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A536" w14:textId="77777777" w:rsidR="00BB3329" w:rsidRDefault="00000000">
      <w:pPr>
        <w:pStyle w:val="Title"/>
        <w:spacing w:before="66"/>
        <w:jc w:val="right"/>
      </w:pPr>
      <w:r>
        <w:rPr>
          <w:spacing w:val="-2"/>
        </w:rPr>
        <w:t>Part-</w:t>
      </w:r>
      <w:r>
        <w:rPr>
          <w:spacing w:val="-5"/>
        </w:rPr>
        <w:t>II</w:t>
      </w:r>
    </w:p>
    <w:p w14:paraId="3769DFD6" w14:textId="77777777" w:rsidR="00BB3329" w:rsidRDefault="00000000">
      <w:pPr>
        <w:pStyle w:val="Title"/>
        <w:ind w:left="1212" w:right="1138"/>
      </w:pPr>
      <w:r>
        <w:t>Maharashtra</w:t>
      </w:r>
      <w:r>
        <w:rPr>
          <w:spacing w:val="-7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Sciences,</w:t>
      </w:r>
      <w:r>
        <w:rPr>
          <w:spacing w:val="-8"/>
        </w:rPr>
        <w:t xml:space="preserve"> </w:t>
      </w:r>
      <w:r>
        <w:rPr>
          <w:spacing w:val="-2"/>
        </w:rPr>
        <w:t>Nashik</w:t>
      </w:r>
    </w:p>
    <w:p w14:paraId="73BCD8B3" w14:textId="3C0F93D6" w:rsidR="00BB3329" w:rsidRDefault="00000000">
      <w:pPr>
        <w:spacing w:before="3" w:line="237" w:lineRule="auto"/>
        <w:ind w:left="3686" w:hanging="239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College/Institute Information for MUHS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published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College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Website Academic Year 202</w:t>
      </w:r>
      <w:r w:rsidR="00FC7ABE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- 20</w:t>
      </w:r>
      <w:r w:rsidR="00FC7ABE">
        <w:rPr>
          <w:rFonts w:ascii="Arial" w:hAnsi="Arial"/>
          <w:b/>
          <w:sz w:val="24"/>
        </w:rPr>
        <w:t>25</w:t>
      </w:r>
    </w:p>
    <w:p w14:paraId="2ED24191" w14:textId="77777777" w:rsidR="00BB3329" w:rsidRDefault="00000000">
      <w:pPr>
        <w:spacing w:before="72"/>
        <w:ind w:left="1223" w:right="1132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Faculty</w:t>
      </w:r>
      <w:r>
        <w:rPr>
          <w:rFonts w:ascii="Arial"/>
          <w:b/>
          <w:spacing w:val="-15"/>
          <w:sz w:val="30"/>
        </w:rPr>
        <w:t xml:space="preserve"> </w:t>
      </w:r>
      <w:r>
        <w:rPr>
          <w:rFonts w:ascii="Arial"/>
          <w:b/>
          <w:sz w:val="30"/>
        </w:rPr>
        <w:t>of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pacing w:val="-2"/>
          <w:sz w:val="30"/>
        </w:rPr>
        <w:t>Medicine</w:t>
      </w:r>
    </w:p>
    <w:p w14:paraId="532A18F0" w14:textId="77777777" w:rsidR="00BB3329" w:rsidRDefault="00000000">
      <w:pPr>
        <w:spacing w:before="254"/>
        <w:ind w:left="22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College/Institute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MUHS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(Post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Graduate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Course)</w:t>
      </w:r>
    </w:p>
    <w:p w14:paraId="110B910C" w14:textId="77777777" w:rsidR="00BB3329" w:rsidRDefault="00BB3329">
      <w:pPr>
        <w:pStyle w:val="BodyText"/>
        <w:spacing w:before="74"/>
        <w:rPr>
          <w:rFonts w:ascii="Arial"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729"/>
        <w:gridCol w:w="273"/>
        <w:gridCol w:w="5577"/>
      </w:tblGrid>
      <w:tr w:rsidR="00BB3329" w14:paraId="4A2AEB79" w14:textId="77777777">
        <w:trPr>
          <w:trHeight w:val="278"/>
        </w:trPr>
        <w:tc>
          <w:tcPr>
            <w:tcW w:w="470" w:type="dxa"/>
          </w:tcPr>
          <w:p w14:paraId="03C83562" w14:textId="77777777" w:rsidR="00BB3329" w:rsidRDefault="00000000">
            <w:pPr>
              <w:pStyle w:val="TableParagraph"/>
              <w:spacing w:line="243" w:lineRule="exact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729" w:type="dxa"/>
          </w:tcPr>
          <w:p w14:paraId="32B490AC" w14:textId="77777777" w:rsidR="00BB3329" w:rsidRDefault="00000000">
            <w:pPr>
              <w:pStyle w:val="TableParagraph"/>
              <w:spacing w:line="243" w:lineRule="exact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Name</w:t>
            </w:r>
            <w:r>
              <w:rPr>
                <w:rFonts w:ascii="Arial"/>
                <w:b/>
                <w:spacing w:val="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spacing w:val="-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the</w:t>
            </w:r>
            <w:r>
              <w:rPr>
                <w:rFonts w:ascii="Arial"/>
                <w:b/>
                <w:spacing w:val="-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College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/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Institute</w:t>
            </w:r>
          </w:p>
        </w:tc>
        <w:tc>
          <w:tcPr>
            <w:tcW w:w="273" w:type="dxa"/>
          </w:tcPr>
          <w:p w14:paraId="541EE66F" w14:textId="77777777" w:rsidR="00BB3329" w:rsidRDefault="00000000">
            <w:pPr>
              <w:pStyle w:val="TableParagraph"/>
              <w:spacing w:line="25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407B02E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B54C141" w14:textId="77777777">
        <w:trPr>
          <w:trHeight w:val="239"/>
        </w:trPr>
        <w:tc>
          <w:tcPr>
            <w:tcW w:w="470" w:type="dxa"/>
          </w:tcPr>
          <w:p w14:paraId="6B986A74" w14:textId="77777777" w:rsidR="00BB3329" w:rsidRDefault="00000000">
            <w:pPr>
              <w:pStyle w:val="TableParagraph"/>
              <w:spacing w:line="219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3729" w:type="dxa"/>
          </w:tcPr>
          <w:p w14:paraId="5138DAC0" w14:textId="77777777" w:rsidR="00BB3329" w:rsidRDefault="00000000">
            <w:pPr>
              <w:pStyle w:val="TableParagraph"/>
              <w:spacing w:line="219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Name</w:t>
            </w:r>
            <w:r>
              <w:rPr>
                <w:rFonts w:ascii="Arial MT"/>
                <w:spacing w:val="1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of</w:t>
            </w:r>
            <w:r>
              <w:rPr>
                <w:rFonts w:ascii="Arial MT"/>
                <w:spacing w:val="-10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Society</w:t>
            </w:r>
            <w:r>
              <w:rPr>
                <w:rFonts w:ascii="Arial MT"/>
                <w:spacing w:val="5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-15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Trust</w:t>
            </w:r>
          </w:p>
        </w:tc>
        <w:tc>
          <w:tcPr>
            <w:tcW w:w="273" w:type="dxa"/>
          </w:tcPr>
          <w:p w14:paraId="0D2CE646" w14:textId="77777777" w:rsidR="00BB3329" w:rsidRDefault="00000000">
            <w:pPr>
              <w:pStyle w:val="TableParagraph"/>
              <w:spacing w:line="22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0E8ABBD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8F7D076" w14:textId="77777777">
        <w:trPr>
          <w:trHeight w:val="234"/>
        </w:trPr>
        <w:tc>
          <w:tcPr>
            <w:tcW w:w="470" w:type="dxa"/>
          </w:tcPr>
          <w:p w14:paraId="7D86C382" w14:textId="77777777" w:rsidR="00BB3329" w:rsidRDefault="00000000">
            <w:pPr>
              <w:pStyle w:val="TableParagraph"/>
              <w:spacing w:line="214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3729" w:type="dxa"/>
          </w:tcPr>
          <w:p w14:paraId="36075DD2" w14:textId="77777777" w:rsidR="00BB3329" w:rsidRDefault="00000000">
            <w:pPr>
              <w:pStyle w:val="TableParagraph"/>
              <w:spacing w:line="214" w:lineRule="exact"/>
              <w:ind w:left="149"/>
              <w:rPr>
                <w:rFonts w:ascii="Arial MT"/>
              </w:rPr>
            </w:pPr>
            <w:r>
              <w:rPr>
                <w:rFonts w:ascii="Arial MT"/>
                <w:spacing w:val="-2"/>
                <w:w w:val="105"/>
              </w:rPr>
              <w:t>Address</w:t>
            </w:r>
          </w:p>
        </w:tc>
        <w:tc>
          <w:tcPr>
            <w:tcW w:w="273" w:type="dxa"/>
          </w:tcPr>
          <w:p w14:paraId="53A7040D" w14:textId="77777777" w:rsidR="00BB3329" w:rsidRDefault="00000000">
            <w:pPr>
              <w:pStyle w:val="TableParagraph"/>
              <w:spacing w:line="215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49533A7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0EEF3B0" w14:textId="77777777">
        <w:trPr>
          <w:trHeight w:val="234"/>
        </w:trPr>
        <w:tc>
          <w:tcPr>
            <w:tcW w:w="470" w:type="dxa"/>
          </w:tcPr>
          <w:p w14:paraId="76050CCA" w14:textId="77777777" w:rsidR="00BB3329" w:rsidRDefault="00000000">
            <w:pPr>
              <w:pStyle w:val="TableParagraph"/>
              <w:spacing w:line="214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3729" w:type="dxa"/>
          </w:tcPr>
          <w:p w14:paraId="3AC89DFD" w14:textId="77777777" w:rsidR="00BB3329" w:rsidRDefault="00000000">
            <w:pPr>
              <w:pStyle w:val="TableParagraph"/>
              <w:spacing w:line="214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Email</w:t>
            </w:r>
            <w:r>
              <w:rPr>
                <w:rFonts w:ascii="Arial MT"/>
                <w:spacing w:val="-11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Address</w:t>
            </w:r>
          </w:p>
        </w:tc>
        <w:tc>
          <w:tcPr>
            <w:tcW w:w="273" w:type="dxa"/>
          </w:tcPr>
          <w:p w14:paraId="3D61CF72" w14:textId="77777777" w:rsidR="00BB3329" w:rsidRDefault="00000000">
            <w:pPr>
              <w:pStyle w:val="TableParagraph"/>
              <w:spacing w:line="215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6C602EC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5FD41A1" w14:textId="77777777">
        <w:trPr>
          <w:trHeight w:val="239"/>
        </w:trPr>
        <w:tc>
          <w:tcPr>
            <w:tcW w:w="470" w:type="dxa"/>
          </w:tcPr>
          <w:p w14:paraId="2A0782BA" w14:textId="77777777" w:rsidR="00BB3329" w:rsidRDefault="00000000">
            <w:pPr>
              <w:pStyle w:val="TableParagraph"/>
              <w:spacing w:line="219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d</w:t>
            </w:r>
          </w:p>
        </w:tc>
        <w:tc>
          <w:tcPr>
            <w:tcW w:w="3729" w:type="dxa"/>
          </w:tcPr>
          <w:p w14:paraId="7D2EE099" w14:textId="77777777" w:rsidR="00BB3329" w:rsidRDefault="00000000">
            <w:pPr>
              <w:pStyle w:val="TableParagraph"/>
              <w:spacing w:line="219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Telephone</w:t>
            </w:r>
            <w:r>
              <w:rPr>
                <w:rFonts w:ascii="Arial MT"/>
                <w:spacing w:val="-4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No.(s)</w:t>
            </w:r>
          </w:p>
        </w:tc>
        <w:tc>
          <w:tcPr>
            <w:tcW w:w="273" w:type="dxa"/>
          </w:tcPr>
          <w:p w14:paraId="0A6B5548" w14:textId="77777777" w:rsidR="00BB3329" w:rsidRDefault="00000000">
            <w:pPr>
              <w:pStyle w:val="TableParagraph"/>
              <w:spacing w:line="22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52B35CD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472E25C" w14:textId="77777777">
        <w:trPr>
          <w:trHeight w:val="239"/>
        </w:trPr>
        <w:tc>
          <w:tcPr>
            <w:tcW w:w="470" w:type="dxa"/>
          </w:tcPr>
          <w:p w14:paraId="1FCB86B2" w14:textId="77777777" w:rsidR="00BB3329" w:rsidRDefault="00000000">
            <w:pPr>
              <w:pStyle w:val="TableParagraph"/>
              <w:spacing w:line="219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e</w:t>
            </w:r>
          </w:p>
        </w:tc>
        <w:tc>
          <w:tcPr>
            <w:tcW w:w="3729" w:type="dxa"/>
          </w:tcPr>
          <w:p w14:paraId="5DFB1FE5" w14:textId="77777777" w:rsidR="00BB3329" w:rsidRDefault="00000000">
            <w:pPr>
              <w:pStyle w:val="TableParagraph"/>
              <w:spacing w:line="219" w:lineRule="exact"/>
              <w:ind w:left="149"/>
              <w:rPr>
                <w:rFonts w:ascii="Arial MT"/>
              </w:rPr>
            </w:pPr>
            <w:r>
              <w:rPr>
                <w:rFonts w:ascii="Arial MT"/>
                <w:spacing w:val="-2"/>
                <w:w w:val="105"/>
              </w:rPr>
              <w:t>Website</w:t>
            </w:r>
          </w:p>
        </w:tc>
        <w:tc>
          <w:tcPr>
            <w:tcW w:w="273" w:type="dxa"/>
          </w:tcPr>
          <w:p w14:paraId="06038E1B" w14:textId="77777777" w:rsidR="00BB3329" w:rsidRDefault="00000000">
            <w:pPr>
              <w:pStyle w:val="TableParagraph"/>
              <w:spacing w:line="22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516F433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161C727" w14:textId="77777777">
        <w:trPr>
          <w:trHeight w:val="222"/>
        </w:trPr>
        <w:tc>
          <w:tcPr>
            <w:tcW w:w="470" w:type="dxa"/>
          </w:tcPr>
          <w:p w14:paraId="3662B88B" w14:textId="77777777" w:rsidR="00BB3329" w:rsidRDefault="00000000">
            <w:pPr>
              <w:pStyle w:val="TableParagraph"/>
              <w:spacing w:line="203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f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044E6D2A" w14:textId="77777777" w:rsidR="00BB3329" w:rsidRDefault="00000000">
            <w:pPr>
              <w:pStyle w:val="TableParagraph"/>
              <w:spacing w:line="203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Date</w:t>
            </w:r>
            <w:r>
              <w:rPr>
                <w:rFonts w:ascii="Arial MT"/>
                <w:spacing w:val="-3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of</w:t>
            </w:r>
            <w:r>
              <w:rPr>
                <w:rFonts w:ascii="Arial MT"/>
                <w:spacing w:val="29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Establishment</w:t>
            </w:r>
          </w:p>
        </w:tc>
        <w:tc>
          <w:tcPr>
            <w:tcW w:w="273" w:type="dxa"/>
            <w:tcBorders>
              <w:bottom w:val="single" w:sz="2" w:space="0" w:color="000000"/>
            </w:tcBorders>
          </w:tcPr>
          <w:p w14:paraId="4FBE8E5E" w14:textId="77777777" w:rsidR="00BB3329" w:rsidRDefault="00000000">
            <w:pPr>
              <w:pStyle w:val="TableParagraph"/>
              <w:spacing w:line="20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  <w:tcBorders>
              <w:bottom w:val="single" w:sz="2" w:space="0" w:color="000000"/>
            </w:tcBorders>
          </w:tcPr>
          <w:p w14:paraId="5C688922" w14:textId="77777777" w:rsidR="00BB3329" w:rsidRDefault="00BB33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329" w14:paraId="08BE3472" w14:textId="77777777">
        <w:trPr>
          <w:trHeight w:val="270"/>
        </w:trPr>
        <w:tc>
          <w:tcPr>
            <w:tcW w:w="470" w:type="dxa"/>
          </w:tcPr>
          <w:p w14:paraId="0F21E8EE" w14:textId="77777777" w:rsidR="00BB3329" w:rsidRDefault="00000000">
            <w:pPr>
              <w:pStyle w:val="TableParagraph"/>
              <w:spacing w:line="246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g</w:t>
            </w:r>
          </w:p>
        </w:tc>
        <w:tc>
          <w:tcPr>
            <w:tcW w:w="3729" w:type="dxa"/>
            <w:tcBorders>
              <w:top w:val="single" w:sz="2" w:space="0" w:color="000000"/>
            </w:tcBorders>
          </w:tcPr>
          <w:p w14:paraId="22F1AA0F" w14:textId="77777777" w:rsidR="00BB3329" w:rsidRDefault="00000000">
            <w:pPr>
              <w:pStyle w:val="TableParagraph"/>
              <w:spacing w:line="246" w:lineRule="exact"/>
              <w:ind w:left="149"/>
              <w:rPr>
                <w:rFonts w:ascii="Arial MT"/>
              </w:rPr>
            </w:pPr>
            <w:r>
              <w:rPr>
                <w:rFonts w:ascii="Arial MT"/>
                <w:spacing w:val="-2"/>
                <w:w w:val="105"/>
              </w:rPr>
              <w:t>Status</w:t>
            </w:r>
          </w:p>
        </w:tc>
        <w:tc>
          <w:tcPr>
            <w:tcW w:w="273" w:type="dxa"/>
            <w:tcBorders>
              <w:top w:val="single" w:sz="2" w:space="0" w:color="000000"/>
            </w:tcBorders>
          </w:tcPr>
          <w:p w14:paraId="2C15D2BF" w14:textId="77777777" w:rsidR="00BB3329" w:rsidRDefault="000000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  <w:tcBorders>
              <w:top w:val="single" w:sz="2" w:space="0" w:color="000000"/>
            </w:tcBorders>
          </w:tcPr>
          <w:p w14:paraId="5C42C64C" w14:textId="77777777" w:rsidR="00BB3329" w:rsidRDefault="00000000">
            <w:pPr>
              <w:pStyle w:val="TableParagraph"/>
              <w:spacing w:line="246" w:lineRule="exact"/>
              <w:ind w:left="150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Government</w:t>
            </w:r>
            <w:r>
              <w:rPr>
                <w:rFonts w:ascii="Arial MT"/>
                <w:spacing w:val="-4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-16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Corporation</w:t>
            </w:r>
            <w:r>
              <w:rPr>
                <w:rFonts w:ascii="Arial MT"/>
                <w:spacing w:val="3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-16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Private</w:t>
            </w:r>
          </w:p>
        </w:tc>
      </w:tr>
      <w:tr w:rsidR="00BB3329" w14:paraId="486BFF3E" w14:textId="77777777">
        <w:trPr>
          <w:trHeight w:val="354"/>
        </w:trPr>
        <w:tc>
          <w:tcPr>
            <w:tcW w:w="470" w:type="dxa"/>
          </w:tcPr>
          <w:p w14:paraId="03EE9CEF" w14:textId="77777777" w:rsidR="00BB3329" w:rsidRDefault="00000000">
            <w:pPr>
              <w:pStyle w:val="TableParagraph"/>
              <w:spacing w:before="43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3729" w:type="dxa"/>
          </w:tcPr>
          <w:p w14:paraId="7407340B" w14:textId="77777777" w:rsidR="00BB3329" w:rsidRDefault="00000000">
            <w:pPr>
              <w:pStyle w:val="TableParagraph"/>
              <w:spacing w:line="243" w:lineRule="exact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Dean/Principal</w:t>
            </w:r>
          </w:p>
        </w:tc>
        <w:tc>
          <w:tcPr>
            <w:tcW w:w="273" w:type="dxa"/>
          </w:tcPr>
          <w:p w14:paraId="5364852D" w14:textId="77777777" w:rsidR="00BB3329" w:rsidRDefault="00000000">
            <w:pPr>
              <w:pStyle w:val="TableParagraph"/>
              <w:spacing w:line="267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525600DD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573AFEBE" w14:textId="77777777">
        <w:trPr>
          <w:trHeight w:val="282"/>
        </w:trPr>
        <w:tc>
          <w:tcPr>
            <w:tcW w:w="470" w:type="dxa"/>
          </w:tcPr>
          <w:p w14:paraId="722BC902" w14:textId="77777777" w:rsidR="00BB3329" w:rsidRDefault="00000000">
            <w:pPr>
              <w:pStyle w:val="TableParagraph"/>
              <w:spacing w:before="9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3729" w:type="dxa"/>
          </w:tcPr>
          <w:p w14:paraId="14CB499D" w14:textId="77777777" w:rsidR="00BB3329" w:rsidRDefault="00000000">
            <w:pPr>
              <w:pStyle w:val="TableParagraph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8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Dean/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  <w:spacing w:val="-2"/>
              </w:rPr>
              <w:t>Principal</w:t>
            </w:r>
          </w:p>
        </w:tc>
        <w:tc>
          <w:tcPr>
            <w:tcW w:w="273" w:type="dxa"/>
          </w:tcPr>
          <w:p w14:paraId="55D3D77D" w14:textId="77777777" w:rsidR="00BB3329" w:rsidRDefault="00000000">
            <w:pPr>
              <w:pStyle w:val="TableParagraph"/>
              <w:spacing w:line="26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3AFEACE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C80778B" w14:textId="77777777">
        <w:trPr>
          <w:trHeight w:val="258"/>
        </w:trPr>
        <w:tc>
          <w:tcPr>
            <w:tcW w:w="470" w:type="dxa"/>
          </w:tcPr>
          <w:p w14:paraId="0D4B920C" w14:textId="77777777" w:rsidR="00BB3329" w:rsidRDefault="00000000">
            <w:pPr>
              <w:pStyle w:val="TableParagraph"/>
              <w:spacing w:line="238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3729" w:type="dxa"/>
          </w:tcPr>
          <w:p w14:paraId="272E93BA" w14:textId="77777777" w:rsidR="00BB3329" w:rsidRDefault="00000000">
            <w:pPr>
              <w:pStyle w:val="TableParagraph"/>
              <w:spacing w:line="238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Nature of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</w:rPr>
              <w:t>Appointment</w:t>
            </w:r>
          </w:p>
        </w:tc>
        <w:tc>
          <w:tcPr>
            <w:tcW w:w="273" w:type="dxa"/>
          </w:tcPr>
          <w:p w14:paraId="40E61758" w14:textId="77777777" w:rsidR="00BB3329" w:rsidRDefault="00000000">
            <w:pPr>
              <w:pStyle w:val="TableParagraph"/>
              <w:spacing w:line="239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561A5D77" w14:textId="77777777" w:rsidR="00BB3329" w:rsidRDefault="00000000">
            <w:pPr>
              <w:pStyle w:val="TableParagraph"/>
              <w:spacing w:line="238" w:lineRule="exact"/>
              <w:ind w:left="150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Approved</w:t>
            </w:r>
            <w:r>
              <w:rPr>
                <w:rFonts w:ascii="Arial MT"/>
                <w:spacing w:val="7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8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Not</w:t>
            </w:r>
            <w:r>
              <w:rPr>
                <w:rFonts w:ascii="Arial MT"/>
                <w:spacing w:val="3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Approved</w:t>
            </w:r>
          </w:p>
        </w:tc>
      </w:tr>
      <w:tr w:rsidR="00BB3329" w14:paraId="1875551C" w14:textId="77777777">
        <w:trPr>
          <w:trHeight w:val="263"/>
        </w:trPr>
        <w:tc>
          <w:tcPr>
            <w:tcW w:w="470" w:type="dxa"/>
          </w:tcPr>
          <w:p w14:paraId="7776FD1D" w14:textId="77777777" w:rsidR="00BB3329" w:rsidRDefault="00000000">
            <w:pPr>
              <w:pStyle w:val="TableParagraph"/>
              <w:spacing w:line="238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3729" w:type="dxa"/>
          </w:tcPr>
          <w:p w14:paraId="2AD937C6" w14:textId="77777777" w:rsidR="00BB3329" w:rsidRDefault="00000000">
            <w:pPr>
              <w:pStyle w:val="TableParagraph"/>
              <w:spacing w:line="238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Mobile</w:t>
            </w:r>
            <w:r>
              <w:rPr>
                <w:rFonts w:ascii="Arial MT"/>
                <w:spacing w:val="12"/>
              </w:rPr>
              <w:t xml:space="preserve"> </w:t>
            </w:r>
            <w:r>
              <w:rPr>
                <w:rFonts w:ascii="Arial MT"/>
                <w:spacing w:val="-5"/>
              </w:rPr>
              <w:t>No.</w:t>
            </w:r>
          </w:p>
        </w:tc>
        <w:tc>
          <w:tcPr>
            <w:tcW w:w="273" w:type="dxa"/>
          </w:tcPr>
          <w:p w14:paraId="6A3D72AE" w14:textId="77777777" w:rsidR="00BB3329" w:rsidRDefault="00000000">
            <w:pPr>
              <w:pStyle w:val="TableParagraph"/>
              <w:spacing w:line="24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52656F8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BB58B05" w14:textId="77777777">
        <w:trPr>
          <w:trHeight w:val="258"/>
        </w:trPr>
        <w:tc>
          <w:tcPr>
            <w:tcW w:w="470" w:type="dxa"/>
          </w:tcPr>
          <w:p w14:paraId="684EC153" w14:textId="77777777" w:rsidR="00BB3329" w:rsidRDefault="00000000">
            <w:pPr>
              <w:pStyle w:val="TableParagraph"/>
              <w:spacing w:line="234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d</w:t>
            </w:r>
          </w:p>
        </w:tc>
        <w:tc>
          <w:tcPr>
            <w:tcW w:w="3729" w:type="dxa"/>
          </w:tcPr>
          <w:p w14:paraId="305B8929" w14:textId="77777777" w:rsidR="00BB3329" w:rsidRDefault="00000000">
            <w:pPr>
              <w:pStyle w:val="TableParagraph"/>
              <w:spacing w:line="234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Office</w:t>
            </w:r>
            <w:r>
              <w:rPr>
                <w:rFonts w:ascii="Arial MT"/>
                <w:spacing w:val="13"/>
              </w:rPr>
              <w:t xml:space="preserve"> </w:t>
            </w:r>
            <w:r>
              <w:rPr>
                <w:rFonts w:ascii="Arial MT"/>
                <w:spacing w:val="-2"/>
              </w:rPr>
              <w:t>Landline</w:t>
            </w:r>
          </w:p>
        </w:tc>
        <w:tc>
          <w:tcPr>
            <w:tcW w:w="273" w:type="dxa"/>
          </w:tcPr>
          <w:p w14:paraId="42A9B4F9" w14:textId="77777777" w:rsidR="00BB3329" w:rsidRDefault="00000000">
            <w:pPr>
              <w:pStyle w:val="TableParagraph"/>
              <w:spacing w:line="23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03908E7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C342DF9" w14:textId="77777777">
        <w:trPr>
          <w:trHeight w:val="275"/>
        </w:trPr>
        <w:tc>
          <w:tcPr>
            <w:tcW w:w="470" w:type="dxa"/>
          </w:tcPr>
          <w:p w14:paraId="5EA33653" w14:textId="77777777" w:rsidR="00BB3329" w:rsidRDefault="00000000">
            <w:pPr>
              <w:pStyle w:val="TableParagraph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e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3668037E" w14:textId="77777777" w:rsidR="00BB3329" w:rsidRDefault="00000000">
            <w:pPr>
              <w:pStyle w:val="TableParagraph"/>
              <w:spacing w:line="248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E-</w:t>
            </w:r>
            <w:r>
              <w:rPr>
                <w:rFonts w:ascii="Arial MT"/>
                <w:spacing w:val="-4"/>
              </w:rPr>
              <w:t>mail</w:t>
            </w:r>
          </w:p>
        </w:tc>
        <w:tc>
          <w:tcPr>
            <w:tcW w:w="273" w:type="dxa"/>
            <w:tcBorders>
              <w:bottom w:val="single" w:sz="2" w:space="0" w:color="000000"/>
            </w:tcBorders>
          </w:tcPr>
          <w:p w14:paraId="4F5ABD7B" w14:textId="77777777" w:rsidR="00BB3329" w:rsidRDefault="00000000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  <w:tcBorders>
              <w:bottom w:val="single" w:sz="2" w:space="0" w:color="000000"/>
            </w:tcBorders>
          </w:tcPr>
          <w:p w14:paraId="6724072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D4A77D" w14:textId="77777777" w:rsidR="00BB3329" w:rsidRDefault="00000000">
      <w:pPr>
        <w:spacing w:before="194"/>
        <w:ind w:left="499"/>
        <w:rPr>
          <w:rFonts w:ascii="Arial"/>
          <w:b/>
          <w:sz w:val="24"/>
        </w:rPr>
      </w:pPr>
      <w:r>
        <w:rPr>
          <w:rFonts w:ascii="Arial"/>
          <w:b/>
          <w:sz w:val="24"/>
        </w:rPr>
        <w:t>A.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Hospital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Information:</w:t>
      </w:r>
    </w:p>
    <w:p w14:paraId="012A2DF9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161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information</w:t>
      </w:r>
    </w:p>
    <w:p w14:paraId="4A32487A" w14:textId="77777777" w:rsidR="00BB3329" w:rsidRDefault="00000000">
      <w:pPr>
        <w:pStyle w:val="ListParagraph"/>
        <w:numPr>
          <w:ilvl w:val="1"/>
          <w:numId w:val="1"/>
        </w:numPr>
        <w:tabs>
          <w:tab w:val="left" w:pos="1217"/>
        </w:tabs>
        <w:spacing w:before="7"/>
        <w:ind w:left="1217" w:hanging="358"/>
        <w:rPr>
          <w:rFonts w:ascii="Arial MT"/>
        </w:rPr>
      </w:pPr>
      <w:r>
        <w:rPr>
          <w:rFonts w:ascii="Arial MT"/>
        </w:rPr>
        <w:t>Name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the </w:t>
      </w:r>
      <w:r>
        <w:rPr>
          <w:rFonts w:ascii="Arial MT"/>
          <w:spacing w:val="-2"/>
        </w:rPr>
        <w:t>hospital:</w:t>
      </w:r>
    </w:p>
    <w:p w14:paraId="061351CF" w14:textId="77777777" w:rsidR="00BB3329" w:rsidRDefault="00000000">
      <w:pPr>
        <w:pStyle w:val="ListParagraph"/>
        <w:numPr>
          <w:ilvl w:val="1"/>
          <w:numId w:val="1"/>
        </w:numPr>
        <w:tabs>
          <w:tab w:val="left" w:pos="1217"/>
          <w:tab w:val="left" w:pos="6369"/>
        </w:tabs>
        <w:spacing w:before="1" w:line="251" w:lineRule="exact"/>
        <w:ind w:left="1217" w:hanging="358"/>
        <w:rPr>
          <w:rFonts w:ascii="Arial MT"/>
        </w:rPr>
      </w:pPr>
      <w:r>
        <w:rPr>
          <w:rFonts w:ascii="Arial MT"/>
        </w:rPr>
        <w:t>Number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beds registered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BNH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act:</w:t>
      </w:r>
      <w:r>
        <w:rPr>
          <w:rFonts w:ascii="Arial MT"/>
          <w:spacing w:val="17"/>
        </w:rPr>
        <w:t xml:space="preserve"> </w:t>
      </w:r>
      <w:r>
        <w:rPr>
          <w:rFonts w:ascii="Arial MT"/>
          <w:u w:val="single"/>
        </w:rPr>
        <w:tab/>
      </w:r>
    </w:p>
    <w:p w14:paraId="2E3616D7" w14:textId="77777777" w:rsidR="00BB3329" w:rsidRDefault="00000000">
      <w:pPr>
        <w:pStyle w:val="ListParagraph"/>
        <w:numPr>
          <w:ilvl w:val="1"/>
          <w:numId w:val="1"/>
        </w:numPr>
        <w:tabs>
          <w:tab w:val="left" w:pos="1217"/>
        </w:tabs>
        <w:spacing w:line="251" w:lineRule="exact"/>
        <w:ind w:left="1217" w:hanging="358"/>
        <w:rPr>
          <w:rFonts w:ascii="Arial MT"/>
        </w:rPr>
      </w:pPr>
      <w:r>
        <w:rPr>
          <w:rFonts w:ascii="Arial MT"/>
        </w:rPr>
        <w:t>Total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construction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area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square</w:t>
      </w:r>
      <w:r>
        <w:rPr>
          <w:rFonts w:ascii="Arial MT"/>
          <w:spacing w:val="7"/>
        </w:rPr>
        <w:t xml:space="preserve"> </w:t>
      </w:r>
      <w:r>
        <w:rPr>
          <w:rFonts w:ascii="Arial MT"/>
          <w:spacing w:val="-2"/>
        </w:rPr>
        <w:t>meters:</w:t>
      </w:r>
    </w:p>
    <w:p w14:paraId="6C170920" w14:textId="77777777" w:rsidR="00BB3329" w:rsidRDefault="00000000">
      <w:pPr>
        <w:pStyle w:val="ListParagraph"/>
        <w:numPr>
          <w:ilvl w:val="1"/>
          <w:numId w:val="1"/>
        </w:numPr>
        <w:tabs>
          <w:tab w:val="left" w:pos="1217"/>
        </w:tabs>
        <w:spacing w:before="1" w:line="251" w:lineRule="exact"/>
        <w:ind w:left="1217" w:hanging="358"/>
        <w:rPr>
          <w:rFonts w:ascii="Arial MT"/>
        </w:rPr>
      </w:pPr>
      <w:r>
        <w:rPr>
          <w:rFonts w:ascii="Arial MT"/>
        </w:rPr>
        <w:t>MPCB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clearance: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Yes</w:t>
      </w:r>
      <w:r>
        <w:rPr>
          <w:rFonts w:ascii="Arial MT"/>
          <w:spacing w:val="16"/>
        </w:rPr>
        <w:t xml:space="preserve"> </w:t>
      </w:r>
      <w:r>
        <w:rPr>
          <w:rFonts w:ascii="Arial MT"/>
          <w:spacing w:val="-5"/>
        </w:rPr>
        <w:t>/No</w:t>
      </w:r>
    </w:p>
    <w:p w14:paraId="4AC5F45B" w14:textId="77777777" w:rsidR="00BB3329" w:rsidRDefault="00000000">
      <w:pPr>
        <w:pStyle w:val="ListParagraph"/>
        <w:numPr>
          <w:ilvl w:val="1"/>
          <w:numId w:val="1"/>
        </w:numPr>
        <w:tabs>
          <w:tab w:val="left" w:pos="1217"/>
        </w:tabs>
        <w:spacing w:line="251" w:lineRule="exact"/>
        <w:ind w:left="1217" w:hanging="358"/>
        <w:rPr>
          <w:rFonts w:ascii="Arial MT"/>
        </w:rPr>
      </w:pPr>
      <w:r>
        <w:rPr>
          <w:rFonts w:ascii="Arial MT"/>
        </w:rPr>
        <w:t>Fire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audit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/clearance: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Yes</w:t>
      </w:r>
      <w:r>
        <w:rPr>
          <w:rFonts w:ascii="Arial MT"/>
          <w:spacing w:val="12"/>
        </w:rPr>
        <w:t xml:space="preserve"> </w:t>
      </w:r>
      <w:r>
        <w:rPr>
          <w:rFonts w:ascii="Arial MT"/>
          <w:spacing w:val="-5"/>
        </w:rPr>
        <w:t>/No</w:t>
      </w:r>
    </w:p>
    <w:p w14:paraId="273C17E8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247" w:after="17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OPD</w:t>
      </w: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781"/>
        <w:gridCol w:w="3907"/>
      </w:tblGrid>
      <w:tr w:rsidR="00BB3329" w14:paraId="2A93F53D" w14:textId="77777777">
        <w:trPr>
          <w:trHeight w:val="489"/>
        </w:trPr>
        <w:tc>
          <w:tcPr>
            <w:tcW w:w="672" w:type="dxa"/>
          </w:tcPr>
          <w:p w14:paraId="476DF8BF" w14:textId="77777777" w:rsidR="00BB3329" w:rsidRDefault="00000000">
            <w:pPr>
              <w:pStyle w:val="TableParagraph"/>
              <w:spacing w:before="23" w:line="228" w:lineRule="exact"/>
              <w:ind w:lef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14:paraId="60EC8C94" w14:textId="77777777" w:rsidR="00BB3329" w:rsidRDefault="00000000">
            <w:pPr>
              <w:pStyle w:val="TableParagraph"/>
              <w:spacing w:line="218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781" w:type="dxa"/>
          </w:tcPr>
          <w:p w14:paraId="6DD9F7C2" w14:textId="77777777" w:rsidR="00BB3329" w:rsidRDefault="00000000">
            <w:pPr>
              <w:pStyle w:val="TableParagraph"/>
              <w:spacing w:before="23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3907" w:type="dxa"/>
          </w:tcPr>
          <w:p w14:paraId="5E02C031" w14:textId="77777777" w:rsidR="00BB3329" w:rsidRDefault="00000000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Details</w:t>
            </w:r>
          </w:p>
        </w:tc>
      </w:tr>
      <w:tr w:rsidR="00BB3329" w14:paraId="0DFDF34E" w14:textId="77777777">
        <w:trPr>
          <w:trHeight w:val="302"/>
        </w:trPr>
        <w:tc>
          <w:tcPr>
            <w:tcW w:w="672" w:type="dxa"/>
          </w:tcPr>
          <w:p w14:paraId="0933EC0C" w14:textId="77777777" w:rsidR="00BB3329" w:rsidRDefault="00000000">
            <w:pPr>
              <w:pStyle w:val="TableParagraph"/>
              <w:spacing w:before="19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4781" w:type="dxa"/>
          </w:tcPr>
          <w:p w14:paraId="27F33565" w14:textId="77777777" w:rsidR="00BB3329" w:rsidRDefault="00000000">
            <w:pPr>
              <w:pStyle w:val="TableParagraph"/>
              <w:spacing w:before="19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OPD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Timings</w:t>
            </w:r>
          </w:p>
        </w:tc>
        <w:tc>
          <w:tcPr>
            <w:tcW w:w="3907" w:type="dxa"/>
          </w:tcPr>
          <w:p w14:paraId="38541D89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86732DC" w14:textId="77777777">
        <w:trPr>
          <w:trHeight w:val="503"/>
        </w:trPr>
        <w:tc>
          <w:tcPr>
            <w:tcW w:w="672" w:type="dxa"/>
          </w:tcPr>
          <w:p w14:paraId="626BA557" w14:textId="77777777" w:rsidR="00BB3329" w:rsidRDefault="00000000">
            <w:pPr>
              <w:pStyle w:val="TableParagraph"/>
              <w:spacing w:before="120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4781" w:type="dxa"/>
          </w:tcPr>
          <w:p w14:paraId="56B2E8AD" w14:textId="77777777" w:rsidR="00BB3329" w:rsidRDefault="00000000">
            <w:pPr>
              <w:pStyle w:val="TableParagraph"/>
              <w:spacing w:line="250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Separate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Registration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areas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male/female, OPD /IPD</w:t>
            </w:r>
          </w:p>
        </w:tc>
        <w:tc>
          <w:tcPr>
            <w:tcW w:w="3907" w:type="dxa"/>
          </w:tcPr>
          <w:p w14:paraId="2895082B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538FE4DD" w14:textId="77777777">
        <w:trPr>
          <w:trHeight w:val="302"/>
        </w:trPr>
        <w:tc>
          <w:tcPr>
            <w:tcW w:w="672" w:type="dxa"/>
          </w:tcPr>
          <w:p w14:paraId="2A170893" w14:textId="77777777" w:rsidR="00BB3329" w:rsidRDefault="00000000">
            <w:pPr>
              <w:pStyle w:val="TableParagraph"/>
              <w:spacing w:before="19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4781" w:type="dxa"/>
          </w:tcPr>
          <w:p w14:paraId="50B0C38C" w14:textId="77777777" w:rsidR="00BB3329" w:rsidRDefault="00000000">
            <w:pPr>
              <w:pStyle w:val="TableParagraph"/>
              <w:spacing w:before="19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Are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Registration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counters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spacing w:val="-2"/>
              </w:rPr>
              <w:t>computerized</w:t>
            </w:r>
          </w:p>
        </w:tc>
        <w:tc>
          <w:tcPr>
            <w:tcW w:w="3907" w:type="dxa"/>
          </w:tcPr>
          <w:p w14:paraId="284AAB07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1BA60390" w14:textId="77777777">
        <w:trPr>
          <w:trHeight w:val="297"/>
        </w:trPr>
        <w:tc>
          <w:tcPr>
            <w:tcW w:w="672" w:type="dxa"/>
          </w:tcPr>
          <w:p w14:paraId="524BCA66" w14:textId="77777777" w:rsidR="00BB3329" w:rsidRDefault="00000000">
            <w:pPr>
              <w:pStyle w:val="TableParagraph"/>
              <w:spacing w:before="19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4781" w:type="dxa"/>
          </w:tcPr>
          <w:p w14:paraId="40A09C46" w14:textId="77777777" w:rsidR="00BB3329" w:rsidRDefault="00000000">
            <w:pPr>
              <w:pStyle w:val="TableParagraph"/>
              <w:spacing w:before="19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registration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counters</w:t>
            </w:r>
          </w:p>
        </w:tc>
        <w:tc>
          <w:tcPr>
            <w:tcW w:w="3907" w:type="dxa"/>
          </w:tcPr>
          <w:p w14:paraId="6C97EE83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371D1DB6" w14:textId="77777777">
        <w:trPr>
          <w:trHeight w:val="537"/>
        </w:trPr>
        <w:tc>
          <w:tcPr>
            <w:tcW w:w="93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37B69" w14:textId="77777777" w:rsidR="00BB3329" w:rsidRDefault="00000000">
            <w:pPr>
              <w:pStyle w:val="TableParagraph"/>
              <w:spacing w:line="265" w:lineRule="exact"/>
              <w:ind w:left="7"/>
              <w:rPr>
                <w:b/>
              </w:rPr>
            </w:pPr>
            <w:r>
              <w:rPr>
                <w:b/>
              </w:rPr>
              <w:t>Assessors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printout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OPD/IPD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computerised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at</w:t>
            </w:r>
          </w:p>
          <w:p w14:paraId="14024BA8" w14:textId="77777777" w:rsidR="00BB3329" w:rsidRDefault="00000000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least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randomly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previous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year.</w:t>
            </w:r>
          </w:p>
        </w:tc>
      </w:tr>
    </w:tbl>
    <w:p w14:paraId="73099300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150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Casualty:</w:t>
      </w:r>
    </w:p>
    <w:p w14:paraId="51595691" w14:textId="77777777" w:rsidR="00BB3329" w:rsidRDefault="00BB3329">
      <w:pPr>
        <w:pStyle w:val="BodyText"/>
        <w:spacing w:before="6"/>
        <w:rPr>
          <w:rFonts w:ascii="Arial"/>
          <w:sz w:val="13"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4430"/>
        <w:gridCol w:w="2289"/>
        <w:gridCol w:w="2049"/>
      </w:tblGrid>
      <w:tr w:rsidR="00BB3329" w14:paraId="6C358248" w14:textId="77777777">
        <w:trPr>
          <w:trHeight w:val="321"/>
        </w:trPr>
        <w:tc>
          <w:tcPr>
            <w:tcW w:w="878" w:type="dxa"/>
          </w:tcPr>
          <w:p w14:paraId="6B5AE458" w14:textId="77777777" w:rsidR="00BB3329" w:rsidRDefault="00000000">
            <w:pPr>
              <w:pStyle w:val="TableParagraph"/>
              <w:spacing w:line="265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4430" w:type="dxa"/>
          </w:tcPr>
          <w:p w14:paraId="18F704D9" w14:textId="77777777" w:rsidR="00BB3329" w:rsidRDefault="00000000">
            <w:pPr>
              <w:pStyle w:val="TableParagraph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289" w:type="dxa"/>
          </w:tcPr>
          <w:p w14:paraId="5781BC7E" w14:textId="77777777" w:rsidR="00BB3329" w:rsidRDefault="00000000">
            <w:pPr>
              <w:pStyle w:val="TableParagraph"/>
              <w:spacing w:line="265" w:lineRule="exact"/>
              <w:ind w:left="192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MSR</w:t>
            </w:r>
          </w:p>
        </w:tc>
        <w:tc>
          <w:tcPr>
            <w:tcW w:w="2049" w:type="dxa"/>
          </w:tcPr>
          <w:p w14:paraId="27290870" w14:textId="77777777" w:rsidR="00BB3329" w:rsidRDefault="00000000">
            <w:pPr>
              <w:pStyle w:val="TableParagraph"/>
              <w:spacing w:line="265" w:lineRule="exact"/>
              <w:ind w:left="433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:rsidR="00BB3329" w14:paraId="43608238" w14:textId="77777777">
        <w:trPr>
          <w:trHeight w:val="537"/>
        </w:trPr>
        <w:tc>
          <w:tcPr>
            <w:tcW w:w="878" w:type="dxa"/>
          </w:tcPr>
          <w:p w14:paraId="5BD3FCF0" w14:textId="77777777" w:rsidR="00BB3329" w:rsidRDefault="00000000">
            <w:pPr>
              <w:pStyle w:val="TableParagraph"/>
              <w:spacing w:before="39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0" w:type="dxa"/>
          </w:tcPr>
          <w:p w14:paraId="6E9B7BE5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Beds</w:t>
            </w:r>
            <w:r>
              <w:rPr>
                <w:spacing w:val="-4"/>
              </w:rPr>
              <w:t xml:space="preserve"> </w:t>
            </w:r>
            <w:r>
              <w:t>(excluding</w:t>
            </w:r>
            <w:r>
              <w:rPr>
                <w:spacing w:val="-1"/>
              </w:rPr>
              <w:t xml:space="preserve"> </w:t>
            </w:r>
            <w:r>
              <w:t>ICU</w:t>
            </w:r>
            <w:r>
              <w:rPr>
                <w:spacing w:val="-1"/>
              </w:rPr>
              <w:t xml:space="preserve"> </w:t>
            </w:r>
            <w:r>
              <w:t>Beds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5DECF1EE" w14:textId="77777777" w:rsidR="00BB3329" w:rsidRDefault="00000000">
            <w:pPr>
              <w:pStyle w:val="TableParagraph"/>
              <w:spacing w:line="252" w:lineRule="exact"/>
              <w:ind w:left="216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Beds)</w:t>
            </w:r>
          </w:p>
        </w:tc>
        <w:tc>
          <w:tcPr>
            <w:tcW w:w="2289" w:type="dxa"/>
          </w:tcPr>
          <w:p w14:paraId="660A2D79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14:paraId="2F7F580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EA056D0" w14:textId="77777777">
        <w:trPr>
          <w:trHeight w:val="292"/>
        </w:trPr>
        <w:tc>
          <w:tcPr>
            <w:tcW w:w="878" w:type="dxa"/>
          </w:tcPr>
          <w:p w14:paraId="68708658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0" w:type="dxa"/>
          </w:tcPr>
          <w:p w14:paraId="3FDEBC4E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Casualty</w:t>
            </w:r>
            <w:r>
              <w:rPr>
                <w:spacing w:val="-8"/>
              </w:rPr>
              <w:t xml:space="preserve"> </w:t>
            </w:r>
            <w:r>
              <w:t>OBGY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beds</w:t>
            </w:r>
          </w:p>
        </w:tc>
        <w:tc>
          <w:tcPr>
            <w:tcW w:w="2289" w:type="dxa"/>
          </w:tcPr>
          <w:p w14:paraId="5EEACA1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705882D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2F21D6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footerReference w:type="default" r:id="rId8"/>
          <w:type w:val="continuous"/>
          <w:pgSz w:w="12240" w:h="15840"/>
          <w:pgMar w:top="800" w:right="360" w:bottom="1457" w:left="1080" w:header="0" w:footer="1126" w:gutter="0"/>
          <w:pgNumType w:start="1"/>
          <w:cols w:space="720"/>
        </w:sect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4430"/>
        <w:gridCol w:w="2289"/>
        <w:gridCol w:w="2049"/>
      </w:tblGrid>
      <w:tr w:rsidR="00BB3329" w14:paraId="5E1C61B8" w14:textId="77777777">
        <w:trPr>
          <w:trHeight w:val="321"/>
        </w:trPr>
        <w:tc>
          <w:tcPr>
            <w:tcW w:w="878" w:type="dxa"/>
          </w:tcPr>
          <w:p w14:paraId="0331D208" w14:textId="77777777" w:rsidR="00BB3329" w:rsidRDefault="00000000">
            <w:pPr>
              <w:pStyle w:val="TableParagraph"/>
              <w:spacing w:line="265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Sr.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4430" w:type="dxa"/>
          </w:tcPr>
          <w:p w14:paraId="295334BB" w14:textId="77777777" w:rsidR="00BB3329" w:rsidRDefault="00000000">
            <w:pPr>
              <w:pStyle w:val="TableParagraph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289" w:type="dxa"/>
          </w:tcPr>
          <w:p w14:paraId="781AA9C6" w14:textId="77777777" w:rsidR="00BB3329" w:rsidRDefault="00000000">
            <w:pPr>
              <w:pStyle w:val="TableParagraph"/>
              <w:spacing w:line="265" w:lineRule="exact"/>
              <w:ind w:left="192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MSR</w:t>
            </w:r>
          </w:p>
        </w:tc>
        <w:tc>
          <w:tcPr>
            <w:tcW w:w="2049" w:type="dxa"/>
          </w:tcPr>
          <w:p w14:paraId="31EFF87B" w14:textId="77777777" w:rsidR="00BB3329" w:rsidRDefault="00000000">
            <w:pPr>
              <w:pStyle w:val="TableParagraph"/>
              <w:spacing w:line="265" w:lineRule="exact"/>
              <w:ind w:left="433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:rsidR="00BB3329" w14:paraId="7F6E5FDB" w14:textId="77777777">
        <w:trPr>
          <w:trHeight w:val="292"/>
        </w:trPr>
        <w:tc>
          <w:tcPr>
            <w:tcW w:w="878" w:type="dxa"/>
          </w:tcPr>
          <w:p w14:paraId="01DDC449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0" w:type="dxa"/>
          </w:tcPr>
          <w:p w14:paraId="33BFE256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Oxygen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suction</w:t>
            </w:r>
          </w:p>
        </w:tc>
        <w:tc>
          <w:tcPr>
            <w:tcW w:w="2289" w:type="dxa"/>
          </w:tcPr>
          <w:p w14:paraId="635AD17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E22930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C8E1351" w14:textId="77777777">
        <w:trPr>
          <w:trHeight w:val="292"/>
        </w:trPr>
        <w:tc>
          <w:tcPr>
            <w:tcW w:w="878" w:type="dxa"/>
          </w:tcPr>
          <w:p w14:paraId="4860543C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0" w:type="dxa"/>
          </w:tcPr>
          <w:p w14:paraId="328C6F6B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rPr>
                <w:spacing w:val="-2"/>
              </w:rPr>
              <w:t>Monitors</w:t>
            </w:r>
          </w:p>
        </w:tc>
        <w:tc>
          <w:tcPr>
            <w:tcW w:w="2289" w:type="dxa"/>
          </w:tcPr>
          <w:p w14:paraId="509B2BB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6BEA09F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E19E890" w14:textId="77777777">
        <w:trPr>
          <w:trHeight w:val="292"/>
        </w:trPr>
        <w:tc>
          <w:tcPr>
            <w:tcW w:w="878" w:type="dxa"/>
          </w:tcPr>
          <w:p w14:paraId="4187CD30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0" w:type="dxa"/>
          </w:tcPr>
          <w:p w14:paraId="11D77E36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Ambu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bag</w:t>
            </w:r>
          </w:p>
        </w:tc>
        <w:tc>
          <w:tcPr>
            <w:tcW w:w="2289" w:type="dxa"/>
          </w:tcPr>
          <w:p w14:paraId="131193F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465527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E7B2773" w14:textId="77777777">
        <w:trPr>
          <w:trHeight w:val="292"/>
        </w:trPr>
        <w:tc>
          <w:tcPr>
            <w:tcW w:w="878" w:type="dxa"/>
          </w:tcPr>
          <w:p w14:paraId="22FBB8C7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0" w:type="dxa"/>
          </w:tcPr>
          <w:p w14:paraId="2DEC6351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Ultrasonography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2289" w:type="dxa"/>
          </w:tcPr>
          <w:p w14:paraId="60AAD6A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14FA397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E276282" w14:textId="77777777">
        <w:trPr>
          <w:trHeight w:val="292"/>
        </w:trPr>
        <w:tc>
          <w:tcPr>
            <w:tcW w:w="878" w:type="dxa"/>
          </w:tcPr>
          <w:p w14:paraId="35A560D6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0" w:type="dxa"/>
          </w:tcPr>
          <w:p w14:paraId="2480C776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Crash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Cart</w:t>
            </w:r>
          </w:p>
        </w:tc>
        <w:tc>
          <w:tcPr>
            <w:tcW w:w="2289" w:type="dxa"/>
          </w:tcPr>
          <w:p w14:paraId="7B70CBE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314BA5E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574AC24" w14:textId="77777777">
        <w:trPr>
          <w:trHeight w:val="292"/>
        </w:trPr>
        <w:tc>
          <w:tcPr>
            <w:tcW w:w="878" w:type="dxa"/>
          </w:tcPr>
          <w:p w14:paraId="07FAF0CB" w14:textId="77777777" w:rsidR="00BB3329" w:rsidRDefault="00000000">
            <w:pPr>
              <w:pStyle w:val="TableParagraph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0" w:type="dxa"/>
          </w:tcPr>
          <w:p w14:paraId="40F44DE0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Drug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Tray</w:t>
            </w:r>
          </w:p>
        </w:tc>
        <w:tc>
          <w:tcPr>
            <w:tcW w:w="2289" w:type="dxa"/>
          </w:tcPr>
          <w:p w14:paraId="775C51B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BB7639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E37C9E4" w14:textId="77777777">
        <w:trPr>
          <w:trHeight w:val="297"/>
        </w:trPr>
        <w:tc>
          <w:tcPr>
            <w:tcW w:w="878" w:type="dxa"/>
          </w:tcPr>
          <w:p w14:paraId="57FCA676" w14:textId="77777777" w:rsidR="00BB3329" w:rsidRDefault="00000000">
            <w:pPr>
              <w:pStyle w:val="TableParagraph"/>
              <w:spacing w:before="44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0" w:type="dxa"/>
          </w:tcPr>
          <w:p w14:paraId="128ADE5A" w14:textId="77777777" w:rsidR="00BB3329" w:rsidRDefault="00000000">
            <w:pPr>
              <w:pStyle w:val="TableParagraph"/>
              <w:spacing w:before="1"/>
              <w:ind w:left="216"/>
            </w:pPr>
            <w:r>
              <w:rPr>
                <w:spacing w:val="-2"/>
              </w:rPr>
              <w:t>Defibrillator</w:t>
            </w:r>
          </w:p>
        </w:tc>
        <w:tc>
          <w:tcPr>
            <w:tcW w:w="2289" w:type="dxa"/>
          </w:tcPr>
          <w:p w14:paraId="7480E23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0F73F2D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EBA60D6" w14:textId="77777777">
        <w:trPr>
          <w:trHeight w:val="292"/>
        </w:trPr>
        <w:tc>
          <w:tcPr>
            <w:tcW w:w="878" w:type="dxa"/>
          </w:tcPr>
          <w:p w14:paraId="6D491AF9" w14:textId="77777777" w:rsidR="00BB3329" w:rsidRDefault="00000000">
            <w:pPr>
              <w:pStyle w:val="TableParagraph"/>
              <w:spacing w:before="39" w:line="233" w:lineRule="exact"/>
              <w:ind w:left="13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0" w:type="dxa"/>
          </w:tcPr>
          <w:p w14:paraId="289CB912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rPr>
                <w:spacing w:val="-2"/>
              </w:rPr>
              <w:t>Ventilator</w:t>
            </w:r>
          </w:p>
        </w:tc>
        <w:tc>
          <w:tcPr>
            <w:tcW w:w="2289" w:type="dxa"/>
          </w:tcPr>
          <w:p w14:paraId="1F74AFB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5A85166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D3D8F82" w14:textId="77777777">
        <w:trPr>
          <w:trHeight w:val="292"/>
        </w:trPr>
        <w:tc>
          <w:tcPr>
            <w:tcW w:w="878" w:type="dxa"/>
          </w:tcPr>
          <w:p w14:paraId="0F21DAA5" w14:textId="77777777" w:rsidR="00BB3329" w:rsidRDefault="00000000">
            <w:pPr>
              <w:pStyle w:val="TableParagraph"/>
              <w:spacing w:before="39" w:line="233" w:lineRule="exact"/>
              <w:ind w:left="13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0" w:type="dxa"/>
          </w:tcPr>
          <w:p w14:paraId="20CDAACF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X-ray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(Mobile)&amp;</w:t>
            </w:r>
            <w:r>
              <w:rPr>
                <w:spacing w:val="-3"/>
              </w:rPr>
              <w:t xml:space="preserve"> </w:t>
            </w:r>
            <w:r>
              <w:t>X-</w:t>
            </w:r>
            <w:proofErr w:type="spellStart"/>
            <w:r>
              <w:rPr>
                <w:spacing w:val="-2"/>
              </w:rPr>
              <w:t>rayStatic</w:t>
            </w:r>
            <w:proofErr w:type="spellEnd"/>
          </w:p>
        </w:tc>
        <w:tc>
          <w:tcPr>
            <w:tcW w:w="2289" w:type="dxa"/>
          </w:tcPr>
          <w:p w14:paraId="0D1E89E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679C964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9861030" w14:textId="77777777">
        <w:trPr>
          <w:trHeight w:val="292"/>
        </w:trPr>
        <w:tc>
          <w:tcPr>
            <w:tcW w:w="878" w:type="dxa"/>
          </w:tcPr>
          <w:p w14:paraId="3DB76224" w14:textId="77777777" w:rsidR="00BB3329" w:rsidRDefault="00000000">
            <w:pPr>
              <w:pStyle w:val="TableParagraph"/>
              <w:spacing w:before="39" w:line="233" w:lineRule="exact"/>
              <w:ind w:left="13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0" w:type="dxa"/>
          </w:tcPr>
          <w:p w14:paraId="3F3CD8EB" w14:textId="77777777" w:rsidR="00BB3329" w:rsidRDefault="00000000">
            <w:pPr>
              <w:pStyle w:val="TableParagraph"/>
              <w:spacing w:line="265" w:lineRule="exact"/>
              <w:ind w:left="216"/>
            </w:pPr>
            <w:r>
              <w:t>Minor</w:t>
            </w:r>
            <w:r>
              <w:rPr>
                <w:spacing w:val="-5"/>
              </w:rPr>
              <w:t xml:space="preserve"> OT</w:t>
            </w:r>
          </w:p>
        </w:tc>
        <w:tc>
          <w:tcPr>
            <w:tcW w:w="2289" w:type="dxa"/>
          </w:tcPr>
          <w:p w14:paraId="1C5A810C" w14:textId="6A73D99A" w:rsidR="00BB3329" w:rsidRDefault="009935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2049" w:type="dxa"/>
          </w:tcPr>
          <w:p w14:paraId="57155C62" w14:textId="796FE5B3" w:rsidR="00BB3329" w:rsidRDefault="009935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</w:tbl>
    <w:p w14:paraId="5727F38D" w14:textId="77777777" w:rsidR="00BB3329" w:rsidRDefault="00BB3329">
      <w:pPr>
        <w:pStyle w:val="BodyText"/>
        <w:spacing w:before="75"/>
        <w:rPr>
          <w:rFonts w:ascii="Arial"/>
          <w:sz w:val="24"/>
        </w:rPr>
      </w:pPr>
    </w:p>
    <w:p w14:paraId="32B75A90" w14:textId="77777777" w:rsidR="00BB3329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6815"/>
        </w:tabs>
        <w:ind w:left="1079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Central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Clinical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Laboratory: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Total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Area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12"/>
          <w:sz w:val="24"/>
        </w:rPr>
        <w:t>_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2"/>
          <w:sz w:val="24"/>
        </w:rPr>
        <w:t>sq.mt</w:t>
      </w:r>
    </w:p>
    <w:p w14:paraId="3F1A2732" w14:textId="77777777" w:rsidR="00BB3329" w:rsidRDefault="00BB3329">
      <w:pPr>
        <w:pStyle w:val="BodyText"/>
        <w:spacing w:before="21" w:after="1"/>
        <w:rPr>
          <w:rFonts w:ascii="Arial"/>
          <w:sz w:val="20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65"/>
        <w:gridCol w:w="4407"/>
      </w:tblGrid>
      <w:tr w:rsidR="00BB3329" w14:paraId="57075439" w14:textId="77777777">
        <w:trPr>
          <w:trHeight w:val="268"/>
        </w:trPr>
        <w:tc>
          <w:tcPr>
            <w:tcW w:w="811" w:type="dxa"/>
          </w:tcPr>
          <w:p w14:paraId="695E7DAE" w14:textId="77777777" w:rsidR="00BB3329" w:rsidRDefault="00000000">
            <w:pPr>
              <w:pStyle w:val="TableParagraph"/>
              <w:spacing w:line="248" w:lineRule="exact"/>
              <w:ind w:left="85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3965" w:type="dxa"/>
          </w:tcPr>
          <w:p w14:paraId="69087837" w14:textId="77777777" w:rsidR="00BB3329" w:rsidRDefault="00000000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4407" w:type="dxa"/>
          </w:tcPr>
          <w:p w14:paraId="04F8C76D" w14:textId="77777777" w:rsidR="00BB3329" w:rsidRDefault="00000000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BB3329" w14:paraId="014545F4" w14:textId="77777777">
        <w:trPr>
          <w:trHeight w:val="254"/>
        </w:trPr>
        <w:tc>
          <w:tcPr>
            <w:tcW w:w="811" w:type="dxa"/>
          </w:tcPr>
          <w:p w14:paraId="4F36EE51" w14:textId="77777777" w:rsidR="00BB3329" w:rsidRDefault="00000000">
            <w:pPr>
              <w:pStyle w:val="TableParagraph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965" w:type="dxa"/>
          </w:tcPr>
          <w:p w14:paraId="09616A94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Hematology</w:t>
            </w:r>
          </w:p>
        </w:tc>
        <w:tc>
          <w:tcPr>
            <w:tcW w:w="4407" w:type="dxa"/>
          </w:tcPr>
          <w:p w14:paraId="7942586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5EF9463" w14:textId="77777777">
        <w:trPr>
          <w:trHeight w:val="249"/>
        </w:trPr>
        <w:tc>
          <w:tcPr>
            <w:tcW w:w="811" w:type="dxa"/>
          </w:tcPr>
          <w:p w14:paraId="5999447B" w14:textId="77777777" w:rsidR="00BB3329" w:rsidRDefault="00000000">
            <w:pPr>
              <w:pStyle w:val="TableParagraph"/>
              <w:spacing w:line="229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965" w:type="dxa"/>
          </w:tcPr>
          <w:p w14:paraId="67E50E48" w14:textId="77777777" w:rsidR="00BB3329" w:rsidRDefault="00000000">
            <w:pPr>
              <w:pStyle w:val="TableParagraph"/>
              <w:spacing w:line="229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Histopathology</w:t>
            </w:r>
          </w:p>
        </w:tc>
        <w:tc>
          <w:tcPr>
            <w:tcW w:w="4407" w:type="dxa"/>
          </w:tcPr>
          <w:p w14:paraId="5961BF2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F4E72A0" w14:textId="77777777">
        <w:trPr>
          <w:trHeight w:val="253"/>
        </w:trPr>
        <w:tc>
          <w:tcPr>
            <w:tcW w:w="811" w:type="dxa"/>
          </w:tcPr>
          <w:p w14:paraId="231C638C" w14:textId="77777777" w:rsidR="00BB3329" w:rsidRDefault="00000000">
            <w:pPr>
              <w:pStyle w:val="TableParagraph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965" w:type="dxa"/>
          </w:tcPr>
          <w:p w14:paraId="1323B393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Cytopathology</w:t>
            </w:r>
          </w:p>
        </w:tc>
        <w:tc>
          <w:tcPr>
            <w:tcW w:w="4407" w:type="dxa"/>
          </w:tcPr>
          <w:p w14:paraId="5BACCD5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7B8AAFE" w14:textId="77777777">
        <w:trPr>
          <w:trHeight w:val="249"/>
        </w:trPr>
        <w:tc>
          <w:tcPr>
            <w:tcW w:w="811" w:type="dxa"/>
          </w:tcPr>
          <w:p w14:paraId="4F902CCE" w14:textId="77777777" w:rsidR="00BB3329" w:rsidRDefault="00000000">
            <w:pPr>
              <w:pStyle w:val="TableParagraph"/>
              <w:spacing w:line="229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3965" w:type="dxa"/>
          </w:tcPr>
          <w:p w14:paraId="6913BC04" w14:textId="77777777" w:rsidR="00BB3329" w:rsidRDefault="00000000">
            <w:pPr>
              <w:pStyle w:val="TableParagraph"/>
              <w:spacing w:line="229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Clinical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</w:rPr>
              <w:t>Pathology</w:t>
            </w:r>
          </w:p>
        </w:tc>
        <w:tc>
          <w:tcPr>
            <w:tcW w:w="4407" w:type="dxa"/>
          </w:tcPr>
          <w:p w14:paraId="3520D5D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95ECC47" w14:textId="77777777">
        <w:trPr>
          <w:trHeight w:val="254"/>
        </w:trPr>
        <w:tc>
          <w:tcPr>
            <w:tcW w:w="811" w:type="dxa"/>
          </w:tcPr>
          <w:p w14:paraId="12849EDA" w14:textId="77777777" w:rsidR="00BB3329" w:rsidRDefault="00000000">
            <w:pPr>
              <w:pStyle w:val="TableParagraph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3965" w:type="dxa"/>
          </w:tcPr>
          <w:p w14:paraId="04CEDD1A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Serology</w:t>
            </w:r>
          </w:p>
        </w:tc>
        <w:tc>
          <w:tcPr>
            <w:tcW w:w="4407" w:type="dxa"/>
          </w:tcPr>
          <w:p w14:paraId="0F04E20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D98AF66" w14:textId="77777777">
        <w:trPr>
          <w:trHeight w:val="253"/>
        </w:trPr>
        <w:tc>
          <w:tcPr>
            <w:tcW w:w="811" w:type="dxa"/>
          </w:tcPr>
          <w:p w14:paraId="54CF950F" w14:textId="77777777" w:rsidR="00BB3329" w:rsidRDefault="00000000">
            <w:pPr>
              <w:pStyle w:val="TableParagraph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3965" w:type="dxa"/>
          </w:tcPr>
          <w:p w14:paraId="3A96556A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Bacteriology</w:t>
            </w:r>
          </w:p>
        </w:tc>
        <w:tc>
          <w:tcPr>
            <w:tcW w:w="4407" w:type="dxa"/>
          </w:tcPr>
          <w:p w14:paraId="34578BB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FA49163" w14:textId="77777777">
        <w:trPr>
          <w:trHeight w:val="249"/>
        </w:trPr>
        <w:tc>
          <w:tcPr>
            <w:tcW w:w="811" w:type="dxa"/>
          </w:tcPr>
          <w:p w14:paraId="058D9873" w14:textId="77777777" w:rsidR="00BB3329" w:rsidRDefault="00000000">
            <w:pPr>
              <w:pStyle w:val="TableParagraph"/>
              <w:spacing w:line="229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3965" w:type="dxa"/>
          </w:tcPr>
          <w:p w14:paraId="241E36B1" w14:textId="77777777" w:rsidR="00BB3329" w:rsidRDefault="00000000">
            <w:pPr>
              <w:pStyle w:val="TableParagraph"/>
              <w:spacing w:line="229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Virology</w:t>
            </w:r>
          </w:p>
        </w:tc>
        <w:tc>
          <w:tcPr>
            <w:tcW w:w="4407" w:type="dxa"/>
          </w:tcPr>
          <w:p w14:paraId="3624DFA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E214D69" w14:textId="77777777">
        <w:trPr>
          <w:trHeight w:val="253"/>
        </w:trPr>
        <w:tc>
          <w:tcPr>
            <w:tcW w:w="811" w:type="dxa"/>
          </w:tcPr>
          <w:p w14:paraId="276A51A4" w14:textId="77777777" w:rsidR="00BB3329" w:rsidRDefault="00000000">
            <w:pPr>
              <w:pStyle w:val="TableParagraph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3965" w:type="dxa"/>
          </w:tcPr>
          <w:p w14:paraId="34CACFC7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Parasitology</w:t>
            </w:r>
          </w:p>
        </w:tc>
        <w:tc>
          <w:tcPr>
            <w:tcW w:w="4407" w:type="dxa"/>
          </w:tcPr>
          <w:p w14:paraId="6391DEE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9BA8A8A" w14:textId="77777777">
        <w:trPr>
          <w:trHeight w:val="254"/>
        </w:trPr>
        <w:tc>
          <w:tcPr>
            <w:tcW w:w="811" w:type="dxa"/>
          </w:tcPr>
          <w:p w14:paraId="0EA39AE7" w14:textId="77777777" w:rsidR="00BB3329" w:rsidRDefault="00000000">
            <w:pPr>
              <w:pStyle w:val="TableParagraph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3965" w:type="dxa"/>
          </w:tcPr>
          <w:p w14:paraId="357A36CF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Biochemistry</w:t>
            </w:r>
          </w:p>
        </w:tc>
        <w:tc>
          <w:tcPr>
            <w:tcW w:w="4407" w:type="dxa"/>
          </w:tcPr>
          <w:p w14:paraId="2C95611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5609328" w14:textId="77777777">
        <w:trPr>
          <w:trHeight w:val="253"/>
        </w:trPr>
        <w:tc>
          <w:tcPr>
            <w:tcW w:w="811" w:type="dxa"/>
          </w:tcPr>
          <w:p w14:paraId="0461D283" w14:textId="77777777" w:rsidR="00BB3329" w:rsidRDefault="00000000">
            <w:pPr>
              <w:pStyle w:val="TableParagraph"/>
              <w:spacing w:line="234" w:lineRule="exact"/>
              <w:ind w:left="85" w:right="6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  <w:w w:val="105"/>
              </w:rPr>
              <w:t>10</w:t>
            </w:r>
          </w:p>
        </w:tc>
        <w:tc>
          <w:tcPr>
            <w:tcW w:w="3965" w:type="dxa"/>
          </w:tcPr>
          <w:p w14:paraId="37D5A12A" w14:textId="77777777" w:rsidR="00BB3329" w:rsidRDefault="00000000">
            <w:pPr>
              <w:pStyle w:val="TableParagraph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Any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other</w:t>
            </w:r>
          </w:p>
        </w:tc>
        <w:tc>
          <w:tcPr>
            <w:tcW w:w="4407" w:type="dxa"/>
          </w:tcPr>
          <w:p w14:paraId="19949D3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FA649D" w14:textId="77777777" w:rsidR="00BB3329" w:rsidRDefault="00BB3329">
      <w:pPr>
        <w:pStyle w:val="BodyText"/>
        <w:spacing w:before="146"/>
        <w:rPr>
          <w:rFonts w:ascii="Arial"/>
          <w:sz w:val="24"/>
        </w:rPr>
      </w:pPr>
    </w:p>
    <w:p w14:paraId="64F290E8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Instruments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CCL:</w:t>
      </w:r>
    </w:p>
    <w:p w14:paraId="48AE0520" w14:textId="77777777" w:rsidR="00BB3329" w:rsidRDefault="00BB3329">
      <w:pPr>
        <w:pStyle w:val="BodyText"/>
        <w:spacing w:before="226"/>
        <w:rPr>
          <w:rFonts w:ascii="Arial"/>
          <w:sz w:val="24"/>
        </w:rPr>
      </w:pPr>
    </w:p>
    <w:p w14:paraId="5707653B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Radio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diagnosis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(if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4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facility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is</w:t>
      </w:r>
      <w:proofErr w:type="gramEnd"/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outsourced,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please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mention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specifically)</w:t>
      </w:r>
    </w:p>
    <w:p w14:paraId="51C362A6" w14:textId="77777777" w:rsidR="00BB3329" w:rsidRDefault="00BB3329">
      <w:pPr>
        <w:pStyle w:val="BodyText"/>
        <w:spacing w:before="17"/>
        <w:rPr>
          <w:rFonts w:ascii="Arial"/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552"/>
        <w:gridCol w:w="2112"/>
      </w:tblGrid>
      <w:tr w:rsidR="00BB3329" w14:paraId="06FCA658" w14:textId="77777777">
        <w:trPr>
          <w:trHeight w:val="450"/>
        </w:trPr>
        <w:tc>
          <w:tcPr>
            <w:tcW w:w="787" w:type="dxa"/>
          </w:tcPr>
          <w:p w14:paraId="4FAC4874" w14:textId="77777777" w:rsidR="00BB3329" w:rsidRDefault="00000000">
            <w:pPr>
              <w:pStyle w:val="TableParagraph"/>
              <w:spacing w:line="220" w:lineRule="exact"/>
              <w:ind w:lef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Sr. </w:t>
            </w: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6552" w:type="dxa"/>
          </w:tcPr>
          <w:p w14:paraId="1F64754A" w14:textId="77777777" w:rsidR="00BB3329" w:rsidRDefault="00000000">
            <w:pPr>
              <w:pStyle w:val="TableParagraph"/>
              <w:spacing w:line="218" w:lineRule="exact"/>
              <w:ind w:left="16" w:right="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Particu</w:t>
            </w:r>
            <w:proofErr w:type="spellEnd"/>
          </w:p>
          <w:p w14:paraId="6BF467FB" w14:textId="2E86A2BE" w:rsidR="00BB3329" w:rsidRDefault="00993584">
            <w:pPr>
              <w:pStyle w:val="TableParagraph"/>
              <w:spacing w:line="213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Lars</w:t>
            </w:r>
          </w:p>
        </w:tc>
        <w:tc>
          <w:tcPr>
            <w:tcW w:w="2112" w:type="dxa"/>
          </w:tcPr>
          <w:p w14:paraId="1A45E8B2" w14:textId="77777777" w:rsidR="00BB3329" w:rsidRDefault="00000000">
            <w:pPr>
              <w:pStyle w:val="TableParagraph"/>
              <w:spacing w:line="220" w:lineRule="exact"/>
              <w:ind w:left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Available</w:t>
            </w:r>
          </w:p>
        </w:tc>
      </w:tr>
      <w:tr w:rsidR="00BB3329" w14:paraId="53ABDF3B" w14:textId="77777777">
        <w:trPr>
          <w:trHeight w:val="311"/>
        </w:trPr>
        <w:tc>
          <w:tcPr>
            <w:tcW w:w="787" w:type="dxa"/>
            <w:vMerge w:val="restart"/>
          </w:tcPr>
          <w:p w14:paraId="258641DB" w14:textId="77777777" w:rsidR="00BB3329" w:rsidRDefault="00000000">
            <w:pPr>
              <w:pStyle w:val="TableParagraph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6552" w:type="dxa"/>
            <w:vMerge w:val="restart"/>
          </w:tcPr>
          <w:p w14:paraId="2A9937C4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X-ray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Machines</w:t>
            </w:r>
          </w:p>
        </w:tc>
        <w:tc>
          <w:tcPr>
            <w:tcW w:w="2112" w:type="dxa"/>
          </w:tcPr>
          <w:p w14:paraId="52FD1F70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60mA:</w:t>
            </w:r>
          </w:p>
        </w:tc>
      </w:tr>
      <w:tr w:rsidR="00BB3329" w14:paraId="089D57EC" w14:textId="77777777">
        <w:trPr>
          <w:trHeight w:val="302"/>
        </w:trPr>
        <w:tc>
          <w:tcPr>
            <w:tcW w:w="787" w:type="dxa"/>
            <w:vMerge/>
            <w:tcBorders>
              <w:top w:val="nil"/>
            </w:tcBorders>
          </w:tcPr>
          <w:p w14:paraId="039FC895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/>
            <w:tcBorders>
              <w:top w:val="nil"/>
            </w:tcBorders>
          </w:tcPr>
          <w:p w14:paraId="23DEB00E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3114DE35" w14:textId="77777777" w:rsidR="00BB3329" w:rsidRDefault="00000000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100mA:</w:t>
            </w:r>
          </w:p>
        </w:tc>
      </w:tr>
      <w:tr w:rsidR="00BB3329" w14:paraId="3D439F4F" w14:textId="77777777">
        <w:trPr>
          <w:trHeight w:val="297"/>
        </w:trPr>
        <w:tc>
          <w:tcPr>
            <w:tcW w:w="787" w:type="dxa"/>
            <w:vMerge/>
            <w:tcBorders>
              <w:top w:val="nil"/>
            </w:tcBorders>
          </w:tcPr>
          <w:p w14:paraId="1742A2D9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/>
            <w:tcBorders>
              <w:top w:val="nil"/>
            </w:tcBorders>
          </w:tcPr>
          <w:p w14:paraId="726E1574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0439ECF1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300mA:</w:t>
            </w:r>
          </w:p>
        </w:tc>
      </w:tr>
      <w:tr w:rsidR="00BB3329" w14:paraId="6FE58872" w14:textId="77777777">
        <w:trPr>
          <w:trHeight w:val="301"/>
        </w:trPr>
        <w:tc>
          <w:tcPr>
            <w:tcW w:w="787" w:type="dxa"/>
            <w:vMerge/>
            <w:tcBorders>
              <w:top w:val="nil"/>
            </w:tcBorders>
          </w:tcPr>
          <w:p w14:paraId="664377A8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/>
            <w:tcBorders>
              <w:top w:val="nil"/>
            </w:tcBorders>
          </w:tcPr>
          <w:p w14:paraId="45525FB1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042DE637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600mA:</w:t>
            </w:r>
          </w:p>
        </w:tc>
      </w:tr>
      <w:tr w:rsidR="00BB3329" w14:paraId="6A0B3847" w14:textId="77777777">
        <w:trPr>
          <w:trHeight w:val="297"/>
        </w:trPr>
        <w:tc>
          <w:tcPr>
            <w:tcW w:w="787" w:type="dxa"/>
            <w:vMerge/>
            <w:tcBorders>
              <w:top w:val="nil"/>
            </w:tcBorders>
          </w:tcPr>
          <w:p w14:paraId="53B06DA8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/>
            <w:tcBorders>
              <w:top w:val="nil"/>
            </w:tcBorders>
          </w:tcPr>
          <w:p w14:paraId="326BA3C5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667678F5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800mA:</w:t>
            </w:r>
          </w:p>
        </w:tc>
      </w:tr>
      <w:tr w:rsidR="00BB3329" w14:paraId="4D4CDD0E" w14:textId="77777777">
        <w:trPr>
          <w:trHeight w:val="302"/>
        </w:trPr>
        <w:tc>
          <w:tcPr>
            <w:tcW w:w="787" w:type="dxa"/>
            <w:vMerge/>
            <w:tcBorders>
              <w:top w:val="nil"/>
            </w:tcBorders>
          </w:tcPr>
          <w:p w14:paraId="4B7ADD80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/>
            <w:tcBorders>
              <w:top w:val="nil"/>
            </w:tcBorders>
          </w:tcPr>
          <w:p w14:paraId="43904BF2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11BE5198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Any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other:</w:t>
            </w:r>
          </w:p>
        </w:tc>
      </w:tr>
      <w:tr w:rsidR="00BB3329" w14:paraId="7F5E9EC4" w14:textId="77777777">
        <w:trPr>
          <w:trHeight w:val="297"/>
        </w:trPr>
        <w:tc>
          <w:tcPr>
            <w:tcW w:w="787" w:type="dxa"/>
            <w:vMerge/>
            <w:tcBorders>
              <w:top w:val="nil"/>
            </w:tcBorders>
          </w:tcPr>
          <w:p w14:paraId="18C93BB4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/>
            <w:tcBorders>
              <w:top w:val="nil"/>
            </w:tcBorders>
          </w:tcPr>
          <w:p w14:paraId="7B042527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69125548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IITV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facility:</w:t>
            </w:r>
          </w:p>
        </w:tc>
      </w:tr>
      <w:tr w:rsidR="00BB3329" w14:paraId="14236232" w14:textId="77777777">
        <w:trPr>
          <w:trHeight w:val="806"/>
        </w:trPr>
        <w:tc>
          <w:tcPr>
            <w:tcW w:w="787" w:type="dxa"/>
          </w:tcPr>
          <w:p w14:paraId="6BFDCFD1" w14:textId="77777777" w:rsidR="00BB3329" w:rsidRDefault="00000000">
            <w:pPr>
              <w:pStyle w:val="TableParagraph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6552" w:type="dxa"/>
          </w:tcPr>
          <w:p w14:paraId="031A86A1" w14:textId="77777777" w:rsidR="00BB3329" w:rsidRDefault="00000000">
            <w:pPr>
              <w:pStyle w:val="TableParagraph"/>
              <w:spacing w:line="265" w:lineRule="exact"/>
              <w:ind w:left="105"/>
            </w:pP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USG</w:t>
            </w:r>
            <w:r>
              <w:rPr>
                <w:spacing w:val="-4"/>
              </w:rPr>
              <w:t xml:space="preserve"> </w:t>
            </w:r>
            <w:r>
              <w:t>machines</w:t>
            </w:r>
            <w:r>
              <w:rPr>
                <w:spacing w:val="-3"/>
              </w:rPr>
              <w:t xml:space="preserve"> </w:t>
            </w:r>
            <w:r>
              <w:t>(exclusively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radiodiagnosis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department.)</w:t>
            </w:r>
          </w:p>
          <w:p w14:paraId="2BAB9226" w14:textId="77777777" w:rsidR="00BB3329" w:rsidRDefault="00000000">
            <w:pPr>
              <w:pStyle w:val="TableParagraph"/>
              <w:spacing w:line="270" w:lineRule="atLeast"/>
              <w:ind w:left="110" w:firstLine="48"/>
            </w:pPr>
            <w:r>
              <w:t>[USG</w:t>
            </w:r>
            <w:r>
              <w:rPr>
                <w:spacing w:val="-4"/>
              </w:rPr>
              <w:t xml:space="preserve"> </w:t>
            </w:r>
            <w:r>
              <w:t>Machines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ObGy</w:t>
            </w:r>
            <w:proofErr w:type="spellEnd"/>
            <w:r>
              <w:rPr>
                <w:spacing w:val="-3"/>
              </w:rPr>
              <w:t xml:space="preserve"> </w:t>
            </w:r>
            <w:r>
              <w:t>OPD,</w:t>
            </w:r>
            <w:r>
              <w:rPr>
                <w:spacing w:val="-2"/>
              </w:rPr>
              <w:t xml:space="preserve"> </w:t>
            </w:r>
            <w:r>
              <w:t>Casualty,</w:t>
            </w:r>
            <w:r>
              <w:rPr>
                <w:spacing w:val="-6"/>
              </w:rPr>
              <w:t xml:space="preserve"> </w:t>
            </w:r>
            <w:r>
              <w:t>Cardiology</w:t>
            </w:r>
            <w:r>
              <w:rPr>
                <w:spacing w:val="-8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should not be counted]</w:t>
            </w:r>
          </w:p>
        </w:tc>
        <w:tc>
          <w:tcPr>
            <w:tcW w:w="2112" w:type="dxa"/>
          </w:tcPr>
          <w:p w14:paraId="7012967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EE2D102" w14:textId="77777777">
        <w:trPr>
          <w:trHeight w:val="297"/>
        </w:trPr>
        <w:tc>
          <w:tcPr>
            <w:tcW w:w="787" w:type="dxa"/>
          </w:tcPr>
          <w:p w14:paraId="2C7AE185" w14:textId="77777777" w:rsidR="00BB3329" w:rsidRDefault="00000000">
            <w:pPr>
              <w:pStyle w:val="TableParagraph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552" w:type="dxa"/>
          </w:tcPr>
          <w:p w14:paraId="012A7E7E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(minimum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16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slice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proofErr w:type="gramEnd"/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considered)</w:t>
            </w:r>
          </w:p>
        </w:tc>
        <w:tc>
          <w:tcPr>
            <w:tcW w:w="2112" w:type="dxa"/>
          </w:tcPr>
          <w:p w14:paraId="56434CB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157AA6E" w14:textId="77777777">
        <w:trPr>
          <w:trHeight w:val="301"/>
        </w:trPr>
        <w:tc>
          <w:tcPr>
            <w:tcW w:w="787" w:type="dxa"/>
          </w:tcPr>
          <w:p w14:paraId="0E793ECD" w14:textId="77777777" w:rsidR="00BB3329" w:rsidRDefault="00000000">
            <w:pPr>
              <w:pStyle w:val="TableParagraph"/>
              <w:spacing w:line="229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6552" w:type="dxa"/>
          </w:tcPr>
          <w:p w14:paraId="5C6B08BA" w14:textId="77777777" w:rsidR="00BB3329" w:rsidRDefault="00000000">
            <w:pPr>
              <w:pStyle w:val="TableParagraph"/>
              <w:spacing w:before="33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MRI</w:t>
            </w:r>
          </w:p>
        </w:tc>
        <w:tc>
          <w:tcPr>
            <w:tcW w:w="2112" w:type="dxa"/>
          </w:tcPr>
          <w:p w14:paraId="113AA1A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6C027E1" w14:textId="77777777">
        <w:trPr>
          <w:trHeight w:val="297"/>
        </w:trPr>
        <w:tc>
          <w:tcPr>
            <w:tcW w:w="787" w:type="dxa"/>
          </w:tcPr>
          <w:p w14:paraId="6B320AFC" w14:textId="77777777" w:rsidR="00BB3329" w:rsidRDefault="00000000">
            <w:pPr>
              <w:pStyle w:val="TableParagraph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6552" w:type="dxa"/>
          </w:tcPr>
          <w:p w14:paraId="79DC5B42" w14:textId="77777777" w:rsidR="00BB3329" w:rsidRDefault="00000000">
            <w:pPr>
              <w:pStyle w:val="TableParagraph"/>
              <w:spacing w:before="28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Mammography</w:t>
            </w:r>
          </w:p>
        </w:tc>
        <w:tc>
          <w:tcPr>
            <w:tcW w:w="2112" w:type="dxa"/>
          </w:tcPr>
          <w:p w14:paraId="15A5DA9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172FCA7" w14:textId="77777777">
        <w:trPr>
          <w:trHeight w:val="302"/>
        </w:trPr>
        <w:tc>
          <w:tcPr>
            <w:tcW w:w="787" w:type="dxa"/>
          </w:tcPr>
          <w:p w14:paraId="64C6A5B9" w14:textId="77777777" w:rsidR="00BB3329" w:rsidRDefault="00000000">
            <w:pPr>
              <w:pStyle w:val="TableParagraph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6552" w:type="dxa"/>
          </w:tcPr>
          <w:p w14:paraId="33D092E2" w14:textId="77777777" w:rsidR="00BB3329" w:rsidRDefault="00000000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Any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other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facility</w:t>
            </w:r>
          </w:p>
        </w:tc>
        <w:tc>
          <w:tcPr>
            <w:tcW w:w="2112" w:type="dxa"/>
          </w:tcPr>
          <w:p w14:paraId="639FB86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5337FC" w14:textId="77777777" w:rsidR="00BB3329" w:rsidRDefault="00000000">
      <w:pPr>
        <w:pStyle w:val="TableParagraph"/>
        <w:rPr>
          <w:rFonts w:ascii="Times New Roman"/>
          <w:sz w:val="20"/>
        </w:rPr>
        <w:sectPr w:rsidR="00BB3329">
          <w:type w:val="continuous"/>
          <w:pgSz w:w="12240" w:h="15840"/>
          <w:pgMar w:top="800" w:right="360" w:bottom="1380" w:left="1080" w:header="0" w:footer="1126" w:gutter="0"/>
          <w:cols w:space="720"/>
        </w:sectPr>
      </w:pPr>
      <w:r>
        <w:rPr>
          <w:rFonts w:ascii="Times New Roman"/>
          <w:sz w:val="20"/>
        </w:rPr>
        <w:lastRenderedPageBreak/>
        <w:t>r</w:t>
      </w:r>
    </w:p>
    <w:p w14:paraId="1A97838F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82" w:after="12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Intensive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Care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Units:</w:t>
      </w: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736"/>
        <w:gridCol w:w="2856"/>
      </w:tblGrid>
      <w:tr w:rsidR="00BB3329" w14:paraId="176E6CC1" w14:textId="77777777">
        <w:trPr>
          <w:trHeight w:val="508"/>
        </w:trPr>
        <w:tc>
          <w:tcPr>
            <w:tcW w:w="806" w:type="dxa"/>
          </w:tcPr>
          <w:p w14:paraId="419ECF17" w14:textId="77777777" w:rsidR="00BB3329" w:rsidRDefault="00000000">
            <w:pPr>
              <w:pStyle w:val="TableParagraph"/>
              <w:spacing w:line="239" w:lineRule="exact"/>
              <w:ind w:left="2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105"/>
              </w:rPr>
              <w:t>Sr.</w:t>
            </w:r>
          </w:p>
          <w:p w14:paraId="047B8827" w14:textId="77777777" w:rsidR="00BB3329" w:rsidRDefault="00000000">
            <w:pPr>
              <w:pStyle w:val="TableParagraph"/>
              <w:spacing w:line="249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105"/>
              </w:rPr>
              <w:t>No.</w:t>
            </w:r>
          </w:p>
        </w:tc>
        <w:tc>
          <w:tcPr>
            <w:tcW w:w="5736" w:type="dxa"/>
          </w:tcPr>
          <w:p w14:paraId="1222F36C" w14:textId="77777777" w:rsidR="00BB3329" w:rsidRDefault="00000000">
            <w:pPr>
              <w:pStyle w:val="TableParagraph"/>
              <w:spacing w:line="243" w:lineRule="exact"/>
              <w:ind w:left="7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Type</w:t>
            </w:r>
          </w:p>
        </w:tc>
        <w:tc>
          <w:tcPr>
            <w:tcW w:w="2856" w:type="dxa"/>
          </w:tcPr>
          <w:p w14:paraId="61E13300" w14:textId="77777777" w:rsidR="00BB3329" w:rsidRDefault="00000000">
            <w:pPr>
              <w:pStyle w:val="TableParagraph"/>
              <w:spacing w:line="243" w:lineRule="exact"/>
              <w:ind w:left="806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Number</w:t>
            </w:r>
            <w:r>
              <w:rPr>
                <w:rFonts w:ascii="Arial"/>
                <w:b/>
                <w:spacing w:val="-1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</w:rPr>
              <w:t>Beds</w:t>
            </w:r>
          </w:p>
        </w:tc>
      </w:tr>
      <w:tr w:rsidR="00BB3329" w14:paraId="76ADB9E5" w14:textId="77777777">
        <w:trPr>
          <w:trHeight w:val="254"/>
        </w:trPr>
        <w:tc>
          <w:tcPr>
            <w:tcW w:w="806" w:type="dxa"/>
          </w:tcPr>
          <w:p w14:paraId="024EF538" w14:textId="77777777" w:rsidR="00BB3329" w:rsidRDefault="00000000">
            <w:pPr>
              <w:pStyle w:val="TableParagraph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736" w:type="dxa"/>
          </w:tcPr>
          <w:p w14:paraId="2A22154D" w14:textId="77777777" w:rsidR="00BB3329" w:rsidRDefault="00000000">
            <w:pPr>
              <w:pStyle w:val="TableParagraph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ICCU</w:t>
            </w:r>
          </w:p>
        </w:tc>
        <w:tc>
          <w:tcPr>
            <w:tcW w:w="2856" w:type="dxa"/>
          </w:tcPr>
          <w:p w14:paraId="7897E80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611E4F3" w14:textId="77777777">
        <w:trPr>
          <w:trHeight w:val="249"/>
        </w:trPr>
        <w:tc>
          <w:tcPr>
            <w:tcW w:w="806" w:type="dxa"/>
          </w:tcPr>
          <w:p w14:paraId="01C1868C" w14:textId="77777777" w:rsidR="00BB3329" w:rsidRDefault="00000000">
            <w:pPr>
              <w:pStyle w:val="TableParagraph"/>
              <w:spacing w:line="229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736" w:type="dxa"/>
          </w:tcPr>
          <w:p w14:paraId="7853622D" w14:textId="77777777" w:rsidR="00BB3329" w:rsidRDefault="00000000">
            <w:pPr>
              <w:pStyle w:val="TableParagraph"/>
              <w:spacing w:line="229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ICU</w:t>
            </w:r>
          </w:p>
        </w:tc>
        <w:tc>
          <w:tcPr>
            <w:tcW w:w="2856" w:type="dxa"/>
          </w:tcPr>
          <w:p w14:paraId="31EA56D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1837637" w14:textId="77777777">
        <w:trPr>
          <w:trHeight w:val="254"/>
        </w:trPr>
        <w:tc>
          <w:tcPr>
            <w:tcW w:w="806" w:type="dxa"/>
          </w:tcPr>
          <w:p w14:paraId="77890143" w14:textId="77777777" w:rsidR="00BB3329" w:rsidRDefault="00000000">
            <w:pPr>
              <w:pStyle w:val="TableParagraph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736" w:type="dxa"/>
          </w:tcPr>
          <w:p w14:paraId="5E025003" w14:textId="77777777" w:rsidR="00BB3329" w:rsidRPr="00993584" w:rsidRDefault="00000000">
            <w:pPr>
              <w:pStyle w:val="TableParagraph"/>
              <w:spacing w:line="234" w:lineRule="exact"/>
              <w:ind w:left="110"/>
              <w:rPr>
                <w:rFonts w:ascii="Arial MT"/>
                <w:b/>
                <w:bCs/>
              </w:rPr>
            </w:pPr>
            <w:r w:rsidRPr="00993584">
              <w:rPr>
                <w:rFonts w:ascii="Arial MT"/>
                <w:b/>
                <w:bCs/>
                <w:spacing w:val="-4"/>
              </w:rPr>
              <w:t>SICU</w:t>
            </w:r>
          </w:p>
        </w:tc>
        <w:tc>
          <w:tcPr>
            <w:tcW w:w="2856" w:type="dxa"/>
          </w:tcPr>
          <w:p w14:paraId="19C479DB" w14:textId="7E1E1003" w:rsidR="00BB3329" w:rsidRPr="00FD00EB" w:rsidRDefault="00993584" w:rsidP="009935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0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BB3329" w14:paraId="2E59A74E" w14:textId="77777777">
        <w:trPr>
          <w:trHeight w:val="254"/>
        </w:trPr>
        <w:tc>
          <w:tcPr>
            <w:tcW w:w="806" w:type="dxa"/>
          </w:tcPr>
          <w:p w14:paraId="4B5AE389" w14:textId="77777777" w:rsidR="00BB3329" w:rsidRDefault="00000000">
            <w:pPr>
              <w:pStyle w:val="TableParagraph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736" w:type="dxa"/>
          </w:tcPr>
          <w:p w14:paraId="78D7EA83" w14:textId="77777777" w:rsidR="00BB3329" w:rsidRDefault="00000000">
            <w:pPr>
              <w:pStyle w:val="TableParagraph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NICU</w:t>
            </w:r>
          </w:p>
        </w:tc>
        <w:tc>
          <w:tcPr>
            <w:tcW w:w="2856" w:type="dxa"/>
          </w:tcPr>
          <w:p w14:paraId="0E4CAB7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0F22BC4" w14:textId="77777777">
        <w:trPr>
          <w:trHeight w:val="249"/>
        </w:trPr>
        <w:tc>
          <w:tcPr>
            <w:tcW w:w="806" w:type="dxa"/>
          </w:tcPr>
          <w:p w14:paraId="407416FB" w14:textId="77777777" w:rsidR="00BB3329" w:rsidRDefault="00000000">
            <w:pPr>
              <w:pStyle w:val="TableParagraph"/>
              <w:spacing w:line="229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5736" w:type="dxa"/>
          </w:tcPr>
          <w:p w14:paraId="40A26523" w14:textId="77777777" w:rsidR="00BB3329" w:rsidRDefault="00000000">
            <w:pPr>
              <w:pStyle w:val="TableParagraph"/>
              <w:spacing w:line="229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PICU</w:t>
            </w:r>
          </w:p>
        </w:tc>
        <w:tc>
          <w:tcPr>
            <w:tcW w:w="2856" w:type="dxa"/>
          </w:tcPr>
          <w:p w14:paraId="310ED44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1B4353D" w14:textId="77777777">
        <w:trPr>
          <w:trHeight w:val="254"/>
        </w:trPr>
        <w:tc>
          <w:tcPr>
            <w:tcW w:w="806" w:type="dxa"/>
          </w:tcPr>
          <w:p w14:paraId="0585C9BC" w14:textId="77777777" w:rsidR="00BB3329" w:rsidRDefault="00000000">
            <w:pPr>
              <w:pStyle w:val="TableParagraph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5736" w:type="dxa"/>
          </w:tcPr>
          <w:p w14:paraId="7898E85E" w14:textId="77777777" w:rsidR="00BB3329" w:rsidRDefault="00000000">
            <w:pPr>
              <w:pStyle w:val="TableParagraph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Any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other</w:t>
            </w:r>
          </w:p>
        </w:tc>
        <w:tc>
          <w:tcPr>
            <w:tcW w:w="2856" w:type="dxa"/>
          </w:tcPr>
          <w:p w14:paraId="1D174B6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6B2CF2" w14:textId="77777777" w:rsidR="00BB3329" w:rsidRDefault="00BB3329">
      <w:pPr>
        <w:pStyle w:val="BodyText"/>
        <w:spacing w:before="51"/>
        <w:rPr>
          <w:rFonts w:ascii="Arial"/>
          <w:sz w:val="24"/>
        </w:rPr>
      </w:pPr>
    </w:p>
    <w:p w14:paraId="3FA7F3D7" w14:textId="77777777" w:rsidR="00BB3329" w:rsidRDefault="00000000">
      <w:pPr>
        <w:pStyle w:val="ListParagraph"/>
        <w:numPr>
          <w:ilvl w:val="0"/>
          <w:numId w:val="1"/>
        </w:numPr>
        <w:tabs>
          <w:tab w:val="left" w:pos="632"/>
        </w:tabs>
        <w:ind w:left="632" w:hanging="27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Clinical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Material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entire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Hospital:</w:t>
      </w:r>
    </w:p>
    <w:p w14:paraId="2942543A" w14:textId="77777777" w:rsidR="00BB3329" w:rsidRDefault="00000000">
      <w:pPr>
        <w:spacing w:before="96" w:line="232" w:lineRule="auto"/>
        <w:ind w:left="859" w:right="84"/>
      </w:pPr>
      <w:r>
        <w:t>(For verifying</w:t>
      </w:r>
      <w:r>
        <w:rPr>
          <w:spacing w:val="-1"/>
        </w:rPr>
        <w:t xml:space="preserve"> </w:t>
      </w:r>
      <w:r>
        <w:t>OPD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attendance indoor occupancy,</w:t>
      </w:r>
      <w:r>
        <w:rPr>
          <w:spacing w:val="2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 xml:space="preserve">five random dates within </w:t>
      </w:r>
      <w:proofErr w:type="gramStart"/>
      <w:r>
        <w:t>last</w:t>
      </w:r>
      <w:proofErr w:type="gramEnd"/>
      <w:r>
        <w:t xml:space="preserve"> six</w:t>
      </w:r>
      <w:r>
        <w:rPr>
          <w:spacing w:val="-7"/>
        </w:rPr>
        <w:t xml:space="preserve"> </w:t>
      </w:r>
      <w:r>
        <w:rPr>
          <w:spacing w:val="13"/>
        </w:rPr>
        <w:t xml:space="preserve">months </w:t>
      </w:r>
      <w:r>
        <w:t>is to be</w:t>
      </w:r>
      <w:r>
        <w:rPr>
          <w:spacing w:val="28"/>
        </w:rPr>
        <w:t xml:space="preserve"> </w:t>
      </w:r>
      <w:r>
        <w:t>selected</w:t>
      </w:r>
      <w:r>
        <w:rPr>
          <w:spacing w:val="27"/>
        </w:rPr>
        <w:t xml:space="preserve"> </w:t>
      </w:r>
      <w:r>
        <w:t>and all indoor</w:t>
      </w:r>
      <w:r>
        <w:rPr>
          <w:spacing w:val="21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papers</w:t>
      </w:r>
      <w:r>
        <w:rPr>
          <w:spacing w:val="21"/>
        </w:rPr>
        <w:t xml:space="preserve"> </w:t>
      </w:r>
      <w:r>
        <w:t>of new</w:t>
      </w:r>
      <w:r>
        <w:rPr>
          <w:spacing w:val="22"/>
        </w:rPr>
        <w:t xml:space="preserve"> </w:t>
      </w:r>
      <w:r>
        <w:t>admissions</w:t>
      </w:r>
      <w:r>
        <w:rPr>
          <w:spacing w:val="33"/>
        </w:rPr>
        <w:t xml:space="preserve"> </w:t>
      </w:r>
      <w:r>
        <w:t>on those</w:t>
      </w:r>
      <w:r>
        <w:rPr>
          <w:spacing w:val="22"/>
        </w:rPr>
        <w:t xml:space="preserve"> </w:t>
      </w:r>
      <w:r>
        <w:t>dates should</w:t>
      </w:r>
      <w:r>
        <w:rPr>
          <w:spacing w:val="20"/>
        </w:rPr>
        <w:t xml:space="preserve"> </w:t>
      </w:r>
      <w:r>
        <w:t>be verified</w:t>
      </w:r>
      <w:r>
        <w:rPr>
          <w:spacing w:val="21"/>
        </w:rPr>
        <w:t xml:space="preserve"> </w:t>
      </w:r>
      <w:r>
        <w:t>in MRD) Evidence to be attached with the report.</w:t>
      </w:r>
    </w:p>
    <w:p w14:paraId="70A5F5BB" w14:textId="77777777" w:rsidR="00BB3329" w:rsidRDefault="00BB3329">
      <w:pPr>
        <w:pStyle w:val="BodyText"/>
        <w:spacing w:before="8"/>
        <w:rPr>
          <w:b w:val="0"/>
          <w:sz w:val="11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:rsidR="00BB3329" w14:paraId="26F909C4" w14:textId="77777777">
        <w:trPr>
          <w:trHeight w:val="503"/>
        </w:trPr>
        <w:tc>
          <w:tcPr>
            <w:tcW w:w="5006" w:type="dxa"/>
          </w:tcPr>
          <w:p w14:paraId="29D0FDC6" w14:textId="77777777" w:rsidR="00BB3329" w:rsidRDefault="00000000">
            <w:pPr>
              <w:pStyle w:val="TableParagraph"/>
              <w:spacing w:line="249" w:lineRule="exact"/>
              <w:ind w:left="23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Particulars</w:t>
            </w:r>
          </w:p>
        </w:tc>
        <w:tc>
          <w:tcPr>
            <w:tcW w:w="4964" w:type="dxa"/>
            <w:gridSpan w:val="6"/>
          </w:tcPr>
          <w:p w14:paraId="51A44BB4" w14:textId="77777777" w:rsidR="00BB3329" w:rsidRDefault="00000000">
            <w:pPr>
              <w:pStyle w:val="TableParagraph"/>
              <w:spacing w:line="250" w:lineRule="exact"/>
              <w:ind w:left="1545" w:right="1494" w:firstLine="2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 Daily (On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selected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dated)</w:t>
            </w:r>
          </w:p>
        </w:tc>
      </w:tr>
      <w:tr w:rsidR="00BB3329" w14:paraId="52929460" w14:textId="77777777">
        <w:trPr>
          <w:trHeight w:val="350"/>
        </w:trPr>
        <w:tc>
          <w:tcPr>
            <w:tcW w:w="5006" w:type="dxa"/>
          </w:tcPr>
          <w:p w14:paraId="3AF861B8" w14:textId="77777777" w:rsidR="00BB3329" w:rsidRDefault="00000000">
            <w:pPr>
              <w:pStyle w:val="TableParagraph"/>
              <w:spacing w:before="1"/>
              <w:ind w:left="210"/>
            </w:pPr>
            <w:r>
              <w:t>O.P.D.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14:paraId="65C9AE8D" w14:textId="37FD4C6C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186</w:t>
            </w:r>
          </w:p>
        </w:tc>
        <w:tc>
          <w:tcPr>
            <w:tcW w:w="686" w:type="dxa"/>
          </w:tcPr>
          <w:p w14:paraId="053A47D8" w14:textId="06B49F98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214</w:t>
            </w:r>
          </w:p>
        </w:tc>
        <w:tc>
          <w:tcPr>
            <w:tcW w:w="844" w:type="dxa"/>
          </w:tcPr>
          <w:p w14:paraId="27E2DD2C" w14:textId="062D038B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196</w:t>
            </w:r>
          </w:p>
        </w:tc>
        <w:tc>
          <w:tcPr>
            <w:tcW w:w="796" w:type="dxa"/>
          </w:tcPr>
          <w:p w14:paraId="454BA133" w14:textId="01F48BC4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204</w:t>
            </w:r>
          </w:p>
        </w:tc>
        <w:tc>
          <w:tcPr>
            <w:tcW w:w="652" w:type="dxa"/>
          </w:tcPr>
          <w:p w14:paraId="0173EE8F" w14:textId="119D8852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190</w:t>
            </w:r>
          </w:p>
        </w:tc>
        <w:tc>
          <w:tcPr>
            <w:tcW w:w="1055" w:type="dxa"/>
          </w:tcPr>
          <w:p w14:paraId="57938CEF" w14:textId="455B537E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178</w:t>
            </w:r>
          </w:p>
        </w:tc>
      </w:tr>
      <w:tr w:rsidR="00BB3329" w14:paraId="2BB18394" w14:textId="77777777">
        <w:trPr>
          <w:trHeight w:val="350"/>
        </w:trPr>
        <w:tc>
          <w:tcPr>
            <w:tcW w:w="5006" w:type="dxa"/>
          </w:tcPr>
          <w:p w14:paraId="5C530D3A" w14:textId="77777777" w:rsidR="00BB3329" w:rsidRDefault="00000000">
            <w:pPr>
              <w:pStyle w:val="TableParagraph"/>
              <w:spacing w:before="1"/>
              <w:ind w:left="210"/>
            </w:pPr>
            <w:r>
              <w:t>Casualty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14:paraId="792F488D" w14:textId="4034FB24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188</w:t>
            </w:r>
          </w:p>
        </w:tc>
        <w:tc>
          <w:tcPr>
            <w:tcW w:w="686" w:type="dxa"/>
          </w:tcPr>
          <w:p w14:paraId="25FF4B4D" w14:textId="5EC69134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174</w:t>
            </w:r>
          </w:p>
        </w:tc>
        <w:tc>
          <w:tcPr>
            <w:tcW w:w="844" w:type="dxa"/>
          </w:tcPr>
          <w:p w14:paraId="4DF88909" w14:textId="43B0639C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196</w:t>
            </w:r>
          </w:p>
        </w:tc>
        <w:tc>
          <w:tcPr>
            <w:tcW w:w="796" w:type="dxa"/>
          </w:tcPr>
          <w:p w14:paraId="52AE03B9" w14:textId="22C046A3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210</w:t>
            </w:r>
          </w:p>
        </w:tc>
        <w:tc>
          <w:tcPr>
            <w:tcW w:w="652" w:type="dxa"/>
          </w:tcPr>
          <w:p w14:paraId="78D1A7CC" w14:textId="50909C58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168</w:t>
            </w:r>
          </w:p>
        </w:tc>
        <w:tc>
          <w:tcPr>
            <w:tcW w:w="1055" w:type="dxa"/>
          </w:tcPr>
          <w:p w14:paraId="1E1F23EA" w14:textId="024669CB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198</w:t>
            </w:r>
          </w:p>
        </w:tc>
      </w:tr>
      <w:tr w:rsidR="00BB3329" w14:paraId="6226FF93" w14:textId="77777777">
        <w:trPr>
          <w:trHeight w:val="350"/>
        </w:trPr>
        <w:tc>
          <w:tcPr>
            <w:tcW w:w="5006" w:type="dxa"/>
          </w:tcPr>
          <w:p w14:paraId="541187C0" w14:textId="77777777" w:rsidR="00BB3329" w:rsidRDefault="00000000">
            <w:pPr>
              <w:pStyle w:val="TableParagraph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931" w:type="dxa"/>
          </w:tcPr>
          <w:p w14:paraId="3F91B96D" w14:textId="07F9AF4A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686" w:type="dxa"/>
          </w:tcPr>
          <w:p w14:paraId="54835AEB" w14:textId="27E0E29A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844" w:type="dxa"/>
          </w:tcPr>
          <w:p w14:paraId="4E43DEC8" w14:textId="3C0612EA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796" w:type="dxa"/>
          </w:tcPr>
          <w:p w14:paraId="1CC690B3" w14:textId="219083D1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652" w:type="dxa"/>
          </w:tcPr>
          <w:p w14:paraId="08A9E80A" w14:textId="4F2D7D3D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1055" w:type="dxa"/>
          </w:tcPr>
          <w:p w14:paraId="79378645" w14:textId="3A22ACA3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  <w:tr w:rsidR="00BB3329" w14:paraId="547FC12E" w14:textId="77777777">
        <w:trPr>
          <w:trHeight w:val="350"/>
        </w:trPr>
        <w:tc>
          <w:tcPr>
            <w:tcW w:w="5006" w:type="dxa"/>
          </w:tcPr>
          <w:p w14:paraId="0D2783A5" w14:textId="77777777" w:rsidR="00BB3329" w:rsidRDefault="00000000">
            <w:pPr>
              <w:pStyle w:val="TableParagraph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discharges</w:t>
            </w:r>
          </w:p>
        </w:tc>
        <w:tc>
          <w:tcPr>
            <w:tcW w:w="931" w:type="dxa"/>
          </w:tcPr>
          <w:p w14:paraId="3FF2113B" w14:textId="110488B2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686" w:type="dxa"/>
          </w:tcPr>
          <w:p w14:paraId="448BD86E" w14:textId="7E2F37E4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844" w:type="dxa"/>
          </w:tcPr>
          <w:p w14:paraId="43FABF30" w14:textId="74F4BEFE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96" w:type="dxa"/>
          </w:tcPr>
          <w:p w14:paraId="05857C5E" w14:textId="56952269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652" w:type="dxa"/>
          </w:tcPr>
          <w:p w14:paraId="6D00D326" w14:textId="2A4B3586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055" w:type="dxa"/>
          </w:tcPr>
          <w:p w14:paraId="53B15110" w14:textId="1EE69B02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</w:tr>
      <w:tr w:rsidR="00BB3329" w14:paraId="37A6A47B" w14:textId="77777777">
        <w:trPr>
          <w:trHeight w:val="527"/>
        </w:trPr>
        <w:tc>
          <w:tcPr>
            <w:tcW w:w="5006" w:type="dxa"/>
          </w:tcPr>
          <w:p w14:paraId="4422F0E8" w14:textId="77777777" w:rsidR="00BB3329" w:rsidRDefault="00000000">
            <w:pPr>
              <w:pStyle w:val="TableParagraph"/>
              <w:spacing w:before="1" w:line="266" w:lineRule="exact"/>
              <w:ind w:left="210"/>
            </w:pPr>
            <w:r>
              <w:t>Bed</w:t>
            </w:r>
            <w:r>
              <w:rPr>
                <w:spacing w:val="-10"/>
              </w:rPr>
              <w:t xml:space="preserve"> </w:t>
            </w:r>
            <w:r>
              <w:t>occupancy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  <w:p w14:paraId="0B80BD0A" w14:textId="77777777" w:rsidR="00BB3329" w:rsidRDefault="00000000">
            <w:pPr>
              <w:pStyle w:val="TableParagraph"/>
              <w:spacing w:line="240" w:lineRule="exact"/>
              <w:ind w:left="210"/>
            </w:pPr>
            <w:r>
              <w:t>(Available</w:t>
            </w:r>
            <w:r>
              <w:rPr>
                <w:spacing w:val="-7"/>
              </w:rPr>
              <w:t xml:space="preserve"> </w:t>
            </w:r>
            <w:r>
              <w:t>beds*100/Total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beds)</w:t>
            </w:r>
          </w:p>
        </w:tc>
        <w:tc>
          <w:tcPr>
            <w:tcW w:w="931" w:type="dxa"/>
          </w:tcPr>
          <w:p w14:paraId="64E0EA6B" w14:textId="374BB774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686" w:type="dxa"/>
          </w:tcPr>
          <w:p w14:paraId="238DF725" w14:textId="59CB62F2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844" w:type="dxa"/>
          </w:tcPr>
          <w:p w14:paraId="184F0BFA" w14:textId="0CF7F6CE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796" w:type="dxa"/>
          </w:tcPr>
          <w:p w14:paraId="2B8B3EE1" w14:textId="19876E98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652" w:type="dxa"/>
          </w:tcPr>
          <w:p w14:paraId="17F7F50A" w14:textId="249ACC35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1055" w:type="dxa"/>
          </w:tcPr>
          <w:p w14:paraId="1E80360F" w14:textId="6DC5B0EA" w:rsidR="00BB3329" w:rsidRDefault="002010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</w:tr>
      <w:tr w:rsidR="00BB3329" w14:paraId="642F2AB5" w14:textId="77777777">
        <w:trPr>
          <w:trHeight w:val="350"/>
        </w:trPr>
        <w:tc>
          <w:tcPr>
            <w:tcW w:w="5006" w:type="dxa"/>
          </w:tcPr>
          <w:p w14:paraId="0F00E405" w14:textId="77777777" w:rsidR="00BB3329" w:rsidRDefault="00000000">
            <w:pPr>
              <w:pStyle w:val="TableParagraph"/>
              <w:spacing w:before="1"/>
              <w:ind w:left="210"/>
            </w:pPr>
            <w:r>
              <w:t>Operative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931" w:type="dxa"/>
          </w:tcPr>
          <w:p w14:paraId="3038456C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79CBFD2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21BB8E7F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335662FF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1420A7B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43CE80C7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59FFDF1A" w14:textId="77777777">
        <w:trPr>
          <w:trHeight w:val="522"/>
        </w:trPr>
        <w:tc>
          <w:tcPr>
            <w:tcW w:w="5006" w:type="dxa"/>
          </w:tcPr>
          <w:p w14:paraId="0086487C" w14:textId="77777777" w:rsidR="00BB3329" w:rsidRDefault="00000000">
            <w:pPr>
              <w:pStyle w:val="TableParagraph"/>
              <w:spacing w:line="260" w:lineRule="exact"/>
              <w:ind w:left="210" w:right="1621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major</w:t>
            </w:r>
            <w:r>
              <w:rPr>
                <w:spacing w:val="-12"/>
              </w:rPr>
              <w:t xml:space="preserve"> </w:t>
            </w:r>
            <w:r>
              <w:t xml:space="preserve">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14:paraId="3A9771A6" w14:textId="5567CD28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686" w:type="dxa"/>
          </w:tcPr>
          <w:p w14:paraId="5EEFB469" w14:textId="617D73F1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844" w:type="dxa"/>
          </w:tcPr>
          <w:p w14:paraId="2CE913E9" w14:textId="36CD95D0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796" w:type="dxa"/>
          </w:tcPr>
          <w:p w14:paraId="04AD9D7A" w14:textId="7957B0B6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652" w:type="dxa"/>
          </w:tcPr>
          <w:p w14:paraId="137EFDE8" w14:textId="456EFEF8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055" w:type="dxa"/>
          </w:tcPr>
          <w:p w14:paraId="09DF63AF" w14:textId="5EA49C93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</w:t>
            </w:r>
          </w:p>
        </w:tc>
      </w:tr>
      <w:tr w:rsidR="00BB3329" w14:paraId="03F5EA19" w14:textId="77777777">
        <w:trPr>
          <w:trHeight w:val="522"/>
        </w:trPr>
        <w:tc>
          <w:tcPr>
            <w:tcW w:w="5006" w:type="dxa"/>
          </w:tcPr>
          <w:p w14:paraId="481EE0EE" w14:textId="77777777" w:rsidR="00BB3329" w:rsidRDefault="00000000">
            <w:pPr>
              <w:pStyle w:val="TableParagraph"/>
              <w:spacing w:line="260" w:lineRule="exact"/>
              <w:ind w:left="210" w:right="1621"/>
            </w:pP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minor</w:t>
            </w:r>
            <w:r>
              <w:rPr>
                <w:spacing w:val="-13"/>
              </w:rPr>
              <w:t xml:space="preserve"> </w:t>
            </w:r>
            <w:r>
              <w:t xml:space="preserve">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14:paraId="63A7E74C" w14:textId="46675200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686" w:type="dxa"/>
          </w:tcPr>
          <w:p w14:paraId="3B612A79" w14:textId="04C1B18E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844" w:type="dxa"/>
          </w:tcPr>
          <w:p w14:paraId="19A731F6" w14:textId="2FB7BBE8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96" w:type="dxa"/>
          </w:tcPr>
          <w:p w14:paraId="3E346137" w14:textId="37377BA5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652" w:type="dxa"/>
          </w:tcPr>
          <w:p w14:paraId="7A825351" w14:textId="1CF14A26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1055" w:type="dxa"/>
          </w:tcPr>
          <w:p w14:paraId="74C3508B" w14:textId="42855C8A" w:rsidR="00BB3329" w:rsidRDefault="004A1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</w:tr>
      <w:tr w:rsidR="00BB3329" w14:paraId="3911EF5E" w14:textId="77777777">
        <w:trPr>
          <w:trHeight w:val="350"/>
        </w:trPr>
        <w:tc>
          <w:tcPr>
            <w:tcW w:w="5006" w:type="dxa"/>
          </w:tcPr>
          <w:p w14:paraId="0C226F77" w14:textId="77777777" w:rsidR="00BB3329" w:rsidRDefault="00000000">
            <w:pPr>
              <w:pStyle w:val="TableParagraph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normal </w:t>
            </w:r>
            <w:r>
              <w:rPr>
                <w:spacing w:val="-2"/>
              </w:rPr>
              <w:t>deliveries</w:t>
            </w:r>
          </w:p>
        </w:tc>
        <w:tc>
          <w:tcPr>
            <w:tcW w:w="931" w:type="dxa"/>
          </w:tcPr>
          <w:p w14:paraId="201AEC6B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43EC839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6380EC9A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6401CB5A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33E31BC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2AAC8FB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5A019BFE" w14:textId="77777777">
        <w:trPr>
          <w:trHeight w:val="345"/>
        </w:trPr>
        <w:tc>
          <w:tcPr>
            <w:tcW w:w="5006" w:type="dxa"/>
          </w:tcPr>
          <w:p w14:paraId="0018B01C" w14:textId="77777777" w:rsidR="00BB3329" w:rsidRDefault="00000000">
            <w:pPr>
              <w:pStyle w:val="TableParagraph"/>
              <w:spacing w:before="1"/>
              <w:ind w:left="210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caesarian</w:t>
            </w:r>
            <w:r>
              <w:rPr>
                <w:spacing w:val="-2"/>
              </w:rPr>
              <w:t xml:space="preserve"> sections</w:t>
            </w:r>
          </w:p>
        </w:tc>
        <w:tc>
          <w:tcPr>
            <w:tcW w:w="931" w:type="dxa"/>
          </w:tcPr>
          <w:p w14:paraId="4E28D62C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0FAD3213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0266CD1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3CD671BA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D5B0E9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65F097EF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9D48872" w14:textId="77777777">
        <w:trPr>
          <w:trHeight w:val="350"/>
        </w:trPr>
        <w:tc>
          <w:tcPr>
            <w:tcW w:w="5006" w:type="dxa"/>
          </w:tcPr>
          <w:p w14:paraId="0ACA35E5" w14:textId="77777777" w:rsidR="00BB3329" w:rsidRDefault="00000000">
            <w:pPr>
              <w:pStyle w:val="TableParagraph"/>
              <w:spacing w:before="6"/>
              <w:ind w:left="215"/>
            </w:pPr>
            <w:r>
              <w:t>Radiodiagnosis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0A8244C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295045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3C04C418" w14:textId="77777777">
        <w:trPr>
          <w:trHeight w:val="350"/>
        </w:trPr>
        <w:tc>
          <w:tcPr>
            <w:tcW w:w="5006" w:type="dxa"/>
          </w:tcPr>
          <w:p w14:paraId="19836D82" w14:textId="77777777" w:rsidR="00BB3329" w:rsidRDefault="00000000">
            <w:pPr>
              <w:pStyle w:val="TableParagraph"/>
              <w:spacing w:before="1"/>
              <w:ind w:left="215"/>
            </w:pPr>
            <w:r>
              <w:t>(Number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gramStart"/>
            <w: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  <w:proofErr w:type="gramEnd"/>
          </w:p>
        </w:tc>
        <w:tc>
          <w:tcPr>
            <w:tcW w:w="2461" w:type="dxa"/>
            <w:gridSpan w:val="3"/>
          </w:tcPr>
          <w:p w14:paraId="620CE3E0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38EE570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185302E7" w14:textId="77777777">
        <w:trPr>
          <w:trHeight w:val="350"/>
        </w:trPr>
        <w:tc>
          <w:tcPr>
            <w:tcW w:w="5006" w:type="dxa"/>
          </w:tcPr>
          <w:p w14:paraId="1DE38E5C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X-</w:t>
            </w:r>
            <w:r>
              <w:rPr>
                <w:spacing w:val="-5"/>
              </w:rPr>
              <w:t>ray</w:t>
            </w:r>
          </w:p>
        </w:tc>
        <w:tc>
          <w:tcPr>
            <w:tcW w:w="2461" w:type="dxa"/>
            <w:gridSpan w:val="3"/>
          </w:tcPr>
          <w:p w14:paraId="3DD9176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C634B77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7BBC9FA" w14:textId="77777777">
        <w:trPr>
          <w:trHeight w:val="350"/>
        </w:trPr>
        <w:tc>
          <w:tcPr>
            <w:tcW w:w="5006" w:type="dxa"/>
          </w:tcPr>
          <w:p w14:paraId="43A31642" w14:textId="77777777" w:rsidR="00BB3329" w:rsidRDefault="00000000">
            <w:pPr>
              <w:pStyle w:val="TableParagraph"/>
              <w:spacing w:before="1"/>
              <w:ind w:left="215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6299C09C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3F7F0A5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1A35398B" w14:textId="77777777">
        <w:trPr>
          <w:trHeight w:val="350"/>
        </w:trPr>
        <w:tc>
          <w:tcPr>
            <w:tcW w:w="5006" w:type="dxa"/>
          </w:tcPr>
          <w:p w14:paraId="4A403BA9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Ultrasonography</w:t>
            </w:r>
          </w:p>
        </w:tc>
        <w:tc>
          <w:tcPr>
            <w:tcW w:w="2461" w:type="dxa"/>
            <w:gridSpan w:val="3"/>
          </w:tcPr>
          <w:p w14:paraId="1D3D92F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5E3B0B8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2E6F6F3" w14:textId="77777777">
        <w:trPr>
          <w:trHeight w:val="350"/>
        </w:trPr>
        <w:tc>
          <w:tcPr>
            <w:tcW w:w="5006" w:type="dxa"/>
          </w:tcPr>
          <w:p w14:paraId="06ED4FA2" w14:textId="77777777" w:rsidR="00BB3329" w:rsidRDefault="00000000">
            <w:pPr>
              <w:pStyle w:val="TableParagraph"/>
              <w:spacing w:before="1"/>
              <w:ind w:left="215"/>
            </w:pPr>
            <w:r>
              <w:t>C.T.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Scan</w:t>
            </w:r>
          </w:p>
        </w:tc>
        <w:tc>
          <w:tcPr>
            <w:tcW w:w="2461" w:type="dxa"/>
            <w:gridSpan w:val="3"/>
          </w:tcPr>
          <w:p w14:paraId="5914ADED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0961402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0F636B0" w14:textId="77777777">
        <w:trPr>
          <w:trHeight w:val="350"/>
        </w:trPr>
        <w:tc>
          <w:tcPr>
            <w:tcW w:w="5006" w:type="dxa"/>
          </w:tcPr>
          <w:p w14:paraId="219CBFDD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5"/>
              </w:rPr>
              <w:t>MRI</w:t>
            </w:r>
          </w:p>
        </w:tc>
        <w:tc>
          <w:tcPr>
            <w:tcW w:w="2461" w:type="dxa"/>
            <w:gridSpan w:val="3"/>
          </w:tcPr>
          <w:p w14:paraId="1579573B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6B14330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3B255BB0" w14:textId="77777777">
        <w:trPr>
          <w:trHeight w:val="350"/>
        </w:trPr>
        <w:tc>
          <w:tcPr>
            <w:tcW w:w="5006" w:type="dxa"/>
          </w:tcPr>
          <w:p w14:paraId="009CB8C3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Mammography</w:t>
            </w:r>
          </w:p>
        </w:tc>
        <w:tc>
          <w:tcPr>
            <w:tcW w:w="2461" w:type="dxa"/>
            <w:gridSpan w:val="3"/>
          </w:tcPr>
          <w:p w14:paraId="1768B48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6E1AFE3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BD64679" w14:textId="77777777">
        <w:trPr>
          <w:trHeight w:val="350"/>
        </w:trPr>
        <w:tc>
          <w:tcPr>
            <w:tcW w:w="5006" w:type="dxa"/>
          </w:tcPr>
          <w:p w14:paraId="233B4452" w14:textId="77777777" w:rsidR="00BB3329" w:rsidRDefault="00000000">
            <w:pPr>
              <w:pStyle w:val="TableParagraph"/>
              <w:spacing w:before="1"/>
              <w:ind w:left="215"/>
            </w:pP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Investigations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Patients</w:t>
            </w:r>
          </w:p>
        </w:tc>
        <w:tc>
          <w:tcPr>
            <w:tcW w:w="2461" w:type="dxa"/>
            <w:gridSpan w:val="3"/>
          </w:tcPr>
          <w:p w14:paraId="33B8C3A0" w14:textId="77777777" w:rsidR="00BB3329" w:rsidRDefault="00000000">
            <w:pPr>
              <w:pStyle w:val="TableParagraph"/>
              <w:spacing w:before="78" w:line="252" w:lineRule="exact"/>
              <w:ind w:left="101"/>
              <w:jc w:val="center"/>
            </w:pPr>
            <w:r>
              <w:rPr>
                <w:spacing w:val="-2"/>
              </w:rPr>
              <w:t>O.P.D.</w:t>
            </w:r>
          </w:p>
        </w:tc>
        <w:tc>
          <w:tcPr>
            <w:tcW w:w="2503" w:type="dxa"/>
            <w:gridSpan w:val="3"/>
          </w:tcPr>
          <w:p w14:paraId="52358FB0" w14:textId="77777777" w:rsidR="00BB3329" w:rsidRDefault="00000000">
            <w:pPr>
              <w:pStyle w:val="TableParagraph"/>
              <w:spacing w:before="78" w:line="252" w:lineRule="exact"/>
              <w:ind w:left="104"/>
              <w:jc w:val="center"/>
            </w:pPr>
            <w:r>
              <w:rPr>
                <w:spacing w:val="-2"/>
              </w:rPr>
              <w:t>I.P.D.</w:t>
            </w:r>
          </w:p>
        </w:tc>
      </w:tr>
      <w:tr w:rsidR="00BB3329" w14:paraId="4A59E79E" w14:textId="77777777">
        <w:trPr>
          <w:trHeight w:val="350"/>
        </w:trPr>
        <w:tc>
          <w:tcPr>
            <w:tcW w:w="5006" w:type="dxa"/>
          </w:tcPr>
          <w:p w14:paraId="165A939C" w14:textId="77777777" w:rsidR="00BB3329" w:rsidRDefault="00000000">
            <w:pPr>
              <w:pStyle w:val="TableParagraph"/>
              <w:spacing w:line="265" w:lineRule="exact"/>
              <w:ind w:left="215"/>
            </w:pPr>
            <w:r>
              <w:rPr>
                <w:spacing w:val="-2"/>
              </w:rPr>
              <w:t>Hematology</w:t>
            </w:r>
          </w:p>
        </w:tc>
        <w:tc>
          <w:tcPr>
            <w:tcW w:w="2461" w:type="dxa"/>
            <w:gridSpan w:val="3"/>
          </w:tcPr>
          <w:p w14:paraId="2BDD80B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6B9EE8E7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42928A68" w14:textId="77777777">
        <w:trPr>
          <w:trHeight w:val="350"/>
        </w:trPr>
        <w:tc>
          <w:tcPr>
            <w:tcW w:w="5006" w:type="dxa"/>
          </w:tcPr>
          <w:p w14:paraId="7617826B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461" w:type="dxa"/>
            <w:gridSpan w:val="3"/>
          </w:tcPr>
          <w:p w14:paraId="7EF343E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5580A04D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1644A3FC" w14:textId="77777777">
        <w:trPr>
          <w:trHeight w:val="345"/>
        </w:trPr>
        <w:tc>
          <w:tcPr>
            <w:tcW w:w="5006" w:type="dxa"/>
          </w:tcPr>
          <w:p w14:paraId="0AD488DB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Cytopathology</w:t>
            </w:r>
          </w:p>
        </w:tc>
        <w:tc>
          <w:tcPr>
            <w:tcW w:w="2461" w:type="dxa"/>
            <w:gridSpan w:val="3"/>
          </w:tcPr>
          <w:p w14:paraId="1693019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0AFE08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4EA62872" w14:textId="77777777">
        <w:trPr>
          <w:trHeight w:val="350"/>
        </w:trPr>
        <w:tc>
          <w:tcPr>
            <w:tcW w:w="5006" w:type="dxa"/>
          </w:tcPr>
          <w:p w14:paraId="6253BC55" w14:textId="77777777" w:rsidR="00BB3329" w:rsidRDefault="00000000">
            <w:pPr>
              <w:pStyle w:val="TableParagraph"/>
              <w:spacing w:before="6"/>
              <w:ind w:left="215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2461" w:type="dxa"/>
            <w:gridSpan w:val="3"/>
          </w:tcPr>
          <w:p w14:paraId="416CF527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0C059EB4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</w:tbl>
    <w:p w14:paraId="576A7B13" w14:textId="77777777" w:rsidR="00BB3329" w:rsidRDefault="00BB3329">
      <w:pPr>
        <w:pStyle w:val="TableParagraph"/>
        <w:rPr>
          <w:rFonts w:ascii="Times New Roman"/>
        </w:rPr>
        <w:sectPr w:rsidR="00BB3329">
          <w:pgSz w:w="12240" w:h="15840"/>
          <w:pgMar w:top="720" w:right="360" w:bottom="1536" w:left="1080" w:header="0" w:footer="1126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2462"/>
        <w:gridCol w:w="2505"/>
      </w:tblGrid>
      <w:tr w:rsidR="00BB3329" w14:paraId="46E5B995" w14:textId="77777777">
        <w:trPr>
          <w:trHeight w:val="350"/>
        </w:trPr>
        <w:tc>
          <w:tcPr>
            <w:tcW w:w="5006" w:type="dxa"/>
          </w:tcPr>
          <w:p w14:paraId="2B0063B1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lastRenderedPageBreak/>
              <w:t>Serology</w:t>
            </w:r>
          </w:p>
        </w:tc>
        <w:tc>
          <w:tcPr>
            <w:tcW w:w="2462" w:type="dxa"/>
          </w:tcPr>
          <w:p w14:paraId="48FD445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3733523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BB96411" w14:textId="77777777">
        <w:trPr>
          <w:trHeight w:val="350"/>
        </w:trPr>
        <w:tc>
          <w:tcPr>
            <w:tcW w:w="5006" w:type="dxa"/>
          </w:tcPr>
          <w:p w14:paraId="760D6C68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Bacteriology</w:t>
            </w:r>
          </w:p>
        </w:tc>
        <w:tc>
          <w:tcPr>
            <w:tcW w:w="2462" w:type="dxa"/>
          </w:tcPr>
          <w:p w14:paraId="7C04C57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5E1877D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33789B36" w14:textId="77777777">
        <w:trPr>
          <w:trHeight w:val="350"/>
        </w:trPr>
        <w:tc>
          <w:tcPr>
            <w:tcW w:w="5006" w:type="dxa"/>
          </w:tcPr>
          <w:p w14:paraId="4240C388" w14:textId="77777777" w:rsidR="00BB3329" w:rsidRDefault="00000000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Virology</w:t>
            </w:r>
          </w:p>
        </w:tc>
        <w:tc>
          <w:tcPr>
            <w:tcW w:w="2462" w:type="dxa"/>
          </w:tcPr>
          <w:p w14:paraId="499A0CDA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35EBD5DF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1B96F548" w14:textId="77777777">
        <w:trPr>
          <w:trHeight w:val="345"/>
        </w:trPr>
        <w:tc>
          <w:tcPr>
            <w:tcW w:w="5006" w:type="dxa"/>
          </w:tcPr>
          <w:p w14:paraId="34E7403C" w14:textId="77777777" w:rsidR="00BB3329" w:rsidRDefault="00000000">
            <w:pPr>
              <w:pStyle w:val="TableParagraph"/>
              <w:spacing w:line="265" w:lineRule="exact"/>
              <w:ind w:left="215"/>
            </w:pPr>
            <w:r>
              <w:rPr>
                <w:spacing w:val="-2"/>
              </w:rPr>
              <w:t>Parasitology</w:t>
            </w:r>
          </w:p>
        </w:tc>
        <w:tc>
          <w:tcPr>
            <w:tcW w:w="2462" w:type="dxa"/>
          </w:tcPr>
          <w:p w14:paraId="2697FA9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2F744C1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241D8B3C" w14:textId="77777777">
        <w:trPr>
          <w:trHeight w:val="350"/>
        </w:trPr>
        <w:tc>
          <w:tcPr>
            <w:tcW w:w="5006" w:type="dxa"/>
          </w:tcPr>
          <w:p w14:paraId="094C7B1D" w14:textId="77777777" w:rsidR="00BB3329" w:rsidRDefault="00000000">
            <w:pPr>
              <w:pStyle w:val="TableParagraph"/>
              <w:spacing w:before="6"/>
              <w:ind w:left="215"/>
            </w:pPr>
            <w:r>
              <w:rPr>
                <w:spacing w:val="-2"/>
              </w:rPr>
              <w:t>Biochemistry</w:t>
            </w:r>
          </w:p>
        </w:tc>
        <w:tc>
          <w:tcPr>
            <w:tcW w:w="2462" w:type="dxa"/>
          </w:tcPr>
          <w:p w14:paraId="561BC49A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0252233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1DACBBD" w14:textId="77777777">
        <w:trPr>
          <w:trHeight w:val="350"/>
        </w:trPr>
        <w:tc>
          <w:tcPr>
            <w:tcW w:w="5006" w:type="dxa"/>
          </w:tcPr>
          <w:p w14:paraId="1C73549E" w14:textId="77777777" w:rsidR="00BB3329" w:rsidRDefault="00000000">
            <w:pPr>
              <w:pStyle w:val="TableParagraph"/>
              <w:spacing w:before="1"/>
              <w:ind w:left="215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462" w:type="dxa"/>
          </w:tcPr>
          <w:p w14:paraId="0F81F76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07FC371B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</w:tbl>
    <w:p w14:paraId="71C7160E" w14:textId="77777777" w:rsidR="00BB3329" w:rsidRDefault="00BB3329">
      <w:pPr>
        <w:pStyle w:val="BodyText"/>
        <w:spacing w:before="88"/>
        <w:rPr>
          <w:b w:val="0"/>
          <w:sz w:val="24"/>
        </w:rPr>
      </w:pPr>
    </w:p>
    <w:p w14:paraId="7DA615C9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Blood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Centre:</w:t>
      </w:r>
    </w:p>
    <w:p w14:paraId="679EC637" w14:textId="77777777" w:rsidR="00BB3329" w:rsidRDefault="00000000">
      <w:pPr>
        <w:tabs>
          <w:tab w:val="left" w:pos="4295"/>
        </w:tabs>
        <w:spacing w:before="2" w:line="275" w:lineRule="exact"/>
        <w:ind w:left="859"/>
        <w:rPr>
          <w:rFonts w:ascii="Arial MT"/>
          <w:sz w:val="24"/>
        </w:rPr>
      </w:pPr>
      <w:r>
        <w:rPr>
          <w:rFonts w:ascii="Arial MT"/>
          <w:sz w:val="24"/>
        </w:rPr>
        <w:t>A)</w:t>
      </w:r>
      <w:r>
        <w:rPr>
          <w:rFonts w:ascii="Arial MT"/>
          <w:spacing w:val="53"/>
          <w:sz w:val="24"/>
        </w:rPr>
        <w:t xml:space="preserve"> </w:t>
      </w:r>
      <w:r>
        <w:rPr>
          <w:rFonts w:ascii="Arial MT"/>
          <w:sz w:val="24"/>
        </w:rPr>
        <w:t>License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valid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up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pacing w:val="-7"/>
          <w:sz w:val="24"/>
        </w:rPr>
        <w:t>to</w:t>
      </w:r>
      <w:r>
        <w:rPr>
          <w:rFonts w:ascii="Arial MT"/>
          <w:sz w:val="24"/>
          <w:u w:val="single"/>
        </w:rPr>
        <w:tab/>
      </w:r>
      <w:proofErr w:type="gramStart"/>
      <w:r>
        <w:rPr>
          <w:rFonts w:ascii="Arial MT"/>
          <w:sz w:val="24"/>
        </w:rPr>
        <w:t>_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.</w:t>
      </w:r>
      <w:proofErr w:type="gramEnd"/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(Please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attach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copy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pacing w:val="-2"/>
          <w:sz w:val="24"/>
        </w:rPr>
        <w:t>license)</w:t>
      </w:r>
    </w:p>
    <w:p w14:paraId="5127121B" w14:textId="77777777" w:rsidR="00BB3329" w:rsidRDefault="00000000">
      <w:pPr>
        <w:pStyle w:val="ListParagraph"/>
        <w:numPr>
          <w:ilvl w:val="0"/>
          <w:numId w:val="2"/>
        </w:numPr>
        <w:tabs>
          <w:tab w:val="left" w:pos="1218"/>
        </w:tabs>
        <w:spacing w:line="275" w:lineRule="exact"/>
        <w:ind w:left="1218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Blood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Separation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Facility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Available/Not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available</w:t>
      </w:r>
    </w:p>
    <w:p w14:paraId="62EE85C0" w14:textId="77777777" w:rsidR="00BB3329" w:rsidRDefault="00000000">
      <w:pPr>
        <w:pStyle w:val="ListParagraph"/>
        <w:numPr>
          <w:ilvl w:val="0"/>
          <w:numId w:val="2"/>
        </w:numPr>
        <w:tabs>
          <w:tab w:val="left" w:pos="1218"/>
        </w:tabs>
        <w:spacing w:before="3" w:line="275" w:lineRule="exact"/>
        <w:ind w:left="1218" w:hanging="359"/>
        <w:rPr>
          <w:rFonts w:ascii="Arial MT"/>
          <w:sz w:val="24"/>
        </w:rPr>
      </w:pPr>
      <w:r>
        <w:rPr>
          <w:rFonts w:ascii="Arial MT"/>
          <w:sz w:val="24"/>
        </w:rPr>
        <w:t>Average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No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units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dispensed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pacing w:val="-4"/>
          <w:sz w:val="24"/>
        </w:rPr>
        <w:t>day:</w:t>
      </w:r>
    </w:p>
    <w:p w14:paraId="738DFED3" w14:textId="77777777" w:rsidR="00BB3329" w:rsidRDefault="00000000">
      <w:pPr>
        <w:pStyle w:val="ListParagraph"/>
        <w:numPr>
          <w:ilvl w:val="0"/>
          <w:numId w:val="2"/>
        </w:numPr>
        <w:tabs>
          <w:tab w:val="left" w:pos="1218"/>
        </w:tabs>
        <w:spacing w:line="275" w:lineRule="exact"/>
        <w:ind w:left="1218" w:hanging="359"/>
        <w:rPr>
          <w:rFonts w:ascii="Arial MT"/>
          <w:sz w:val="24"/>
        </w:rPr>
      </w:pPr>
      <w:proofErr w:type="gramStart"/>
      <w:r>
        <w:rPr>
          <w:rFonts w:ascii="Arial MT"/>
          <w:sz w:val="24"/>
        </w:rPr>
        <w:t>No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of</w:t>
      </w:r>
      <w:proofErr w:type="gramEnd"/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units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available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on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day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pacing w:val="-2"/>
          <w:sz w:val="24"/>
        </w:rPr>
        <w:t>assessment:</w:t>
      </w:r>
    </w:p>
    <w:p w14:paraId="2975C9F5" w14:textId="77777777" w:rsidR="00BB3329" w:rsidRDefault="00BB3329">
      <w:pPr>
        <w:pStyle w:val="BodyText"/>
        <w:spacing w:before="91"/>
        <w:rPr>
          <w:rFonts w:ascii="Arial MT"/>
          <w:b w:val="0"/>
          <w:sz w:val="24"/>
        </w:rPr>
      </w:pPr>
    </w:p>
    <w:p w14:paraId="26D185A9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Other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infrastructural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facilities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Hospital:</w:t>
      </w:r>
    </w:p>
    <w:p w14:paraId="4F016D13" w14:textId="77777777" w:rsidR="00BB3329" w:rsidRDefault="00BB3329">
      <w:pPr>
        <w:pStyle w:val="BodyText"/>
        <w:spacing w:before="8"/>
        <w:rPr>
          <w:rFonts w:ascii="Arial"/>
          <w:sz w:val="7"/>
        </w:rPr>
      </w:pPr>
    </w:p>
    <w:tbl>
      <w:tblPr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5583"/>
        <w:gridCol w:w="3029"/>
      </w:tblGrid>
      <w:tr w:rsidR="00BB3329" w14:paraId="51F5DA2E" w14:textId="77777777">
        <w:trPr>
          <w:trHeight w:val="282"/>
        </w:trPr>
        <w:tc>
          <w:tcPr>
            <w:tcW w:w="970" w:type="dxa"/>
          </w:tcPr>
          <w:p w14:paraId="04C25317" w14:textId="77777777" w:rsidR="00BB3329" w:rsidRDefault="00000000">
            <w:pPr>
              <w:pStyle w:val="TableParagraph"/>
              <w:spacing w:line="243" w:lineRule="exact"/>
              <w:ind w:left="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5583" w:type="dxa"/>
          </w:tcPr>
          <w:p w14:paraId="2DFA3D06" w14:textId="77777777" w:rsidR="00BB3329" w:rsidRDefault="00000000">
            <w:pPr>
              <w:pStyle w:val="TableParagraph"/>
              <w:spacing w:line="243" w:lineRule="exact"/>
              <w:ind w:left="1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Particulars</w:t>
            </w:r>
          </w:p>
        </w:tc>
        <w:tc>
          <w:tcPr>
            <w:tcW w:w="3029" w:type="dxa"/>
          </w:tcPr>
          <w:p w14:paraId="7403D456" w14:textId="77777777" w:rsidR="00BB3329" w:rsidRDefault="00000000">
            <w:pPr>
              <w:pStyle w:val="TableParagraph"/>
              <w:spacing w:line="243" w:lineRule="exact"/>
              <w:ind w:left="10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Available</w:t>
            </w:r>
          </w:p>
        </w:tc>
      </w:tr>
      <w:tr w:rsidR="00BB3329" w14:paraId="42D8D8DD" w14:textId="77777777">
        <w:trPr>
          <w:trHeight w:val="292"/>
        </w:trPr>
        <w:tc>
          <w:tcPr>
            <w:tcW w:w="970" w:type="dxa"/>
          </w:tcPr>
          <w:p w14:paraId="5FC00920" w14:textId="77777777" w:rsidR="00BB3329" w:rsidRDefault="00000000">
            <w:pPr>
              <w:pStyle w:val="TableParagraph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583" w:type="dxa"/>
          </w:tcPr>
          <w:p w14:paraId="652AF879" w14:textId="77777777" w:rsidR="00BB3329" w:rsidRDefault="00000000">
            <w:pPr>
              <w:pStyle w:val="TableParagraph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Pharmacy</w:t>
            </w:r>
          </w:p>
        </w:tc>
        <w:tc>
          <w:tcPr>
            <w:tcW w:w="3029" w:type="dxa"/>
          </w:tcPr>
          <w:p w14:paraId="3C8B30B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77FFABF" w14:textId="77777777">
        <w:trPr>
          <w:trHeight w:val="297"/>
        </w:trPr>
        <w:tc>
          <w:tcPr>
            <w:tcW w:w="970" w:type="dxa"/>
          </w:tcPr>
          <w:p w14:paraId="14045DD8" w14:textId="77777777" w:rsidR="00BB3329" w:rsidRDefault="00000000">
            <w:pPr>
              <w:pStyle w:val="TableParagraph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583" w:type="dxa"/>
          </w:tcPr>
          <w:p w14:paraId="0690ECDB" w14:textId="77777777" w:rsidR="00BB3329" w:rsidRDefault="00000000">
            <w:pPr>
              <w:pStyle w:val="TableParagraph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Central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  <w:spacing w:val="-2"/>
              </w:rPr>
              <w:t>Workshop</w:t>
            </w:r>
          </w:p>
        </w:tc>
        <w:tc>
          <w:tcPr>
            <w:tcW w:w="3029" w:type="dxa"/>
          </w:tcPr>
          <w:p w14:paraId="00DB48AE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46988BD9" w14:textId="77777777">
        <w:trPr>
          <w:trHeight w:val="292"/>
        </w:trPr>
        <w:tc>
          <w:tcPr>
            <w:tcW w:w="970" w:type="dxa"/>
          </w:tcPr>
          <w:p w14:paraId="03C372CB" w14:textId="77777777" w:rsidR="00BB3329" w:rsidRDefault="00000000">
            <w:pPr>
              <w:pStyle w:val="TableParagraph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583" w:type="dxa"/>
          </w:tcPr>
          <w:p w14:paraId="7C178912" w14:textId="77777777" w:rsidR="00BB3329" w:rsidRDefault="00000000">
            <w:pPr>
              <w:pStyle w:val="TableParagraph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Central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Research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5"/>
              </w:rPr>
              <w:t>Lab</w:t>
            </w:r>
          </w:p>
        </w:tc>
        <w:tc>
          <w:tcPr>
            <w:tcW w:w="3029" w:type="dxa"/>
          </w:tcPr>
          <w:p w14:paraId="2DF261A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A113E81" w14:textId="77777777">
        <w:trPr>
          <w:trHeight w:val="297"/>
        </w:trPr>
        <w:tc>
          <w:tcPr>
            <w:tcW w:w="970" w:type="dxa"/>
          </w:tcPr>
          <w:p w14:paraId="6539D14E" w14:textId="77777777" w:rsidR="00BB3329" w:rsidRDefault="00000000">
            <w:pPr>
              <w:pStyle w:val="TableParagraph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583" w:type="dxa"/>
          </w:tcPr>
          <w:p w14:paraId="761F967E" w14:textId="77777777" w:rsidR="00BB3329" w:rsidRDefault="00000000">
            <w:pPr>
              <w:pStyle w:val="TableParagraph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Canteen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4"/>
              </w:rPr>
              <w:t>Mess</w:t>
            </w:r>
          </w:p>
        </w:tc>
        <w:tc>
          <w:tcPr>
            <w:tcW w:w="3029" w:type="dxa"/>
          </w:tcPr>
          <w:p w14:paraId="34DD54F6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3FFDC14" w14:textId="77777777">
        <w:trPr>
          <w:trHeight w:val="331"/>
        </w:trPr>
        <w:tc>
          <w:tcPr>
            <w:tcW w:w="970" w:type="dxa"/>
          </w:tcPr>
          <w:p w14:paraId="7297AC3C" w14:textId="77777777" w:rsidR="00BB3329" w:rsidRDefault="00000000">
            <w:pPr>
              <w:pStyle w:val="TableParagraph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5583" w:type="dxa"/>
          </w:tcPr>
          <w:p w14:paraId="3FB75DAD" w14:textId="77777777" w:rsidR="00BB3329" w:rsidRDefault="00000000">
            <w:pPr>
              <w:pStyle w:val="TableParagraph"/>
              <w:spacing w:line="253" w:lineRule="exact"/>
              <w:ind w:left="107"/>
              <w:rPr>
                <w:rFonts w:ascii="Arial MT"/>
              </w:rPr>
            </w:pPr>
            <w:r>
              <w:rPr>
                <w:rFonts w:ascii="Arial MT"/>
                <w:position w:val="1"/>
              </w:rPr>
              <w:t>Central</w:t>
            </w:r>
            <w:r>
              <w:rPr>
                <w:rFonts w:ascii="Arial MT"/>
                <w:spacing w:val="-17"/>
                <w:position w:val="1"/>
              </w:rPr>
              <w:t xml:space="preserve"> </w:t>
            </w:r>
            <w:r>
              <w:rPr>
                <w:rFonts w:ascii="Arial MT"/>
              </w:rPr>
              <w:t>Incineration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Plant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Hospital</w:t>
            </w:r>
            <w:r>
              <w:rPr>
                <w:rFonts w:ascii="Arial MT"/>
                <w:spacing w:val="-19"/>
              </w:rPr>
              <w:t xml:space="preserve"> </w:t>
            </w:r>
            <w:r>
              <w:rPr>
                <w:rFonts w:ascii="Arial MT"/>
                <w:spacing w:val="-4"/>
              </w:rPr>
              <w:t>Waste</w:t>
            </w:r>
          </w:p>
        </w:tc>
        <w:tc>
          <w:tcPr>
            <w:tcW w:w="3029" w:type="dxa"/>
          </w:tcPr>
          <w:p w14:paraId="789194A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5A07AD7" w14:textId="77777777">
        <w:trPr>
          <w:trHeight w:val="249"/>
        </w:trPr>
        <w:tc>
          <w:tcPr>
            <w:tcW w:w="970" w:type="dxa"/>
          </w:tcPr>
          <w:p w14:paraId="09AA9AD9" w14:textId="77777777" w:rsidR="00BB3329" w:rsidRDefault="00000000">
            <w:pPr>
              <w:pStyle w:val="TableParagraph"/>
              <w:spacing w:line="229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5583" w:type="dxa"/>
          </w:tcPr>
          <w:p w14:paraId="7103376B" w14:textId="77777777" w:rsidR="00BB3329" w:rsidRDefault="00000000">
            <w:pPr>
              <w:pStyle w:val="TableParagraph"/>
              <w:spacing w:line="229" w:lineRule="exact"/>
              <w:ind w:left="10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Kitchen</w:t>
            </w:r>
          </w:p>
        </w:tc>
        <w:tc>
          <w:tcPr>
            <w:tcW w:w="3029" w:type="dxa"/>
          </w:tcPr>
          <w:p w14:paraId="2371F3B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05D8C82" w14:textId="77777777">
        <w:trPr>
          <w:trHeight w:val="249"/>
        </w:trPr>
        <w:tc>
          <w:tcPr>
            <w:tcW w:w="970" w:type="dxa"/>
          </w:tcPr>
          <w:p w14:paraId="58957A7F" w14:textId="77777777" w:rsidR="00BB3329" w:rsidRDefault="00000000">
            <w:pPr>
              <w:pStyle w:val="TableParagraph"/>
              <w:spacing w:line="229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5583" w:type="dxa"/>
          </w:tcPr>
          <w:p w14:paraId="798945A8" w14:textId="77777777" w:rsidR="00BB3329" w:rsidRDefault="00000000">
            <w:pPr>
              <w:pStyle w:val="TableParagraph"/>
              <w:spacing w:line="229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Intercom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Network</w:t>
            </w:r>
          </w:p>
        </w:tc>
        <w:tc>
          <w:tcPr>
            <w:tcW w:w="3029" w:type="dxa"/>
          </w:tcPr>
          <w:p w14:paraId="224230F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1BBEECC" w14:textId="77777777">
        <w:trPr>
          <w:trHeight w:val="249"/>
        </w:trPr>
        <w:tc>
          <w:tcPr>
            <w:tcW w:w="970" w:type="dxa"/>
          </w:tcPr>
          <w:p w14:paraId="7FE43F13" w14:textId="77777777" w:rsidR="00BB3329" w:rsidRDefault="00000000">
            <w:pPr>
              <w:pStyle w:val="TableParagraph"/>
              <w:spacing w:line="229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5583" w:type="dxa"/>
          </w:tcPr>
          <w:p w14:paraId="7254B2A9" w14:textId="77777777" w:rsidR="00BB3329" w:rsidRDefault="00000000">
            <w:pPr>
              <w:pStyle w:val="TableParagraph"/>
              <w:spacing w:line="229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Computerized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MRD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ICD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indexing</w:t>
            </w:r>
          </w:p>
        </w:tc>
        <w:tc>
          <w:tcPr>
            <w:tcW w:w="3029" w:type="dxa"/>
          </w:tcPr>
          <w:p w14:paraId="3656F9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7C6DDB3" w14:textId="77777777">
        <w:trPr>
          <w:trHeight w:val="244"/>
        </w:trPr>
        <w:tc>
          <w:tcPr>
            <w:tcW w:w="970" w:type="dxa"/>
          </w:tcPr>
          <w:p w14:paraId="61C4D057" w14:textId="77777777" w:rsidR="00BB3329" w:rsidRDefault="00000000">
            <w:pPr>
              <w:pStyle w:val="TableParagraph"/>
              <w:spacing w:line="225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5583" w:type="dxa"/>
          </w:tcPr>
          <w:p w14:paraId="56797757" w14:textId="77777777" w:rsidR="00BB3329" w:rsidRDefault="00000000">
            <w:pPr>
              <w:pStyle w:val="TableParagraph"/>
              <w:spacing w:line="225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Central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</w:rPr>
              <w:t>Laundry</w:t>
            </w:r>
          </w:p>
        </w:tc>
        <w:tc>
          <w:tcPr>
            <w:tcW w:w="3029" w:type="dxa"/>
          </w:tcPr>
          <w:p w14:paraId="0CE4275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DECF66A" w14:textId="77777777">
        <w:trPr>
          <w:trHeight w:val="307"/>
        </w:trPr>
        <w:tc>
          <w:tcPr>
            <w:tcW w:w="970" w:type="dxa"/>
          </w:tcPr>
          <w:p w14:paraId="1333D760" w14:textId="77777777" w:rsidR="00BB3329" w:rsidRDefault="00000000">
            <w:pPr>
              <w:pStyle w:val="TableParagraph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</w:t>
            </w:r>
          </w:p>
        </w:tc>
        <w:tc>
          <w:tcPr>
            <w:tcW w:w="5583" w:type="dxa"/>
          </w:tcPr>
          <w:p w14:paraId="46DA2BF5" w14:textId="77777777" w:rsidR="00BB3329" w:rsidRDefault="00000000">
            <w:pPr>
              <w:pStyle w:val="TableParagraph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Ambulance: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Owned/Hired</w:t>
            </w:r>
          </w:p>
        </w:tc>
        <w:tc>
          <w:tcPr>
            <w:tcW w:w="3029" w:type="dxa"/>
          </w:tcPr>
          <w:p w14:paraId="3AD524AE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</w:tbl>
    <w:p w14:paraId="26B5F3C3" w14:textId="77777777" w:rsidR="00BB3329" w:rsidRDefault="00BB3329">
      <w:pPr>
        <w:pStyle w:val="BodyText"/>
        <w:rPr>
          <w:rFonts w:ascii="Arial"/>
          <w:sz w:val="24"/>
        </w:rPr>
      </w:pPr>
    </w:p>
    <w:p w14:paraId="2D553C9C" w14:textId="77777777" w:rsidR="00BB3329" w:rsidRDefault="00BB3329">
      <w:pPr>
        <w:pStyle w:val="BodyText"/>
        <w:spacing w:before="57"/>
        <w:rPr>
          <w:rFonts w:ascii="Arial"/>
          <w:sz w:val="24"/>
        </w:rPr>
      </w:pPr>
    </w:p>
    <w:p w14:paraId="3A02EC10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Central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library</w:t>
      </w:r>
    </w:p>
    <w:p w14:paraId="1D26EEEB" w14:textId="77777777" w:rsidR="00BB3329" w:rsidRDefault="00BB3329">
      <w:pPr>
        <w:pStyle w:val="BodyText"/>
        <w:spacing w:before="3" w:after="1"/>
        <w:rPr>
          <w:rFonts w:ascii="Arial"/>
          <w:sz w:val="9"/>
        </w:rPr>
      </w:pPr>
    </w:p>
    <w:tbl>
      <w:tblPr>
        <w:tblW w:w="0" w:type="auto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251"/>
        <w:gridCol w:w="3542"/>
      </w:tblGrid>
      <w:tr w:rsidR="00BB3329" w14:paraId="25FBCE2E" w14:textId="77777777">
        <w:trPr>
          <w:trHeight w:val="273"/>
        </w:trPr>
        <w:tc>
          <w:tcPr>
            <w:tcW w:w="883" w:type="dxa"/>
          </w:tcPr>
          <w:p w14:paraId="79A85D52" w14:textId="77777777" w:rsidR="00BB3329" w:rsidRDefault="00000000">
            <w:pPr>
              <w:pStyle w:val="TableParagraph"/>
              <w:spacing w:line="253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5251" w:type="dxa"/>
          </w:tcPr>
          <w:p w14:paraId="4B111C95" w14:textId="77777777" w:rsidR="00BB3329" w:rsidRDefault="00000000">
            <w:pPr>
              <w:pStyle w:val="TableParagraph"/>
              <w:spacing w:line="25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3542" w:type="dxa"/>
          </w:tcPr>
          <w:p w14:paraId="6A825B77" w14:textId="77777777" w:rsidR="00BB3329" w:rsidRDefault="00000000">
            <w:pPr>
              <w:pStyle w:val="TableParagraph"/>
              <w:spacing w:line="253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Available</w:t>
            </w:r>
          </w:p>
        </w:tc>
      </w:tr>
      <w:tr w:rsidR="00BB3329" w14:paraId="78A899B9" w14:textId="77777777">
        <w:trPr>
          <w:trHeight w:val="302"/>
        </w:trPr>
        <w:tc>
          <w:tcPr>
            <w:tcW w:w="883" w:type="dxa"/>
          </w:tcPr>
          <w:p w14:paraId="48218E68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251" w:type="dxa"/>
          </w:tcPr>
          <w:p w14:paraId="4A610180" w14:textId="77777777" w:rsidR="00BB3329" w:rsidRDefault="00000000">
            <w:pPr>
              <w:pStyle w:val="TableParagraph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Area</w:t>
            </w:r>
          </w:p>
        </w:tc>
        <w:tc>
          <w:tcPr>
            <w:tcW w:w="3542" w:type="dxa"/>
          </w:tcPr>
          <w:p w14:paraId="06835D8D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04CC60A" w14:textId="77777777">
        <w:trPr>
          <w:trHeight w:val="287"/>
        </w:trPr>
        <w:tc>
          <w:tcPr>
            <w:tcW w:w="883" w:type="dxa"/>
          </w:tcPr>
          <w:p w14:paraId="771E548D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251" w:type="dxa"/>
          </w:tcPr>
          <w:p w14:paraId="619E9949" w14:textId="77777777" w:rsidR="00BB3329" w:rsidRDefault="00000000">
            <w:pPr>
              <w:pStyle w:val="TableParagraph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Air-conditioned</w:t>
            </w:r>
          </w:p>
        </w:tc>
        <w:tc>
          <w:tcPr>
            <w:tcW w:w="3542" w:type="dxa"/>
          </w:tcPr>
          <w:p w14:paraId="1C6B6D4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DA52984" w14:textId="77777777">
        <w:trPr>
          <w:trHeight w:val="566"/>
        </w:trPr>
        <w:tc>
          <w:tcPr>
            <w:tcW w:w="883" w:type="dxa"/>
          </w:tcPr>
          <w:p w14:paraId="7C5647C5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251" w:type="dxa"/>
          </w:tcPr>
          <w:p w14:paraId="150C3E1D" w14:textId="77777777" w:rsidR="00BB3329" w:rsidRDefault="00000000">
            <w:pPr>
              <w:pStyle w:val="TableParagraph"/>
              <w:spacing w:line="242" w:lineRule="auto"/>
              <w:ind w:left="112"/>
              <w:rPr>
                <w:rFonts w:ascii="Arial MT"/>
              </w:rPr>
            </w:pPr>
            <w:r>
              <w:rPr>
                <w:rFonts w:ascii="Arial MT"/>
                <w:position w:val="1"/>
              </w:rPr>
              <w:t>Reading</w:t>
            </w:r>
            <w:r>
              <w:rPr>
                <w:rFonts w:ascii="Arial MT"/>
                <w:spacing w:val="-2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rooms</w:t>
            </w:r>
            <w:r>
              <w:rPr>
                <w:rFonts w:ascii="Arial MT"/>
                <w:spacing w:val="-9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for</w:t>
            </w:r>
            <w:r>
              <w:rPr>
                <w:rFonts w:ascii="Arial MT"/>
                <w:spacing w:val="-5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students (Number</w:t>
            </w:r>
            <w:r>
              <w:rPr>
                <w:rFonts w:ascii="Arial MT"/>
                <w:spacing w:val="-10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 xml:space="preserve">of </w:t>
            </w:r>
            <w:r>
              <w:rPr>
                <w:rFonts w:ascii="Arial MT"/>
              </w:rPr>
              <w:t>rooms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with seating capacity in each)</w:t>
            </w:r>
          </w:p>
        </w:tc>
        <w:tc>
          <w:tcPr>
            <w:tcW w:w="3542" w:type="dxa"/>
          </w:tcPr>
          <w:p w14:paraId="11B7A79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79D9AD7" w14:textId="77777777">
        <w:trPr>
          <w:trHeight w:val="287"/>
        </w:trPr>
        <w:tc>
          <w:tcPr>
            <w:tcW w:w="883" w:type="dxa"/>
          </w:tcPr>
          <w:p w14:paraId="543688BD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251" w:type="dxa"/>
          </w:tcPr>
          <w:p w14:paraId="4B28A80E" w14:textId="77777777" w:rsidR="00BB3329" w:rsidRDefault="00000000">
            <w:pPr>
              <w:pStyle w:val="TableParagraph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Staff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reading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4"/>
              </w:rPr>
              <w:t>room</w:t>
            </w:r>
          </w:p>
        </w:tc>
        <w:tc>
          <w:tcPr>
            <w:tcW w:w="3542" w:type="dxa"/>
          </w:tcPr>
          <w:p w14:paraId="71C4026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4B21177" w14:textId="77777777">
        <w:trPr>
          <w:trHeight w:val="268"/>
        </w:trPr>
        <w:tc>
          <w:tcPr>
            <w:tcW w:w="883" w:type="dxa"/>
          </w:tcPr>
          <w:p w14:paraId="4449E72C" w14:textId="77777777" w:rsidR="00BB3329" w:rsidRDefault="00000000">
            <w:pPr>
              <w:pStyle w:val="TableParagraph"/>
              <w:spacing w:line="24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5251" w:type="dxa"/>
          </w:tcPr>
          <w:p w14:paraId="62365E3F" w14:textId="77777777" w:rsidR="00BB3329" w:rsidRDefault="00000000">
            <w:pPr>
              <w:pStyle w:val="TableParagraph"/>
              <w:spacing w:line="243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Space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stocking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display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</w:rPr>
              <w:t>books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5"/>
              </w:rPr>
              <w:t>and</w:t>
            </w:r>
          </w:p>
        </w:tc>
        <w:tc>
          <w:tcPr>
            <w:tcW w:w="3542" w:type="dxa"/>
          </w:tcPr>
          <w:p w14:paraId="5ACA79D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EB6CBDC" w14:textId="77777777">
        <w:trPr>
          <w:trHeight w:val="283"/>
        </w:trPr>
        <w:tc>
          <w:tcPr>
            <w:tcW w:w="883" w:type="dxa"/>
          </w:tcPr>
          <w:p w14:paraId="5E54D793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5251" w:type="dxa"/>
          </w:tcPr>
          <w:p w14:paraId="77DEF7F8" w14:textId="77777777" w:rsidR="00BB3329" w:rsidRDefault="00000000">
            <w:pPr>
              <w:pStyle w:val="TableParagraph"/>
              <w:spacing w:line="253" w:lineRule="exact"/>
              <w:ind w:left="112"/>
              <w:rPr>
                <w:rFonts w:ascii="Arial MT"/>
                <w:position w:val="1"/>
              </w:rPr>
            </w:pPr>
            <w:r>
              <w:rPr>
                <w:rFonts w:ascii="Arial MT"/>
              </w:rPr>
              <w:t>Rooms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librarian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other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position w:val="1"/>
              </w:rPr>
              <w:t>Staff;</w:t>
            </w:r>
          </w:p>
        </w:tc>
        <w:tc>
          <w:tcPr>
            <w:tcW w:w="3542" w:type="dxa"/>
          </w:tcPr>
          <w:p w14:paraId="3FDBCF9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0C6F8BD" w14:textId="77777777">
        <w:trPr>
          <w:trHeight w:val="278"/>
        </w:trPr>
        <w:tc>
          <w:tcPr>
            <w:tcW w:w="883" w:type="dxa"/>
          </w:tcPr>
          <w:p w14:paraId="75B79D1F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5251" w:type="dxa"/>
          </w:tcPr>
          <w:p w14:paraId="2013A52D" w14:textId="77777777" w:rsidR="00BB3329" w:rsidRDefault="00000000">
            <w:pPr>
              <w:pStyle w:val="TableParagraph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Journal</w:t>
            </w:r>
            <w:r>
              <w:rPr>
                <w:rFonts w:ascii="Arial MT"/>
                <w:spacing w:val="8"/>
              </w:rPr>
              <w:t xml:space="preserve"> </w:t>
            </w:r>
            <w:r>
              <w:rPr>
                <w:rFonts w:ascii="Arial MT"/>
                <w:spacing w:val="-4"/>
              </w:rPr>
              <w:t>Room</w:t>
            </w:r>
          </w:p>
        </w:tc>
        <w:tc>
          <w:tcPr>
            <w:tcW w:w="3542" w:type="dxa"/>
          </w:tcPr>
          <w:p w14:paraId="2CB46D0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DABF19E" w14:textId="77777777">
        <w:trPr>
          <w:trHeight w:val="364"/>
        </w:trPr>
        <w:tc>
          <w:tcPr>
            <w:tcW w:w="883" w:type="dxa"/>
          </w:tcPr>
          <w:p w14:paraId="0C412CAD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5251" w:type="dxa"/>
          </w:tcPr>
          <w:p w14:paraId="3B5B9D4C" w14:textId="77777777" w:rsidR="00BB3329" w:rsidRDefault="00000000">
            <w:pPr>
              <w:pStyle w:val="TableParagraph"/>
              <w:spacing w:line="253" w:lineRule="exact"/>
              <w:ind w:left="112"/>
              <w:rPr>
                <w:rFonts w:ascii="Arial MT"/>
              </w:rPr>
            </w:pPr>
            <w:r>
              <w:rPr>
                <w:rFonts w:ascii="Arial MT"/>
                <w:position w:val="1"/>
              </w:rPr>
              <w:t>Number</w:t>
            </w:r>
            <w:r>
              <w:rPr>
                <w:rFonts w:ascii="Arial MT"/>
                <w:spacing w:val="-11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of</w:t>
            </w:r>
            <w:r>
              <w:rPr>
                <w:rFonts w:ascii="Arial MT"/>
                <w:spacing w:val="-1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computers</w:t>
            </w:r>
            <w:r>
              <w:rPr>
                <w:rFonts w:ascii="Arial MT"/>
                <w:spacing w:val="-7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with</w:t>
            </w:r>
            <w:r>
              <w:rPr>
                <w:rFonts w:ascii="Arial MT"/>
                <w:spacing w:val="-1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internet</w:t>
            </w:r>
            <w:r>
              <w:rPr>
                <w:rFonts w:ascii="Arial MT"/>
                <w:spacing w:val="-14"/>
                <w:position w:val="1"/>
              </w:rPr>
              <w:t xml:space="preserve"> </w:t>
            </w:r>
            <w:r>
              <w:rPr>
                <w:rFonts w:ascii="Arial MT"/>
                <w:spacing w:val="-2"/>
              </w:rPr>
              <w:t>facility</w:t>
            </w:r>
          </w:p>
        </w:tc>
        <w:tc>
          <w:tcPr>
            <w:tcW w:w="3542" w:type="dxa"/>
          </w:tcPr>
          <w:p w14:paraId="44AE4C2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03EC81E" w14:textId="77777777">
        <w:trPr>
          <w:trHeight w:val="263"/>
        </w:trPr>
        <w:tc>
          <w:tcPr>
            <w:tcW w:w="883" w:type="dxa"/>
          </w:tcPr>
          <w:p w14:paraId="786133DB" w14:textId="77777777" w:rsidR="00BB3329" w:rsidRDefault="00000000">
            <w:pPr>
              <w:pStyle w:val="TableParagraph"/>
              <w:spacing w:line="24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5251" w:type="dxa"/>
          </w:tcPr>
          <w:p w14:paraId="440F4355" w14:textId="77777777" w:rsidR="00BB3329" w:rsidRDefault="00000000">
            <w:pPr>
              <w:pStyle w:val="TableParagraph"/>
              <w:spacing w:line="243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 xml:space="preserve">of </w:t>
            </w:r>
            <w:r>
              <w:rPr>
                <w:rFonts w:ascii="Arial MT"/>
                <w:spacing w:val="-2"/>
              </w:rPr>
              <w:t>books:</w:t>
            </w:r>
          </w:p>
        </w:tc>
        <w:tc>
          <w:tcPr>
            <w:tcW w:w="3542" w:type="dxa"/>
          </w:tcPr>
          <w:p w14:paraId="1896E79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03E23EA" w14:textId="77777777">
        <w:trPr>
          <w:trHeight w:val="609"/>
        </w:trPr>
        <w:tc>
          <w:tcPr>
            <w:tcW w:w="883" w:type="dxa"/>
          </w:tcPr>
          <w:p w14:paraId="33901F4F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</w:t>
            </w:r>
          </w:p>
        </w:tc>
        <w:tc>
          <w:tcPr>
            <w:tcW w:w="5251" w:type="dxa"/>
          </w:tcPr>
          <w:p w14:paraId="3B0DEFA5" w14:textId="77777777" w:rsidR="00BB3329" w:rsidRDefault="00000000">
            <w:pPr>
              <w:pStyle w:val="TableParagraph"/>
              <w:spacing w:line="242" w:lineRule="auto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6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4"/>
              </w:rPr>
              <w:t xml:space="preserve"> </w:t>
            </w:r>
            <w:proofErr w:type="gramStart"/>
            <w:r>
              <w:rPr>
                <w:rFonts w:ascii="Arial MT"/>
              </w:rPr>
              <w:t>Journals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:</w:t>
            </w:r>
            <w:proofErr w:type="gramEnd"/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(Titles</w:t>
            </w:r>
            <w:r>
              <w:rPr>
                <w:rFonts w:ascii="Arial MT"/>
                <w:spacing w:val="-16"/>
              </w:rPr>
              <w:t xml:space="preserve"> </w:t>
            </w:r>
            <w:r>
              <w:rPr>
                <w:rFonts w:ascii="Arial MT"/>
              </w:rPr>
              <w:t>only)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(Multiple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volumes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/ issues of one title should be counted as ONE)</w:t>
            </w:r>
          </w:p>
        </w:tc>
        <w:tc>
          <w:tcPr>
            <w:tcW w:w="3542" w:type="dxa"/>
          </w:tcPr>
          <w:p w14:paraId="20AF4D8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46B5AFBB" w14:textId="77777777">
        <w:trPr>
          <w:trHeight w:val="364"/>
        </w:trPr>
        <w:tc>
          <w:tcPr>
            <w:tcW w:w="883" w:type="dxa"/>
          </w:tcPr>
          <w:p w14:paraId="6AF482C0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11</w:t>
            </w:r>
          </w:p>
        </w:tc>
        <w:tc>
          <w:tcPr>
            <w:tcW w:w="5251" w:type="dxa"/>
          </w:tcPr>
          <w:p w14:paraId="4148E92D" w14:textId="77777777" w:rsidR="00BB3329" w:rsidRDefault="00000000">
            <w:pPr>
              <w:pStyle w:val="TableParagraph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books</w:t>
            </w:r>
            <w:r>
              <w:rPr>
                <w:rFonts w:ascii="Arial MT"/>
                <w:spacing w:val="-9"/>
              </w:rPr>
              <w:t xml:space="preserve"> </w:t>
            </w:r>
            <w:proofErr w:type="gramStart"/>
            <w:r>
              <w:rPr>
                <w:rFonts w:ascii="Arial MT"/>
              </w:rPr>
              <w:t>added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in</w:t>
            </w:r>
            <w:proofErr w:type="gramEnd"/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last</w:t>
            </w:r>
            <w:r>
              <w:rPr>
                <w:rFonts w:ascii="Arial MT"/>
                <w:spacing w:val="-4"/>
              </w:rPr>
              <w:t xml:space="preserve"> year:</w:t>
            </w:r>
          </w:p>
        </w:tc>
        <w:tc>
          <w:tcPr>
            <w:tcW w:w="3542" w:type="dxa"/>
          </w:tcPr>
          <w:p w14:paraId="25263B17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32228910" w14:textId="77777777">
        <w:trPr>
          <w:trHeight w:val="316"/>
        </w:trPr>
        <w:tc>
          <w:tcPr>
            <w:tcW w:w="883" w:type="dxa"/>
          </w:tcPr>
          <w:p w14:paraId="4323729F" w14:textId="77777777" w:rsidR="00BB3329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12</w:t>
            </w:r>
          </w:p>
        </w:tc>
        <w:tc>
          <w:tcPr>
            <w:tcW w:w="5251" w:type="dxa"/>
          </w:tcPr>
          <w:p w14:paraId="41F127DC" w14:textId="77777777" w:rsidR="00BB3329" w:rsidRDefault="00000000">
            <w:pPr>
              <w:pStyle w:val="TableParagraph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Journals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titles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added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last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4"/>
              </w:rPr>
              <w:t>year:</w:t>
            </w:r>
          </w:p>
        </w:tc>
        <w:tc>
          <w:tcPr>
            <w:tcW w:w="3542" w:type="dxa"/>
          </w:tcPr>
          <w:p w14:paraId="5B93048D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</w:tbl>
    <w:p w14:paraId="71F0FD9B" w14:textId="77777777" w:rsidR="00BB3329" w:rsidRDefault="00BB3329">
      <w:pPr>
        <w:pStyle w:val="TableParagraph"/>
        <w:rPr>
          <w:rFonts w:ascii="Times New Roman"/>
        </w:rPr>
        <w:sectPr w:rsidR="00BB3329">
          <w:type w:val="continuous"/>
          <w:pgSz w:w="12240" w:h="15840"/>
          <w:pgMar w:top="800" w:right="360" w:bottom="1380" w:left="1080" w:header="0" w:footer="1126" w:gutter="0"/>
          <w:cols w:space="720"/>
        </w:sectPr>
      </w:pPr>
    </w:p>
    <w:p w14:paraId="453E187F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1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Hostel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Facility:</w:t>
      </w:r>
    </w:p>
    <w:p w14:paraId="7A3E9D45" w14:textId="77777777" w:rsidR="00BB3329" w:rsidRDefault="00BB3329">
      <w:pPr>
        <w:pStyle w:val="BodyText"/>
        <w:spacing w:before="1" w:after="1"/>
        <w:rPr>
          <w:rFonts w:ascii="Arial"/>
          <w:sz w:val="13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313"/>
        <w:gridCol w:w="3484"/>
      </w:tblGrid>
      <w:tr w:rsidR="00BB3329" w14:paraId="49D571D1" w14:textId="77777777">
        <w:trPr>
          <w:trHeight w:val="369"/>
        </w:trPr>
        <w:tc>
          <w:tcPr>
            <w:tcW w:w="1003" w:type="dxa"/>
          </w:tcPr>
          <w:p w14:paraId="4F2457CD" w14:textId="77777777" w:rsidR="00BB3329" w:rsidRDefault="00000000">
            <w:pPr>
              <w:pStyle w:val="TableParagraph"/>
              <w:spacing w:line="248" w:lineRule="exact"/>
              <w:ind w:left="21" w:right="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5313" w:type="dxa"/>
          </w:tcPr>
          <w:p w14:paraId="40493781" w14:textId="77777777" w:rsidR="00BB3329" w:rsidRDefault="00000000">
            <w:pPr>
              <w:pStyle w:val="TableParagraph"/>
              <w:spacing w:line="248" w:lineRule="exact"/>
              <w:ind w:left="2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Hostel</w:t>
            </w:r>
          </w:p>
        </w:tc>
        <w:tc>
          <w:tcPr>
            <w:tcW w:w="3484" w:type="dxa"/>
          </w:tcPr>
          <w:p w14:paraId="53E31625" w14:textId="77777777" w:rsidR="00BB3329" w:rsidRDefault="00000000">
            <w:pPr>
              <w:pStyle w:val="TableParagraph"/>
              <w:spacing w:line="248" w:lineRule="exact"/>
              <w:ind w:right="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Details</w:t>
            </w:r>
          </w:p>
        </w:tc>
      </w:tr>
      <w:tr w:rsidR="00BB3329" w14:paraId="155F8A11" w14:textId="77777777">
        <w:trPr>
          <w:trHeight w:val="350"/>
        </w:trPr>
        <w:tc>
          <w:tcPr>
            <w:tcW w:w="1003" w:type="dxa"/>
          </w:tcPr>
          <w:p w14:paraId="1C7C39BE" w14:textId="77777777" w:rsidR="00BB3329" w:rsidRDefault="00000000">
            <w:pPr>
              <w:pStyle w:val="TableParagraph"/>
              <w:spacing w:line="248" w:lineRule="exact"/>
              <w:ind w:left="44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313" w:type="dxa"/>
          </w:tcPr>
          <w:p w14:paraId="64BFE731" w14:textId="77777777" w:rsidR="00BB3329" w:rsidRDefault="00000000">
            <w:pPr>
              <w:pStyle w:val="TableParagraph"/>
              <w:spacing w:line="243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Resident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Hostel</w:t>
            </w:r>
          </w:p>
        </w:tc>
        <w:tc>
          <w:tcPr>
            <w:tcW w:w="3484" w:type="dxa"/>
          </w:tcPr>
          <w:p w14:paraId="3115335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1B7119A3" w14:textId="77777777">
        <w:trPr>
          <w:trHeight w:val="503"/>
        </w:trPr>
        <w:tc>
          <w:tcPr>
            <w:tcW w:w="1003" w:type="dxa"/>
          </w:tcPr>
          <w:p w14:paraId="0D407284" w14:textId="77777777" w:rsidR="00BB3329" w:rsidRDefault="00000000">
            <w:pPr>
              <w:pStyle w:val="TableParagraph"/>
              <w:spacing w:line="248" w:lineRule="exact"/>
              <w:ind w:left="44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5313" w:type="dxa"/>
          </w:tcPr>
          <w:p w14:paraId="7C75D83D" w14:textId="77777777" w:rsidR="00BB3329" w:rsidRDefault="00000000">
            <w:pPr>
              <w:pStyle w:val="TableParagraph"/>
              <w:spacing w:line="250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Rooms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with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occupants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 xml:space="preserve">per </w:t>
            </w:r>
            <w:r>
              <w:rPr>
                <w:rFonts w:ascii="Arial MT"/>
                <w:spacing w:val="-4"/>
              </w:rPr>
              <w:t>Room</w:t>
            </w:r>
          </w:p>
        </w:tc>
        <w:tc>
          <w:tcPr>
            <w:tcW w:w="3484" w:type="dxa"/>
          </w:tcPr>
          <w:p w14:paraId="4FF59565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6E3638A" w14:textId="77777777">
        <w:trPr>
          <w:trHeight w:val="258"/>
        </w:trPr>
        <w:tc>
          <w:tcPr>
            <w:tcW w:w="1003" w:type="dxa"/>
          </w:tcPr>
          <w:p w14:paraId="5CF142CD" w14:textId="77777777" w:rsidR="00BB3329" w:rsidRDefault="00000000">
            <w:pPr>
              <w:pStyle w:val="TableParagraph"/>
              <w:spacing w:line="238" w:lineRule="exact"/>
              <w:ind w:left="44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5313" w:type="dxa"/>
          </w:tcPr>
          <w:p w14:paraId="2E9CA258" w14:textId="77777777" w:rsidR="00BB3329" w:rsidRDefault="00000000">
            <w:pPr>
              <w:pStyle w:val="TableParagraph"/>
              <w:spacing w:line="238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capacity</w:t>
            </w:r>
          </w:p>
        </w:tc>
        <w:tc>
          <w:tcPr>
            <w:tcW w:w="3484" w:type="dxa"/>
          </w:tcPr>
          <w:p w14:paraId="4A0CC4B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A826977" w14:textId="77777777">
        <w:trPr>
          <w:trHeight w:val="263"/>
        </w:trPr>
        <w:tc>
          <w:tcPr>
            <w:tcW w:w="1003" w:type="dxa"/>
          </w:tcPr>
          <w:p w14:paraId="3C6E94C7" w14:textId="77777777" w:rsidR="00BB3329" w:rsidRDefault="00000000">
            <w:pPr>
              <w:pStyle w:val="TableParagraph"/>
              <w:spacing w:line="238" w:lineRule="exact"/>
              <w:ind w:left="42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5313" w:type="dxa"/>
          </w:tcPr>
          <w:p w14:paraId="794E627E" w14:textId="77777777" w:rsidR="00BB3329" w:rsidRDefault="00000000">
            <w:pPr>
              <w:pStyle w:val="TableParagraph"/>
              <w:spacing w:line="238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Warden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Rector</w:t>
            </w:r>
          </w:p>
        </w:tc>
        <w:tc>
          <w:tcPr>
            <w:tcW w:w="3484" w:type="dxa"/>
          </w:tcPr>
          <w:p w14:paraId="4F2571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4F75D" w14:textId="77777777" w:rsidR="00BB3329" w:rsidRDefault="00BB3329">
      <w:pPr>
        <w:pStyle w:val="BodyText"/>
        <w:spacing w:before="211"/>
        <w:rPr>
          <w:rFonts w:ascii="Arial"/>
          <w:sz w:val="24"/>
        </w:rPr>
      </w:pPr>
    </w:p>
    <w:p w14:paraId="47626B4C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after="12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Availability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50"/>
          <w:sz w:val="24"/>
        </w:rPr>
        <w:t xml:space="preserve"> </w:t>
      </w:r>
      <w:r>
        <w:rPr>
          <w:rFonts w:ascii="Arial"/>
          <w:b/>
          <w:sz w:val="24"/>
        </w:rPr>
        <w:t>various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Functional</w:t>
      </w:r>
      <w:r>
        <w:rPr>
          <w:rFonts w:ascii="Arial"/>
          <w:b/>
          <w:spacing w:val="15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Committees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:</w:t>
      </w:r>
      <w:proofErr w:type="gramEnd"/>
    </w:p>
    <w:tbl>
      <w:tblPr>
        <w:tblW w:w="0" w:type="auto"/>
        <w:tblInd w:w="4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957"/>
        <w:gridCol w:w="2602"/>
      </w:tblGrid>
      <w:tr w:rsidR="00BB3329" w14:paraId="2EC29A9B" w14:textId="77777777">
        <w:trPr>
          <w:trHeight w:val="316"/>
        </w:trPr>
        <w:tc>
          <w:tcPr>
            <w:tcW w:w="989" w:type="dxa"/>
          </w:tcPr>
          <w:p w14:paraId="25BB2B83" w14:textId="77777777" w:rsidR="00BB3329" w:rsidRDefault="00000000">
            <w:pPr>
              <w:pStyle w:val="TableParagraph"/>
              <w:spacing w:before="1"/>
              <w:ind w:left="51" w:right="81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957" w:type="dxa"/>
          </w:tcPr>
          <w:p w14:paraId="1880FF75" w14:textId="77777777" w:rsidR="00BB3329" w:rsidRDefault="00000000">
            <w:pPr>
              <w:pStyle w:val="TableParagraph"/>
              <w:spacing w:before="1"/>
              <w:ind w:lef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14:paraId="27D4EE31" w14:textId="77777777" w:rsidR="00BB3329" w:rsidRDefault="00000000">
            <w:pPr>
              <w:pStyle w:val="TableParagraph"/>
              <w:spacing w:before="1"/>
              <w:ind w:left="448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(Yes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No)</w:t>
            </w:r>
          </w:p>
        </w:tc>
      </w:tr>
      <w:tr w:rsidR="00BB3329" w14:paraId="43E2A541" w14:textId="77777777">
        <w:trPr>
          <w:trHeight w:val="393"/>
        </w:trPr>
        <w:tc>
          <w:tcPr>
            <w:tcW w:w="989" w:type="dxa"/>
          </w:tcPr>
          <w:p w14:paraId="7AB1E6C0" w14:textId="77777777" w:rsidR="00BB3329" w:rsidRDefault="00000000">
            <w:pPr>
              <w:pStyle w:val="TableParagraph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957" w:type="dxa"/>
          </w:tcPr>
          <w:p w14:paraId="15EE47AB" w14:textId="77777777" w:rsidR="00BB3329" w:rsidRDefault="00000000">
            <w:pPr>
              <w:pStyle w:val="TableParagraph"/>
              <w:spacing w:line="248" w:lineRule="exact"/>
              <w:ind w:left="146"/>
              <w:rPr>
                <w:rFonts w:ascii="Arial MT"/>
              </w:rPr>
            </w:pPr>
            <w:r>
              <w:rPr>
                <w:rFonts w:ascii="Arial MT"/>
              </w:rPr>
              <w:t>VISHAKA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(Sexual</w:t>
            </w:r>
            <w:r>
              <w:rPr>
                <w:rFonts w:ascii="Arial MT"/>
                <w:spacing w:val="10"/>
              </w:rPr>
              <w:t xml:space="preserve"> </w:t>
            </w:r>
            <w:r>
              <w:rPr>
                <w:rFonts w:ascii="Arial MT"/>
              </w:rPr>
              <w:t>Harassment</w:t>
            </w:r>
            <w:r>
              <w:rPr>
                <w:rFonts w:ascii="Arial MT"/>
                <w:spacing w:val="76"/>
              </w:rPr>
              <w:t xml:space="preserve"> </w:t>
            </w:r>
            <w:r>
              <w:rPr>
                <w:rFonts w:ascii="Arial MT"/>
              </w:rPr>
              <w:t>Redressal)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  <w:spacing w:val="-2"/>
              </w:rPr>
              <w:t>Committee</w:t>
            </w:r>
          </w:p>
        </w:tc>
        <w:tc>
          <w:tcPr>
            <w:tcW w:w="2602" w:type="dxa"/>
          </w:tcPr>
          <w:p w14:paraId="71401E9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7C7450D" w14:textId="77777777">
        <w:trPr>
          <w:trHeight w:val="345"/>
        </w:trPr>
        <w:tc>
          <w:tcPr>
            <w:tcW w:w="989" w:type="dxa"/>
          </w:tcPr>
          <w:p w14:paraId="68EA8827" w14:textId="77777777" w:rsidR="00BB3329" w:rsidRDefault="00000000">
            <w:pPr>
              <w:pStyle w:val="TableParagraph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957" w:type="dxa"/>
          </w:tcPr>
          <w:p w14:paraId="08761C55" w14:textId="77777777" w:rsidR="00BB3329" w:rsidRDefault="00000000">
            <w:pPr>
              <w:pStyle w:val="TableParagraph"/>
              <w:spacing w:line="248" w:lineRule="exact"/>
              <w:ind w:left="146"/>
              <w:rPr>
                <w:rFonts w:ascii="Arial MT"/>
              </w:rPr>
            </w:pPr>
            <w:r>
              <w:rPr>
                <w:rFonts w:ascii="Arial MT"/>
              </w:rPr>
              <w:t>Anti</w:t>
            </w:r>
            <w:r>
              <w:rPr>
                <w:rFonts w:ascii="Arial MT"/>
                <w:spacing w:val="26"/>
              </w:rPr>
              <w:t xml:space="preserve"> </w:t>
            </w:r>
            <w:r>
              <w:rPr>
                <w:rFonts w:ascii="Arial MT"/>
              </w:rPr>
              <w:t>Ragging</w:t>
            </w:r>
            <w:r>
              <w:rPr>
                <w:rFonts w:ascii="Arial MT"/>
                <w:spacing w:val="49"/>
              </w:rPr>
              <w:t xml:space="preserve"> </w:t>
            </w:r>
            <w:r>
              <w:rPr>
                <w:rFonts w:ascii="Arial MT"/>
                <w:spacing w:val="-2"/>
              </w:rPr>
              <w:t>Committee</w:t>
            </w:r>
          </w:p>
        </w:tc>
        <w:tc>
          <w:tcPr>
            <w:tcW w:w="2602" w:type="dxa"/>
          </w:tcPr>
          <w:p w14:paraId="3629AC64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6550E11E" w14:textId="77777777">
        <w:trPr>
          <w:trHeight w:val="345"/>
        </w:trPr>
        <w:tc>
          <w:tcPr>
            <w:tcW w:w="989" w:type="dxa"/>
          </w:tcPr>
          <w:p w14:paraId="32B103ED" w14:textId="77777777" w:rsidR="00BB3329" w:rsidRDefault="00000000">
            <w:pPr>
              <w:pStyle w:val="TableParagraph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957" w:type="dxa"/>
          </w:tcPr>
          <w:p w14:paraId="4BF06CD8" w14:textId="77777777" w:rsidR="00BB3329" w:rsidRDefault="00000000">
            <w:pPr>
              <w:pStyle w:val="TableParagraph"/>
              <w:spacing w:line="248" w:lineRule="exact"/>
              <w:ind w:left="146"/>
              <w:rPr>
                <w:rFonts w:ascii="Arial MT"/>
              </w:rPr>
            </w:pPr>
            <w:r>
              <w:rPr>
                <w:rFonts w:ascii="Arial MT"/>
              </w:rPr>
              <w:t>Pharmaco-</w:t>
            </w:r>
            <w:proofErr w:type="spellStart"/>
            <w:r>
              <w:rPr>
                <w:rFonts w:ascii="Arial MT"/>
              </w:rPr>
              <w:t>vigilence</w:t>
            </w:r>
            <w:proofErr w:type="spellEnd"/>
            <w:r>
              <w:rPr>
                <w:rFonts w:ascii="Arial MT"/>
                <w:spacing w:val="46"/>
              </w:rPr>
              <w:t xml:space="preserve"> </w:t>
            </w:r>
            <w:r>
              <w:rPr>
                <w:rFonts w:ascii="Arial MT"/>
                <w:spacing w:val="-2"/>
              </w:rPr>
              <w:t>committee</w:t>
            </w:r>
          </w:p>
        </w:tc>
        <w:tc>
          <w:tcPr>
            <w:tcW w:w="2602" w:type="dxa"/>
          </w:tcPr>
          <w:p w14:paraId="618C7AD3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94342E0" w14:textId="77777777">
        <w:trPr>
          <w:trHeight w:val="585"/>
        </w:trPr>
        <w:tc>
          <w:tcPr>
            <w:tcW w:w="989" w:type="dxa"/>
          </w:tcPr>
          <w:p w14:paraId="6AD92E63" w14:textId="77777777" w:rsidR="00BB3329" w:rsidRDefault="00000000">
            <w:pPr>
              <w:pStyle w:val="TableParagraph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957" w:type="dxa"/>
          </w:tcPr>
          <w:p w14:paraId="28D57AC9" w14:textId="77777777" w:rsidR="00BB3329" w:rsidRDefault="00000000">
            <w:pPr>
              <w:pStyle w:val="TableParagraph"/>
              <w:spacing w:line="254" w:lineRule="auto"/>
              <w:ind w:left="146" w:right="140"/>
              <w:rPr>
                <w:rFonts w:ascii="Arial MT"/>
              </w:rPr>
            </w:pPr>
            <w:r>
              <w:rPr>
                <w:rFonts w:ascii="Arial MT"/>
              </w:rPr>
              <w:t>Institutional Ethics Committee (Whether it is registered with CDCSO)</w:t>
            </w:r>
          </w:p>
        </w:tc>
        <w:tc>
          <w:tcPr>
            <w:tcW w:w="2602" w:type="dxa"/>
          </w:tcPr>
          <w:p w14:paraId="20D43D60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</w:tbl>
    <w:p w14:paraId="74694B49" w14:textId="77777777" w:rsidR="00BB3329" w:rsidRDefault="00BB3329">
      <w:pPr>
        <w:pStyle w:val="BodyText"/>
        <w:rPr>
          <w:rFonts w:ascii="Arial"/>
          <w:sz w:val="24"/>
        </w:rPr>
      </w:pPr>
    </w:p>
    <w:p w14:paraId="067A2D67" w14:textId="77777777" w:rsidR="00BB3329" w:rsidRDefault="00BB3329">
      <w:pPr>
        <w:pStyle w:val="BodyText"/>
        <w:spacing w:before="21"/>
        <w:rPr>
          <w:rFonts w:ascii="Arial"/>
          <w:sz w:val="24"/>
        </w:rPr>
      </w:pPr>
    </w:p>
    <w:p w14:paraId="182C81E4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Utilization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z w:val="24"/>
        </w:rPr>
        <w:t>Welfare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Schemes:</w:t>
      </w:r>
    </w:p>
    <w:p w14:paraId="7E7FC784" w14:textId="77777777" w:rsidR="00BB3329" w:rsidRDefault="00BB3329">
      <w:pPr>
        <w:pStyle w:val="BodyText"/>
        <w:spacing w:before="2" w:after="1"/>
        <w:rPr>
          <w:rFonts w:ascii="Arial"/>
          <w:sz w:val="15"/>
        </w:rPr>
      </w:pPr>
    </w:p>
    <w:tbl>
      <w:tblPr>
        <w:tblW w:w="0" w:type="auto"/>
        <w:tblInd w:w="4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943"/>
        <w:gridCol w:w="2617"/>
      </w:tblGrid>
      <w:tr w:rsidR="00BB3329" w14:paraId="5268266A" w14:textId="77777777">
        <w:trPr>
          <w:trHeight w:val="566"/>
        </w:trPr>
        <w:tc>
          <w:tcPr>
            <w:tcW w:w="989" w:type="dxa"/>
          </w:tcPr>
          <w:p w14:paraId="0715FBEE" w14:textId="77777777" w:rsidR="00BB3329" w:rsidRDefault="00000000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943" w:type="dxa"/>
          </w:tcPr>
          <w:p w14:paraId="716E9F5E" w14:textId="77777777" w:rsidR="00BB3329" w:rsidRDefault="00000000">
            <w:pPr>
              <w:pStyle w:val="TableParagraph"/>
              <w:spacing w:before="1"/>
              <w:ind w:lef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Scheme</w:t>
            </w:r>
          </w:p>
        </w:tc>
        <w:tc>
          <w:tcPr>
            <w:tcW w:w="2617" w:type="dxa"/>
          </w:tcPr>
          <w:p w14:paraId="3BE4C50C" w14:textId="77777777" w:rsidR="00BB3329" w:rsidRDefault="00000000">
            <w:pPr>
              <w:pStyle w:val="TableParagraph"/>
              <w:ind w:left="865" w:right="120" w:hanging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beneficiaries in last year</w:t>
            </w:r>
          </w:p>
        </w:tc>
      </w:tr>
      <w:tr w:rsidR="00BB3329" w14:paraId="50C27D2E" w14:textId="77777777">
        <w:trPr>
          <w:trHeight w:val="355"/>
        </w:trPr>
        <w:tc>
          <w:tcPr>
            <w:tcW w:w="989" w:type="dxa"/>
          </w:tcPr>
          <w:p w14:paraId="00968E2C" w14:textId="77777777" w:rsidR="00BB3329" w:rsidRDefault="00000000">
            <w:pPr>
              <w:pStyle w:val="TableParagraph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5943" w:type="dxa"/>
          </w:tcPr>
          <w:p w14:paraId="2AD8E369" w14:textId="77777777" w:rsidR="00BB3329" w:rsidRDefault="00000000">
            <w:pPr>
              <w:pStyle w:val="TableParagraph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Earn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Learn</w:t>
            </w:r>
            <w:r>
              <w:rPr>
                <w:rFonts w:ascii="Arial MT"/>
                <w:spacing w:val="-2"/>
              </w:rPr>
              <w:t xml:space="preserve"> Scheme</w:t>
            </w:r>
          </w:p>
        </w:tc>
        <w:tc>
          <w:tcPr>
            <w:tcW w:w="2617" w:type="dxa"/>
          </w:tcPr>
          <w:p w14:paraId="5D98FA2D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7B1BC06" w14:textId="77777777">
        <w:trPr>
          <w:trHeight w:val="379"/>
        </w:trPr>
        <w:tc>
          <w:tcPr>
            <w:tcW w:w="989" w:type="dxa"/>
          </w:tcPr>
          <w:p w14:paraId="5049345D" w14:textId="77777777" w:rsidR="00BB3329" w:rsidRDefault="00000000">
            <w:pPr>
              <w:pStyle w:val="TableParagraph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5943" w:type="dxa"/>
          </w:tcPr>
          <w:p w14:paraId="236AA7C8" w14:textId="77777777" w:rsidR="00BB3329" w:rsidRDefault="00000000">
            <w:pPr>
              <w:pStyle w:val="TableParagraph"/>
              <w:spacing w:line="248" w:lineRule="exact"/>
              <w:ind w:left="3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Dhanwantri</w:t>
            </w:r>
            <w:proofErr w:type="spellEnd"/>
            <w:r>
              <w:rPr>
                <w:rFonts w:ascii="Arial MT"/>
                <w:spacing w:val="-5"/>
              </w:rPr>
              <w:t xml:space="preserve"> </w:t>
            </w:r>
            <w:proofErr w:type="spellStart"/>
            <w:r>
              <w:rPr>
                <w:rFonts w:ascii="Arial MT"/>
              </w:rPr>
              <w:t>Vidyadhan</w:t>
            </w:r>
            <w:proofErr w:type="spellEnd"/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4DB36EE2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5EAD248C" w14:textId="77777777">
        <w:trPr>
          <w:trHeight w:val="326"/>
        </w:trPr>
        <w:tc>
          <w:tcPr>
            <w:tcW w:w="989" w:type="dxa"/>
          </w:tcPr>
          <w:p w14:paraId="78872FE8" w14:textId="77777777" w:rsidR="00BB3329" w:rsidRDefault="00000000">
            <w:pPr>
              <w:pStyle w:val="TableParagraph"/>
              <w:ind w:left="72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5943" w:type="dxa"/>
          </w:tcPr>
          <w:p w14:paraId="7545CFB0" w14:textId="77777777" w:rsidR="00BB3329" w:rsidRDefault="00000000">
            <w:pPr>
              <w:pStyle w:val="TableParagraph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Sanjivani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Student Safety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123D8F3F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70BEDD90" w14:textId="77777777">
        <w:trPr>
          <w:trHeight w:val="268"/>
        </w:trPr>
        <w:tc>
          <w:tcPr>
            <w:tcW w:w="989" w:type="dxa"/>
          </w:tcPr>
          <w:p w14:paraId="336005B2" w14:textId="77777777" w:rsidR="00BB3329" w:rsidRDefault="00000000">
            <w:pPr>
              <w:pStyle w:val="TableParagraph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d</w:t>
            </w:r>
          </w:p>
        </w:tc>
        <w:tc>
          <w:tcPr>
            <w:tcW w:w="5943" w:type="dxa"/>
          </w:tcPr>
          <w:p w14:paraId="05C75AA7" w14:textId="77777777" w:rsidR="00BB3329" w:rsidRDefault="00000000">
            <w:pPr>
              <w:pStyle w:val="TableParagraph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Student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Safety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4BED7C1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35CBE44" w14:textId="77777777">
        <w:trPr>
          <w:trHeight w:val="244"/>
        </w:trPr>
        <w:tc>
          <w:tcPr>
            <w:tcW w:w="989" w:type="dxa"/>
          </w:tcPr>
          <w:p w14:paraId="6546E1A2" w14:textId="77777777" w:rsidR="00BB3329" w:rsidRDefault="00000000">
            <w:pPr>
              <w:pStyle w:val="TableParagraph"/>
              <w:spacing w:line="224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e</w:t>
            </w:r>
          </w:p>
        </w:tc>
        <w:tc>
          <w:tcPr>
            <w:tcW w:w="5943" w:type="dxa"/>
          </w:tcPr>
          <w:p w14:paraId="6B4AFBA9" w14:textId="77777777" w:rsidR="00BB3329" w:rsidRDefault="00000000">
            <w:pPr>
              <w:pStyle w:val="TableParagraph"/>
              <w:spacing w:line="224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Book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Bank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36A56D3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0E56B0E" w14:textId="77777777">
        <w:trPr>
          <w:trHeight w:val="383"/>
        </w:trPr>
        <w:tc>
          <w:tcPr>
            <w:tcW w:w="989" w:type="dxa"/>
          </w:tcPr>
          <w:p w14:paraId="17FBE8E8" w14:textId="77777777" w:rsidR="00BB3329" w:rsidRDefault="00000000">
            <w:pPr>
              <w:pStyle w:val="TableParagraph"/>
              <w:spacing w:line="248" w:lineRule="exact"/>
              <w:ind w:left="81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f</w:t>
            </w:r>
          </w:p>
        </w:tc>
        <w:tc>
          <w:tcPr>
            <w:tcW w:w="5943" w:type="dxa"/>
          </w:tcPr>
          <w:p w14:paraId="3622DA95" w14:textId="77777777" w:rsidR="00BB3329" w:rsidRDefault="00000000">
            <w:pPr>
              <w:pStyle w:val="TableParagraph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Savitribai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Phule</w:t>
            </w:r>
            <w:r>
              <w:rPr>
                <w:rFonts w:ascii="Arial MT"/>
                <w:spacing w:val="-5"/>
              </w:rPr>
              <w:t xml:space="preserve"> </w:t>
            </w:r>
            <w:proofErr w:type="spellStart"/>
            <w:r>
              <w:rPr>
                <w:rFonts w:ascii="Arial MT"/>
              </w:rPr>
              <w:t>Vidyadhan</w:t>
            </w:r>
            <w:proofErr w:type="spellEnd"/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722858D9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0B2069B1" w14:textId="77777777">
        <w:trPr>
          <w:trHeight w:val="378"/>
        </w:trPr>
        <w:tc>
          <w:tcPr>
            <w:tcW w:w="989" w:type="dxa"/>
          </w:tcPr>
          <w:p w14:paraId="4C48B30E" w14:textId="77777777" w:rsidR="00BB3329" w:rsidRDefault="00000000">
            <w:pPr>
              <w:pStyle w:val="TableParagraph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g</w:t>
            </w:r>
          </w:p>
        </w:tc>
        <w:tc>
          <w:tcPr>
            <w:tcW w:w="5943" w:type="dxa"/>
          </w:tcPr>
          <w:p w14:paraId="1C09F80E" w14:textId="77777777" w:rsidR="00BB3329" w:rsidRDefault="00000000">
            <w:pPr>
              <w:pStyle w:val="TableParagraph"/>
              <w:spacing w:line="248" w:lineRule="exact"/>
              <w:ind w:left="3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Bahishal</w:t>
            </w:r>
            <w:proofErr w:type="spellEnd"/>
            <w:r>
              <w:rPr>
                <w:rFonts w:ascii="Arial MT"/>
                <w:spacing w:val="-7"/>
              </w:rPr>
              <w:t xml:space="preserve"> </w:t>
            </w:r>
            <w:proofErr w:type="spellStart"/>
            <w:r>
              <w:rPr>
                <w:rFonts w:ascii="Arial MT"/>
              </w:rPr>
              <w:t>Shikshan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Mandal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457DEE01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  <w:tr w:rsidR="00BB3329" w14:paraId="32FCFC45" w14:textId="77777777">
        <w:trPr>
          <w:trHeight w:val="379"/>
        </w:trPr>
        <w:tc>
          <w:tcPr>
            <w:tcW w:w="989" w:type="dxa"/>
          </w:tcPr>
          <w:p w14:paraId="75837028" w14:textId="77777777" w:rsidR="00BB3329" w:rsidRDefault="00000000">
            <w:pPr>
              <w:pStyle w:val="TableParagraph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h</w:t>
            </w:r>
          </w:p>
        </w:tc>
        <w:tc>
          <w:tcPr>
            <w:tcW w:w="5943" w:type="dxa"/>
          </w:tcPr>
          <w:p w14:paraId="4E72ABF6" w14:textId="77777777" w:rsidR="00BB3329" w:rsidRDefault="00000000">
            <w:pPr>
              <w:pStyle w:val="TableParagraph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If,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any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other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203BD8E8" w14:textId="77777777" w:rsidR="00BB3329" w:rsidRDefault="00BB3329">
            <w:pPr>
              <w:pStyle w:val="TableParagraph"/>
              <w:rPr>
                <w:rFonts w:ascii="Times New Roman"/>
              </w:rPr>
            </w:pPr>
          </w:p>
        </w:tc>
      </w:tr>
    </w:tbl>
    <w:p w14:paraId="2E66C18D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243" w:after="7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Academic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Online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Teacher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Database: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866"/>
        <w:gridCol w:w="2688"/>
      </w:tblGrid>
      <w:tr w:rsidR="00BB3329" w14:paraId="442A08FB" w14:textId="77777777">
        <w:trPr>
          <w:trHeight w:val="273"/>
        </w:trPr>
        <w:tc>
          <w:tcPr>
            <w:tcW w:w="989" w:type="dxa"/>
          </w:tcPr>
          <w:p w14:paraId="371C19F0" w14:textId="77777777" w:rsidR="00BB3329" w:rsidRDefault="00000000">
            <w:pPr>
              <w:pStyle w:val="TableParagraph"/>
              <w:spacing w:before="4" w:line="249" w:lineRule="exact"/>
              <w:ind w:left="29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1)</w:t>
            </w:r>
          </w:p>
        </w:tc>
        <w:tc>
          <w:tcPr>
            <w:tcW w:w="5866" w:type="dxa"/>
          </w:tcPr>
          <w:p w14:paraId="4C1BCC40" w14:textId="77777777" w:rsidR="00BB3329" w:rsidRDefault="00000000">
            <w:pPr>
              <w:pStyle w:val="TableParagraph"/>
              <w:spacing w:before="4" w:line="249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40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31"/>
              </w:rPr>
              <w:t xml:space="preserve"> </w:t>
            </w:r>
            <w:r>
              <w:rPr>
                <w:rFonts w:ascii="Arial MT"/>
              </w:rPr>
              <w:t>Co-</w:t>
            </w:r>
            <w:proofErr w:type="spellStart"/>
            <w:r>
              <w:rPr>
                <w:rFonts w:ascii="Arial MT"/>
                <w:spacing w:val="-2"/>
              </w:rPr>
              <w:t>ordinator</w:t>
            </w:r>
            <w:proofErr w:type="spellEnd"/>
          </w:p>
        </w:tc>
        <w:tc>
          <w:tcPr>
            <w:tcW w:w="2688" w:type="dxa"/>
          </w:tcPr>
          <w:p w14:paraId="617798B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732F9CB" w14:textId="77777777">
        <w:trPr>
          <w:trHeight w:val="268"/>
        </w:trPr>
        <w:tc>
          <w:tcPr>
            <w:tcW w:w="989" w:type="dxa"/>
          </w:tcPr>
          <w:p w14:paraId="1BA76BF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00E6847B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Teaching</w:t>
            </w:r>
            <w:r>
              <w:rPr>
                <w:rFonts w:ascii="Arial MT"/>
                <w:spacing w:val="68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30"/>
              </w:rPr>
              <w:t xml:space="preserve"> </w:t>
            </w:r>
            <w:r>
              <w:rPr>
                <w:rFonts w:ascii="Arial MT"/>
              </w:rPr>
              <w:t>Non-</w:t>
            </w:r>
            <w:proofErr w:type="gramStart"/>
            <w:r>
              <w:rPr>
                <w:rFonts w:ascii="Arial MT"/>
                <w:spacing w:val="-2"/>
              </w:rPr>
              <w:t>Teaching:-</w:t>
            </w:r>
            <w:proofErr w:type="gramEnd"/>
          </w:p>
        </w:tc>
        <w:tc>
          <w:tcPr>
            <w:tcW w:w="2688" w:type="dxa"/>
          </w:tcPr>
          <w:p w14:paraId="267525A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8FDDA9C" w14:textId="77777777">
        <w:trPr>
          <w:trHeight w:val="268"/>
        </w:trPr>
        <w:tc>
          <w:tcPr>
            <w:tcW w:w="989" w:type="dxa"/>
          </w:tcPr>
          <w:p w14:paraId="79A5E2E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6BFFC88F" w14:textId="77777777" w:rsidR="00BB3329" w:rsidRDefault="00000000">
            <w:pPr>
              <w:pStyle w:val="TableParagraph"/>
              <w:spacing w:line="243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Mobile</w:t>
            </w:r>
            <w:r>
              <w:rPr>
                <w:rFonts w:ascii="Arial MT"/>
                <w:spacing w:val="57"/>
              </w:rPr>
              <w:t xml:space="preserve"> </w:t>
            </w:r>
            <w:proofErr w:type="gramStart"/>
            <w:r>
              <w:rPr>
                <w:rFonts w:ascii="Arial MT"/>
                <w:spacing w:val="-4"/>
              </w:rPr>
              <w:t>No:-</w:t>
            </w:r>
            <w:proofErr w:type="gramEnd"/>
          </w:p>
        </w:tc>
        <w:tc>
          <w:tcPr>
            <w:tcW w:w="2688" w:type="dxa"/>
          </w:tcPr>
          <w:p w14:paraId="4EBDF8C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B2A5F06" w14:textId="77777777">
        <w:trPr>
          <w:trHeight w:val="268"/>
        </w:trPr>
        <w:tc>
          <w:tcPr>
            <w:tcW w:w="989" w:type="dxa"/>
          </w:tcPr>
          <w:p w14:paraId="6DB8773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58C2BCC4" w14:textId="77777777" w:rsidR="00BB3329" w:rsidRDefault="00000000">
            <w:pPr>
              <w:pStyle w:val="TableParagraph"/>
              <w:spacing w:line="243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Email</w:t>
            </w:r>
            <w:r>
              <w:rPr>
                <w:rFonts w:ascii="Arial MT"/>
                <w:spacing w:val="43"/>
              </w:rPr>
              <w:t xml:space="preserve"> </w:t>
            </w:r>
            <w:proofErr w:type="gramStart"/>
            <w:r>
              <w:rPr>
                <w:rFonts w:ascii="Arial MT"/>
                <w:spacing w:val="-4"/>
              </w:rPr>
              <w:t>id:-</w:t>
            </w:r>
            <w:proofErr w:type="gramEnd"/>
          </w:p>
        </w:tc>
        <w:tc>
          <w:tcPr>
            <w:tcW w:w="2688" w:type="dxa"/>
          </w:tcPr>
          <w:p w14:paraId="41D09D2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47BC5F4" w14:textId="77777777">
        <w:trPr>
          <w:trHeight w:val="268"/>
        </w:trPr>
        <w:tc>
          <w:tcPr>
            <w:tcW w:w="989" w:type="dxa"/>
          </w:tcPr>
          <w:p w14:paraId="238C524E" w14:textId="77777777" w:rsidR="00BB3329" w:rsidRDefault="00000000">
            <w:pPr>
              <w:pStyle w:val="TableParagraph"/>
              <w:spacing w:line="248" w:lineRule="exact"/>
              <w:ind w:left="25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2)</w:t>
            </w:r>
          </w:p>
        </w:tc>
        <w:tc>
          <w:tcPr>
            <w:tcW w:w="5866" w:type="dxa"/>
          </w:tcPr>
          <w:p w14:paraId="593E4E2E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OTD</w:t>
            </w:r>
            <w:r>
              <w:rPr>
                <w:rFonts w:ascii="Arial MT"/>
                <w:spacing w:val="57"/>
              </w:rPr>
              <w:t xml:space="preserve"> </w:t>
            </w:r>
            <w:r>
              <w:rPr>
                <w:rFonts w:ascii="Arial MT"/>
              </w:rPr>
              <w:t>last</w:t>
            </w:r>
            <w:r>
              <w:rPr>
                <w:rFonts w:ascii="Arial MT"/>
                <w:spacing w:val="51"/>
              </w:rPr>
              <w:t xml:space="preserve"> </w:t>
            </w:r>
            <w:r>
              <w:rPr>
                <w:rFonts w:ascii="Arial MT"/>
              </w:rPr>
              <w:t>updated</w:t>
            </w:r>
            <w:r>
              <w:rPr>
                <w:rFonts w:ascii="Arial MT"/>
                <w:spacing w:val="67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58"/>
              </w:rPr>
              <w:t xml:space="preserve"> </w:t>
            </w:r>
            <w:r>
              <w:rPr>
                <w:rFonts w:ascii="Arial MT"/>
                <w:spacing w:val="-2"/>
              </w:rPr>
              <w:t>(date)</w:t>
            </w:r>
          </w:p>
        </w:tc>
        <w:tc>
          <w:tcPr>
            <w:tcW w:w="2688" w:type="dxa"/>
          </w:tcPr>
          <w:p w14:paraId="464A1E5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65F842" w14:textId="77777777" w:rsidR="00BB3329" w:rsidRDefault="00BB3329">
      <w:pPr>
        <w:pStyle w:val="BodyText"/>
        <w:spacing w:before="18"/>
        <w:rPr>
          <w:rFonts w:ascii="Arial"/>
          <w:sz w:val="24"/>
        </w:rPr>
      </w:pPr>
    </w:p>
    <w:p w14:paraId="51F1D4EA" w14:textId="77777777" w:rsidR="00BB3329" w:rsidRPr="00CD7055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7675"/>
        </w:tabs>
        <w:ind w:left="857" w:hanging="358"/>
        <w:jc w:val="left"/>
        <w:rPr>
          <w:rFonts w:ascii="Arial MT"/>
          <w:strike/>
          <w:sz w:val="24"/>
        </w:rPr>
      </w:pPr>
      <w:r>
        <w:rPr>
          <w:rFonts w:ascii="Arial"/>
          <w:b/>
          <w:sz w:val="24"/>
        </w:rPr>
        <w:t>Attendance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teachers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monitored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Biometrics</w:t>
      </w:r>
      <w:r>
        <w:rPr>
          <w:rFonts w:ascii="Arial MT"/>
          <w:spacing w:val="-2"/>
          <w:sz w:val="24"/>
        </w:rPr>
        <w:t>:</w:t>
      </w:r>
      <w:r>
        <w:rPr>
          <w:rFonts w:ascii="Arial MT"/>
          <w:sz w:val="24"/>
        </w:rPr>
        <w:tab/>
        <w:t>Yes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/</w:t>
      </w:r>
      <w:r>
        <w:rPr>
          <w:rFonts w:ascii="Arial MT"/>
          <w:spacing w:val="12"/>
          <w:sz w:val="24"/>
        </w:rPr>
        <w:t xml:space="preserve"> </w:t>
      </w:r>
      <w:r w:rsidRPr="00CD7055">
        <w:rPr>
          <w:rFonts w:ascii="Arial MT"/>
          <w:strike/>
          <w:spacing w:val="-5"/>
          <w:sz w:val="24"/>
        </w:rPr>
        <w:t>No</w:t>
      </w:r>
    </w:p>
    <w:p w14:paraId="45820626" w14:textId="77777777" w:rsidR="00BB3329" w:rsidRDefault="00BB3329">
      <w:pPr>
        <w:pStyle w:val="ListParagraph"/>
        <w:rPr>
          <w:rFonts w:ascii="Arial MT"/>
          <w:sz w:val="24"/>
        </w:rPr>
        <w:sectPr w:rsidR="00BB3329">
          <w:pgSz w:w="12240" w:h="15840"/>
          <w:pgMar w:top="1460" w:right="360" w:bottom="1380" w:left="1080" w:header="0" w:footer="1126" w:gutter="0"/>
          <w:cols w:space="720"/>
        </w:sectPr>
      </w:pPr>
    </w:p>
    <w:p w14:paraId="2832C449" w14:textId="77777777" w:rsidR="00BB3329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82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Conference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Workshop/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CME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Activities</w:t>
      </w:r>
      <w:r>
        <w:rPr>
          <w:rFonts w:ascii="Arial"/>
          <w:b/>
          <w:spacing w:val="-7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organized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in</w:t>
      </w:r>
      <w:proofErr w:type="gramEnd"/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last</w:t>
      </w:r>
      <w:r>
        <w:rPr>
          <w:rFonts w:ascii="Arial"/>
          <w:b/>
          <w:spacing w:val="-2"/>
          <w:sz w:val="24"/>
        </w:rPr>
        <w:t xml:space="preserve"> year:</w:t>
      </w:r>
    </w:p>
    <w:p w14:paraId="3EA0EE40" w14:textId="77777777" w:rsidR="00BB3329" w:rsidRDefault="00BB3329">
      <w:pPr>
        <w:pStyle w:val="BodyText"/>
        <w:spacing w:before="60"/>
        <w:rPr>
          <w:rFonts w:ascii="Arial"/>
          <w:sz w:val="2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988"/>
        <w:gridCol w:w="1559"/>
        <w:gridCol w:w="1986"/>
        <w:gridCol w:w="1837"/>
      </w:tblGrid>
      <w:tr w:rsidR="00BB3329" w14:paraId="43DF5DC0" w14:textId="77777777">
        <w:trPr>
          <w:trHeight w:val="921"/>
        </w:trPr>
        <w:tc>
          <w:tcPr>
            <w:tcW w:w="710" w:type="dxa"/>
          </w:tcPr>
          <w:p w14:paraId="3EE0DCE6" w14:textId="77777777" w:rsidR="00BB3329" w:rsidRDefault="00000000">
            <w:pPr>
              <w:pStyle w:val="TableParagraph"/>
              <w:spacing w:line="222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14:paraId="5387409D" w14:textId="77777777" w:rsidR="00BB3329" w:rsidRDefault="00000000">
            <w:pPr>
              <w:pStyle w:val="TableParagraph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14:paraId="06C6B7CE" w14:textId="77777777" w:rsidR="00BB3329" w:rsidRDefault="00000000">
            <w:pPr>
              <w:pStyle w:val="TableParagraph"/>
              <w:spacing w:line="237" w:lineRule="auto"/>
              <w:ind w:left="441" w:righ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Conference / Workshop/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CME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</w:p>
        </w:tc>
        <w:tc>
          <w:tcPr>
            <w:tcW w:w="988" w:type="dxa"/>
          </w:tcPr>
          <w:p w14:paraId="10861B7A" w14:textId="77777777" w:rsidR="00BB3329" w:rsidRDefault="00000000">
            <w:pPr>
              <w:pStyle w:val="TableParagraph"/>
              <w:spacing w:line="225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Dates</w:t>
            </w:r>
          </w:p>
        </w:tc>
        <w:tc>
          <w:tcPr>
            <w:tcW w:w="1559" w:type="dxa"/>
          </w:tcPr>
          <w:p w14:paraId="03D8CF4C" w14:textId="77777777" w:rsidR="00BB3329" w:rsidRDefault="00000000">
            <w:pPr>
              <w:pStyle w:val="TableParagraph"/>
              <w:spacing w:line="235" w:lineRule="auto"/>
              <w:ind w:left="486" w:right="205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MMC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Credit </w:t>
            </w:r>
            <w:r>
              <w:rPr>
                <w:rFonts w:ascii="Arial"/>
                <w:b/>
                <w:spacing w:val="-2"/>
                <w:sz w:val="20"/>
              </w:rPr>
              <w:t>points</w:t>
            </w:r>
          </w:p>
        </w:tc>
        <w:tc>
          <w:tcPr>
            <w:tcW w:w="1986" w:type="dxa"/>
          </w:tcPr>
          <w:p w14:paraId="2F953E06" w14:textId="77777777" w:rsidR="00BB3329" w:rsidRDefault="00000000">
            <w:pPr>
              <w:pStyle w:val="TableParagraph"/>
              <w:spacing w:line="235" w:lineRule="auto"/>
              <w:ind w:left="353" w:right="3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/ National / </w:t>
            </w:r>
            <w:r>
              <w:rPr>
                <w:rFonts w:ascii="Arial"/>
                <w:b/>
                <w:spacing w:val="-2"/>
                <w:sz w:val="20"/>
              </w:rPr>
              <w:t>International level?</w:t>
            </w:r>
          </w:p>
        </w:tc>
        <w:tc>
          <w:tcPr>
            <w:tcW w:w="1837" w:type="dxa"/>
          </w:tcPr>
          <w:p w14:paraId="0B79347D" w14:textId="77777777" w:rsidR="00BB3329" w:rsidRDefault="00000000">
            <w:pPr>
              <w:pStyle w:val="TableParagraph"/>
              <w:spacing w:line="235" w:lineRule="auto"/>
              <w:ind w:left="383" w:right="357" w:firstLin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Organizing department</w:t>
            </w:r>
          </w:p>
        </w:tc>
      </w:tr>
      <w:tr w:rsidR="00BB3329" w14:paraId="10057B66" w14:textId="77777777">
        <w:trPr>
          <w:trHeight w:val="445"/>
        </w:trPr>
        <w:tc>
          <w:tcPr>
            <w:tcW w:w="710" w:type="dxa"/>
          </w:tcPr>
          <w:p w14:paraId="6B1C6D62" w14:textId="7A10883A" w:rsidR="00BB3329" w:rsidRPr="00CD7055" w:rsidRDefault="00CD7055" w:rsidP="00CD705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D7055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2409" w:type="dxa"/>
          </w:tcPr>
          <w:p w14:paraId="3C9D3240" w14:textId="45D3689E" w:rsidR="00BB3329" w:rsidRPr="00CD7055" w:rsidRDefault="00CD7055" w:rsidP="00CD705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D7055">
              <w:rPr>
                <w:rFonts w:ascii="Times New Roman"/>
                <w:b/>
                <w:bCs/>
                <w:sz w:val="20"/>
              </w:rPr>
              <w:t>STOMA CARE WORKSHOP</w:t>
            </w:r>
          </w:p>
        </w:tc>
        <w:tc>
          <w:tcPr>
            <w:tcW w:w="988" w:type="dxa"/>
          </w:tcPr>
          <w:p w14:paraId="759D9F95" w14:textId="07838FA6" w:rsidR="00BB3329" w:rsidRPr="00CD7055" w:rsidRDefault="00CD7055" w:rsidP="00CD705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D7055">
              <w:rPr>
                <w:rFonts w:ascii="Times New Roman"/>
                <w:b/>
                <w:bCs/>
                <w:sz w:val="20"/>
              </w:rPr>
              <w:t>24/01/2024</w:t>
            </w:r>
          </w:p>
        </w:tc>
        <w:tc>
          <w:tcPr>
            <w:tcW w:w="1559" w:type="dxa"/>
          </w:tcPr>
          <w:p w14:paraId="3B000B45" w14:textId="5D2A75FF" w:rsidR="00BB3329" w:rsidRPr="00CD7055" w:rsidRDefault="00CD7055" w:rsidP="00CD705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D7055">
              <w:rPr>
                <w:rFonts w:ascii="Times New Roman"/>
                <w:b/>
                <w:bCs/>
                <w:sz w:val="20"/>
              </w:rPr>
              <w:t>-</w:t>
            </w:r>
          </w:p>
        </w:tc>
        <w:tc>
          <w:tcPr>
            <w:tcW w:w="1986" w:type="dxa"/>
          </w:tcPr>
          <w:p w14:paraId="0BBD1E87" w14:textId="632B1131" w:rsidR="00BB3329" w:rsidRPr="00CD7055" w:rsidRDefault="00CD7055" w:rsidP="00CD705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D7055">
              <w:rPr>
                <w:rFonts w:ascii="Times New Roman"/>
                <w:b/>
                <w:bCs/>
                <w:sz w:val="20"/>
              </w:rPr>
              <w:t>LOCAL</w:t>
            </w:r>
          </w:p>
        </w:tc>
        <w:tc>
          <w:tcPr>
            <w:tcW w:w="1837" w:type="dxa"/>
          </w:tcPr>
          <w:p w14:paraId="7148C6F4" w14:textId="738D62F2" w:rsidR="00BB3329" w:rsidRPr="00CD7055" w:rsidRDefault="00CD7055" w:rsidP="00CD705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D7055">
              <w:rPr>
                <w:rFonts w:ascii="Times New Roman"/>
                <w:b/>
                <w:bCs/>
                <w:sz w:val="20"/>
              </w:rPr>
              <w:t>GENERAL SURGERY</w:t>
            </w:r>
          </w:p>
        </w:tc>
      </w:tr>
      <w:tr w:rsidR="00BB3329" w14:paraId="0B835125" w14:textId="77777777">
        <w:trPr>
          <w:trHeight w:val="445"/>
        </w:trPr>
        <w:tc>
          <w:tcPr>
            <w:tcW w:w="710" w:type="dxa"/>
          </w:tcPr>
          <w:p w14:paraId="3D5BBC2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E755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73F9766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43F624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4EA9EBB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67C4FF4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F880030" w14:textId="77777777">
        <w:trPr>
          <w:trHeight w:val="446"/>
        </w:trPr>
        <w:tc>
          <w:tcPr>
            <w:tcW w:w="710" w:type="dxa"/>
          </w:tcPr>
          <w:p w14:paraId="47CCAAF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C6C9B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1235A6C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F4D1C8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C4D46C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7BA04BC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8DAC496" w14:textId="77777777">
        <w:trPr>
          <w:trHeight w:val="441"/>
        </w:trPr>
        <w:tc>
          <w:tcPr>
            <w:tcW w:w="710" w:type="dxa"/>
          </w:tcPr>
          <w:p w14:paraId="2F7C04A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3CC7FD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17516C3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9B25A2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A390C3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399589F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31DA65D" w14:textId="77777777">
        <w:trPr>
          <w:trHeight w:val="446"/>
        </w:trPr>
        <w:tc>
          <w:tcPr>
            <w:tcW w:w="710" w:type="dxa"/>
          </w:tcPr>
          <w:p w14:paraId="3BB491F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1C5D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7120B48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EB9B76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5BE55C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71ED2E7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B1A3C4D" w14:textId="77777777">
        <w:trPr>
          <w:trHeight w:val="445"/>
        </w:trPr>
        <w:tc>
          <w:tcPr>
            <w:tcW w:w="710" w:type="dxa"/>
          </w:tcPr>
          <w:p w14:paraId="13840AB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B9CBD0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70D144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BD0CED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9C44D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7A0A603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2FDB669" w14:textId="77777777">
        <w:trPr>
          <w:trHeight w:val="445"/>
        </w:trPr>
        <w:tc>
          <w:tcPr>
            <w:tcW w:w="710" w:type="dxa"/>
          </w:tcPr>
          <w:p w14:paraId="38884ED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0451AC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620C5C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250C88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028A27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21EE033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4D93314" w14:textId="77777777">
        <w:trPr>
          <w:trHeight w:val="446"/>
        </w:trPr>
        <w:tc>
          <w:tcPr>
            <w:tcW w:w="710" w:type="dxa"/>
          </w:tcPr>
          <w:p w14:paraId="1A4BAFC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4A3A37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74C2BFD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E47142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7DD86C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4888029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894B46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pgSz w:w="12240" w:h="15840"/>
          <w:pgMar w:top="720" w:right="360" w:bottom="1380" w:left="1080" w:header="0" w:footer="1126" w:gutter="0"/>
          <w:cols w:space="720"/>
        </w:sectPr>
      </w:pPr>
    </w:p>
    <w:p w14:paraId="1D19A16F" w14:textId="77777777" w:rsidR="00BB3329" w:rsidRDefault="00000000">
      <w:pPr>
        <w:pStyle w:val="BodyText"/>
        <w:spacing w:before="74"/>
        <w:ind w:left="1212" w:right="1132"/>
        <w:jc w:val="center"/>
        <w:rPr>
          <w:rFonts w:ascii="Arial"/>
        </w:rPr>
      </w:pPr>
      <w:r>
        <w:rPr>
          <w:rFonts w:ascii="Arial"/>
        </w:rPr>
        <w:lastRenderedPageBreak/>
        <w:t>Department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Specific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Hospital</w:t>
      </w:r>
    </w:p>
    <w:p w14:paraId="7B52F377" w14:textId="77777777" w:rsidR="00BB3329" w:rsidRDefault="00000000">
      <w:pPr>
        <w:spacing w:before="40" w:line="278" w:lineRule="auto"/>
        <w:ind w:left="1212" w:right="1132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Please fill in the information </w:t>
      </w:r>
      <w:proofErr w:type="gramStart"/>
      <w:r>
        <w:rPr>
          <w:rFonts w:ascii="Arial MT" w:hAnsi="Arial MT"/>
        </w:rPr>
        <w:t>for</w:t>
      </w:r>
      <w:proofErr w:type="gramEnd"/>
      <w:r>
        <w:rPr>
          <w:rFonts w:ascii="Arial MT" w:hAnsi="Arial MT"/>
        </w:rPr>
        <w:t xml:space="preserve"> the broad </w:t>
      </w:r>
      <w:proofErr w:type="spellStart"/>
      <w:r>
        <w:rPr>
          <w:rFonts w:ascii="Arial MT" w:hAnsi="Arial MT"/>
        </w:rPr>
        <w:t>specilities</w:t>
      </w:r>
      <w:proofErr w:type="spellEnd"/>
      <w:r>
        <w:rPr>
          <w:rFonts w:ascii="Arial MT" w:hAnsi="Arial MT"/>
        </w:rPr>
        <w:t xml:space="preserve">, where PG seats are available. </w:t>
      </w:r>
      <w:r>
        <w:rPr>
          <w:rFonts w:ascii="Arial MT" w:hAnsi="Arial MT"/>
          <w:w w:val="105"/>
        </w:rPr>
        <w:t>(For rest of the departments – Please mark as “Not Applicable”)</w:t>
      </w:r>
    </w:p>
    <w:p w14:paraId="38531BC2" w14:textId="77777777" w:rsidR="00BB3329" w:rsidRDefault="00000000">
      <w:pPr>
        <w:pStyle w:val="BodyText"/>
        <w:spacing w:line="247" w:lineRule="exact"/>
        <w:ind w:left="1212" w:right="1133"/>
        <w:jc w:val="center"/>
        <w:rPr>
          <w:rFonts w:ascii="Arial"/>
        </w:rPr>
      </w:pPr>
      <w:r>
        <w:rPr>
          <w:rFonts w:ascii="Arial"/>
          <w:u w:val="thick"/>
        </w:rPr>
        <w:t>Department</w:t>
      </w:r>
      <w:r>
        <w:rPr>
          <w:rFonts w:ascii="Arial"/>
          <w:spacing w:val="15"/>
          <w:u w:val="thick"/>
        </w:rPr>
        <w:t xml:space="preserve"> </w:t>
      </w:r>
      <w:r>
        <w:rPr>
          <w:rFonts w:ascii="Arial"/>
          <w:u w:val="thick"/>
        </w:rPr>
        <w:t>of</w:t>
      </w:r>
      <w:r>
        <w:rPr>
          <w:rFonts w:ascii="Arial"/>
          <w:spacing w:val="17"/>
          <w:u w:val="thick"/>
        </w:rPr>
        <w:t xml:space="preserve"> </w:t>
      </w:r>
      <w:r>
        <w:rPr>
          <w:rFonts w:ascii="Arial"/>
          <w:u w:val="thick"/>
        </w:rPr>
        <w:t>General</w:t>
      </w:r>
      <w:r>
        <w:rPr>
          <w:rFonts w:ascii="Arial"/>
          <w:spacing w:val="19"/>
          <w:u w:val="thick"/>
        </w:rPr>
        <w:t xml:space="preserve"> </w:t>
      </w:r>
      <w:r>
        <w:rPr>
          <w:rFonts w:ascii="Arial"/>
          <w:spacing w:val="-2"/>
          <w:u w:val="thick"/>
        </w:rPr>
        <w:t>Medicine</w:t>
      </w:r>
    </w:p>
    <w:p w14:paraId="675CC14F" w14:textId="77777777" w:rsidR="00BB3329" w:rsidRDefault="00BB3329">
      <w:pPr>
        <w:pStyle w:val="BodyText"/>
        <w:spacing w:before="19"/>
        <w:rPr>
          <w:rFonts w:ascii="Arial"/>
        </w:rPr>
      </w:pPr>
    </w:p>
    <w:p w14:paraId="6C70D9C0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p w14:paraId="405E83BA" w14:textId="77777777" w:rsidR="00BB3329" w:rsidRDefault="00BB3329">
      <w:pPr>
        <w:pStyle w:val="BodyText"/>
        <w:spacing w:before="28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77A06948" w14:textId="77777777">
        <w:trPr>
          <w:trHeight w:val="782"/>
        </w:trPr>
        <w:tc>
          <w:tcPr>
            <w:tcW w:w="1762" w:type="dxa"/>
          </w:tcPr>
          <w:p w14:paraId="04F03C7B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0F4D0038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180E2D67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72F07FB6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0F606B45" w14:textId="77777777" w:rsidR="00BB3329" w:rsidRDefault="00000000">
            <w:pPr>
              <w:pStyle w:val="TableParagraph"/>
              <w:spacing w:line="260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00FFFD2D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45ED9ADB" w14:textId="77777777">
        <w:trPr>
          <w:trHeight w:val="263"/>
        </w:trPr>
        <w:tc>
          <w:tcPr>
            <w:tcW w:w="1762" w:type="dxa"/>
          </w:tcPr>
          <w:p w14:paraId="5FF3E95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B4C840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172DCD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E8DD53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239FEB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2E8CDFF" w14:textId="77777777">
        <w:trPr>
          <w:trHeight w:val="268"/>
        </w:trPr>
        <w:tc>
          <w:tcPr>
            <w:tcW w:w="1762" w:type="dxa"/>
          </w:tcPr>
          <w:p w14:paraId="475A9E5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A7A820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8DBD08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3DC116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C93888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33A99F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261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10FF0784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660"/>
        <w:gridCol w:w="1830"/>
      </w:tblGrid>
      <w:tr w:rsidR="00BB3329" w14:paraId="6BAAA517" w14:textId="77777777">
        <w:trPr>
          <w:trHeight w:val="734"/>
        </w:trPr>
        <w:tc>
          <w:tcPr>
            <w:tcW w:w="566" w:type="dxa"/>
          </w:tcPr>
          <w:p w14:paraId="22D002C2" w14:textId="77777777" w:rsidR="00BB3329" w:rsidRDefault="00000000">
            <w:pPr>
              <w:pStyle w:val="TableParagraph"/>
              <w:spacing w:before="6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106A1F9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16808A9A" w14:textId="77777777" w:rsidR="00BB3329" w:rsidRDefault="00000000">
            <w:pPr>
              <w:pStyle w:val="TableParagraph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5C51F1D0" w14:textId="77777777" w:rsidR="00BB3329" w:rsidRDefault="00000000">
            <w:pPr>
              <w:pStyle w:val="TableParagraph"/>
              <w:spacing w:before="6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4EB6976C" w14:textId="77777777" w:rsidR="00BB3329" w:rsidRDefault="00000000">
            <w:pPr>
              <w:pStyle w:val="TableParagraph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4DDBE26D" w14:textId="77777777" w:rsidR="00BB3329" w:rsidRDefault="00000000">
            <w:pPr>
              <w:pStyle w:val="TableParagraph"/>
              <w:spacing w:before="13" w:line="230" w:lineRule="auto"/>
              <w:ind w:left="1031" w:hanging="7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</w:t>
            </w:r>
          </w:p>
          <w:p w14:paraId="078A416C" w14:textId="77777777" w:rsidR="00BB3329" w:rsidRDefault="00000000">
            <w:pPr>
              <w:pStyle w:val="TableParagraph"/>
              <w:spacing w:before="4" w:line="228" w:lineRule="exact"/>
              <w:ind w:lef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(Permanent/Temporary)</w:t>
            </w:r>
          </w:p>
        </w:tc>
        <w:tc>
          <w:tcPr>
            <w:tcW w:w="1830" w:type="dxa"/>
          </w:tcPr>
          <w:p w14:paraId="5DFC8D32" w14:textId="77777777" w:rsidR="00BB3329" w:rsidRDefault="00000000">
            <w:pPr>
              <w:pStyle w:val="TableParagraph"/>
              <w:spacing w:before="13" w:line="230" w:lineRule="auto"/>
              <w:ind w:left="156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temporary, </w:t>
            </w:r>
            <w:r>
              <w:rPr>
                <w:b/>
                <w:spacing w:val="-2"/>
                <w:sz w:val="20"/>
              </w:rPr>
              <w:t>Approval/</w:t>
            </w:r>
            <w:proofErr w:type="spellStart"/>
            <w:r>
              <w:rPr>
                <w:b/>
                <w:spacing w:val="-2"/>
                <w:sz w:val="20"/>
              </w:rPr>
              <w:t>Recogniti</w:t>
            </w:r>
            <w:proofErr w:type="spellEnd"/>
          </w:p>
          <w:p w14:paraId="3CC1A383" w14:textId="77777777" w:rsidR="00BB3329" w:rsidRDefault="00000000">
            <w:pPr>
              <w:pStyle w:val="TableParagraph"/>
              <w:spacing w:before="4" w:line="228" w:lineRule="exact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:rsidR="00BB3329" w14:paraId="06B8E645" w14:textId="77777777">
        <w:trPr>
          <w:trHeight w:val="268"/>
        </w:trPr>
        <w:tc>
          <w:tcPr>
            <w:tcW w:w="566" w:type="dxa"/>
          </w:tcPr>
          <w:p w14:paraId="0C8C4EA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DB23AB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982E3A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6D647CF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431B273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03BD0D6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E0F37D3" w14:textId="77777777">
        <w:trPr>
          <w:trHeight w:val="268"/>
        </w:trPr>
        <w:tc>
          <w:tcPr>
            <w:tcW w:w="566" w:type="dxa"/>
          </w:tcPr>
          <w:p w14:paraId="7E66861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E33BDF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20C2FE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0896BC7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19C7D06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2192F6B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F43DD7A" w14:textId="77777777">
        <w:trPr>
          <w:trHeight w:val="268"/>
        </w:trPr>
        <w:tc>
          <w:tcPr>
            <w:tcW w:w="566" w:type="dxa"/>
          </w:tcPr>
          <w:p w14:paraId="48DD6AB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154299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4CBDB9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5BB4455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DD4DC6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5A17D49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9480BD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8"/>
        </w:tabs>
        <w:spacing w:before="233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611BB052" w14:textId="77777777" w:rsidR="00BB3329" w:rsidRDefault="00BB3329">
      <w:pPr>
        <w:pStyle w:val="BodyText"/>
        <w:spacing w:before="9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0F9046FD" w14:textId="77777777">
        <w:trPr>
          <w:trHeight w:val="537"/>
        </w:trPr>
        <w:tc>
          <w:tcPr>
            <w:tcW w:w="562" w:type="dxa"/>
          </w:tcPr>
          <w:p w14:paraId="7E481593" w14:textId="77777777" w:rsidR="00BB3329" w:rsidRDefault="00000000">
            <w:pPr>
              <w:pStyle w:val="TableParagraph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2E7095CD" w14:textId="77777777" w:rsidR="00BB3329" w:rsidRDefault="00000000">
            <w:pPr>
              <w:pStyle w:val="TableParagraph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302F9471" w14:textId="77777777" w:rsidR="00BB3329" w:rsidRDefault="00000000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2C5E8B05" w14:textId="77777777" w:rsidR="00BB3329" w:rsidRDefault="00000000">
            <w:pPr>
              <w:pStyle w:val="TableParagraph"/>
              <w:spacing w:before="7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4207FBBC" w14:textId="77777777" w:rsidR="00BB3329" w:rsidRDefault="00000000">
            <w:pPr>
              <w:pStyle w:val="TableParagraph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4751289F" w14:textId="77777777" w:rsidR="00BB3329" w:rsidRDefault="00000000">
            <w:pPr>
              <w:pStyle w:val="TableParagraph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7845881E" w14:textId="77777777">
        <w:trPr>
          <w:trHeight w:val="306"/>
        </w:trPr>
        <w:tc>
          <w:tcPr>
            <w:tcW w:w="562" w:type="dxa"/>
          </w:tcPr>
          <w:p w14:paraId="2D00089D" w14:textId="77777777" w:rsidR="00BB3329" w:rsidRDefault="00000000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69" w:type="dxa"/>
          </w:tcPr>
          <w:p w14:paraId="75574B6B" w14:textId="77777777" w:rsidR="00BB3329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0F546A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CA4350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2934ED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16EA0EB" w14:textId="77777777">
        <w:trPr>
          <w:trHeight w:val="311"/>
        </w:trPr>
        <w:tc>
          <w:tcPr>
            <w:tcW w:w="562" w:type="dxa"/>
          </w:tcPr>
          <w:p w14:paraId="1E83CF33" w14:textId="77777777" w:rsidR="00BB3329" w:rsidRDefault="00000000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69" w:type="dxa"/>
          </w:tcPr>
          <w:p w14:paraId="41B0AB5F" w14:textId="77777777" w:rsidR="00BB3329" w:rsidRDefault="00000000">
            <w:pPr>
              <w:pStyle w:val="TableParagraph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1AB3F2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1A31E6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9D3123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57E22A3" w14:textId="77777777">
        <w:trPr>
          <w:trHeight w:val="306"/>
        </w:trPr>
        <w:tc>
          <w:tcPr>
            <w:tcW w:w="562" w:type="dxa"/>
          </w:tcPr>
          <w:p w14:paraId="3C204883" w14:textId="77777777" w:rsidR="00BB3329" w:rsidRDefault="00000000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69" w:type="dxa"/>
          </w:tcPr>
          <w:p w14:paraId="3D8AAE38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C4A720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F04A48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02779F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BD3CDFC" w14:textId="77777777">
        <w:trPr>
          <w:trHeight w:val="306"/>
        </w:trPr>
        <w:tc>
          <w:tcPr>
            <w:tcW w:w="562" w:type="dxa"/>
          </w:tcPr>
          <w:p w14:paraId="6303AC5E" w14:textId="77777777" w:rsidR="00BB3329" w:rsidRDefault="00000000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69" w:type="dxa"/>
          </w:tcPr>
          <w:p w14:paraId="1EF8743B" w14:textId="77777777" w:rsidR="00BB3329" w:rsidRDefault="00000000">
            <w:pPr>
              <w:pStyle w:val="TableParagraph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3C8FCC5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39F9F7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DB675D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048FE1D" w14:textId="77777777">
        <w:trPr>
          <w:trHeight w:val="311"/>
        </w:trPr>
        <w:tc>
          <w:tcPr>
            <w:tcW w:w="562" w:type="dxa"/>
          </w:tcPr>
          <w:p w14:paraId="379239AE" w14:textId="77777777" w:rsidR="00BB3329" w:rsidRDefault="00000000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69" w:type="dxa"/>
          </w:tcPr>
          <w:p w14:paraId="7FBB88DF" w14:textId="77777777" w:rsidR="00BB3329" w:rsidRDefault="00000000">
            <w:pPr>
              <w:pStyle w:val="TableParagraph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587EC9D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31266F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405097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4956E1" w14:textId="77777777" w:rsidR="00BB3329" w:rsidRDefault="00BB3329">
      <w:pPr>
        <w:pStyle w:val="BodyText"/>
        <w:spacing w:before="14"/>
        <w:rPr>
          <w:sz w:val="24"/>
        </w:rPr>
      </w:pPr>
    </w:p>
    <w:p w14:paraId="2796E65B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14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3100B1F" w14:textId="77777777" w:rsidR="00BB3329" w:rsidRDefault="00BB3329">
      <w:pPr>
        <w:pStyle w:val="BodyText"/>
        <w:spacing w:before="2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2"/>
      </w:tblGrid>
      <w:tr w:rsidR="00BB3329" w14:paraId="68724493" w14:textId="77777777">
        <w:trPr>
          <w:trHeight w:val="311"/>
        </w:trPr>
        <w:tc>
          <w:tcPr>
            <w:tcW w:w="830" w:type="dxa"/>
          </w:tcPr>
          <w:p w14:paraId="79878AD6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5FE62721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1B7812B4" w14:textId="77777777" w:rsidR="00BB3329" w:rsidRDefault="00000000">
            <w:pPr>
              <w:pStyle w:val="TableParagraph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31607778" w14:textId="77777777">
        <w:trPr>
          <w:trHeight w:val="306"/>
        </w:trPr>
        <w:tc>
          <w:tcPr>
            <w:tcW w:w="830" w:type="dxa"/>
          </w:tcPr>
          <w:p w14:paraId="02BDBCA8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43FB392C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17CD130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EA32153" w14:textId="77777777">
        <w:trPr>
          <w:trHeight w:val="311"/>
        </w:trPr>
        <w:tc>
          <w:tcPr>
            <w:tcW w:w="830" w:type="dxa"/>
          </w:tcPr>
          <w:p w14:paraId="5CD414B4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4F2B1CA0" w14:textId="77777777" w:rsidR="00BB3329" w:rsidRDefault="00000000">
            <w:pPr>
              <w:pStyle w:val="TableParagraph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43F5FAC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D654822" w14:textId="77777777">
        <w:trPr>
          <w:trHeight w:val="306"/>
        </w:trPr>
        <w:tc>
          <w:tcPr>
            <w:tcW w:w="830" w:type="dxa"/>
          </w:tcPr>
          <w:p w14:paraId="6342565A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02F79570" w14:textId="77777777" w:rsidR="00BB3329" w:rsidRDefault="00000000">
            <w:pPr>
              <w:pStyle w:val="TableParagraph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F2C9BE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8D03B6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263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7"/>
        </w:rPr>
        <w:t xml:space="preserve"> </w:t>
      </w:r>
      <w:r>
        <w:rPr>
          <w:b/>
          <w:spacing w:val="-10"/>
        </w:rPr>
        <w:t>:</w:t>
      </w:r>
      <w:proofErr w:type="gramEnd"/>
    </w:p>
    <w:p w14:paraId="29D44246" w14:textId="77777777" w:rsidR="00BB3329" w:rsidRDefault="00BB3329">
      <w:pPr>
        <w:pStyle w:val="BodyText"/>
        <w:spacing w:before="114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942"/>
      </w:tblGrid>
      <w:tr w:rsidR="00BB3329" w14:paraId="2C340501" w14:textId="77777777">
        <w:trPr>
          <w:trHeight w:val="268"/>
        </w:trPr>
        <w:tc>
          <w:tcPr>
            <w:tcW w:w="3422" w:type="dxa"/>
          </w:tcPr>
          <w:p w14:paraId="4EFF3326" w14:textId="77777777" w:rsidR="00BB3329" w:rsidRDefault="00000000">
            <w:pPr>
              <w:pStyle w:val="TableParagraph"/>
              <w:spacing w:line="248" w:lineRule="exact"/>
              <w:ind w:left="110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942" w:type="dxa"/>
          </w:tcPr>
          <w:p w14:paraId="2F5A09BB" w14:textId="77777777" w:rsidR="00BB3329" w:rsidRDefault="00000000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Beds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:rsidR="00BB3329" w14:paraId="10B9CD7F" w14:textId="77777777">
        <w:trPr>
          <w:trHeight w:val="268"/>
        </w:trPr>
        <w:tc>
          <w:tcPr>
            <w:tcW w:w="3422" w:type="dxa"/>
          </w:tcPr>
          <w:p w14:paraId="62B0C86F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942" w:type="dxa"/>
          </w:tcPr>
          <w:p w14:paraId="330638B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34B3E17" w14:textId="77777777">
        <w:trPr>
          <w:trHeight w:val="268"/>
        </w:trPr>
        <w:tc>
          <w:tcPr>
            <w:tcW w:w="3422" w:type="dxa"/>
          </w:tcPr>
          <w:p w14:paraId="430D49E4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942" w:type="dxa"/>
          </w:tcPr>
          <w:p w14:paraId="6FD897F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2A799AD" w14:textId="77777777">
        <w:trPr>
          <w:trHeight w:val="268"/>
        </w:trPr>
        <w:tc>
          <w:tcPr>
            <w:tcW w:w="3422" w:type="dxa"/>
          </w:tcPr>
          <w:p w14:paraId="5899E453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942" w:type="dxa"/>
          </w:tcPr>
          <w:p w14:paraId="22D93A8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AC79BA7" w14:textId="77777777">
        <w:trPr>
          <w:trHeight w:val="268"/>
        </w:trPr>
        <w:tc>
          <w:tcPr>
            <w:tcW w:w="3422" w:type="dxa"/>
          </w:tcPr>
          <w:p w14:paraId="72BF37A5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942" w:type="dxa"/>
          </w:tcPr>
          <w:p w14:paraId="2CC69ED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DD98F32" w14:textId="77777777">
        <w:trPr>
          <w:trHeight w:val="268"/>
        </w:trPr>
        <w:tc>
          <w:tcPr>
            <w:tcW w:w="3422" w:type="dxa"/>
          </w:tcPr>
          <w:p w14:paraId="36AB4CCE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942" w:type="dxa"/>
          </w:tcPr>
          <w:p w14:paraId="64AE4D5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57386B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60" w:right="360" w:bottom="1380" w:left="1080" w:header="0" w:footer="1126" w:gutter="0"/>
          <w:cols w:space="720"/>
        </w:sectPr>
      </w:pPr>
    </w:p>
    <w:p w14:paraId="231C571C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88"/>
        <w:ind w:left="1079" w:hanging="359"/>
        <w:rPr>
          <w:b/>
        </w:rPr>
      </w:pPr>
      <w:r>
        <w:rPr>
          <w:b/>
        </w:rPr>
        <w:lastRenderedPageBreak/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114698ED" w14:textId="77777777" w:rsidR="00BB3329" w:rsidRDefault="00BB3329">
      <w:pPr>
        <w:pStyle w:val="BodyText"/>
        <w:spacing w:before="1"/>
        <w:rPr>
          <w:sz w:val="8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5784"/>
      </w:tblGrid>
      <w:tr w:rsidR="00BB3329" w14:paraId="3E76F08A" w14:textId="77777777">
        <w:trPr>
          <w:trHeight w:val="359"/>
        </w:trPr>
        <w:tc>
          <w:tcPr>
            <w:tcW w:w="3221" w:type="dxa"/>
          </w:tcPr>
          <w:p w14:paraId="5C658813" w14:textId="77777777" w:rsidR="00BB3329" w:rsidRDefault="00000000">
            <w:pPr>
              <w:pStyle w:val="TableParagraph"/>
              <w:spacing w:before="54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784" w:type="dxa"/>
          </w:tcPr>
          <w:p w14:paraId="3E2221C9" w14:textId="77777777" w:rsidR="00BB3329" w:rsidRDefault="00000000">
            <w:pPr>
              <w:pStyle w:val="TableParagraph"/>
              <w:spacing w:before="1"/>
              <w:ind w:left="1550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:rsidR="00BB3329" w14:paraId="08BDAAA7" w14:textId="77777777">
        <w:trPr>
          <w:trHeight w:val="268"/>
        </w:trPr>
        <w:tc>
          <w:tcPr>
            <w:tcW w:w="3221" w:type="dxa"/>
          </w:tcPr>
          <w:p w14:paraId="73F6B3C6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784" w:type="dxa"/>
          </w:tcPr>
          <w:p w14:paraId="5A5BA45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C57203E" w14:textId="77777777">
        <w:trPr>
          <w:trHeight w:val="268"/>
        </w:trPr>
        <w:tc>
          <w:tcPr>
            <w:tcW w:w="3221" w:type="dxa"/>
          </w:tcPr>
          <w:p w14:paraId="6F488FD9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784" w:type="dxa"/>
          </w:tcPr>
          <w:p w14:paraId="4DC3671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9231BDB" w14:textId="77777777">
        <w:trPr>
          <w:trHeight w:val="268"/>
        </w:trPr>
        <w:tc>
          <w:tcPr>
            <w:tcW w:w="3221" w:type="dxa"/>
          </w:tcPr>
          <w:p w14:paraId="157CD586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784" w:type="dxa"/>
          </w:tcPr>
          <w:p w14:paraId="711837D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F07800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147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3E3870DE" w14:textId="77777777" w:rsidR="00BB3329" w:rsidRDefault="00000000">
      <w:pPr>
        <w:spacing w:after="57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551"/>
        <w:gridCol w:w="1532"/>
        <w:gridCol w:w="1710"/>
        <w:gridCol w:w="1528"/>
        <w:gridCol w:w="2003"/>
      </w:tblGrid>
      <w:tr w:rsidR="00BB3329" w14:paraId="0F9F1945" w14:textId="77777777">
        <w:trPr>
          <w:trHeight w:val="734"/>
        </w:trPr>
        <w:tc>
          <w:tcPr>
            <w:tcW w:w="634" w:type="dxa"/>
          </w:tcPr>
          <w:p w14:paraId="164EB876" w14:textId="77777777" w:rsidR="00BB3329" w:rsidRDefault="00000000">
            <w:pPr>
              <w:pStyle w:val="TableParagraph"/>
              <w:spacing w:before="78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1" w:type="dxa"/>
          </w:tcPr>
          <w:p w14:paraId="6507491A" w14:textId="77777777" w:rsidR="00BB3329" w:rsidRDefault="00000000">
            <w:pPr>
              <w:pStyle w:val="TableParagraph"/>
              <w:spacing w:before="1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32" w:type="dxa"/>
          </w:tcPr>
          <w:p w14:paraId="638C5A29" w14:textId="77777777" w:rsidR="00BB3329" w:rsidRDefault="00000000">
            <w:pPr>
              <w:pStyle w:val="TableParagraph"/>
              <w:ind w:left="190" w:right="248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from the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710" w:type="dxa"/>
          </w:tcPr>
          <w:p w14:paraId="1A6BD06E" w14:textId="77777777" w:rsidR="00BB3329" w:rsidRDefault="00000000">
            <w:pPr>
              <w:pStyle w:val="TableParagraph"/>
              <w:ind w:left="607" w:right="100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528" w:type="dxa"/>
          </w:tcPr>
          <w:p w14:paraId="3527D744" w14:textId="77777777" w:rsidR="00BB3329" w:rsidRDefault="00000000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2003" w:type="dxa"/>
          </w:tcPr>
          <w:p w14:paraId="547A143C" w14:textId="77777777" w:rsidR="00BB3329" w:rsidRDefault="00000000">
            <w:pPr>
              <w:pStyle w:val="TableParagraph"/>
              <w:spacing w:line="241" w:lineRule="exact"/>
              <w:ind w:left="171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indexed</w:t>
            </w:r>
            <w:r>
              <w:rPr>
                <w:b/>
                <w:spacing w:val="-4"/>
                <w:sz w:val="20"/>
              </w:rPr>
              <w:t xml:space="preserve"> with</w:t>
            </w:r>
          </w:p>
          <w:p w14:paraId="6A67150A" w14:textId="77777777" w:rsidR="00BB3329" w:rsidRDefault="00000000">
            <w:pPr>
              <w:pStyle w:val="TableParagraph"/>
              <w:spacing w:before="1" w:line="236" w:lineRule="exact"/>
              <w:ind w:left="171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which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indexing </w:t>
            </w:r>
            <w:r>
              <w:rPr>
                <w:b/>
                <w:spacing w:val="-2"/>
                <w:sz w:val="20"/>
              </w:rPr>
              <w:t>agency</w:t>
            </w:r>
          </w:p>
        </w:tc>
      </w:tr>
      <w:tr w:rsidR="00BB3329" w14:paraId="50F0AFBA" w14:textId="77777777">
        <w:trPr>
          <w:trHeight w:val="268"/>
        </w:trPr>
        <w:tc>
          <w:tcPr>
            <w:tcW w:w="634" w:type="dxa"/>
          </w:tcPr>
          <w:p w14:paraId="65993079" w14:textId="77777777" w:rsidR="00BB3329" w:rsidRDefault="00000000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1" w:type="dxa"/>
          </w:tcPr>
          <w:p w14:paraId="40E58BF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41366B4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5FBF3F2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46E61D9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05094D8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92D18DA" w14:textId="77777777">
        <w:trPr>
          <w:trHeight w:val="268"/>
        </w:trPr>
        <w:tc>
          <w:tcPr>
            <w:tcW w:w="634" w:type="dxa"/>
          </w:tcPr>
          <w:p w14:paraId="3C92516E" w14:textId="77777777" w:rsidR="00BB3329" w:rsidRDefault="00000000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1" w:type="dxa"/>
          </w:tcPr>
          <w:p w14:paraId="544AC12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52E0C6F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143EBF3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463B4D2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6C0B50F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72E07B2" w14:textId="77777777">
        <w:trPr>
          <w:trHeight w:val="268"/>
        </w:trPr>
        <w:tc>
          <w:tcPr>
            <w:tcW w:w="634" w:type="dxa"/>
          </w:tcPr>
          <w:p w14:paraId="221F1ADF" w14:textId="77777777" w:rsidR="00BB3329" w:rsidRDefault="00000000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51" w:type="dxa"/>
          </w:tcPr>
          <w:p w14:paraId="1E568EE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9B57FC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42F4985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3C8421C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3410E50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E9F136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activities:</w:t>
      </w:r>
    </w:p>
    <w:p w14:paraId="28D76B47" w14:textId="77777777" w:rsidR="00BB3329" w:rsidRDefault="00BB3329">
      <w:pPr>
        <w:pStyle w:val="BodyText"/>
        <w:spacing w:before="2"/>
        <w:rPr>
          <w:sz w:val="6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07"/>
        <w:gridCol w:w="3192"/>
      </w:tblGrid>
      <w:tr w:rsidR="00BB3329" w14:paraId="0C6F20A1" w14:textId="77777777">
        <w:trPr>
          <w:trHeight w:val="244"/>
        </w:trPr>
        <w:tc>
          <w:tcPr>
            <w:tcW w:w="720" w:type="dxa"/>
          </w:tcPr>
          <w:p w14:paraId="6B3B4148" w14:textId="77777777" w:rsidR="00BB3329" w:rsidRDefault="00000000">
            <w:pPr>
              <w:pStyle w:val="TableParagraph"/>
              <w:spacing w:line="224" w:lineRule="exact"/>
              <w:ind w:lef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5B4453BA" w14:textId="77777777" w:rsidR="00BB3329" w:rsidRDefault="00000000">
            <w:pPr>
              <w:pStyle w:val="TableParagraph"/>
              <w:spacing w:line="22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674CE80D" w14:textId="77777777" w:rsidR="00BB3329" w:rsidRDefault="00000000">
            <w:pPr>
              <w:pStyle w:val="TableParagraph"/>
              <w:spacing w:line="224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7D717AAA" w14:textId="77777777">
        <w:trPr>
          <w:trHeight w:val="311"/>
        </w:trPr>
        <w:tc>
          <w:tcPr>
            <w:tcW w:w="720" w:type="dxa"/>
          </w:tcPr>
          <w:p w14:paraId="1E43752A" w14:textId="77777777" w:rsidR="00BB3329" w:rsidRDefault="00000000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107" w:type="dxa"/>
          </w:tcPr>
          <w:p w14:paraId="1CF29A56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2217930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003227A" w14:textId="77777777">
        <w:trPr>
          <w:trHeight w:val="277"/>
        </w:trPr>
        <w:tc>
          <w:tcPr>
            <w:tcW w:w="720" w:type="dxa"/>
          </w:tcPr>
          <w:p w14:paraId="057BD242" w14:textId="77777777" w:rsidR="00BB3329" w:rsidRDefault="00000000">
            <w:pPr>
              <w:pStyle w:val="TableParagraph"/>
              <w:spacing w:before="1" w:line="256" w:lineRule="exact"/>
              <w:ind w:lef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107" w:type="dxa"/>
          </w:tcPr>
          <w:p w14:paraId="7A3DE33F" w14:textId="77777777" w:rsidR="00BB3329" w:rsidRDefault="00000000">
            <w:pPr>
              <w:pStyle w:val="TableParagraph"/>
              <w:spacing w:before="1" w:line="256" w:lineRule="exact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3343EDB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B83FF06" w14:textId="77777777">
        <w:trPr>
          <w:trHeight w:val="268"/>
        </w:trPr>
        <w:tc>
          <w:tcPr>
            <w:tcW w:w="720" w:type="dxa"/>
          </w:tcPr>
          <w:p w14:paraId="234E877A" w14:textId="77777777" w:rsidR="00BB3329" w:rsidRDefault="00000000">
            <w:pPr>
              <w:pStyle w:val="TableParagraph"/>
              <w:spacing w:before="6" w:line="242" w:lineRule="exact"/>
              <w:ind w:left="1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107" w:type="dxa"/>
          </w:tcPr>
          <w:p w14:paraId="16B00F0A" w14:textId="77777777" w:rsidR="00BB3329" w:rsidRDefault="00000000">
            <w:pPr>
              <w:pStyle w:val="TableParagraph"/>
              <w:spacing w:before="6" w:line="242" w:lineRule="exact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7B3DC38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6BC535C" w14:textId="77777777">
        <w:trPr>
          <w:trHeight w:val="263"/>
        </w:trPr>
        <w:tc>
          <w:tcPr>
            <w:tcW w:w="720" w:type="dxa"/>
          </w:tcPr>
          <w:p w14:paraId="61DB33F6" w14:textId="77777777" w:rsidR="00BB3329" w:rsidRDefault="00000000">
            <w:pPr>
              <w:pStyle w:val="TableParagraph"/>
              <w:spacing w:before="1" w:line="242" w:lineRule="exact"/>
              <w:ind w:left="1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107" w:type="dxa"/>
          </w:tcPr>
          <w:p w14:paraId="316559B5" w14:textId="77777777" w:rsidR="00BB3329" w:rsidRDefault="00000000">
            <w:pPr>
              <w:pStyle w:val="TableParagraph"/>
              <w:spacing w:before="1" w:line="242" w:lineRule="exact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182F397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189A41B" w14:textId="77777777">
        <w:trPr>
          <w:trHeight w:val="263"/>
        </w:trPr>
        <w:tc>
          <w:tcPr>
            <w:tcW w:w="720" w:type="dxa"/>
          </w:tcPr>
          <w:p w14:paraId="61D6D50D" w14:textId="77777777" w:rsidR="00BB3329" w:rsidRDefault="00000000">
            <w:pPr>
              <w:pStyle w:val="TableParagraph"/>
              <w:spacing w:before="1" w:line="242" w:lineRule="exact"/>
              <w:ind w:left="1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107" w:type="dxa"/>
          </w:tcPr>
          <w:p w14:paraId="09B82B64" w14:textId="77777777" w:rsidR="00BB3329" w:rsidRDefault="00000000">
            <w:pPr>
              <w:pStyle w:val="TableParagraph"/>
              <w:spacing w:before="1" w:line="242" w:lineRule="exact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796562B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698988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63CE0B8F" w14:textId="77777777" w:rsidR="00BB3329" w:rsidRDefault="00BB3329">
      <w:pPr>
        <w:pStyle w:val="BodyText"/>
        <w:spacing w:before="3"/>
        <w:rPr>
          <w:sz w:val="9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1277"/>
        <w:gridCol w:w="1277"/>
        <w:gridCol w:w="1560"/>
        <w:gridCol w:w="1574"/>
      </w:tblGrid>
      <w:tr w:rsidR="00BB3329" w14:paraId="391C95CC" w14:textId="77777777">
        <w:trPr>
          <w:trHeight w:val="489"/>
        </w:trPr>
        <w:tc>
          <w:tcPr>
            <w:tcW w:w="3408" w:type="dxa"/>
          </w:tcPr>
          <w:p w14:paraId="729E4F07" w14:textId="77777777" w:rsidR="00BB3329" w:rsidRDefault="00000000">
            <w:pPr>
              <w:pStyle w:val="TableParagraph"/>
              <w:spacing w:before="1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3E4AB6D4" w14:textId="77777777" w:rsidR="00BB3329" w:rsidRDefault="00000000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5354C373" w14:textId="77777777" w:rsidR="00BB3329" w:rsidRDefault="00000000">
            <w:pPr>
              <w:pStyle w:val="TableParagraph"/>
              <w:spacing w:before="1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75DAE3D9" w14:textId="77777777" w:rsidR="00BB3329" w:rsidRDefault="00000000">
            <w:pPr>
              <w:pStyle w:val="TableParagraph"/>
              <w:spacing w:before="8" w:line="230" w:lineRule="exact"/>
              <w:ind w:left="632" w:right="-1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74" w:type="dxa"/>
          </w:tcPr>
          <w:p w14:paraId="6963EA33" w14:textId="77777777" w:rsidR="00BB3329" w:rsidRDefault="00000000">
            <w:pPr>
              <w:pStyle w:val="TableParagraph"/>
              <w:spacing w:before="8" w:line="230" w:lineRule="exact"/>
              <w:ind w:left="397" w:right="163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01EC9D9B" w14:textId="77777777">
        <w:trPr>
          <w:trHeight w:val="282"/>
        </w:trPr>
        <w:tc>
          <w:tcPr>
            <w:tcW w:w="3408" w:type="dxa"/>
          </w:tcPr>
          <w:p w14:paraId="18AB82D6" w14:textId="77777777" w:rsidR="00BB3329" w:rsidRDefault="00000000">
            <w:pPr>
              <w:pStyle w:val="TableParagraph"/>
              <w:spacing w:before="1" w:line="261" w:lineRule="exact"/>
              <w:ind w:left="215"/>
            </w:pPr>
            <w:r>
              <w:t>1)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Cardiovascular</w:t>
            </w:r>
          </w:p>
        </w:tc>
        <w:tc>
          <w:tcPr>
            <w:tcW w:w="1277" w:type="dxa"/>
          </w:tcPr>
          <w:p w14:paraId="06C7096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CC0C76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AAF88F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2B26934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18F97E3" w14:textId="77777777">
        <w:trPr>
          <w:trHeight w:val="268"/>
        </w:trPr>
        <w:tc>
          <w:tcPr>
            <w:tcW w:w="3408" w:type="dxa"/>
          </w:tcPr>
          <w:p w14:paraId="6D66E71F" w14:textId="77777777" w:rsidR="00BB3329" w:rsidRDefault="00000000">
            <w:pPr>
              <w:pStyle w:val="TableParagraph"/>
              <w:spacing w:line="248" w:lineRule="exact"/>
              <w:ind w:left="215"/>
            </w:pPr>
            <w:r>
              <w:t>2)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Nephrology</w:t>
            </w:r>
          </w:p>
        </w:tc>
        <w:tc>
          <w:tcPr>
            <w:tcW w:w="1277" w:type="dxa"/>
          </w:tcPr>
          <w:p w14:paraId="1FBD89B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559598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FCD137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496FD01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1B56C1E" w14:textId="77777777">
        <w:trPr>
          <w:trHeight w:val="268"/>
        </w:trPr>
        <w:tc>
          <w:tcPr>
            <w:tcW w:w="3408" w:type="dxa"/>
          </w:tcPr>
          <w:p w14:paraId="5CC2D7E0" w14:textId="77777777" w:rsidR="00BB3329" w:rsidRDefault="00000000">
            <w:pPr>
              <w:pStyle w:val="TableParagraph"/>
              <w:spacing w:line="248" w:lineRule="exact"/>
              <w:ind w:left="215"/>
            </w:pPr>
            <w:r>
              <w:t>3)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Endocrine</w:t>
            </w:r>
          </w:p>
        </w:tc>
        <w:tc>
          <w:tcPr>
            <w:tcW w:w="1277" w:type="dxa"/>
          </w:tcPr>
          <w:p w14:paraId="39E0823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4F1648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BA99C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64F337E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83BDF3A" w14:textId="77777777">
        <w:trPr>
          <w:trHeight w:val="268"/>
        </w:trPr>
        <w:tc>
          <w:tcPr>
            <w:tcW w:w="3408" w:type="dxa"/>
          </w:tcPr>
          <w:p w14:paraId="08019FC1" w14:textId="77777777" w:rsidR="00BB3329" w:rsidRDefault="00000000">
            <w:pPr>
              <w:pStyle w:val="TableParagraph"/>
              <w:spacing w:line="248" w:lineRule="exact"/>
              <w:ind w:left="215"/>
            </w:pPr>
            <w:r>
              <w:t>4)</w:t>
            </w:r>
            <w:r>
              <w:rPr>
                <w:spacing w:val="72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Haematology</w:t>
            </w:r>
            <w:proofErr w:type="spellEnd"/>
          </w:p>
        </w:tc>
        <w:tc>
          <w:tcPr>
            <w:tcW w:w="1277" w:type="dxa"/>
          </w:tcPr>
          <w:p w14:paraId="415A755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653AC3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301D91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48F2733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917FB4E" w14:textId="77777777">
        <w:trPr>
          <w:trHeight w:val="268"/>
        </w:trPr>
        <w:tc>
          <w:tcPr>
            <w:tcW w:w="3408" w:type="dxa"/>
          </w:tcPr>
          <w:p w14:paraId="4BEF7568" w14:textId="77777777" w:rsidR="00BB3329" w:rsidRDefault="00000000">
            <w:pPr>
              <w:pStyle w:val="TableParagraph"/>
              <w:spacing w:line="248" w:lineRule="exact"/>
              <w:ind w:left="215"/>
            </w:pPr>
            <w:r>
              <w:t>5)</w:t>
            </w:r>
            <w:r>
              <w:rPr>
                <w:spacing w:val="28"/>
              </w:rPr>
              <w:t xml:space="preserve">  </w:t>
            </w:r>
            <w:proofErr w:type="spellStart"/>
            <w:r>
              <w:rPr>
                <w:spacing w:val="-2"/>
              </w:rPr>
              <w:t>Gastroeneterology</w:t>
            </w:r>
            <w:proofErr w:type="spellEnd"/>
          </w:p>
        </w:tc>
        <w:tc>
          <w:tcPr>
            <w:tcW w:w="1277" w:type="dxa"/>
          </w:tcPr>
          <w:p w14:paraId="3C77FF9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295BB9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54996D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132CCF4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AC17248" w14:textId="77777777">
        <w:trPr>
          <w:trHeight w:val="268"/>
        </w:trPr>
        <w:tc>
          <w:tcPr>
            <w:tcW w:w="3408" w:type="dxa"/>
          </w:tcPr>
          <w:p w14:paraId="6810C17D" w14:textId="77777777" w:rsidR="00BB3329" w:rsidRDefault="00000000">
            <w:pPr>
              <w:pStyle w:val="TableParagraph"/>
              <w:spacing w:line="248" w:lineRule="exact"/>
              <w:ind w:left="215"/>
            </w:pPr>
            <w:r>
              <w:t>6)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Neurology</w:t>
            </w:r>
          </w:p>
        </w:tc>
        <w:tc>
          <w:tcPr>
            <w:tcW w:w="1277" w:type="dxa"/>
          </w:tcPr>
          <w:p w14:paraId="65DBD6A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DC7141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959C7F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2459F96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F6D2013" w14:textId="77777777">
        <w:trPr>
          <w:trHeight w:val="268"/>
        </w:trPr>
        <w:tc>
          <w:tcPr>
            <w:tcW w:w="3408" w:type="dxa"/>
          </w:tcPr>
          <w:p w14:paraId="5A49FEC9" w14:textId="77777777" w:rsidR="00BB3329" w:rsidRDefault="00000000">
            <w:pPr>
              <w:pStyle w:val="TableParagraph"/>
              <w:spacing w:line="248" w:lineRule="exact"/>
              <w:ind w:left="215"/>
            </w:pPr>
            <w:r>
              <w:t>7)</w:t>
            </w:r>
            <w:r>
              <w:rPr>
                <w:spacing w:val="60"/>
                <w:w w:val="150"/>
              </w:rPr>
              <w:t xml:space="preserve"> </w:t>
            </w:r>
            <w:r>
              <w:t>Any</w:t>
            </w:r>
            <w:r>
              <w:rPr>
                <w:spacing w:val="3"/>
              </w:rPr>
              <w:t xml:space="preserve"> </w:t>
            </w:r>
            <w:r>
              <w:t>other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277" w:type="dxa"/>
          </w:tcPr>
          <w:p w14:paraId="63C03B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0B9D54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438206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08408CF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7436CC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8"/>
        </w:tabs>
        <w:spacing w:before="240" w:after="8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Medicine:</w:t>
      </w: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280"/>
      </w:tblGrid>
      <w:tr w:rsidR="00BB3329" w14:paraId="2D806DAE" w14:textId="77777777">
        <w:trPr>
          <w:trHeight w:val="302"/>
        </w:trPr>
        <w:tc>
          <w:tcPr>
            <w:tcW w:w="3816" w:type="dxa"/>
          </w:tcPr>
          <w:p w14:paraId="6D66E4EE" w14:textId="77777777" w:rsidR="00BB3329" w:rsidRDefault="00000000">
            <w:pPr>
              <w:pStyle w:val="TableParagraph"/>
              <w:spacing w:before="49" w:line="233" w:lineRule="exact"/>
              <w:ind w:left="1579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5280" w:type="dxa"/>
          </w:tcPr>
          <w:p w14:paraId="1F6980D7" w14:textId="77777777" w:rsidR="00BB3329" w:rsidRDefault="00000000">
            <w:pPr>
              <w:pStyle w:val="TableParagraph"/>
              <w:spacing w:before="1"/>
              <w:ind w:left="189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</w:tr>
      <w:tr w:rsidR="00BB3329" w14:paraId="13E2E57A" w14:textId="77777777">
        <w:trPr>
          <w:trHeight w:val="1348"/>
        </w:trPr>
        <w:tc>
          <w:tcPr>
            <w:tcW w:w="3816" w:type="dxa"/>
          </w:tcPr>
          <w:p w14:paraId="32FC812E" w14:textId="77777777" w:rsidR="00BB332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spacing w:before="6" w:line="264" w:lineRule="exact"/>
              <w:ind w:left="574" w:hanging="359"/>
              <w:rPr>
                <w:b/>
              </w:rPr>
            </w:pPr>
            <w:r>
              <w:rPr>
                <w:b/>
              </w:rPr>
              <w:t>Cardiology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(ICCU)</w:t>
            </w:r>
          </w:p>
          <w:p w14:paraId="1BF49ACE" w14:textId="77777777" w:rsidR="00BB332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96"/>
              </w:tabs>
              <w:spacing w:line="264" w:lineRule="exact"/>
              <w:ind w:left="996" w:hanging="286"/>
              <w:jc w:val="left"/>
            </w:pPr>
            <w:r>
              <w:rPr>
                <w:spacing w:val="-5"/>
              </w:rPr>
              <w:t>ECG</w:t>
            </w:r>
          </w:p>
          <w:p w14:paraId="11E38331" w14:textId="77777777" w:rsidR="00BB332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95"/>
              </w:tabs>
              <w:ind w:left="995" w:hanging="338"/>
              <w:jc w:val="left"/>
            </w:pPr>
            <w:r>
              <w:rPr>
                <w:spacing w:val="-5"/>
              </w:rPr>
              <w:t>TMT</w:t>
            </w:r>
          </w:p>
          <w:p w14:paraId="602CA4AC" w14:textId="77777777" w:rsidR="00BB332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93"/>
              </w:tabs>
              <w:spacing w:before="5" w:line="264" w:lineRule="exact"/>
              <w:ind w:left="993" w:hanging="389"/>
              <w:jc w:val="left"/>
            </w:pPr>
            <w:r>
              <w:t>Echo</w:t>
            </w:r>
            <w:r>
              <w:rPr>
                <w:spacing w:val="8"/>
              </w:rPr>
              <w:t xml:space="preserve"> </w:t>
            </w:r>
            <w:r>
              <w:t>(with</w:t>
            </w:r>
            <w:r>
              <w:rPr>
                <w:spacing w:val="15"/>
              </w:rPr>
              <w:t xml:space="preserve"> </w:t>
            </w:r>
            <w:r>
              <w:t>color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Doppler)</w:t>
            </w:r>
          </w:p>
          <w:p w14:paraId="2BB64B54" w14:textId="77777777" w:rsidR="00BB332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95"/>
              </w:tabs>
              <w:spacing w:line="257" w:lineRule="exact"/>
              <w:ind w:left="995" w:hanging="386"/>
              <w:jc w:val="left"/>
            </w:pPr>
            <w:r>
              <w:rPr>
                <w:spacing w:val="-2"/>
              </w:rPr>
              <w:t>Holter</w:t>
            </w:r>
          </w:p>
        </w:tc>
        <w:tc>
          <w:tcPr>
            <w:tcW w:w="5280" w:type="dxa"/>
          </w:tcPr>
          <w:p w14:paraId="0B749E2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9839620" w14:textId="77777777">
        <w:trPr>
          <w:trHeight w:val="263"/>
        </w:trPr>
        <w:tc>
          <w:tcPr>
            <w:tcW w:w="3816" w:type="dxa"/>
          </w:tcPr>
          <w:p w14:paraId="028A4779" w14:textId="77777777" w:rsidR="00BB3329" w:rsidRDefault="00000000">
            <w:pPr>
              <w:pStyle w:val="TableParagraph"/>
              <w:spacing w:line="244" w:lineRule="exact"/>
              <w:ind w:left="215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68"/>
                <w:w w:val="150"/>
              </w:rPr>
              <w:t xml:space="preserve"> </w:t>
            </w:r>
            <w:r>
              <w:rPr>
                <w:b/>
                <w:spacing w:val="-2"/>
              </w:rPr>
              <w:t>Bronchoscopy</w:t>
            </w:r>
          </w:p>
        </w:tc>
        <w:tc>
          <w:tcPr>
            <w:tcW w:w="5280" w:type="dxa"/>
          </w:tcPr>
          <w:p w14:paraId="0DE4B1B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B7B44FD" w14:textId="77777777">
        <w:trPr>
          <w:trHeight w:val="268"/>
        </w:trPr>
        <w:tc>
          <w:tcPr>
            <w:tcW w:w="3816" w:type="dxa"/>
          </w:tcPr>
          <w:p w14:paraId="68231AC5" w14:textId="77777777" w:rsidR="00BB3329" w:rsidRDefault="00000000">
            <w:pPr>
              <w:pStyle w:val="TableParagraph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c</w:t>
            </w:r>
            <w:proofErr w:type="gramStart"/>
            <w:r>
              <w:rPr>
                <w:b/>
              </w:rPr>
              <w:t>)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Endoscopy</w:t>
            </w:r>
            <w:proofErr w:type="gramEnd"/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Colonoscopy</w:t>
            </w:r>
          </w:p>
        </w:tc>
        <w:tc>
          <w:tcPr>
            <w:tcW w:w="5280" w:type="dxa"/>
          </w:tcPr>
          <w:p w14:paraId="25C6ECE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77ADD07" w14:textId="77777777">
        <w:trPr>
          <w:trHeight w:val="268"/>
        </w:trPr>
        <w:tc>
          <w:tcPr>
            <w:tcW w:w="3816" w:type="dxa"/>
          </w:tcPr>
          <w:p w14:paraId="23128D68" w14:textId="77777777" w:rsidR="00BB3329" w:rsidRDefault="00000000">
            <w:pPr>
              <w:pStyle w:val="TableParagraph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  <w:spacing w:val="-2"/>
              </w:rPr>
              <w:t>Dialysis</w:t>
            </w:r>
          </w:p>
        </w:tc>
        <w:tc>
          <w:tcPr>
            <w:tcW w:w="5280" w:type="dxa"/>
          </w:tcPr>
          <w:p w14:paraId="19C78D0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55759B7" w14:textId="77777777">
        <w:trPr>
          <w:trHeight w:val="268"/>
        </w:trPr>
        <w:tc>
          <w:tcPr>
            <w:tcW w:w="3816" w:type="dxa"/>
          </w:tcPr>
          <w:p w14:paraId="5F7E1CF3" w14:textId="77777777" w:rsidR="00BB3329" w:rsidRDefault="00000000">
            <w:pPr>
              <w:pStyle w:val="TableParagraph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</w:rPr>
              <w:t>Physiotherapy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Section.</w:t>
            </w:r>
          </w:p>
        </w:tc>
        <w:tc>
          <w:tcPr>
            <w:tcW w:w="5280" w:type="dxa"/>
          </w:tcPr>
          <w:p w14:paraId="0429741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1D9236F" w14:textId="77777777">
        <w:trPr>
          <w:trHeight w:val="945"/>
        </w:trPr>
        <w:tc>
          <w:tcPr>
            <w:tcW w:w="3816" w:type="dxa"/>
          </w:tcPr>
          <w:p w14:paraId="4319A6A2" w14:textId="77777777" w:rsidR="00BB33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" w:line="266" w:lineRule="exact"/>
              <w:ind w:left="359" w:right="1234" w:hanging="359"/>
              <w:jc w:val="right"/>
              <w:rPr>
                <w:b/>
              </w:rPr>
            </w:pPr>
            <w:r>
              <w:rPr>
                <w:b/>
              </w:rPr>
              <w:t>Investigative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facilities</w:t>
            </w:r>
          </w:p>
          <w:p w14:paraId="4A1A76EF" w14:textId="77777777" w:rsidR="00BB33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86"/>
              </w:tabs>
              <w:spacing w:line="264" w:lineRule="exact"/>
              <w:ind w:left="286" w:right="1141" w:hanging="286"/>
              <w:jc w:val="right"/>
            </w:pPr>
            <w:r>
              <w:t>Nerve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conduction,</w:t>
            </w:r>
          </w:p>
          <w:p w14:paraId="74517FBE" w14:textId="77777777" w:rsidR="00BB33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995"/>
              </w:tabs>
              <w:spacing w:line="266" w:lineRule="exact"/>
              <w:ind w:left="995" w:hanging="338"/>
            </w:pPr>
            <w:r>
              <w:t>EMG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5280" w:type="dxa"/>
          </w:tcPr>
          <w:p w14:paraId="759EA2D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4C9F29D" w14:textId="77777777">
        <w:trPr>
          <w:trHeight w:val="268"/>
        </w:trPr>
        <w:tc>
          <w:tcPr>
            <w:tcW w:w="3816" w:type="dxa"/>
          </w:tcPr>
          <w:p w14:paraId="62314EBC" w14:textId="77777777" w:rsidR="00BB3329" w:rsidRDefault="00000000">
            <w:pPr>
              <w:pStyle w:val="TableParagraph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facilities</w:t>
            </w:r>
          </w:p>
        </w:tc>
        <w:tc>
          <w:tcPr>
            <w:tcW w:w="5280" w:type="dxa"/>
          </w:tcPr>
          <w:p w14:paraId="18A6745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6D560B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360" w:right="360" w:bottom="1320" w:left="1080" w:header="0" w:footer="1126" w:gutter="0"/>
          <w:cols w:space="720"/>
        </w:sectPr>
      </w:pPr>
    </w:p>
    <w:p w14:paraId="078A91C8" w14:textId="77777777" w:rsidR="00BB3329" w:rsidRDefault="00000000">
      <w:pPr>
        <w:pStyle w:val="ListParagraph"/>
        <w:numPr>
          <w:ilvl w:val="0"/>
          <w:numId w:val="3"/>
        </w:numPr>
        <w:tabs>
          <w:tab w:val="left" w:pos="1078"/>
          <w:tab w:val="left" w:pos="1080"/>
        </w:tabs>
        <w:spacing w:before="75" w:line="278" w:lineRule="auto"/>
        <w:ind w:right="2363"/>
        <w:rPr>
          <w:b/>
        </w:rPr>
      </w:pPr>
      <w:r>
        <w:rPr>
          <w:b/>
        </w:rPr>
        <w:lastRenderedPageBreak/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p w14:paraId="6A075875" w14:textId="77777777" w:rsidR="00BB3329" w:rsidRDefault="00BB3329">
      <w:pPr>
        <w:pStyle w:val="BodyText"/>
        <w:spacing w:before="11" w:after="1"/>
        <w:rPr>
          <w:sz w:val="10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5948"/>
      </w:tblGrid>
      <w:tr w:rsidR="00BB3329" w14:paraId="174BB771" w14:textId="77777777">
        <w:trPr>
          <w:trHeight w:val="311"/>
        </w:trPr>
        <w:tc>
          <w:tcPr>
            <w:tcW w:w="3322" w:type="dxa"/>
          </w:tcPr>
          <w:p w14:paraId="36D96030" w14:textId="77777777" w:rsidR="00BB3329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5948" w:type="dxa"/>
          </w:tcPr>
          <w:p w14:paraId="4C4BE98E" w14:textId="77777777" w:rsidR="00BB3329" w:rsidRDefault="00000000">
            <w:pPr>
              <w:pStyle w:val="TableParagraph"/>
              <w:spacing w:before="1"/>
              <w:ind w:left="1060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:rsidR="00BB3329" w14:paraId="11E59B2E" w14:textId="77777777">
        <w:trPr>
          <w:trHeight w:val="277"/>
        </w:trPr>
        <w:tc>
          <w:tcPr>
            <w:tcW w:w="3322" w:type="dxa"/>
          </w:tcPr>
          <w:p w14:paraId="4EC92F22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Multipara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5948" w:type="dxa"/>
          </w:tcPr>
          <w:p w14:paraId="1722175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DDCDA00" w14:textId="77777777">
        <w:trPr>
          <w:trHeight w:val="282"/>
        </w:trPr>
        <w:tc>
          <w:tcPr>
            <w:tcW w:w="3322" w:type="dxa"/>
          </w:tcPr>
          <w:p w14:paraId="307EE6E3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endoscope</w:t>
            </w:r>
          </w:p>
        </w:tc>
        <w:tc>
          <w:tcPr>
            <w:tcW w:w="5948" w:type="dxa"/>
          </w:tcPr>
          <w:p w14:paraId="0F6C6EA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5A630D1" w14:textId="77777777">
        <w:trPr>
          <w:trHeight w:val="282"/>
        </w:trPr>
        <w:tc>
          <w:tcPr>
            <w:tcW w:w="3322" w:type="dxa"/>
          </w:tcPr>
          <w:p w14:paraId="2CA3FEBA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Dialysis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5948" w:type="dxa"/>
          </w:tcPr>
          <w:p w14:paraId="2A6FFF6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F27126B" w14:textId="77777777">
        <w:trPr>
          <w:trHeight w:val="277"/>
        </w:trPr>
        <w:tc>
          <w:tcPr>
            <w:tcW w:w="3322" w:type="dxa"/>
          </w:tcPr>
          <w:p w14:paraId="73AB9B50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Echo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Doppler</w:t>
            </w:r>
          </w:p>
        </w:tc>
        <w:tc>
          <w:tcPr>
            <w:tcW w:w="5948" w:type="dxa"/>
          </w:tcPr>
          <w:p w14:paraId="197240A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A718804" w14:textId="77777777">
        <w:trPr>
          <w:trHeight w:val="277"/>
        </w:trPr>
        <w:tc>
          <w:tcPr>
            <w:tcW w:w="3322" w:type="dxa"/>
          </w:tcPr>
          <w:p w14:paraId="28FA8537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Resuscitation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kit</w:t>
            </w:r>
          </w:p>
        </w:tc>
        <w:tc>
          <w:tcPr>
            <w:tcW w:w="5948" w:type="dxa"/>
          </w:tcPr>
          <w:p w14:paraId="2DD5498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95BB7E7" w14:textId="77777777">
        <w:trPr>
          <w:trHeight w:val="282"/>
        </w:trPr>
        <w:tc>
          <w:tcPr>
            <w:tcW w:w="3322" w:type="dxa"/>
          </w:tcPr>
          <w:p w14:paraId="207BFD76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Pulse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Oxymeters</w:t>
            </w:r>
            <w:proofErr w:type="spellEnd"/>
          </w:p>
        </w:tc>
        <w:tc>
          <w:tcPr>
            <w:tcW w:w="5948" w:type="dxa"/>
          </w:tcPr>
          <w:p w14:paraId="4FB762F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3323AC6" w14:textId="77777777">
        <w:trPr>
          <w:trHeight w:val="277"/>
        </w:trPr>
        <w:tc>
          <w:tcPr>
            <w:tcW w:w="3322" w:type="dxa"/>
          </w:tcPr>
          <w:p w14:paraId="5EAAF886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Colonoscope</w:t>
            </w:r>
          </w:p>
        </w:tc>
        <w:tc>
          <w:tcPr>
            <w:tcW w:w="5948" w:type="dxa"/>
          </w:tcPr>
          <w:p w14:paraId="600D243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4862A47" w14:textId="77777777">
        <w:trPr>
          <w:trHeight w:val="282"/>
        </w:trPr>
        <w:tc>
          <w:tcPr>
            <w:tcW w:w="3322" w:type="dxa"/>
          </w:tcPr>
          <w:p w14:paraId="6905A900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5948" w:type="dxa"/>
          </w:tcPr>
          <w:p w14:paraId="1931549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2651662" w14:textId="77777777">
        <w:trPr>
          <w:trHeight w:val="277"/>
        </w:trPr>
        <w:tc>
          <w:tcPr>
            <w:tcW w:w="3322" w:type="dxa"/>
          </w:tcPr>
          <w:p w14:paraId="7A1092F9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Holter</w:t>
            </w:r>
          </w:p>
        </w:tc>
        <w:tc>
          <w:tcPr>
            <w:tcW w:w="5948" w:type="dxa"/>
          </w:tcPr>
          <w:p w14:paraId="68E3489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63EF1E5" w14:textId="77777777">
        <w:trPr>
          <w:trHeight w:val="282"/>
        </w:trPr>
        <w:tc>
          <w:tcPr>
            <w:tcW w:w="3322" w:type="dxa"/>
          </w:tcPr>
          <w:p w14:paraId="2B1890A9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Crash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</w:t>
            </w:r>
          </w:p>
        </w:tc>
        <w:tc>
          <w:tcPr>
            <w:tcW w:w="5948" w:type="dxa"/>
          </w:tcPr>
          <w:p w14:paraId="68725BF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CBA28D9" w14:textId="77777777">
        <w:trPr>
          <w:trHeight w:val="277"/>
        </w:trPr>
        <w:tc>
          <w:tcPr>
            <w:tcW w:w="3322" w:type="dxa"/>
          </w:tcPr>
          <w:p w14:paraId="37D28588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Computerized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948" w:type="dxa"/>
          </w:tcPr>
          <w:p w14:paraId="225973B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ACA0D8B" w14:textId="77777777">
        <w:trPr>
          <w:trHeight w:val="282"/>
        </w:trPr>
        <w:tc>
          <w:tcPr>
            <w:tcW w:w="3322" w:type="dxa"/>
          </w:tcPr>
          <w:p w14:paraId="6CBDEB17" w14:textId="77777777" w:rsidR="00BB3329" w:rsidRDefault="00000000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Syringe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5948" w:type="dxa"/>
          </w:tcPr>
          <w:p w14:paraId="4CF0BE8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6568DEC" w14:textId="77777777">
        <w:trPr>
          <w:trHeight w:val="278"/>
        </w:trPr>
        <w:tc>
          <w:tcPr>
            <w:tcW w:w="3322" w:type="dxa"/>
          </w:tcPr>
          <w:p w14:paraId="447678CB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Bronchoscope</w:t>
            </w:r>
          </w:p>
        </w:tc>
        <w:tc>
          <w:tcPr>
            <w:tcW w:w="5948" w:type="dxa"/>
          </w:tcPr>
          <w:p w14:paraId="1004E1C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A63ACD3" w14:textId="77777777">
        <w:trPr>
          <w:trHeight w:val="282"/>
        </w:trPr>
        <w:tc>
          <w:tcPr>
            <w:tcW w:w="3322" w:type="dxa"/>
          </w:tcPr>
          <w:p w14:paraId="618F6F86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TMT</w:t>
            </w:r>
          </w:p>
        </w:tc>
        <w:tc>
          <w:tcPr>
            <w:tcW w:w="5948" w:type="dxa"/>
          </w:tcPr>
          <w:p w14:paraId="56B64AE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7257867" w14:textId="77777777">
        <w:trPr>
          <w:trHeight w:val="277"/>
        </w:trPr>
        <w:tc>
          <w:tcPr>
            <w:tcW w:w="3322" w:type="dxa"/>
          </w:tcPr>
          <w:p w14:paraId="4CE9E3A2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Defibrillator</w:t>
            </w:r>
          </w:p>
        </w:tc>
        <w:tc>
          <w:tcPr>
            <w:tcW w:w="5948" w:type="dxa"/>
          </w:tcPr>
          <w:p w14:paraId="43CE948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B4307B4" w14:textId="77777777">
        <w:trPr>
          <w:trHeight w:val="282"/>
        </w:trPr>
        <w:tc>
          <w:tcPr>
            <w:tcW w:w="3322" w:type="dxa"/>
          </w:tcPr>
          <w:p w14:paraId="2388F471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routine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948" w:type="dxa"/>
          </w:tcPr>
          <w:p w14:paraId="5816518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8B65CD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pgSz w:w="12240" w:h="15840"/>
          <w:pgMar w:top="680" w:right="360" w:bottom="1380" w:left="1080" w:header="0" w:footer="1126" w:gutter="0"/>
          <w:cols w:space="720"/>
        </w:sectPr>
      </w:pPr>
    </w:p>
    <w:p w14:paraId="4FCD220B" w14:textId="77777777" w:rsidR="00BB3329" w:rsidRDefault="00000000">
      <w:pPr>
        <w:pStyle w:val="BodyText"/>
        <w:spacing w:before="88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0B9FDF29" w14:textId="77777777" w:rsidR="00BB3329" w:rsidRDefault="00000000">
      <w:pPr>
        <w:spacing w:before="38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0F40CF3C" w14:textId="77777777" w:rsidR="00BB3329" w:rsidRDefault="00000000">
      <w:pPr>
        <w:pStyle w:val="BodyText"/>
        <w:spacing w:line="265" w:lineRule="exact"/>
        <w:ind w:left="1214" w:right="1132"/>
        <w:jc w:val="center"/>
      </w:pPr>
      <w:r>
        <w:rPr>
          <w:u w:val="single"/>
        </w:rPr>
        <w:t>Department</w:t>
      </w:r>
      <w:r>
        <w:rPr>
          <w:spacing w:val="14"/>
          <w:u w:val="single"/>
        </w:rPr>
        <w:t xml:space="preserve"> </w:t>
      </w:r>
      <w:r>
        <w:rPr>
          <w:u w:val="single"/>
        </w:rPr>
        <w:t>of</w:t>
      </w:r>
      <w:r>
        <w:rPr>
          <w:spacing w:val="16"/>
          <w:u w:val="single"/>
        </w:rPr>
        <w:t xml:space="preserve"> </w:t>
      </w:r>
      <w:proofErr w:type="spellStart"/>
      <w:r>
        <w:rPr>
          <w:spacing w:val="-2"/>
          <w:u w:val="single"/>
        </w:rPr>
        <w:t>Paediatrics</w:t>
      </w:r>
      <w:proofErr w:type="spellEnd"/>
    </w:p>
    <w:p w14:paraId="445AF222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p w14:paraId="7007EB2C" w14:textId="77777777" w:rsidR="00BB3329" w:rsidRDefault="00BB3329">
      <w:pPr>
        <w:pStyle w:val="BodyText"/>
        <w:spacing w:before="32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28012E0C" w14:textId="77777777">
        <w:trPr>
          <w:trHeight w:val="782"/>
        </w:trPr>
        <w:tc>
          <w:tcPr>
            <w:tcW w:w="1762" w:type="dxa"/>
          </w:tcPr>
          <w:p w14:paraId="7AD5FB9B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7E2256A0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066238EE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012EBF3B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796AF9D2" w14:textId="77777777" w:rsidR="00BB3329" w:rsidRDefault="00000000">
            <w:pPr>
              <w:pStyle w:val="TableParagraph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17FEE0C2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174B0DC2" w14:textId="77777777">
        <w:trPr>
          <w:trHeight w:val="263"/>
        </w:trPr>
        <w:tc>
          <w:tcPr>
            <w:tcW w:w="1762" w:type="dxa"/>
          </w:tcPr>
          <w:p w14:paraId="5050455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28129A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0276F4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3E452C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94781C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5AB7DD3" w14:textId="77777777">
        <w:trPr>
          <w:trHeight w:val="268"/>
        </w:trPr>
        <w:tc>
          <w:tcPr>
            <w:tcW w:w="1762" w:type="dxa"/>
          </w:tcPr>
          <w:p w14:paraId="355B8A1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3CE750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26D002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AAC049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43879F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DDE49D1" w14:textId="77777777">
        <w:trPr>
          <w:trHeight w:val="268"/>
        </w:trPr>
        <w:tc>
          <w:tcPr>
            <w:tcW w:w="1762" w:type="dxa"/>
          </w:tcPr>
          <w:p w14:paraId="2F06EEF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80AD92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33A132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5FC77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18386F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2895A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266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91C24E7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55"/>
        <w:gridCol w:w="1286"/>
        <w:gridCol w:w="1646"/>
        <w:gridCol w:w="2664"/>
        <w:gridCol w:w="1661"/>
      </w:tblGrid>
      <w:tr w:rsidR="00BB3329" w14:paraId="21FE80B0" w14:textId="77777777">
        <w:trPr>
          <w:trHeight w:val="734"/>
        </w:trPr>
        <w:tc>
          <w:tcPr>
            <w:tcW w:w="566" w:type="dxa"/>
          </w:tcPr>
          <w:p w14:paraId="17C07847" w14:textId="77777777" w:rsidR="00BB3329" w:rsidRDefault="00000000">
            <w:pPr>
              <w:pStyle w:val="TableParagraph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4DD304C6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336AF69F" w14:textId="77777777" w:rsidR="00BB3329" w:rsidRDefault="00000000">
            <w:pPr>
              <w:pStyle w:val="TableParagraph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298411AC" w14:textId="77777777" w:rsidR="00BB3329" w:rsidRDefault="00000000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46" w:type="dxa"/>
          </w:tcPr>
          <w:p w14:paraId="4AA6BA24" w14:textId="77777777" w:rsidR="00BB3329" w:rsidRDefault="00000000">
            <w:pPr>
              <w:pStyle w:val="TableParagraph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4" w:type="dxa"/>
          </w:tcPr>
          <w:p w14:paraId="793FDBEE" w14:textId="77777777" w:rsidR="00BB3329" w:rsidRDefault="00000000">
            <w:pPr>
              <w:pStyle w:val="TableParagraph"/>
              <w:spacing w:line="241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21E52609" w14:textId="77777777" w:rsidR="00BB3329" w:rsidRDefault="00000000">
            <w:pPr>
              <w:pStyle w:val="TableParagraph"/>
              <w:spacing w:before="1" w:line="236" w:lineRule="exact"/>
              <w:ind w:left="250" w:right="347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661" w:type="dxa"/>
          </w:tcPr>
          <w:p w14:paraId="6EF0E263" w14:textId="77777777" w:rsidR="00BB3329" w:rsidRDefault="00000000">
            <w:pPr>
              <w:pStyle w:val="TableParagraph"/>
              <w:spacing w:line="241" w:lineRule="exact"/>
              <w:ind w:left="140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2A29D5DE" w14:textId="77777777" w:rsidR="00BB3329" w:rsidRDefault="00000000">
            <w:pPr>
              <w:pStyle w:val="TableParagraph"/>
              <w:spacing w:before="1" w:line="236" w:lineRule="exact"/>
              <w:ind w:left="236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Approval/</w:t>
            </w:r>
            <w:proofErr w:type="spellStart"/>
            <w:r>
              <w:rPr>
                <w:b/>
                <w:spacing w:val="-2"/>
                <w:sz w:val="20"/>
              </w:rPr>
              <w:t>Recogni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tion</w:t>
            </w:r>
            <w:proofErr w:type="spellEnd"/>
            <w:r>
              <w:rPr>
                <w:b/>
                <w:sz w:val="20"/>
              </w:rPr>
              <w:t xml:space="preserve"> granted till</w:t>
            </w:r>
          </w:p>
        </w:tc>
      </w:tr>
      <w:tr w:rsidR="00BB3329" w14:paraId="0FE96E53" w14:textId="77777777">
        <w:trPr>
          <w:trHeight w:val="268"/>
        </w:trPr>
        <w:tc>
          <w:tcPr>
            <w:tcW w:w="566" w:type="dxa"/>
          </w:tcPr>
          <w:p w14:paraId="3B9BAE0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E6F8D4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88B644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169324A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25F1F64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E82EDC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0211391" w14:textId="77777777">
        <w:trPr>
          <w:trHeight w:val="268"/>
        </w:trPr>
        <w:tc>
          <w:tcPr>
            <w:tcW w:w="566" w:type="dxa"/>
          </w:tcPr>
          <w:p w14:paraId="093A170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14916BB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9DD0F1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20998CA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3DB5903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96AC55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29B037E" w14:textId="77777777">
        <w:trPr>
          <w:trHeight w:val="268"/>
        </w:trPr>
        <w:tc>
          <w:tcPr>
            <w:tcW w:w="566" w:type="dxa"/>
          </w:tcPr>
          <w:p w14:paraId="5FF8527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4800F7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FDF4F6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44F7161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56163B4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DEC057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2890816" w14:textId="77777777">
        <w:trPr>
          <w:trHeight w:val="268"/>
        </w:trPr>
        <w:tc>
          <w:tcPr>
            <w:tcW w:w="566" w:type="dxa"/>
          </w:tcPr>
          <w:p w14:paraId="1FE1E16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378FE93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6F34F9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5F41B89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7754279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27EB8E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07D915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8"/>
        </w:tabs>
        <w:spacing w:before="228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6E1FD119" w14:textId="77777777" w:rsidR="00BB3329" w:rsidRDefault="00BB3329">
      <w:pPr>
        <w:pStyle w:val="BodyText"/>
        <w:spacing w:before="9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113EAD22" w14:textId="77777777">
        <w:trPr>
          <w:trHeight w:val="537"/>
        </w:trPr>
        <w:tc>
          <w:tcPr>
            <w:tcW w:w="562" w:type="dxa"/>
          </w:tcPr>
          <w:p w14:paraId="55A58E16" w14:textId="77777777" w:rsidR="00BB3329" w:rsidRDefault="00000000">
            <w:pPr>
              <w:pStyle w:val="TableParagraph"/>
              <w:spacing w:before="6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4B48D24F" w14:textId="77777777" w:rsidR="00BB3329" w:rsidRDefault="00000000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43B90541" w14:textId="77777777" w:rsidR="00BB3329" w:rsidRDefault="00000000">
            <w:pPr>
              <w:pStyle w:val="TableParagraph"/>
              <w:spacing w:before="6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2C0B5F50" w14:textId="77777777" w:rsidR="00BB3329" w:rsidRDefault="00000000">
            <w:pPr>
              <w:pStyle w:val="TableParagraph"/>
              <w:spacing w:before="9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4B544B97" w14:textId="77777777" w:rsidR="00BB3329" w:rsidRDefault="00000000">
            <w:pPr>
              <w:pStyle w:val="TableParagraph"/>
              <w:spacing w:before="6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7BE4BD4A" w14:textId="77777777" w:rsidR="00BB3329" w:rsidRDefault="00000000">
            <w:pPr>
              <w:pStyle w:val="TableParagraph"/>
              <w:spacing w:before="6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0604B306" w14:textId="77777777">
        <w:trPr>
          <w:trHeight w:val="311"/>
        </w:trPr>
        <w:tc>
          <w:tcPr>
            <w:tcW w:w="562" w:type="dxa"/>
          </w:tcPr>
          <w:p w14:paraId="2C849E89" w14:textId="77777777" w:rsidR="00BB3329" w:rsidRDefault="00000000">
            <w:pPr>
              <w:pStyle w:val="TableParagraph"/>
              <w:spacing w:before="6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76C2B58C" w14:textId="77777777" w:rsidR="00BB3329" w:rsidRDefault="00000000">
            <w:pPr>
              <w:pStyle w:val="TableParagraph"/>
              <w:spacing w:before="6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6BBBC8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B3BC2C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EAC60A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2F2A958" w14:textId="77777777">
        <w:trPr>
          <w:trHeight w:val="306"/>
        </w:trPr>
        <w:tc>
          <w:tcPr>
            <w:tcW w:w="562" w:type="dxa"/>
          </w:tcPr>
          <w:p w14:paraId="7D54A42C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332B38A0" w14:textId="77777777" w:rsidR="00BB3329" w:rsidRDefault="00000000">
            <w:pPr>
              <w:pStyle w:val="TableParagraph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1C2829B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BD5384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DDD041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FF17E04" w14:textId="77777777">
        <w:trPr>
          <w:trHeight w:val="306"/>
        </w:trPr>
        <w:tc>
          <w:tcPr>
            <w:tcW w:w="562" w:type="dxa"/>
          </w:tcPr>
          <w:p w14:paraId="22575748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0BBC357C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4E5C7EB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D76BDF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F62E4D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134E97B" w14:textId="77777777">
        <w:trPr>
          <w:trHeight w:val="311"/>
        </w:trPr>
        <w:tc>
          <w:tcPr>
            <w:tcW w:w="562" w:type="dxa"/>
          </w:tcPr>
          <w:p w14:paraId="1E7C59F7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23940B9C" w14:textId="77777777" w:rsidR="00BB3329" w:rsidRDefault="00000000">
            <w:pPr>
              <w:pStyle w:val="TableParagraph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018E1FF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46CF45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2E75F0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436AB28" w14:textId="77777777">
        <w:trPr>
          <w:trHeight w:val="306"/>
        </w:trPr>
        <w:tc>
          <w:tcPr>
            <w:tcW w:w="562" w:type="dxa"/>
          </w:tcPr>
          <w:p w14:paraId="05EDE309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122B9176" w14:textId="77777777" w:rsidR="00BB3329" w:rsidRDefault="00000000">
            <w:pPr>
              <w:pStyle w:val="TableParagraph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2C78106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519B2D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5EE5B7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5104B4" w14:textId="77777777" w:rsidR="00BB3329" w:rsidRDefault="00BB3329">
      <w:pPr>
        <w:pStyle w:val="BodyText"/>
        <w:spacing w:before="15"/>
        <w:rPr>
          <w:sz w:val="24"/>
        </w:rPr>
      </w:pPr>
    </w:p>
    <w:p w14:paraId="6F2E723C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3E169F2" w14:textId="77777777" w:rsidR="00BB3329" w:rsidRDefault="00BB3329">
      <w:pPr>
        <w:pStyle w:val="BodyText"/>
        <w:spacing w:before="6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2"/>
      </w:tblGrid>
      <w:tr w:rsidR="00BB3329" w14:paraId="0BD46693" w14:textId="77777777">
        <w:trPr>
          <w:trHeight w:val="306"/>
        </w:trPr>
        <w:tc>
          <w:tcPr>
            <w:tcW w:w="830" w:type="dxa"/>
          </w:tcPr>
          <w:p w14:paraId="59AA5662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76C0D5E6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5EDAD2C3" w14:textId="77777777" w:rsidR="00BB3329" w:rsidRDefault="00000000">
            <w:pPr>
              <w:pStyle w:val="TableParagraph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61AFE754" w14:textId="77777777">
        <w:trPr>
          <w:trHeight w:val="311"/>
        </w:trPr>
        <w:tc>
          <w:tcPr>
            <w:tcW w:w="830" w:type="dxa"/>
          </w:tcPr>
          <w:p w14:paraId="6E6FBFCF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501E610F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387E55D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F969E13" w14:textId="77777777">
        <w:trPr>
          <w:trHeight w:val="302"/>
        </w:trPr>
        <w:tc>
          <w:tcPr>
            <w:tcW w:w="830" w:type="dxa"/>
          </w:tcPr>
          <w:p w14:paraId="344A73A2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2742D9D5" w14:textId="77777777" w:rsidR="00BB3329" w:rsidRDefault="00000000">
            <w:pPr>
              <w:pStyle w:val="TableParagraph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4AAB7AE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6919BF5" w14:textId="77777777">
        <w:trPr>
          <w:trHeight w:val="311"/>
        </w:trPr>
        <w:tc>
          <w:tcPr>
            <w:tcW w:w="830" w:type="dxa"/>
          </w:tcPr>
          <w:p w14:paraId="403B148C" w14:textId="77777777" w:rsidR="00BB3329" w:rsidRDefault="00000000">
            <w:pPr>
              <w:pStyle w:val="TableParagraph"/>
              <w:spacing w:before="6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359009F0" w14:textId="77777777" w:rsidR="00BB3329" w:rsidRDefault="00000000">
            <w:pPr>
              <w:pStyle w:val="TableParagraph"/>
              <w:spacing w:before="6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71DA162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18D727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262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p w14:paraId="7302C224" w14:textId="77777777" w:rsidR="00BB3329" w:rsidRDefault="00BB3329">
      <w:pPr>
        <w:pStyle w:val="BodyText"/>
        <w:spacing w:before="114" w:after="1"/>
        <w:rPr>
          <w:sz w:val="20"/>
        </w:rPr>
      </w:pPr>
    </w:p>
    <w:tbl>
      <w:tblPr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5717"/>
      </w:tblGrid>
      <w:tr w:rsidR="00BB3329" w14:paraId="2485E8B8" w14:textId="77777777">
        <w:trPr>
          <w:trHeight w:val="498"/>
        </w:trPr>
        <w:tc>
          <w:tcPr>
            <w:tcW w:w="2923" w:type="dxa"/>
          </w:tcPr>
          <w:p w14:paraId="4BDECA26" w14:textId="77777777" w:rsidR="00BB3329" w:rsidRDefault="00000000">
            <w:pPr>
              <w:pStyle w:val="TableParagraph"/>
              <w:spacing w:line="256" w:lineRule="exact"/>
              <w:ind w:left="109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717" w:type="dxa"/>
          </w:tcPr>
          <w:p w14:paraId="3CFE0360" w14:textId="77777777" w:rsidR="00BB3329" w:rsidRDefault="00000000">
            <w:pPr>
              <w:pStyle w:val="TableParagraph"/>
              <w:spacing w:line="246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Beds</w:t>
            </w:r>
          </w:p>
          <w:p w14:paraId="77D43F1B" w14:textId="77777777" w:rsidR="00BB3329" w:rsidRDefault="00000000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BB3329" w14:paraId="2C3A5785" w14:textId="77777777">
        <w:trPr>
          <w:trHeight w:val="268"/>
        </w:trPr>
        <w:tc>
          <w:tcPr>
            <w:tcW w:w="2923" w:type="dxa"/>
          </w:tcPr>
          <w:p w14:paraId="403DA2B3" w14:textId="77777777" w:rsidR="00BB3329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717" w:type="dxa"/>
          </w:tcPr>
          <w:p w14:paraId="17978E4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5400579" w14:textId="77777777">
        <w:trPr>
          <w:trHeight w:val="268"/>
        </w:trPr>
        <w:tc>
          <w:tcPr>
            <w:tcW w:w="2923" w:type="dxa"/>
          </w:tcPr>
          <w:p w14:paraId="553C4A5A" w14:textId="77777777" w:rsidR="00BB3329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717" w:type="dxa"/>
          </w:tcPr>
          <w:p w14:paraId="04FD520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00C9F02" w14:textId="77777777">
        <w:trPr>
          <w:trHeight w:val="268"/>
        </w:trPr>
        <w:tc>
          <w:tcPr>
            <w:tcW w:w="2923" w:type="dxa"/>
          </w:tcPr>
          <w:p w14:paraId="041EB845" w14:textId="77777777" w:rsidR="00BB3329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717" w:type="dxa"/>
          </w:tcPr>
          <w:p w14:paraId="298FE33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D79C180" w14:textId="77777777">
        <w:trPr>
          <w:trHeight w:val="268"/>
        </w:trPr>
        <w:tc>
          <w:tcPr>
            <w:tcW w:w="2923" w:type="dxa"/>
          </w:tcPr>
          <w:p w14:paraId="4F3CC407" w14:textId="77777777" w:rsidR="00BB3329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717" w:type="dxa"/>
          </w:tcPr>
          <w:p w14:paraId="6939122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5B3BC1D" w14:textId="77777777">
        <w:trPr>
          <w:trHeight w:val="268"/>
        </w:trPr>
        <w:tc>
          <w:tcPr>
            <w:tcW w:w="2923" w:type="dxa"/>
          </w:tcPr>
          <w:p w14:paraId="53011DD8" w14:textId="77777777" w:rsidR="00BB3329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717" w:type="dxa"/>
          </w:tcPr>
          <w:p w14:paraId="6CE2D93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49A18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360" w:right="360" w:bottom="1380" w:left="1080" w:header="0" w:footer="1126" w:gutter="0"/>
          <w:cols w:space="720"/>
        </w:sectPr>
      </w:pPr>
    </w:p>
    <w:p w14:paraId="41D88AB2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85"/>
        <w:ind w:left="1079" w:hanging="359"/>
        <w:rPr>
          <w:b/>
        </w:rPr>
      </w:pPr>
      <w:r>
        <w:rPr>
          <w:b/>
        </w:rPr>
        <w:lastRenderedPageBreak/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B4DB1CC" w14:textId="77777777" w:rsidR="00BB3329" w:rsidRDefault="00BB3329">
      <w:pPr>
        <w:pStyle w:val="BodyText"/>
        <w:spacing w:before="2"/>
        <w:rPr>
          <w:sz w:val="6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5875"/>
      </w:tblGrid>
      <w:tr w:rsidR="00BB3329" w14:paraId="61A02743" w14:textId="77777777">
        <w:trPr>
          <w:trHeight w:val="700"/>
        </w:trPr>
        <w:tc>
          <w:tcPr>
            <w:tcW w:w="3221" w:type="dxa"/>
          </w:tcPr>
          <w:p w14:paraId="5EAA9E7F" w14:textId="77777777" w:rsidR="00BB3329" w:rsidRDefault="00000000">
            <w:pPr>
              <w:pStyle w:val="TableParagraph"/>
              <w:spacing w:before="241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875" w:type="dxa"/>
          </w:tcPr>
          <w:p w14:paraId="528F619A" w14:textId="77777777" w:rsidR="00BB3329" w:rsidRDefault="00000000">
            <w:pPr>
              <w:pStyle w:val="TableParagraph"/>
              <w:spacing w:before="265"/>
              <w:ind w:left="1593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month</w:t>
            </w:r>
          </w:p>
        </w:tc>
      </w:tr>
      <w:tr w:rsidR="00BB3329" w14:paraId="74635FFE" w14:textId="77777777">
        <w:trPr>
          <w:trHeight w:val="268"/>
        </w:trPr>
        <w:tc>
          <w:tcPr>
            <w:tcW w:w="3221" w:type="dxa"/>
          </w:tcPr>
          <w:p w14:paraId="580F18C5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875" w:type="dxa"/>
          </w:tcPr>
          <w:p w14:paraId="563618D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4D83E9E" w14:textId="77777777">
        <w:trPr>
          <w:trHeight w:val="268"/>
        </w:trPr>
        <w:tc>
          <w:tcPr>
            <w:tcW w:w="3221" w:type="dxa"/>
          </w:tcPr>
          <w:p w14:paraId="23669174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875" w:type="dxa"/>
          </w:tcPr>
          <w:p w14:paraId="30E6E47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BC3067B" w14:textId="77777777">
        <w:trPr>
          <w:trHeight w:val="268"/>
        </w:trPr>
        <w:tc>
          <w:tcPr>
            <w:tcW w:w="3221" w:type="dxa"/>
          </w:tcPr>
          <w:p w14:paraId="16E6F783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875" w:type="dxa"/>
          </w:tcPr>
          <w:p w14:paraId="35B2145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C4AFD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224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4535AF7D" w14:textId="77777777" w:rsidR="00BB3329" w:rsidRDefault="00000000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p w14:paraId="379A379C" w14:textId="77777777" w:rsidR="00BB3329" w:rsidRDefault="00BB3329">
      <w:pPr>
        <w:pStyle w:val="BodyText"/>
        <w:spacing w:before="7"/>
        <w:rPr>
          <w:b w:val="0"/>
          <w:sz w:val="10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440"/>
        <w:gridCol w:w="1891"/>
        <w:gridCol w:w="1531"/>
        <w:gridCol w:w="1166"/>
        <w:gridCol w:w="2611"/>
      </w:tblGrid>
      <w:tr w:rsidR="00BB3329" w14:paraId="778ECAE4" w14:textId="77777777">
        <w:trPr>
          <w:trHeight w:val="484"/>
        </w:trPr>
        <w:tc>
          <w:tcPr>
            <w:tcW w:w="739" w:type="dxa"/>
          </w:tcPr>
          <w:p w14:paraId="32543669" w14:textId="77777777" w:rsidR="00BB3329" w:rsidRDefault="00000000">
            <w:pPr>
              <w:pStyle w:val="TableParagraph"/>
              <w:spacing w:before="7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63B832B5" w14:textId="77777777" w:rsidR="00BB3329" w:rsidRDefault="00000000">
            <w:pPr>
              <w:pStyle w:val="TableParagraph"/>
              <w:spacing w:before="1"/>
              <w:ind w:left="6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891" w:type="dxa"/>
          </w:tcPr>
          <w:p w14:paraId="2C7E3E6B" w14:textId="77777777" w:rsidR="00BB3329" w:rsidRDefault="00000000">
            <w:pPr>
              <w:pStyle w:val="TableParagraph"/>
              <w:spacing w:before="4" w:line="230" w:lineRule="exact"/>
              <w:ind w:left="600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531" w:type="dxa"/>
          </w:tcPr>
          <w:p w14:paraId="022D6199" w14:textId="77777777" w:rsidR="00BB3329" w:rsidRDefault="00000000">
            <w:pPr>
              <w:pStyle w:val="TableParagraph"/>
              <w:spacing w:before="4" w:line="230" w:lineRule="exact"/>
              <w:ind w:left="331" w:right="79" w:hanging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Departments </w:t>
            </w:r>
            <w:r>
              <w:rPr>
                <w:b/>
                <w:sz w:val="20"/>
              </w:rPr>
              <w:t>of authors</w:t>
            </w:r>
          </w:p>
        </w:tc>
        <w:tc>
          <w:tcPr>
            <w:tcW w:w="1166" w:type="dxa"/>
          </w:tcPr>
          <w:p w14:paraId="2205CC14" w14:textId="77777777" w:rsidR="00BB3329" w:rsidRDefault="00000000">
            <w:pPr>
              <w:pStyle w:val="TableParagraph"/>
              <w:spacing w:before="4" w:line="230" w:lineRule="exact"/>
              <w:ind w:left="302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611" w:type="dxa"/>
          </w:tcPr>
          <w:p w14:paraId="5372D629" w14:textId="77777777" w:rsidR="00BB3329" w:rsidRDefault="00000000">
            <w:pPr>
              <w:pStyle w:val="TableParagraph"/>
              <w:spacing w:before="4" w:line="230" w:lineRule="exact"/>
              <w:ind w:left="634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:rsidR="00BB3329" w14:paraId="56BBA47F" w14:textId="77777777">
        <w:trPr>
          <w:trHeight w:val="268"/>
        </w:trPr>
        <w:tc>
          <w:tcPr>
            <w:tcW w:w="739" w:type="dxa"/>
          </w:tcPr>
          <w:p w14:paraId="3C0A9187" w14:textId="77777777" w:rsidR="00BB3329" w:rsidRDefault="00000000">
            <w:pPr>
              <w:pStyle w:val="TableParagraph"/>
              <w:spacing w:line="248" w:lineRule="exact"/>
              <w:ind w:left="10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</w:tcPr>
          <w:p w14:paraId="7C7DB5E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DB7E17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25172F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59B4346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</w:tcPr>
          <w:p w14:paraId="714A9ED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7B23D6A" w14:textId="77777777">
        <w:trPr>
          <w:trHeight w:val="268"/>
        </w:trPr>
        <w:tc>
          <w:tcPr>
            <w:tcW w:w="739" w:type="dxa"/>
          </w:tcPr>
          <w:p w14:paraId="77A27D9E" w14:textId="77777777" w:rsidR="00BB3329" w:rsidRDefault="00000000">
            <w:pPr>
              <w:pStyle w:val="TableParagraph"/>
              <w:spacing w:line="248" w:lineRule="exact"/>
              <w:ind w:left="10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</w:tcPr>
          <w:p w14:paraId="2FB9FC4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D10F10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DFACE2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79C4056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</w:tcPr>
          <w:p w14:paraId="70116DE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D4AC1A4" w14:textId="77777777">
        <w:trPr>
          <w:trHeight w:val="273"/>
        </w:trPr>
        <w:tc>
          <w:tcPr>
            <w:tcW w:w="739" w:type="dxa"/>
          </w:tcPr>
          <w:p w14:paraId="3BEAE725" w14:textId="77777777" w:rsidR="00BB3329" w:rsidRDefault="00000000">
            <w:pPr>
              <w:pStyle w:val="TableParagraph"/>
              <w:spacing w:line="253" w:lineRule="exact"/>
              <w:ind w:left="10" w:right="10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40" w:type="dxa"/>
          </w:tcPr>
          <w:p w14:paraId="3DB255E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7D96422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0873C33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5C148C3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1B53EA2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3AADD" w14:textId="77777777" w:rsidR="00BB3329" w:rsidRDefault="00BB3329">
      <w:pPr>
        <w:pStyle w:val="BodyText"/>
        <w:spacing w:before="31"/>
        <w:rPr>
          <w:b w:val="0"/>
        </w:rPr>
      </w:pPr>
    </w:p>
    <w:p w14:paraId="19EEA48C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732B548A" w14:textId="77777777" w:rsidR="00BB3329" w:rsidRDefault="00BB3329">
      <w:pPr>
        <w:pStyle w:val="BodyText"/>
        <w:spacing w:before="4"/>
        <w:rPr>
          <w:sz w:val="9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90"/>
        <w:gridCol w:w="3356"/>
      </w:tblGrid>
      <w:tr w:rsidR="00BB3329" w14:paraId="4D08E977" w14:textId="77777777">
        <w:trPr>
          <w:trHeight w:val="282"/>
        </w:trPr>
        <w:tc>
          <w:tcPr>
            <w:tcW w:w="720" w:type="dxa"/>
          </w:tcPr>
          <w:p w14:paraId="60572F7C" w14:textId="77777777" w:rsidR="00BB3329" w:rsidRDefault="00000000"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290" w:type="dxa"/>
          </w:tcPr>
          <w:p w14:paraId="0BC5A3E8" w14:textId="77777777" w:rsidR="00BB3329" w:rsidRDefault="00000000">
            <w:pPr>
              <w:pStyle w:val="TableParagraph"/>
              <w:spacing w:before="1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356" w:type="dxa"/>
          </w:tcPr>
          <w:p w14:paraId="382DB86C" w14:textId="77777777" w:rsidR="00BB3329" w:rsidRDefault="00000000">
            <w:pPr>
              <w:pStyle w:val="TableParagraph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7160ED89" w14:textId="77777777">
        <w:trPr>
          <w:trHeight w:val="306"/>
        </w:trPr>
        <w:tc>
          <w:tcPr>
            <w:tcW w:w="720" w:type="dxa"/>
          </w:tcPr>
          <w:p w14:paraId="69F15916" w14:textId="77777777" w:rsidR="00BB3329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90" w:type="dxa"/>
          </w:tcPr>
          <w:p w14:paraId="6AF39F8B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Seminar</w:t>
            </w:r>
          </w:p>
        </w:tc>
        <w:tc>
          <w:tcPr>
            <w:tcW w:w="3356" w:type="dxa"/>
          </w:tcPr>
          <w:p w14:paraId="1F3C8FA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054B682" w14:textId="77777777">
        <w:trPr>
          <w:trHeight w:val="306"/>
        </w:trPr>
        <w:tc>
          <w:tcPr>
            <w:tcW w:w="720" w:type="dxa"/>
          </w:tcPr>
          <w:p w14:paraId="2E858D1E" w14:textId="77777777" w:rsidR="00BB3329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90" w:type="dxa"/>
          </w:tcPr>
          <w:p w14:paraId="5483848D" w14:textId="77777777" w:rsidR="00BB3329" w:rsidRDefault="00000000">
            <w:pPr>
              <w:pStyle w:val="TableParagraph"/>
              <w:spacing w:before="1"/>
              <w:ind w:left="115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356" w:type="dxa"/>
          </w:tcPr>
          <w:p w14:paraId="5480E81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8059864" w14:textId="77777777">
        <w:trPr>
          <w:trHeight w:val="306"/>
        </w:trPr>
        <w:tc>
          <w:tcPr>
            <w:tcW w:w="720" w:type="dxa"/>
          </w:tcPr>
          <w:p w14:paraId="7CEA989A" w14:textId="77777777" w:rsidR="00BB3329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90" w:type="dxa"/>
          </w:tcPr>
          <w:p w14:paraId="4EED440E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Tutorials</w:t>
            </w:r>
          </w:p>
        </w:tc>
        <w:tc>
          <w:tcPr>
            <w:tcW w:w="3356" w:type="dxa"/>
          </w:tcPr>
          <w:p w14:paraId="7F58AD8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8DA2A96" w14:textId="77777777">
        <w:trPr>
          <w:trHeight w:val="311"/>
        </w:trPr>
        <w:tc>
          <w:tcPr>
            <w:tcW w:w="720" w:type="dxa"/>
          </w:tcPr>
          <w:p w14:paraId="59B3FC7C" w14:textId="77777777" w:rsidR="00BB3329" w:rsidRDefault="00000000">
            <w:pPr>
              <w:pStyle w:val="TableParagraph"/>
              <w:spacing w:before="6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90" w:type="dxa"/>
          </w:tcPr>
          <w:p w14:paraId="68E9F7D0" w14:textId="77777777" w:rsidR="00BB3329" w:rsidRDefault="00000000">
            <w:pPr>
              <w:pStyle w:val="TableParagraph"/>
              <w:spacing w:before="6"/>
              <w:ind w:left="115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356" w:type="dxa"/>
          </w:tcPr>
          <w:p w14:paraId="72D4CD7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C213229" w14:textId="77777777">
        <w:trPr>
          <w:trHeight w:val="306"/>
        </w:trPr>
        <w:tc>
          <w:tcPr>
            <w:tcW w:w="720" w:type="dxa"/>
          </w:tcPr>
          <w:p w14:paraId="14A0A1B9" w14:textId="77777777" w:rsidR="00BB3329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90" w:type="dxa"/>
          </w:tcPr>
          <w:p w14:paraId="7168F8E4" w14:textId="77777777" w:rsidR="00BB3329" w:rsidRDefault="00000000">
            <w:pPr>
              <w:pStyle w:val="TableParagraph"/>
              <w:spacing w:before="1"/>
              <w:ind w:left="115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356" w:type="dxa"/>
          </w:tcPr>
          <w:p w14:paraId="632135F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8DFD0C" w14:textId="77777777" w:rsidR="00BB3329" w:rsidRDefault="00BB3329">
      <w:pPr>
        <w:pStyle w:val="BodyText"/>
        <w:spacing w:before="39"/>
      </w:pPr>
    </w:p>
    <w:p w14:paraId="1231B15E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department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proofErr w:type="spellStart"/>
      <w:r>
        <w:rPr>
          <w:b/>
        </w:rPr>
        <w:t>Paediatrics</w:t>
      </w:r>
      <w:proofErr w:type="spellEnd"/>
      <w:r>
        <w:rPr>
          <w:b/>
          <w:spacing w:val="9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176E2E4E" w14:textId="77777777" w:rsidR="00BB3329" w:rsidRDefault="00BB3329">
      <w:pPr>
        <w:pStyle w:val="BodyText"/>
        <w:spacing w:before="4"/>
        <w:rPr>
          <w:sz w:val="11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1618"/>
        <w:gridCol w:w="1080"/>
        <w:gridCol w:w="1757"/>
        <w:gridCol w:w="1752"/>
      </w:tblGrid>
      <w:tr w:rsidR="00BB3329" w14:paraId="19FEBEE2" w14:textId="77777777">
        <w:trPr>
          <w:trHeight w:val="537"/>
        </w:trPr>
        <w:tc>
          <w:tcPr>
            <w:tcW w:w="3245" w:type="dxa"/>
          </w:tcPr>
          <w:p w14:paraId="78F320ED" w14:textId="77777777" w:rsidR="00BB3329" w:rsidRDefault="00000000">
            <w:pPr>
              <w:pStyle w:val="TableParagraph"/>
              <w:spacing w:before="131"/>
              <w:ind w:left="70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Clinic</w:t>
            </w:r>
          </w:p>
        </w:tc>
        <w:tc>
          <w:tcPr>
            <w:tcW w:w="1618" w:type="dxa"/>
          </w:tcPr>
          <w:p w14:paraId="224325F3" w14:textId="77777777" w:rsidR="00BB3329" w:rsidRDefault="00000000">
            <w:pPr>
              <w:pStyle w:val="TableParagraph"/>
              <w:spacing w:before="131"/>
              <w:ind w:left="302"/>
              <w:rPr>
                <w:b/>
              </w:rPr>
            </w:pPr>
            <w:r>
              <w:rPr>
                <w:b/>
                <w:spacing w:val="-2"/>
              </w:rPr>
              <w:t>Weekday/s</w:t>
            </w:r>
          </w:p>
        </w:tc>
        <w:tc>
          <w:tcPr>
            <w:tcW w:w="1080" w:type="dxa"/>
          </w:tcPr>
          <w:p w14:paraId="0513ACE1" w14:textId="77777777" w:rsidR="00BB3329" w:rsidRDefault="00000000">
            <w:pPr>
              <w:pStyle w:val="TableParagraph"/>
              <w:spacing w:before="131"/>
              <w:ind w:left="176"/>
              <w:rPr>
                <w:b/>
              </w:rPr>
            </w:pPr>
            <w:r>
              <w:rPr>
                <w:b/>
                <w:spacing w:val="-2"/>
              </w:rPr>
              <w:t>Timings</w:t>
            </w:r>
          </w:p>
        </w:tc>
        <w:tc>
          <w:tcPr>
            <w:tcW w:w="1757" w:type="dxa"/>
          </w:tcPr>
          <w:p w14:paraId="5EDBDFCB" w14:textId="77777777" w:rsidR="00BB3329" w:rsidRDefault="00000000">
            <w:pPr>
              <w:pStyle w:val="TableParagraph"/>
              <w:spacing w:before="8" w:line="254" w:lineRule="exact"/>
              <w:ind w:left="608" w:right="121" w:hanging="53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cases </w:t>
            </w:r>
            <w:r>
              <w:rPr>
                <w:b/>
                <w:spacing w:val="-2"/>
              </w:rPr>
              <w:t>(Avg)</w:t>
            </w:r>
          </w:p>
        </w:tc>
        <w:tc>
          <w:tcPr>
            <w:tcW w:w="1752" w:type="dxa"/>
          </w:tcPr>
          <w:p w14:paraId="34256775" w14:textId="77777777" w:rsidR="00BB3329" w:rsidRDefault="00000000">
            <w:pPr>
              <w:pStyle w:val="TableParagraph"/>
              <w:spacing w:before="8" w:line="254" w:lineRule="exact"/>
              <w:ind w:left="445" w:right="194" w:hanging="24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Clinic </w:t>
            </w:r>
            <w:r>
              <w:rPr>
                <w:b/>
                <w:spacing w:val="-2"/>
              </w:rPr>
              <w:t>In-charge</w:t>
            </w:r>
          </w:p>
        </w:tc>
      </w:tr>
      <w:tr w:rsidR="00BB3329" w14:paraId="409FB81B" w14:textId="77777777">
        <w:trPr>
          <w:trHeight w:val="369"/>
        </w:trPr>
        <w:tc>
          <w:tcPr>
            <w:tcW w:w="3245" w:type="dxa"/>
          </w:tcPr>
          <w:p w14:paraId="5CEDB399" w14:textId="77777777" w:rsidR="00BB3329" w:rsidRDefault="00000000">
            <w:pPr>
              <w:pStyle w:val="TableParagraph"/>
              <w:spacing w:before="1"/>
              <w:ind w:left="115"/>
            </w:pPr>
            <w:proofErr w:type="spellStart"/>
            <w:r>
              <w:t>Paediatric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Cardiology</w:t>
            </w:r>
          </w:p>
        </w:tc>
        <w:tc>
          <w:tcPr>
            <w:tcW w:w="1618" w:type="dxa"/>
          </w:tcPr>
          <w:p w14:paraId="260FEA1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B93872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75B5FD5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61C43E8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A47848E" w14:textId="77777777">
        <w:trPr>
          <w:trHeight w:val="354"/>
        </w:trPr>
        <w:tc>
          <w:tcPr>
            <w:tcW w:w="3245" w:type="dxa"/>
          </w:tcPr>
          <w:p w14:paraId="4A66AF56" w14:textId="77777777" w:rsidR="00BB3329" w:rsidRDefault="00000000">
            <w:pPr>
              <w:pStyle w:val="TableParagraph"/>
              <w:spacing w:before="1"/>
              <w:ind w:left="115"/>
            </w:pPr>
            <w:proofErr w:type="spellStart"/>
            <w:r>
              <w:t>Paediatric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Nephrology</w:t>
            </w:r>
          </w:p>
        </w:tc>
        <w:tc>
          <w:tcPr>
            <w:tcW w:w="1618" w:type="dxa"/>
          </w:tcPr>
          <w:p w14:paraId="606153A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0D4011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303AC91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5A423DB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CA9C2BF" w14:textId="77777777">
        <w:trPr>
          <w:trHeight w:val="273"/>
        </w:trPr>
        <w:tc>
          <w:tcPr>
            <w:tcW w:w="3245" w:type="dxa"/>
          </w:tcPr>
          <w:p w14:paraId="64B50FF4" w14:textId="77777777" w:rsidR="00BB3329" w:rsidRDefault="00000000">
            <w:pPr>
              <w:pStyle w:val="TableParagraph"/>
              <w:spacing w:line="253" w:lineRule="exact"/>
              <w:ind w:left="115"/>
            </w:pPr>
            <w:proofErr w:type="spellStart"/>
            <w:r>
              <w:t>Paediatric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Endocrine</w:t>
            </w:r>
          </w:p>
        </w:tc>
        <w:tc>
          <w:tcPr>
            <w:tcW w:w="1618" w:type="dxa"/>
          </w:tcPr>
          <w:p w14:paraId="1131F1B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412A67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1A87EFE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6C0C3DB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DE905ED" w14:textId="77777777">
        <w:trPr>
          <w:trHeight w:val="268"/>
        </w:trPr>
        <w:tc>
          <w:tcPr>
            <w:tcW w:w="3245" w:type="dxa"/>
          </w:tcPr>
          <w:p w14:paraId="07A0E4B2" w14:textId="77777777" w:rsidR="00BB3329" w:rsidRDefault="00000000">
            <w:pPr>
              <w:pStyle w:val="TableParagraph"/>
              <w:spacing w:line="248" w:lineRule="exact"/>
              <w:ind w:left="115"/>
            </w:pPr>
            <w:proofErr w:type="spellStart"/>
            <w:r>
              <w:rPr>
                <w:spacing w:val="-2"/>
              </w:rPr>
              <w:t>PaediatricHaematology</w:t>
            </w:r>
            <w:proofErr w:type="spellEnd"/>
          </w:p>
        </w:tc>
        <w:tc>
          <w:tcPr>
            <w:tcW w:w="1618" w:type="dxa"/>
          </w:tcPr>
          <w:p w14:paraId="427222D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AF18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B50846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0AF4017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564998A" w14:textId="77777777">
        <w:trPr>
          <w:trHeight w:val="263"/>
        </w:trPr>
        <w:tc>
          <w:tcPr>
            <w:tcW w:w="3245" w:type="dxa"/>
          </w:tcPr>
          <w:p w14:paraId="7F952AD0" w14:textId="77777777" w:rsidR="00BB3329" w:rsidRDefault="00000000">
            <w:pPr>
              <w:pStyle w:val="TableParagraph"/>
              <w:spacing w:line="244" w:lineRule="exact"/>
              <w:ind w:left="115"/>
            </w:pPr>
            <w:proofErr w:type="spellStart"/>
            <w:r>
              <w:t>Diarrhoea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(Gastro)</w:t>
            </w:r>
          </w:p>
        </w:tc>
        <w:tc>
          <w:tcPr>
            <w:tcW w:w="1618" w:type="dxa"/>
          </w:tcPr>
          <w:p w14:paraId="189865F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98CD76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B304B0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26BA553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2B90011" w14:textId="77777777">
        <w:trPr>
          <w:trHeight w:val="268"/>
        </w:trPr>
        <w:tc>
          <w:tcPr>
            <w:tcW w:w="3245" w:type="dxa"/>
          </w:tcPr>
          <w:p w14:paraId="0F632C8F" w14:textId="77777777" w:rsidR="00BB3329" w:rsidRDefault="00000000">
            <w:pPr>
              <w:pStyle w:val="TableParagraph"/>
              <w:spacing w:line="248" w:lineRule="exact"/>
              <w:ind w:left="115"/>
            </w:pPr>
            <w:proofErr w:type="spellStart"/>
            <w:r>
              <w:rPr>
                <w:spacing w:val="-2"/>
              </w:rPr>
              <w:t>PaediatricNeurology</w:t>
            </w:r>
            <w:proofErr w:type="spellEnd"/>
          </w:p>
        </w:tc>
        <w:tc>
          <w:tcPr>
            <w:tcW w:w="1618" w:type="dxa"/>
          </w:tcPr>
          <w:p w14:paraId="6AB1333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B072AA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CFB7EA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673621B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C5577BA" w14:textId="77777777">
        <w:trPr>
          <w:trHeight w:val="806"/>
        </w:trPr>
        <w:tc>
          <w:tcPr>
            <w:tcW w:w="3245" w:type="dxa"/>
          </w:tcPr>
          <w:p w14:paraId="2E444CB1" w14:textId="77777777" w:rsidR="00BB3329" w:rsidRDefault="00000000">
            <w:pPr>
              <w:pStyle w:val="TableParagraph"/>
              <w:spacing w:before="1" w:line="266" w:lineRule="exact"/>
              <w:ind w:left="115"/>
            </w:pPr>
            <w:r>
              <w:rPr>
                <w:spacing w:val="-2"/>
              </w:rPr>
              <w:t>Neonatology</w:t>
            </w:r>
          </w:p>
          <w:p w14:paraId="0D3EE4D7" w14:textId="77777777" w:rsidR="00BB33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53"/>
              </w:tabs>
              <w:spacing w:line="264" w:lineRule="exact"/>
              <w:ind w:left="1553" w:hanging="358"/>
            </w:pPr>
            <w:r>
              <w:t>High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40DDCAF8" w14:textId="77777777" w:rsidR="00BB33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53"/>
              </w:tabs>
              <w:spacing w:line="254" w:lineRule="exact"/>
              <w:ind w:left="1553" w:hanging="358"/>
            </w:pPr>
            <w:r>
              <w:t>Well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baby</w:t>
            </w:r>
          </w:p>
        </w:tc>
        <w:tc>
          <w:tcPr>
            <w:tcW w:w="1618" w:type="dxa"/>
          </w:tcPr>
          <w:p w14:paraId="17C0752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D5AD93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314D005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72128A6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0BB1100" w14:textId="77777777">
        <w:trPr>
          <w:trHeight w:val="268"/>
        </w:trPr>
        <w:tc>
          <w:tcPr>
            <w:tcW w:w="3245" w:type="dxa"/>
          </w:tcPr>
          <w:p w14:paraId="05DEE56D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Immunization</w:t>
            </w:r>
          </w:p>
        </w:tc>
        <w:tc>
          <w:tcPr>
            <w:tcW w:w="1618" w:type="dxa"/>
          </w:tcPr>
          <w:p w14:paraId="53144BA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CA83E2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D66611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0BA7D5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A8E9A3B" w14:textId="77777777">
        <w:trPr>
          <w:trHeight w:val="268"/>
        </w:trPr>
        <w:tc>
          <w:tcPr>
            <w:tcW w:w="3245" w:type="dxa"/>
          </w:tcPr>
          <w:p w14:paraId="6387F77A" w14:textId="77777777" w:rsidR="00BB3329" w:rsidRDefault="00000000">
            <w:pPr>
              <w:pStyle w:val="TableParagraph"/>
              <w:spacing w:line="248" w:lineRule="exact"/>
              <w:ind w:left="115"/>
            </w:pPr>
            <w:proofErr w:type="spellStart"/>
            <w:r>
              <w:t>Paediatric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Asthma</w:t>
            </w:r>
          </w:p>
        </w:tc>
        <w:tc>
          <w:tcPr>
            <w:tcW w:w="1618" w:type="dxa"/>
          </w:tcPr>
          <w:p w14:paraId="722DF24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7B4DB1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0461C3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3CB5EE9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848F763" w14:textId="77777777">
        <w:trPr>
          <w:trHeight w:val="268"/>
        </w:trPr>
        <w:tc>
          <w:tcPr>
            <w:tcW w:w="3245" w:type="dxa"/>
          </w:tcPr>
          <w:p w14:paraId="3BBF8394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Thalassemia</w:t>
            </w:r>
          </w:p>
        </w:tc>
        <w:tc>
          <w:tcPr>
            <w:tcW w:w="1618" w:type="dxa"/>
          </w:tcPr>
          <w:p w14:paraId="3D279CC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3B7751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013963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2A75E7C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CF4718A" w14:textId="77777777">
        <w:trPr>
          <w:trHeight w:val="268"/>
        </w:trPr>
        <w:tc>
          <w:tcPr>
            <w:tcW w:w="3245" w:type="dxa"/>
          </w:tcPr>
          <w:p w14:paraId="724758BE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618" w:type="dxa"/>
          </w:tcPr>
          <w:p w14:paraId="362471A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29CF0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1F8A0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6A370CD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B4A861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60" w:right="360" w:bottom="1380" w:left="1080" w:header="0" w:footer="1126" w:gutter="0"/>
          <w:cols w:space="720"/>
        </w:sectPr>
      </w:pPr>
    </w:p>
    <w:p w14:paraId="35AC64A2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8"/>
        </w:tabs>
        <w:spacing w:before="77"/>
        <w:ind w:left="1078" w:hanging="358"/>
        <w:rPr>
          <w:b/>
        </w:rPr>
      </w:pPr>
      <w:r>
        <w:rPr>
          <w:b/>
        </w:rPr>
        <w:lastRenderedPageBreak/>
        <w:t>Services</w:t>
      </w:r>
      <w:r>
        <w:rPr>
          <w:b/>
          <w:spacing w:val="9"/>
        </w:rPr>
        <w:t xml:space="preserve"> </w:t>
      </w:r>
      <w:r>
        <w:rPr>
          <w:b/>
        </w:rPr>
        <w:t>provided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department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9"/>
        </w:rPr>
        <w:t xml:space="preserve"> </w:t>
      </w:r>
      <w:proofErr w:type="spellStart"/>
      <w:r>
        <w:rPr>
          <w:b/>
          <w:spacing w:val="-2"/>
        </w:rPr>
        <w:t>Paediatrics</w:t>
      </w:r>
      <w:proofErr w:type="spellEnd"/>
      <w:r>
        <w:rPr>
          <w:b/>
          <w:spacing w:val="-2"/>
        </w:rPr>
        <w:t>:</w:t>
      </w:r>
    </w:p>
    <w:p w14:paraId="319D7B10" w14:textId="77777777" w:rsidR="00BB3329" w:rsidRDefault="00BB3329">
      <w:pPr>
        <w:pStyle w:val="BodyText"/>
        <w:spacing w:before="10"/>
        <w:rPr>
          <w:sz w:val="14"/>
        </w:rPr>
      </w:pP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598"/>
      </w:tblGrid>
      <w:tr w:rsidR="00BB3329" w14:paraId="63A46C4B" w14:textId="77777777">
        <w:trPr>
          <w:trHeight w:val="268"/>
        </w:trPr>
        <w:tc>
          <w:tcPr>
            <w:tcW w:w="4382" w:type="dxa"/>
          </w:tcPr>
          <w:p w14:paraId="0186D0FC" w14:textId="77777777" w:rsidR="00BB3329" w:rsidRDefault="00000000">
            <w:pPr>
              <w:pStyle w:val="TableParagraph"/>
              <w:spacing w:line="248" w:lineRule="exact"/>
              <w:ind w:left="1785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</w:p>
        </w:tc>
        <w:tc>
          <w:tcPr>
            <w:tcW w:w="4598" w:type="dxa"/>
          </w:tcPr>
          <w:p w14:paraId="2C0C018E" w14:textId="77777777" w:rsidR="00BB3329" w:rsidRDefault="00000000">
            <w:pPr>
              <w:pStyle w:val="TableParagraph"/>
              <w:spacing w:line="248" w:lineRule="exact"/>
              <w:ind w:left="1449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Remarks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:rsidR="00BB3329" w14:paraId="0699D386" w14:textId="77777777">
        <w:trPr>
          <w:trHeight w:val="1463"/>
        </w:trPr>
        <w:tc>
          <w:tcPr>
            <w:tcW w:w="4382" w:type="dxa"/>
          </w:tcPr>
          <w:p w14:paraId="35DB5812" w14:textId="77777777" w:rsidR="00BB332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/>
              <w:ind w:left="829"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Neonatal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3ACE6C07" w14:textId="77777777" w:rsidR="00BB332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269"/>
              </w:tabs>
              <w:spacing w:before="1" w:line="242" w:lineRule="exact"/>
              <w:ind w:left="1269" w:hanging="27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NICU</w:t>
            </w:r>
          </w:p>
          <w:p w14:paraId="1C1318F2" w14:textId="77777777" w:rsidR="00BB332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269"/>
              </w:tabs>
              <w:spacing w:line="242" w:lineRule="exact"/>
              <w:ind w:left="1269" w:hanging="324"/>
              <w:jc w:val="left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ventilation</w:t>
            </w:r>
          </w:p>
          <w:p w14:paraId="23B0AB92" w14:textId="77777777" w:rsidR="00BB332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268"/>
              </w:tabs>
              <w:ind w:left="1268" w:hanging="366"/>
              <w:jc w:val="left"/>
              <w:rPr>
                <w:sz w:val="20"/>
              </w:rPr>
            </w:pPr>
            <w:r>
              <w:rPr>
                <w:sz w:val="20"/>
              </w:rPr>
              <w:t>Exchange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transfusion</w:t>
            </w:r>
          </w:p>
          <w:p w14:paraId="4BB2C798" w14:textId="77777777" w:rsidR="00BB332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270"/>
              </w:tabs>
              <w:spacing w:before="1" w:line="237" w:lineRule="exact"/>
              <w:ind w:left="1270" w:hanging="3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Phototherapy</w:t>
            </w:r>
          </w:p>
          <w:p w14:paraId="249FFDF8" w14:textId="77777777" w:rsidR="00BB332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270"/>
              </w:tabs>
              <w:spacing w:line="231" w:lineRule="exact"/>
              <w:ind w:left="1270" w:hanging="320"/>
              <w:jc w:val="left"/>
              <w:rPr>
                <w:sz w:val="20"/>
              </w:rPr>
            </w:pPr>
            <w:r>
              <w:rPr>
                <w:sz w:val="20"/>
              </w:rPr>
              <w:t>Parenteral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4598" w:type="dxa"/>
          </w:tcPr>
          <w:p w14:paraId="28DECE3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F6EF989" w14:textId="77777777">
        <w:trPr>
          <w:trHeight w:val="244"/>
        </w:trPr>
        <w:tc>
          <w:tcPr>
            <w:tcW w:w="4382" w:type="dxa"/>
          </w:tcPr>
          <w:p w14:paraId="5654705A" w14:textId="77777777" w:rsidR="00BB3329" w:rsidRDefault="00000000">
            <w:pPr>
              <w:pStyle w:val="TableParagraph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Endoscopy</w:t>
            </w:r>
          </w:p>
        </w:tc>
        <w:tc>
          <w:tcPr>
            <w:tcW w:w="4598" w:type="dxa"/>
          </w:tcPr>
          <w:p w14:paraId="0067212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8E39AC3" w14:textId="77777777">
        <w:trPr>
          <w:trHeight w:val="244"/>
        </w:trPr>
        <w:tc>
          <w:tcPr>
            <w:tcW w:w="4382" w:type="dxa"/>
          </w:tcPr>
          <w:p w14:paraId="2F67AAA1" w14:textId="77777777" w:rsidR="00BB3329" w:rsidRDefault="00000000">
            <w:pPr>
              <w:pStyle w:val="TableParagraph"/>
              <w:tabs>
                <w:tab w:val="left" w:pos="830"/>
              </w:tabs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Dialysis</w:t>
            </w:r>
          </w:p>
        </w:tc>
        <w:tc>
          <w:tcPr>
            <w:tcW w:w="4598" w:type="dxa"/>
          </w:tcPr>
          <w:p w14:paraId="3709AAA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1712E67" w14:textId="77777777">
        <w:trPr>
          <w:trHeight w:val="244"/>
        </w:trPr>
        <w:tc>
          <w:tcPr>
            <w:tcW w:w="4382" w:type="dxa"/>
          </w:tcPr>
          <w:p w14:paraId="1EB4EE21" w14:textId="77777777" w:rsidR="00BB3329" w:rsidRDefault="00000000">
            <w:pPr>
              <w:pStyle w:val="TableParagraph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35"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Paediatric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Ventilation</w:t>
            </w:r>
          </w:p>
        </w:tc>
        <w:tc>
          <w:tcPr>
            <w:tcW w:w="4598" w:type="dxa"/>
          </w:tcPr>
          <w:p w14:paraId="1E201FD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6686766" w14:textId="77777777">
        <w:trPr>
          <w:trHeight w:val="244"/>
        </w:trPr>
        <w:tc>
          <w:tcPr>
            <w:tcW w:w="4382" w:type="dxa"/>
          </w:tcPr>
          <w:p w14:paraId="7E0DF5F6" w14:textId="77777777" w:rsidR="00BB3329" w:rsidRDefault="00000000">
            <w:pPr>
              <w:pStyle w:val="TableParagraph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Thalassemia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4598" w:type="dxa"/>
          </w:tcPr>
          <w:p w14:paraId="78A1E8A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BFB3EDF" w14:textId="77777777">
        <w:trPr>
          <w:trHeight w:val="239"/>
        </w:trPr>
        <w:tc>
          <w:tcPr>
            <w:tcW w:w="4382" w:type="dxa"/>
          </w:tcPr>
          <w:p w14:paraId="1E53AE91" w14:textId="77777777" w:rsidR="00BB3329" w:rsidRDefault="00000000">
            <w:pPr>
              <w:pStyle w:val="TableParagraph"/>
              <w:tabs>
                <w:tab w:val="left" w:pos="830"/>
              </w:tabs>
              <w:spacing w:line="220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f)</w:t>
            </w:r>
            <w:r>
              <w:rPr>
                <w:b/>
                <w:sz w:val="20"/>
              </w:rPr>
              <w:tab/>
              <w:t>Physiotherapy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4598" w:type="dxa"/>
          </w:tcPr>
          <w:p w14:paraId="0B5CA38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85E2888" w14:textId="77777777">
        <w:trPr>
          <w:trHeight w:val="244"/>
        </w:trPr>
        <w:tc>
          <w:tcPr>
            <w:tcW w:w="4382" w:type="dxa"/>
          </w:tcPr>
          <w:p w14:paraId="70A7EB5E" w14:textId="77777777" w:rsidR="00BB3329" w:rsidRDefault="00000000">
            <w:pPr>
              <w:pStyle w:val="TableParagraph"/>
              <w:tabs>
                <w:tab w:val="left" w:pos="830"/>
              </w:tabs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g)</w:t>
            </w:r>
            <w:r>
              <w:rPr>
                <w:b/>
                <w:sz w:val="20"/>
              </w:rPr>
              <w:tab/>
              <w:t>Child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counseling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4598" w:type="dxa"/>
          </w:tcPr>
          <w:p w14:paraId="74FD66D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167D7AF" w14:textId="77777777">
        <w:trPr>
          <w:trHeight w:val="244"/>
        </w:trPr>
        <w:tc>
          <w:tcPr>
            <w:tcW w:w="4382" w:type="dxa"/>
          </w:tcPr>
          <w:p w14:paraId="0F45C3B3" w14:textId="77777777" w:rsidR="00BB3329" w:rsidRDefault="00000000">
            <w:pPr>
              <w:pStyle w:val="TableParagraph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29"/>
                <w:sz w:val="20"/>
              </w:rPr>
              <w:t xml:space="preserve">  </w:t>
            </w:r>
            <w:r>
              <w:rPr>
                <w:b/>
                <w:spacing w:val="-5"/>
                <w:sz w:val="20"/>
              </w:rPr>
              <w:t>HIV</w:t>
            </w:r>
          </w:p>
        </w:tc>
        <w:tc>
          <w:tcPr>
            <w:tcW w:w="4598" w:type="dxa"/>
          </w:tcPr>
          <w:p w14:paraId="027158C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5FE0411" w14:textId="77777777">
        <w:trPr>
          <w:trHeight w:val="244"/>
        </w:trPr>
        <w:tc>
          <w:tcPr>
            <w:tcW w:w="4382" w:type="dxa"/>
          </w:tcPr>
          <w:p w14:paraId="17CA250D" w14:textId="77777777" w:rsidR="00BB3329" w:rsidRDefault="00000000">
            <w:pPr>
              <w:pStyle w:val="TableParagraph"/>
              <w:tabs>
                <w:tab w:val="left" w:pos="830"/>
              </w:tabs>
              <w:spacing w:line="224" w:lineRule="exact"/>
              <w:ind w:left="47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i</w:t>
            </w:r>
            <w:proofErr w:type="spellEnd"/>
            <w:r>
              <w:rPr>
                <w:b/>
                <w:spacing w:val="-5"/>
                <w:sz w:val="20"/>
              </w:rPr>
              <w:t>)</w:t>
            </w:r>
            <w:r>
              <w:rPr>
                <w:b/>
                <w:sz w:val="20"/>
              </w:rPr>
              <w:tab/>
              <w:t>Delivery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4598" w:type="dxa"/>
          </w:tcPr>
          <w:p w14:paraId="40FC315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2CF14D4" w14:textId="77777777">
        <w:trPr>
          <w:trHeight w:val="1218"/>
        </w:trPr>
        <w:tc>
          <w:tcPr>
            <w:tcW w:w="4382" w:type="dxa"/>
          </w:tcPr>
          <w:p w14:paraId="1CEEC6C3" w14:textId="77777777" w:rsidR="00BB332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6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Investigative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facilities</w:t>
            </w:r>
          </w:p>
          <w:p w14:paraId="0F4BDE5D" w14:textId="77777777" w:rsidR="00BB332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269"/>
              </w:tabs>
              <w:spacing w:line="238" w:lineRule="exact"/>
              <w:ind w:left="1269" w:hanging="2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Endoscopy</w:t>
            </w:r>
          </w:p>
          <w:p w14:paraId="6C9E601D" w14:textId="77777777" w:rsidR="00BB332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269"/>
              </w:tabs>
              <w:spacing w:line="240" w:lineRule="exact"/>
              <w:ind w:left="1269" w:hanging="3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Bronchoscopy</w:t>
            </w:r>
          </w:p>
          <w:p w14:paraId="12DA1992" w14:textId="77777777" w:rsidR="00BB332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268"/>
              </w:tabs>
              <w:spacing w:before="5" w:line="237" w:lineRule="exact"/>
              <w:ind w:left="1268" w:hanging="36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PFT</w:t>
            </w:r>
          </w:p>
          <w:p w14:paraId="5413B235" w14:textId="77777777" w:rsidR="00BB332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270"/>
              </w:tabs>
              <w:spacing w:line="231" w:lineRule="exact"/>
              <w:ind w:left="1270" w:hanging="36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ABG</w:t>
            </w:r>
          </w:p>
        </w:tc>
        <w:tc>
          <w:tcPr>
            <w:tcW w:w="4598" w:type="dxa"/>
          </w:tcPr>
          <w:p w14:paraId="12A86FA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E1B255B" w14:textId="77777777">
        <w:trPr>
          <w:trHeight w:val="244"/>
        </w:trPr>
        <w:tc>
          <w:tcPr>
            <w:tcW w:w="4382" w:type="dxa"/>
          </w:tcPr>
          <w:p w14:paraId="3D5F02B3" w14:textId="77777777" w:rsidR="00BB3329" w:rsidRDefault="00000000">
            <w:pPr>
              <w:pStyle w:val="TableParagraph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k)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4598" w:type="dxa"/>
          </w:tcPr>
          <w:p w14:paraId="00F7664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74E80D" w14:textId="77777777" w:rsidR="00BB3329" w:rsidRDefault="00BB3329">
      <w:pPr>
        <w:pStyle w:val="BodyText"/>
        <w:spacing w:before="45"/>
      </w:pPr>
    </w:p>
    <w:p w14:paraId="39F737D1" w14:textId="77777777" w:rsidR="00BB3329" w:rsidRDefault="00000000">
      <w:pPr>
        <w:pStyle w:val="ListParagraph"/>
        <w:numPr>
          <w:ilvl w:val="0"/>
          <w:numId w:val="6"/>
        </w:numPr>
        <w:tabs>
          <w:tab w:val="left" w:pos="1078"/>
          <w:tab w:val="left" w:pos="1080"/>
        </w:tabs>
        <w:spacing w:after="26" w:line="309" w:lineRule="auto"/>
        <w:ind w:right="2363"/>
        <w:rPr>
          <w:b/>
        </w:rPr>
      </w:pPr>
      <w:r>
        <w:rPr>
          <w:b/>
        </w:rPr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5324"/>
      </w:tblGrid>
      <w:tr w:rsidR="00BB3329" w14:paraId="4B5F54DE" w14:textId="77777777">
        <w:trPr>
          <w:trHeight w:val="302"/>
        </w:trPr>
        <w:tc>
          <w:tcPr>
            <w:tcW w:w="3946" w:type="dxa"/>
          </w:tcPr>
          <w:p w14:paraId="5C251D19" w14:textId="77777777" w:rsidR="00BB3329" w:rsidRDefault="00000000">
            <w:pPr>
              <w:pStyle w:val="TableParagraph"/>
              <w:spacing w:before="49" w:line="23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5324" w:type="dxa"/>
          </w:tcPr>
          <w:p w14:paraId="16DA2F90" w14:textId="77777777" w:rsidR="00BB3329" w:rsidRDefault="00000000">
            <w:pPr>
              <w:pStyle w:val="TableParagraph"/>
              <w:spacing w:before="49" w:line="233" w:lineRule="exact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15E91188" w14:textId="77777777">
        <w:trPr>
          <w:trHeight w:val="263"/>
        </w:trPr>
        <w:tc>
          <w:tcPr>
            <w:tcW w:w="3946" w:type="dxa"/>
          </w:tcPr>
          <w:p w14:paraId="2347B346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1)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Multipara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5324" w:type="dxa"/>
          </w:tcPr>
          <w:p w14:paraId="10B54A1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971B9C6" w14:textId="77777777">
        <w:trPr>
          <w:trHeight w:val="263"/>
        </w:trPr>
        <w:tc>
          <w:tcPr>
            <w:tcW w:w="3946" w:type="dxa"/>
          </w:tcPr>
          <w:p w14:paraId="29523D77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2)</w:t>
            </w:r>
            <w:r>
              <w:rPr>
                <w:spacing w:val="76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endoscope</w:t>
            </w:r>
          </w:p>
        </w:tc>
        <w:tc>
          <w:tcPr>
            <w:tcW w:w="5324" w:type="dxa"/>
          </w:tcPr>
          <w:p w14:paraId="530CB46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0EF7FC1" w14:textId="77777777">
        <w:trPr>
          <w:trHeight w:val="263"/>
        </w:trPr>
        <w:tc>
          <w:tcPr>
            <w:tcW w:w="3946" w:type="dxa"/>
          </w:tcPr>
          <w:p w14:paraId="0AF0990E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3)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Dialysis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5324" w:type="dxa"/>
          </w:tcPr>
          <w:p w14:paraId="4B2C636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A85F919" w14:textId="77777777">
        <w:trPr>
          <w:trHeight w:val="258"/>
        </w:trPr>
        <w:tc>
          <w:tcPr>
            <w:tcW w:w="3946" w:type="dxa"/>
          </w:tcPr>
          <w:p w14:paraId="7F04CE33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t>4)</w:t>
            </w:r>
            <w:r>
              <w:rPr>
                <w:spacing w:val="73"/>
              </w:rPr>
              <w:t xml:space="preserve"> </w:t>
            </w:r>
            <w:r>
              <w:rPr>
                <w:sz w:val="20"/>
              </w:rPr>
              <w:t>Echo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Doppler</w:t>
            </w:r>
          </w:p>
        </w:tc>
        <w:tc>
          <w:tcPr>
            <w:tcW w:w="5324" w:type="dxa"/>
          </w:tcPr>
          <w:p w14:paraId="7667787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0B55A7D" w14:textId="77777777">
        <w:trPr>
          <w:trHeight w:val="263"/>
        </w:trPr>
        <w:tc>
          <w:tcPr>
            <w:tcW w:w="3946" w:type="dxa"/>
          </w:tcPr>
          <w:p w14:paraId="00B21C03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5)</w:t>
            </w:r>
            <w:r>
              <w:rPr>
                <w:spacing w:val="68"/>
              </w:rPr>
              <w:t xml:space="preserve"> </w:t>
            </w:r>
            <w:r>
              <w:rPr>
                <w:sz w:val="20"/>
              </w:rPr>
              <w:t>Resuscitation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kit</w:t>
            </w:r>
          </w:p>
        </w:tc>
        <w:tc>
          <w:tcPr>
            <w:tcW w:w="5324" w:type="dxa"/>
          </w:tcPr>
          <w:p w14:paraId="4BE9502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0A36B8A" w14:textId="77777777">
        <w:trPr>
          <w:trHeight w:val="263"/>
        </w:trPr>
        <w:tc>
          <w:tcPr>
            <w:tcW w:w="3946" w:type="dxa"/>
          </w:tcPr>
          <w:p w14:paraId="585D3CAF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6)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Phototherapy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(CFL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LED)</w:t>
            </w:r>
          </w:p>
        </w:tc>
        <w:tc>
          <w:tcPr>
            <w:tcW w:w="5324" w:type="dxa"/>
          </w:tcPr>
          <w:p w14:paraId="0BEDE62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9371171" w14:textId="77777777">
        <w:trPr>
          <w:trHeight w:val="263"/>
        </w:trPr>
        <w:tc>
          <w:tcPr>
            <w:tcW w:w="3946" w:type="dxa"/>
          </w:tcPr>
          <w:p w14:paraId="58617342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7)</w:t>
            </w:r>
            <w:r>
              <w:rPr>
                <w:spacing w:val="73"/>
              </w:rPr>
              <w:t xml:space="preserve"> </w:t>
            </w:r>
            <w:r>
              <w:rPr>
                <w:sz w:val="20"/>
              </w:rPr>
              <w:t>Radiant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warmer</w:t>
            </w:r>
          </w:p>
        </w:tc>
        <w:tc>
          <w:tcPr>
            <w:tcW w:w="5324" w:type="dxa"/>
          </w:tcPr>
          <w:p w14:paraId="2D8F9AE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EE8022E" w14:textId="77777777">
        <w:trPr>
          <w:trHeight w:val="263"/>
        </w:trPr>
        <w:tc>
          <w:tcPr>
            <w:tcW w:w="3946" w:type="dxa"/>
          </w:tcPr>
          <w:p w14:paraId="50A527B7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8)</w:t>
            </w:r>
            <w:r>
              <w:rPr>
                <w:spacing w:val="73"/>
              </w:rPr>
              <w:t xml:space="preserve"> </w:t>
            </w:r>
            <w:r>
              <w:rPr>
                <w:sz w:val="20"/>
              </w:rPr>
              <w:t>Pulse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Oxymeters</w:t>
            </w:r>
            <w:proofErr w:type="spellEnd"/>
          </w:p>
        </w:tc>
        <w:tc>
          <w:tcPr>
            <w:tcW w:w="5324" w:type="dxa"/>
          </w:tcPr>
          <w:p w14:paraId="6AF1877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DCFA9A6" w14:textId="77777777">
        <w:trPr>
          <w:trHeight w:val="258"/>
        </w:trPr>
        <w:tc>
          <w:tcPr>
            <w:tcW w:w="3946" w:type="dxa"/>
          </w:tcPr>
          <w:p w14:paraId="35A8800B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t>9)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  <w:sz w:val="20"/>
              </w:rPr>
              <w:t>Ventilator</w:t>
            </w:r>
          </w:p>
        </w:tc>
        <w:tc>
          <w:tcPr>
            <w:tcW w:w="5324" w:type="dxa"/>
          </w:tcPr>
          <w:p w14:paraId="1C44FDF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7A33E2F" w14:textId="77777777">
        <w:trPr>
          <w:trHeight w:val="263"/>
        </w:trPr>
        <w:tc>
          <w:tcPr>
            <w:tcW w:w="3946" w:type="dxa"/>
          </w:tcPr>
          <w:p w14:paraId="42AC12A1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10)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5324" w:type="dxa"/>
          </w:tcPr>
          <w:p w14:paraId="5E5395B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30450E2" w14:textId="77777777">
        <w:trPr>
          <w:trHeight w:val="263"/>
        </w:trPr>
        <w:tc>
          <w:tcPr>
            <w:tcW w:w="3946" w:type="dxa"/>
          </w:tcPr>
          <w:p w14:paraId="5C956D76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11)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  <w:sz w:val="20"/>
              </w:rPr>
              <w:t>CPAP</w:t>
            </w:r>
          </w:p>
        </w:tc>
        <w:tc>
          <w:tcPr>
            <w:tcW w:w="5324" w:type="dxa"/>
          </w:tcPr>
          <w:p w14:paraId="6B95204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F1B1458" w14:textId="77777777">
        <w:trPr>
          <w:trHeight w:val="263"/>
        </w:trPr>
        <w:tc>
          <w:tcPr>
            <w:tcW w:w="3946" w:type="dxa"/>
          </w:tcPr>
          <w:p w14:paraId="679FC923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12)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Crash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</w:t>
            </w:r>
          </w:p>
        </w:tc>
        <w:tc>
          <w:tcPr>
            <w:tcW w:w="5324" w:type="dxa"/>
          </w:tcPr>
          <w:p w14:paraId="77F4382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E988375" w14:textId="77777777">
        <w:trPr>
          <w:trHeight w:val="263"/>
        </w:trPr>
        <w:tc>
          <w:tcPr>
            <w:tcW w:w="3946" w:type="dxa"/>
          </w:tcPr>
          <w:p w14:paraId="7CE86E9F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 xml:space="preserve">13) </w:t>
            </w:r>
            <w:r>
              <w:rPr>
                <w:sz w:val="20"/>
              </w:rPr>
              <w:t>Computerized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PFT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324" w:type="dxa"/>
          </w:tcPr>
          <w:p w14:paraId="7BE8D74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26C0C1F" w14:textId="77777777">
        <w:trPr>
          <w:trHeight w:val="258"/>
        </w:trPr>
        <w:tc>
          <w:tcPr>
            <w:tcW w:w="3946" w:type="dxa"/>
          </w:tcPr>
          <w:p w14:paraId="2BF7FB4B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t>14)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ABG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</w:t>
            </w:r>
          </w:p>
        </w:tc>
        <w:tc>
          <w:tcPr>
            <w:tcW w:w="5324" w:type="dxa"/>
          </w:tcPr>
          <w:p w14:paraId="6370334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93D370A" w14:textId="77777777">
        <w:trPr>
          <w:trHeight w:val="263"/>
        </w:trPr>
        <w:tc>
          <w:tcPr>
            <w:tcW w:w="3946" w:type="dxa"/>
            <w:tcBorders>
              <w:bottom w:val="single" w:sz="6" w:space="0" w:color="000000"/>
            </w:tcBorders>
          </w:tcPr>
          <w:p w14:paraId="6619FF97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15)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5324" w:type="dxa"/>
            <w:tcBorders>
              <w:bottom w:val="single" w:sz="6" w:space="0" w:color="000000"/>
            </w:tcBorders>
          </w:tcPr>
          <w:p w14:paraId="0E6F272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0682B84" w14:textId="77777777">
        <w:trPr>
          <w:trHeight w:val="258"/>
        </w:trPr>
        <w:tc>
          <w:tcPr>
            <w:tcW w:w="3946" w:type="dxa"/>
            <w:tcBorders>
              <w:top w:val="single" w:sz="6" w:space="0" w:color="000000"/>
            </w:tcBorders>
          </w:tcPr>
          <w:p w14:paraId="1C7565DC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t>16)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sz w:val="20"/>
              </w:rPr>
              <w:t>Bronchoscope</w:t>
            </w:r>
          </w:p>
        </w:tc>
        <w:tc>
          <w:tcPr>
            <w:tcW w:w="5324" w:type="dxa"/>
            <w:tcBorders>
              <w:top w:val="single" w:sz="6" w:space="0" w:color="000000"/>
            </w:tcBorders>
          </w:tcPr>
          <w:p w14:paraId="5ED159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FEEA752" w14:textId="77777777">
        <w:trPr>
          <w:trHeight w:val="263"/>
        </w:trPr>
        <w:tc>
          <w:tcPr>
            <w:tcW w:w="3946" w:type="dxa"/>
          </w:tcPr>
          <w:p w14:paraId="575A1901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17)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sz w:val="20"/>
              </w:rPr>
              <w:t>USG</w:t>
            </w:r>
          </w:p>
        </w:tc>
        <w:tc>
          <w:tcPr>
            <w:tcW w:w="5324" w:type="dxa"/>
          </w:tcPr>
          <w:p w14:paraId="367E221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C5C3D9E" w14:textId="77777777">
        <w:trPr>
          <w:trHeight w:val="263"/>
        </w:trPr>
        <w:tc>
          <w:tcPr>
            <w:tcW w:w="3946" w:type="dxa"/>
          </w:tcPr>
          <w:p w14:paraId="2195BBE6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18)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sz w:val="20"/>
              </w:rPr>
              <w:t>Defibrillator</w:t>
            </w:r>
          </w:p>
        </w:tc>
        <w:tc>
          <w:tcPr>
            <w:tcW w:w="5324" w:type="dxa"/>
          </w:tcPr>
          <w:p w14:paraId="0856287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760E530" w14:textId="77777777">
        <w:trPr>
          <w:trHeight w:val="263"/>
        </w:trPr>
        <w:tc>
          <w:tcPr>
            <w:tcW w:w="3946" w:type="dxa"/>
          </w:tcPr>
          <w:p w14:paraId="29B4BA0E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19)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Incubator</w:t>
            </w:r>
          </w:p>
        </w:tc>
        <w:tc>
          <w:tcPr>
            <w:tcW w:w="5324" w:type="dxa"/>
          </w:tcPr>
          <w:p w14:paraId="1552750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B1BD4F6" w14:textId="77777777">
        <w:trPr>
          <w:trHeight w:val="258"/>
        </w:trPr>
        <w:tc>
          <w:tcPr>
            <w:tcW w:w="3946" w:type="dxa"/>
          </w:tcPr>
          <w:p w14:paraId="7B453322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t>20)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Stadiometer/weighing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scale</w:t>
            </w:r>
          </w:p>
        </w:tc>
        <w:tc>
          <w:tcPr>
            <w:tcW w:w="5324" w:type="dxa"/>
          </w:tcPr>
          <w:p w14:paraId="28C7913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33F0426" w14:textId="77777777">
        <w:trPr>
          <w:trHeight w:val="263"/>
        </w:trPr>
        <w:tc>
          <w:tcPr>
            <w:tcW w:w="3946" w:type="dxa"/>
          </w:tcPr>
          <w:p w14:paraId="45C5A840" w14:textId="77777777" w:rsidR="00BB3329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t>21)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Laminar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(desirable)</w:t>
            </w:r>
          </w:p>
        </w:tc>
        <w:tc>
          <w:tcPr>
            <w:tcW w:w="5324" w:type="dxa"/>
          </w:tcPr>
          <w:p w14:paraId="4AD472A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0DB11BE" w14:textId="77777777">
        <w:trPr>
          <w:trHeight w:val="263"/>
        </w:trPr>
        <w:tc>
          <w:tcPr>
            <w:tcW w:w="3946" w:type="dxa"/>
          </w:tcPr>
          <w:p w14:paraId="338F0856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22)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324" w:type="dxa"/>
          </w:tcPr>
          <w:p w14:paraId="113F9F9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47957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860" w:right="360" w:bottom="1380" w:left="1080" w:header="0" w:footer="1126" w:gutter="0"/>
          <w:cols w:space="720"/>
        </w:sectPr>
      </w:pPr>
    </w:p>
    <w:p w14:paraId="00EFFE36" w14:textId="77777777" w:rsidR="00BB3329" w:rsidRDefault="00000000">
      <w:pPr>
        <w:pStyle w:val="BodyText"/>
        <w:spacing w:before="88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11F81DFC" w14:textId="77777777" w:rsidR="00BB3329" w:rsidRDefault="00000000">
      <w:pPr>
        <w:spacing w:before="38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76A30125" w14:textId="77777777" w:rsidR="00BB3329" w:rsidRDefault="00000000">
      <w:pPr>
        <w:pStyle w:val="BodyText"/>
        <w:spacing w:line="265" w:lineRule="exact"/>
        <w:ind w:left="1219" w:right="1132"/>
        <w:jc w:val="center"/>
      </w:pPr>
      <w:r>
        <w:rPr>
          <w:u w:val="single"/>
        </w:rPr>
        <w:t>Department</w:t>
      </w:r>
      <w:r>
        <w:rPr>
          <w:spacing w:val="13"/>
          <w:u w:val="single"/>
        </w:rPr>
        <w:t xml:space="preserve"> </w:t>
      </w:r>
      <w:r>
        <w:rPr>
          <w:u w:val="single"/>
        </w:rPr>
        <w:t>of</w:t>
      </w:r>
      <w:r>
        <w:rPr>
          <w:spacing w:val="20"/>
          <w:u w:val="single"/>
        </w:rPr>
        <w:t xml:space="preserve"> </w:t>
      </w:r>
      <w:r>
        <w:rPr>
          <w:u w:val="single"/>
        </w:rPr>
        <w:t>Respiratory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Medicine</w:t>
      </w:r>
    </w:p>
    <w:p w14:paraId="666FE169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p w14:paraId="6D277034" w14:textId="77777777" w:rsidR="00BB3329" w:rsidRDefault="00BB3329">
      <w:pPr>
        <w:pStyle w:val="BodyText"/>
        <w:spacing w:before="32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12ED99FB" w14:textId="77777777">
        <w:trPr>
          <w:trHeight w:val="782"/>
        </w:trPr>
        <w:tc>
          <w:tcPr>
            <w:tcW w:w="1762" w:type="dxa"/>
          </w:tcPr>
          <w:p w14:paraId="1D086CC9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67421217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6CBCE999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265A8C58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7AC6C5E3" w14:textId="77777777" w:rsidR="00BB3329" w:rsidRDefault="00000000">
            <w:pPr>
              <w:pStyle w:val="TableParagraph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36A27EF7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62688DBB" w14:textId="77777777">
        <w:trPr>
          <w:trHeight w:val="263"/>
        </w:trPr>
        <w:tc>
          <w:tcPr>
            <w:tcW w:w="1762" w:type="dxa"/>
          </w:tcPr>
          <w:p w14:paraId="4038FA4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4E5D28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FC9637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BFAE7A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396272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2505CF0" w14:textId="77777777">
        <w:trPr>
          <w:trHeight w:val="268"/>
        </w:trPr>
        <w:tc>
          <w:tcPr>
            <w:tcW w:w="1762" w:type="dxa"/>
          </w:tcPr>
          <w:p w14:paraId="6012304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4D3CCF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C6C100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8AEC72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41A5C3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25725D8" w14:textId="77777777">
        <w:trPr>
          <w:trHeight w:val="268"/>
        </w:trPr>
        <w:tc>
          <w:tcPr>
            <w:tcW w:w="1762" w:type="dxa"/>
          </w:tcPr>
          <w:p w14:paraId="600A041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B4B698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71B5C7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FB742E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48F8E6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537ED3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spacing w:before="266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23536B4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55"/>
        <w:gridCol w:w="1286"/>
        <w:gridCol w:w="1646"/>
        <w:gridCol w:w="2342"/>
        <w:gridCol w:w="1982"/>
      </w:tblGrid>
      <w:tr w:rsidR="00BB3329" w14:paraId="00D2272A" w14:textId="77777777">
        <w:trPr>
          <w:trHeight w:val="734"/>
        </w:trPr>
        <w:tc>
          <w:tcPr>
            <w:tcW w:w="566" w:type="dxa"/>
          </w:tcPr>
          <w:p w14:paraId="4E8046E5" w14:textId="77777777" w:rsidR="00BB3329" w:rsidRDefault="00000000">
            <w:pPr>
              <w:pStyle w:val="TableParagraph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A2C9F2E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0CE365FB" w14:textId="77777777" w:rsidR="00BB3329" w:rsidRDefault="00000000">
            <w:pPr>
              <w:pStyle w:val="TableParagraph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0ACBFF7D" w14:textId="77777777" w:rsidR="00BB3329" w:rsidRDefault="00000000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46" w:type="dxa"/>
          </w:tcPr>
          <w:p w14:paraId="4F1525D1" w14:textId="77777777" w:rsidR="00BB3329" w:rsidRDefault="00000000">
            <w:pPr>
              <w:pStyle w:val="TableParagraph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2" w:type="dxa"/>
          </w:tcPr>
          <w:p w14:paraId="7958A0BC" w14:textId="77777777" w:rsidR="00BB3329" w:rsidRDefault="00000000">
            <w:pPr>
              <w:pStyle w:val="TableParagraph"/>
              <w:spacing w:line="241" w:lineRule="exact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581B3605" w14:textId="77777777" w:rsidR="00BB3329" w:rsidRDefault="00000000">
            <w:pPr>
              <w:pStyle w:val="TableParagraph"/>
              <w:spacing w:before="1" w:line="236" w:lineRule="exact"/>
              <w:ind w:left="87" w:right="18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982" w:type="dxa"/>
          </w:tcPr>
          <w:p w14:paraId="26F4430C" w14:textId="77777777" w:rsidR="00BB3329" w:rsidRDefault="00000000">
            <w:pPr>
              <w:pStyle w:val="TableParagraph"/>
              <w:spacing w:line="241" w:lineRule="exact"/>
              <w:ind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03BCE60D" w14:textId="77777777" w:rsidR="00BB3329" w:rsidRDefault="00000000">
            <w:pPr>
              <w:pStyle w:val="TableParagraph"/>
              <w:spacing w:before="1" w:line="236" w:lineRule="exact"/>
              <w:ind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Approval/Recognition </w:t>
            </w:r>
            <w:r>
              <w:rPr>
                <w:b/>
                <w:sz w:val="20"/>
              </w:rPr>
              <w:t>granted till</w:t>
            </w:r>
          </w:p>
        </w:tc>
      </w:tr>
      <w:tr w:rsidR="00BB3329" w14:paraId="39B7020E" w14:textId="77777777">
        <w:trPr>
          <w:trHeight w:val="268"/>
        </w:trPr>
        <w:tc>
          <w:tcPr>
            <w:tcW w:w="566" w:type="dxa"/>
          </w:tcPr>
          <w:p w14:paraId="193530B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289A36F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F3AA0D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47384B4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5ACC0C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F6B7D6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E286DCB" w14:textId="77777777">
        <w:trPr>
          <w:trHeight w:val="268"/>
        </w:trPr>
        <w:tc>
          <w:tcPr>
            <w:tcW w:w="566" w:type="dxa"/>
          </w:tcPr>
          <w:p w14:paraId="3CD6B5E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140DC24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EE1EED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6C945C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12AFCB7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7D1D754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45A8771" w14:textId="77777777">
        <w:trPr>
          <w:trHeight w:val="268"/>
        </w:trPr>
        <w:tc>
          <w:tcPr>
            <w:tcW w:w="566" w:type="dxa"/>
          </w:tcPr>
          <w:p w14:paraId="2008F8A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1338453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0C4E07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4BE434F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0CD175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AA2D88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78548E0" w14:textId="77777777">
        <w:trPr>
          <w:trHeight w:val="268"/>
        </w:trPr>
        <w:tc>
          <w:tcPr>
            <w:tcW w:w="566" w:type="dxa"/>
          </w:tcPr>
          <w:p w14:paraId="100ADB5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0B8C36B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1D1B321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375C832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31F515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3816ED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9AA5D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8"/>
        </w:tabs>
        <w:spacing w:before="228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4819AEB1" w14:textId="77777777" w:rsidR="00BB3329" w:rsidRDefault="00BB3329">
      <w:pPr>
        <w:pStyle w:val="BodyText"/>
        <w:spacing w:before="9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49DBE1B3" w14:textId="77777777">
        <w:trPr>
          <w:trHeight w:val="537"/>
        </w:trPr>
        <w:tc>
          <w:tcPr>
            <w:tcW w:w="562" w:type="dxa"/>
          </w:tcPr>
          <w:p w14:paraId="1C4F8E5A" w14:textId="77777777" w:rsidR="00BB3329" w:rsidRDefault="00000000">
            <w:pPr>
              <w:pStyle w:val="TableParagraph"/>
              <w:spacing w:before="6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3314C233" w14:textId="77777777" w:rsidR="00BB3329" w:rsidRDefault="00000000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3E6AFE83" w14:textId="77777777" w:rsidR="00BB3329" w:rsidRDefault="00000000">
            <w:pPr>
              <w:pStyle w:val="TableParagraph"/>
              <w:spacing w:before="6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29B2B538" w14:textId="77777777" w:rsidR="00BB3329" w:rsidRDefault="00000000">
            <w:pPr>
              <w:pStyle w:val="TableParagraph"/>
              <w:spacing w:before="9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47DEDFB6" w14:textId="77777777" w:rsidR="00BB3329" w:rsidRDefault="00000000">
            <w:pPr>
              <w:pStyle w:val="TableParagraph"/>
              <w:spacing w:before="6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4C393610" w14:textId="77777777" w:rsidR="00BB3329" w:rsidRDefault="00000000">
            <w:pPr>
              <w:pStyle w:val="TableParagraph"/>
              <w:spacing w:before="6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3886E5E5" w14:textId="77777777">
        <w:trPr>
          <w:trHeight w:val="311"/>
        </w:trPr>
        <w:tc>
          <w:tcPr>
            <w:tcW w:w="562" w:type="dxa"/>
          </w:tcPr>
          <w:p w14:paraId="136E5A5C" w14:textId="77777777" w:rsidR="00BB3329" w:rsidRDefault="00000000">
            <w:pPr>
              <w:pStyle w:val="TableParagraph"/>
              <w:spacing w:before="6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0B8D3618" w14:textId="77777777" w:rsidR="00BB3329" w:rsidRDefault="00000000">
            <w:pPr>
              <w:pStyle w:val="TableParagraph"/>
              <w:spacing w:before="6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4360F2D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94FE2F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8C2E99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2E139C4" w14:textId="77777777">
        <w:trPr>
          <w:trHeight w:val="306"/>
        </w:trPr>
        <w:tc>
          <w:tcPr>
            <w:tcW w:w="562" w:type="dxa"/>
          </w:tcPr>
          <w:p w14:paraId="2A2E5EF4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4FFD8B89" w14:textId="77777777" w:rsidR="00BB3329" w:rsidRDefault="00000000">
            <w:pPr>
              <w:pStyle w:val="TableParagraph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4CDED8E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C337FA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EB5789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EF99ECA" w14:textId="77777777">
        <w:trPr>
          <w:trHeight w:val="306"/>
        </w:trPr>
        <w:tc>
          <w:tcPr>
            <w:tcW w:w="562" w:type="dxa"/>
          </w:tcPr>
          <w:p w14:paraId="6571CB20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598A69EF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E0ED17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9867B5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73608B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7563FFC" w14:textId="77777777">
        <w:trPr>
          <w:trHeight w:val="311"/>
        </w:trPr>
        <w:tc>
          <w:tcPr>
            <w:tcW w:w="562" w:type="dxa"/>
          </w:tcPr>
          <w:p w14:paraId="094D6F59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7AB55324" w14:textId="77777777" w:rsidR="00BB3329" w:rsidRDefault="00000000">
            <w:pPr>
              <w:pStyle w:val="TableParagraph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1943738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BB4E29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565395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BEA27A8" w14:textId="77777777">
        <w:trPr>
          <w:trHeight w:val="306"/>
        </w:trPr>
        <w:tc>
          <w:tcPr>
            <w:tcW w:w="562" w:type="dxa"/>
          </w:tcPr>
          <w:p w14:paraId="52E17DFD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2FAB2BC7" w14:textId="77777777" w:rsidR="00BB3329" w:rsidRDefault="00000000">
            <w:pPr>
              <w:pStyle w:val="TableParagraph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54BB351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CF10F0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6DB08B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FFFCF9" w14:textId="77777777" w:rsidR="00BB3329" w:rsidRDefault="00BB3329">
      <w:pPr>
        <w:pStyle w:val="BodyText"/>
        <w:spacing w:before="15"/>
        <w:rPr>
          <w:sz w:val="24"/>
        </w:rPr>
      </w:pPr>
    </w:p>
    <w:p w14:paraId="6798A4FC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5FE5127" w14:textId="77777777" w:rsidR="00BB3329" w:rsidRDefault="00BB3329">
      <w:pPr>
        <w:pStyle w:val="BodyText"/>
        <w:spacing w:before="6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2"/>
      </w:tblGrid>
      <w:tr w:rsidR="00BB3329" w14:paraId="4AFE29FA" w14:textId="77777777">
        <w:trPr>
          <w:trHeight w:val="306"/>
        </w:trPr>
        <w:tc>
          <w:tcPr>
            <w:tcW w:w="830" w:type="dxa"/>
          </w:tcPr>
          <w:p w14:paraId="687C3DCD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015BCC40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39B76082" w14:textId="77777777" w:rsidR="00BB3329" w:rsidRDefault="00000000">
            <w:pPr>
              <w:pStyle w:val="TableParagraph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0776E4FE" w14:textId="77777777">
        <w:trPr>
          <w:trHeight w:val="311"/>
        </w:trPr>
        <w:tc>
          <w:tcPr>
            <w:tcW w:w="830" w:type="dxa"/>
          </w:tcPr>
          <w:p w14:paraId="139D3D74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124B589F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F93783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D48BB03" w14:textId="77777777">
        <w:trPr>
          <w:trHeight w:val="302"/>
        </w:trPr>
        <w:tc>
          <w:tcPr>
            <w:tcW w:w="830" w:type="dxa"/>
          </w:tcPr>
          <w:p w14:paraId="773B9B0B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44B7ECBB" w14:textId="77777777" w:rsidR="00BB3329" w:rsidRDefault="00000000">
            <w:pPr>
              <w:pStyle w:val="TableParagraph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5F01A5F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D261E96" w14:textId="77777777">
        <w:trPr>
          <w:trHeight w:val="311"/>
        </w:trPr>
        <w:tc>
          <w:tcPr>
            <w:tcW w:w="830" w:type="dxa"/>
          </w:tcPr>
          <w:p w14:paraId="4A3B4A77" w14:textId="77777777" w:rsidR="00BB3329" w:rsidRDefault="00000000">
            <w:pPr>
              <w:pStyle w:val="TableParagraph"/>
              <w:spacing w:before="6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5FA4920B" w14:textId="77777777" w:rsidR="00BB3329" w:rsidRDefault="00000000">
            <w:pPr>
              <w:pStyle w:val="TableParagraph"/>
              <w:spacing w:before="6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47838F8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703396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spacing w:before="262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p w14:paraId="1D77EC31" w14:textId="77777777" w:rsidR="00BB3329" w:rsidRDefault="00BB3329">
      <w:pPr>
        <w:pStyle w:val="BodyText"/>
        <w:spacing w:before="114" w:after="1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942"/>
      </w:tblGrid>
      <w:tr w:rsidR="00BB3329" w14:paraId="360069E2" w14:textId="77777777">
        <w:trPr>
          <w:trHeight w:val="268"/>
        </w:trPr>
        <w:tc>
          <w:tcPr>
            <w:tcW w:w="3422" w:type="dxa"/>
          </w:tcPr>
          <w:p w14:paraId="1CACE074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942" w:type="dxa"/>
          </w:tcPr>
          <w:p w14:paraId="2F2B9503" w14:textId="77777777" w:rsidR="00BB3329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Beds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:rsidR="00BB3329" w14:paraId="4B22664D" w14:textId="77777777">
        <w:trPr>
          <w:trHeight w:val="268"/>
        </w:trPr>
        <w:tc>
          <w:tcPr>
            <w:tcW w:w="3422" w:type="dxa"/>
          </w:tcPr>
          <w:p w14:paraId="48EADC1E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942" w:type="dxa"/>
          </w:tcPr>
          <w:p w14:paraId="750B3CA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6016FEE" w14:textId="77777777">
        <w:trPr>
          <w:trHeight w:val="268"/>
        </w:trPr>
        <w:tc>
          <w:tcPr>
            <w:tcW w:w="3422" w:type="dxa"/>
          </w:tcPr>
          <w:p w14:paraId="01BB623B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942" w:type="dxa"/>
          </w:tcPr>
          <w:p w14:paraId="0CB4252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86CB125" w14:textId="77777777">
        <w:trPr>
          <w:trHeight w:val="268"/>
        </w:trPr>
        <w:tc>
          <w:tcPr>
            <w:tcW w:w="3422" w:type="dxa"/>
          </w:tcPr>
          <w:p w14:paraId="302FE17B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942" w:type="dxa"/>
          </w:tcPr>
          <w:p w14:paraId="37EA091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0841CCF" w14:textId="77777777">
        <w:trPr>
          <w:trHeight w:val="268"/>
        </w:trPr>
        <w:tc>
          <w:tcPr>
            <w:tcW w:w="3422" w:type="dxa"/>
          </w:tcPr>
          <w:p w14:paraId="6CD4ABD6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942" w:type="dxa"/>
          </w:tcPr>
          <w:p w14:paraId="35D110F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3C767B4" w14:textId="77777777">
        <w:trPr>
          <w:trHeight w:val="268"/>
        </w:trPr>
        <w:tc>
          <w:tcPr>
            <w:tcW w:w="3422" w:type="dxa"/>
          </w:tcPr>
          <w:p w14:paraId="57520591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942" w:type="dxa"/>
          </w:tcPr>
          <w:p w14:paraId="00AC79C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E263FF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360" w:right="360" w:bottom="1380" w:left="1080" w:header="0" w:footer="1126" w:gutter="0"/>
          <w:cols w:space="720"/>
        </w:sectPr>
      </w:pPr>
    </w:p>
    <w:p w14:paraId="5F22F98A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spacing w:before="88"/>
        <w:ind w:left="1079" w:hanging="359"/>
        <w:rPr>
          <w:b/>
        </w:rPr>
      </w:pPr>
      <w:r>
        <w:rPr>
          <w:b/>
        </w:rPr>
        <w:lastRenderedPageBreak/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5BCBFD0C" w14:textId="77777777" w:rsidR="00BB3329" w:rsidRDefault="00BB3329">
      <w:pPr>
        <w:pStyle w:val="BodyText"/>
        <w:spacing w:before="9"/>
        <w:rPr>
          <w:sz w:val="18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5222"/>
      </w:tblGrid>
      <w:tr w:rsidR="00BB3329" w14:paraId="2F5304AB" w14:textId="77777777">
        <w:trPr>
          <w:trHeight w:val="268"/>
        </w:trPr>
        <w:tc>
          <w:tcPr>
            <w:tcW w:w="4142" w:type="dxa"/>
          </w:tcPr>
          <w:p w14:paraId="3BB78E00" w14:textId="77777777" w:rsidR="00BB3329" w:rsidRDefault="00000000">
            <w:pPr>
              <w:pStyle w:val="TableParagraph"/>
              <w:spacing w:line="248" w:lineRule="exact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222" w:type="dxa"/>
          </w:tcPr>
          <w:p w14:paraId="0BCF6B46" w14:textId="77777777" w:rsidR="00BB3329" w:rsidRDefault="00000000">
            <w:pPr>
              <w:pStyle w:val="TableParagraph"/>
              <w:spacing w:line="248" w:lineRule="exact"/>
              <w:ind w:left="1267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:rsidR="00BB3329" w14:paraId="34BACCB8" w14:textId="77777777">
        <w:trPr>
          <w:trHeight w:val="268"/>
        </w:trPr>
        <w:tc>
          <w:tcPr>
            <w:tcW w:w="4142" w:type="dxa"/>
          </w:tcPr>
          <w:p w14:paraId="1EE6DC5B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222" w:type="dxa"/>
          </w:tcPr>
          <w:p w14:paraId="19A0466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D3B7EBC" w14:textId="77777777">
        <w:trPr>
          <w:trHeight w:val="268"/>
        </w:trPr>
        <w:tc>
          <w:tcPr>
            <w:tcW w:w="4142" w:type="dxa"/>
          </w:tcPr>
          <w:p w14:paraId="7D4C71C0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222" w:type="dxa"/>
          </w:tcPr>
          <w:p w14:paraId="78B4DAD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B9373B0" w14:textId="77777777">
        <w:trPr>
          <w:trHeight w:val="268"/>
        </w:trPr>
        <w:tc>
          <w:tcPr>
            <w:tcW w:w="4142" w:type="dxa"/>
          </w:tcPr>
          <w:p w14:paraId="7E79C10B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222" w:type="dxa"/>
          </w:tcPr>
          <w:p w14:paraId="1FEFBF8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C9F203" w14:textId="77777777" w:rsidR="00BB3329" w:rsidRDefault="00BB3329">
      <w:pPr>
        <w:pStyle w:val="BodyText"/>
        <w:spacing w:before="75"/>
      </w:pPr>
    </w:p>
    <w:p w14:paraId="48565D71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344B97BC" w14:textId="77777777" w:rsidR="00BB3329" w:rsidRDefault="00000000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p w14:paraId="5308DF69" w14:textId="77777777" w:rsidR="00BB3329" w:rsidRDefault="00BB3329"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531"/>
        <w:gridCol w:w="1982"/>
        <w:gridCol w:w="1617"/>
        <w:gridCol w:w="1439"/>
        <w:gridCol w:w="1818"/>
      </w:tblGrid>
      <w:tr w:rsidR="00BB3329" w14:paraId="76683E15" w14:textId="77777777">
        <w:trPr>
          <w:trHeight w:val="734"/>
        </w:trPr>
        <w:tc>
          <w:tcPr>
            <w:tcW w:w="830" w:type="dxa"/>
          </w:tcPr>
          <w:p w14:paraId="166FB05D" w14:textId="77777777" w:rsidR="00BB3329" w:rsidRDefault="00000000">
            <w:pPr>
              <w:pStyle w:val="TableParagraph"/>
              <w:spacing w:before="78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55CDA4DE" w14:textId="77777777" w:rsidR="00BB3329" w:rsidRDefault="00000000">
            <w:pPr>
              <w:pStyle w:val="TableParagraph"/>
              <w:spacing w:before="1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4D3AC49F" w14:textId="77777777" w:rsidR="00BB3329" w:rsidRDefault="00000000">
            <w:pPr>
              <w:pStyle w:val="TableParagraph"/>
              <w:ind w:left="672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6295D7C9" w14:textId="77777777" w:rsidR="00BB3329" w:rsidRDefault="00000000">
            <w:pPr>
              <w:pStyle w:val="TableParagraph"/>
              <w:ind w:left="52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439" w:type="dxa"/>
          </w:tcPr>
          <w:p w14:paraId="2984138F" w14:textId="77777777" w:rsidR="00BB3329" w:rsidRDefault="00000000">
            <w:pPr>
              <w:pStyle w:val="TableParagraph"/>
              <w:spacing w:before="1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818" w:type="dxa"/>
          </w:tcPr>
          <w:p w14:paraId="4AEF311C" w14:textId="77777777" w:rsidR="00BB3329" w:rsidRDefault="00000000">
            <w:pPr>
              <w:pStyle w:val="TableParagraph"/>
              <w:spacing w:line="241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indexed</w:t>
            </w:r>
          </w:p>
          <w:p w14:paraId="553BE90B" w14:textId="77777777" w:rsidR="00BB3329" w:rsidRDefault="00000000">
            <w:pPr>
              <w:pStyle w:val="TableParagraph"/>
              <w:spacing w:before="1" w:line="236" w:lineRule="exact"/>
              <w:ind w:left="271" w:right="18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with which indexing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7CE222F3" w14:textId="77777777">
        <w:trPr>
          <w:trHeight w:val="268"/>
        </w:trPr>
        <w:tc>
          <w:tcPr>
            <w:tcW w:w="830" w:type="dxa"/>
          </w:tcPr>
          <w:p w14:paraId="1822ABD5" w14:textId="77777777" w:rsidR="00BB3329" w:rsidRDefault="00000000">
            <w:pPr>
              <w:pStyle w:val="TableParagraph"/>
              <w:spacing w:line="248" w:lineRule="exact"/>
              <w:ind w:left="259"/>
            </w:pPr>
            <w:r>
              <w:rPr>
                <w:spacing w:val="-10"/>
              </w:rPr>
              <w:t>1</w:t>
            </w:r>
          </w:p>
        </w:tc>
        <w:tc>
          <w:tcPr>
            <w:tcW w:w="1531" w:type="dxa"/>
          </w:tcPr>
          <w:p w14:paraId="0526DC2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ED797F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6FEE68A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8319AC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120C4C9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1C7E410" w14:textId="77777777">
        <w:trPr>
          <w:trHeight w:val="268"/>
        </w:trPr>
        <w:tc>
          <w:tcPr>
            <w:tcW w:w="830" w:type="dxa"/>
          </w:tcPr>
          <w:p w14:paraId="0A63C109" w14:textId="77777777" w:rsidR="00BB3329" w:rsidRDefault="00000000">
            <w:pPr>
              <w:pStyle w:val="TableParagraph"/>
              <w:spacing w:line="248" w:lineRule="exact"/>
              <w:ind w:left="259"/>
            </w:pPr>
            <w:r>
              <w:rPr>
                <w:spacing w:val="-10"/>
              </w:rPr>
              <w:t>2</w:t>
            </w:r>
          </w:p>
        </w:tc>
        <w:tc>
          <w:tcPr>
            <w:tcW w:w="1531" w:type="dxa"/>
          </w:tcPr>
          <w:p w14:paraId="2FF13A6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459795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07912A9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71AD15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0ADE008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3887420" w14:textId="77777777">
        <w:trPr>
          <w:trHeight w:val="268"/>
        </w:trPr>
        <w:tc>
          <w:tcPr>
            <w:tcW w:w="830" w:type="dxa"/>
          </w:tcPr>
          <w:p w14:paraId="6C84EE2F" w14:textId="77777777" w:rsidR="00BB3329" w:rsidRDefault="00000000">
            <w:pPr>
              <w:pStyle w:val="TableParagraph"/>
              <w:spacing w:line="248" w:lineRule="exact"/>
              <w:ind w:left="259"/>
            </w:pPr>
            <w:r>
              <w:rPr>
                <w:spacing w:val="-10"/>
              </w:rPr>
              <w:t>3</w:t>
            </w:r>
          </w:p>
        </w:tc>
        <w:tc>
          <w:tcPr>
            <w:tcW w:w="1531" w:type="dxa"/>
          </w:tcPr>
          <w:p w14:paraId="42B2800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4E58BB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052EC8A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ED44CD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61959BD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DBD47A" w14:textId="77777777" w:rsidR="00BB3329" w:rsidRDefault="00BB3329">
      <w:pPr>
        <w:pStyle w:val="BodyText"/>
        <w:spacing w:before="36"/>
        <w:rPr>
          <w:b w:val="0"/>
        </w:rPr>
      </w:pPr>
    </w:p>
    <w:p w14:paraId="607338E4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3F5A643C" w14:textId="77777777" w:rsidR="00BB3329" w:rsidRDefault="00BB3329">
      <w:pPr>
        <w:pStyle w:val="BodyText"/>
        <w:spacing w:before="85" w:after="1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98"/>
        <w:gridCol w:w="3192"/>
      </w:tblGrid>
      <w:tr w:rsidR="00BB3329" w14:paraId="44B7BB92" w14:textId="77777777">
        <w:trPr>
          <w:trHeight w:val="282"/>
        </w:trPr>
        <w:tc>
          <w:tcPr>
            <w:tcW w:w="811" w:type="dxa"/>
          </w:tcPr>
          <w:p w14:paraId="09C430BC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98" w:type="dxa"/>
          </w:tcPr>
          <w:p w14:paraId="468E5518" w14:textId="77777777" w:rsidR="00BB3329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5D63476B" w14:textId="77777777" w:rsidR="00BB3329" w:rsidRDefault="00000000">
            <w:pPr>
              <w:pStyle w:val="TableParagraph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0D28FD8D" w14:textId="77777777">
        <w:trPr>
          <w:trHeight w:val="302"/>
        </w:trPr>
        <w:tc>
          <w:tcPr>
            <w:tcW w:w="811" w:type="dxa"/>
          </w:tcPr>
          <w:p w14:paraId="57A3B8DD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8" w:type="dxa"/>
          </w:tcPr>
          <w:p w14:paraId="3EF7D48C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44A1C5A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98E643A" w14:textId="77777777">
        <w:trPr>
          <w:trHeight w:val="311"/>
        </w:trPr>
        <w:tc>
          <w:tcPr>
            <w:tcW w:w="811" w:type="dxa"/>
          </w:tcPr>
          <w:p w14:paraId="7893C82F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8" w:type="dxa"/>
          </w:tcPr>
          <w:p w14:paraId="5873BB98" w14:textId="77777777" w:rsidR="00BB3329" w:rsidRDefault="00000000">
            <w:pPr>
              <w:pStyle w:val="TableParagraph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6AF08E4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E10B19D" w14:textId="77777777">
        <w:trPr>
          <w:trHeight w:val="306"/>
        </w:trPr>
        <w:tc>
          <w:tcPr>
            <w:tcW w:w="811" w:type="dxa"/>
          </w:tcPr>
          <w:p w14:paraId="56A7CE6D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8" w:type="dxa"/>
          </w:tcPr>
          <w:p w14:paraId="7EA6FEC4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678896D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E2799CF" w14:textId="77777777">
        <w:trPr>
          <w:trHeight w:val="311"/>
        </w:trPr>
        <w:tc>
          <w:tcPr>
            <w:tcW w:w="811" w:type="dxa"/>
          </w:tcPr>
          <w:p w14:paraId="617AD49C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98" w:type="dxa"/>
          </w:tcPr>
          <w:p w14:paraId="403B5930" w14:textId="77777777" w:rsidR="00BB3329" w:rsidRDefault="00000000">
            <w:pPr>
              <w:pStyle w:val="TableParagraph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3FD94B3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B50CA2D" w14:textId="77777777">
        <w:trPr>
          <w:trHeight w:val="306"/>
        </w:trPr>
        <w:tc>
          <w:tcPr>
            <w:tcW w:w="811" w:type="dxa"/>
          </w:tcPr>
          <w:p w14:paraId="20445459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98" w:type="dxa"/>
          </w:tcPr>
          <w:p w14:paraId="78648C02" w14:textId="77777777" w:rsidR="00BB3329" w:rsidRDefault="00000000">
            <w:pPr>
              <w:pStyle w:val="TableParagraph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445C12F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68F386" w14:textId="77777777" w:rsidR="00BB3329" w:rsidRDefault="00BB3329">
      <w:pPr>
        <w:pStyle w:val="BodyText"/>
        <w:spacing w:before="38"/>
      </w:pPr>
    </w:p>
    <w:p w14:paraId="2653009F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9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Respiratory</w:t>
      </w:r>
      <w:r>
        <w:rPr>
          <w:b/>
          <w:spacing w:val="11"/>
        </w:rPr>
        <w:t xml:space="preserve"> </w:t>
      </w:r>
      <w:r>
        <w:rPr>
          <w:b/>
        </w:rPr>
        <w:t>Medicine</w:t>
      </w:r>
      <w:r>
        <w:rPr>
          <w:b/>
          <w:spacing w:val="9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594B9C4B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277"/>
        <w:gridCol w:w="1277"/>
        <w:gridCol w:w="1560"/>
        <w:gridCol w:w="1570"/>
      </w:tblGrid>
      <w:tr w:rsidR="00BB3329" w14:paraId="4395C7AC" w14:textId="77777777">
        <w:trPr>
          <w:trHeight w:val="806"/>
        </w:trPr>
        <w:tc>
          <w:tcPr>
            <w:tcW w:w="3115" w:type="dxa"/>
          </w:tcPr>
          <w:p w14:paraId="44B7BC7E" w14:textId="77777777" w:rsidR="00BB3329" w:rsidRDefault="00000000">
            <w:pPr>
              <w:pStyle w:val="TableParagraph"/>
              <w:spacing w:before="260"/>
              <w:ind w:left="104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Clinic</w:t>
            </w:r>
          </w:p>
        </w:tc>
        <w:tc>
          <w:tcPr>
            <w:tcW w:w="1277" w:type="dxa"/>
          </w:tcPr>
          <w:p w14:paraId="57C7000B" w14:textId="77777777" w:rsidR="00BB3329" w:rsidRDefault="00000000">
            <w:pPr>
              <w:pStyle w:val="TableParagraph"/>
              <w:spacing w:before="260"/>
              <w:ind w:left="134"/>
              <w:rPr>
                <w:b/>
              </w:rPr>
            </w:pPr>
            <w:r>
              <w:rPr>
                <w:b/>
                <w:spacing w:val="-2"/>
              </w:rPr>
              <w:t>Weekday/s</w:t>
            </w:r>
          </w:p>
        </w:tc>
        <w:tc>
          <w:tcPr>
            <w:tcW w:w="1277" w:type="dxa"/>
          </w:tcPr>
          <w:p w14:paraId="085990C6" w14:textId="77777777" w:rsidR="00BB3329" w:rsidRDefault="00000000">
            <w:pPr>
              <w:pStyle w:val="TableParagraph"/>
              <w:spacing w:before="260"/>
              <w:ind w:left="110"/>
              <w:rPr>
                <w:b/>
              </w:rPr>
            </w:pPr>
            <w:r>
              <w:rPr>
                <w:b/>
                <w:spacing w:val="-2"/>
              </w:rPr>
              <w:t>Timings</w:t>
            </w:r>
          </w:p>
        </w:tc>
        <w:tc>
          <w:tcPr>
            <w:tcW w:w="1560" w:type="dxa"/>
          </w:tcPr>
          <w:p w14:paraId="6F13A92F" w14:textId="77777777" w:rsidR="00BB3329" w:rsidRDefault="00000000">
            <w:pPr>
              <w:pStyle w:val="TableParagraph"/>
              <w:spacing w:before="135" w:line="235" w:lineRule="auto"/>
              <w:ind w:left="109" w:right="26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 cases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(Avg)</w:t>
            </w:r>
          </w:p>
        </w:tc>
        <w:tc>
          <w:tcPr>
            <w:tcW w:w="1570" w:type="dxa"/>
          </w:tcPr>
          <w:p w14:paraId="604E652F" w14:textId="77777777" w:rsidR="00BB3329" w:rsidRDefault="00000000">
            <w:pPr>
              <w:pStyle w:val="TableParagraph"/>
              <w:ind w:left="114" w:right="20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 Clinic</w:t>
            </w:r>
            <w:r>
              <w:rPr>
                <w:b/>
                <w:spacing w:val="-5"/>
              </w:rPr>
              <w:t xml:space="preserve"> In-</w:t>
            </w:r>
          </w:p>
          <w:p w14:paraId="3A8CB8AE" w14:textId="77777777" w:rsidR="00BB3329" w:rsidRDefault="00000000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charge</w:t>
            </w:r>
          </w:p>
        </w:tc>
      </w:tr>
      <w:tr w:rsidR="00BB3329" w14:paraId="05251BED" w14:textId="77777777">
        <w:trPr>
          <w:trHeight w:val="369"/>
        </w:trPr>
        <w:tc>
          <w:tcPr>
            <w:tcW w:w="3115" w:type="dxa"/>
          </w:tcPr>
          <w:p w14:paraId="6419F0DE" w14:textId="77777777" w:rsidR="00BB3329" w:rsidRDefault="00000000">
            <w:pPr>
              <w:pStyle w:val="TableParagraph"/>
              <w:spacing w:before="54"/>
              <w:ind w:left="254"/>
            </w:pPr>
            <w:r>
              <w:t>1)</w:t>
            </w:r>
            <w:r>
              <w:rPr>
                <w:spacing w:val="75"/>
                <w:w w:val="150"/>
              </w:rPr>
              <w:t xml:space="preserve"> </w:t>
            </w:r>
            <w:r>
              <w:t>Resp.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Rehabilitation</w:t>
            </w:r>
          </w:p>
        </w:tc>
        <w:tc>
          <w:tcPr>
            <w:tcW w:w="1277" w:type="dxa"/>
          </w:tcPr>
          <w:p w14:paraId="523A574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33233F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7FFDB3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0D8A13C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556713B" w14:textId="77777777">
        <w:trPr>
          <w:trHeight w:val="354"/>
        </w:trPr>
        <w:tc>
          <w:tcPr>
            <w:tcW w:w="3115" w:type="dxa"/>
          </w:tcPr>
          <w:p w14:paraId="7BACFEC7" w14:textId="77777777" w:rsidR="00BB3329" w:rsidRDefault="00000000">
            <w:pPr>
              <w:pStyle w:val="TableParagraph"/>
              <w:spacing w:before="54"/>
              <w:ind w:left="210"/>
            </w:pPr>
            <w:r>
              <w:t>2)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Asthma</w:t>
            </w:r>
          </w:p>
        </w:tc>
        <w:tc>
          <w:tcPr>
            <w:tcW w:w="1277" w:type="dxa"/>
          </w:tcPr>
          <w:p w14:paraId="36B7148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89B38D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5DF5F1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4551271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F13AFF6" w14:textId="77777777">
        <w:trPr>
          <w:trHeight w:val="359"/>
        </w:trPr>
        <w:tc>
          <w:tcPr>
            <w:tcW w:w="3115" w:type="dxa"/>
          </w:tcPr>
          <w:p w14:paraId="7042BB46" w14:textId="77777777" w:rsidR="00BB3329" w:rsidRDefault="00000000">
            <w:pPr>
              <w:pStyle w:val="TableParagraph"/>
              <w:spacing w:before="59"/>
              <w:ind w:left="210"/>
            </w:pPr>
            <w:r>
              <w:t>3)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Bronchoscopy</w:t>
            </w:r>
          </w:p>
        </w:tc>
        <w:tc>
          <w:tcPr>
            <w:tcW w:w="1277" w:type="dxa"/>
          </w:tcPr>
          <w:p w14:paraId="4B175A4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9EF145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3ECDA9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708AFCD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72009BA" w14:textId="77777777">
        <w:trPr>
          <w:trHeight w:val="359"/>
        </w:trPr>
        <w:tc>
          <w:tcPr>
            <w:tcW w:w="3115" w:type="dxa"/>
          </w:tcPr>
          <w:p w14:paraId="515225A4" w14:textId="77777777" w:rsidR="00BB3329" w:rsidRDefault="00000000">
            <w:pPr>
              <w:pStyle w:val="TableParagraph"/>
              <w:spacing w:before="54"/>
              <w:ind w:left="210"/>
            </w:pPr>
            <w:r>
              <w:t>4)</w:t>
            </w:r>
            <w:r>
              <w:rPr>
                <w:spacing w:val="62"/>
                <w:w w:val="150"/>
              </w:rPr>
              <w:t xml:space="preserve"> </w:t>
            </w:r>
            <w:r>
              <w:t>Any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277" w:type="dxa"/>
          </w:tcPr>
          <w:p w14:paraId="577AE40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08B16D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2F833B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56E3AAE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220C0C" w14:textId="77777777" w:rsidR="00BB3329" w:rsidRDefault="00BB3329">
      <w:pPr>
        <w:pStyle w:val="BodyText"/>
        <w:spacing w:before="208"/>
      </w:pPr>
    </w:p>
    <w:p w14:paraId="6C34FC5A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7"/>
        </w:tabs>
        <w:ind w:left="1077" w:hanging="357"/>
        <w:rPr>
          <w:rFonts w:ascii="Arial"/>
          <w:b/>
        </w:rPr>
      </w:pPr>
      <w:r>
        <w:rPr>
          <w:rFonts w:ascii="Arial"/>
          <w:b/>
        </w:rPr>
        <w:t>Services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provided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2"/>
        </w:rPr>
        <w:t>department:</w:t>
      </w:r>
    </w:p>
    <w:p w14:paraId="47C1FA49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spacing w:before="138"/>
        <w:ind w:left="1775" w:hanging="460"/>
        <w:jc w:val="left"/>
        <w:rPr>
          <w:sz w:val="20"/>
        </w:rPr>
      </w:pPr>
      <w:r>
        <w:rPr>
          <w:spacing w:val="-2"/>
          <w:sz w:val="20"/>
        </w:rPr>
        <w:t>Bronchoscopy</w:t>
      </w:r>
    </w:p>
    <w:p w14:paraId="77ABAA71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ind w:left="1775" w:hanging="504"/>
        <w:jc w:val="left"/>
        <w:rPr>
          <w:sz w:val="20"/>
        </w:rPr>
      </w:pPr>
      <w:r>
        <w:rPr>
          <w:sz w:val="20"/>
        </w:rPr>
        <w:t>Physiotherapy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Section.</w:t>
      </w:r>
    </w:p>
    <w:p w14:paraId="0FB6AEC9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spacing w:before="1"/>
        <w:ind w:left="1775" w:hanging="551"/>
        <w:jc w:val="left"/>
        <w:rPr>
          <w:sz w:val="20"/>
        </w:rPr>
      </w:pPr>
      <w:r>
        <w:rPr>
          <w:sz w:val="20"/>
        </w:rPr>
        <w:t>PFT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DLCO.</w:t>
      </w:r>
    </w:p>
    <w:p w14:paraId="6E5C00B3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spacing w:before="1"/>
        <w:ind w:left="1775" w:hanging="551"/>
        <w:jc w:val="left"/>
        <w:rPr>
          <w:sz w:val="20"/>
        </w:rPr>
      </w:pPr>
      <w:r>
        <w:rPr>
          <w:sz w:val="20"/>
        </w:rPr>
        <w:t>Blood</w:t>
      </w:r>
      <w:r>
        <w:rPr>
          <w:spacing w:val="2"/>
          <w:sz w:val="20"/>
        </w:rPr>
        <w:t xml:space="preserve"> </w:t>
      </w:r>
      <w:r>
        <w:rPr>
          <w:sz w:val="20"/>
        </w:rPr>
        <w:t>Gas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5A93CF42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ind w:left="1775" w:hanging="504"/>
        <w:jc w:val="left"/>
        <w:rPr>
          <w:sz w:val="20"/>
        </w:rPr>
      </w:pPr>
      <w:r>
        <w:rPr>
          <w:sz w:val="20"/>
        </w:rPr>
        <w:t>RICU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7382F71B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spacing w:before="1" w:line="242" w:lineRule="exact"/>
        <w:ind w:left="1775" w:hanging="551"/>
        <w:jc w:val="left"/>
        <w:rPr>
          <w:sz w:val="20"/>
        </w:rPr>
      </w:pPr>
      <w:r>
        <w:rPr>
          <w:sz w:val="20"/>
        </w:rPr>
        <w:t>Aerosol</w:t>
      </w:r>
      <w:r>
        <w:rPr>
          <w:spacing w:val="9"/>
          <w:sz w:val="20"/>
        </w:rPr>
        <w:t xml:space="preserve"> </w:t>
      </w:r>
      <w:proofErr w:type="spellStart"/>
      <w:r>
        <w:rPr>
          <w:spacing w:val="-2"/>
          <w:sz w:val="20"/>
        </w:rPr>
        <w:t>Tharapy</w:t>
      </w:r>
      <w:proofErr w:type="spellEnd"/>
    </w:p>
    <w:p w14:paraId="024EC8BD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spacing w:line="242" w:lineRule="exact"/>
        <w:ind w:left="1775" w:hanging="599"/>
        <w:jc w:val="left"/>
        <w:rPr>
          <w:sz w:val="20"/>
        </w:rPr>
      </w:pPr>
      <w:r>
        <w:rPr>
          <w:sz w:val="20"/>
        </w:rPr>
        <w:t>Treatment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MDR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Tuberculosis</w:t>
      </w:r>
    </w:p>
    <w:p w14:paraId="2377ACF0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ind w:left="1775" w:hanging="647"/>
        <w:jc w:val="left"/>
        <w:rPr>
          <w:sz w:val="20"/>
        </w:rPr>
      </w:pPr>
      <w:r>
        <w:rPr>
          <w:sz w:val="20"/>
        </w:rPr>
        <w:t>FNAC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Pleura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Lung</w:t>
      </w:r>
    </w:p>
    <w:p w14:paraId="41324875" w14:textId="77777777" w:rsidR="00BB3329" w:rsidRDefault="00000000">
      <w:pPr>
        <w:pStyle w:val="ListParagraph"/>
        <w:numPr>
          <w:ilvl w:val="1"/>
          <w:numId w:val="10"/>
        </w:numPr>
        <w:tabs>
          <w:tab w:val="left" w:pos="1775"/>
        </w:tabs>
        <w:spacing w:before="1"/>
        <w:ind w:left="1775" w:hanging="547"/>
        <w:jc w:val="left"/>
        <w:rPr>
          <w:sz w:val="20"/>
        </w:rPr>
      </w:pP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other</w:t>
      </w:r>
    </w:p>
    <w:p w14:paraId="4112961B" w14:textId="77777777" w:rsidR="00BB3329" w:rsidRDefault="00BB3329">
      <w:pPr>
        <w:pStyle w:val="ListParagraph"/>
        <w:rPr>
          <w:sz w:val="20"/>
        </w:rPr>
        <w:sectPr w:rsidR="00BB3329">
          <w:pgSz w:w="12240" w:h="15840"/>
          <w:pgMar w:top="360" w:right="360" w:bottom="1380" w:left="1080" w:header="0" w:footer="1126" w:gutter="0"/>
          <w:cols w:space="720"/>
        </w:sectPr>
      </w:pPr>
    </w:p>
    <w:p w14:paraId="01156F57" w14:textId="77777777" w:rsidR="00BB3329" w:rsidRDefault="00000000">
      <w:pPr>
        <w:pStyle w:val="ListParagraph"/>
        <w:numPr>
          <w:ilvl w:val="0"/>
          <w:numId w:val="10"/>
        </w:numPr>
        <w:tabs>
          <w:tab w:val="left" w:pos="1078"/>
          <w:tab w:val="left" w:pos="1080"/>
        </w:tabs>
        <w:spacing w:before="77" w:line="235" w:lineRule="auto"/>
        <w:ind w:right="2363"/>
        <w:rPr>
          <w:b/>
        </w:rPr>
      </w:pPr>
      <w:r>
        <w:rPr>
          <w:b/>
        </w:rPr>
        <w:lastRenderedPageBreak/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p w14:paraId="2E5D14CE" w14:textId="77777777" w:rsidR="00BB3329" w:rsidRDefault="00BB3329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905"/>
      </w:tblGrid>
      <w:tr w:rsidR="00BB3329" w14:paraId="015EECE6" w14:textId="77777777">
        <w:trPr>
          <w:trHeight w:val="277"/>
        </w:trPr>
        <w:tc>
          <w:tcPr>
            <w:tcW w:w="4363" w:type="dxa"/>
          </w:tcPr>
          <w:p w14:paraId="43F3DF28" w14:textId="77777777" w:rsidR="00BB3329" w:rsidRDefault="00000000">
            <w:pPr>
              <w:pStyle w:val="TableParagraph"/>
              <w:spacing w:before="1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905" w:type="dxa"/>
          </w:tcPr>
          <w:p w14:paraId="7DC4C8F9" w14:textId="77777777" w:rsidR="00BB3329" w:rsidRDefault="00000000">
            <w:pPr>
              <w:pStyle w:val="TableParagraph"/>
              <w:spacing w:before="1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4556CE59" w14:textId="77777777">
        <w:trPr>
          <w:trHeight w:val="268"/>
        </w:trPr>
        <w:tc>
          <w:tcPr>
            <w:tcW w:w="4363" w:type="dxa"/>
          </w:tcPr>
          <w:p w14:paraId="31B2F186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1.</w:t>
            </w:r>
            <w:r>
              <w:tab/>
              <w:t>Multipara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Monitors</w:t>
            </w:r>
          </w:p>
        </w:tc>
        <w:tc>
          <w:tcPr>
            <w:tcW w:w="4905" w:type="dxa"/>
          </w:tcPr>
          <w:p w14:paraId="38E85D7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A679A62" w14:textId="77777777">
        <w:trPr>
          <w:trHeight w:val="268"/>
        </w:trPr>
        <w:tc>
          <w:tcPr>
            <w:tcW w:w="4363" w:type="dxa"/>
          </w:tcPr>
          <w:p w14:paraId="2E371755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2.</w:t>
            </w:r>
            <w:r>
              <w:tab/>
              <w:t>Pulse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Oxymeters</w:t>
            </w:r>
            <w:proofErr w:type="spellEnd"/>
          </w:p>
        </w:tc>
        <w:tc>
          <w:tcPr>
            <w:tcW w:w="4905" w:type="dxa"/>
          </w:tcPr>
          <w:p w14:paraId="1286DA0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036D551" w14:textId="77777777">
        <w:trPr>
          <w:trHeight w:val="268"/>
        </w:trPr>
        <w:tc>
          <w:tcPr>
            <w:tcW w:w="4363" w:type="dxa"/>
          </w:tcPr>
          <w:p w14:paraId="539A78E4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3.</w:t>
            </w:r>
            <w:r>
              <w:tab/>
            </w:r>
            <w:r>
              <w:rPr>
                <w:spacing w:val="-5"/>
              </w:rPr>
              <w:t>ECG</w:t>
            </w:r>
          </w:p>
        </w:tc>
        <w:tc>
          <w:tcPr>
            <w:tcW w:w="4905" w:type="dxa"/>
          </w:tcPr>
          <w:p w14:paraId="681CB41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04055CD" w14:textId="77777777">
        <w:trPr>
          <w:trHeight w:val="268"/>
        </w:trPr>
        <w:tc>
          <w:tcPr>
            <w:tcW w:w="4363" w:type="dxa"/>
          </w:tcPr>
          <w:p w14:paraId="42A245EA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4.</w:t>
            </w:r>
            <w:r>
              <w:tab/>
              <w:t>Resuscitation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kit</w:t>
            </w:r>
          </w:p>
        </w:tc>
        <w:tc>
          <w:tcPr>
            <w:tcW w:w="4905" w:type="dxa"/>
          </w:tcPr>
          <w:p w14:paraId="6660F26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74C395E" w14:textId="77777777">
        <w:trPr>
          <w:trHeight w:val="268"/>
        </w:trPr>
        <w:tc>
          <w:tcPr>
            <w:tcW w:w="4363" w:type="dxa"/>
          </w:tcPr>
          <w:p w14:paraId="2F286108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5.</w:t>
            </w:r>
            <w:r>
              <w:tab/>
              <w:t>MDR</w:t>
            </w:r>
            <w:r>
              <w:rPr>
                <w:spacing w:val="8"/>
              </w:rPr>
              <w:t xml:space="preserve"> </w:t>
            </w:r>
            <w:r>
              <w:t>treatment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facilities</w:t>
            </w:r>
          </w:p>
        </w:tc>
        <w:tc>
          <w:tcPr>
            <w:tcW w:w="4905" w:type="dxa"/>
          </w:tcPr>
          <w:p w14:paraId="3B1F354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965B0E5" w14:textId="77777777">
        <w:trPr>
          <w:trHeight w:val="268"/>
        </w:trPr>
        <w:tc>
          <w:tcPr>
            <w:tcW w:w="4363" w:type="dxa"/>
          </w:tcPr>
          <w:p w14:paraId="02418AB1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6.</w:t>
            </w:r>
            <w:r>
              <w:tab/>
            </w:r>
            <w:r>
              <w:rPr>
                <w:spacing w:val="-2"/>
              </w:rPr>
              <w:t>Nebulizers</w:t>
            </w:r>
          </w:p>
        </w:tc>
        <w:tc>
          <w:tcPr>
            <w:tcW w:w="4905" w:type="dxa"/>
          </w:tcPr>
          <w:p w14:paraId="27725CF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47CBF94" w14:textId="77777777">
        <w:trPr>
          <w:trHeight w:val="268"/>
        </w:trPr>
        <w:tc>
          <w:tcPr>
            <w:tcW w:w="4363" w:type="dxa"/>
          </w:tcPr>
          <w:p w14:paraId="7D403C5F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7.</w:t>
            </w:r>
            <w:r>
              <w:tab/>
            </w:r>
            <w:r>
              <w:rPr>
                <w:spacing w:val="-2"/>
              </w:rPr>
              <w:t>Ventilators</w:t>
            </w:r>
          </w:p>
        </w:tc>
        <w:tc>
          <w:tcPr>
            <w:tcW w:w="4905" w:type="dxa"/>
          </w:tcPr>
          <w:p w14:paraId="2458FA0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A0D78FB" w14:textId="77777777">
        <w:trPr>
          <w:trHeight w:val="268"/>
        </w:trPr>
        <w:tc>
          <w:tcPr>
            <w:tcW w:w="4363" w:type="dxa"/>
          </w:tcPr>
          <w:p w14:paraId="40CE4CDC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8.</w:t>
            </w:r>
            <w:r>
              <w:tab/>
              <w:t>Computerized</w:t>
            </w:r>
            <w:r>
              <w:rPr>
                <w:spacing w:val="16"/>
              </w:rPr>
              <w:t xml:space="preserve"> </w:t>
            </w:r>
            <w:r>
              <w:t>PFT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4567615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C82B8A4" w14:textId="77777777">
        <w:trPr>
          <w:trHeight w:val="268"/>
        </w:trPr>
        <w:tc>
          <w:tcPr>
            <w:tcW w:w="4363" w:type="dxa"/>
          </w:tcPr>
          <w:p w14:paraId="61E70821" w14:textId="77777777" w:rsidR="00BB3329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9.</w:t>
            </w:r>
            <w:r>
              <w:tab/>
              <w:t>Crash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cart</w:t>
            </w:r>
          </w:p>
        </w:tc>
        <w:tc>
          <w:tcPr>
            <w:tcW w:w="4905" w:type="dxa"/>
          </w:tcPr>
          <w:p w14:paraId="772FB6B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4EA83ED" w14:textId="77777777">
        <w:trPr>
          <w:trHeight w:val="263"/>
        </w:trPr>
        <w:tc>
          <w:tcPr>
            <w:tcW w:w="4363" w:type="dxa"/>
          </w:tcPr>
          <w:p w14:paraId="3DF26423" w14:textId="77777777" w:rsidR="00BB3329" w:rsidRDefault="00000000">
            <w:pPr>
              <w:pStyle w:val="TableParagraph"/>
              <w:spacing w:line="244" w:lineRule="exact"/>
              <w:ind w:left="110"/>
            </w:pPr>
            <w:r>
              <w:t>10.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DLCO</w:t>
            </w:r>
          </w:p>
        </w:tc>
        <w:tc>
          <w:tcPr>
            <w:tcW w:w="4905" w:type="dxa"/>
          </w:tcPr>
          <w:p w14:paraId="16F8769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5C2CC12" w14:textId="77777777">
        <w:trPr>
          <w:trHeight w:val="268"/>
        </w:trPr>
        <w:tc>
          <w:tcPr>
            <w:tcW w:w="4363" w:type="dxa"/>
          </w:tcPr>
          <w:p w14:paraId="43D40BB7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11.</w:t>
            </w:r>
            <w:r>
              <w:rPr>
                <w:spacing w:val="62"/>
              </w:rPr>
              <w:t xml:space="preserve"> </w:t>
            </w:r>
            <w:r>
              <w:t>Syringe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  <w:tc>
          <w:tcPr>
            <w:tcW w:w="4905" w:type="dxa"/>
          </w:tcPr>
          <w:p w14:paraId="38D2458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5056AC0" w14:textId="77777777">
        <w:trPr>
          <w:trHeight w:val="268"/>
        </w:trPr>
        <w:tc>
          <w:tcPr>
            <w:tcW w:w="4363" w:type="dxa"/>
          </w:tcPr>
          <w:p w14:paraId="4D1BC1EE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12.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Bronchoscope</w:t>
            </w:r>
          </w:p>
        </w:tc>
        <w:tc>
          <w:tcPr>
            <w:tcW w:w="4905" w:type="dxa"/>
          </w:tcPr>
          <w:p w14:paraId="3CEB96C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2C331E8" w14:textId="77777777">
        <w:trPr>
          <w:trHeight w:val="273"/>
        </w:trPr>
        <w:tc>
          <w:tcPr>
            <w:tcW w:w="4363" w:type="dxa"/>
          </w:tcPr>
          <w:p w14:paraId="2BDD22A4" w14:textId="77777777" w:rsidR="00BB3329" w:rsidRDefault="00000000">
            <w:pPr>
              <w:pStyle w:val="TableParagraph"/>
              <w:spacing w:line="253" w:lineRule="exact"/>
              <w:ind w:left="110"/>
            </w:pPr>
            <w:r>
              <w:t>13.</w:t>
            </w:r>
            <w:r>
              <w:rPr>
                <w:spacing w:val="67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t>routine</w:t>
            </w:r>
            <w:r>
              <w:rPr>
                <w:spacing w:val="11"/>
              </w:rPr>
              <w:t xml:space="preserve"> </w:t>
            </w:r>
            <w:r>
              <w:t>use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5D86ADB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EF89A7C" w14:textId="77777777">
        <w:trPr>
          <w:trHeight w:val="268"/>
        </w:trPr>
        <w:tc>
          <w:tcPr>
            <w:tcW w:w="4363" w:type="dxa"/>
          </w:tcPr>
          <w:p w14:paraId="655E3E63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14.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Defibrillator</w:t>
            </w:r>
          </w:p>
        </w:tc>
        <w:tc>
          <w:tcPr>
            <w:tcW w:w="4905" w:type="dxa"/>
          </w:tcPr>
          <w:p w14:paraId="6B8C432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40ABD6D" w14:textId="77777777">
        <w:trPr>
          <w:trHeight w:val="268"/>
        </w:trPr>
        <w:tc>
          <w:tcPr>
            <w:tcW w:w="4363" w:type="dxa"/>
          </w:tcPr>
          <w:p w14:paraId="224B8228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15.</w:t>
            </w:r>
            <w:r>
              <w:rPr>
                <w:spacing w:val="62"/>
              </w:rPr>
              <w:t xml:space="preserve"> </w:t>
            </w:r>
            <w:r>
              <w:t>Syringe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  <w:tc>
          <w:tcPr>
            <w:tcW w:w="4905" w:type="dxa"/>
          </w:tcPr>
          <w:p w14:paraId="45CCFCC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D923CFD" w14:textId="77777777">
        <w:trPr>
          <w:trHeight w:val="268"/>
        </w:trPr>
        <w:tc>
          <w:tcPr>
            <w:tcW w:w="4363" w:type="dxa"/>
          </w:tcPr>
          <w:p w14:paraId="0B11FBF5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16.</w:t>
            </w:r>
            <w:r>
              <w:rPr>
                <w:spacing w:val="62"/>
              </w:rPr>
              <w:t xml:space="preserve"> </w:t>
            </w:r>
            <w:r>
              <w:t>Any</w:t>
            </w:r>
            <w:r>
              <w:rPr>
                <w:spacing w:val="6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4BFB950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3A75E6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20" w:right="360" w:bottom="1380" w:left="1080" w:header="0" w:footer="1126" w:gutter="0"/>
          <w:cols w:space="720"/>
        </w:sectPr>
      </w:pPr>
    </w:p>
    <w:p w14:paraId="63C9D70A" w14:textId="77777777" w:rsidR="00BB3329" w:rsidRDefault="00000000">
      <w:pPr>
        <w:pStyle w:val="BodyText"/>
        <w:spacing w:before="75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514B7658" w14:textId="77777777" w:rsidR="00BB3329" w:rsidRDefault="00000000">
      <w:pPr>
        <w:spacing w:before="39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5707F465" w14:textId="77777777" w:rsidR="00BB3329" w:rsidRDefault="00000000">
      <w:pPr>
        <w:pStyle w:val="BodyText"/>
        <w:spacing w:line="265" w:lineRule="exact"/>
        <w:ind w:left="1217" w:right="1132"/>
        <w:jc w:val="center"/>
      </w:pPr>
      <w:r>
        <w:rPr>
          <w:u w:val="single"/>
        </w:rPr>
        <w:t>Department</w:t>
      </w:r>
      <w:r>
        <w:rPr>
          <w:spacing w:val="12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spacing w:val="-2"/>
          <w:u w:val="single"/>
        </w:rPr>
        <w:t>Psychiatry</w:t>
      </w:r>
    </w:p>
    <w:p w14:paraId="6737AC24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82" w:after="56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5714D76C" w14:textId="77777777">
        <w:trPr>
          <w:trHeight w:val="781"/>
        </w:trPr>
        <w:tc>
          <w:tcPr>
            <w:tcW w:w="1762" w:type="dxa"/>
          </w:tcPr>
          <w:p w14:paraId="5DD3DF08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24201CB6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7EFA2DAF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5EB77BEC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019F58F" w14:textId="77777777" w:rsidR="00BB3329" w:rsidRDefault="00000000">
            <w:pPr>
              <w:pStyle w:val="TableParagraph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3EEE4D36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741C2A38" w14:textId="77777777">
        <w:trPr>
          <w:trHeight w:val="268"/>
        </w:trPr>
        <w:tc>
          <w:tcPr>
            <w:tcW w:w="1762" w:type="dxa"/>
          </w:tcPr>
          <w:p w14:paraId="55993D0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2C6F38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578A46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0471BA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2FC4CD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17B658B" w14:textId="77777777">
        <w:trPr>
          <w:trHeight w:val="268"/>
        </w:trPr>
        <w:tc>
          <w:tcPr>
            <w:tcW w:w="1762" w:type="dxa"/>
          </w:tcPr>
          <w:p w14:paraId="778C91F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6C79E1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308ECF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876947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829AA6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3F33BCF" w14:textId="77777777">
        <w:trPr>
          <w:trHeight w:val="268"/>
        </w:trPr>
        <w:tc>
          <w:tcPr>
            <w:tcW w:w="1762" w:type="dxa"/>
          </w:tcPr>
          <w:p w14:paraId="05F378D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86E8BF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3FB883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3A5CD3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ABEC75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4A6C2A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13243352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55"/>
        <w:gridCol w:w="1286"/>
        <w:gridCol w:w="1646"/>
        <w:gridCol w:w="2342"/>
        <w:gridCol w:w="1982"/>
      </w:tblGrid>
      <w:tr w:rsidR="00BB3329" w14:paraId="0E9EC740" w14:textId="77777777">
        <w:trPr>
          <w:trHeight w:val="734"/>
        </w:trPr>
        <w:tc>
          <w:tcPr>
            <w:tcW w:w="566" w:type="dxa"/>
          </w:tcPr>
          <w:p w14:paraId="6ED17CC5" w14:textId="77777777" w:rsidR="00BB3329" w:rsidRDefault="00000000">
            <w:pPr>
              <w:pStyle w:val="TableParagraph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75AC834E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76363D58" w14:textId="77777777" w:rsidR="00BB3329" w:rsidRDefault="00000000">
            <w:pPr>
              <w:pStyle w:val="TableParagraph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19DC5C78" w14:textId="77777777" w:rsidR="00BB3329" w:rsidRDefault="00000000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46" w:type="dxa"/>
          </w:tcPr>
          <w:p w14:paraId="35D4390B" w14:textId="77777777" w:rsidR="00BB3329" w:rsidRDefault="00000000">
            <w:pPr>
              <w:pStyle w:val="TableParagraph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2" w:type="dxa"/>
          </w:tcPr>
          <w:p w14:paraId="299D1F7B" w14:textId="77777777" w:rsidR="00BB3329" w:rsidRDefault="00000000">
            <w:pPr>
              <w:pStyle w:val="TableParagraph"/>
              <w:spacing w:line="241" w:lineRule="exact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0BCD8C47" w14:textId="77777777" w:rsidR="00BB3329" w:rsidRDefault="00000000">
            <w:pPr>
              <w:pStyle w:val="TableParagraph"/>
              <w:spacing w:before="1" w:line="236" w:lineRule="exact"/>
              <w:ind w:left="87" w:right="18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982" w:type="dxa"/>
          </w:tcPr>
          <w:p w14:paraId="678B240E" w14:textId="77777777" w:rsidR="00BB3329" w:rsidRDefault="00000000">
            <w:pPr>
              <w:pStyle w:val="TableParagraph"/>
              <w:spacing w:line="241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5FF329FD" w14:textId="77777777" w:rsidR="00BB3329" w:rsidRDefault="00000000">
            <w:pPr>
              <w:pStyle w:val="TableParagraph"/>
              <w:spacing w:before="1" w:line="236" w:lineRule="exact"/>
              <w:ind w:left="147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Approval/</w:t>
            </w:r>
            <w:proofErr w:type="spellStart"/>
            <w:r>
              <w:rPr>
                <w:b/>
                <w:spacing w:val="-2"/>
                <w:sz w:val="20"/>
              </w:rPr>
              <w:t>Recognitio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 granted till</w:t>
            </w:r>
          </w:p>
        </w:tc>
      </w:tr>
      <w:tr w:rsidR="00BB3329" w14:paraId="7C3F8122" w14:textId="77777777">
        <w:trPr>
          <w:trHeight w:val="268"/>
        </w:trPr>
        <w:tc>
          <w:tcPr>
            <w:tcW w:w="566" w:type="dxa"/>
          </w:tcPr>
          <w:p w14:paraId="7C4E8AC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6C2F251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7B009E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6777BAB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7426D8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4A716BC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5CB202E" w14:textId="77777777">
        <w:trPr>
          <w:trHeight w:val="268"/>
        </w:trPr>
        <w:tc>
          <w:tcPr>
            <w:tcW w:w="566" w:type="dxa"/>
          </w:tcPr>
          <w:p w14:paraId="2B49F42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4F277CB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8E8537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43D6038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0451ED9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6159A3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C0532F6" w14:textId="77777777">
        <w:trPr>
          <w:trHeight w:val="268"/>
        </w:trPr>
        <w:tc>
          <w:tcPr>
            <w:tcW w:w="566" w:type="dxa"/>
          </w:tcPr>
          <w:p w14:paraId="2C9E4E8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036F49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7515DF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378F30F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0B5631D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04C31B9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80E46D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8"/>
        </w:tabs>
        <w:spacing w:before="79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31C81A5E" w14:textId="77777777" w:rsidR="00BB3329" w:rsidRDefault="00BB3329">
      <w:pPr>
        <w:pStyle w:val="BodyText"/>
        <w:spacing w:before="1"/>
        <w:rPr>
          <w:sz w:val="6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04397839" w14:textId="77777777">
        <w:trPr>
          <w:trHeight w:val="532"/>
        </w:trPr>
        <w:tc>
          <w:tcPr>
            <w:tcW w:w="562" w:type="dxa"/>
          </w:tcPr>
          <w:p w14:paraId="64A849DC" w14:textId="77777777" w:rsidR="00BB3329" w:rsidRDefault="00000000">
            <w:pPr>
              <w:pStyle w:val="TableParagraph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2726623A" w14:textId="77777777" w:rsidR="00BB3329" w:rsidRDefault="00000000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069314BB" w14:textId="77777777" w:rsidR="00BB3329" w:rsidRDefault="00000000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538EEC40" w14:textId="77777777" w:rsidR="00BB3329" w:rsidRDefault="00000000">
            <w:pPr>
              <w:pStyle w:val="TableParagraph"/>
              <w:spacing w:before="4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2D0A346F" w14:textId="77777777" w:rsidR="00BB3329" w:rsidRDefault="00000000">
            <w:pPr>
              <w:pStyle w:val="TableParagraph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7B8A505A" w14:textId="77777777" w:rsidR="00BB3329" w:rsidRDefault="00000000">
            <w:pPr>
              <w:pStyle w:val="TableParagraph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6971C2FB" w14:textId="77777777">
        <w:trPr>
          <w:trHeight w:val="311"/>
        </w:trPr>
        <w:tc>
          <w:tcPr>
            <w:tcW w:w="562" w:type="dxa"/>
          </w:tcPr>
          <w:p w14:paraId="2BC5C8FF" w14:textId="77777777" w:rsidR="00BB3329" w:rsidRDefault="00000000">
            <w:pPr>
              <w:pStyle w:val="TableParagraph"/>
              <w:spacing w:before="6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5DBCB182" w14:textId="77777777" w:rsidR="00BB3329" w:rsidRDefault="00000000">
            <w:pPr>
              <w:pStyle w:val="TableParagraph"/>
              <w:spacing w:before="6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AF29E0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8A4FED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CD1032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661E599" w14:textId="77777777">
        <w:trPr>
          <w:trHeight w:val="306"/>
        </w:trPr>
        <w:tc>
          <w:tcPr>
            <w:tcW w:w="562" w:type="dxa"/>
          </w:tcPr>
          <w:p w14:paraId="4C5207A7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01FC5DCD" w14:textId="77777777" w:rsidR="00BB3329" w:rsidRDefault="00000000">
            <w:pPr>
              <w:pStyle w:val="TableParagraph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49A7239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C0C3DF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6CB1A70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786A2B3" w14:textId="77777777">
        <w:trPr>
          <w:trHeight w:val="306"/>
        </w:trPr>
        <w:tc>
          <w:tcPr>
            <w:tcW w:w="562" w:type="dxa"/>
          </w:tcPr>
          <w:p w14:paraId="24B21CFD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600ED9DE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4C9103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07EC28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9FA6F2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3C55ACB" w14:textId="77777777">
        <w:trPr>
          <w:trHeight w:val="311"/>
        </w:trPr>
        <w:tc>
          <w:tcPr>
            <w:tcW w:w="562" w:type="dxa"/>
          </w:tcPr>
          <w:p w14:paraId="631C9912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5B2944E5" w14:textId="77777777" w:rsidR="00BB3329" w:rsidRDefault="00000000">
            <w:pPr>
              <w:pStyle w:val="TableParagraph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5944DA9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1836F3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6A4E2A9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8DBDB89" w14:textId="77777777">
        <w:trPr>
          <w:trHeight w:val="306"/>
        </w:trPr>
        <w:tc>
          <w:tcPr>
            <w:tcW w:w="562" w:type="dxa"/>
          </w:tcPr>
          <w:p w14:paraId="5538F975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05C6E3EF" w14:textId="77777777" w:rsidR="00BB3329" w:rsidRDefault="00000000">
            <w:pPr>
              <w:pStyle w:val="TableParagraph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3A2306E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CCD169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2E8D26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81D9C1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3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118BA9CB" w14:textId="77777777" w:rsidR="00BB3329" w:rsidRDefault="00BB3329">
      <w:pPr>
        <w:pStyle w:val="BodyText"/>
        <w:spacing w:before="1" w:after="1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851"/>
      </w:tblGrid>
      <w:tr w:rsidR="00BB3329" w14:paraId="7AD8DF29" w14:textId="77777777">
        <w:trPr>
          <w:trHeight w:val="311"/>
        </w:trPr>
        <w:tc>
          <w:tcPr>
            <w:tcW w:w="830" w:type="dxa"/>
          </w:tcPr>
          <w:p w14:paraId="35FD7AC8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585C20AC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851" w:type="dxa"/>
          </w:tcPr>
          <w:p w14:paraId="615E5467" w14:textId="77777777" w:rsidR="00BB3329" w:rsidRDefault="00000000">
            <w:pPr>
              <w:pStyle w:val="TableParagraph"/>
              <w:spacing w:before="1"/>
              <w:ind w:left="152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3D9BCA88" w14:textId="77777777">
        <w:trPr>
          <w:trHeight w:val="306"/>
        </w:trPr>
        <w:tc>
          <w:tcPr>
            <w:tcW w:w="830" w:type="dxa"/>
          </w:tcPr>
          <w:p w14:paraId="6CF62FBD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3B924BA3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766C8E4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9BB17BF" w14:textId="77777777">
        <w:trPr>
          <w:trHeight w:val="311"/>
        </w:trPr>
        <w:tc>
          <w:tcPr>
            <w:tcW w:w="830" w:type="dxa"/>
          </w:tcPr>
          <w:p w14:paraId="1CB5A3D7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7F5B402D" w14:textId="77777777" w:rsidR="00BB3329" w:rsidRDefault="00000000">
            <w:pPr>
              <w:pStyle w:val="TableParagraph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6AB9ECB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AE0CD2E" w14:textId="77777777">
        <w:trPr>
          <w:trHeight w:val="306"/>
        </w:trPr>
        <w:tc>
          <w:tcPr>
            <w:tcW w:w="830" w:type="dxa"/>
          </w:tcPr>
          <w:p w14:paraId="198AF07A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023835FE" w14:textId="77777777" w:rsidR="00BB3329" w:rsidRDefault="00000000">
            <w:pPr>
              <w:pStyle w:val="TableParagraph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417BF13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2C292A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268" w:after="32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851"/>
      </w:tblGrid>
      <w:tr w:rsidR="00BB3329" w14:paraId="2F6B526D" w14:textId="77777777">
        <w:trPr>
          <w:trHeight w:val="244"/>
        </w:trPr>
        <w:tc>
          <w:tcPr>
            <w:tcW w:w="3422" w:type="dxa"/>
          </w:tcPr>
          <w:p w14:paraId="123406BA" w14:textId="77777777" w:rsidR="00BB3329" w:rsidRDefault="00000000">
            <w:pPr>
              <w:pStyle w:val="TableParagraph"/>
              <w:spacing w:line="22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851" w:type="dxa"/>
          </w:tcPr>
          <w:p w14:paraId="70F2D892" w14:textId="77777777" w:rsidR="00BB3329" w:rsidRDefault="00000000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:rsidR="00BB3329" w14:paraId="6AF7E75B" w14:textId="77777777">
        <w:trPr>
          <w:trHeight w:val="268"/>
        </w:trPr>
        <w:tc>
          <w:tcPr>
            <w:tcW w:w="3422" w:type="dxa"/>
          </w:tcPr>
          <w:p w14:paraId="4345DCF7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851" w:type="dxa"/>
          </w:tcPr>
          <w:p w14:paraId="6A3AC08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AA6D140" w14:textId="77777777">
        <w:trPr>
          <w:trHeight w:val="268"/>
        </w:trPr>
        <w:tc>
          <w:tcPr>
            <w:tcW w:w="3422" w:type="dxa"/>
          </w:tcPr>
          <w:p w14:paraId="43738DBD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851" w:type="dxa"/>
          </w:tcPr>
          <w:p w14:paraId="431152E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58E08AF" w14:textId="77777777">
        <w:trPr>
          <w:trHeight w:val="268"/>
        </w:trPr>
        <w:tc>
          <w:tcPr>
            <w:tcW w:w="3422" w:type="dxa"/>
          </w:tcPr>
          <w:p w14:paraId="3CB6297D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851" w:type="dxa"/>
          </w:tcPr>
          <w:p w14:paraId="336284D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1807BFA" w14:textId="77777777">
        <w:trPr>
          <w:trHeight w:val="268"/>
        </w:trPr>
        <w:tc>
          <w:tcPr>
            <w:tcW w:w="3422" w:type="dxa"/>
          </w:tcPr>
          <w:p w14:paraId="14F01BB6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851" w:type="dxa"/>
          </w:tcPr>
          <w:p w14:paraId="5A63CB7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C6032F7" w14:textId="77777777">
        <w:trPr>
          <w:trHeight w:val="268"/>
        </w:trPr>
        <w:tc>
          <w:tcPr>
            <w:tcW w:w="3422" w:type="dxa"/>
          </w:tcPr>
          <w:p w14:paraId="7920FC0F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851" w:type="dxa"/>
          </w:tcPr>
          <w:p w14:paraId="0172CE4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8FF7EA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186" w:after="8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789"/>
      </w:tblGrid>
      <w:tr w:rsidR="00BB3329" w14:paraId="672880CA" w14:textId="77777777">
        <w:trPr>
          <w:trHeight w:val="325"/>
        </w:trPr>
        <w:tc>
          <w:tcPr>
            <w:tcW w:w="3485" w:type="dxa"/>
          </w:tcPr>
          <w:p w14:paraId="0B26843F" w14:textId="77777777" w:rsidR="00BB3329" w:rsidRDefault="00000000">
            <w:pPr>
              <w:pStyle w:val="TableParagraph"/>
              <w:spacing w:before="49" w:line="256" w:lineRule="exact"/>
              <w:ind w:left="50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789" w:type="dxa"/>
          </w:tcPr>
          <w:p w14:paraId="5FAC1182" w14:textId="77777777" w:rsidR="00BB3329" w:rsidRDefault="00000000">
            <w:pPr>
              <w:pStyle w:val="TableParagraph"/>
              <w:spacing w:before="1"/>
              <w:ind w:left="1554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:rsidR="00BB3329" w14:paraId="4786BA7C" w14:textId="77777777">
        <w:trPr>
          <w:trHeight w:val="268"/>
        </w:trPr>
        <w:tc>
          <w:tcPr>
            <w:tcW w:w="3485" w:type="dxa"/>
          </w:tcPr>
          <w:p w14:paraId="17E1BA0D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789" w:type="dxa"/>
          </w:tcPr>
          <w:p w14:paraId="49AB311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AE9C948" w14:textId="77777777">
        <w:trPr>
          <w:trHeight w:val="268"/>
        </w:trPr>
        <w:tc>
          <w:tcPr>
            <w:tcW w:w="3485" w:type="dxa"/>
          </w:tcPr>
          <w:p w14:paraId="16AD084F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789" w:type="dxa"/>
          </w:tcPr>
          <w:p w14:paraId="0724695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5025AE6" w14:textId="77777777">
        <w:trPr>
          <w:trHeight w:val="268"/>
        </w:trPr>
        <w:tc>
          <w:tcPr>
            <w:tcW w:w="3485" w:type="dxa"/>
          </w:tcPr>
          <w:p w14:paraId="15DB9C1C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789" w:type="dxa"/>
          </w:tcPr>
          <w:p w14:paraId="2500A68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65DDB4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80" w:right="360" w:bottom="1380" w:left="1080" w:header="0" w:footer="1126" w:gutter="0"/>
          <w:cols w:space="720"/>
        </w:sectPr>
      </w:pPr>
    </w:p>
    <w:p w14:paraId="6CF72C69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73" w:line="264" w:lineRule="exact"/>
        <w:ind w:left="1079" w:hanging="359"/>
        <w:rPr>
          <w:b/>
        </w:rPr>
      </w:pPr>
      <w:r>
        <w:rPr>
          <w:b/>
        </w:rPr>
        <w:lastRenderedPageBreak/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616FB92B" w14:textId="77777777" w:rsidR="00BB3329" w:rsidRDefault="00000000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531"/>
        <w:gridCol w:w="1982"/>
        <w:gridCol w:w="1617"/>
        <w:gridCol w:w="1439"/>
        <w:gridCol w:w="1818"/>
      </w:tblGrid>
      <w:tr w:rsidR="00BB3329" w14:paraId="672D6FE9" w14:textId="77777777">
        <w:trPr>
          <w:trHeight w:val="734"/>
        </w:trPr>
        <w:tc>
          <w:tcPr>
            <w:tcW w:w="830" w:type="dxa"/>
          </w:tcPr>
          <w:p w14:paraId="161F9EBC" w14:textId="77777777" w:rsidR="00BB3329" w:rsidRDefault="00000000">
            <w:pPr>
              <w:pStyle w:val="TableParagraph"/>
              <w:spacing w:before="8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56194C4A" w14:textId="77777777" w:rsidR="00BB3329" w:rsidRDefault="00000000">
            <w:pPr>
              <w:pStyle w:val="TableParagraph"/>
              <w:spacing w:before="6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2390A35A" w14:textId="77777777" w:rsidR="00BB3329" w:rsidRDefault="00000000">
            <w:pPr>
              <w:pStyle w:val="TableParagraph"/>
              <w:spacing w:before="5" w:line="235" w:lineRule="auto"/>
              <w:ind w:left="672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7ED77FD2" w14:textId="77777777" w:rsidR="00BB3329" w:rsidRDefault="00000000">
            <w:pPr>
              <w:pStyle w:val="TableParagraph"/>
              <w:spacing w:before="5" w:line="235" w:lineRule="auto"/>
              <w:ind w:left="52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439" w:type="dxa"/>
          </w:tcPr>
          <w:p w14:paraId="2C4F8A1C" w14:textId="77777777" w:rsidR="00BB3329" w:rsidRDefault="00000000">
            <w:pPr>
              <w:pStyle w:val="TableParagraph"/>
              <w:spacing w:before="6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818" w:type="dxa"/>
          </w:tcPr>
          <w:p w14:paraId="02722087" w14:textId="77777777" w:rsidR="00BB3329" w:rsidRDefault="00000000">
            <w:pPr>
              <w:pStyle w:val="TableParagraph"/>
              <w:spacing w:before="1" w:line="242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indexed</w:t>
            </w:r>
          </w:p>
          <w:p w14:paraId="6F56920A" w14:textId="77777777" w:rsidR="00BB3329" w:rsidRDefault="00000000">
            <w:pPr>
              <w:pStyle w:val="TableParagraph"/>
              <w:spacing w:line="236" w:lineRule="exact"/>
              <w:ind w:left="271" w:right="18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with which indexing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39348E43" w14:textId="77777777">
        <w:trPr>
          <w:trHeight w:val="268"/>
        </w:trPr>
        <w:tc>
          <w:tcPr>
            <w:tcW w:w="830" w:type="dxa"/>
          </w:tcPr>
          <w:p w14:paraId="552B2C2A" w14:textId="77777777" w:rsidR="00BB3329" w:rsidRDefault="00000000">
            <w:pPr>
              <w:pStyle w:val="TableParagraph"/>
              <w:spacing w:line="248" w:lineRule="exact"/>
              <w:ind w:left="259"/>
            </w:pPr>
            <w:r>
              <w:rPr>
                <w:spacing w:val="-10"/>
              </w:rPr>
              <w:t>1</w:t>
            </w:r>
          </w:p>
        </w:tc>
        <w:tc>
          <w:tcPr>
            <w:tcW w:w="1531" w:type="dxa"/>
          </w:tcPr>
          <w:p w14:paraId="744A1E0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A6EB30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63D8090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1E070A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4A4E4ED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A31A8A5" w14:textId="77777777">
        <w:trPr>
          <w:trHeight w:val="268"/>
        </w:trPr>
        <w:tc>
          <w:tcPr>
            <w:tcW w:w="830" w:type="dxa"/>
          </w:tcPr>
          <w:p w14:paraId="30428498" w14:textId="77777777" w:rsidR="00BB3329" w:rsidRDefault="00000000">
            <w:pPr>
              <w:pStyle w:val="TableParagraph"/>
              <w:spacing w:line="248" w:lineRule="exact"/>
              <w:ind w:left="259"/>
            </w:pPr>
            <w:r>
              <w:rPr>
                <w:spacing w:val="-10"/>
              </w:rPr>
              <w:t>2</w:t>
            </w:r>
          </w:p>
        </w:tc>
        <w:tc>
          <w:tcPr>
            <w:tcW w:w="1531" w:type="dxa"/>
          </w:tcPr>
          <w:p w14:paraId="02E5966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CC7EFC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5D471AA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BD7978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68DDA5E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F078BDA" w14:textId="77777777">
        <w:trPr>
          <w:trHeight w:val="268"/>
        </w:trPr>
        <w:tc>
          <w:tcPr>
            <w:tcW w:w="830" w:type="dxa"/>
          </w:tcPr>
          <w:p w14:paraId="7E1F77BD" w14:textId="77777777" w:rsidR="00BB3329" w:rsidRDefault="00000000">
            <w:pPr>
              <w:pStyle w:val="TableParagraph"/>
              <w:spacing w:line="248" w:lineRule="exact"/>
              <w:ind w:left="259"/>
            </w:pPr>
            <w:r>
              <w:rPr>
                <w:spacing w:val="-10"/>
              </w:rPr>
              <w:t>3</w:t>
            </w:r>
          </w:p>
        </w:tc>
        <w:tc>
          <w:tcPr>
            <w:tcW w:w="1531" w:type="dxa"/>
          </w:tcPr>
          <w:p w14:paraId="1841778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22938F9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11F7B4D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6E1B66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7C1EA75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D07C8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0070587B" w14:textId="77777777" w:rsidR="00BB3329" w:rsidRDefault="00BB3329">
      <w:pPr>
        <w:pStyle w:val="BodyText"/>
        <w:spacing w:before="11"/>
        <w:rPr>
          <w:sz w:val="8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90"/>
        <w:gridCol w:w="3442"/>
      </w:tblGrid>
      <w:tr w:rsidR="00BB3329" w14:paraId="4EB10ABE" w14:textId="77777777">
        <w:trPr>
          <w:trHeight w:val="282"/>
        </w:trPr>
        <w:tc>
          <w:tcPr>
            <w:tcW w:w="720" w:type="dxa"/>
          </w:tcPr>
          <w:p w14:paraId="70FF0B79" w14:textId="77777777" w:rsidR="00BB3329" w:rsidRDefault="00000000"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290" w:type="dxa"/>
          </w:tcPr>
          <w:p w14:paraId="036801EB" w14:textId="77777777" w:rsidR="00BB3329" w:rsidRDefault="00000000">
            <w:pPr>
              <w:pStyle w:val="TableParagraph"/>
              <w:spacing w:before="1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442" w:type="dxa"/>
          </w:tcPr>
          <w:p w14:paraId="481E5509" w14:textId="77777777" w:rsidR="00BB3329" w:rsidRDefault="00000000">
            <w:pPr>
              <w:pStyle w:val="TableParagraph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12F3D470" w14:textId="77777777">
        <w:trPr>
          <w:trHeight w:val="306"/>
        </w:trPr>
        <w:tc>
          <w:tcPr>
            <w:tcW w:w="720" w:type="dxa"/>
          </w:tcPr>
          <w:p w14:paraId="78F5F802" w14:textId="77777777" w:rsidR="00BB3329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90" w:type="dxa"/>
          </w:tcPr>
          <w:p w14:paraId="0F384E87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Seminar</w:t>
            </w:r>
          </w:p>
        </w:tc>
        <w:tc>
          <w:tcPr>
            <w:tcW w:w="3442" w:type="dxa"/>
          </w:tcPr>
          <w:p w14:paraId="7E2956C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75875B6" w14:textId="77777777">
        <w:trPr>
          <w:trHeight w:val="311"/>
        </w:trPr>
        <w:tc>
          <w:tcPr>
            <w:tcW w:w="720" w:type="dxa"/>
          </w:tcPr>
          <w:p w14:paraId="2F2977C6" w14:textId="77777777" w:rsidR="00BB3329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90" w:type="dxa"/>
          </w:tcPr>
          <w:p w14:paraId="64E4AB6A" w14:textId="77777777" w:rsidR="00BB3329" w:rsidRDefault="00000000">
            <w:pPr>
              <w:pStyle w:val="TableParagraph"/>
              <w:spacing w:before="1"/>
              <w:ind w:left="115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442" w:type="dxa"/>
          </w:tcPr>
          <w:p w14:paraId="3390DC1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F0EBF34" w14:textId="77777777">
        <w:trPr>
          <w:trHeight w:val="306"/>
        </w:trPr>
        <w:tc>
          <w:tcPr>
            <w:tcW w:w="720" w:type="dxa"/>
          </w:tcPr>
          <w:p w14:paraId="77A89DA8" w14:textId="77777777" w:rsidR="00BB3329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90" w:type="dxa"/>
          </w:tcPr>
          <w:p w14:paraId="1AB52E5E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Tutorials</w:t>
            </w:r>
          </w:p>
        </w:tc>
        <w:tc>
          <w:tcPr>
            <w:tcW w:w="3442" w:type="dxa"/>
          </w:tcPr>
          <w:p w14:paraId="33C09B3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4551377" w14:textId="77777777">
        <w:trPr>
          <w:trHeight w:val="306"/>
        </w:trPr>
        <w:tc>
          <w:tcPr>
            <w:tcW w:w="720" w:type="dxa"/>
          </w:tcPr>
          <w:p w14:paraId="73CA1943" w14:textId="77777777" w:rsidR="00BB3329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90" w:type="dxa"/>
          </w:tcPr>
          <w:p w14:paraId="2B38046B" w14:textId="77777777" w:rsidR="00BB3329" w:rsidRDefault="00000000">
            <w:pPr>
              <w:pStyle w:val="TableParagraph"/>
              <w:spacing w:before="1"/>
              <w:ind w:left="115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442" w:type="dxa"/>
          </w:tcPr>
          <w:p w14:paraId="1F0E581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23497D0" w14:textId="77777777">
        <w:trPr>
          <w:trHeight w:val="311"/>
        </w:trPr>
        <w:tc>
          <w:tcPr>
            <w:tcW w:w="720" w:type="dxa"/>
          </w:tcPr>
          <w:p w14:paraId="4ED871CE" w14:textId="77777777" w:rsidR="00BB3329" w:rsidRDefault="00000000">
            <w:pPr>
              <w:pStyle w:val="TableParagraph"/>
              <w:spacing w:before="6"/>
              <w:ind w:left="2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90" w:type="dxa"/>
          </w:tcPr>
          <w:p w14:paraId="6092C0CE" w14:textId="77777777" w:rsidR="00BB3329" w:rsidRDefault="00000000">
            <w:pPr>
              <w:pStyle w:val="TableParagraph"/>
              <w:spacing w:before="6"/>
              <w:ind w:left="115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442" w:type="dxa"/>
          </w:tcPr>
          <w:p w14:paraId="78FB77E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B0E2CD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9"/>
        </w:tabs>
        <w:spacing w:before="82"/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0"/>
        </w:rPr>
        <w:t xml:space="preserve"> </w:t>
      </w:r>
      <w:proofErr w:type="gramStart"/>
      <w:r>
        <w:rPr>
          <w:b/>
        </w:rPr>
        <w:t>Psychiatry</w:t>
      </w:r>
      <w:proofErr w:type="gramEnd"/>
      <w:r>
        <w:rPr>
          <w:b/>
          <w:spacing w:val="11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with</w:t>
      </w:r>
      <w:r>
        <w:rPr>
          <w:b/>
          <w:spacing w:val="6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each,</w:t>
      </w:r>
      <w:r>
        <w:rPr>
          <w:b/>
          <w:spacing w:val="10"/>
        </w:rPr>
        <w:t xml:space="preserve"> </w:t>
      </w:r>
      <w:r>
        <w:rPr>
          <w:b/>
        </w:rPr>
        <w:t>if</w:t>
      </w:r>
      <w:r>
        <w:rPr>
          <w:b/>
          <w:spacing w:val="11"/>
        </w:rPr>
        <w:t xml:space="preserve"> </w:t>
      </w:r>
      <w:r>
        <w:rPr>
          <w:b/>
          <w:spacing w:val="-4"/>
        </w:rPr>
        <w:t>any:</w:t>
      </w:r>
    </w:p>
    <w:p w14:paraId="1AF99CF4" w14:textId="77777777" w:rsidR="00BB3329" w:rsidRDefault="00BB3329">
      <w:pPr>
        <w:pStyle w:val="BodyText"/>
        <w:spacing w:before="11"/>
        <w:rPr>
          <w:sz w:val="8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1277"/>
        <w:gridCol w:w="1133"/>
        <w:gridCol w:w="1695"/>
        <w:gridCol w:w="1709"/>
      </w:tblGrid>
      <w:tr w:rsidR="00BB3329" w14:paraId="6027FC78" w14:textId="77777777">
        <w:trPr>
          <w:trHeight w:val="489"/>
        </w:trPr>
        <w:tc>
          <w:tcPr>
            <w:tcW w:w="3730" w:type="dxa"/>
          </w:tcPr>
          <w:p w14:paraId="7507053E" w14:textId="77777777" w:rsidR="00BB3329" w:rsidRDefault="00000000">
            <w:pPr>
              <w:pStyle w:val="TableParagraph"/>
              <w:spacing w:before="6"/>
              <w:ind w:left="103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29611C1A" w14:textId="77777777" w:rsidR="00BB3329" w:rsidRDefault="00000000">
            <w:pPr>
              <w:pStyle w:val="TableParagraph"/>
              <w:spacing w:before="6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33" w:type="dxa"/>
          </w:tcPr>
          <w:p w14:paraId="0D7FDF99" w14:textId="77777777" w:rsidR="00BB3329" w:rsidRDefault="00000000">
            <w:pPr>
              <w:pStyle w:val="TableParagraph"/>
              <w:spacing w:before="6"/>
              <w:ind w:lef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695" w:type="dxa"/>
          </w:tcPr>
          <w:p w14:paraId="7DB1B55D" w14:textId="77777777" w:rsidR="00BB3329" w:rsidRDefault="00000000">
            <w:pPr>
              <w:pStyle w:val="TableParagraph"/>
              <w:spacing w:before="16" w:line="226" w:lineRule="exact"/>
              <w:ind w:left="575" w:right="183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709" w:type="dxa"/>
          </w:tcPr>
          <w:p w14:paraId="2587A740" w14:textId="77777777" w:rsidR="00BB3329" w:rsidRDefault="00000000">
            <w:pPr>
              <w:pStyle w:val="TableParagraph"/>
              <w:spacing w:before="16" w:line="226" w:lineRule="exact"/>
              <w:ind w:left="411" w:right="28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319B0584" w14:textId="77777777">
        <w:trPr>
          <w:trHeight w:val="244"/>
        </w:trPr>
        <w:tc>
          <w:tcPr>
            <w:tcW w:w="3730" w:type="dxa"/>
          </w:tcPr>
          <w:p w14:paraId="790D669A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Neuro-psychiatry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elderlyclinic</w:t>
            </w:r>
            <w:proofErr w:type="spellEnd"/>
          </w:p>
        </w:tc>
        <w:tc>
          <w:tcPr>
            <w:tcW w:w="1277" w:type="dxa"/>
          </w:tcPr>
          <w:p w14:paraId="1226081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8108A8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0DA058A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B74F9A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99696A7" w14:textId="77777777">
        <w:trPr>
          <w:trHeight w:val="244"/>
        </w:trPr>
        <w:tc>
          <w:tcPr>
            <w:tcW w:w="3730" w:type="dxa"/>
          </w:tcPr>
          <w:p w14:paraId="232F5E1D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  <w:r>
              <w:rPr>
                <w:sz w:val="20"/>
              </w:rPr>
              <w:tab/>
              <w:t>Child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6B3A4B1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660637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2AD399A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2BB617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05105EC" w14:textId="77777777">
        <w:trPr>
          <w:trHeight w:val="244"/>
        </w:trPr>
        <w:tc>
          <w:tcPr>
            <w:tcW w:w="3730" w:type="dxa"/>
          </w:tcPr>
          <w:p w14:paraId="611E53A4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  <w:r>
              <w:rPr>
                <w:sz w:val="20"/>
              </w:rPr>
              <w:tab/>
              <w:t>Clinic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Senile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disorder</w:t>
            </w:r>
          </w:p>
        </w:tc>
        <w:tc>
          <w:tcPr>
            <w:tcW w:w="1277" w:type="dxa"/>
          </w:tcPr>
          <w:p w14:paraId="637BA5A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98EC0C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148736B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24BC85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CE19302" w14:textId="77777777">
        <w:trPr>
          <w:trHeight w:val="239"/>
        </w:trPr>
        <w:tc>
          <w:tcPr>
            <w:tcW w:w="3730" w:type="dxa"/>
          </w:tcPr>
          <w:p w14:paraId="4F5D0C8B" w14:textId="77777777" w:rsidR="00BB3329" w:rsidRDefault="00000000">
            <w:pPr>
              <w:pStyle w:val="TableParagraph"/>
              <w:tabs>
                <w:tab w:val="left" w:pos="546"/>
              </w:tabs>
              <w:spacing w:line="22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</w:r>
            <w:r>
              <w:rPr>
                <w:sz w:val="20"/>
              </w:rPr>
              <w:tab/>
              <w:t>Psycho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3FB71A3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E75BB7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35A6D93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CE80A5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A71F63B" w14:textId="77777777">
        <w:trPr>
          <w:trHeight w:val="244"/>
        </w:trPr>
        <w:tc>
          <w:tcPr>
            <w:tcW w:w="3730" w:type="dxa"/>
          </w:tcPr>
          <w:p w14:paraId="04D180AF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Deaddiction</w:t>
            </w:r>
          </w:p>
        </w:tc>
        <w:tc>
          <w:tcPr>
            <w:tcW w:w="1277" w:type="dxa"/>
          </w:tcPr>
          <w:p w14:paraId="74425B9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0C09B8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681B64A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DF0657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7248271" w14:textId="77777777">
        <w:trPr>
          <w:trHeight w:val="244"/>
        </w:trPr>
        <w:tc>
          <w:tcPr>
            <w:tcW w:w="3730" w:type="dxa"/>
          </w:tcPr>
          <w:p w14:paraId="50FFE11E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6)</w:t>
            </w:r>
            <w:r>
              <w:rPr>
                <w:sz w:val="20"/>
              </w:rPr>
              <w:tab/>
              <w:t>Memory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036C11C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3F26C2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662D3B1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03FB58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2FDB4D8" w14:textId="77777777">
        <w:trPr>
          <w:trHeight w:val="244"/>
        </w:trPr>
        <w:tc>
          <w:tcPr>
            <w:tcW w:w="3730" w:type="dxa"/>
          </w:tcPr>
          <w:p w14:paraId="2EAD0716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7)</w:t>
            </w:r>
            <w:r>
              <w:rPr>
                <w:sz w:val="20"/>
              </w:rPr>
              <w:tab/>
              <w:t>Family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Counselling</w:t>
            </w:r>
          </w:p>
        </w:tc>
        <w:tc>
          <w:tcPr>
            <w:tcW w:w="1277" w:type="dxa"/>
          </w:tcPr>
          <w:p w14:paraId="3EF5AF4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2514FC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346DF56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96C838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F97A3C6" w14:textId="77777777">
        <w:trPr>
          <w:trHeight w:val="244"/>
        </w:trPr>
        <w:tc>
          <w:tcPr>
            <w:tcW w:w="3730" w:type="dxa"/>
          </w:tcPr>
          <w:p w14:paraId="6A0F994F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8)</w:t>
            </w:r>
            <w:r>
              <w:rPr>
                <w:sz w:val="20"/>
              </w:rPr>
              <w:tab/>
              <w:t>Community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psychiatry</w:t>
            </w:r>
          </w:p>
        </w:tc>
        <w:tc>
          <w:tcPr>
            <w:tcW w:w="1277" w:type="dxa"/>
          </w:tcPr>
          <w:p w14:paraId="7379598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16D0E4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1FC9791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F37ED4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B0C0B66" w14:textId="77777777">
        <w:trPr>
          <w:trHeight w:val="244"/>
        </w:trPr>
        <w:tc>
          <w:tcPr>
            <w:tcW w:w="3730" w:type="dxa"/>
          </w:tcPr>
          <w:p w14:paraId="2772C5FD" w14:textId="77777777" w:rsidR="00BB3329" w:rsidRDefault="00000000">
            <w:pPr>
              <w:pStyle w:val="TableParagraph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  <w:t>National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Prgm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7" w:type="dxa"/>
          </w:tcPr>
          <w:p w14:paraId="7922337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01DD4D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037B305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7F9891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B4832D3" w14:textId="77777777">
        <w:trPr>
          <w:trHeight w:val="244"/>
        </w:trPr>
        <w:tc>
          <w:tcPr>
            <w:tcW w:w="3730" w:type="dxa"/>
          </w:tcPr>
          <w:p w14:paraId="081E00B4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Any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020DB92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384FD1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7FEF033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F5C843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2BF7D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8"/>
        </w:tabs>
        <w:spacing w:before="265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9"/>
        </w:rPr>
        <w:t xml:space="preserve"> </w:t>
      </w:r>
      <w:r>
        <w:rPr>
          <w:b/>
        </w:rPr>
        <w:t>provided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department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Psychiatry:</w:t>
      </w:r>
    </w:p>
    <w:p w14:paraId="6F08FB8B" w14:textId="77777777" w:rsidR="00BB3329" w:rsidRDefault="00BB3329">
      <w:pPr>
        <w:pStyle w:val="BodyText"/>
        <w:spacing w:before="6"/>
        <w:rPr>
          <w:sz w:val="8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114"/>
        <w:gridCol w:w="4536"/>
      </w:tblGrid>
      <w:tr w:rsidR="00BB3329" w14:paraId="0ABA92F8" w14:textId="77777777">
        <w:trPr>
          <w:trHeight w:val="244"/>
        </w:trPr>
        <w:tc>
          <w:tcPr>
            <w:tcW w:w="893" w:type="dxa"/>
          </w:tcPr>
          <w:p w14:paraId="46A6FB3B" w14:textId="77777777" w:rsidR="00BB3329" w:rsidRDefault="00000000">
            <w:pPr>
              <w:pStyle w:val="TableParagraph"/>
              <w:spacing w:line="224" w:lineRule="exact"/>
              <w:ind w:left="16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114" w:type="dxa"/>
          </w:tcPr>
          <w:p w14:paraId="0F00EA77" w14:textId="77777777" w:rsidR="00BB3329" w:rsidRDefault="00000000">
            <w:pPr>
              <w:pStyle w:val="TableParagraph"/>
              <w:spacing w:line="22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4536" w:type="dxa"/>
          </w:tcPr>
          <w:p w14:paraId="312F9D84" w14:textId="77777777" w:rsidR="00BB3329" w:rsidRDefault="00000000">
            <w:pPr>
              <w:pStyle w:val="TableParagraph"/>
              <w:spacing w:line="224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BB3329" w14:paraId="0885E43E" w14:textId="77777777">
        <w:trPr>
          <w:trHeight w:val="244"/>
        </w:trPr>
        <w:tc>
          <w:tcPr>
            <w:tcW w:w="893" w:type="dxa"/>
          </w:tcPr>
          <w:p w14:paraId="32A4E88B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4" w:type="dxa"/>
          </w:tcPr>
          <w:p w14:paraId="7B79FC07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ECT</w:t>
            </w:r>
          </w:p>
        </w:tc>
        <w:tc>
          <w:tcPr>
            <w:tcW w:w="4536" w:type="dxa"/>
          </w:tcPr>
          <w:p w14:paraId="11C6891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CFAB11E" w14:textId="77777777">
        <w:trPr>
          <w:trHeight w:val="244"/>
        </w:trPr>
        <w:tc>
          <w:tcPr>
            <w:tcW w:w="893" w:type="dxa"/>
          </w:tcPr>
          <w:p w14:paraId="1391CA6F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14" w:type="dxa"/>
          </w:tcPr>
          <w:p w14:paraId="5B0FC8BC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4536" w:type="dxa"/>
          </w:tcPr>
          <w:p w14:paraId="0794A7E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41201F4" w14:textId="77777777">
        <w:trPr>
          <w:trHeight w:val="244"/>
        </w:trPr>
        <w:tc>
          <w:tcPr>
            <w:tcW w:w="893" w:type="dxa"/>
          </w:tcPr>
          <w:p w14:paraId="6869C86D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14" w:type="dxa"/>
          </w:tcPr>
          <w:p w14:paraId="3D3AF99B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Psychological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IQ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4536" w:type="dxa"/>
          </w:tcPr>
          <w:p w14:paraId="1A867A6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FC3589D" w14:textId="77777777">
        <w:trPr>
          <w:trHeight w:val="244"/>
        </w:trPr>
        <w:tc>
          <w:tcPr>
            <w:tcW w:w="893" w:type="dxa"/>
          </w:tcPr>
          <w:p w14:paraId="31E1CD40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14" w:type="dxa"/>
          </w:tcPr>
          <w:p w14:paraId="3E8BE166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Bio-</w:t>
            </w:r>
            <w:r>
              <w:rPr>
                <w:spacing w:val="-2"/>
                <w:sz w:val="20"/>
              </w:rPr>
              <w:t>feedback</w:t>
            </w:r>
            <w:proofErr w:type="gramEnd"/>
          </w:p>
        </w:tc>
        <w:tc>
          <w:tcPr>
            <w:tcW w:w="4536" w:type="dxa"/>
          </w:tcPr>
          <w:p w14:paraId="1752D50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23B82BA" w14:textId="77777777">
        <w:trPr>
          <w:trHeight w:val="239"/>
        </w:trPr>
        <w:tc>
          <w:tcPr>
            <w:tcW w:w="893" w:type="dxa"/>
          </w:tcPr>
          <w:p w14:paraId="642B6E87" w14:textId="77777777" w:rsidR="00BB3329" w:rsidRDefault="00000000">
            <w:pPr>
              <w:pStyle w:val="TableParagraph"/>
              <w:spacing w:line="22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14" w:type="dxa"/>
          </w:tcPr>
          <w:p w14:paraId="713C15AB" w14:textId="77777777" w:rsidR="00BB3329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Medico-Legal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536" w:type="dxa"/>
          </w:tcPr>
          <w:p w14:paraId="29183F2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BDF7D4D" w14:textId="77777777">
        <w:trPr>
          <w:trHeight w:val="244"/>
        </w:trPr>
        <w:tc>
          <w:tcPr>
            <w:tcW w:w="893" w:type="dxa"/>
          </w:tcPr>
          <w:p w14:paraId="6012DEF4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14" w:type="dxa"/>
          </w:tcPr>
          <w:p w14:paraId="4F00181F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Care&amp;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(Emergency)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cases</w:t>
            </w:r>
          </w:p>
        </w:tc>
        <w:tc>
          <w:tcPr>
            <w:tcW w:w="4536" w:type="dxa"/>
          </w:tcPr>
          <w:p w14:paraId="51AA432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E642404" w14:textId="77777777">
        <w:trPr>
          <w:trHeight w:val="244"/>
        </w:trPr>
        <w:tc>
          <w:tcPr>
            <w:tcW w:w="893" w:type="dxa"/>
          </w:tcPr>
          <w:p w14:paraId="17D69AB0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14" w:type="dxa"/>
          </w:tcPr>
          <w:p w14:paraId="1EF90FC1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Psychiatry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36" w:type="dxa"/>
          </w:tcPr>
          <w:p w14:paraId="53DE335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7CC44EA" w14:textId="77777777">
        <w:trPr>
          <w:trHeight w:val="244"/>
        </w:trPr>
        <w:tc>
          <w:tcPr>
            <w:tcW w:w="893" w:type="dxa"/>
          </w:tcPr>
          <w:p w14:paraId="32C662A7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14" w:type="dxa"/>
          </w:tcPr>
          <w:p w14:paraId="7FC37928" w14:textId="77777777" w:rsidR="00BB3329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  <w:tc>
          <w:tcPr>
            <w:tcW w:w="4536" w:type="dxa"/>
          </w:tcPr>
          <w:p w14:paraId="090BE13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7C8C7D" w14:textId="77777777" w:rsidR="00BB3329" w:rsidRDefault="00BB3329">
      <w:pPr>
        <w:pStyle w:val="BodyText"/>
        <w:spacing w:before="38"/>
      </w:pPr>
    </w:p>
    <w:p w14:paraId="5F267C30" w14:textId="77777777" w:rsidR="00BB3329" w:rsidRDefault="00000000">
      <w:pPr>
        <w:pStyle w:val="ListParagraph"/>
        <w:numPr>
          <w:ilvl w:val="0"/>
          <w:numId w:val="11"/>
        </w:numPr>
        <w:tabs>
          <w:tab w:val="left" w:pos="1078"/>
        </w:tabs>
        <w:spacing w:before="1"/>
        <w:ind w:left="1078" w:hanging="358"/>
        <w:rPr>
          <w:b/>
        </w:rPr>
      </w:pPr>
      <w:r>
        <w:rPr>
          <w:b/>
        </w:rPr>
        <w:t>Equipment:</w:t>
      </w:r>
      <w:r>
        <w:rPr>
          <w:b/>
          <w:spacing w:val="13"/>
        </w:rPr>
        <w:t xml:space="preserve"> </w:t>
      </w:r>
      <w:r>
        <w:rPr>
          <w:b/>
        </w:rPr>
        <w:t>List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important</w:t>
      </w:r>
      <w:r>
        <w:rPr>
          <w:b/>
          <w:spacing w:val="9"/>
        </w:rPr>
        <w:t xml:space="preserve"> </w:t>
      </w:r>
      <w:r>
        <w:rPr>
          <w:b/>
        </w:rPr>
        <w:t>equipment</w:t>
      </w:r>
      <w:r>
        <w:rPr>
          <w:b/>
          <w:spacing w:val="14"/>
        </w:rPr>
        <w:t xml:space="preserve"> </w:t>
      </w:r>
      <w:r>
        <w:rPr>
          <w:b/>
        </w:rPr>
        <w:t>available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r>
        <w:rPr>
          <w:b/>
        </w:rPr>
        <w:t>their</w:t>
      </w:r>
      <w:r>
        <w:rPr>
          <w:b/>
          <w:spacing w:val="7"/>
        </w:rPr>
        <w:t xml:space="preserve"> </w:t>
      </w:r>
      <w:r>
        <w:rPr>
          <w:b/>
        </w:rPr>
        <w:t>functional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status.</w:t>
      </w:r>
    </w:p>
    <w:p w14:paraId="6277230A" w14:textId="77777777" w:rsidR="00BB3329" w:rsidRDefault="00BB3329">
      <w:pPr>
        <w:pStyle w:val="BodyText"/>
        <w:spacing w:before="11"/>
        <w:rPr>
          <w:sz w:val="8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905"/>
      </w:tblGrid>
      <w:tr w:rsidR="00BB3329" w14:paraId="560257D2" w14:textId="77777777">
        <w:trPr>
          <w:trHeight w:val="306"/>
        </w:trPr>
        <w:tc>
          <w:tcPr>
            <w:tcW w:w="4363" w:type="dxa"/>
          </w:tcPr>
          <w:p w14:paraId="0F881C2A" w14:textId="77777777" w:rsidR="00BB3329" w:rsidRDefault="00000000">
            <w:pPr>
              <w:pStyle w:val="TableParagraph"/>
              <w:spacing w:before="49" w:line="237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905" w:type="dxa"/>
          </w:tcPr>
          <w:p w14:paraId="73AD2F74" w14:textId="77777777" w:rsidR="00BB3329" w:rsidRDefault="00000000">
            <w:pPr>
              <w:pStyle w:val="TableParagraph"/>
              <w:spacing w:before="49" w:line="237" w:lineRule="exact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22414052" w14:textId="77777777">
        <w:trPr>
          <w:trHeight w:val="326"/>
        </w:trPr>
        <w:tc>
          <w:tcPr>
            <w:tcW w:w="4363" w:type="dxa"/>
          </w:tcPr>
          <w:p w14:paraId="32EFF5AC" w14:textId="77777777" w:rsidR="00BB3329" w:rsidRDefault="00000000">
            <w:pPr>
              <w:pStyle w:val="TableParagraph"/>
              <w:spacing w:before="49" w:line="256" w:lineRule="exact"/>
              <w:ind w:left="182"/>
            </w:pPr>
            <w:r>
              <w:t>1.</w:t>
            </w:r>
            <w:r>
              <w:rPr>
                <w:spacing w:val="78"/>
                <w:w w:val="150"/>
              </w:rPr>
              <w:t xml:space="preserve"> </w:t>
            </w:r>
            <w:r>
              <w:t>ECT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Machines</w:t>
            </w:r>
          </w:p>
        </w:tc>
        <w:tc>
          <w:tcPr>
            <w:tcW w:w="4905" w:type="dxa"/>
          </w:tcPr>
          <w:p w14:paraId="3AB08DE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29683E5" w14:textId="77777777">
        <w:trPr>
          <w:trHeight w:val="330"/>
        </w:trPr>
        <w:tc>
          <w:tcPr>
            <w:tcW w:w="4363" w:type="dxa"/>
          </w:tcPr>
          <w:p w14:paraId="3C4D5C5C" w14:textId="77777777" w:rsidR="00BB3329" w:rsidRDefault="00000000">
            <w:pPr>
              <w:pStyle w:val="TableParagraph"/>
              <w:spacing w:before="49" w:line="261" w:lineRule="exact"/>
              <w:ind w:left="182"/>
            </w:pPr>
            <w:r>
              <w:t>2</w:t>
            </w:r>
            <w:proofErr w:type="gramStart"/>
            <w:r>
              <w:t>.</w:t>
            </w:r>
            <w:r>
              <w:rPr>
                <w:spacing w:val="35"/>
              </w:rPr>
              <w:t xml:space="preserve">  </w:t>
            </w:r>
            <w:r>
              <w:t>Equipment</w:t>
            </w:r>
            <w:proofErr w:type="gramEnd"/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Psychological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4905" w:type="dxa"/>
          </w:tcPr>
          <w:p w14:paraId="7EDD15B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FDA2A23" w14:textId="77777777">
        <w:trPr>
          <w:trHeight w:val="326"/>
        </w:trPr>
        <w:tc>
          <w:tcPr>
            <w:tcW w:w="4363" w:type="dxa"/>
          </w:tcPr>
          <w:p w14:paraId="634E9213" w14:textId="77777777" w:rsidR="00BB3329" w:rsidRDefault="00000000">
            <w:pPr>
              <w:pStyle w:val="TableParagraph"/>
              <w:spacing w:before="49" w:line="256" w:lineRule="exact"/>
              <w:ind w:left="182"/>
            </w:pPr>
            <w:r>
              <w:t>3</w:t>
            </w:r>
            <w:proofErr w:type="gramStart"/>
            <w:r>
              <w:t>.</w:t>
            </w:r>
            <w:r>
              <w:rPr>
                <w:spacing w:val="28"/>
              </w:rPr>
              <w:t xml:space="preserve">  </w:t>
            </w:r>
            <w:r>
              <w:t>Any</w:t>
            </w:r>
            <w:proofErr w:type="gramEnd"/>
            <w:r>
              <w:rPr>
                <w:spacing w:val="7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5846D15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8F3C48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footerReference w:type="default" r:id="rId9"/>
          <w:pgSz w:w="12240" w:h="15840"/>
          <w:pgMar w:top="380" w:right="360" w:bottom="1860" w:left="1080" w:header="0" w:footer="1676" w:gutter="0"/>
          <w:cols w:space="720"/>
        </w:sectPr>
      </w:pPr>
    </w:p>
    <w:p w14:paraId="15087F82" w14:textId="77777777" w:rsidR="00BB3329" w:rsidRDefault="00000000">
      <w:pPr>
        <w:pStyle w:val="BodyText"/>
        <w:spacing w:before="82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0210608B" w14:textId="77777777" w:rsidR="00BB3329" w:rsidRDefault="00000000">
      <w:pPr>
        <w:spacing w:before="39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49545E75" w14:textId="77777777" w:rsidR="00BB3329" w:rsidRDefault="00000000">
      <w:pPr>
        <w:pStyle w:val="BodyText"/>
        <w:spacing w:line="265" w:lineRule="exact"/>
        <w:ind w:left="1217" w:right="1132"/>
        <w:jc w:val="center"/>
      </w:pPr>
      <w:r>
        <w:rPr>
          <w:u w:val="single"/>
        </w:rPr>
        <w:t>Department</w:t>
      </w:r>
      <w:r>
        <w:rPr>
          <w:spacing w:val="10"/>
          <w:u w:val="single"/>
        </w:rPr>
        <w:t xml:space="preserve"> </w:t>
      </w:r>
      <w:r>
        <w:rPr>
          <w:u w:val="single"/>
        </w:rPr>
        <w:t>of</w:t>
      </w:r>
      <w:r>
        <w:rPr>
          <w:spacing w:val="16"/>
          <w:u w:val="single"/>
        </w:rPr>
        <w:t xml:space="preserve"> </w:t>
      </w:r>
      <w:r>
        <w:rPr>
          <w:u w:val="single"/>
        </w:rPr>
        <w:t>Dermatology,</w:t>
      </w:r>
      <w:r>
        <w:rPr>
          <w:spacing w:val="16"/>
          <w:u w:val="single"/>
        </w:rPr>
        <w:t xml:space="preserve"> </w:t>
      </w:r>
      <w:r>
        <w:rPr>
          <w:u w:val="single"/>
        </w:rPr>
        <w:t>Venereology</w:t>
      </w:r>
      <w:r>
        <w:rPr>
          <w:spacing w:val="1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Leprosy</w:t>
      </w:r>
    </w:p>
    <w:p w14:paraId="44B87D8E" w14:textId="77777777" w:rsidR="00BB3329" w:rsidRDefault="00BB3329">
      <w:pPr>
        <w:pStyle w:val="BodyText"/>
        <w:spacing w:before="120"/>
      </w:pPr>
    </w:p>
    <w:p w14:paraId="74B59343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3DE6B7A5" w14:textId="77777777">
        <w:trPr>
          <w:trHeight w:val="782"/>
        </w:trPr>
        <w:tc>
          <w:tcPr>
            <w:tcW w:w="1762" w:type="dxa"/>
          </w:tcPr>
          <w:p w14:paraId="74DF7A02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3C58848E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2AE20FBB" w14:textId="77777777" w:rsidR="00BB3329" w:rsidRDefault="00000000">
            <w:pPr>
              <w:pStyle w:val="TableParagraph"/>
              <w:spacing w:before="8" w:line="232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3D825219" w14:textId="77777777" w:rsidR="00BB3329" w:rsidRDefault="00000000">
            <w:pPr>
              <w:pStyle w:val="TableParagraph"/>
              <w:spacing w:before="1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B9468C4" w14:textId="77777777" w:rsidR="00BB3329" w:rsidRDefault="00000000">
            <w:pPr>
              <w:pStyle w:val="TableParagraph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1783FF52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0FE72D3E" w14:textId="77777777">
        <w:trPr>
          <w:trHeight w:val="268"/>
        </w:trPr>
        <w:tc>
          <w:tcPr>
            <w:tcW w:w="1762" w:type="dxa"/>
          </w:tcPr>
          <w:p w14:paraId="571FFA0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00C7A42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5F13C3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29EFD5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869DA4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FE18CE3" w14:textId="77777777">
        <w:trPr>
          <w:trHeight w:val="268"/>
        </w:trPr>
        <w:tc>
          <w:tcPr>
            <w:tcW w:w="1762" w:type="dxa"/>
          </w:tcPr>
          <w:p w14:paraId="32BF549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11D70C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17D9F6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B57E83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67349C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11E7234" w14:textId="77777777">
        <w:trPr>
          <w:trHeight w:val="273"/>
        </w:trPr>
        <w:tc>
          <w:tcPr>
            <w:tcW w:w="1762" w:type="dxa"/>
          </w:tcPr>
          <w:p w14:paraId="6AE6D28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34268A3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459204E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0DD1E07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79DF07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0FE31F" w14:textId="77777777" w:rsidR="00BB3329" w:rsidRDefault="00BB3329">
      <w:pPr>
        <w:pStyle w:val="BodyText"/>
        <w:spacing w:before="108"/>
      </w:pPr>
    </w:p>
    <w:p w14:paraId="7488F8DF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45C07055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660"/>
        <w:gridCol w:w="1830"/>
      </w:tblGrid>
      <w:tr w:rsidR="00BB3329" w14:paraId="08E8F5C5" w14:textId="77777777">
        <w:trPr>
          <w:trHeight w:val="733"/>
        </w:trPr>
        <w:tc>
          <w:tcPr>
            <w:tcW w:w="566" w:type="dxa"/>
          </w:tcPr>
          <w:p w14:paraId="02A24752" w14:textId="77777777" w:rsidR="00BB3329" w:rsidRDefault="00000000">
            <w:pPr>
              <w:pStyle w:val="TableParagraph"/>
              <w:spacing w:before="6" w:line="240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696D17C" w14:textId="77777777" w:rsidR="00BB3329" w:rsidRDefault="00000000">
            <w:pPr>
              <w:pStyle w:val="TableParagraph"/>
              <w:spacing w:line="240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02EF3A79" w14:textId="77777777" w:rsidR="00BB3329" w:rsidRDefault="00000000">
            <w:pPr>
              <w:pStyle w:val="TableParagraph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2EA2F5D2" w14:textId="77777777" w:rsidR="00BB3329" w:rsidRDefault="00000000">
            <w:pPr>
              <w:pStyle w:val="TableParagraph"/>
              <w:spacing w:before="6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3CBD462B" w14:textId="77777777" w:rsidR="00BB3329" w:rsidRDefault="00000000">
            <w:pPr>
              <w:pStyle w:val="TableParagraph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4439B809" w14:textId="77777777" w:rsidR="00BB3329" w:rsidRDefault="00000000">
            <w:pPr>
              <w:pStyle w:val="TableParagraph"/>
              <w:spacing w:before="1" w:line="242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755617FE" w14:textId="77777777" w:rsidR="00BB3329" w:rsidRDefault="00000000">
            <w:pPr>
              <w:pStyle w:val="TableParagraph"/>
              <w:spacing w:line="236" w:lineRule="exact"/>
              <w:ind w:left="243" w:right="350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830" w:type="dxa"/>
          </w:tcPr>
          <w:p w14:paraId="02E36C9B" w14:textId="77777777" w:rsidR="00BB3329" w:rsidRDefault="00000000">
            <w:pPr>
              <w:pStyle w:val="TableParagraph"/>
              <w:spacing w:before="1" w:line="242" w:lineRule="exact"/>
              <w:ind w:left="8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69CA1733" w14:textId="77777777" w:rsidR="00BB3329" w:rsidRDefault="00000000">
            <w:pPr>
              <w:pStyle w:val="TableParagraph"/>
              <w:spacing w:line="236" w:lineRule="exact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Approval/</w:t>
            </w:r>
            <w:proofErr w:type="spellStart"/>
            <w:r>
              <w:rPr>
                <w:b/>
                <w:spacing w:val="-2"/>
                <w:sz w:val="20"/>
              </w:rPr>
              <w:t>Recogniti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 granted till</w:t>
            </w:r>
          </w:p>
        </w:tc>
      </w:tr>
      <w:tr w:rsidR="00BB3329" w14:paraId="6DD64CC2" w14:textId="77777777">
        <w:trPr>
          <w:trHeight w:val="268"/>
        </w:trPr>
        <w:tc>
          <w:tcPr>
            <w:tcW w:w="566" w:type="dxa"/>
          </w:tcPr>
          <w:p w14:paraId="6C2942C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5F4DA8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D70A3C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05487D6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48FFF6B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1EA9A97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8B21F51" w14:textId="77777777">
        <w:trPr>
          <w:trHeight w:val="268"/>
        </w:trPr>
        <w:tc>
          <w:tcPr>
            <w:tcW w:w="566" w:type="dxa"/>
          </w:tcPr>
          <w:p w14:paraId="514BA03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D4E53F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0F9145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0E8DF1A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767C2EF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1521B1E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DBF90A1" w14:textId="77777777">
        <w:trPr>
          <w:trHeight w:val="268"/>
        </w:trPr>
        <w:tc>
          <w:tcPr>
            <w:tcW w:w="566" w:type="dxa"/>
          </w:tcPr>
          <w:p w14:paraId="746835B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CE0F49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D14E3C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6572503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D7BED1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4642DA5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1C337A" w14:textId="77777777" w:rsidR="00BB3329" w:rsidRDefault="00BB3329">
      <w:pPr>
        <w:pStyle w:val="BodyText"/>
        <w:spacing w:before="133"/>
      </w:pPr>
    </w:p>
    <w:p w14:paraId="19EF91A2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8"/>
        </w:tabs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16B2C42D" w14:textId="77777777" w:rsidR="00BB3329" w:rsidRDefault="00BB3329">
      <w:pPr>
        <w:pStyle w:val="BodyText"/>
        <w:spacing w:before="9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58D0C290" w14:textId="77777777">
        <w:trPr>
          <w:trHeight w:val="537"/>
        </w:trPr>
        <w:tc>
          <w:tcPr>
            <w:tcW w:w="562" w:type="dxa"/>
          </w:tcPr>
          <w:p w14:paraId="631CC165" w14:textId="77777777" w:rsidR="00BB3329" w:rsidRDefault="00000000">
            <w:pPr>
              <w:pStyle w:val="TableParagraph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613431BB" w14:textId="77777777" w:rsidR="00BB3329" w:rsidRDefault="00000000">
            <w:pPr>
              <w:pStyle w:val="TableParagraph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2A64BE4F" w14:textId="77777777" w:rsidR="00BB3329" w:rsidRDefault="00000000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75E59B56" w14:textId="77777777" w:rsidR="00BB3329" w:rsidRDefault="00000000">
            <w:pPr>
              <w:pStyle w:val="TableParagraph"/>
              <w:spacing w:before="7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04852CC1" w14:textId="77777777" w:rsidR="00BB3329" w:rsidRDefault="00000000">
            <w:pPr>
              <w:pStyle w:val="TableParagraph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04129AFE" w14:textId="77777777" w:rsidR="00BB3329" w:rsidRDefault="00000000">
            <w:pPr>
              <w:pStyle w:val="TableParagraph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0F7D2269" w14:textId="77777777">
        <w:trPr>
          <w:trHeight w:val="268"/>
        </w:trPr>
        <w:tc>
          <w:tcPr>
            <w:tcW w:w="562" w:type="dxa"/>
          </w:tcPr>
          <w:p w14:paraId="5BC4E24E" w14:textId="77777777" w:rsidR="00BB3329" w:rsidRDefault="00000000">
            <w:pPr>
              <w:pStyle w:val="TableParagraph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2B2ABBEE" w14:textId="77777777" w:rsidR="00BB3329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1785B0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2148CC8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0DBE8C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30F8A47" w14:textId="77777777">
        <w:trPr>
          <w:trHeight w:val="263"/>
        </w:trPr>
        <w:tc>
          <w:tcPr>
            <w:tcW w:w="562" w:type="dxa"/>
          </w:tcPr>
          <w:p w14:paraId="4E9DD802" w14:textId="77777777" w:rsidR="00BB3329" w:rsidRDefault="00000000">
            <w:pPr>
              <w:pStyle w:val="TableParagraph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18749D1B" w14:textId="77777777" w:rsidR="00BB3329" w:rsidRDefault="00000000">
            <w:pPr>
              <w:pStyle w:val="TableParagraph"/>
              <w:spacing w:before="1" w:line="242" w:lineRule="exact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4CBBE4D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5F4698E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2654B8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5BCC974" w14:textId="77777777">
        <w:trPr>
          <w:trHeight w:val="311"/>
        </w:trPr>
        <w:tc>
          <w:tcPr>
            <w:tcW w:w="562" w:type="dxa"/>
          </w:tcPr>
          <w:p w14:paraId="3638B8E2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39198FF1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4B3E23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3FA7E1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BC4534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9DBF78E" w14:textId="77777777">
        <w:trPr>
          <w:trHeight w:val="263"/>
        </w:trPr>
        <w:tc>
          <w:tcPr>
            <w:tcW w:w="562" w:type="dxa"/>
          </w:tcPr>
          <w:p w14:paraId="0689331F" w14:textId="77777777" w:rsidR="00BB3329" w:rsidRDefault="00000000">
            <w:pPr>
              <w:pStyle w:val="TableParagraph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587AE6C8" w14:textId="77777777" w:rsidR="00BB3329" w:rsidRDefault="00000000">
            <w:pPr>
              <w:pStyle w:val="TableParagraph"/>
              <w:spacing w:before="1" w:line="242" w:lineRule="exact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7DF45B2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225AA2F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A2BB56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C8BD1DB" w14:textId="77777777">
        <w:trPr>
          <w:trHeight w:val="268"/>
        </w:trPr>
        <w:tc>
          <w:tcPr>
            <w:tcW w:w="562" w:type="dxa"/>
          </w:tcPr>
          <w:p w14:paraId="16B4DE14" w14:textId="77777777" w:rsidR="00BB3329" w:rsidRDefault="00000000">
            <w:pPr>
              <w:pStyle w:val="TableParagraph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33B8506D" w14:textId="77777777" w:rsidR="00BB3329" w:rsidRDefault="00000000">
            <w:pPr>
              <w:pStyle w:val="TableParagraph"/>
              <w:spacing w:before="1" w:line="247" w:lineRule="exact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40F2310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2650963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C9EA0C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FEA24A" w14:textId="77777777" w:rsidR="00BB3329" w:rsidRDefault="00BB3329">
      <w:pPr>
        <w:pStyle w:val="BodyText"/>
        <w:spacing w:before="9"/>
        <w:rPr>
          <w:sz w:val="24"/>
        </w:rPr>
      </w:pPr>
    </w:p>
    <w:p w14:paraId="25A4C1BB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CA8FC66" w14:textId="77777777" w:rsidR="00BB3329" w:rsidRDefault="00BB3329">
      <w:pPr>
        <w:pStyle w:val="BodyText"/>
        <w:spacing w:before="1" w:after="1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2"/>
      </w:tblGrid>
      <w:tr w:rsidR="00BB3329" w14:paraId="0E9A2181" w14:textId="77777777">
        <w:trPr>
          <w:trHeight w:val="306"/>
        </w:trPr>
        <w:tc>
          <w:tcPr>
            <w:tcW w:w="830" w:type="dxa"/>
          </w:tcPr>
          <w:p w14:paraId="39E7AA40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077B20E3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19A94A75" w14:textId="77777777" w:rsidR="00BB3329" w:rsidRDefault="00000000">
            <w:pPr>
              <w:pStyle w:val="TableParagraph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0A9E4FF6" w14:textId="77777777">
        <w:trPr>
          <w:trHeight w:val="273"/>
        </w:trPr>
        <w:tc>
          <w:tcPr>
            <w:tcW w:w="830" w:type="dxa"/>
          </w:tcPr>
          <w:p w14:paraId="4A0411C7" w14:textId="77777777" w:rsidR="00BB3329" w:rsidRDefault="00000000">
            <w:pPr>
              <w:pStyle w:val="TableParagraph"/>
              <w:spacing w:before="6" w:line="247" w:lineRule="exact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192AD6D0" w14:textId="77777777" w:rsidR="00BB3329" w:rsidRDefault="00000000">
            <w:pPr>
              <w:pStyle w:val="TableParagraph"/>
              <w:spacing w:before="6" w:line="247" w:lineRule="exact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1B7FA30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09497C7" w14:textId="77777777">
        <w:trPr>
          <w:trHeight w:val="263"/>
        </w:trPr>
        <w:tc>
          <w:tcPr>
            <w:tcW w:w="830" w:type="dxa"/>
          </w:tcPr>
          <w:p w14:paraId="766E52FA" w14:textId="77777777" w:rsidR="00BB3329" w:rsidRDefault="00000000">
            <w:pPr>
              <w:pStyle w:val="TableParagraph"/>
              <w:spacing w:before="1" w:line="242" w:lineRule="exact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01722D05" w14:textId="77777777" w:rsidR="00BB3329" w:rsidRDefault="00000000">
            <w:pPr>
              <w:pStyle w:val="TableParagraph"/>
              <w:spacing w:before="1" w:line="242" w:lineRule="exact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1435D76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5F58E8E" w14:textId="77777777">
        <w:trPr>
          <w:trHeight w:val="268"/>
        </w:trPr>
        <w:tc>
          <w:tcPr>
            <w:tcW w:w="830" w:type="dxa"/>
          </w:tcPr>
          <w:p w14:paraId="0F8F9615" w14:textId="77777777" w:rsidR="00BB3329" w:rsidRDefault="00000000">
            <w:pPr>
              <w:pStyle w:val="TableParagraph"/>
              <w:spacing w:before="6" w:line="242" w:lineRule="exact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127D6B57" w14:textId="77777777" w:rsidR="00BB3329" w:rsidRDefault="00000000">
            <w:pPr>
              <w:pStyle w:val="TableParagraph"/>
              <w:spacing w:before="6" w:line="242" w:lineRule="exact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708B95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A9DF3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spacing w:before="238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p w14:paraId="1D3A4E3E" w14:textId="77777777" w:rsidR="00BB3329" w:rsidRDefault="00BB3329">
      <w:pPr>
        <w:pStyle w:val="BodyText"/>
        <w:spacing w:before="4"/>
        <w:rPr>
          <w:sz w:val="9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65"/>
      </w:tblGrid>
      <w:tr w:rsidR="00BB3329" w14:paraId="1DC2E03B" w14:textId="77777777">
        <w:trPr>
          <w:trHeight w:val="244"/>
        </w:trPr>
        <w:tc>
          <w:tcPr>
            <w:tcW w:w="1800" w:type="dxa"/>
          </w:tcPr>
          <w:p w14:paraId="60D867A1" w14:textId="77777777" w:rsidR="00BB3329" w:rsidRDefault="00000000">
            <w:pPr>
              <w:pStyle w:val="TableParagraph"/>
              <w:spacing w:line="224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565" w:type="dxa"/>
          </w:tcPr>
          <w:p w14:paraId="690C73C9" w14:textId="77777777" w:rsidR="00BB3329" w:rsidRDefault="00000000">
            <w:pPr>
              <w:pStyle w:val="TableParagraph"/>
              <w:spacing w:line="22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:rsidR="00BB3329" w14:paraId="13FA327F" w14:textId="77777777">
        <w:trPr>
          <w:trHeight w:val="249"/>
        </w:trPr>
        <w:tc>
          <w:tcPr>
            <w:tcW w:w="1800" w:type="dxa"/>
          </w:tcPr>
          <w:p w14:paraId="5820F4B9" w14:textId="77777777" w:rsidR="00BB3329" w:rsidRDefault="00000000">
            <w:pPr>
              <w:pStyle w:val="TableParagraph"/>
              <w:spacing w:line="229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565" w:type="dxa"/>
          </w:tcPr>
          <w:p w14:paraId="03594D6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00AC776" w14:textId="77777777">
        <w:trPr>
          <w:trHeight w:val="263"/>
        </w:trPr>
        <w:tc>
          <w:tcPr>
            <w:tcW w:w="1800" w:type="dxa"/>
          </w:tcPr>
          <w:p w14:paraId="006FE4B8" w14:textId="77777777" w:rsidR="00BB3329" w:rsidRDefault="00000000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565" w:type="dxa"/>
          </w:tcPr>
          <w:p w14:paraId="5FA60B4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2930762" w14:textId="77777777">
        <w:trPr>
          <w:trHeight w:val="273"/>
        </w:trPr>
        <w:tc>
          <w:tcPr>
            <w:tcW w:w="1800" w:type="dxa"/>
          </w:tcPr>
          <w:p w14:paraId="3892A8B3" w14:textId="77777777" w:rsidR="00BB3329" w:rsidRDefault="00000000">
            <w:pPr>
              <w:pStyle w:val="TableParagraph"/>
              <w:spacing w:line="253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565" w:type="dxa"/>
          </w:tcPr>
          <w:p w14:paraId="6D5EA2A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C064A11" w14:textId="77777777">
        <w:trPr>
          <w:trHeight w:val="268"/>
        </w:trPr>
        <w:tc>
          <w:tcPr>
            <w:tcW w:w="1800" w:type="dxa"/>
          </w:tcPr>
          <w:p w14:paraId="3D8F1A49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565" w:type="dxa"/>
          </w:tcPr>
          <w:p w14:paraId="35F03AA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2CB4066" w14:textId="77777777">
        <w:trPr>
          <w:trHeight w:val="268"/>
        </w:trPr>
        <w:tc>
          <w:tcPr>
            <w:tcW w:w="1800" w:type="dxa"/>
          </w:tcPr>
          <w:p w14:paraId="7854599F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565" w:type="dxa"/>
          </w:tcPr>
          <w:p w14:paraId="56FF14B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24334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footerReference w:type="default" r:id="rId10"/>
          <w:pgSz w:w="12240" w:h="15840"/>
          <w:pgMar w:top="980" w:right="360" w:bottom="1380" w:left="1080" w:header="0" w:footer="1186" w:gutter="0"/>
          <w:cols w:space="720"/>
        </w:sectPr>
      </w:pPr>
    </w:p>
    <w:p w14:paraId="2C88D392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spacing w:before="81" w:after="9"/>
        <w:ind w:left="1079" w:hanging="359"/>
        <w:rPr>
          <w:b/>
        </w:rPr>
      </w:pPr>
      <w:r>
        <w:rPr>
          <w:b/>
        </w:rPr>
        <w:lastRenderedPageBreak/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880"/>
      </w:tblGrid>
      <w:tr w:rsidR="00BB3329" w14:paraId="10DD5193" w14:textId="77777777">
        <w:trPr>
          <w:trHeight w:val="302"/>
        </w:trPr>
        <w:tc>
          <w:tcPr>
            <w:tcW w:w="3485" w:type="dxa"/>
          </w:tcPr>
          <w:p w14:paraId="18294BED" w14:textId="77777777" w:rsidR="00BB3329" w:rsidRDefault="00000000">
            <w:pPr>
              <w:pStyle w:val="TableParagraph"/>
              <w:spacing w:before="1"/>
              <w:ind w:left="51" w:righ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880" w:type="dxa"/>
          </w:tcPr>
          <w:p w14:paraId="03528C4E" w14:textId="77777777" w:rsidR="00BB3329" w:rsidRDefault="00000000">
            <w:pPr>
              <w:pStyle w:val="TableParagraph"/>
              <w:spacing w:before="1"/>
              <w:ind w:left="172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6DE2B303" w14:textId="77777777">
        <w:trPr>
          <w:trHeight w:val="268"/>
        </w:trPr>
        <w:tc>
          <w:tcPr>
            <w:tcW w:w="3485" w:type="dxa"/>
          </w:tcPr>
          <w:p w14:paraId="158F2197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880" w:type="dxa"/>
          </w:tcPr>
          <w:p w14:paraId="2F08564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1724E51" w14:textId="77777777">
        <w:trPr>
          <w:trHeight w:val="268"/>
        </w:trPr>
        <w:tc>
          <w:tcPr>
            <w:tcW w:w="3485" w:type="dxa"/>
          </w:tcPr>
          <w:p w14:paraId="2CFA7666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880" w:type="dxa"/>
          </w:tcPr>
          <w:p w14:paraId="1F9CE7B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EE380AB" w14:textId="77777777">
        <w:trPr>
          <w:trHeight w:val="268"/>
        </w:trPr>
        <w:tc>
          <w:tcPr>
            <w:tcW w:w="3485" w:type="dxa"/>
          </w:tcPr>
          <w:p w14:paraId="79335669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880" w:type="dxa"/>
          </w:tcPr>
          <w:p w14:paraId="4186E3F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CC2472" w14:textId="77777777" w:rsidR="00BB3329" w:rsidRDefault="00BB3329">
      <w:pPr>
        <w:pStyle w:val="BodyText"/>
        <w:spacing w:before="31"/>
      </w:pPr>
    </w:p>
    <w:p w14:paraId="3A9EFADD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spacing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000AB4C6" w14:textId="77777777" w:rsidR="00BB3329" w:rsidRDefault="00000000">
      <w:pPr>
        <w:spacing w:before="2" w:after="11" w:line="235" w:lineRule="auto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041"/>
        <w:gridCol w:w="1708"/>
        <w:gridCol w:w="1348"/>
        <w:gridCol w:w="1348"/>
        <w:gridCol w:w="2942"/>
      </w:tblGrid>
      <w:tr w:rsidR="00BB3329" w14:paraId="08648C4F" w14:textId="77777777">
        <w:trPr>
          <w:trHeight w:val="513"/>
        </w:trPr>
        <w:tc>
          <w:tcPr>
            <w:tcW w:w="830" w:type="dxa"/>
          </w:tcPr>
          <w:p w14:paraId="35C5C428" w14:textId="77777777" w:rsidR="00BB3329" w:rsidRDefault="00000000">
            <w:pPr>
              <w:pStyle w:val="TableParagraph"/>
              <w:spacing w:before="78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041" w:type="dxa"/>
          </w:tcPr>
          <w:p w14:paraId="7F02FD28" w14:textId="77777777" w:rsidR="00BB3329" w:rsidRDefault="00000000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708" w:type="dxa"/>
          </w:tcPr>
          <w:p w14:paraId="30B6F213" w14:textId="77777777" w:rsidR="00BB3329" w:rsidRDefault="00000000">
            <w:pPr>
              <w:pStyle w:val="TableParagraph"/>
              <w:ind w:left="360" w:right="346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Authors from </w:t>
            </w:r>
            <w:proofErr w:type="spellStart"/>
            <w:r>
              <w:rPr>
                <w:b/>
                <w:spacing w:val="-2"/>
                <w:sz w:val="20"/>
              </w:rPr>
              <w:t>theinstitute</w:t>
            </w:r>
            <w:proofErr w:type="spellEnd"/>
          </w:p>
        </w:tc>
        <w:tc>
          <w:tcPr>
            <w:tcW w:w="1348" w:type="dxa"/>
          </w:tcPr>
          <w:p w14:paraId="75719732" w14:textId="77777777" w:rsidR="00BB3329" w:rsidRDefault="00000000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Departments </w:t>
            </w:r>
            <w:proofErr w:type="spellStart"/>
            <w:r>
              <w:rPr>
                <w:b/>
                <w:spacing w:val="-2"/>
                <w:sz w:val="20"/>
              </w:rPr>
              <w:t>ofauthors</w:t>
            </w:r>
            <w:proofErr w:type="spellEnd"/>
          </w:p>
        </w:tc>
        <w:tc>
          <w:tcPr>
            <w:tcW w:w="1348" w:type="dxa"/>
          </w:tcPr>
          <w:p w14:paraId="21C24044" w14:textId="77777777" w:rsidR="00BB3329" w:rsidRDefault="00000000">
            <w:pPr>
              <w:pStyle w:val="TableParagraph"/>
              <w:spacing w:before="1"/>
              <w:ind w:left="98" w:right="6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942" w:type="dxa"/>
          </w:tcPr>
          <w:p w14:paraId="34284825" w14:textId="77777777" w:rsidR="00BB3329" w:rsidRDefault="00000000">
            <w:pPr>
              <w:pStyle w:val="TableParagraph"/>
              <w:spacing w:before="4" w:line="230" w:lineRule="auto"/>
              <w:ind w:left="190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indexedwith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:rsidR="00BB3329" w14:paraId="6DFD344F" w14:textId="77777777">
        <w:trPr>
          <w:trHeight w:val="244"/>
        </w:trPr>
        <w:tc>
          <w:tcPr>
            <w:tcW w:w="830" w:type="dxa"/>
          </w:tcPr>
          <w:p w14:paraId="14677683" w14:textId="77777777" w:rsidR="00BB3329" w:rsidRDefault="00000000">
            <w:pPr>
              <w:pStyle w:val="TableParagraph"/>
              <w:spacing w:line="224" w:lineRule="exact"/>
              <w:ind w:left="2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 w14:paraId="603A41D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35FC2B5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2618AEA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1BF23AE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 w14:paraId="36C9924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44CAF04" w14:textId="77777777">
        <w:trPr>
          <w:trHeight w:val="244"/>
        </w:trPr>
        <w:tc>
          <w:tcPr>
            <w:tcW w:w="830" w:type="dxa"/>
          </w:tcPr>
          <w:p w14:paraId="25CCB356" w14:textId="77777777" w:rsidR="00BB3329" w:rsidRDefault="00000000">
            <w:pPr>
              <w:pStyle w:val="TableParagraph"/>
              <w:spacing w:line="224" w:lineRule="exact"/>
              <w:ind w:left="2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3908AEC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1D26D00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7507896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3D2F7E6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 w14:paraId="6211EA0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F342E98" w14:textId="77777777">
        <w:trPr>
          <w:trHeight w:val="244"/>
        </w:trPr>
        <w:tc>
          <w:tcPr>
            <w:tcW w:w="830" w:type="dxa"/>
          </w:tcPr>
          <w:p w14:paraId="6CE3126E" w14:textId="77777777" w:rsidR="00BB3329" w:rsidRDefault="00000000">
            <w:pPr>
              <w:pStyle w:val="TableParagraph"/>
              <w:spacing w:line="224" w:lineRule="exact"/>
              <w:ind w:left="2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41" w:type="dxa"/>
          </w:tcPr>
          <w:p w14:paraId="5E46E7F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613DDF0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1DA2B3E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05DCE8B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 w14:paraId="06D8334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EC4419" w14:textId="77777777" w:rsidR="00BB3329" w:rsidRDefault="00BB3329">
      <w:pPr>
        <w:pStyle w:val="BodyText"/>
        <w:spacing w:before="156"/>
        <w:rPr>
          <w:b w:val="0"/>
        </w:rPr>
      </w:pPr>
    </w:p>
    <w:p w14:paraId="25FD6CD8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spacing w:after="9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98"/>
        <w:gridCol w:w="3192"/>
      </w:tblGrid>
      <w:tr w:rsidR="00BB3329" w14:paraId="4C85C2C4" w14:textId="77777777">
        <w:trPr>
          <w:trHeight w:val="244"/>
        </w:trPr>
        <w:tc>
          <w:tcPr>
            <w:tcW w:w="811" w:type="dxa"/>
          </w:tcPr>
          <w:p w14:paraId="06455464" w14:textId="77777777" w:rsidR="00BB3329" w:rsidRDefault="00000000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98" w:type="dxa"/>
          </w:tcPr>
          <w:p w14:paraId="2CC34377" w14:textId="77777777" w:rsidR="00BB3329" w:rsidRDefault="00000000">
            <w:pPr>
              <w:pStyle w:val="TableParagraph"/>
              <w:spacing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59FFFC7A" w14:textId="77777777" w:rsidR="00BB3329" w:rsidRDefault="00000000">
            <w:pPr>
              <w:pStyle w:val="TableParagraph"/>
              <w:spacing w:line="224" w:lineRule="exact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32F157A5" w14:textId="77777777">
        <w:trPr>
          <w:trHeight w:val="244"/>
        </w:trPr>
        <w:tc>
          <w:tcPr>
            <w:tcW w:w="811" w:type="dxa"/>
          </w:tcPr>
          <w:p w14:paraId="428DA900" w14:textId="77777777" w:rsidR="00BB3329" w:rsidRDefault="00000000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98" w:type="dxa"/>
          </w:tcPr>
          <w:p w14:paraId="4F994FFF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479ED22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81BBE9E" w14:textId="77777777">
        <w:trPr>
          <w:trHeight w:val="244"/>
        </w:trPr>
        <w:tc>
          <w:tcPr>
            <w:tcW w:w="811" w:type="dxa"/>
          </w:tcPr>
          <w:p w14:paraId="6FBC2C3B" w14:textId="77777777" w:rsidR="00BB3329" w:rsidRDefault="00000000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98" w:type="dxa"/>
          </w:tcPr>
          <w:p w14:paraId="20F9C4BA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28FCDFA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ABAC481" w14:textId="77777777">
        <w:trPr>
          <w:trHeight w:val="244"/>
        </w:trPr>
        <w:tc>
          <w:tcPr>
            <w:tcW w:w="811" w:type="dxa"/>
          </w:tcPr>
          <w:p w14:paraId="2B6C5D6F" w14:textId="77777777" w:rsidR="00BB3329" w:rsidRDefault="00000000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98" w:type="dxa"/>
          </w:tcPr>
          <w:p w14:paraId="77494157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505C948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27D78D7" w14:textId="77777777">
        <w:trPr>
          <w:trHeight w:val="239"/>
        </w:trPr>
        <w:tc>
          <w:tcPr>
            <w:tcW w:w="811" w:type="dxa"/>
          </w:tcPr>
          <w:p w14:paraId="3A114AF3" w14:textId="77777777" w:rsidR="00BB3329" w:rsidRDefault="00000000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98" w:type="dxa"/>
          </w:tcPr>
          <w:p w14:paraId="44752E0F" w14:textId="77777777" w:rsidR="00BB3329" w:rsidRDefault="0000000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5E74D0D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669B18C" w14:textId="77777777">
        <w:trPr>
          <w:trHeight w:val="244"/>
        </w:trPr>
        <w:tc>
          <w:tcPr>
            <w:tcW w:w="811" w:type="dxa"/>
          </w:tcPr>
          <w:p w14:paraId="62919FAD" w14:textId="77777777" w:rsidR="00BB3329" w:rsidRDefault="00000000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198" w:type="dxa"/>
          </w:tcPr>
          <w:p w14:paraId="07A7AC4F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4689FAD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D29B8" w14:textId="77777777" w:rsidR="00BB3329" w:rsidRDefault="00BB3329">
      <w:pPr>
        <w:pStyle w:val="BodyText"/>
        <w:spacing w:before="244"/>
      </w:pPr>
    </w:p>
    <w:p w14:paraId="4CC633DC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9"/>
        </w:tabs>
        <w:spacing w:after="8"/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5"/>
        </w:rPr>
        <w:t xml:space="preserve"> </w:t>
      </w:r>
      <w:r>
        <w:rPr>
          <w:b/>
        </w:rPr>
        <w:t>run</w:t>
      </w:r>
      <w:r>
        <w:rPr>
          <w:b/>
          <w:spacing w:val="7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department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DVL</w:t>
      </w:r>
      <w:r>
        <w:rPr>
          <w:b/>
          <w:spacing w:val="8"/>
        </w:rPr>
        <w:t xml:space="preserve"> </w:t>
      </w:r>
      <w:r>
        <w:rPr>
          <w:b/>
        </w:rPr>
        <w:t>with</w:t>
      </w:r>
      <w:r>
        <w:rPr>
          <w:b/>
          <w:spacing w:val="13"/>
        </w:rPr>
        <w:t xml:space="preserve"> </w:t>
      </w:r>
      <w:r>
        <w:rPr>
          <w:b/>
        </w:rPr>
        <w:t>number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</w:rPr>
        <w:t>patients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each: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1354"/>
        <w:gridCol w:w="1167"/>
        <w:gridCol w:w="1714"/>
        <w:gridCol w:w="1800"/>
      </w:tblGrid>
      <w:tr w:rsidR="00BB3329" w14:paraId="33C448A5" w14:textId="77777777">
        <w:trPr>
          <w:trHeight w:val="489"/>
        </w:trPr>
        <w:tc>
          <w:tcPr>
            <w:tcW w:w="3149" w:type="dxa"/>
          </w:tcPr>
          <w:p w14:paraId="6AC06BB7" w14:textId="77777777" w:rsidR="00BB3329" w:rsidRDefault="00000000">
            <w:pPr>
              <w:pStyle w:val="TableParagraph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72F141CA" w14:textId="77777777" w:rsidR="00BB3329" w:rsidRDefault="00000000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67" w:type="dxa"/>
          </w:tcPr>
          <w:p w14:paraId="2C75DB52" w14:textId="77777777" w:rsidR="00BB3329" w:rsidRDefault="00000000"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714" w:type="dxa"/>
          </w:tcPr>
          <w:p w14:paraId="406B92DC" w14:textId="77777777" w:rsidR="00BB3329" w:rsidRDefault="00000000">
            <w:pPr>
              <w:pStyle w:val="TableParagraph"/>
              <w:spacing w:before="7" w:line="230" w:lineRule="exact"/>
              <w:ind w:left="641" w:right="135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800" w:type="dxa"/>
          </w:tcPr>
          <w:p w14:paraId="79EDD2FE" w14:textId="77777777" w:rsidR="00BB3329" w:rsidRDefault="00000000">
            <w:pPr>
              <w:pStyle w:val="TableParagraph"/>
              <w:spacing w:before="7" w:line="230" w:lineRule="exact"/>
              <w:ind w:left="617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In- </w:t>
            </w:r>
            <w:r>
              <w:rPr>
                <w:b/>
                <w:spacing w:val="-2"/>
                <w:sz w:val="20"/>
              </w:rPr>
              <w:t>charge</w:t>
            </w:r>
          </w:p>
        </w:tc>
      </w:tr>
      <w:tr w:rsidR="00BB3329" w14:paraId="58009C4E" w14:textId="77777777">
        <w:trPr>
          <w:trHeight w:val="249"/>
        </w:trPr>
        <w:tc>
          <w:tcPr>
            <w:tcW w:w="3149" w:type="dxa"/>
          </w:tcPr>
          <w:p w14:paraId="0C23AADA" w14:textId="77777777" w:rsidR="00BB3329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Vitiligo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4F5E168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794299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3A0D58A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D0FF39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14E058D" w14:textId="77777777">
        <w:trPr>
          <w:trHeight w:val="258"/>
        </w:trPr>
        <w:tc>
          <w:tcPr>
            <w:tcW w:w="3149" w:type="dxa"/>
          </w:tcPr>
          <w:p w14:paraId="2A793BDF" w14:textId="77777777" w:rsidR="00BB3329" w:rsidRDefault="00000000">
            <w:pPr>
              <w:pStyle w:val="TableParagraph"/>
              <w:spacing w:line="239" w:lineRule="exact"/>
              <w:ind w:left="95"/>
              <w:rPr>
                <w:sz w:val="20"/>
              </w:rPr>
            </w:pPr>
            <w:r>
              <w:rPr>
                <w:sz w:val="20"/>
              </w:rPr>
              <w:t>Psoriasis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07FAA43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3579BEE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1A9D41E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DF5947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0570A48" w14:textId="77777777">
        <w:trPr>
          <w:trHeight w:val="244"/>
        </w:trPr>
        <w:tc>
          <w:tcPr>
            <w:tcW w:w="3149" w:type="dxa"/>
          </w:tcPr>
          <w:p w14:paraId="5937EE61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Autoimmune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51C0D85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6E37E73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71AE9EA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309F70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0D022ED" w14:textId="77777777">
        <w:trPr>
          <w:trHeight w:val="244"/>
        </w:trPr>
        <w:tc>
          <w:tcPr>
            <w:tcW w:w="3149" w:type="dxa"/>
          </w:tcPr>
          <w:p w14:paraId="66324937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Vesiculobullous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diseases</w:t>
            </w:r>
          </w:p>
        </w:tc>
        <w:tc>
          <w:tcPr>
            <w:tcW w:w="1354" w:type="dxa"/>
          </w:tcPr>
          <w:p w14:paraId="322FB3C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6B0F8E6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4ED64A4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DED39D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52BC384" w14:textId="77777777">
        <w:trPr>
          <w:trHeight w:val="244"/>
        </w:trPr>
        <w:tc>
          <w:tcPr>
            <w:tcW w:w="3149" w:type="dxa"/>
          </w:tcPr>
          <w:p w14:paraId="2BD8BEAF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Hansen’s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3517F83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739A627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04C0858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8CFC0F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0DF692F" w14:textId="77777777">
        <w:trPr>
          <w:trHeight w:val="239"/>
        </w:trPr>
        <w:tc>
          <w:tcPr>
            <w:tcW w:w="3149" w:type="dxa"/>
          </w:tcPr>
          <w:p w14:paraId="7AF8605D" w14:textId="77777777" w:rsidR="00BB3329" w:rsidRDefault="00000000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2595BF9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7CE36AE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3B890D7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3D6574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0335FFF" w14:textId="77777777">
        <w:trPr>
          <w:trHeight w:val="244"/>
        </w:trPr>
        <w:tc>
          <w:tcPr>
            <w:tcW w:w="3149" w:type="dxa"/>
          </w:tcPr>
          <w:p w14:paraId="35D2E580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Pigmentary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76BB268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04C210B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2408FAB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7868F4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C8805C7" w14:textId="77777777">
        <w:trPr>
          <w:trHeight w:val="244"/>
        </w:trPr>
        <w:tc>
          <w:tcPr>
            <w:tcW w:w="3149" w:type="dxa"/>
          </w:tcPr>
          <w:p w14:paraId="5DF6A53B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354" w:type="dxa"/>
          </w:tcPr>
          <w:p w14:paraId="5A2DC25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288571C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2269AD0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B202DC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5273C3" w14:textId="77777777" w:rsidR="00BB3329" w:rsidRDefault="00BB3329">
      <w:pPr>
        <w:pStyle w:val="BodyText"/>
        <w:spacing w:before="187"/>
      </w:pPr>
    </w:p>
    <w:p w14:paraId="6B300330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8"/>
        </w:tabs>
        <w:spacing w:after="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6"/>
        </w:rPr>
        <w:t xml:space="preserve"> </w:t>
      </w:r>
      <w:r>
        <w:rPr>
          <w:b/>
        </w:rPr>
        <w:t>provided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0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  <w:spacing w:val="-4"/>
        </w:rPr>
        <w:t>DVL: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64"/>
        <w:gridCol w:w="3485"/>
        <w:gridCol w:w="1277"/>
      </w:tblGrid>
      <w:tr w:rsidR="00BB3329" w14:paraId="160234E9" w14:textId="77777777">
        <w:trPr>
          <w:trHeight w:val="326"/>
        </w:trPr>
        <w:tc>
          <w:tcPr>
            <w:tcW w:w="2971" w:type="dxa"/>
          </w:tcPr>
          <w:p w14:paraId="2BF73250" w14:textId="77777777" w:rsidR="00BB3329" w:rsidRDefault="00000000">
            <w:pPr>
              <w:pStyle w:val="TableParagraph"/>
              <w:spacing w:before="68" w:line="23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1464" w:type="dxa"/>
          </w:tcPr>
          <w:p w14:paraId="4551F3DD" w14:textId="77777777" w:rsidR="00BB3329" w:rsidRDefault="00000000">
            <w:pPr>
              <w:pStyle w:val="TableParagraph"/>
              <w:spacing w:before="1"/>
              <w:ind w:left="2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  <w:tc>
          <w:tcPr>
            <w:tcW w:w="3485" w:type="dxa"/>
          </w:tcPr>
          <w:p w14:paraId="74054617" w14:textId="77777777" w:rsidR="00BB3329" w:rsidRDefault="00000000">
            <w:pPr>
              <w:pStyle w:val="TableParagraph"/>
              <w:spacing w:before="1"/>
              <w:ind w:left="21" w:righ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1277" w:type="dxa"/>
          </w:tcPr>
          <w:p w14:paraId="095ED446" w14:textId="77777777" w:rsidR="00BB3329" w:rsidRDefault="00000000">
            <w:pPr>
              <w:pStyle w:val="TableParagraph"/>
              <w:spacing w:before="1"/>
              <w:ind w:left="3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</w:tr>
      <w:tr w:rsidR="00BB3329" w14:paraId="2837B9AE" w14:textId="77777777">
        <w:trPr>
          <w:trHeight w:val="244"/>
        </w:trPr>
        <w:tc>
          <w:tcPr>
            <w:tcW w:w="2971" w:type="dxa"/>
          </w:tcPr>
          <w:p w14:paraId="6DB479F3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Skin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Biopsies</w:t>
            </w:r>
          </w:p>
        </w:tc>
        <w:tc>
          <w:tcPr>
            <w:tcW w:w="1464" w:type="dxa"/>
          </w:tcPr>
          <w:p w14:paraId="3FB75F08" w14:textId="77777777" w:rsidR="00BB3329" w:rsidRDefault="00000000">
            <w:pPr>
              <w:pStyle w:val="TableParagraph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78C58434" w14:textId="77777777" w:rsidR="00BB3329" w:rsidRDefault="00000000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KELOID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1277" w:type="dxa"/>
          </w:tcPr>
          <w:p w14:paraId="4C6DB7F9" w14:textId="77777777" w:rsidR="00BB3329" w:rsidRDefault="00000000">
            <w:pPr>
              <w:pStyle w:val="TableParagraph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76DC2CAD" w14:textId="77777777">
        <w:trPr>
          <w:trHeight w:val="239"/>
        </w:trPr>
        <w:tc>
          <w:tcPr>
            <w:tcW w:w="2971" w:type="dxa"/>
          </w:tcPr>
          <w:p w14:paraId="7CDB031A" w14:textId="77777777" w:rsidR="00BB3329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Electro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64" w:type="dxa"/>
          </w:tcPr>
          <w:p w14:paraId="7912F3CE" w14:textId="77777777" w:rsidR="00BB3329" w:rsidRDefault="00000000">
            <w:pPr>
              <w:pStyle w:val="TableParagraph"/>
              <w:spacing w:line="22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67200D4F" w14:textId="77777777" w:rsidR="00BB3329" w:rsidRDefault="00000000"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sz w:val="20"/>
              </w:rPr>
              <w:t>Nail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1277" w:type="dxa"/>
          </w:tcPr>
          <w:p w14:paraId="53AB8A0E" w14:textId="77777777" w:rsidR="00BB3329" w:rsidRDefault="00000000">
            <w:pPr>
              <w:pStyle w:val="TableParagraph"/>
              <w:spacing w:line="220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04C5D3B9" w14:textId="77777777">
        <w:trPr>
          <w:trHeight w:val="244"/>
        </w:trPr>
        <w:tc>
          <w:tcPr>
            <w:tcW w:w="2971" w:type="dxa"/>
          </w:tcPr>
          <w:p w14:paraId="77AAD0C5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ACNE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464" w:type="dxa"/>
          </w:tcPr>
          <w:p w14:paraId="6F18135E" w14:textId="77777777" w:rsidR="00BB3329" w:rsidRDefault="00000000">
            <w:pPr>
              <w:pStyle w:val="TableParagraph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09ABFC75" w14:textId="77777777" w:rsidR="00BB3329" w:rsidRDefault="00000000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NUVB/PUVA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1277" w:type="dxa"/>
          </w:tcPr>
          <w:p w14:paraId="2600B8FF" w14:textId="77777777" w:rsidR="00BB3329" w:rsidRDefault="00000000">
            <w:pPr>
              <w:pStyle w:val="TableParagraph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459360DE" w14:textId="77777777">
        <w:trPr>
          <w:trHeight w:val="244"/>
        </w:trPr>
        <w:tc>
          <w:tcPr>
            <w:tcW w:w="2971" w:type="dxa"/>
          </w:tcPr>
          <w:p w14:paraId="345825D1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Cryo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64" w:type="dxa"/>
          </w:tcPr>
          <w:p w14:paraId="34AF92F3" w14:textId="77777777" w:rsidR="00BB3329" w:rsidRDefault="00000000">
            <w:pPr>
              <w:pStyle w:val="TableParagraph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4EA54DD1" w14:textId="77777777" w:rsidR="00BB3329" w:rsidRDefault="00000000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Laser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reduction</w:t>
            </w:r>
          </w:p>
        </w:tc>
        <w:tc>
          <w:tcPr>
            <w:tcW w:w="1277" w:type="dxa"/>
          </w:tcPr>
          <w:p w14:paraId="36A72717" w14:textId="77777777" w:rsidR="00BB3329" w:rsidRDefault="00000000">
            <w:pPr>
              <w:pStyle w:val="TableParagraph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015C242E" w14:textId="77777777">
        <w:trPr>
          <w:trHeight w:val="244"/>
        </w:trPr>
        <w:tc>
          <w:tcPr>
            <w:tcW w:w="2971" w:type="dxa"/>
          </w:tcPr>
          <w:p w14:paraId="41F7F160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Peels</w:t>
            </w:r>
          </w:p>
        </w:tc>
        <w:tc>
          <w:tcPr>
            <w:tcW w:w="1464" w:type="dxa"/>
          </w:tcPr>
          <w:p w14:paraId="5FF3C9B6" w14:textId="77777777" w:rsidR="00BB3329" w:rsidRDefault="00000000">
            <w:pPr>
              <w:pStyle w:val="TableParagraph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268E4327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</w:t>
            </w:r>
          </w:p>
        </w:tc>
        <w:tc>
          <w:tcPr>
            <w:tcW w:w="1277" w:type="dxa"/>
          </w:tcPr>
          <w:p w14:paraId="3AB3088F" w14:textId="77777777" w:rsidR="00BB3329" w:rsidRDefault="00000000">
            <w:pPr>
              <w:pStyle w:val="TableParagraph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2A4351CA" w14:textId="77777777">
        <w:trPr>
          <w:trHeight w:val="244"/>
        </w:trPr>
        <w:tc>
          <w:tcPr>
            <w:tcW w:w="2971" w:type="dxa"/>
          </w:tcPr>
          <w:p w14:paraId="46E49E1A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Skin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grafting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64" w:type="dxa"/>
          </w:tcPr>
          <w:p w14:paraId="4B92176C" w14:textId="77777777" w:rsidR="00BB3329" w:rsidRDefault="00000000">
            <w:pPr>
              <w:pStyle w:val="TableParagraph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3E997695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Pigment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1277" w:type="dxa"/>
          </w:tcPr>
          <w:p w14:paraId="2066FEA2" w14:textId="77777777" w:rsidR="00BB3329" w:rsidRDefault="00000000">
            <w:pPr>
              <w:pStyle w:val="TableParagraph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2F93EBC1" w14:textId="77777777">
        <w:trPr>
          <w:trHeight w:val="244"/>
        </w:trPr>
        <w:tc>
          <w:tcPr>
            <w:tcW w:w="2971" w:type="dxa"/>
          </w:tcPr>
          <w:p w14:paraId="73A56A0D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Intralesional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injections</w:t>
            </w:r>
          </w:p>
        </w:tc>
        <w:tc>
          <w:tcPr>
            <w:tcW w:w="1464" w:type="dxa"/>
          </w:tcPr>
          <w:p w14:paraId="2BE2735A" w14:textId="77777777" w:rsidR="00BB3329" w:rsidRDefault="00000000">
            <w:pPr>
              <w:pStyle w:val="TableParagraph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29701CA3" w14:textId="77777777" w:rsidR="00BB3329" w:rsidRDefault="00000000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cosmetic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277" w:type="dxa"/>
          </w:tcPr>
          <w:p w14:paraId="4D0763FE" w14:textId="77777777" w:rsidR="00BB3329" w:rsidRDefault="00000000">
            <w:pPr>
              <w:pStyle w:val="TableParagraph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58C814D7" w14:textId="77777777" w:rsidR="00BB3329" w:rsidRDefault="00BB3329">
      <w:pPr>
        <w:pStyle w:val="TableParagraph"/>
        <w:spacing w:line="224" w:lineRule="exact"/>
        <w:jc w:val="center"/>
        <w:rPr>
          <w:sz w:val="20"/>
        </w:rPr>
        <w:sectPr w:rsidR="00BB3329">
          <w:pgSz w:w="12240" w:h="15840"/>
          <w:pgMar w:top="880" w:right="360" w:bottom="1380" w:left="1080" w:header="0" w:footer="1186" w:gutter="0"/>
          <w:cols w:space="720"/>
        </w:sectPr>
      </w:pPr>
    </w:p>
    <w:p w14:paraId="0ED4721F" w14:textId="77777777" w:rsidR="00BB3329" w:rsidRDefault="00000000">
      <w:pPr>
        <w:pStyle w:val="ListParagraph"/>
        <w:numPr>
          <w:ilvl w:val="0"/>
          <w:numId w:val="12"/>
        </w:numPr>
        <w:tabs>
          <w:tab w:val="left" w:pos="1078"/>
          <w:tab w:val="left" w:pos="1080"/>
        </w:tabs>
        <w:spacing w:before="88" w:after="46" w:line="244" w:lineRule="auto"/>
        <w:ind w:right="2363"/>
        <w:rPr>
          <w:b/>
        </w:rPr>
      </w:pPr>
      <w:r>
        <w:rPr>
          <w:b/>
        </w:rPr>
        <w:lastRenderedPageBreak/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3941"/>
      </w:tblGrid>
      <w:tr w:rsidR="00BB3329" w14:paraId="0A03C592" w14:textId="77777777">
        <w:trPr>
          <w:trHeight w:val="239"/>
        </w:trPr>
        <w:tc>
          <w:tcPr>
            <w:tcW w:w="5242" w:type="dxa"/>
          </w:tcPr>
          <w:p w14:paraId="072AC5F7" w14:textId="77777777" w:rsidR="00BB3329" w:rsidRDefault="00000000">
            <w:pPr>
              <w:pStyle w:val="TableParagraph"/>
              <w:spacing w:line="220" w:lineRule="exact"/>
              <w:ind w:left="7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3941" w:type="dxa"/>
          </w:tcPr>
          <w:p w14:paraId="0EF938C6" w14:textId="77777777" w:rsidR="00BB3329" w:rsidRDefault="00000000">
            <w:pPr>
              <w:pStyle w:val="TableParagraph"/>
              <w:spacing w:line="220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699846F4" w14:textId="77777777">
        <w:trPr>
          <w:trHeight w:val="292"/>
        </w:trPr>
        <w:tc>
          <w:tcPr>
            <w:tcW w:w="5242" w:type="dxa"/>
          </w:tcPr>
          <w:p w14:paraId="4DBF2A03" w14:textId="77777777" w:rsidR="00BB3329" w:rsidRDefault="00000000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Biopsy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punches</w:t>
            </w:r>
          </w:p>
        </w:tc>
        <w:tc>
          <w:tcPr>
            <w:tcW w:w="3941" w:type="dxa"/>
          </w:tcPr>
          <w:p w14:paraId="39BB82D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28E4E98" w14:textId="77777777">
        <w:trPr>
          <w:trHeight w:val="244"/>
        </w:trPr>
        <w:tc>
          <w:tcPr>
            <w:tcW w:w="5242" w:type="dxa"/>
          </w:tcPr>
          <w:p w14:paraId="11E6E359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Hyfrecator/electro-surgical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instrument</w:t>
            </w:r>
          </w:p>
        </w:tc>
        <w:tc>
          <w:tcPr>
            <w:tcW w:w="3941" w:type="dxa"/>
          </w:tcPr>
          <w:p w14:paraId="61AC859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792984F" w14:textId="77777777">
        <w:trPr>
          <w:trHeight w:val="244"/>
        </w:trPr>
        <w:tc>
          <w:tcPr>
            <w:tcW w:w="5242" w:type="dxa"/>
          </w:tcPr>
          <w:p w14:paraId="1869FB68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kits</w:t>
            </w:r>
          </w:p>
        </w:tc>
        <w:tc>
          <w:tcPr>
            <w:tcW w:w="3941" w:type="dxa"/>
          </w:tcPr>
          <w:p w14:paraId="34DE849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B41DA76" w14:textId="77777777">
        <w:trPr>
          <w:trHeight w:val="244"/>
        </w:trPr>
        <w:tc>
          <w:tcPr>
            <w:tcW w:w="5242" w:type="dxa"/>
          </w:tcPr>
          <w:p w14:paraId="2DE9F2A8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nitrogen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cyro</w:t>
            </w:r>
            <w:proofErr w:type="spellEnd"/>
          </w:p>
        </w:tc>
        <w:tc>
          <w:tcPr>
            <w:tcW w:w="3941" w:type="dxa"/>
          </w:tcPr>
          <w:p w14:paraId="030ED65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ED9556D" w14:textId="77777777">
        <w:trPr>
          <w:trHeight w:val="306"/>
        </w:trPr>
        <w:tc>
          <w:tcPr>
            <w:tcW w:w="5242" w:type="dxa"/>
          </w:tcPr>
          <w:p w14:paraId="5866E1AC" w14:textId="77777777" w:rsidR="00BB3329" w:rsidRDefault="00000000">
            <w:pPr>
              <w:pStyle w:val="TableParagraph"/>
              <w:spacing w:line="231" w:lineRule="exact"/>
              <w:ind w:left="11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Chemical </w:t>
            </w:r>
            <w:r>
              <w:rPr>
                <w:spacing w:val="-4"/>
                <w:sz w:val="20"/>
              </w:rPr>
              <w:t>Peels</w:t>
            </w:r>
          </w:p>
        </w:tc>
        <w:tc>
          <w:tcPr>
            <w:tcW w:w="3941" w:type="dxa"/>
          </w:tcPr>
          <w:p w14:paraId="7DEC572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436C814" w14:textId="77777777">
        <w:trPr>
          <w:trHeight w:val="244"/>
        </w:trPr>
        <w:tc>
          <w:tcPr>
            <w:tcW w:w="5242" w:type="dxa"/>
          </w:tcPr>
          <w:p w14:paraId="22AF2F02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PUVA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(total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body)</w:t>
            </w:r>
          </w:p>
        </w:tc>
        <w:tc>
          <w:tcPr>
            <w:tcW w:w="3941" w:type="dxa"/>
          </w:tcPr>
          <w:p w14:paraId="35AB35A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F3BE5E4" w14:textId="77777777">
        <w:trPr>
          <w:trHeight w:val="244"/>
        </w:trPr>
        <w:tc>
          <w:tcPr>
            <w:tcW w:w="5242" w:type="dxa"/>
          </w:tcPr>
          <w:p w14:paraId="44A64A68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NBUV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Chamber</w:t>
            </w:r>
          </w:p>
        </w:tc>
        <w:tc>
          <w:tcPr>
            <w:tcW w:w="3941" w:type="dxa"/>
          </w:tcPr>
          <w:p w14:paraId="3A8158E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A10854C" w14:textId="77777777">
        <w:trPr>
          <w:trHeight w:val="244"/>
        </w:trPr>
        <w:tc>
          <w:tcPr>
            <w:tcW w:w="5242" w:type="dxa"/>
          </w:tcPr>
          <w:p w14:paraId="07EF251D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reduction</w:t>
            </w:r>
          </w:p>
        </w:tc>
        <w:tc>
          <w:tcPr>
            <w:tcW w:w="3941" w:type="dxa"/>
          </w:tcPr>
          <w:p w14:paraId="7C6F6F5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62C75FD" w14:textId="77777777">
        <w:trPr>
          <w:trHeight w:val="239"/>
        </w:trPr>
        <w:tc>
          <w:tcPr>
            <w:tcW w:w="5242" w:type="dxa"/>
          </w:tcPr>
          <w:p w14:paraId="46D6A321" w14:textId="77777777" w:rsidR="00BB3329" w:rsidRDefault="00000000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9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Laser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scar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</w:t>
            </w:r>
          </w:p>
        </w:tc>
        <w:tc>
          <w:tcPr>
            <w:tcW w:w="3941" w:type="dxa"/>
          </w:tcPr>
          <w:p w14:paraId="333CFFC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6046BA6" w14:textId="77777777">
        <w:trPr>
          <w:trHeight w:val="244"/>
        </w:trPr>
        <w:tc>
          <w:tcPr>
            <w:tcW w:w="5242" w:type="dxa"/>
          </w:tcPr>
          <w:p w14:paraId="32B753D0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pigment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3941" w:type="dxa"/>
          </w:tcPr>
          <w:p w14:paraId="3E17116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A4E22F3" w14:textId="77777777">
        <w:trPr>
          <w:trHeight w:val="244"/>
        </w:trPr>
        <w:tc>
          <w:tcPr>
            <w:tcW w:w="5242" w:type="dxa"/>
          </w:tcPr>
          <w:p w14:paraId="42A28C1B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11)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Pulse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Oxymeters</w:t>
            </w:r>
            <w:proofErr w:type="spellEnd"/>
          </w:p>
        </w:tc>
        <w:tc>
          <w:tcPr>
            <w:tcW w:w="3941" w:type="dxa"/>
          </w:tcPr>
          <w:p w14:paraId="70E5C89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B45D86E" w14:textId="77777777">
        <w:trPr>
          <w:trHeight w:val="244"/>
        </w:trPr>
        <w:tc>
          <w:tcPr>
            <w:tcW w:w="5242" w:type="dxa"/>
          </w:tcPr>
          <w:p w14:paraId="629F9E1D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12)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3941" w:type="dxa"/>
          </w:tcPr>
          <w:p w14:paraId="2081B69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9A35EC6" w14:textId="77777777">
        <w:trPr>
          <w:trHeight w:val="244"/>
        </w:trPr>
        <w:tc>
          <w:tcPr>
            <w:tcW w:w="5242" w:type="dxa"/>
          </w:tcPr>
          <w:p w14:paraId="318CC230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3941" w:type="dxa"/>
          </w:tcPr>
          <w:p w14:paraId="0002773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E584D5E" w14:textId="77777777">
        <w:trPr>
          <w:trHeight w:val="244"/>
        </w:trPr>
        <w:tc>
          <w:tcPr>
            <w:tcW w:w="5242" w:type="dxa"/>
          </w:tcPr>
          <w:p w14:paraId="0B77D92E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14)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</w:t>
            </w:r>
          </w:p>
        </w:tc>
        <w:tc>
          <w:tcPr>
            <w:tcW w:w="3941" w:type="dxa"/>
          </w:tcPr>
          <w:p w14:paraId="0FD375B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E7EAAF3" w14:textId="77777777">
        <w:trPr>
          <w:trHeight w:val="244"/>
        </w:trPr>
        <w:tc>
          <w:tcPr>
            <w:tcW w:w="5242" w:type="dxa"/>
          </w:tcPr>
          <w:p w14:paraId="5C9CDF18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15)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941" w:type="dxa"/>
          </w:tcPr>
          <w:p w14:paraId="092794A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9F4F3A8" w14:textId="77777777">
        <w:trPr>
          <w:trHeight w:val="244"/>
        </w:trPr>
        <w:tc>
          <w:tcPr>
            <w:tcW w:w="5242" w:type="dxa"/>
          </w:tcPr>
          <w:p w14:paraId="6C7115C6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16)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941" w:type="dxa"/>
          </w:tcPr>
          <w:p w14:paraId="495D438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34246F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pgSz w:w="12240" w:h="15840"/>
          <w:pgMar w:top="1080" w:right="360" w:bottom="1380" w:left="1080" w:header="0" w:footer="1186" w:gutter="0"/>
          <w:cols w:space="720"/>
        </w:sectPr>
      </w:pPr>
    </w:p>
    <w:p w14:paraId="1C669D34" w14:textId="77777777" w:rsidR="00BB3329" w:rsidRDefault="00000000">
      <w:pPr>
        <w:pStyle w:val="BodyText"/>
        <w:spacing w:before="81"/>
        <w:ind w:left="1218" w:right="113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Department</w:t>
      </w:r>
      <w:r>
        <w:rPr>
          <w:rFonts w:asciiTheme="minorHAnsi" w:hAnsiTheme="minorHAnsi"/>
          <w:spacing w:val="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Specific</w:t>
      </w:r>
      <w:r>
        <w:rPr>
          <w:rFonts w:asciiTheme="minorHAnsi" w:hAnsiTheme="minorHAnsi"/>
          <w:spacing w:val="1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Information</w:t>
      </w:r>
      <w:r>
        <w:rPr>
          <w:rFonts w:asciiTheme="minorHAnsi" w:hAnsiTheme="minorHAnsi"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</w:t>
      </w:r>
      <w:r>
        <w:rPr>
          <w:rFonts w:asciiTheme="minorHAnsi" w:hAnsiTheme="minorHAnsi"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the</w:t>
      </w:r>
      <w:r>
        <w:rPr>
          <w:rFonts w:asciiTheme="minorHAnsi" w:hAnsi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Hospital</w:t>
      </w:r>
    </w:p>
    <w:p w14:paraId="27A9966E" w14:textId="77777777" w:rsidR="00BB3329" w:rsidRDefault="00000000">
      <w:pPr>
        <w:spacing w:before="43" w:line="273" w:lineRule="auto"/>
        <w:ind w:left="1582" w:right="149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fill in the information </w:t>
      </w:r>
      <w:proofErr w:type="gramStart"/>
      <w:r>
        <w:rPr>
          <w:rFonts w:asciiTheme="minorHAnsi" w:hAnsiTheme="minorHAnsi"/>
          <w:sz w:val="24"/>
          <w:szCs w:val="24"/>
        </w:rPr>
        <w:t>for</w:t>
      </w:r>
      <w:proofErr w:type="gramEnd"/>
      <w:r>
        <w:rPr>
          <w:rFonts w:asciiTheme="minorHAnsi" w:hAnsiTheme="minorHAnsi"/>
          <w:sz w:val="24"/>
          <w:szCs w:val="24"/>
        </w:rPr>
        <w:t xml:space="preserve"> the broad </w:t>
      </w:r>
      <w:proofErr w:type="spellStart"/>
      <w:r>
        <w:rPr>
          <w:rFonts w:asciiTheme="minorHAnsi" w:hAnsiTheme="minorHAnsi"/>
          <w:sz w:val="24"/>
          <w:szCs w:val="24"/>
        </w:rPr>
        <w:t>specilities</w:t>
      </w:r>
      <w:proofErr w:type="spellEnd"/>
      <w:r>
        <w:rPr>
          <w:rFonts w:asciiTheme="minorHAnsi" w:hAnsiTheme="minorHAnsi"/>
          <w:sz w:val="24"/>
          <w:szCs w:val="24"/>
        </w:rPr>
        <w:t>, where PG seats are available. (For rest of the departments – Please mark as “Not Applicable”)</w:t>
      </w:r>
    </w:p>
    <w:p w14:paraId="2FFCB8D4" w14:textId="77777777" w:rsidR="00BB3329" w:rsidRDefault="00000000">
      <w:pPr>
        <w:pStyle w:val="BodyText"/>
        <w:spacing w:before="7"/>
        <w:ind w:left="1222" w:right="113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Department</w:t>
      </w:r>
      <w:r>
        <w:rPr>
          <w:rFonts w:asciiTheme="minorHAnsi" w:hAnsiTheme="minorHAnsi"/>
          <w:spacing w:val="11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of</w:t>
      </w:r>
      <w:r>
        <w:rPr>
          <w:rFonts w:asciiTheme="minorHAnsi" w:hAnsiTheme="minorHAnsi"/>
          <w:spacing w:val="16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General</w:t>
      </w:r>
      <w:r>
        <w:rPr>
          <w:rFonts w:asciiTheme="minorHAnsi" w:hAnsiTheme="minorHAnsi"/>
          <w:spacing w:val="1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  <w:u w:val="single"/>
        </w:rPr>
        <w:t>Surgery</w:t>
      </w:r>
    </w:p>
    <w:p w14:paraId="0D4B5FB5" w14:textId="77777777" w:rsidR="00BB3329" w:rsidRDefault="00BB3329">
      <w:pPr>
        <w:pStyle w:val="BodyText"/>
        <w:rPr>
          <w:rFonts w:asciiTheme="minorHAnsi" w:hAnsiTheme="minorHAnsi"/>
          <w:sz w:val="24"/>
          <w:szCs w:val="24"/>
        </w:rPr>
      </w:pPr>
    </w:p>
    <w:p w14:paraId="1FA34932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after="52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Intake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65CAECB3" w14:textId="77777777">
        <w:trPr>
          <w:trHeight w:val="781"/>
        </w:trPr>
        <w:tc>
          <w:tcPr>
            <w:tcW w:w="1762" w:type="dxa"/>
          </w:tcPr>
          <w:p w14:paraId="563BBD9B" w14:textId="77777777" w:rsidR="00BB3329" w:rsidRDefault="00000000">
            <w:pPr>
              <w:pStyle w:val="TableParagraph"/>
              <w:spacing w:before="1"/>
              <w:ind w:left="59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464" w:type="dxa"/>
          </w:tcPr>
          <w:p w14:paraId="4CE5D739" w14:textId="77777777" w:rsidR="00BB3329" w:rsidRDefault="00000000">
            <w:pPr>
              <w:pStyle w:val="TableParagraph"/>
              <w:spacing w:before="1"/>
              <w:ind w:left="41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Subject</w:t>
            </w:r>
          </w:p>
        </w:tc>
        <w:tc>
          <w:tcPr>
            <w:tcW w:w="1728" w:type="dxa"/>
          </w:tcPr>
          <w:p w14:paraId="287E7F79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 of Recognized</w:t>
            </w:r>
            <w:r>
              <w:rPr>
                <w:rFonts w:asciiTheme="minorHAnsi" w:hAnsiTheme="minorHAnsi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Seats</w:t>
            </w:r>
          </w:p>
        </w:tc>
        <w:tc>
          <w:tcPr>
            <w:tcW w:w="1891" w:type="dxa"/>
          </w:tcPr>
          <w:p w14:paraId="17ED0FAA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  <w:r>
              <w:rPr>
                <w:rFonts w:asciiTheme="minorHAnsi" w:hAnsiTheme="minorHAns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of</w:t>
            </w:r>
          </w:p>
          <w:p w14:paraId="7C7EA3E7" w14:textId="77777777" w:rsidR="00BB3329" w:rsidRDefault="00000000">
            <w:pPr>
              <w:pStyle w:val="TableParagraph"/>
              <w:spacing w:line="254" w:lineRule="exact"/>
              <w:ind w:left="743" w:right="431" w:hanging="216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Permitted Seats</w:t>
            </w:r>
          </w:p>
        </w:tc>
        <w:tc>
          <w:tcPr>
            <w:tcW w:w="2520" w:type="dxa"/>
          </w:tcPr>
          <w:p w14:paraId="2162C922" w14:textId="77777777" w:rsidR="00BB3329" w:rsidRDefault="00000000">
            <w:pPr>
              <w:pStyle w:val="TableParagraph"/>
              <w:spacing w:before="1"/>
              <w:ind w:left="268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  <w:r>
              <w:rPr>
                <w:rFonts w:asciiTheme="minorHAnsi" w:hAnsiTheme="minorHAns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Intake</w:t>
            </w:r>
            <w:r>
              <w:rPr>
                <w:rFonts w:asciiTheme="minorHAnsi" w:hAnsiTheme="minorHAns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Capacity</w:t>
            </w:r>
          </w:p>
        </w:tc>
      </w:tr>
      <w:tr w:rsidR="00BB3329" w14:paraId="2E98E668" w14:textId="77777777">
        <w:trPr>
          <w:trHeight w:val="268"/>
        </w:trPr>
        <w:tc>
          <w:tcPr>
            <w:tcW w:w="1762" w:type="dxa"/>
          </w:tcPr>
          <w:p w14:paraId="34E77694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M.S. </w:t>
            </w:r>
          </w:p>
        </w:tc>
        <w:tc>
          <w:tcPr>
            <w:tcW w:w="1464" w:type="dxa"/>
          </w:tcPr>
          <w:p w14:paraId="2EBCE6A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General Surgery</w:t>
            </w:r>
          </w:p>
        </w:tc>
        <w:tc>
          <w:tcPr>
            <w:tcW w:w="1728" w:type="dxa"/>
          </w:tcPr>
          <w:p w14:paraId="1FE97B2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891" w:type="dxa"/>
          </w:tcPr>
          <w:p w14:paraId="5B270D0A" w14:textId="756BDC5C" w:rsidR="00BB3329" w:rsidRDefault="00CD7055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14:paraId="042C327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</w:tr>
      <w:tr w:rsidR="00BB3329" w14:paraId="1BE67680" w14:textId="77777777">
        <w:trPr>
          <w:trHeight w:val="268"/>
        </w:trPr>
        <w:tc>
          <w:tcPr>
            <w:tcW w:w="1762" w:type="dxa"/>
          </w:tcPr>
          <w:p w14:paraId="3ACC0231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F7CE68C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5A54D0C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1898414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9CA804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399548E3" w14:textId="77777777">
        <w:trPr>
          <w:trHeight w:val="268"/>
        </w:trPr>
        <w:tc>
          <w:tcPr>
            <w:tcW w:w="1762" w:type="dxa"/>
          </w:tcPr>
          <w:p w14:paraId="735CC631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92C40C2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1BD2F2A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1C72C30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F6DD52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1A0BDA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before="118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Total</w:t>
      </w:r>
      <w:r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Teachers</w:t>
      </w:r>
      <w:r>
        <w:rPr>
          <w:rFonts w:asciiTheme="minorHAnsi" w:hAnsiTheme="minorHAnsi"/>
          <w:b/>
          <w:spacing w:val="15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&amp;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Residents</w:t>
      </w:r>
      <w:r>
        <w:rPr>
          <w:rFonts w:asciiTheme="minorHAnsi" w:hAnsiTheme="minorHAnsi"/>
          <w:b/>
          <w:spacing w:val="15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available</w:t>
      </w:r>
      <w:r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Department:</w:t>
      </w:r>
    </w:p>
    <w:p w14:paraId="15456671" w14:textId="77777777" w:rsidR="00BB3329" w:rsidRDefault="00BB3329">
      <w:pPr>
        <w:pStyle w:val="BodyText"/>
        <w:spacing w:before="3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78"/>
        <w:gridCol w:w="1476"/>
        <w:gridCol w:w="1476"/>
        <w:gridCol w:w="2703"/>
        <w:gridCol w:w="1551"/>
      </w:tblGrid>
      <w:tr w:rsidR="00BB3329" w14:paraId="5CFA93AF" w14:textId="77777777">
        <w:trPr>
          <w:trHeight w:val="734"/>
        </w:trPr>
        <w:tc>
          <w:tcPr>
            <w:tcW w:w="566" w:type="dxa"/>
          </w:tcPr>
          <w:p w14:paraId="2277B207" w14:textId="77777777" w:rsidR="00BB3329" w:rsidRDefault="00000000">
            <w:pPr>
              <w:pStyle w:val="TableParagraph"/>
              <w:spacing w:before="1" w:line="242" w:lineRule="exact"/>
              <w:ind w:left="17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Sr.</w:t>
            </w:r>
          </w:p>
          <w:p w14:paraId="64F57A20" w14:textId="77777777" w:rsidR="00BB3329" w:rsidRDefault="00000000">
            <w:pPr>
              <w:pStyle w:val="TableParagraph"/>
              <w:spacing w:line="242" w:lineRule="exact"/>
              <w:ind w:left="13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778" w:type="dxa"/>
          </w:tcPr>
          <w:p w14:paraId="385B17AF" w14:textId="77777777" w:rsidR="00BB3329" w:rsidRDefault="00000000">
            <w:pPr>
              <w:pStyle w:val="TableParagraph"/>
              <w:ind w:left="446" w:right="-14" w:hanging="19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1476" w:type="dxa"/>
          </w:tcPr>
          <w:p w14:paraId="19A86A4B" w14:textId="77777777" w:rsidR="00BB3329" w:rsidRDefault="00000000">
            <w:pPr>
              <w:pStyle w:val="TableParagraph"/>
              <w:spacing w:before="1"/>
              <w:ind w:left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1476" w:type="dxa"/>
          </w:tcPr>
          <w:p w14:paraId="6D02914A" w14:textId="77777777" w:rsidR="00BB3329" w:rsidRDefault="00000000">
            <w:pPr>
              <w:pStyle w:val="TableParagraph"/>
              <w:ind w:left="388" w:hanging="20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MUHS</w:t>
            </w:r>
            <w:r>
              <w:rPr>
                <w:rFonts w:asciiTheme="minorHAnsi" w:hAnsiTheme="minorHAns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Approved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703" w:type="dxa"/>
          </w:tcPr>
          <w:p w14:paraId="168CC01E" w14:textId="77777777" w:rsidR="00BB3329" w:rsidRDefault="00000000">
            <w:pPr>
              <w:pStyle w:val="TableParagraph"/>
              <w:spacing w:line="240" w:lineRule="exact"/>
              <w:ind w:left="267" w:right="326" w:firstLine="6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PG Teacher Recognition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Status (Permanent/Temporary)</w:t>
            </w:r>
          </w:p>
        </w:tc>
        <w:tc>
          <w:tcPr>
            <w:tcW w:w="1551" w:type="dxa"/>
          </w:tcPr>
          <w:p w14:paraId="30B2F8AB" w14:textId="77777777" w:rsidR="00BB3329" w:rsidRDefault="00000000">
            <w:pPr>
              <w:pStyle w:val="TableParagraph"/>
              <w:spacing w:line="240" w:lineRule="exact"/>
              <w:ind w:left="156" w:right="38" w:hanging="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If temporary,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Approval/</w:t>
            </w:r>
            <w:proofErr w:type="spellStart"/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Recogniti</w:t>
            </w:r>
            <w:proofErr w:type="spellEnd"/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on granted till</w:t>
            </w:r>
          </w:p>
        </w:tc>
      </w:tr>
      <w:tr w:rsidR="00BB3329" w14:paraId="703DEA04" w14:textId="77777777">
        <w:trPr>
          <w:trHeight w:val="268"/>
        </w:trPr>
        <w:tc>
          <w:tcPr>
            <w:tcW w:w="566" w:type="dxa"/>
          </w:tcPr>
          <w:p w14:paraId="1400791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7131488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Dr.Anant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Beedkar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0AB77A1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</w:t>
            </w:r>
          </w:p>
        </w:tc>
        <w:tc>
          <w:tcPr>
            <w:tcW w:w="1476" w:type="dxa"/>
            <w:shd w:val="clear" w:color="auto" w:fill="auto"/>
          </w:tcPr>
          <w:p w14:paraId="3BD2CC19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</w:t>
            </w:r>
          </w:p>
        </w:tc>
        <w:tc>
          <w:tcPr>
            <w:tcW w:w="2703" w:type="dxa"/>
          </w:tcPr>
          <w:p w14:paraId="20ECA07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30D4D6B7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5B440107" w14:textId="77777777">
        <w:trPr>
          <w:trHeight w:val="268"/>
        </w:trPr>
        <w:tc>
          <w:tcPr>
            <w:tcW w:w="566" w:type="dxa"/>
          </w:tcPr>
          <w:p w14:paraId="12479CDB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14:paraId="60594BB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Dr.Lata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Bhoir</w:t>
            </w:r>
          </w:p>
        </w:tc>
        <w:tc>
          <w:tcPr>
            <w:tcW w:w="1476" w:type="dxa"/>
            <w:shd w:val="clear" w:color="auto" w:fill="auto"/>
          </w:tcPr>
          <w:p w14:paraId="5CBA49E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</w:t>
            </w:r>
          </w:p>
        </w:tc>
        <w:tc>
          <w:tcPr>
            <w:tcW w:w="1476" w:type="dxa"/>
            <w:shd w:val="clear" w:color="auto" w:fill="auto"/>
          </w:tcPr>
          <w:p w14:paraId="71B1F303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</w:t>
            </w:r>
          </w:p>
        </w:tc>
        <w:tc>
          <w:tcPr>
            <w:tcW w:w="2703" w:type="dxa"/>
          </w:tcPr>
          <w:p w14:paraId="52C4C0F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612B7568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4AAFC97B" w14:textId="77777777">
        <w:trPr>
          <w:trHeight w:val="268"/>
        </w:trPr>
        <w:tc>
          <w:tcPr>
            <w:tcW w:w="566" w:type="dxa"/>
          </w:tcPr>
          <w:p w14:paraId="5AE8591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778" w:type="dxa"/>
            <w:shd w:val="clear" w:color="auto" w:fill="auto"/>
          </w:tcPr>
          <w:p w14:paraId="1EAF72C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Dr.Padmasen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Ranbagle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BD2C31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6F93F75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1A83B8B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4A5219AC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0A93AECF" w14:textId="77777777">
        <w:trPr>
          <w:trHeight w:val="268"/>
        </w:trPr>
        <w:tc>
          <w:tcPr>
            <w:tcW w:w="566" w:type="dxa"/>
          </w:tcPr>
          <w:p w14:paraId="54D1400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14:paraId="7A9276A0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Dr.Sarfaraz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Pathan</w:t>
            </w:r>
          </w:p>
        </w:tc>
        <w:tc>
          <w:tcPr>
            <w:tcW w:w="1476" w:type="dxa"/>
            <w:shd w:val="clear" w:color="auto" w:fill="auto"/>
          </w:tcPr>
          <w:p w14:paraId="5FDDE4C4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5E9E0ACB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7010F48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558280CA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6EB1BDFA" w14:textId="77777777">
        <w:trPr>
          <w:trHeight w:val="268"/>
        </w:trPr>
        <w:tc>
          <w:tcPr>
            <w:tcW w:w="566" w:type="dxa"/>
          </w:tcPr>
          <w:p w14:paraId="5EA6047A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</w:tcPr>
          <w:p w14:paraId="2206AEE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Dr.Kiran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Jadhav</w:t>
            </w:r>
          </w:p>
        </w:tc>
        <w:tc>
          <w:tcPr>
            <w:tcW w:w="1476" w:type="dxa"/>
            <w:shd w:val="clear" w:color="auto" w:fill="auto"/>
          </w:tcPr>
          <w:p w14:paraId="757009E3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663837FB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15C89564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4B17E4CF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32B49200" w14:textId="77777777">
        <w:trPr>
          <w:trHeight w:val="268"/>
        </w:trPr>
        <w:tc>
          <w:tcPr>
            <w:tcW w:w="566" w:type="dxa"/>
          </w:tcPr>
          <w:p w14:paraId="33D2056D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1B26E5C4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Dr.Harish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Umrajkar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3E49486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1C6B53B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5C78359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0AAD3AC7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195F687D" w14:textId="77777777">
        <w:trPr>
          <w:trHeight w:val="268"/>
        </w:trPr>
        <w:tc>
          <w:tcPr>
            <w:tcW w:w="566" w:type="dxa"/>
          </w:tcPr>
          <w:p w14:paraId="5451DC3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14:paraId="63794DF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Dr.Mayuri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Kamble</w:t>
            </w:r>
          </w:p>
        </w:tc>
        <w:tc>
          <w:tcPr>
            <w:tcW w:w="1476" w:type="dxa"/>
            <w:shd w:val="clear" w:color="auto" w:fill="auto"/>
          </w:tcPr>
          <w:p w14:paraId="3FB0FAD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0393B21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5425029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2AE11E98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3D992161" w14:textId="77777777">
        <w:trPr>
          <w:trHeight w:val="268"/>
        </w:trPr>
        <w:tc>
          <w:tcPr>
            <w:tcW w:w="566" w:type="dxa"/>
          </w:tcPr>
          <w:p w14:paraId="7C3850E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778" w:type="dxa"/>
            <w:shd w:val="clear" w:color="auto" w:fill="auto"/>
          </w:tcPr>
          <w:p w14:paraId="1783E74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Dr.Aashish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Chavan</w:t>
            </w:r>
          </w:p>
        </w:tc>
        <w:tc>
          <w:tcPr>
            <w:tcW w:w="1476" w:type="dxa"/>
            <w:shd w:val="clear" w:color="auto" w:fill="auto"/>
          </w:tcPr>
          <w:p w14:paraId="3A4BC43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07B43C45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2878C9F5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3CE879E5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3B7C6EAE" w14:textId="77777777">
        <w:trPr>
          <w:trHeight w:val="268"/>
        </w:trPr>
        <w:tc>
          <w:tcPr>
            <w:tcW w:w="566" w:type="dxa"/>
          </w:tcPr>
          <w:p w14:paraId="36A26240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778" w:type="dxa"/>
            <w:shd w:val="clear" w:color="auto" w:fill="auto"/>
          </w:tcPr>
          <w:p w14:paraId="0EA00D3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Dr.Smita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Kakade</w:t>
            </w:r>
          </w:p>
        </w:tc>
        <w:tc>
          <w:tcPr>
            <w:tcW w:w="1476" w:type="dxa"/>
            <w:shd w:val="clear" w:color="auto" w:fill="auto"/>
          </w:tcPr>
          <w:p w14:paraId="2D26BF6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4289D1D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3C4530B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456B2BCF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060AF4C6" w14:textId="77777777">
        <w:trPr>
          <w:trHeight w:val="268"/>
        </w:trPr>
        <w:tc>
          <w:tcPr>
            <w:tcW w:w="566" w:type="dxa"/>
          </w:tcPr>
          <w:p w14:paraId="2FAED1D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14:paraId="60B4192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Dr.Jidnyasa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Bhate</w:t>
            </w:r>
          </w:p>
        </w:tc>
        <w:tc>
          <w:tcPr>
            <w:tcW w:w="1476" w:type="dxa"/>
            <w:shd w:val="clear" w:color="auto" w:fill="auto"/>
          </w:tcPr>
          <w:p w14:paraId="7835483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1476" w:type="dxa"/>
            <w:shd w:val="clear" w:color="auto" w:fill="auto"/>
          </w:tcPr>
          <w:p w14:paraId="2F20C43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</w:tc>
        <w:tc>
          <w:tcPr>
            <w:tcW w:w="2703" w:type="dxa"/>
          </w:tcPr>
          <w:p w14:paraId="1714689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04FD574E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3DBFF8B0" w14:textId="77777777">
        <w:trPr>
          <w:trHeight w:val="268"/>
        </w:trPr>
        <w:tc>
          <w:tcPr>
            <w:tcW w:w="566" w:type="dxa"/>
          </w:tcPr>
          <w:p w14:paraId="6D5D1490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14:paraId="26EAC0D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Dr.Sachin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Balwantkar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6F4BA9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  <w:p w14:paraId="45A62AF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( Trauma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76" w:type="dxa"/>
            <w:shd w:val="clear" w:color="auto" w:fill="auto"/>
          </w:tcPr>
          <w:p w14:paraId="12C9FFF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 Professor</w:t>
            </w:r>
          </w:p>
          <w:p w14:paraId="6A6EA610" w14:textId="77777777" w:rsidR="00BB3329" w:rsidRDefault="00BB332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1E59825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500A7F3C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75F079C6" w14:textId="77777777">
        <w:trPr>
          <w:trHeight w:val="268"/>
        </w:trPr>
        <w:tc>
          <w:tcPr>
            <w:tcW w:w="566" w:type="dxa"/>
          </w:tcPr>
          <w:p w14:paraId="08B4544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778" w:type="dxa"/>
            <w:shd w:val="clear" w:color="auto" w:fill="auto"/>
          </w:tcPr>
          <w:p w14:paraId="0910ECB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Dr.Dayanandsagar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Dasre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955538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0971A32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678DE65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49CA6E26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7D2510EB" w14:textId="77777777">
        <w:trPr>
          <w:trHeight w:val="406"/>
        </w:trPr>
        <w:tc>
          <w:tcPr>
            <w:tcW w:w="566" w:type="dxa"/>
          </w:tcPr>
          <w:p w14:paraId="257C9632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79AB9FB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45DDA667" w14:textId="77777777" w:rsidR="00BB3329" w:rsidRDefault="00BB332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63459D8D" w14:textId="77777777" w:rsidR="00BB3329" w:rsidRDefault="00BB332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0BA05CA" w14:textId="77777777" w:rsidR="00BB3329" w:rsidRDefault="00BB332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B7CC882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4FAD0A1D" w14:textId="77777777">
        <w:trPr>
          <w:trHeight w:val="90"/>
        </w:trPr>
        <w:tc>
          <w:tcPr>
            <w:tcW w:w="566" w:type="dxa"/>
          </w:tcPr>
          <w:p w14:paraId="1207101E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778" w:type="dxa"/>
            <w:shd w:val="clear" w:color="auto" w:fill="auto"/>
          </w:tcPr>
          <w:p w14:paraId="3402156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Dr.Anita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Ghuge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EFC0DB3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36A65A7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26E9DAFB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74828ECB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20E7F3F6" w14:textId="77777777">
        <w:trPr>
          <w:trHeight w:val="90"/>
        </w:trPr>
        <w:tc>
          <w:tcPr>
            <w:tcW w:w="566" w:type="dxa"/>
          </w:tcPr>
          <w:p w14:paraId="3C69EADA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778" w:type="dxa"/>
            <w:shd w:val="clear" w:color="auto" w:fill="auto"/>
          </w:tcPr>
          <w:p w14:paraId="466391C0" w14:textId="10812B89" w:rsidR="00BB3329" w:rsidRDefault="00000000">
            <w:pPr>
              <w:pStyle w:val="TableParagraph"/>
              <w:rPr>
                <w:rFonts w:asciiTheme="minorHAnsi" w:eastAsia="Arial MT" w:hAnsiTheme="minorHAnsi" w:cs="Arial 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Dr.Jawansing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</w:t>
            </w:r>
            <w:r w:rsidR="00562B61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zha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4DB437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1AB75E4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07A9B3C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  <w:tc>
          <w:tcPr>
            <w:tcW w:w="1551" w:type="dxa"/>
          </w:tcPr>
          <w:p w14:paraId="146279D1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251A40D7" w14:textId="77777777">
        <w:trPr>
          <w:trHeight w:val="90"/>
        </w:trPr>
        <w:tc>
          <w:tcPr>
            <w:tcW w:w="566" w:type="dxa"/>
          </w:tcPr>
          <w:p w14:paraId="7D86DE3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778" w:type="dxa"/>
            <w:shd w:val="clear" w:color="auto" w:fill="auto"/>
          </w:tcPr>
          <w:p w14:paraId="3A07A026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Dr.Vishakha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Iyyer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14:paraId="5197A64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41D1B3E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  <w:shd w:val="clear" w:color="auto" w:fill="auto"/>
          </w:tcPr>
          <w:p w14:paraId="24F05A4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33C4EF3A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107389BA" w14:textId="77777777">
        <w:trPr>
          <w:trHeight w:val="90"/>
        </w:trPr>
        <w:tc>
          <w:tcPr>
            <w:tcW w:w="566" w:type="dxa"/>
            <w:shd w:val="clear" w:color="auto" w:fill="auto"/>
          </w:tcPr>
          <w:p w14:paraId="7B36377E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778" w:type="dxa"/>
            <w:shd w:val="clear" w:color="auto" w:fill="auto"/>
          </w:tcPr>
          <w:p w14:paraId="69FBD03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Kshitija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Chandanwale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C708A8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04802DA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  <w:shd w:val="clear" w:color="auto" w:fill="auto"/>
          </w:tcPr>
          <w:p w14:paraId="446303E7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25999846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6031DD3C" w14:textId="77777777">
        <w:trPr>
          <w:trHeight w:val="268"/>
        </w:trPr>
        <w:tc>
          <w:tcPr>
            <w:tcW w:w="566" w:type="dxa"/>
          </w:tcPr>
          <w:p w14:paraId="3B77654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778" w:type="dxa"/>
            <w:shd w:val="clear" w:color="auto" w:fill="auto"/>
          </w:tcPr>
          <w:p w14:paraId="6E765F23" w14:textId="77777777" w:rsidR="00BB3329" w:rsidRDefault="00000000">
            <w:pPr>
              <w:pStyle w:val="TableParagraph"/>
              <w:rPr>
                <w:rFonts w:asciiTheme="minorHAnsi" w:eastAsia="Arial MT" w:hAnsiTheme="minorHAnsi" w:cs="Arial 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Dr.Sagar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Kurkure</w:t>
            </w:r>
          </w:p>
        </w:tc>
        <w:tc>
          <w:tcPr>
            <w:tcW w:w="1476" w:type="dxa"/>
            <w:shd w:val="clear" w:color="auto" w:fill="auto"/>
          </w:tcPr>
          <w:p w14:paraId="4E2CC0F1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25F2C7E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  <w:shd w:val="clear" w:color="auto" w:fill="auto"/>
          </w:tcPr>
          <w:p w14:paraId="6DEAAC8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  <w:shd w:val="clear" w:color="auto" w:fill="auto"/>
          </w:tcPr>
          <w:p w14:paraId="5EEA5E55" w14:textId="77777777" w:rsidR="00BB3329" w:rsidRDefault="00BB3329">
            <w:pPr>
              <w:pStyle w:val="TableParagraph"/>
              <w:rPr>
                <w:rFonts w:asciiTheme="minorHAnsi" w:eastAsia="Arial MT" w:hAnsiTheme="minorHAnsi" w:cs="Arial MT"/>
                <w:sz w:val="24"/>
                <w:szCs w:val="24"/>
              </w:rPr>
            </w:pPr>
          </w:p>
        </w:tc>
      </w:tr>
      <w:tr w:rsidR="00BB3329" w14:paraId="35C1C0B3" w14:textId="77777777">
        <w:trPr>
          <w:trHeight w:val="268"/>
        </w:trPr>
        <w:tc>
          <w:tcPr>
            <w:tcW w:w="566" w:type="dxa"/>
          </w:tcPr>
          <w:p w14:paraId="7401386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778" w:type="dxa"/>
            <w:shd w:val="clear" w:color="auto" w:fill="auto"/>
          </w:tcPr>
          <w:p w14:paraId="6DDD15E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Dr.Srinivas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R</w:t>
            </w:r>
          </w:p>
        </w:tc>
        <w:tc>
          <w:tcPr>
            <w:tcW w:w="1476" w:type="dxa"/>
            <w:shd w:val="clear" w:color="auto" w:fill="auto"/>
          </w:tcPr>
          <w:p w14:paraId="559DA345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1B8D670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1AB5828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405C7358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169BF4EC" w14:textId="77777777">
        <w:trPr>
          <w:trHeight w:val="268"/>
        </w:trPr>
        <w:tc>
          <w:tcPr>
            <w:tcW w:w="566" w:type="dxa"/>
          </w:tcPr>
          <w:p w14:paraId="650A62AD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778" w:type="dxa"/>
            <w:shd w:val="clear" w:color="auto" w:fill="auto"/>
          </w:tcPr>
          <w:p w14:paraId="5A7863E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Dr.Mayur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Patil</w:t>
            </w:r>
          </w:p>
        </w:tc>
        <w:tc>
          <w:tcPr>
            <w:tcW w:w="1476" w:type="dxa"/>
            <w:shd w:val="clear" w:color="auto" w:fill="auto"/>
          </w:tcPr>
          <w:p w14:paraId="579DAC0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56DE305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24F217C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76863B40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077B3113" w14:textId="77777777">
        <w:trPr>
          <w:trHeight w:val="268"/>
        </w:trPr>
        <w:tc>
          <w:tcPr>
            <w:tcW w:w="566" w:type="dxa"/>
          </w:tcPr>
          <w:p w14:paraId="780FC026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778" w:type="dxa"/>
            <w:shd w:val="clear" w:color="auto" w:fill="auto"/>
          </w:tcPr>
          <w:p w14:paraId="0F4B576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Dr.Siddharth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Lonare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5865164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3915B34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108ACDA9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38008857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48C7C6D4" w14:textId="77777777">
        <w:trPr>
          <w:trHeight w:val="268"/>
        </w:trPr>
        <w:tc>
          <w:tcPr>
            <w:tcW w:w="566" w:type="dxa"/>
            <w:shd w:val="clear" w:color="auto" w:fill="auto"/>
          </w:tcPr>
          <w:p w14:paraId="1C16539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778" w:type="dxa"/>
            <w:shd w:val="clear" w:color="auto" w:fill="auto"/>
          </w:tcPr>
          <w:p w14:paraId="1F9259D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Dr.Harshad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Toshniwal</w:t>
            </w:r>
          </w:p>
        </w:tc>
        <w:tc>
          <w:tcPr>
            <w:tcW w:w="1476" w:type="dxa"/>
            <w:shd w:val="clear" w:color="auto" w:fill="auto"/>
          </w:tcPr>
          <w:p w14:paraId="4C8E7D74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116FA2E3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  <w:shd w:val="clear" w:color="auto" w:fill="auto"/>
          </w:tcPr>
          <w:p w14:paraId="02C8867B" w14:textId="2AF2DD83" w:rsidR="00BB3329" w:rsidRDefault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61DBD002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2F54EA09" w14:textId="77777777">
        <w:trPr>
          <w:trHeight w:val="268"/>
        </w:trPr>
        <w:tc>
          <w:tcPr>
            <w:tcW w:w="566" w:type="dxa"/>
          </w:tcPr>
          <w:p w14:paraId="3323854A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778" w:type="dxa"/>
            <w:shd w:val="clear" w:color="auto" w:fill="auto"/>
          </w:tcPr>
          <w:p w14:paraId="74BD2C4A" w14:textId="1318FCB6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Vivek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Barekar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8590CDE" w14:textId="05EE114C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  <w:shd w:val="clear" w:color="auto" w:fill="auto"/>
          </w:tcPr>
          <w:p w14:paraId="2B4F6F66" w14:textId="22679280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21717239" w14:textId="2CBD52E8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1837CA34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329" w14:paraId="00560A67" w14:textId="77777777">
        <w:trPr>
          <w:trHeight w:val="268"/>
        </w:trPr>
        <w:tc>
          <w:tcPr>
            <w:tcW w:w="566" w:type="dxa"/>
          </w:tcPr>
          <w:p w14:paraId="67A31723" w14:textId="263E1208" w:rsidR="00BB3329" w:rsidRDefault="00D355A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778" w:type="dxa"/>
            <w:shd w:val="clear" w:color="auto" w:fill="auto"/>
          </w:tcPr>
          <w:p w14:paraId="76BB7892" w14:textId="074A3F80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Vishal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Sawkar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10D7799" w14:textId="191A5625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1476" w:type="dxa"/>
          </w:tcPr>
          <w:p w14:paraId="4CB1D41D" w14:textId="7A6BEFCB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 Professor</w:t>
            </w:r>
          </w:p>
        </w:tc>
        <w:tc>
          <w:tcPr>
            <w:tcW w:w="2703" w:type="dxa"/>
          </w:tcPr>
          <w:p w14:paraId="5D234AD4" w14:textId="4228A7E2" w:rsidR="00BB3329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2DFA8F3E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5A0" w14:paraId="214C49F8" w14:textId="77777777">
        <w:trPr>
          <w:trHeight w:val="268"/>
        </w:trPr>
        <w:tc>
          <w:tcPr>
            <w:tcW w:w="566" w:type="dxa"/>
          </w:tcPr>
          <w:p w14:paraId="7FD9D2D4" w14:textId="49F892C1" w:rsidR="00D355A0" w:rsidRDefault="00D355A0" w:rsidP="00D355A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778" w:type="dxa"/>
            <w:shd w:val="clear" w:color="auto" w:fill="auto"/>
          </w:tcPr>
          <w:p w14:paraId="6279FECF" w14:textId="69E5899D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Dr.Yogesh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Moghe</w:t>
            </w:r>
          </w:p>
        </w:tc>
        <w:tc>
          <w:tcPr>
            <w:tcW w:w="1476" w:type="dxa"/>
            <w:shd w:val="clear" w:color="auto" w:fill="auto"/>
          </w:tcPr>
          <w:p w14:paraId="7D3133B9" w14:textId="172CB622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Senior Resident</w:t>
            </w:r>
          </w:p>
        </w:tc>
        <w:tc>
          <w:tcPr>
            <w:tcW w:w="1476" w:type="dxa"/>
          </w:tcPr>
          <w:p w14:paraId="639A28F4" w14:textId="12D3E07A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Senior Resident</w:t>
            </w:r>
          </w:p>
        </w:tc>
        <w:tc>
          <w:tcPr>
            <w:tcW w:w="2703" w:type="dxa"/>
          </w:tcPr>
          <w:p w14:paraId="2C221672" w14:textId="6332D53D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32C3EC48" w14:textId="77777777" w:rsidR="00D355A0" w:rsidRDefault="00D355A0" w:rsidP="00D355A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5A0" w14:paraId="379990D3" w14:textId="77777777">
        <w:trPr>
          <w:trHeight w:val="268"/>
        </w:trPr>
        <w:tc>
          <w:tcPr>
            <w:tcW w:w="566" w:type="dxa"/>
          </w:tcPr>
          <w:p w14:paraId="06BE7156" w14:textId="3079ED5E" w:rsidR="00D355A0" w:rsidRDefault="00D355A0" w:rsidP="00D355A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778" w:type="dxa"/>
            <w:shd w:val="clear" w:color="auto" w:fill="auto"/>
          </w:tcPr>
          <w:p w14:paraId="530E933C" w14:textId="591A7565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Dr.Soumya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Nayak</w:t>
            </w:r>
          </w:p>
        </w:tc>
        <w:tc>
          <w:tcPr>
            <w:tcW w:w="1476" w:type="dxa"/>
            <w:shd w:val="clear" w:color="auto" w:fill="auto"/>
          </w:tcPr>
          <w:p w14:paraId="713337F7" w14:textId="1F44D39B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Senior Resident</w:t>
            </w:r>
          </w:p>
        </w:tc>
        <w:tc>
          <w:tcPr>
            <w:tcW w:w="1476" w:type="dxa"/>
          </w:tcPr>
          <w:p w14:paraId="54F6F065" w14:textId="2E769190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Senior Resident</w:t>
            </w:r>
          </w:p>
        </w:tc>
        <w:tc>
          <w:tcPr>
            <w:tcW w:w="2703" w:type="dxa"/>
          </w:tcPr>
          <w:p w14:paraId="207141AA" w14:textId="15BB1A41" w:rsidR="00D355A0" w:rsidRDefault="00D355A0" w:rsidP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 Applicable</w:t>
            </w:r>
          </w:p>
        </w:tc>
        <w:tc>
          <w:tcPr>
            <w:tcW w:w="1551" w:type="dxa"/>
          </w:tcPr>
          <w:p w14:paraId="33F0CA9C" w14:textId="77777777" w:rsidR="00D355A0" w:rsidRDefault="00D355A0" w:rsidP="00D355A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955B370" w14:textId="77777777" w:rsidR="00BB3329" w:rsidRDefault="00BB3329">
      <w:pPr>
        <w:pStyle w:val="ListParagraph"/>
        <w:tabs>
          <w:tab w:val="left" w:pos="1078"/>
        </w:tabs>
        <w:spacing w:before="228"/>
        <w:ind w:left="720" w:firstLine="0"/>
        <w:rPr>
          <w:rFonts w:asciiTheme="minorHAnsi" w:hAnsiTheme="minorHAnsi"/>
          <w:b/>
          <w:sz w:val="24"/>
          <w:szCs w:val="24"/>
        </w:rPr>
      </w:pPr>
    </w:p>
    <w:p w14:paraId="07D19FCA" w14:textId="77777777" w:rsidR="00BB3329" w:rsidRDefault="00BB3329">
      <w:pPr>
        <w:pStyle w:val="ListParagraph"/>
        <w:tabs>
          <w:tab w:val="left" w:pos="1078"/>
        </w:tabs>
        <w:spacing w:before="228"/>
        <w:ind w:left="720" w:firstLine="0"/>
        <w:rPr>
          <w:rFonts w:asciiTheme="minorHAnsi" w:hAnsiTheme="minorHAnsi"/>
          <w:b/>
          <w:sz w:val="24"/>
          <w:szCs w:val="24"/>
        </w:rPr>
      </w:pPr>
    </w:p>
    <w:p w14:paraId="0FEBC288" w14:textId="77777777" w:rsidR="00BB3329" w:rsidRDefault="00BB3329">
      <w:pPr>
        <w:pStyle w:val="ListParagraph"/>
        <w:tabs>
          <w:tab w:val="left" w:pos="1078"/>
        </w:tabs>
        <w:spacing w:before="228"/>
        <w:ind w:left="720" w:firstLine="0"/>
        <w:rPr>
          <w:rFonts w:asciiTheme="minorHAnsi" w:hAnsiTheme="minorHAnsi"/>
          <w:b/>
          <w:sz w:val="24"/>
          <w:szCs w:val="24"/>
        </w:rPr>
      </w:pPr>
    </w:p>
    <w:p w14:paraId="62928D15" w14:textId="77777777" w:rsidR="00BB3329" w:rsidRDefault="00BB3329">
      <w:pPr>
        <w:pStyle w:val="ListParagraph"/>
        <w:tabs>
          <w:tab w:val="left" w:pos="1078"/>
        </w:tabs>
        <w:spacing w:before="228"/>
        <w:ind w:left="720" w:firstLine="0"/>
        <w:rPr>
          <w:rFonts w:asciiTheme="minorHAnsi" w:hAnsiTheme="minorHAnsi"/>
          <w:b/>
          <w:sz w:val="24"/>
          <w:szCs w:val="24"/>
        </w:rPr>
      </w:pPr>
    </w:p>
    <w:p w14:paraId="2B3B48E1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8"/>
        </w:tabs>
        <w:spacing w:before="228"/>
        <w:ind w:left="1078" w:hanging="35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Summary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Teaching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staff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</w:t>
      </w:r>
      <w:r>
        <w:rPr>
          <w:rFonts w:asciiTheme="minorHAnsi" w:hAnsiTheme="minorHAnsi"/>
          <w:b/>
          <w:spacing w:val="14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Department:</w:t>
      </w:r>
    </w:p>
    <w:p w14:paraId="1C67A8F2" w14:textId="77777777" w:rsidR="00BB3329" w:rsidRDefault="00BB3329">
      <w:pPr>
        <w:pStyle w:val="BodyText"/>
        <w:spacing w:before="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0BFE27EB" w14:textId="77777777">
        <w:trPr>
          <w:trHeight w:val="537"/>
        </w:trPr>
        <w:tc>
          <w:tcPr>
            <w:tcW w:w="562" w:type="dxa"/>
          </w:tcPr>
          <w:p w14:paraId="4FC91126" w14:textId="77777777" w:rsidR="00BB3329" w:rsidRDefault="00000000">
            <w:pPr>
              <w:pStyle w:val="TableParagraph"/>
              <w:spacing w:before="1" w:line="261" w:lineRule="exact"/>
              <w:ind w:left="16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Sr.</w:t>
            </w:r>
          </w:p>
          <w:p w14:paraId="6FA3B259" w14:textId="77777777" w:rsidR="00BB3329" w:rsidRDefault="00000000">
            <w:pPr>
              <w:pStyle w:val="TableParagraph"/>
              <w:spacing w:line="254" w:lineRule="exact"/>
              <w:ind w:left="11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069" w:type="dxa"/>
          </w:tcPr>
          <w:p w14:paraId="75FDEE79" w14:textId="77777777" w:rsidR="00BB3329" w:rsidRDefault="00000000">
            <w:pPr>
              <w:pStyle w:val="TableParagraph"/>
              <w:spacing w:before="1"/>
              <w:ind w:left="47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895" w:type="dxa"/>
          </w:tcPr>
          <w:p w14:paraId="29B298C3" w14:textId="77777777" w:rsidR="00BB3329" w:rsidRDefault="00000000">
            <w:pPr>
              <w:pStyle w:val="TableParagraph"/>
              <w:spacing w:before="8" w:line="254" w:lineRule="exact"/>
              <w:ind w:left="224" w:firstLine="11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Required (As per the PG Medical</w:t>
            </w: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Regulations</w:t>
            </w: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2000)</w:t>
            </w:r>
          </w:p>
        </w:tc>
        <w:tc>
          <w:tcPr>
            <w:tcW w:w="1839" w:type="dxa"/>
          </w:tcPr>
          <w:p w14:paraId="439B2D9B" w14:textId="77777777" w:rsidR="00BB3329" w:rsidRDefault="00000000">
            <w:pPr>
              <w:pStyle w:val="TableParagraph"/>
              <w:spacing w:before="1"/>
              <w:ind w:left="488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Available</w:t>
            </w:r>
          </w:p>
        </w:tc>
        <w:tc>
          <w:tcPr>
            <w:tcW w:w="2017" w:type="dxa"/>
          </w:tcPr>
          <w:p w14:paraId="33317910" w14:textId="77777777" w:rsidR="00BB3329" w:rsidRDefault="00000000">
            <w:pPr>
              <w:pStyle w:val="TableParagraph"/>
              <w:spacing w:before="1"/>
              <w:ind w:left="526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Deficiency</w:t>
            </w:r>
          </w:p>
        </w:tc>
      </w:tr>
      <w:tr w:rsidR="00BB3329" w14:paraId="1569424D" w14:textId="77777777">
        <w:trPr>
          <w:trHeight w:val="306"/>
        </w:trPr>
        <w:tc>
          <w:tcPr>
            <w:tcW w:w="562" w:type="dxa"/>
          </w:tcPr>
          <w:p w14:paraId="304E1254" w14:textId="77777777" w:rsidR="00BB3329" w:rsidRDefault="00000000">
            <w:pPr>
              <w:pStyle w:val="TableParagraph"/>
              <w:spacing w:before="1"/>
              <w:ind w:left="26" w:righ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3E21DD95" w14:textId="77777777" w:rsidR="00BB3329" w:rsidRDefault="00000000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2895" w:type="dxa"/>
          </w:tcPr>
          <w:p w14:paraId="343E7865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14:paraId="5B9D774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2F6E984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Nil</w:t>
            </w:r>
          </w:p>
        </w:tc>
      </w:tr>
      <w:tr w:rsidR="00BB3329" w14:paraId="3DAAD53D" w14:textId="77777777">
        <w:trPr>
          <w:trHeight w:val="311"/>
        </w:trPr>
        <w:tc>
          <w:tcPr>
            <w:tcW w:w="562" w:type="dxa"/>
          </w:tcPr>
          <w:p w14:paraId="0221332E" w14:textId="77777777" w:rsidR="00BB3329" w:rsidRDefault="00000000">
            <w:pPr>
              <w:pStyle w:val="TableParagraph"/>
              <w:spacing w:before="6"/>
              <w:ind w:left="26" w:righ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4EB52FD2" w14:textId="77777777" w:rsidR="00BB3329" w:rsidRDefault="00000000">
            <w:pPr>
              <w:pStyle w:val="TableParagraph"/>
              <w:spacing w:before="6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</w:t>
            </w:r>
            <w:r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2895" w:type="dxa"/>
          </w:tcPr>
          <w:p w14:paraId="17F86967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14:paraId="2FF0644B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14:paraId="34445CDA" w14:textId="77777777" w:rsidR="00BB3329" w:rsidRDefault="00000000">
            <w:pPr>
              <w:pStyle w:val="TableParagraph"/>
              <w:ind w:firstLineChars="50" w:firstLin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Nil</w:t>
            </w:r>
          </w:p>
        </w:tc>
      </w:tr>
      <w:tr w:rsidR="00BB3329" w14:paraId="1BF668D3" w14:textId="77777777">
        <w:trPr>
          <w:trHeight w:val="306"/>
        </w:trPr>
        <w:tc>
          <w:tcPr>
            <w:tcW w:w="562" w:type="dxa"/>
          </w:tcPr>
          <w:p w14:paraId="5DC347EB" w14:textId="77777777" w:rsidR="00BB3329" w:rsidRDefault="00000000">
            <w:pPr>
              <w:pStyle w:val="TableParagraph"/>
              <w:spacing w:before="1"/>
              <w:ind w:left="26" w:righ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27AAFC82" w14:textId="77777777" w:rsidR="00BB3329" w:rsidRDefault="00000000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</w:t>
            </w:r>
            <w:r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2895" w:type="dxa"/>
          </w:tcPr>
          <w:p w14:paraId="65A5BD8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14:paraId="22659826" w14:textId="430C7E73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D355A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E8AC00C" w14:textId="4E9FF011" w:rsidR="00BB3329" w:rsidRDefault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BB3329" w14:paraId="2A477860" w14:textId="77777777">
        <w:trPr>
          <w:trHeight w:val="306"/>
        </w:trPr>
        <w:tc>
          <w:tcPr>
            <w:tcW w:w="562" w:type="dxa"/>
          </w:tcPr>
          <w:p w14:paraId="57201FAC" w14:textId="77777777" w:rsidR="00BB3329" w:rsidRDefault="00000000">
            <w:pPr>
              <w:pStyle w:val="TableParagraph"/>
              <w:spacing w:before="1"/>
              <w:ind w:left="26" w:righ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9" w:type="dxa"/>
          </w:tcPr>
          <w:p w14:paraId="066BEC18" w14:textId="77777777" w:rsidR="00BB3329" w:rsidRDefault="00000000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Senior</w:t>
            </w:r>
            <w:r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Resident</w:t>
            </w:r>
          </w:p>
        </w:tc>
        <w:tc>
          <w:tcPr>
            <w:tcW w:w="2895" w:type="dxa"/>
          </w:tcPr>
          <w:p w14:paraId="754D09B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8</w:t>
            </w:r>
          </w:p>
        </w:tc>
        <w:tc>
          <w:tcPr>
            <w:tcW w:w="1839" w:type="dxa"/>
          </w:tcPr>
          <w:p w14:paraId="2779B540" w14:textId="462DFEC2" w:rsidR="00BB3329" w:rsidRDefault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032B2C19" w14:textId="18EEA4BB" w:rsidR="00BB3329" w:rsidRDefault="00D355A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BB3329" w14:paraId="05FC5262" w14:textId="77777777">
        <w:trPr>
          <w:trHeight w:val="311"/>
        </w:trPr>
        <w:tc>
          <w:tcPr>
            <w:tcW w:w="562" w:type="dxa"/>
          </w:tcPr>
          <w:p w14:paraId="12E1C4AF" w14:textId="77777777" w:rsidR="00BB3329" w:rsidRDefault="00000000">
            <w:pPr>
              <w:pStyle w:val="TableParagraph"/>
              <w:spacing w:before="1"/>
              <w:ind w:left="26" w:righ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7A4334D4" w14:textId="77777777" w:rsidR="00BB3329" w:rsidRDefault="00000000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Junior</w:t>
            </w:r>
            <w:r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Resident</w:t>
            </w:r>
          </w:p>
        </w:tc>
        <w:tc>
          <w:tcPr>
            <w:tcW w:w="2895" w:type="dxa"/>
          </w:tcPr>
          <w:p w14:paraId="7F4E9F40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51 </w:t>
            </w:r>
          </w:p>
        </w:tc>
        <w:tc>
          <w:tcPr>
            <w:tcW w:w="1839" w:type="dxa"/>
          </w:tcPr>
          <w:p w14:paraId="06404C5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6BBE7E33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</w:tc>
      </w:tr>
    </w:tbl>
    <w:p w14:paraId="3BF123C9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before="140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Summary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Recognized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PG</w:t>
      </w:r>
      <w:r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Teacher</w:t>
      </w:r>
      <w:r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department:</w:t>
      </w:r>
    </w:p>
    <w:p w14:paraId="2CF6B9FA" w14:textId="77777777" w:rsidR="00BB3329" w:rsidRDefault="00BB3329">
      <w:pPr>
        <w:pStyle w:val="BodyText"/>
        <w:spacing w:before="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851"/>
      </w:tblGrid>
      <w:tr w:rsidR="00BB3329" w14:paraId="1ECCF833" w14:textId="77777777">
        <w:trPr>
          <w:trHeight w:val="306"/>
        </w:trPr>
        <w:tc>
          <w:tcPr>
            <w:tcW w:w="830" w:type="dxa"/>
          </w:tcPr>
          <w:p w14:paraId="10496B23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Sr.</w:t>
            </w:r>
            <w:r>
              <w:rPr>
                <w:rFonts w:asciiTheme="minorHAnsi" w:hAnsiTheme="minorHAns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11" w:type="dxa"/>
          </w:tcPr>
          <w:p w14:paraId="6B9FE3D8" w14:textId="77777777" w:rsidR="00BB3329" w:rsidRDefault="00000000">
            <w:pPr>
              <w:pStyle w:val="TableParagraph"/>
              <w:spacing w:before="1"/>
              <w:ind w:left="74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5851" w:type="dxa"/>
          </w:tcPr>
          <w:p w14:paraId="6FF4D645" w14:textId="77777777" w:rsidR="00BB3329" w:rsidRDefault="00000000">
            <w:pPr>
              <w:pStyle w:val="TableParagraph"/>
              <w:spacing w:before="1"/>
              <w:ind w:left="152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  <w:r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Recognized</w:t>
            </w:r>
            <w:r>
              <w:rPr>
                <w:rFonts w:asciiTheme="minorHAnsi" w:hAnsiTheme="minorHAns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PG</w:t>
            </w:r>
            <w:r>
              <w:rPr>
                <w:rFonts w:asciiTheme="minorHAnsi" w:hAnsiTheme="minorHAns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Teacher</w:t>
            </w:r>
          </w:p>
        </w:tc>
      </w:tr>
      <w:tr w:rsidR="00BB3329" w14:paraId="03F75412" w14:textId="77777777">
        <w:trPr>
          <w:trHeight w:val="311"/>
        </w:trPr>
        <w:tc>
          <w:tcPr>
            <w:tcW w:w="830" w:type="dxa"/>
          </w:tcPr>
          <w:p w14:paraId="385A7BFE" w14:textId="77777777" w:rsidR="00BB3329" w:rsidRDefault="00000000">
            <w:pPr>
              <w:pStyle w:val="TableParagraph"/>
              <w:spacing w:before="6"/>
              <w:ind w:left="39" w:righ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02539359" w14:textId="77777777" w:rsidR="00BB3329" w:rsidRDefault="00000000">
            <w:pPr>
              <w:pStyle w:val="TableParagraph"/>
              <w:spacing w:before="6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5851" w:type="dxa"/>
          </w:tcPr>
          <w:p w14:paraId="5B48692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B3329" w14:paraId="69BBEE6E" w14:textId="77777777">
        <w:trPr>
          <w:trHeight w:val="306"/>
        </w:trPr>
        <w:tc>
          <w:tcPr>
            <w:tcW w:w="830" w:type="dxa"/>
          </w:tcPr>
          <w:p w14:paraId="4260D88F" w14:textId="77777777" w:rsidR="00BB3329" w:rsidRDefault="00000000">
            <w:pPr>
              <w:pStyle w:val="TableParagraph"/>
              <w:spacing w:before="1"/>
              <w:ind w:left="39" w:righ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14:paraId="1860AB43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Associate</w:t>
            </w:r>
            <w:r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5851" w:type="dxa"/>
          </w:tcPr>
          <w:p w14:paraId="4F96DD7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BB3329" w14:paraId="08D638A8" w14:textId="77777777">
        <w:trPr>
          <w:trHeight w:val="311"/>
        </w:trPr>
        <w:tc>
          <w:tcPr>
            <w:tcW w:w="830" w:type="dxa"/>
          </w:tcPr>
          <w:p w14:paraId="69B6F2FC" w14:textId="77777777" w:rsidR="00BB3329" w:rsidRDefault="00000000">
            <w:pPr>
              <w:pStyle w:val="TableParagraph"/>
              <w:spacing w:before="1"/>
              <w:ind w:left="39" w:righ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2A94A582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Assistant</w:t>
            </w:r>
            <w:r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5851" w:type="dxa"/>
          </w:tcPr>
          <w:p w14:paraId="239E3EA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</w:tbl>
    <w:p w14:paraId="1D482A0C" w14:textId="77777777" w:rsidR="00BB3329" w:rsidRDefault="00BB3329">
      <w:pPr>
        <w:pStyle w:val="ListParagraph"/>
        <w:tabs>
          <w:tab w:val="left" w:pos="1079"/>
        </w:tabs>
        <w:spacing w:before="263"/>
        <w:ind w:left="720" w:firstLine="0"/>
        <w:rPr>
          <w:rFonts w:asciiTheme="minorHAnsi" w:hAnsiTheme="minorHAnsi"/>
          <w:b/>
          <w:sz w:val="24"/>
          <w:szCs w:val="24"/>
        </w:rPr>
      </w:pPr>
    </w:p>
    <w:p w14:paraId="7481DDDB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before="263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Number</w:t>
      </w:r>
      <w:r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Units</w:t>
      </w:r>
      <w:r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with</w:t>
      </w:r>
      <w:r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beds</w:t>
      </w:r>
      <w:r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each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b/>
          <w:sz w:val="24"/>
          <w:szCs w:val="24"/>
        </w:rPr>
        <w:t>unit</w:t>
      </w:r>
      <w:r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10"/>
          <w:sz w:val="24"/>
          <w:szCs w:val="24"/>
        </w:rPr>
        <w:t>:</w:t>
      </w:r>
      <w:proofErr w:type="gramEnd"/>
    </w:p>
    <w:p w14:paraId="3529100C" w14:textId="77777777" w:rsidR="00BB3329" w:rsidRDefault="00BB3329">
      <w:pPr>
        <w:pStyle w:val="BodyText"/>
        <w:spacing w:before="4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474"/>
      </w:tblGrid>
      <w:tr w:rsidR="00BB3329" w14:paraId="57FB4C69" w14:textId="77777777">
        <w:trPr>
          <w:trHeight w:val="244"/>
        </w:trPr>
        <w:tc>
          <w:tcPr>
            <w:tcW w:w="1800" w:type="dxa"/>
          </w:tcPr>
          <w:p w14:paraId="03596F02" w14:textId="77777777" w:rsidR="00BB3329" w:rsidRDefault="00000000">
            <w:pPr>
              <w:pStyle w:val="TableParagraph"/>
              <w:spacing w:line="224" w:lineRule="exact"/>
              <w:ind w:left="34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Unit</w:t>
            </w:r>
            <w:r>
              <w:rPr>
                <w:rFonts w:asciiTheme="minorHAnsi" w:hAnsiTheme="minorHAns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7474" w:type="dxa"/>
          </w:tcPr>
          <w:p w14:paraId="1904609E" w14:textId="77777777" w:rsidR="00BB3329" w:rsidRDefault="00000000">
            <w:pPr>
              <w:pStyle w:val="TableParagraph"/>
              <w:spacing w:line="224" w:lineRule="exact"/>
              <w:ind w:left="1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Beds</w:t>
            </w:r>
            <w:r>
              <w:rPr>
                <w:rFonts w:asciiTheme="minorHAnsi" w:hAnsiTheme="minorHAnsi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BB3329" w14:paraId="4D4CBF33" w14:textId="77777777">
        <w:trPr>
          <w:trHeight w:val="268"/>
        </w:trPr>
        <w:tc>
          <w:tcPr>
            <w:tcW w:w="1800" w:type="dxa"/>
          </w:tcPr>
          <w:p w14:paraId="5EAF4F21" w14:textId="77777777" w:rsidR="00BB3329" w:rsidRDefault="00000000">
            <w:pPr>
              <w:pStyle w:val="TableParagraph"/>
              <w:spacing w:line="248" w:lineRule="exact"/>
              <w:ind w:left="11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I</w:t>
            </w:r>
          </w:p>
        </w:tc>
        <w:tc>
          <w:tcPr>
            <w:tcW w:w="7474" w:type="dxa"/>
          </w:tcPr>
          <w:p w14:paraId="067B8FE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26EDF5E9" w14:textId="77777777">
        <w:trPr>
          <w:trHeight w:val="268"/>
        </w:trPr>
        <w:tc>
          <w:tcPr>
            <w:tcW w:w="1800" w:type="dxa"/>
          </w:tcPr>
          <w:p w14:paraId="144FF467" w14:textId="77777777" w:rsidR="00BB3329" w:rsidRDefault="00000000">
            <w:pPr>
              <w:pStyle w:val="TableParagraph"/>
              <w:spacing w:line="248" w:lineRule="exact"/>
              <w:ind w:left="11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7474" w:type="dxa"/>
          </w:tcPr>
          <w:p w14:paraId="5A5FC3F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362B0344" w14:textId="77777777">
        <w:trPr>
          <w:trHeight w:val="268"/>
        </w:trPr>
        <w:tc>
          <w:tcPr>
            <w:tcW w:w="1800" w:type="dxa"/>
          </w:tcPr>
          <w:p w14:paraId="11FFA5F1" w14:textId="77777777" w:rsidR="00BB3329" w:rsidRDefault="00000000">
            <w:pPr>
              <w:pStyle w:val="TableParagraph"/>
              <w:spacing w:line="248" w:lineRule="exact"/>
              <w:ind w:left="11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7474" w:type="dxa"/>
          </w:tcPr>
          <w:p w14:paraId="178DCE2B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0248D132" w14:textId="77777777">
        <w:trPr>
          <w:trHeight w:val="268"/>
        </w:trPr>
        <w:tc>
          <w:tcPr>
            <w:tcW w:w="1800" w:type="dxa"/>
          </w:tcPr>
          <w:p w14:paraId="2B2911A9" w14:textId="77777777" w:rsidR="00BB3329" w:rsidRDefault="00000000">
            <w:pPr>
              <w:pStyle w:val="TableParagraph"/>
              <w:spacing w:line="248" w:lineRule="exact"/>
              <w:ind w:left="11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7474" w:type="dxa"/>
          </w:tcPr>
          <w:p w14:paraId="61973E95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29DCC587" w14:textId="77777777">
        <w:trPr>
          <w:trHeight w:val="268"/>
        </w:trPr>
        <w:tc>
          <w:tcPr>
            <w:tcW w:w="1800" w:type="dxa"/>
          </w:tcPr>
          <w:p w14:paraId="3E8E1054" w14:textId="77777777" w:rsidR="00BB3329" w:rsidRDefault="00000000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V</w:t>
            </w:r>
          </w:p>
        </w:tc>
        <w:tc>
          <w:tcPr>
            <w:tcW w:w="7474" w:type="dxa"/>
          </w:tcPr>
          <w:p w14:paraId="6B1543F4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7B656FD7" w14:textId="77777777">
        <w:trPr>
          <w:trHeight w:val="268"/>
        </w:trPr>
        <w:tc>
          <w:tcPr>
            <w:tcW w:w="1800" w:type="dxa"/>
          </w:tcPr>
          <w:p w14:paraId="15929673" w14:textId="77777777" w:rsidR="00BB3329" w:rsidRDefault="00000000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VI</w:t>
            </w:r>
          </w:p>
        </w:tc>
        <w:tc>
          <w:tcPr>
            <w:tcW w:w="7474" w:type="dxa"/>
          </w:tcPr>
          <w:p w14:paraId="33A27B6A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67496852" w14:textId="77777777">
        <w:trPr>
          <w:trHeight w:val="268"/>
        </w:trPr>
        <w:tc>
          <w:tcPr>
            <w:tcW w:w="1800" w:type="dxa"/>
          </w:tcPr>
          <w:p w14:paraId="7D807F3E" w14:textId="77777777" w:rsidR="00BB3329" w:rsidRDefault="00000000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VII</w:t>
            </w:r>
          </w:p>
        </w:tc>
        <w:tc>
          <w:tcPr>
            <w:tcW w:w="7474" w:type="dxa"/>
          </w:tcPr>
          <w:p w14:paraId="459E5C5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3A9ADC25" w14:textId="77777777">
        <w:trPr>
          <w:trHeight w:val="268"/>
        </w:trPr>
        <w:tc>
          <w:tcPr>
            <w:tcW w:w="1800" w:type="dxa"/>
          </w:tcPr>
          <w:p w14:paraId="0633EF27" w14:textId="77777777" w:rsidR="00BB3329" w:rsidRDefault="00000000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VIII</w:t>
            </w:r>
          </w:p>
        </w:tc>
        <w:tc>
          <w:tcPr>
            <w:tcW w:w="7474" w:type="dxa"/>
          </w:tcPr>
          <w:p w14:paraId="116A6B1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BB3329" w14:paraId="0FAB9DA9" w14:textId="77777777">
        <w:trPr>
          <w:trHeight w:val="268"/>
        </w:trPr>
        <w:tc>
          <w:tcPr>
            <w:tcW w:w="1800" w:type="dxa"/>
          </w:tcPr>
          <w:p w14:paraId="61FC5746" w14:textId="77777777" w:rsidR="00BB3329" w:rsidRDefault="00000000">
            <w:pPr>
              <w:pStyle w:val="TableParagraph"/>
              <w:spacing w:line="248" w:lineRule="exact"/>
              <w:ind w:left="115" w:firstLineChars="250" w:firstLine="59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7474" w:type="dxa"/>
          </w:tcPr>
          <w:p w14:paraId="28ACFE7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240</w:t>
            </w:r>
          </w:p>
        </w:tc>
      </w:tr>
    </w:tbl>
    <w:p w14:paraId="45CC223A" w14:textId="77777777" w:rsidR="00BB3329" w:rsidRDefault="00BB3329">
      <w:pPr>
        <w:pStyle w:val="TableParagraph"/>
        <w:rPr>
          <w:rFonts w:asciiTheme="minorHAnsi" w:hAnsiTheme="minorHAnsi"/>
          <w:sz w:val="24"/>
          <w:szCs w:val="24"/>
        </w:rPr>
        <w:sectPr w:rsidR="00BB3329">
          <w:footerReference w:type="default" r:id="rId11"/>
          <w:pgSz w:w="12240" w:h="15840"/>
          <w:pgMar w:top="660" w:right="360" w:bottom="2320" w:left="1080" w:header="0" w:footer="2127" w:gutter="0"/>
          <w:cols w:space="720"/>
        </w:sectPr>
      </w:pPr>
    </w:p>
    <w:p w14:paraId="4349F000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before="88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Clinical</w:t>
      </w:r>
      <w:r>
        <w:rPr>
          <w:rFonts w:asciiTheme="minorHAnsi" w:hAnsiTheme="minorHAnsi"/>
          <w:b/>
          <w:spacing w:val="14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workload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Department:</w:t>
      </w:r>
    </w:p>
    <w:p w14:paraId="0688FD2E" w14:textId="77777777" w:rsidR="00BB3329" w:rsidRDefault="00BB3329">
      <w:pPr>
        <w:pStyle w:val="BodyText"/>
        <w:spacing w:before="6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222"/>
      </w:tblGrid>
      <w:tr w:rsidR="00BB3329" w14:paraId="095E7289" w14:textId="77777777">
        <w:trPr>
          <w:trHeight w:val="330"/>
        </w:trPr>
        <w:tc>
          <w:tcPr>
            <w:tcW w:w="4051" w:type="dxa"/>
          </w:tcPr>
          <w:p w14:paraId="506584A2" w14:textId="77777777" w:rsidR="00BB3329" w:rsidRDefault="00000000">
            <w:pPr>
              <w:pStyle w:val="TableParagraph"/>
              <w:spacing w:before="49" w:line="261" w:lineRule="exact"/>
              <w:ind w:left="1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5222" w:type="dxa"/>
          </w:tcPr>
          <w:p w14:paraId="619E1A29" w14:textId="77777777" w:rsidR="00BB3329" w:rsidRDefault="00000000">
            <w:pPr>
              <w:pStyle w:val="TableParagraph"/>
              <w:spacing w:before="1"/>
              <w:ind w:left="127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Average</w:t>
            </w:r>
            <w:r>
              <w:rPr>
                <w:rFonts w:asciiTheme="minorHAnsi" w:hAnsiTheme="minorHAns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Daily</w:t>
            </w:r>
            <w:r>
              <w:rPr>
                <w:rFonts w:asciiTheme="minorHAnsi" w:hAnsiTheme="minorHAns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for</w:t>
            </w:r>
            <w:r>
              <w:rPr>
                <w:rFonts w:asciiTheme="minorHAnsi" w:hAnsiTheme="minorHAnsi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last</w:t>
            </w:r>
            <w:r>
              <w:rPr>
                <w:rFonts w:asciiTheme="minorHAnsi" w:hAnsiTheme="minorHAns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month</w:t>
            </w:r>
          </w:p>
        </w:tc>
      </w:tr>
      <w:tr w:rsidR="00BB3329" w14:paraId="5733D423" w14:textId="77777777">
        <w:trPr>
          <w:trHeight w:val="239"/>
        </w:trPr>
        <w:tc>
          <w:tcPr>
            <w:tcW w:w="4051" w:type="dxa"/>
          </w:tcPr>
          <w:p w14:paraId="075CAADE" w14:textId="77777777" w:rsidR="00BB3329" w:rsidRDefault="00000000">
            <w:pPr>
              <w:pStyle w:val="TableParagraph"/>
              <w:spacing w:line="220" w:lineRule="exact"/>
              <w:ind w:left="11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5222" w:type="dxa"/>
          </w:tcPr>
          <w:p w14:paraId="0913C9D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216</w:t>
            </w:r>
          </w:p>
        </w:tc>
      </w:tr>
      <w:tr w:rsidR="00BB3329" w14:paraId="3D42CE76" w14:textId="77777777">
        <w:trPr>
          <w:trHeight w:val="244"/>
        </w:trPr>
        <w:tc>
          <w:tcPr>
            <w:tcW w:w="4051" w:type="dxa"/>
          </w:tcPr>
          <w:p w14:paraId="7A5E2D09" w14:textId="77777777" w:rsidR="00BB3329" w:rsidRDefault="00000000">
            <w:pPr>
              <w:pStyle w:val="TableParagraph"/>
              <w:spacing w:line="224" w:lineRule="exact"/>
              <w:ind w:left="11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</w:t>
            </w:r>
            <w:r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new</w:t>
            </w:r>
            <w:r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admissions</w:t>
            </w:r>
          </w:p>
        </w:tc>
        <w:tc>
          <w:tcPr>
            <w:tcW w:w="5222" w:type="dxa"/>
          </w:tcPr>
          <w:p w14:paraId="09F2A8CF" w14:textId="77777777" w:rsidR="00BB3329" w:rsidRDefault="00000000">
            <w:pPr>
              <w:pStyle w:val="TableParagraph"/>
              <w:ind w:firstLineChars="1050" w:firstLine="25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</w:tr>
      <w:tr w:rsidR="00BB3329" w14:paraId="7872CC49" w14:textId="77777777">
        <w:trPr>
          <w:trHeight w:val="248"/>
        </w:trPr>
        <w:tc>
          <w:tcPr>
            <w:tcW w:w="4051" w:type="dxa"/>
          </w:tcPr>
          <w:p w14:paraId="46F766B9" w14:textId="77777777" w:rsidR="00BB3329" w:rsidRDefault="00000000">
            <w:pPr>
              <w:pStyle w:val="TableParagraph"/>
              <w:spacing w:line="224" w:lineRule="exact"/>
              <w:ind w:left="11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Bed</w:t>
            </w:r>
            <w:r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Occupancy</w:t>
            </w:r>
          </w:p>
        </w:tc>
        <w:tc>
          <w:tcPr>
            <w:tcW w:w="5222" w:type="dxa"/>
          </w:tcPr>
          <w:p w14:paraId="1C2CA997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100 %</w:t>
            </w:r>
          </w:p>
        </w:tc>
      </w:tr>
      <w:tr w:rsidR="00BB3329" w14:paraId="50B2656E" w14:textId="77777777">
        <w:trPr>
          <w:trHeight w:val="244"/>
        </w:trPr>
        <w:tc>
          <w:tcPr>
            <w:tcW w:w="4051" w:type="dxa"/>
          </w:tcPr>
          <w:p w14:paraId="671402D4" w14:textId="77777777" w:rsidR="00BB3329" w:rsidRDefault="00000000">
            <w:pPr>
              <w:pStyle w:val="TableParagraph"/>
              <w:spacing w:line="224" w:lineRule="exact"/>
              <w:ind w:left="11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Major</w:t>
            </w:r>
            <w:r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Surgeries</w:t>
            </w:r>
          </w:p>
        </w:tc>
        <w:tc>
          <w:tcPr>
            <w:tcW w:w="5222" w:type="dxa"/>
          </w:tcPr>
          <w:p w14:paraId="05BD7807" w14:textId="77777777" w:rsidR="00BB3329" w:rsidRDefault="00000000">
            <w:pPr>
              <w:pStyle w:val="TableParagraph"/>
              <w:ind w:firstLineChars="1050" w:firstLine="25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BB3329" w14:paraId="54E7EFFE" w14:textId="77777777">
        <w:trPr>
          <w:trHeight w:val="244"/>
        </w:trPr>
        <w:tc>
          <w:tcPr>
            <w:tcW w:w="4051" w:type="dxa"/>
          </w:tcPr>
          <w:p w14:paraId="66EA1256" w14:textId="77777777" w:rsidR="00BB3329" w:rsidRDefault="00000000">
            <w:pPr>
              <w:pStyle w:val="TableParagraph"/>
              <w:spacing w:line="224" w:lineRule="exact"/>
              <w:ind w:left="11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Minor</w:t>
            </w:r>
            <w:r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Surgeries</w:t>
            </w:r>
          </w:p>
        </w:tc>
        <w:tc>
          <w:tcPr>
            <w:tcW w:w="5222" w:type="dxa"/>
          </w:tcPr>
          <w:p w14:paraId="3CCE643B" w14:textId="4C4DF1F9" w:rsidR="00BB3329" w:rsidRDefault="00562B61">
            <w:pPr>
              <w:pStyle w:val="TableParagraph"/>
              <w:ind w:firstLineChars="1050" w:firstLine="25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</w:tr>
    </w:tbl>
    <w:p w14:paraId="60EEC4D4" w14:textId="77777777" w:rsidR="00BB3329" w:rsidRDefault="00BB3329">
      <w:pPr>
        <w:pStyle w:val="BodyText"/>
        <w:spacing w:before="33"/>
        <w:rPr>
          <w:rFonts w:asciiTheme="minorHAnsi" w:hAnsiTheme="minorHAnsi"/>
          <w:sz w:val="24"/>
          <w:szCs w:val="24"/>
        </w:rPr>
      </w:pPr>
    </w:p>
    <w:p w14:paraId="4301E5E3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line="266" w:lineRule="exact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Publications</w:t>
      </w:r>
      <w:r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pacing w:val="70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Index</w:t>
      </w:r>
      <w:r>
        <w:rPr>
          <w:rFonts w:asciiTheme="minorHAnsi" w:hAnsiTheme="minorHAnsi"/>
          <w:b/>
          <w:spacing w:val="26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b/>
          <w:sz w:val="24"/>
          <w:szCs w:val="24"/>
        </w:rPr>
        <w:t>Journals</w:t>
      </w:r>
      <w:r>
        <w:rPr>
          <w:rFonts w:asciiTheme="minorHAnsi" w:hAnsiTheme="minorHAnsi"/>
          <w:b/>
          <w:spacing w:val="3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proofErr w:type="gramEnd"/>
      <w:r>
        <w:rPr>
          <w:rFonts w:asciiTheme="minorHAnsi" w:hAnsiTheme="minorHAnsi"/>
          <w:b/>
          <w:spacing w:val="14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last</w:t>
      </w:r>
      <w:r>
        <w:rPr>
          <w:rFonts w:asciiTheme="minorHAnsi" w:hAnsiTheme="minorHAnsi"/>
          <w:b/>
          <w:spacing w:val="26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4"/>
          <w:sz w:val="24"/>
          <w:szCs w:val="24"/>
        </w:rPr>
        <w:t>year</w:t>
      </w:r>
      <w:r>
        <w:rPr>
          <w:rFonts w:asciiTheme="minorHAnsi" w:hAnsiTheme="minorHAnsi"/>
          <w:spacing w:val="-4"/>
          <w:sz w:val="24"/>
          <w:szCs w:val="24"/>
        </w:rPr>
        <w:t>:</w:t>
      </w:r>
    </w:p>
    <w:p w14:paraId="3ADD0C62" w14:textId="77777777" w:rsidR="00BB3329" w:rsidRDefault="00000000">
      <w:pPr>
        <w:spacing w:after="26"/>
        <w:ind w:left="1080" w:right="45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(Please do not repeat publication details for same publication with multiple authors from same </w:t>
      </w:r>
      <w:r>
        <w:rPr>
          <w:rFonts w:asciiTheme="minorHAnsi" w:hAnsiTheme="minorHAnsi"/>
          <w:spacing w:val="-2"/>
          <w:sz w:val="24"/>
          <w:szCs w:val="24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31"/>
        <w:gridCol w:w="1982"/>
        <w:gridCol w:w="1617"/>
        <w:gridCol w:w="1439"/>
        <w:gridCol w:w="1818"/>
      </w:tblGrid>
      <w:tr w:rsidR="00BB3329" w14:paraId="74389C40" w14:textId="77777777">
        <w:trPr>
          <w:trHeight w:val="734"/>
        </w:trPr>
        <w:tc>
          <w:tcPr>
            <w:tcW w:w="720" w:type="dxa"/>
          </w:tcPr>
          <w:p w14:paraId="4D30DA0D" w14:textId="77777777" w:rsidR="00BB3329" w:rsidRDefault="00000000">
            <w:pPr>
              <w:pStyle w:val="TableParagraph"/>
              <w:spacing w:before="83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Sr.</w:t>
            </w:r>
            <w:r>
              <w:rPr>
                <w:rFonts w:asciiTheme="minorHAnsi" w:hAnsiTheme="minorHAns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531" w:type="dxa"/>
          </w:tcPr>
          <w:p w14:paraId="662A0561" w14:textId="77777777" w:rsidR="00BB3329" w:rsidRDefault="00000000">
            <w:pPr>
              <w:pStyle w:val="TableParagraph"/>
              <w:spacing w:before="1"/>
              <w:ind w:left="69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982" w:type="dxa"/>
          </w:tcPr>
          <w:p w14:paraId="751D4036" w14:textId="77777777" w:rsidR="00BB3329" w:rsidRDefault="00000000">
            <w:pPr>
              <w:pStyle w:val="TableParagraph"/>
              <w:spacing w:before="5" w:line="235" w:lineRule="auto"/>
              <w:ind w:left="671" w:hanging="38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Authors</w:t>
            </w: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from</w:t>
            </w:r>
            <w:r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institute</w:t>
            </w:r>
          </w:p>
        </w:tc>
        <w:tc>
          <w:tcPr>
            <w:tcW w:w="1617" w:type="dxa"/>
          </w:tcPr>
          <w:p w14:paraId="7E355FFC" w14:textId="77777777" w:rsidR="00BB3329" w:rsidRDefault="00000000">
            <w:pPr>
              <w:pStyle w:val="TableParagraph"/>
              <w:spacing w:before="5" w:line="235" w:lineRule="auto"/>
              <w:ind w:left="523" w:hanging="346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Departments</w:t>
            </w: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of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authors</w:t>
            </w:r>
          </w:p>
        </w:tc>
        <w:tc>
          <w:tcPr>
            <w:tcW w:w="1439" w:type="dxa"/>
          </w:tcPr>
          <w:p w14:paraId="60B036DD" w14:textId="77777777" w:rsidR="00BB3329" w:rsidRDefault="00000000">
            <w:pPr>
              <w:pStyle w:val="TableParagraph"/>
              <w:spacing w:before="1"/>
              <w:ind w:left="14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Journal</w:t>
            </w:r>
            <w:r>
              <w:rPr>
                <w:rFonts w:asciiTheme="minorHAnsi" w:hAnsiTheme="minorHAns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details</w:t>
            </w:r>
          </w:p>
        </w:tc>
        <w:tc>
          <w:tcPr>
            <w:tcW w:w="1818" w:type="dxa"/>
          </w:tcPr>
          <w:p w14:paraId="6335A0E9" w14:textId="77777777" w:rsidR="00BB3329" w:rsidRDefault="00000000">
            <w:pPr>
              <w:pStyle w:val="TableParagraph"/>
              <w:spacing w:before="1" w:line="242" w:lineRule="exact"/>
              <w:ind w:left="8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Journal</w:t>
            </w:r>
            <w:r>
              <w:rPr>
                <w:rFonts w:asciiTheme="minorHAnsi" w:hAnsiTheme="minorHAnsi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indexed</w:t>
            </w:r>
          </w:p>
          <w:p w14:paraId="1B6B08AD" w14:textId="77777777" w:rsidR="00BB3329" w:rsidRDefault="00000000">
            <w:pPr>
              <w:pStyle w:val="TableParagraph"/>
              <w:spacing w:line="236" w:lineRule="exact"/>
              <w:ind w:left="270" w:right="187" w:firstLine="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with which indexing</w:t>
            </w:r>
            <w:r>
              <w:rPr>
                <w:rFonts w:asciiTheme="minorHAnsi" w:hAnsiTheme="minorHAns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agency</w:t>
            </w:r>
          </w:p>
        </w:tc>
      </w:tr>
      <w:tr w:rsidR="00BB3329" w14:paraId="7B42BC7E" w14:textId="77777777">
        <w:trPr>
          <w:trHeight w:val="244"/>
        </w:trPr>
        <w:tc>
          <w:tcPr>
            <w:tcW w:w="720" w:type="dxa"/>
          </w:tcPr>
          <w:p w14:paraId="3ACF476D" w14:textId="77777777" w:rsidR="00BB3329" w:rsidRDefault="00000000">
            <w:pPr>
              <w:pStyle w:val="TableParagraph"/>
              <w:spacing w:line="224" w:lineRule="exact"/>
              <w:ind w:left="125" w:right="22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3CF3E3F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rare case of retroperitoneal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tumour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diagnosed as adrenal ancient schwannoma</w:t>
            </w:r>
          </w:p>
        </w:tc>
        <w:tc>
          <w:tcPr>
            <w:tcW w:w="1982" w:type="dxa"/>
          </w:tcPr>
          <w:p w14:paraId="737D132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Dr.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A.Beedkar</w:t>
            </w:r>
            <w:proofErr w:type="spellEnd"/>
            <w:proofErr w:type="gramEnd"/>
          </w:p>
          <w:p w14:paraId="2054C79D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Dr.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K.Jadhav</w:t>
            </w:r>
            <w:proofErr w:type="spellEnd"/>
            <w:proofErr w:type="gramEnd"/>
          </w:p>
          <w:p w14:paraId="6F7AA30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Dr.Lalithya</w:t>
            </w:r>
            <w:proofErr w:type="spellEnd"/>
            <w:proofErr w:type="gramEnd"/>
          </w:p>
        </w:tc>
        <w:tc>
          <w:tcPr>
            <w:tcW w:w="1617" w:type="dxa"/>
          </w:tcPr>
          <w:p w14:paraId="4ECD514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General Surgery</w:t>
            </w:r>
          </w:p>
        </w:tc>
        <w:tc>
          <w:tcPr>
            <w:tcW w:w="1439" w:type="dxa"/>
          </w:tcPr>
          <w:p w14:paraId="35B510A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Int.J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Research Medical Science 2024</w:t>
            </w:r>
          </w:p>
        </w:tc>
        <w:tc>
          <w:tcPr>
            <w:tcW w:w="1818" w:type="dxa"/>
          </w:tcPr>
          <w:p w14:paraId="7E4C9F0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Scopemed</w:t>
            </w:r>
            <w:proofErr w:type="spellEnd"/>
          </w:p>
          <w:p w14:paraId="5C7E7B0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BB3329" w14:paraId="4A4B5565" w14:textId="77777777">
        <w:trPr>
          <w:trHeight w:val="244"/>
        </w:trPr>
        <w:tc>
          <w:tcPr>
            <w:tcW w:w="720" w:type="dxa"/>
          </w:tcPr>
          <w:p w14:paraId="4A461EC4" w14:textId="77777777" w:rsidR="00BB3329" w:rsidRDefault="00000000">
            <w:pPr>
              <w:pStyle w:val="TableParagraph"/>
              <w:spacing w:line="224" w:lineRule="exact"/>
              <w:ind w:left="125" w:right="22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7F171BBE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Comparative study conventional incision and drainage versus primary closure with negative suction drainage of soft tissue abscess</w:t>
            </w:r>
          </w:p>
        </w:tc>
        <w:tc>
          <w:tcPr>
            <w:tcW w:w="1982" w:type="dxa"/>
          </w:tcPr>
          <w:p w14:paraId="3490405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Dr.Lata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Bhoir</w:t>
            </w:r>
          </w:p>
          <w:p w14:paraId="1D01D87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Dr.Siva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Sandeep</w:t>
            </w:r>
          </w:p>
        </w:tc>
        <w:tc>
          <w:tcPr>
            <w:tcW w:w="1617" w:type="dxa"/>
            <w:shd w:val="clear" w:color="auto" w:fill="auto"/>
          </w:tcPr>
          <w:p w14:paraId="6ADA65A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General Surgery</w:t>
            </w:r>
          </w:p>
        </w:tc>
        <w:tc>
          <w:tcPr>
            <w:tcW w:w="1439" w:type="dxa"/>
            <w:shd w:val="clear" w:color="auto" w:fill="auto"/>
          </w:tcPr>
          <w:p w14:paraId="5779E33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Int.J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Research Medical Science 2024</w:t>
            </w:r>
          </w:p>
        </w:tc>
        <w:tc>
          <w:tcPr>
            <w:tcW w:w="1818" w:type="dxa"/>
            <w:shd w:val="clear" w:color="auto" w:fill="auto"/>
          </w:tcPr>
          <w:p w14:paraId="7A0EE6C8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Scopemed</w:t>
            </w:r>
            <w:proofErr w:type="spellEnd"/>
          </w:p>
          <w:p w14:paraId="28B8882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325C4A" w14:paraId="4ECEE13D" w14:textId="77777777">
        <w:trPr>
          <w:trHeight w:val="244"/>
        </w:trPr>
        <w:tc>
          <w:tcPr>
            <w:tcW w:w="720" w:type="dxa"/>
          </w:tcPr>
          <w:p w14:paraId="4717E3C0" w14:textId="77777777" w:rsidR="00325C4A" w:rsidRDefault="00325C4A" w:rsidP="00325C4A">
            <w:pPr>
              <w:pStyle w:val="TableParagraph"/>
              <w:spacing w:line="224" w:lineRule="exact"/>
              <w:ind w:left="125" w:right="22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7A891157" w14:textId="394E6B63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Suction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assisted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surgical extraction of subcutaneous lipoma</w:t>
            </w:r>
          </w:p>
        </w:tc>
        <w:tc>
          <w:tcPr>
            <w:tcW w:w="1982" w:type="dxa"/>
          </w:tcPr>
          <w:p w14:paraId="5BF05AA6" w14:textId="77777777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Dr.Lata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Bhoir</w:t>
            </w:r>
          </w:p>
          <w:p w14:paraId="3F7F07B8" w14:textId="77777777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Dr.Neha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Sharma</w:t>
            </w:r>
          </w:p>
          <w:p w14:paraId="776B3994" w14:textId="5BE74832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78CD015" w14:textId="2A249B8F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General Surgery</w:t>
            </w:r>
          </w:p>
        </w:tc>
        <w:tc>
          <w:tcPr>
            <w:tcW w:w="1439" w:type="dxa"/>
          </w:tcPr>
          <w:p w14:paraId="2017B66F" w14:textId="5970875A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Int.J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Research Medical Science 2024</w:t>
            </w:r>
          </w:p>
        </w:tc>
        <w:tc>
          <w:tcPr>
            <w:tcW w:w="1818" w:type="dxa"/>
          </w:tcPr>
          <w:p w14:paraId="4D056FB2" w14:textId="77777777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Scopemed</w:t>
            </w:r>
            <w:proofErr w:type="spellEnd"/>
          </w:p>
          <w:p w14:paraId="48BE7D04" w14:textId="649ADDFF" w:rsidR="00325C4A" w:rsidRDefault="00325C4A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B4418E" w14:paraId="5807107F" w14:textId="77777777">
        <w:trPr>
          <w:trHeight w:val="244"/>
        </w:trPr>
        <w:tc>
          <w:tcPr>
            <w:tcW w:w="720" w:type="dxa"/>
          </w:tcPr>
          <w:p w14:paraId="1F32283C" w14:textId="77777777" w:rsidR="00B4418E" w:rsidRDefault="00B4418E" w:rsidP="00325C4A">
            <w:pPr>
              <w:pStyle w:val="TableParagraph"/>
              <w:spacing w:line="224" w:lineRule="exact"/>
              <w:ind w:left="125" w:right="221"/>
              <w:jc w:val="center"/>
              <w:rPr>
                <w:rFonts w:asciiTheme="minorHAnsi" w:hAnsiTheme="minorHAnsi"/>
                <w:spacing w:val="-1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3E518C" w14:textId="77777777" w:rsidR="00B4418E" w:rsidRDefault="00B4418E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BCB5A34" w14:textId="77777777" w:rsidR="00B4418E" w:rsidRDefault="00B4418E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50376A" w14:textId="77777777" w:rsidR="00B4418E" w:rsidRDefault="00B4418E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76A8BAB" w14:textId="77777777" w:rsidR="00B4418E" w:rsidRDefault="00B4418E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7CCE67" w14:textId="77777777" w:rsidR="00B4418E" w:rsidRDefault="00B4418E" w:rsidP="00325C4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1A3B261" w14:textId="2FC6D9F3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before="50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Academic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activities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(outcome</w:t>
      </w:r>
      <w:r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based):</w:t>
      </w:r>
    </w:p>
    <w:p w14:paraId="2FFF2F8C" w14:textId="77777777" w:rsidR="00BB3329" w:rsidRDefault="00BB3329">
      <w:pPr>
        <w:pStyle w:val="BodyText"/>
        <w:spacing w:before="1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90"/>
        <w:gridCol w:w="3192"/>
      </w:tblGrid>
      <w:tr w:rsidR="00BB3329" w14:paraId="66A615B5" w14:textId="77777777">
        <w:trPr>
          <w:trHeight w:val="282"/>
        </w:trPr>
        <w:tc>
          <w:tcPr>
            <w:tcW w:w="720" w:type="dxa"/>
          </w:tcPr>
          <w:p w14:paraId="6BCFCE85" w14:textId="77777777" w:rsidR="00BB3329" w:rsidRDefault="00000000">
            <w:pPr>
              <w:pStyle w:val="TableParagraph"/>
              <w:spacing w:before="1"/>
              <w:ind w:left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Sr.</w:t>
            </w:r>
            <w:r>
              <w:rPr>
                <w:rFonts w:asciiTheme="minorHAnsi" w:hAnsiTheme="minorHAns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5290" w:type="dxa"/>
          </w:tcPr>
          <w:p w14:paraId="1E32BB28" w14:textId="77777777" w:rsidR="00BB3329" w:rsidRDefault="00000000">
            <w:pPr>
              <w:pStyle w:val="TableParagraph"/>
              <w:spacing w:before="1"/>
              <w:ind w:left="123" w:right="1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3192" w:type="dxa"/>
          </w:tcPr>
          <w:p w14:paraId="1B42A44E" w14:textId="77777777" w:rsidR="00BB3329" w:rsidRDefault="00000000">
            <w:pPr>
              <w:pStyle w:val="TableParagraph"/>
              <w:spacing w:before="1"/>
              <w:ind w:left="124" w:right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Frequency</w:t>
            </w:r>
          </w:p>
        </w:tc>
      </w:tr>
      <w:tr w:rsidR="00BB3329" w14:paraId="6B37FBBD" w14:textId="77777777">
        <w:trPr>
          <w:trHeight w:val="306"/>
        </w:trPr>
        <w:tc>
          <w:tcPr>
            <w:tcW w:w="720" w:type="dxa"/>
          </w:tcPr>
          <w:p w14:paraId="0C9BA4A3" w14:textId="77777777" w:rsidR="00BB3329" w:rsidRDefault="000000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290" w:type="dxa"/>
          </w:tcPr>
          <w:p w14:paraId="4A07B990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Seminar</w:t>
            </w:r>
          </w:p>
        </w:tc>
        <w:tc>
          <w:tcPr>
            <w:tcW w:w="3192" w:type="dxa"/>
          </w:tcPr>
          <w:p w14:paraId="2566939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Once weekly</w:t>
            </w:r>
          </w:p>
        </w:tc>
      </w:tr>
      <w:tr w:rsidR="00BB3329" w14:paraId="43E3B176" w14:textId="77777777">
        <w:trPr>
          <w:trHeight w:val="311"/>
        </w:trPr>
        <w:tc>
          <w:tcPr>
            <w:tcW w:w="720" w:type="dxa"/>
          </w:tcPr>
          <w:p w14:paraId="5DC1683C" w14:textId="77777777" w:rsidR="00BB3329" w:rsidRDefault="000000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290" w:type="dxa"/>
          </w:tcPr>
          <w:p w14:paraId="5FC8B942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Journal</w:t>
            </w:r>
            <w:r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4"/>
                <w:sz w:val="24"/>
                <w:szCs w:val="24"/>
              </w:rPr>
              <w:t>Club</w:t>
            </w:r>
          </w:p>
        </w:tc>
        <w:tc>
          <w:tcPr>
            <w:tcW w:w="3192" w:type="dxa"/>
          </w:tcPr>
          <w:p w14:paraId="327815A9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Once fortnightly</w:t>
            </w:r>
          </w:p>
        </w:tc>
      </w:tr>
      <w:tr w:rsidR="00BB3329" w14:paraId="4986C3FD" w14:textId="77777777">
        <w:trPr>
          <w:trHeight w:val="306"/>
        </w:trPr>
        <w:tc>
          <w:tcPr>
            <w:tcW w:w="720" w:type="dxa"/>
          </w:tcPr>
          <w:p w14:paraId="111BD722" w14:textId="77777777" w:rsidR="00BB3329" w:rsidRDefault="000000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290" w:type="dxa"/>
          </w:tcPr>
          <w:p w14:paraId="7418EFF7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Tutorials</w:t>
            </w:r>
          </w:p>
        </w:tc>
        <w:tc>
          <w:tcPr>
            <w:tcW w:w="3192" w:type="dxa"/>
          </w:tcPr>
          <w:p w14:paraId="7BBAD4E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Bedside teaching twice weekly</w:t>
            </w:r>
          </w:p>
        </w:tc>
      </w:tr>
      <w:tr w:rsidR="00BB3329" w14:paraId="4521B5FF" w14:textId="77777777">
        <w:trPr>
          <w:trHeight w:val="311"/>
        </w:trPr>
        <w:tc>
          <w:tcPr>
            <w:tcW w:w="720" w:type="dxa"/>
          </w:tcPr>
          <w:p w14:paraId="5219968D" w14:textId="77777777" w:rsidR="00BB3329" w:rsidRDefault="000000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290" w:type="dxa"/>
          </w:tcPr>
          <w:p w14:paraId="3AB190AA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Case</w:t>
            </w:r>
            <w:r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Presentation</w:t>
            </w:r>
          </w:p>
        </w:tc>
        <w:tc>
          <w:tcPr>
            <w:tcW w:w="3192" w:type="dxa"/>
          </w:tcPr>
          <w:p w14:paraId="4907A3BF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Twice weekly</w:t>
            </w:r>
          </w:p>
        </w:tc>
      </w:tr>
      <w:tr w:rsidR="00BB3329" w14:paraId="315D4B77" w14:textId="77777777">
        <w:trPr>
          <w:trHeight w:val="306"/>
        </w:trPr>
        <w:tc>
          <w:tcPr>
            <w:tcW w:w="720" w:type="dxa"/>
          </w:tcPr>
          <w:p w14:paraId="394FC8C9" w14:textId="77777777" w:rsidR="00BB3329" w:rsidRDefault="000000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290" w:type="dxa"/>
          </w:tcPr>
          <w:p w14:paraId="44D695FE" w14:textId="77777777" w:rsidR="00BB3329" w:rsidRDefault="00000000">
            <w:pPr>
              <w:pStyle w:val="TableParagraph"/>
              <w:spacing w:before="1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Any</w:t>
            </w:r>
            <w:r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3192" w:type="dxa"/>
          </w:tcPr>
          <w:p w14:paraId="77451C5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Guest lectures, Webinars, Online Conferences, Workshops</w:t>
            </w:r>
          </w:p>
        </w:tc>
      </w:tr>
    </w:tbl>
    <w:p w14:paraId="6324D27E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9"/>
        </w:tabs>
        <w:spacing w:before="111" w:after="52"/>
        <w:ind w:left="1079" w:hanging="35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Operation</w:t>
      </w:r>
      <w:r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theatres: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617"/>
        <w:gridCol w:w="1622"/>
        <w:gridCol w:w="1795"/>
        <w:gridCol w:w="1349"/>
        <w:gridCol w:w="1623"/>
      </w:tblGrid>
      <w:tr w:rsidR="00BB3329" w14:paraId="2A50C0C2" w14:textId="77777777">
        <w:trPr>
          <w:trHeight w:val="733"/>
        </w:trPr>
        <w:tc>
          <w:tcPr>
            <w:tcW w:w="1171" w:type="dxa"/>
          </w:tcPr>
          <w:p w14:paraId="16AC29CE" w14:textId="77777777" w:rsidR="00BB3329" w:rsidRDefault="00000000">
            <w:pPr>
              <w:pStyle w:val="TableParagraph"/>
              <w:spacing w:before="1"/>
              <w:ind w:left="196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  <w:r>
              <w:rPr>
                <w:rFonts w:asciiTheme="minorHAnsi" w:hAnsiTheme="minorHAnsi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of 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OTs</w:t>
            </w:r>
          </w:p>
        </w:tc>
        <w:tc>
          <w:tcPr>
            <w:tcW w:w="1617" w:type="dxa"/>
          </w:tcPr>
          <w:p w14:paraId="65CC8B3E" w14:textId="77777777" w:rsidR="00BB3329" w:rsidRDefault="00000000">
            <w:pPr>
              <w:pStyle w:val="TableParagraph"/>
              <w:spacing w:line="241" w:lineRule="exact"/>
              <w:ind w:left="547" w:hanging="25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Central</w:t>
            </w:r>
            <w:r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Oxy</w:t>
            </w:r>
            <w:r>
              <w:rPr>
                <w:rFonts w:asciiTheme="minorHAnsi" w:hAnsiTheme="minorHAns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/</w:t>
            </w:r>
          </w:p>
          <w:p w14:paraId="7306A755" w14:textId="77777777" w:rsidR="00BB3329" w:rsidRDefault="00000000">
            <w:pPr>
              <w:pStyle w:val="TableParagraph"/>
              <w:spacing w:before="1" w:line="236" w:lineRule="exact"/>
              <w:ind w:left="374" w:firstLine="17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Nitrous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Oxide</w:t>
            </w:r>
            <w:r>
              <w:rPr>
                <w:rFonts w:asciiTheme="minorHAnsi" w:hAnsiTheme="minorHAnsi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Y/N</w:t>
            </w:r>
          </w:p>
        </w:tc>
        <w:tc>
          <w:tcPr>
            <w:tcW w:w="1622" w:type="dxa"/>
          </w:tcPr>
          <w:p w14:paraId="614E519A" w14:textId="77777777" w:rsidR="00BB3329" w:rsidRDefault="00000000">
            <w:pPr>
              <w:pStyle w:val="TableParagraph"/>
              <w:spacing w:line="241" w:lineRule="exact"/>
              <w:ind w:left="461" w:hanging="10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Anesthesia</w:t>
            </w:r>
          </w:p>
          <w:p w14:paraId="149D662D" w14:textId="77777777" w:rsidR="00BB3329" w:rsidRDefault="00000000">
            <w:pPr>
              <w:pStyle w:val="TableParagraph"/>
              <w:spacing w:before="1" w:line="236" w:lineRule="exact"/>
              <w:ind w:left="653" w:right="153" w:hanging="19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Machine 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795" w:type="dxa"/>
          </w:tcPr>
          <w:p w14:paraId="75658F08" w14:textId="77777777" w:rsidR="00BB3329" w:rsidRDefault="00000000">
            <w:pPr>
              <w:pStyle w:val="TableParagraph"/>
              <w:spacing w:line="241" w:lineRule="exact"/>
              <w:ind w:left="226" w:hanging="7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Multipara</w:t>
            </w:r>
            <w:r>
              <w:rPr>
                <w:rFonts w:asciiTheme="minorHAnsi" w:hAnsiTheme="minorHAns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Monitor</w:t>
            </w:r>
          </w:p>
          <w:p w14:paraId="542D1912" w14:textId="77777777" w:rsidR="00BB3329" w:rsidRDefault="00000000">
            <w:pPr>
              <w:pStyle w:val="TableParagraph"/>
              <w:spacing w:before="1" w:line="236" w:lineRule="exact"/>
              <w:ind w:left="740" w:hanging="51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with</w:t>
            </w:r>
            <w:r>
              <w:rPr>
                <w:rFonts w:asciiTheme="minorHAnsi" w:hAnsiTheme="minorHAns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Capnograph 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349" w:type="dxa"/>
          </w:tcPr>
          <w:p w14:paraId="6127A86B" w14:textId="77777777" w:rsidR="00BB3329" w:rsidRDefault="00000000">
            <w:pPr>
              <w:pStyle w:val="TableParagraph"/>
              <w:ind w:left="572" w:hanging="44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Defibrillators 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623" w:type="dxa"/>
          </w:tcPr>
          <w:p w14:paraId="49750BC1" w14:textId="77777777" w:rsidR="00BB3329" w:rsidRDefault="00000000">
            <w:pPr>
              <w:pStyle w:val="TableParagraph"/>
              <w:ind w:left="653" w:hanging="49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Infusion</w:t>
            </w:r>
            <w:r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Pumps 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Y/N</w:t>
            </w:r>
          </w:p>
        </w:tc>
      </w:tr>
      <w:tr w:rsidR="00BB3329" w14:paraId="29EC801B" w14:textId="77777777">
        <w:trPr>
          <w:trHeight w:val="350"/>
        </w:trPr>
        <w:tc>
          <w:tcPr>
            <w:tcW w:w="1171" w:type="dxa"/>
          </w:tcPr>
          <w:p w14:paraId="76FF9D8D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12</w:t>
            </w:r>
          </w:p>
          <w:p w14:paraId="474C2A93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00A291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1622" w:type="dxa"/>
          </w:tcPr>
          <w:p w14:paraId="30D7091C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1795" w:type="dxa"/>
          </w:tcPr>
          <w:p w14:paraId="44854206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1349" w:type="dxa"/>
          </w:tcPr>
          <w:p w14:paraId="4742CBA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1623" w:type="dxa"/>
          </w:tcPr>
          <w:p w14:paraId="688AA51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</w:tr>
    </w:tbl>
    <w:p w14:paraId="70FB6558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776BE37E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010342CD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752666D8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5D446B66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24D901E5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342A7FDD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5D781AAC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63A42D12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2C61FDA8" w14:textId="77777777" w:rsidR="00BB3329" w:rsidRDefault="00BB3329">
      <w:pPr>
        <w:pStyle w:val="BodyText"/>
        <w:spacing w:before="31"/>
        <w:rPr>
          <w:rFonts w:asciiTheme="minorHAnsi" w:hAnsiTheme="minorHAnsi"/>
          <w:sz w:val="24"/>
          <w:szCs w:val="24"/>
        </w:rPr>
      </w:pPr>
    </w:p>
    <w:p w14:paraId="464CE202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8"/>
        </w:tabs>
        <w:ind w:left="1078" w:hanging="35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Specialty</w:t>
      </w:r>
      <w:r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clinics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run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by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</w:t>
      </w:r>
      <w:r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department</w:t>
      </w:r>
      <w:r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Surgery</w:t>
      </w:r>
      <w:r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with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number</w:t>
      </w:r>
      <w:r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patients</w:t>
      </w:r>
      <w:r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each:</w:t>
      </w:r>
    </w:p>
    <w:p w14:paraId="0E87479D" w14:textId="77777777" w:rsidR="00BB3329" w:rsidRDefault="00BB3329">
      <w:pPr>
        <w:pStyle w:val="BodyText"/>
        <w:spacing w:before="4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276"/>
        <w:gridCol w:w="1276"/>
        <w:gridCol w:w="1559"/>
        <w:gridCol w:w="2041"/>
      </w:tblGrid>
      <w:tr w:rsidR="00BB3329" w14:paraId="47BE1C21" w14:textId="77777777">
        <w:trPr>
          <w:trHeight w:val="489"/>
        </w:trPr>
        <w:tc>
          <w:tcPr>
            <w:tcW w:w="3494" w:type="dxa"/>
          </w:tcPr>
          <w:p w14:paraId="76D30030" w14:textId="77777777" w:rsidR="00BB3329" w:rsidRDefault="00000000">
            <w:pPr>
              <w:pStyle w:val="TableParagraph"/>
              <w:spacing w:before="126"/>
              <w:ind w:left="96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>
              <w:rPr>
                <w:rFonts w:asciiTheme="minorHAnsi" w:hAnsiTheme="minorHAns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Clinic</w:t>
            </w:r>
          </w:p>
        </w:tc>
        <w:tc>
          <w:tcPr>
            <w:tcW w:w="1276" w:type="dxa"/>
          </w:tcPr>
          <w:p w14:paraId="17BB2D72" w14:textId="77777777" w:rsidR="00BB3329" w:rsidRDefault="00000000">
            <w:pPr>
              <w:pStyle w:val="TableParagraph"/>
              <w:spacing w:before="126"/>
              <w:ind w:left="18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Weekday/s</w:t>
            </w:r>
          </w:p>
        </w:tc>
        <w:tc>
          <w:tcPr>
            <w:tcW w:w="1276" w:type="dxa"/>
          </w:tcPr>
          <w:p w14:paraId="02CB3992" w14:textId="77777777" w:rsidR="00BB3329" w:rsidRDefault="00000000">
            <w:pPr>
              <w:pStyle w:val="TableParagraph"/>
              <w:spacing w:before="126"/>
              <w:ind w:left="3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Timings</w:t>
            </w:r>
          </w:p>
        </w:tc>
        <w:tc>
          <w:tcPr>
            <w:tcW w:w="1559" w:type="dxa"/>
          </w:tcPr>
          <w:p w14:paraId="496C50A2" w14:textId="77777777" w:rsidR="00BB3329" w:rsidRDefault="00000000">
            <w:pPr>
              <w:pStyle w:val="TableParagraph"/>
              <w:spacing w:before="16" w:line="226" w:lineRule="exact"/>
              <w:ind w:left="313" w:right="281" w:firstLin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 of cases</w:t>
            </w:r>
            <w:r>
              <w:rPr>
                <w:rFonts w:asciiTheme="minorHAnsi" w:hAnsiTheme="minorHAnsi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(Avg)</w:t>
            </w:r>
          </w:p>
        </w:tc>
        <w:tc>
          <w:tcPr>
            <w:tcW w:w="2041" w:type="dxa"/>
          </w:tcPr>
          <w:p w14:paraId="5B5E3257" w14:textId="77777777" w:rsidR="00BB3329" w:rsidRDefault="00000000">
            <w:pPr>
              <w:pStyle w:val="TableParagraph"/>
              <w:spacing w:before="16" w:line="226" w:lineRule="exact"/>
              <w:ind w:left="401" w:right="154" w:hanging="22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Clinic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In-charge</w:t>
            </w:r>
          </w:p>
        </w:tc>
      </w:tr>
      <w:tr w:rsidR="00BB3329" w14:paraId="286C16A7" w14:textId="77777777">
        <w:trPr>
          <w:trHeight w:val="244"/>
        </w:trPr>
        <w:tc>
          <w:tcPr>
            <w:tcW w:w="3494" w:type="dxa"/>
          </w:tcPr>
          <w:p w14:paraId="634A06BC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4"/>
                <w:sz w:val="24"/>
                <w:szCs w:val="24"/>
              </w:rPr>
              <w:t>CTVS</w:t>
            </w:r>
          </w:p>
        </w:tc>
        <w:tc>
          <w:tcPr>
            <w:tcW w:w="1276" w:type="dxa"/>
          </w:tcPr>
          <w:p w14:paraId="29F157F4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  <w:tc>
          <w:tcPr>
            <w:tcW w:w="1276" w:type="dxa"/>
          </w:tcPr>
          <w:p w14:paraId="2AC7F69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2-4pm </w:t>
            </w:r>
          </w:p>
        </w:tc>
        <w:tc>
          <w:tcPr>
            <w:tcW w:w="1559" w:type="dxa"/>
          </w:tcPr>
          <w:p w14:paraId="544B0B1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25</w:t>
            </w:r>
          </w:p>
        </w:tc>
        <w:tc>
          <w:tcPr>
            <w:tcW w:w="2041" w:type="dxa"/>
          </w:tcPr>
          <w:p w14:paraId="5DF55934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 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Nitynanad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Thakur</w:t>
            </w:r>
          </w:p>
        </w:tc>
      </w:tr>
      <w:tr w:rsidR="00BB3329" w14:paraId="7AFF1B23" w14:textId="77777777">
        <w:trPr>
          <w:trHeight w:val="244"/>
        </w:trPr>
        <w:tc>
          <w:tcPr>
            <w:tcW w:w="3494" w:type="dxa"/>
          </w:tcPr>
          <w:p w14:paraId="55ADDAAF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Urology</w:t>
            </w:r>
          </w:p>
        </w:tc>
        <w:tc>
          <w:tcPr>
            <w:tcW w:w="1276" w:type="dxa"/>
          </w:tcPr>
          <w:p w14:paraId="09AB597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0D952286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  <w:tc>
          <w:tcPr>
            <w:tcW w:w="1276" w:type="dxa"/>
          </w:tcPr>
          <w:p w14:paraId="2D5A29CD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10 am to 12 pm</w:t>
            </w:r>
          </w:p>
        </w:tc>
        <w:tc>
          <w:tcPr>
            <w:tcW w:w="1559" w:type="dxa"/>
          </w:tcPr>
          <w:p w14:paraId="77025D0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70</w:t>
            </w:r>
          </w:p>
        </w:tc>
        <w:tc>
          <w:tcPr>
            <w:tcW w:w="2041" w:type="dxa"/>
          </w:tcPr>
          <w:p w14:paraId="30B7172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SB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Patamkar</w:t>
            </w:r>
            <w:proofErr w:type="spellEnd"/>
          </w:p>
        </w:tc>
      </w:tr>
      <w:tr w:rsidR="00BB3329" w14:paraId="18F78409" w14:textId="77777777">
        <w:trPr>
          <w:trHeight w:val="244"/>
        </w:trPr>
        <w:tc>
          <w:tcPr>
            <w:tcW w:w="3494" w:type="dxa"/>
          </w:tcPr>
          <w:p w14:paraId="27C0F8DD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Plastic</w:t>
            </w:r>
            <w:r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1276" w:type="dxa"/>
          </w:tcPr>
          <w:p w14:paraId="3118068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01BF7DDB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  <w:tc>
          <w:tcPr>
            <w:tcW w:w="1276" w:type="dxa"/>
          </w:tcPr>
          <w:p w14:paraId="2A4BE3F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2 - 4 pm</w:t>
            </w:r>
          </w:p>
          <w:p w14:paraId="3C767246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12 - 2pm</w:t>
            </w:r>
          </w:p>
        </w:tc>
        <w:tc>
          <w:tcPr>
            <w:tcW w:w="1559" w:type="dxa"/>
          </w:tcPr>
          <w:p w14:paraId="270AC09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60</w:t>
            </w:r>
          </w:p>
        </w:tc>
        <w:tc>
          <w:tcPr>
            <w:tcW w:w="2041" w:type="dxa"/>
          </w:tcPr>
          <w:p w14:paraId="628B66E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  P Sahastrabuddhe</w:t>
            </w:r>
          </w:p>
        </w:tc>
      </w:tr>
      <w:tr w:rsidR="00BB3329" w14:paraId="3F9974A4" w14:textId="77777777">
        <w:trPr>
          <w:trHeight w:val="239"/>
        </w:trPr>
        <w:tc>
          <w:tcPr>
            <w:tcW w:w="3494" w:type="dxa"/>
          </w:tcPr>
          <w:p w14:paraId="6A91181F" w14:textId="77777777" w:rsidR="00BB3329" w:rsidRDefault="00000000">
            <w:pPr>
              <w:pStyle w:val="TableParagraph"/>
              <w:spacing w:line="220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GI</w:t>
            </w:r>
            <w:r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Surgical</w:t>
            </w:r>
          </w:p>
        </w:tc>
        <w:tc>
          <w:tcPr>
            <w:tcW w:w="1276" w:type="dxa"/>
          </w:tcPr>
          <w:p w14:paraId="5B5748B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3E8D33BA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63698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693EC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</w:tc>
      </w:tr>
      <w:tr w:rsidR="00BB3329" w14:paraId="0D54B4D6" w14:textId="77777777">
        <w:trPr>
          <w:trHeight w:val="244"/>
        </w:trPr>
        <w:tc>
          <w:tcPr>
            <w:tcW w:w="3494" w:type="dxa"/>
          </w:tcPr>
          <w:p w14:paraId="7D1C7B3C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Neurosurgery</w:t>
            </w:r>
          </w:p>
        </w:tc>
        <w:tc>
          <w:tcPr>
            <w:tcW w:w="1276" w:type="dxa"/>
          </w:tcPr>
          <w:p w14:paraId="48B0ADD3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Monday</w:t>
            </w:r>
          </w:p>
          <w:p w14:paraId="3D094966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1276" w:type="dxa"/>
          </w:tcPr>
          <w:p w14:paraId="2851AE6A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2-4pm</w:t>
            </w:r>
          </w:p>
          <w:p w14:paraId="609CE29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2-4pm</w:t>
            </w:r>
          </w:p>
        </w:tc>
        <w:tc>
          <w:tcPr>
            <w:tcW w:w="1559" w:type="dxa"/>
          </w:tcPr>
          <w:p w14:paraId="7DAE6D2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   60</w:t>
            </w:r>
          </w:p>
        </w:tc>
        <w:tc>
          <w:tcPr>
            <w:tcW w:w="2041" w:type="dxa"/>
          </w:tcPr>
          <w:p w14:paraId="279EACB7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Sanjay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Vhora</w:t>
            </w:r>
            <w:proofErr w:type="spellEnd"/>
          </w:p>
        </w:tc>
      </w:tr>
      <w:tr w:rsidR="00BB3329" w14:paraId="4EBB6468" w14:textId="77777777">
        <w:trPr>
          <w:trHeight w:val="244"/>
        </w:trPr>
        <w:tc>
          <w:tcPr>
            <w:tcW w:w="3494" w:type="dxa"/>
          </w:tcPr>
          <w:p w14:paraId="05AA2CBE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Paediatric</w:t>
            </w:r>
            <w:proofErr w:type="spellEnd"/>
            <w:r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1276" w:type="dxa"/>
          </w:tcPr>
          <w:p w14:paraId="6C8334E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0092B2B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  <w:tc>
          <w:tcPr>
            <w:tcW w:w="1276" w:type="dxa"/>
          </w:tcPr>
          <w:p w14:paraId="16DE833A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12-2pm</w:t>
            </w:r>
          </w:p>
          <w:p w14:paraId="715D07C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10-12pm</w:t>
            </w:r>
          </w:p>
        </w:tc>
        <w:tc>
          <w:tcPr>
            <w:tcW w:w="1559" w:type="dxa"/>
          </w:tcPr>
          <w:p w14:paraId="18FF91F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40</w:t>
            </w:r>
          </w:p>
        </w:tc>
        <w:tc>
          <w:tcPr>
            <w:tcW w:w="2041" w:type="dxa"/>
          </w:tcPr>
          <w:p w14:paraId="1F8F123D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Dasmit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Singh Kochar</w:t>
            </w:r>
          </w:p>
        </w:tc>
      </w:tr>
      <w:tr w:rsidR="00BB3329" w14:paraId="716930C4" w14:textId="77777777">
        <w:trPr>
          <w:trHeight w:val="244"/>
        </w:trPr>
        <w:tc>
          <w:tcPr>
            <w:tcW w:w="3494" w:type="dxa"/>
          </w:tcPr>
          <w:p w14:paraId="0607D71B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Surgical</w:t>
            </w:r>
            <w:r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Oncology</w:t>
            </w:r>
          </w:p>
        </w:tc>
        <w:tc>
          <w:tcPr>
            <w:tcW w:w="1276" w:type="dxa"/>
          </w:tcPr>
          <w:p w14:paraId="75D3DACE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5B7E1349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6BA81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31D9852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</w:tc>
      </w:tr>
      <w:tr w:rsidR="00BB3329" w14:paraId="4E65718F" w14:textId="77777777">
        <w:trPr>
          <w:trHeight w:val="244"/>
        </w:trPr>
        <w:tc>
          <w:tcPr>
            <w:tcW w:w="3494" w:type="dxa"/>
          </w:tcPr>
          <w:p w14:paraId="6B80CB22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Any</w:t>
            </w:r>
            <w:r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other</w:t>
            </w:r>
            <w:r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clinic - Breast Screening</w:t>
            </w:r>
          </w:p>
        </w:tc>
        <w:tc>
          <w:tcPr>
            <w:tcW w:w="1276" w:type="dxa"/>
          </w:tcPr>
          <w:p w14:paraId="46FDC1F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Wednesday</w:t>
            </w:r>
          </w:p>
        </w:tc>
        <w:tc>
          <w:tcPr>
            <w:tcW w:w="1276" w:type="dxa"/>
          </w:tcPr>
          <w:p w14:paraId="10075995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12-2pm</w:t>
            </w:r>
          </w:p>
        </w:tc>
        <w:tc>
          <w:tcPr>
            <w:tcW w:w="1559" w:type="dxa"/>
          </w:tcPr>
          <w:p w14:paraId="050460BB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10</w:t>
            </w:r>
          </w:p>
        </w:tc>
        <w:tc>
          <w:tcPr>
            <w:tcW w:w="2041" w:type="dxa"/>
          </w:tcPr>
          <w:p w14:paraId="13FF90DF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 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Lata Bhoir</w:t>
            </w:r>
          </w:p>
        </w:tc>
      </w:tr>
      <w:tr w:rsidR="00BB3329" w14:paraId="76C428C8" w14:textId="77777777">
        <w:trPr>
          <w:trHeight w:val="244"/>
        </w:trPr>
        <w:tc>
          <w:tcPr>
            <w:tcW w:w="3494" w:type="dxa"/>
            <w:shd w:val="clear" w:color="auto" w:fill="auto"/>
          </w:tcPr>
          <w:p w14:paraId="24C25DC8" w14:textId="77777777" w:rsidR="00BB3329" w:rsidRDefault="00000000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Any</w:t>
            </w:r>
            <w:r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other</w:t>
            </w:r>
            <w:r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clinic - Obesity Screening</w:t>
            </w:r>
          </w:p>
        </w:tc>
        <w:tc>
          <w:tcPr>
            <w:tcW w:w="1276" w:type="dxa"/>
            <w:shd w:val="clear" w:color="auto" w:fill="auto"/>
          </w:tcPr>
          <w:p w14:paraId="4F948B89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Friday</w:t>
            </w:r>
          </w:p>
        </w:tc>
        <w:tc>
          <w:tcPr>
            <w:tcW w:w="1276" w:type="dxa"/>
            <w:shd w:val="clear" w:color="auto" w:fill="auto"/>
          </w:tcPr>
          <w:p w14:paraId="10B9E45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12-2pm</w:t>
            </w:r>
          </w:p>
        </w:tc>
        <w:tc>
          <w:tcPr>
            <w:tcW w:w="1559" w:type="dxa"/>
            <w:shd w:val="clear" w:color="auto" w:fill="auto"/>
          </w:tcPr>
          <w:p w14:paraId="467A4BE1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8</w:t>
            </w:r>
          </w:p>
        </w:tc>
        <w:tc>
          <w:tcPr>
            <w:tcW w:w="2041" w:type="dxa"/>
            <w:shd w:val="clear" w:color="auto" w:fill="auto"/>
          </w:tcPr>
          <w:p w14:paraId="5CBDC1E4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Dr 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Harish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Umrajkar</w:t>
            </w:r>
            <w:proofErr w:type="spellEnd"/>
          </w:p>
        </w:tc>
      </w:tr>
    </w:tbl>
    <w:p w14:paraId="5E5D8281" w14:textId="77777777" w:rsidR="00BB3329" w:rsidRDefault="00BB3329">
      <w:pPr>
        <w:pStyle w:val="TableParagraph"/>
        <w:rPr>
          <w:rFonts w:asciiTheme="minorHAnsi" w:hAnsiTheme="minorHAnsi"/>
          <w:sz w:val="24"/>
          <w:szCs w:val="24"/>
        </w:rPr>
        <w:sectPr w:rsidR="00BB3329">
          <w:pgSz w:w="12240" w:h="15840"/>
          <w:pgMar w:top="1200" w:right="360" w:bottom="2320" w:left="1080" w:header="0" w:footer="2127" w:gutter="0"/>
          <w:cols w:space="720"/>
        </w:sectPr>
      </w:pPr>
    </w:p>
    <w:p w14:paraId="446486D3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8"/>
        </w:tabs>
        <w:spacing w:before="79"/>
        <w:ind w:left="1078" w:hanging="35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Services</w:t>
      </w:r>
      <w:r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provided</w:t>
      </w:r>
      <w:r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by</w:t>
      </w:r>
      <w:r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</w:t>
      </w:r>
      <w:r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department</w:t>
      </w:r>
      <w:r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of</w:t>
      </w:r>
      <w:r>
        <w:rPr>
          <w:rFonts w:asciiTheme="minorHAnsi" w:hAnsiTheme="minorHAnsi"/>
          <w:b/>
          <w:spacing w:val="14"/>
          <w:sz w:val="24"/>
          <w:szCs w:val="24"/>
        </w:rPr>
        <w:t xml:space="preserve"> </w:t>
      </w:r>
      <w:r>
        <w:rPr>
          <w:rFonts w:asciiTheme="minorHAnsi" w:hAnsiTheme="minorHAnsi"/>
          <w:b/>
          <w:spacing w:val="-2"/>
          <w:sz w:val="24"/>
          <w:szCs w:val="24"/>
        </w:rPr>
        <w:t>Surgery:</w:t>
      </w:r>
    </w:p>
    <w:p w14:paraId="5F951F12" w14:textId="77777777" w:rsidR="00BB3329" w:rsidRDefault="00BB3329">
      <w:pPr>
        <w:pStyle w:val="BodyText"/>
        <w:spacing w:before="4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4876"/>
      </w:tblGrid>
      <w:tr w:rsidR="00BB3329" w14:paraId="15806824" w14:textId="77777777">
        <w:trPr>
          <w:trHeight w:val="268"/>
        </w:trPr>
        <w:tc>
          <w:tcPr>
            <w:tcW w:w="3926" w:type="dxa"/>
          </w:tcPr>
          <w:p w14:paraId="76D5EE3F" w14:textId="77777777" w:rsidR="00BB3329" w:rsidRDefault="00000000">
            <w:pPr>
              <w:pStyle w:val="TableParagraph"/>
              <w:spacing w:line="248" w:lineRule="exact"/>
              <w:ind w:left="15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Service</w:t>
            </w:r>
            <w:r>
              <w:rPr>
                <w:rFonts w:asciiTheme="minorHAnsi" w:hAnsiTheme="minorHAns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4876" w:type="dxa"/>
          </w:tcPr>
          <w:p w14:paraId="0821D8A2" w14:textId="77777777" w:rsidR="00BB3329" w:rsidRDefault="00000000">
            <w:pPr>
              <w:pStyle w:val="TableParagraph"/>
              <w:spacing w:line="248" w:lineRule="exact"/>
              <w:ind w:left="158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  <w:r>
              <w:rPr>
                <w:rFonts w:asciiTheme="minorHAnsi" w:hAnsiTheme="minorHAns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Remarks</w:t>
            </w:r>
            <w:r>
              <w:rPr>
                <w:rFonts w:asciiTheme="minorHAnsi" w:hAnsiTheme="minorHAns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if</w:t>
            </w:r>
            <w:r>
              <w:rPr>
                <w:rFonts w:asciiTheme="minorHAnsi" w:hAnsiTheme="minorHAnsi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any</w:t>
            </w:r>
          </w:p>
        </w:tc>
      </w:tr>
      <w:tr w:rsidR="00BB3329" w14:paraId="05B27BBE" w14:textId="77777777">
        <w:trPr>
          <w:trHeight w:val="268"/>
        </w:trPr>
        <w:tc>
          <w:tcPr>
            <w:tcW w:w="3926" w:type="dxa"/>
          </w:tcPr>
          <w:p w14:paraId="7A27E3C6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Upper</w:t>
            </w:r>
            <w:r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GI</w:t>
            </w:r>
            <w:r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Endoscopy</w:t>
            </w:r>
          </w:p>
        </w:tc>
        <w:tc>
          <w:tcPr>
            <w:tcW w:w="4876" w:type="dxa"/>
          </w:tcPr>
          <w:p w14:paraId="675A13B2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</w:tr>
      <w:tr w:rsidR="00BB3329" w14:paraId="182CADA6" w14:textId="77777777">
        <w:trPr>
          <w:trHeight w:val="268"/>
        </w:trPr>
        <w:tc>
          <w:tcPr>
            <w:tcW w:w="3926" w:type="dxa"/>
          </w:tcPr>
          <w:p w14:paraId="2B41E6F7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Colonoscopy</w:t>
            </w:r>
          </w:p>
        </w:tc>
        <w:tc>
          <w:tcPr>
            <w:tcW w:w="4876" w:type="dxa"/>
          </w:tcPr>
          <w:p w14:paraId="1A465B63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</w:tr>
      <w:tr w:rsidR="00BB3329" w14:paraId="3CA42731" w14:textId="77777777">
        <w:trPr>
          <w:trHeight w:val="268"/>
        </w:trPr>
        <w:tc>
          <w:tcPr>
            <w:tcW w:w="3926" w:type="dxa"/>
          </w:tcPr>
          <w:p w14:paraId="050E7421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Breast Screening Elastography Machine</w:t>
            </w:r>
          </w:p>
        </w:tc>
        <w:tc>
          <w:tcPr>
            <w:tcW w:w="4876" w:type="dxa"/>
          </w:tcPr>
          <w:p w14:paraId="1689B9A8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</w:tr>
      <w:tr w:rsidR="00BB3329" w14:paraId="12AF26FF" w14:textId="77777777">
        <w:trPr>
          <w:trHeight w:val="268"/>
        </w:trPr>
        <w:tc>
          <w:tcPr>
            <w:tcW w:w="3926" w:type="dxa"/>
          </w:tcPr>
          <w:p w14:paraId="00804F62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Surgical ICU</w:t>
            </w:r>
          </w:p>
        </w:tc>
        <w:tc>
          <w:tcPr>
            <w:tcW w:w="4876" w:type="dxa"/>
          </w:tcPr>
          <w:p w14:paraId="55720824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</w:tr>
      <w:tr w:rsidR="00BB3329" w14:paraId="0D132FAB" w14:textId="77777777">
        <w:trPr>
          <w:trHeight w:val="268"/>
        </w:trPr>
        <w:tc>
          <w:tcPr>
            <w:tcW w:w="3926" w:type="dxa"/>
          </w:tcPr>
          <w:p w14:paraId="6477C260" w14:textId="77777777" w:rsidR="00BB3329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Organ retrieval and transplant</w:t>
            </w:r>
          </w:p>
        </w:tc>
        <w:tc>
          <w:tcPr>
            <w:tcW w:w="4876" w:type="dxa"/>
          </w:tcPr>
          <w:p w14:paraId="6168D07D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</w:tr>
      <w:tr w:rsidR="00BB3329" w14:paraId="0AD6820A" w14:textId="77777777">
        <w:trPr>
          <w:trHeight w:val="268"/>
        </w:trPr>
        <w:tc>
          <w:tcPr>
            <w:tcW w:w="3926" w:type="dxa"/>
          </w:tcPr>
          <w:p w14:paraId="341867F2" w14:textId="77777777" w:rsidR="00BB3329" w:rsidRDefault="00BB3329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7588AEE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247683D" w14:textId="77777777" w:rsidR="00BB3329" w:rsidRDefault="00BB3329">
      <w:pPr>
        <w:pStyle w:val="BodyText"/>
        <w:spacing w:before="7"/>
        <w:rPr>
          <w:rFonts w:asciiTheme="minorHAnsi" w:hAnsiTheme="minorHAnsi"/>
          <w:sz w:val="24"/>
          <w:szCs w:val="24"/>
        </w:rPr>
      </w:pPr>
    </w:p>
    <w:p w14:paraId="6876C53F" w14:textId="77777777" w:rsidR="00BB3329" w:rsidRDefault="00000000">
      <w:pPr>
        <w:pStyle w:val="ListParagraph"/>
        <w:numPr>
          <w:ilvl w:val="0"/>
          <w:numId w:val="13"/>
        </w:numPr>
        <w:tabs>
          <w:tab w:val="left" w:pos="1078"/>
          <w:tab w:val="left" w:pos="1080"/>
        </w:tabs>
        <w:spacing w:before="1" w:line="312" w:lineRule="auto"/>
        <w:ind w:right="236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Equipment: List of important equipment* available and </w:t>
      </w:r>
      <w:proofErr w:type="gramStart"/>
      <w:r>
        <w:rPr>
          <w:rFonts w:asciiTheme="minorHAnsi" w:hAnsiTheme="minorHAnsi"/>
          <w:b/>
          <w:sz w:val="24"/>
          <w:szCs w:val="24"/>
        </w:rPr>
        <w:t>their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functional status. (Please fill out the details of the list here below. NO annexure to be attached)</w:t>
      </w:r>
    </w:p>
    <w:p w14:paraId="2F7A00F7" w14:textId="77777777" w:rsidR="00BB3329" w:rsidRDefault="00BB3329">
      <w:pPr>
        <w:pStyle w:val="BodyText"/>
        <w:spacing w:before="1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4877"/>
      </w:tblGrid>
      <w:tr w:rsidR="00BB3329" w14:paraId="30AD8B29" w14:textId="77777777">
        <w:trPr>
          <w:trHeight w:val="244"/>
        </w:trPr>
        <w:tc>
          <w:tcPr>
            <w:tcW w:w="3946" w:type="dxa"/>
          </w:tcPr>
          <w:p w14:paraId="7683DFF7" w14:textId="77777777" w:rsidR="00BB3329" w:rsidRDefault="00000000">
            <w:pPr>
              <w:pStyle w:val="TableParagraph"/>
              <w:spacing w:line="224" w:lineRule="exact"/>
              <w:ind w:left="6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Equipment</w:t>
            </w:r>
          </w:p>
        </w:tc>
        <w:tc>
          <w:tcPr>
            <w:tcW w:w="4877" w:type="dxa"/>
          </w:tcPr>
          <w:p w14:paraId="3C33F793" w14:textId="77777777" w:rsidR="00BB3329" w:rsidRDefault="00000000">
            <w:pPr>
              <w:pStyle w:val="TableParagraph"/>
              <w:spacing w:line="224" w:lineRule="exact"/>
              <w:ind w:left="104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Numbers</w:t>
            </w:r>
            <w:r>
              <w:rPr>
                <w:rFonts w:asciiTheme="minorHAnsi" w:hAnsiTheme="minorHAns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functional</w:t>
            </w:r>
            <w:r>
              <w:rPr>
                <w:rFonts w:asciiTheme="minorHAnsi" w:hAnsiTheme="minorHAns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status</w:t>
            </w:r>
            <w:r>
              <w:rPr>
                <w:rFonts w:asciiTheme="minorHAnsi" w:hAnsiTheme="minorHAnsi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comments</w:t>
            </w:r>
          </w:p>
        </w:tc>
      </w:tr>
      <w:tr w:rsidR="00BB3329" w14:paraId="2AC44A95" w14:textId="77777777">
        <w:trPr>
          <w:trHeight w:val="239"/>
        </w:trPr>
        <w:tc>
          <w:tcPr>
            <w:tcW w:w="3946" w:type="dxa"/>
          </w:tcPr>
          <w:p w14:paraId="0CC065AF" w14:textId="77777777" w:rsidR="00BB3329" w:rsidRDefault="00000000">
            <w:pPr>
              <w:pStyle w:val="TableParagraph"/>
              <w:spacing w:line="220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Upper</w:t>
            </w:r>
            <w:r>
              <w:rPr>
                <w:rFonts w:asciiTheme="minorHAnsi" w:hAnsiTheme="minorHAnsi"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GI</w:t>
            </w:r>
            <w:r>
              <w:rPr>
                <w:rFonts w:asciiTheme="minorHAnsi" w:hAnsi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Endoscope</w:t>
            </w:r>
          </w:p>
        </w:tc>
        <w:tc>
          <w:tcPr>
            <w:tcW w:w="4877" w:type="dxa"/>
          </w:tcPr>
          <w:p w14:paraId="4C09B07B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2/Functional</w:t>
            </w:r>
          </w:p>
        </w:tc>
      </w:tr>
      <w:tr w:rsidR="00BB3329" w14:paraId="71748715" w14:textId="77777777">
        <w:trPr>
          <w:trHeight w:val="244"/>
        </w:trPr>
        <w:tc>
          <w:tcPr>
            <w:tcW w:w="3946" w:type="dxa"/>
          </w:tcPr>
          <w:p w14:paraId="476DFF2F" w14:textId="77777777" w:rsidR="00BB3329" w:rsidRDefault="00000000">
            <w:pPr>
              <w:pStyle w:val="TableParagraph"/>
              <w:spacing w:line="224" w:lineRule="exact"/>
              <w:ind w:left="8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Lower</w:t>
            </w:r>
            <w:r>
              <w:rPr>
                <w:rFonts w:asciiTheme="minorHAnsi" w:hAnsiTheme="minorHAnsi"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GI</w:t>
            </w:r>
            <w:r>
              <w:rPr>
                <w:rFonts w:asciiTheme="minorHAnsi" w:hAnsi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Endoscope</w:t>
            </w:r>
          </w:p>
        </w:tc>
        <w:tc>
          <w:tcPr>
            <w:tcW w:w="4877" w:type="dxa"/>
          </w:tcPr>
          <w:p w14:paraId="61E38BBC" w14:textId="77777777" w:rsidR="00BB3329" w:rsidRDefault="0000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1/ Functional</w:t>
            </w:r>
          </w:p>
        </w:tc>
      </w:tr>
      <w:tr w:rsidR="00BB3329" w14:paraId="4B10528E" w14:textId="77777777">
        <w:trPr>
          <w:trHeight w:val="244"/>
        </w:trPr>
        <w:tc>
          <w:tcPr>
            <w:tcW w:w="3946" w:type="dxa"/>
          </w:tcPr>
          <w:p w14:paraId="1E6F1E07" w14:textId="77777777" w:rsidR="00BB3329" w:rsidRDefault="00000000">
            <w:pPr>
              <w:pStyle w:val="TableParagraph"/>
              <w:spacing w:line="224" w:lineRule="exact"/>
              <w:ind w:left="8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Laparoscopy</w:t>
            </w:r>
            <w:r>
              <w:rPr>
                <w:rFonts w:asciiTheme="minorHAnsi" w:hAnsi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>equipment</w:t>
            </w:r>
          </w:p>
        </w:tc>
        <w:tc>
          <w:tcPr>
            <w:tcW w:w="4877" w:type="dxa"/>
          </w:tcPr>
          <w:p w14:paraId="27DFAD83" w14:textId="77777777" w:rsidR="00BB3329" w:rsidRDefault="00000000">
            <w:pPr>
              <w:pStyle w:val="TableParagraph"/>
              <w:ind w:firstLineChars="850" w:firstLine="20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4/ Functional</w:t>
            </w:r>
          </w:p>
        </w:tc>
      </w:tr>
      <w:tr w:rsidR="00BB3329" w14:paraId="7BAAFCAD" w14:textId="77777777">
        <w:trPr>
          <w:trHeight w:val="244"/>
        </w:trPr>
        <w:tc>
          <w:tcPr>
            <w:tcW w:w="3946" w:type="dxa"/>
          </w:tcPr>
          <w:p w14:paraId="4C3BF4DE" w14:textId="77777777" w:rsidR="00BB3329" w:rsidRDefault="00000000">
            <w:pPr>
              <w:pStyle w:val="TableParagraph"/>
              <w:spacing w:line="224" w:lineRule="exact"/>
              <w:ind w:left="8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ESWL</w:t>
            </w:r>
          </w:p>
        </w:tc>
        <w:tc>
          <w:tcPr>
            <w:tcW w:w="4877" w:type="dxa"/>
          </w:tcPr>
          <w:p w14:paraId="332DB5FA" w14:textId="77777777" w:rsidR="00BB3329" w:rsidRDefault="00000000">
            <w:pPr>
              <w:pStyle w:val="TableParagraph"/>
              <w:ind w:firstLineChars="850" w:firstLine="20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1/ Functional</w:t>
            </w:r>
          </w:p>
        </w:tc>
      </w:tr>
      <w:tr w:rsidR="00BB3329" w14:paraId="4529A2DE" w14:textId="77777777">
        <w:trPr>
          <w:trHeight w:val="244"/>
        </w:trPr>
        <w:tc>
          <w:tcPr>
            <w:tcW w:w="3946" w:type="dxa"/>
          </w:tcPr>
          <w:p w14:paraId="69AC7647" w14:textId="77777777" w:rsidR="00BB3329" w:rsidRDefault="00000000">
            <w:pPr>
              <w:pStyle w:val="TableParagraph"/>
              <w:spacing w:line="224" w:lineRule="exact"/>
              <w:ind w:left="8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HBOT</w:t>
            </w:r>
          </w:p>
        </w:tc>
        <w:tc>
          <w:tcPr>
            <w:tcW w:w="4877" w:type="dxa"/>
          </w:tcPr>
          <w:p w14:paraId="18425E55" w14:textId="77777777" w:rsidR="00BB3329" w:rsidRDefault="00000000">
            <w:pPr>
              <w:pStyle w:val="TableParagraph"/>
              <w:ind w:firstLineChars="850" w:firstLine="20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B3329" w14:paraId="053D953E" w14:textId="77777777">
        <w:trPr>
          <w:trHeight w:val="244"/>
        </w:trPr>
        <w:tc>
          <w:tcPr>
            <w:tcW w:w="3946" w:type="dxa"/>
          </w:tcPr>
          <w:p w14:paraId="6959FD21" w14:textId="77777777" w:rsidR="00BB3329" w:rsidRDefault="00000000">
            <w:pPr>
              <w:pStyle w:val="TableParagraph"/>
              <w:spacing w:line="224" w:lineRule="exact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Harmonic Scalpel</w:t>
            </w:r>
          </w:p>
        </w:tc>
        <w:tc>
          <w:tcPr>
            <w:tcW w:w="4877" w:type="dxa"/>
          </w:tcPr>
          <w:p w14:paraId="3C50DD10" w14:textId="77777777" w:rsidR="00BB3329" w:rsidRDefault="0000000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6/Functional</w:t>
            </w:r>
          </w:p>
        </w:tc>
      </w:tr>
      <w:tr w:rsidR="00BB3329" w14:paraId="22DD00EE" w14:textId="77777777">
        <w:trPr>
          <w:trHeight w:val="244"/>
        </w:trPr>
        <w:tc>
          <w:tcPr>
            <w:tcW w:w="3946" w:type="dxa"/>
          </w:tcPr>
          <w:p w14:paraId="26932A9D" w14:textId="77777777" w:rsidR="00BB3329" w:rsidRDefault="00BB3329">
            <w:pPr>
              <w:pStyle w:val="TableParagraph"/>
              <w:spacing w:line="224" w:lineRule="exact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4877" w:type="dxa"/>
          </w:tcPr>
          <w:p w14:paraId="76D6A0A0" w14:textId="77777777" w:rsidR="00BB3329" w:rsidRDefault="00BB332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3796608" w14:textId="77777777" w:rsidR="00BB3329" w:rsidRDefault="00BB3329">
      <w:pPr>
        <w:pStyle w:val="TableParagraph"/>
        <w:rPr>
          <w:rFonts w:asciiTheme="minorHAnsi" w:hAnsiTheme="minorHAnsi"/>
          <w:sz w:val="24"/>
          <w:szCs w:val="24"/>
        </w:rPr>
        <w:sectPr w:rsidR="00BB3329">
          <w:pgSz w:w="12240" w:h="15840"/>
          <w:pgMar w:top="700" w:right="360" w:bottom="2320" w:left="1080" w:header="0" w:footer="2127" w:gutter="0"/>
          <w:cols w:space="720"/>
        </w:sectPr>
      </w:pPr>
    </w:p>
    <w:p w14:paraId="334C03E5" w14:textId="77777777" w:rsidR="00BB3329" w:rsidRDefault="00000000">
      <w:pPr>
        <w:pStyle w:val="BodyText"/>
        <w:spacing w:before="88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063E2A82" w14:textId="77777777" w:rsidR="00BB3329" w:rsidRDefault="00000000">
      <w:pPr>
        <w:spacing w:before="38" w:line="278" w:lineRule="auto"/>
        <w:ind w:left="1585" w:right="1493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19F16730" w14:textId="77777777" w:rsidR="00BB3329" w:rsidRDefault="00000000">
      <w:pPr>
        <w:pStyle w:val="BodyText"/>
        <w:spacing w:line="265" w:lineRule="exact"/>
        <w:ind w:left="1220" w:right="1132"/>
        <w:jc w:val="center"/>
      </w:pPr>
      <w:r>
        <w:rPr>
          <w:u w:val="single"/>
        </w:rPr>
        <w:t>Department</w:t>
      </w:r>
      <w:r>
        <w:rPr>
          <w:spacing w:val="12"/>
          <w:u w:val="single"/>
        </w:rPr>
        <w:t xml:space="preserve"> </w:t>
      </w:r>
      <w:r>
        <w:rPr>
          <w:u w:val="single"/>
        </w:rPr>
        <w:t>of</w:t>
      </w:r>
      <w:r>
        <w:rPr>
          <w:spacing w:val="23"/>
          <w:u w:val="single"/>
        </w:rPr>
        <w:t xml:space="preserve"> </w:t>
      </w:r>
      <w:proofErr w:type="spellStart"/>
      <w:r>
        <w:rPr>
          <w:spacing w:val="-2"/>
          <w:u w:val="single"/>
        </w:rPr>
        <w:t>Orthopaedics</w:t>
      </w:r>
      <w:proofErr w:type="spellEnd"/>
    </w:p>
    <w:p w14:paraId="5D106B7C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145" w:after="56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48BEEF32" w14:textId="77777777">
        <w:trPr>
          <w:trHeight w:val="781"/>
        </w:trPr>
        <w:tc>
          <w:tcPr>
            <w:tcW w:w="1762" w:type="dxa"/>
          </w:tcPr>
          <w:p w14:paraId="59F86616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2971455E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797EE5C9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14424A88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E31F648" w14:textId="77777777" w:rsidR="00BB3329" w:rsidRDefault="00000000">
            <w:pPr>
              <w:pStyle w:val="TableParagraph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6DC20ECE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7BD6CD27" w14:textId="77777777">
        <w:trPr>
          <w:trHeight w:val="268"/>
        </w:trPr>
        <w:tc>
          <w:tcPr>
            <w:tcW w:w="1762" w:type="dxa"/>
          </w:tcPr>
          <w:p w14:paraId="5FEB1C7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9AFF02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D9BCED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D5C134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05C9BE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3ED6C53" w14:textId="77777777">
        <w:trPr>
          <w:trHeight w:val="263"/>
        </w:trPr>
        <w:tc>
          <w:tcPr>
            <w:tcW w:w="1762" w:type="dxa"/>
          </w:tcPr>
          <w:p w14:paraId="7A894D3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006570B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EA0BAB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7281A3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881502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1DBB986" w14:textId="77777777">
        <w:trPr>
          <w:trHeight w:val="268"/>
        </w:trPr>
        <w:tc>
          <w:tcPr>
            <w:tcW w:w="1762" w:type="dxa"/>
          </w:tcPr>
          <w:p w14:paraId="4661527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EA48BE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998B28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205BE0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159173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913CA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119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1"/>
        </w:rPr>
        <w:t xml:space="preserve"> </w:t>
      </w:r>
      <w:r>
        <w:rPr>
          <w:b/>
        </w:rPr>
        <w:t>Teachers</w:t>
      </w:r>
      <w:r>
        <w:rPr>
          <w:b/>
          <w:spacing w:val="10"/>
        </w:rPr>
        <w:t xml:space="preserve"> </w:t>
      </w:r>
      <w:r>
        <w:rPr>
          <w:b/>
        </w:rPr>
        <w:t>&amp;</w:t>
      </w:r>
      <w:r>
        <w:rPr>
          <w:b/>
          <w:spacing w:val="9"/>
        </w:rPr>
        <w:t xml:space="preserve"> </w:t>
      </w:r>
      <w:r>
        <w:rPr>
          <w:b/>
        </w:rPr>
        <w:t>Residents</w:t>
      </w:r>
      <w:r>
        <w:rPr>
          <w:b/>
          <w:spacing w:val="16"/>
        </w:rPr>
        <w:t xml:space="preserve"> </w:t>
      </w:r>
      <w:r>
        <w:rPr>
          <w:b/>
        </w:rPr>
        <w:t>available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Department:</w:t>
      </w:r>
    </w:p>
    <w:p w14:paraId="2B28D226" w14:textId="77777777" w:rsidR="00BB3329" w:rsidRDefault="00BB3329">
      <w:pPr>
        <w:pStyle w:val="BodyText"/>
        <w:spacing w:before="2" w:after="1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660"/>
        <w:gridCol w:w="1570"/>
      </w:tblGrid>
      <w:tr w:rsidR="00BB3329" w14:paraId="63531819" w14:textId="77777777">
        <w:trPr>
          <w:trHeight w:val="978"/>
        </w:trPr>
        <w:tc>
          <w:tcPr>
            <w:tcW w:w="566" w:type="dxa"/>
          </w:tcPr>
          <w:p w14:paraId="5812C442" w14:textId="77777777" w:rsidR="00BB3329" w:rsidRDefault="00000000">
            <w:pPr>
              <w:pStyle w:val="TableParagraph"/>
              <w:spacing w:before="6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63000A9D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13A425CB" w14:textId="77777777" w:rsidR="00BB3329" w:rsidRDefault="00000000">
            <w:pPr>
              <w:pStyle w:val="TableParagraph"/>
              <w:spacing w:before="10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1B4AA0C9" w14:textId="77777777" w:rsidR="00BB3329" w:rsidRDefault="00000000">
            <w:pPr>
              <w:pStyle w:val="TableParagraph"/>
              <w:spacing w:before="6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1906EFCD" w14:textId="77777777" w:rsidR="00BB3329" w:rsidRDefault="00000000">
            <w:pPr>
              <w:pStyle w:val="TableParagraph"/>
              <w:spacing w:before="10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3A2A4877" w14:textId="77777777" w:rsidR="00BB3329" w:rsidRDefault="00000000">
            <w:pPr>
              <w:pStyle w:val="TableParagraph"/>
              <w:spacing w:before="8" w:line="237" w:lineRule="auto"/>
              <w:ind w:left="267" w:right="32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570" w:type="dxa"/>
          </w:tcPr>
          <w:p w14:paraId="032AD187" w14:textId="77777777" w:rsidR="00BB3329" w:rsidRDefault="00000000">
            <w:pPr>
              <w:pStyle w:val="TableParagraph"/>
              <w:spacing w:before="10" w:line="235" w:lineRule="auto"/>
              <w:ind w:left="166" w:right="4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temporary, </w:t>
            </w:r>
            <w:r>
              <w:rPr>
                <w:b/>
                <w:spacing w:val="-2"/>
                <w:sz w:val="20"/>
              </w:rPr>
              <w:t>Approval/</w:t>
            </w:r>
            <w:proofErr w:type="spellStart"/>
            <w:r>
              <w:rPr>
                <w:b/>
                <w:spacing w:val="-2"/>
                <w:sz w:val="20"/>
              </w:rPr>
              <w:t>Recog</w:t>
            </w:r>
            <w:proofErr w:type="spellEnd"/>
          </w:p>
          <w:p w14:paraId="1CB4E8C9" w14:textId="77777777" w:rsidR="00BB3329" w:rsidRDefault="00000000">
            <w:pPr>
              <w:pStyle w:val="TableParagraph"/>
              <w:spacing w:before="9" w:line="230" w:lineRule="exact"/>
              <w:ind w:left="173" w:right="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nition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granted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:rsidR="00BB3329" w14:paraId="735B5CB4" w14:textId="77777777">
        <w:trPr>
          <w:trHeight w:val="268"/>
        </w:trPr>
        <w:tc>
          <w:tcPr>
            <w:tcW w:w="566" w:type="dxa"/>
          </w:tcPr>
          <w:p w14:paraId="05D066F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70A596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313EE0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3E9F4BD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02CA9D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4C7D05F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1EA0225" w14:textId="77777777">
        <w:trPr>
          <w:trHeight w:val="268"/>
        </w:trPr>
        <w:tc>
          <w:tcPr>
            <w:tcW w:w="566" w:type="dxa"/>
          </w:tcPr>
          <w:p w14:paraId="13004A8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D3898B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F47F66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16C5B22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395053F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59B2F83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BB411C9" w14:textId="77777777">
        <w:trPr>
          <w:trHeight w:val="268"/>
        </w:trPr>
        <w:tc>
          <w:tcPr>
            <w:tcW w:w="566" w:type="dxa"/>
          </w:tcPr>
          <w:p w14:paraId="496111F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BFA35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8F0A3D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02CB53E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4D5F10C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5314455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1B324C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8"/>
        </w:tabs>
        <w:spacing w:before="195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6C656520" w14:textId="77777777" w:rsidR="00BB3329" w:rsidRDefault="00BB3329">
      <w:pPr>
        <w:pStyle w:val="BodyText"/>
        <w:spacing w:before="1"/>
        <w:rPr>
          <w:sz w:val="6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4D77C2F7" w14:textId="77777777">
        <w:trPr>
          <w:trHeight w:val="537"/>
        </w:trPr>
        <w:tc>
          <w:tcPr>
            <w:tcW w:w="562" w:type="dxa"/>
          </w:tcPr>
          <w:p w14:paraId="08E55C76" w14:textId="77777777" w:rsidR="00BB3329" w:rsidRDefault="00000000">
            <w:pPr>
              <w:pStyle w:val="TableParagraph"/>
              <w:spacing w:before="1" w:line="264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6218DAA1" w14:textId="77777777" w:rsidR="00BB3329" w:rsidRDefault="00000000">
            <w:pPr>
              <w:pStyle w:val="TableParagraph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6E88426E" w14:textId="77777777" w:rsidR="00BB3329" w:rsidRDefault="00000000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7C695E08" w14:textId="77777777" w:rsidR="00BB3329" w:rsidRDefault="00000000">
            <w:pPr>
              <w:pStyle w:val="TableParagraph"/>
              <w:spacing w:line="260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714964A5" w14:textId="77777777" w:rsidR="00BB3329" w:rsidRDefault="00000000">
            <w:pPr>
              <w:pStyle w:val="TableParagraph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27A70501" w14:textId="77777777" w:rsidR="00BB3329" w:rsidRDefault="00000000">
            <w:pPr>
              <w:pStyle w:val="TableParagraph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5D1E18FA" w14:textId="77777777">
        <w:trPr>
          <w:trHeight w:val="282"/>
        </w:trPr>
        <w:tc>
          <w:tcPr>
            <w:tcW w:w="562" w:type="dxa"/>
          </w:tcPr>
          <w:p w14:paraId="067F6223" w14:textId="77777777" w:rsidR="00BB3329" w:rsidRDefault="00000000">
            <w:pPr>
              <w:pStyle w:val="TableParagraph"/>
              <w:spacing w:before="1" w:line="261" w:lineRule="exact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5FE49B79" w14:textId="77777777" w:rsidR="00BB3329" w:rsidRDefault="00000000">
            <w:pPr>
              <w:pStyle w:val="TableParagraph"/>
              <w:spacing w:before="1" w:line="261" w:lineRule="exact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02D6B1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9722E0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C5D29E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37646B1" w14:textId="77777777">
        <w:trPr>
          <w:trHeight w:val="263"/>
        </w:trPr>
        <w:tc>
          <w:tcPr>
            <w:tcW w:w="562" w:type="dxa"/>
          </w:tcPr>
          <w:p w14:paraId="66B10B48" w14:textId="77777777" w:rsidR="00BB3329" w:rsidRDefault="00000000">
            <w:pPr>
              <w:pStyle w:val="TableParagraph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310AA88B" w14:textId="77777777" w:rsidR="00BB3329" w:rsidRDefault="00000000">
            <w:pPr>
              <w:pStyle w:val="TableParagraph"/>
              <w:spacing w:before="1" w:line="242" w:lineRule="exact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0F098B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2920660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AF5D19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91C460B" w14:textId="77777777">
        <w:trPr>
          <w:trHeight w:val="268"/>
        </w:trPr>
        <w:tc>
          <w:tcPr>
            <w:tcW w:w="562" w:type="dxa"/>
          </w:tcPr>
          <w:p w14:paraId="0B82B258" w14:textId="77777777" w:rsidR="00BB3329" w:rsidRDefault="00000000">
            <w:pPr>
              <w:pStyle w:val="TableParagraph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30009CBB" w14:textId="77777777" w:rsidR="00BB3329" w:rsidRDefault="00000000">
            <w:pPr>
              <w:pStyle w:val="TableParagraph"/>
              <w:spacing w:before="1" w:line="247" w:lineRule="exact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28985B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10DB271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276F83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D07C220" w14:textId="77777777">
        <w:trPr>
          <w:trHeight w:val="268"/>
        </w:trPr>
        <w:tc>
          <w:tcPr>
            <w:tcW w:w="562" w:type="dxa"/>
          </w:tcPr>
          <w:p w14:paraId="7CB7F074" w14:textId="77777777" w:rsidR="00BB3329" w:rsidRDefault="00000000">
            <w:pPr>
              <w:pStyle w:val="TableParagraph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379097E3" w14:textId="77777777" w:rsidR="00BB3329" w:rsidRDefault="00000000">
            <w:pPr>
              <w:pStyle w:val="TableParagraph"/>
              <w:spacing w:before="1" w:line="247" w:lineRule="exact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411FC22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7A67E7B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F32703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DB9DB37" w14:textId="77777777">
        <w:trPr>
          <w:trHeight w:val="263"/>
        </w:trPr>
        <w:tc>
          <w:tcPr>
            <w:tcW w:w="562" w:type="dxa"/>
          </w:tcPr>
          <w:p w14:paraId="3DAF1EDD" w14:textId="77777777" w:rsidR="00BB3329" w:rsidRDefault="00000000">
            <w:pPr>
              <w:pStyle w:val="TableParagraph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023FEAF1" w14:textId="77777777" w:rsidR="00BB3329" w:rsidRDefault="00000000">
            <w:pPr>
              <w:pStyle w:val="TableParagraph"/>
              <w:spacing w:before="1" w:line="242" w:lineRule="exact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924CD2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43E04F4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F4F3BE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1BC611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5A8A4208" w14:textId="77777777" w:rsidR="00BB3329" w:rsidRDefault="00BB3329">
      <w:pPr>
        <w:pStyle w:val="BodyText"/>
        <w:spacing w:before="7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2"/>
      </w:tblGrid>
      <w:tr w:rsidR="00BB3329" w14:paraId="5EC69967" w14:textId="77777777">
        <w:trPr>
          <w:trHeight w:val="306"/>
        </w:trPr>
        <w:tc>
          <w:tcPr>
            <w:tcW w:w="830" w:type="dxa"/>
          </w:tcPr>
          <w:p w14:paraId="05140E2B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6D703241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0444CF05" w14:textId="77777777" w:rsidR="00BB3329" w:rsidRDefault="00000000">
            <w:pPr>
              <w:pStyle w:val="TableParagraph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70398B75" w14:textId="77777777">
        <w:trPr>
          <w:trHeight w:val="268"/>
        </w:trPr>
        <w:tc>
          <w:tcPr>
            <w:tcW w:w="830" w:type="dxa"/>
          </w:tcPr>
          <w:p w14:paraId="03F7F32A" w14:textId="77777777" w:rsidR="00BB3329" w:rsidRDefault="00000000">
            <w:pPr>
              <w:pStyle w:val="TableParagraph"/>
              <w:spacing w:before="6" w:line="242" w:lineRule="exact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5A385791" w14:textId="77777777" w:rsidR="00BB3329" w:rsidRDefault="00000000">
            <w:pPr>
              <w:pStyle w:val="TableParagraph"/>
              <w:spacing w:before="6" w:line="242" w:lineRule="exact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3E84303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87E1027" w14:textId="77777777">
        <w:trPr>
          <w:trHeight w:val="268"/>
        </w:trPr>
        <w:tc>
          <w:tcPr>
            <w:tcW w:w="830" w:type="dxa"/>
          </w:tcPr>
          <w:p w14:paraId="6AA80887" w14:textId="77777777" w:rsidR="00BB3329" w:rsidRDefault="00000000">
            <w:pPr>
              <w:pStyle w:val="TableParagraph"/>
              <w:spacing w:before="1" w:line="247" w:lineRule="exact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4B5C1B27" w14:textId="77777777" w:rsidR="00BB3329" w:rsidRDefault="00000000">
            <w:pPr>
              <w:pStyle w:val="TableParagraph"/>
              <w:spacing w:before="1" w:line="247" w:lineRule="exact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278A878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B6F98B7" w14:textId="77777777">
        <w:trPr>
          <w:trHeight w:val="263"/>
        </w:trPr>
        <w:tc>
          <w:tcPr>
            <w:tcW w:w="830" w:type="dxa"/>
          </w:tcPr>
          <w:p w14:paraId="673E4DEE" w14:textId="77777777" w:rsidR="00BB3329" w:rsidRDefault="00000000">
            <w:pPr>
              <w:pStyle w:val="TableParagraph"/>
              <w:spacing w:before="1" w:line="242" w:lineRule="exact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5C409247" w14:textId="77777777" w:rsidR="00BB3329" w:rsidRDefault="00000000">
            <w:pPr>
              <w:pStyle w:val="TableParagraph"/>
              <w:spacing w:before="1" w:line="242" w:lineRule="exact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3438A06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428EE2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118" w:after="9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65"/>
      </w:tblGrid>
      <w:tr w:rsidR="00BB3329" w14:paraId="27A11705" w14:textId="77777777">
        <w:trPr>
          <w:trHeight w:val="302"/>
        </w:trPr>
        <w:tc>
          <w:tcPr>
            <w:tcW w:w="1800" w:type="dxa"/>
          </w:tcPr>
          <w:p w14:paraId="2B7024E2" w14:textId="77777777" w:rsidR="00BB3329" w:rsidRDefault="00000000">
            <w:pPr>
              <w:pStyle w:val="TableParagraph"/>
              <w:spacing w:before="49" w:line="23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565" w:type="dxa"/>
          </w:tcPr>
          <w:p w14:paraId="0843AF19" w14:textId="77777777" w:rsidR="00BB3329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:rsidR="00BB3329" w14:paraId="31FC0EA4" w14:textId="77777777">
        <w:trPr>
          <w:trHeight w:val="268"/>
        </w:trPr>
        <w:tc>
          <w:tcPr>
            <w:tcW w:w="1800" w:type="dxa"/>
          </w:tcPr>
          <w:p w14:paraId="69FCD27C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565" w:type="dxa"/>
          </w:tcPr>
          <w:p w14:paraId="2323DDA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C3EA733" w14:textId="77777777">
        <w:trPr>
          <w:trHeight w:val="268"/>
        </w:trPr>
        <w:tc>
          <w:tcPr>
            <w:tcW w:w="1800" w:type="dxa"/>
          </w:tcPr>
          <w:p w14:paraId="2DCA666C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565" w:type="dxa"/>
          </w:tcPr>
          <w:p w14:paraId="48C8039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57D0E46" w14:textId="77777777">
        <w:trPr>
          <w:trHeight w:val="268"/>
        </w:trPr>
        <w:tc>
          <w:tcPr>
            <w:tcW w:w="1800" w:type="dxa"/>
          </w:tcPr>
          <w:p w14:paraId="4AA12638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565" w:type="dxa"/>
          </w:tcPr>
          <w:p w14:paraId="2344124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A0D4EF5" w14:textId="77777777">
        <w:trPr>
          <w:trHeight w:val="268"/>
        </w:trPr>
        <w:tc>
          <w:tcPr>
            <w:tcW w:w="1800" w:type="dxa"/>
          </w:tcPr>
          <w:p w14:paraId="299951EC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565" w:type="dxa"/>
          </w:tcPr>
          <w:p w14:paraId="79E890F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CBD6509" w14:textId="77777777">
        <w:trPr>
          <w:trHeight w:val="268"/>
        </w:trPr>
        <w:tc>
          <w:tcPr>
            <w:tcW w:w="1800" w:type="dxa"/>
          </w:tcPr>
          <w:p w14:paraId="1B9AEBF1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565" w:type="dxa"/>
          </w:tcPr>
          <w:p w14:paraId="215A355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D9CB9C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166" w:after="9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149"/>
      </w:tblGrid>
      <w:tr w:rsidR="00BB3329" w14:paraId="793E1DD7" w14:textId="77777777">
        <w:trPr>
          <w:trHeight w:val="302"/>
        </w:trPr>
        <w:tc>
          <w:tcPr>
            <w:tcW w:w="3216" w:type="dxa"/>
          </w:tcPr>
          <w:p w14:paraId="4664E222" w14:textId="77777777" w:rsidR="00BB3329" w:rsidRDefault="00000000">
            <w:pPr>
              <w:pStyle w:val="TableParagraph"/>
              <w:spacing w:before="44" w:line="23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6149" w:type="dxa"/>
          </w:tcPr>
          <w:p w14:paraId="2744109D" w14:textId="77777777" w:rsidR="00BB3329" w:rsidRDefault="00000000">
            <w:pPr>
              <w:pStyle w:val="TableParagraph"/>
              <w:spacing w:before="1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4D7B9C79" w14:textId="77777777">
        <w:trPr>
          <w:trHeight w:val="244"/>
        </w:trPr>
        <w:tc>
          <w:tcPr>
            <w:tcW w:w="3216" w:type="dxa"/>
          </w:tcPr>
          <w:p w14:paraId="5F0BB3E5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6149" w:type="dxa"/>
          </w:tcPr>
          <w:p w14:paraId="5F013C8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06526E3" w14:textId="77777777">
        <w:trPr>
          <w:trHeight w:val="244"/>
        </w:trPr>
        <w:tc>
          <w:tcPr>
            <w:tcW w:w="3216" w:type="dxa"/>
          </w:tcPr>
          <w:p w14:paraId="1A2EA5DA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6149" w:type="dxa"/>
          </w:tcPr>
          <w:p w14:paraId="0A9D522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C0C514C" w14:textId="77777777">
        <w:trPr>
          <w:trHeight w:val="239"/>
        </w:trPr>
        <w:tc>
          <w:tcPr>
            <w:tcW w:w="3216" w:type="dxa"/>
          </w:tcPr>
          <w:p w14:paraId="5391BD50" w14:textId="77777777" w:rsidR="00BB3329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6149" w:type="dxa"/>
          </w:tcPr>
          <w:p w14:paraId="191880A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37314FA" w14:textId="77777777">
        <w:trPr>
          <w:trHeight w:val="244"/>
        </w:trPr>
        <w:tc>
          <w:tcPr>
            <w:tcW w:w="3216" w:type="dxa"/>
          </w:tcPr>
          <w:p w14:paraId="5F97A726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57F4552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987B596" w14:textId="77777777">
        <w:trPr>
          <w:trHeight w:val="244"/>
        </w:trPr>
        <w:tc>
          <w:tcPr>
            <w:tcW w:w="3216" w:type="dxa"/>
          </w:tcPr>
          <w:p w14:paraId="00F89EEE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5CF5B75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4E2225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footerReference w:type="default" r:id="rId12"/>
          <w:pgSz w:w="12240" w:h="15840"/>
          <w:pgMar w:top="360" w:right="360" w:bottom="1320" w:left="1080" w:header="0" w:footer="1122" w:gutter="0"/>
          <w:cols w:space="720"/>
        </w:sectPr>
      </w:pPr>
    </w:p>
    <w:p w14:paraId="3E80B970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79" w:line="266" w:lineRule="exact"/>
        <w:ind w:left="1079" w:hanging="359"/>
        <w:rPr>
          <w:b/>
        </w:rPr>
      </w:pPr>
      <w:r>
        <w:rPr>
          <w:b/>
        </w:rPr>
        <w:lastRenderedPageBreak/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6B56C8EA" w14:textId="77777777" w:rsidR="00BB3329" w:rsidRDefault="00000000">
      <w:pPr>
        <w:spacing w:after="26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31"/>
        <w:gridCol w:w="1982"/>
        <w:gridCol w:w="1617"/>
        <w:gridCol w:w="902"/>
        <w:gridCol w:w="2356"/>
      </w:tblGrid>
      <w:tr w:rsidR="00BB3329" w14:paraId="792BC69E" w14:textId="77777777">
        <w:trPr>
          <w:trHeight w:val="489"/>
        </w:trPr>
        <w:tc>
          <w:tcPr>
            <w:tcW w:w="720" w:type="dxa"/>
          </w:tcPr>
          <w:p w14:paraId="7B66A0EE" w14:textId="77777777" w:rsidR="00BB3329" w:rsidRDefault="00000000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2B38C844" w14:textId="77777777" w:rsidR="00BB3329" w:rsidRDefault="00000000">
            <w:pPr>
              <w:pStyle w:val="TableParagraph"/>
              <w:spacing w:before="6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3C67B1A5" w14:textId="77777777" w:rsidR="00BB3329" w:rsidRDefault="00000000">
            <w:pPr>
              <w:pStyle w:val="TableParagraph"/>
              <w:spacing w:before="15" w:line="226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7116D1B8" w14:textId="77777777" w:rsidR="00BB3329" w:rsidRDefault="00000000">
            <w:pPr>
              <w:pStyle w:val="TableParagraph"/>
              <w:spacing w:before="15" w:line="226" w:lineRule="exact"/>
              <w:ind w:left="528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2" w:type="dxa"/>
          </w:tcPr>
          <w:p w14:paraId="13786453" w14:textId="77777777" w:rsidR="00BB3329" w:rsidRDefault="00000000">
            <w:pPr>
              <w:pStyle w:val="TableParagraph"/>
              <w:spacing w:before="15" w:line="226" w:lineRule="exact"/>
              <w:ind w:left="207" w:right="101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6" w:type="dxa"/>
          </w:tcPr>
          <w:p w14:paraId="0CAD8DF6" w14:textId="77777777" w:rsidR="00BB3329" w:rsidRDefault="00000000">
            <w:pPr>
              <w:pStyle w:val="TableParagraph"/>
              <w:spacing w:before="15" w:line="226" w:lineRule="exact"/>
              <w:ind w:left="255" w:right="18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7E959B56" w14:textId="77777777">
        <w:trPr>
          <w:trHeight w:val="244"/>
        </w:trPr>
        <w:tc>
          <w:tcPr>
            <w:tcW w:w="720" w:type="dxa"/>
          </w:tcPr>
          <w:p w14:paraId="1F6F9AB4" w14:textId="77777777" w:rsidR="00BB3329" w:rsidRDefault="00000000">
            <w:pPr>
              <w:pStyle w:val="TableParagraph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1" w:type="dxa"/>
          </w:tcPr>
          <w:p w14:paraId="178EB63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58F253F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638C3D1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60F853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6C75CF1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1E3AA90" w14:textId="77777777">
        <w:trPr>
          <w:trHeight w:val="244"/>
        </w:trPr>
        <w:tc>
          <w:tcPr>
            <w:tcW w:w="720" w:type="dxa"/>
          </w:tcPr>
          <w:p w14:paraId="4C751C44" w14:textId="77777777" w:rsidR="00BB3329" w:rsidRDefault="00000000">
            <w:pPr>
              <w:pStyle w:val="TableParagraph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1" w:type="dxa"/>
          </w:tcPr>
          <w:p w14:paraId="43CA377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3FBDC29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6DDFF5B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3E1A6C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42C6DB9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10528E9" w14:textId="77777777">
        <w:trPr>
          <w:trHeight w:val="244"/>
        </w:trPr>
        <w:tc>
          <w:tcPr>
            <w:tcW w:w="720" w:type="dxa"/>
          </w:tcPr>
          <w:p w14:paraId="76134DAC" w14:textId="77777777" w:rsidR="00BB3329" w:rsidRDefault="00000000">
            <w:pPr>
              <w:pStyle w:val="TableParagraph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1" w:type="dxa"/>
          </w:tcPr>
          <w:p w14:paraId="5D97A6E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1DEA1F6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39C4144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249C6E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5361263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FF4D4F" w14:textId="77777777" w:rsidR="00BB3329" w:rsidRDefault="00BB3329">
      <w:pPr>
        <w:pStyle w:val="BodyText"/>
        <w:spacing w:before="84"/>
        <w:rPr>
          <w:b w:val="0"/>
        </w:rPr>
      </w:pPr>
    </w:p>
    <w:p w14:paraId="5645A14C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after="9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394"/>
        <w:gridCol w:w="1997"/>
      </w:tblGrid>
      <w:tr w:rsidR="00BB3329" w14:paraId="238DB3C6" w14:textId="77777777">
        <w:trPr>
          <w:trHeight w:val="278"/>
        </w:trPr>
        <w:tc>
          <w:tcPr>
            <w:tcW w:w="720" w:type="dxa"/>
          </w:tcPr>
          <w:p w14:paraId="4849B308" w14:textId="77777777" w:rsidR="00BB3329" w:rsidRDefault="00000000">
            <w:pPr>
              <w:pStyle w:val="TableParagraph"/>
              <w:spacing w:before="1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6394" w:type="dxa"/>
          </w:tcPr>
          <w:p w14:paraId="4E660C40" w14:textId="77777777" w:rsidR="00BB3329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1997" w:type="dxa"/>
          </w:tcPr>
          <w:p w14:paraId="3BF0E4FE" w14:textId="77777777" w:rsidR="00BB3329" w:rsidRDefault="00000000">
            <w:pPr>
              <w:pStyle w:val="TableParagraph"/>
              <w:spacing w:before="1"/>
              <w:ind w:left="5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25F61674" w14:textId="77777777">
        <w:trPr>
          <w:trHeight w:val="249"/>
        </w:trPr>
        <w:tc>
          <w:tcPr>
            <w:tcW w:w="720" w:type="dxa"/>
          </w:tcPr>
          <w:p w14:paraId="0E36820F" w14:textId="77777777" w:rsidR="00BB3329" w:rsidRDefault="00000000">
            <w:pPr>
              <w:pStyle w:val="TableParagraph"/>
              <w:spacing w:line="229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94" w:type="dxa"/>
          </w:tcPr>
          <w:p w14:paraId="5C2825BB" w14:textId="77777777" w:rsidR="00BB3329" w:rsidRDefault="00000000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1997" w:type="dxa"/>
          </w:tcPr>
          <w:p w14:paraId="0B3C5E3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B9BCC6E" w14:textId="77777777">
        <w:trPr>
          <w:trHeight w:val="249"/>
        </w:trPr>
        <w:tc>
          <w:tcPr>
            <w:tcW w:w="720" w:type="dxa"/>
          </w:tcPr>
          <w:p w14:paraId="6CC830C3" w14:textId="77777777" w:rsidR="00BB3329" w:rsidRDefault="00000000">
            <w:pPr>
              <w:pStyle w:val="TableParagraph"/>
              <w:spacing w:line="229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394" w:type="dxa"/>
          </w:tcPr>
          <w:p w14:paraId="570393C3" w14:textId="77777777" w:rsidR="00BB3329" w:rsidRDefault="00000000">
            <w:pPr>
              <w:pStyle w:val="TableParagraph"/>
              <w:spacing w:line="229" w:lineRule="exact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1997" w:type="dxa"/>
          </w:tcPr>
          <w:p w14:paraId="3F48817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89FA85C" w14:textId="77777777">
        <w:trPr>
          <w:trHeight w:val="244"/>
        </w:trPr>
        <w:tc>
          <w:tcPr>
            <w:tcW w:w="720" w:type="dxa"/>
          </w:tcPr>
          <w:p w14:paraId="02FE9120" w14:textId="77777777" w:rsidR="00BB3329" w:rsidRDefault="00000000">
            <w:pPr>
              <w:pStyle w:val="TableParagraph"/>
              <w:spacing w:line="224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394" w:type="dxa"/>
          </w:tcPr>
          <w:p w14:paraId="7B122115" w14:textId="77777777" w:rsidR="00BB3329" w:rsidRDefault="00000000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1997" w:type="dxa"/>
          </w:tcPr>
          <w:p w14:paraId="018C262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2441986" w14:textId="77777777">
        <w:trPr>
          <w:trHeight w:val="268"/>
        </w:trPr>
        <w:tc>
          <w:tcPr>
            <w:tcW w:w="720" w:type="dxa"/>
          </w:tcPr>
          <w:p w14:paraId="200AD29A" w14:textId="77777777" w:rsidR="00BB3329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394" w:type="dxa"/>
          </w:tcPr>
          <w:p w14:paraId="5A3E22A7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1997" w:type="dxa"/>
          </w:tcPr>
          <w:p w14:paraId="1CC4502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BCDFF31" w14:textId="77777777">
        <w:trPr>
          <w:trHeight w:val="268"/>
        </w:trPr>
        <w:tc>
          <w:tcPr>
            <w:tcW w:w="720" w:type="dxa"/>
          </w:tcPr>
          <w:p w14:paraId="79940158" w14:textId="77777777" w:rsidR="00BB3329" w:rsidRDefault="0000000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394" w:type="dxa"/>
          </w:tcPr>
          <w:p w14:paraId="3E047ABD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997" w:type="dxa"/>
          </w:tcPr>
          <w:p w14:paraId="4CE5828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C3B578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9"/>
        </w:tabs>
        <w:spacing w:before="243" w:after="27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7"/>
        <w:gridCol w:w="1439"/>
        <w:gridCol w:w="1621"/>
      </w:tblGrid>
      <w:tr w:rsidR="00BB3329" w14:paraId="1EAC73AC" w14:textId="77777777">
        <w:trPr>
          <w:trHeight w:val="733"/>
        </w:trPr>
        <w:tc>
          <w:tcPr>
            <w:tcW w:w="720" w:type="dxa"/>
          </w:tcPr>
          <w:p w14:paraId="17159F0D" w14:textId="77777777" w:rsidR="00BB3329" w:rsidRDefault="00000000">
            <w:pPr>
              <w:pStyle w:val="TableParagraph"/>
              <w:spacing w:before="83"/>
              <w:ind w:lef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440" w:type="dxa"/>
          </w:tcPr>
          <w:p w14:paraId="33838320" w14:textId="77777777" w:rsidR="00BB3329" w:rsidRDefault="00000000">
            <w:pPr>
              <w:pStyle w:val="TableParagraph"/>
              <w:spacing w:before="1" w:line="242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574A2E74" w14:textId="77777777" w:rsidR="00BB3329" w:rsidRDefault="00000000">
            <w:pPr>
              <w:pStyle w:val="TableParagraph"/>
              <w:spacing w:line="236" w:lineRule="exact"/>
              <w:ind w:left="292" w:right="273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622" w:type="dxa"/>
          </w:tcPr>
          <w:p w14:paraId="53E4EB16" w14:textId="77777777" w:rsidR="00BB3329" w:rsidRDefault="00000000">
            <w:pPr>
              <w:pStyle w:val="TableParagraph"/>
              <w:spacing w:before="5" w:line="235" w:lineRule="auto"/>
              <w:ind w:left="340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Anesthesia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2337" w:type="dxa"/>
          </w:tcPr>
          <w:p w14:paraId="101B87C2" w14:textId="77777777" w:rsidR="00BB3329" w:rsidRDefault="00000000">
            <w:pPr>
              <w:pStyle w:val="TableParagraph"/>
              <w:spacing w:before="5" w:line="235" w:lineRule="auto"/>
              <w:ind w:left="518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 Capnograph Y/N</w:t>
            </w:r>
          </w:p>
        </w:tc>
        <w:tc>
          <w:tcPr>
            <w:tcW w:w="1439" w:type="dxa"/>
          </w:tcPr>
          <w:p w14:paraId="0B33CC03" w14:textId="77777777" w:rsidR="00BB3329" w:rsidRDefault="00000000">
            <w:pPr>
              <w:pStyle w:val="TableParagraph"/>
              <w:spacing w:before="5" w:line="235" w:lineRule="auto"/>
              <w:ind w:left="557" w:hanging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1" w:type="dxa"/>
          </w:tcPr>
          <w:p w14:paraId="5D263AD9" w14:textId="77777777" w:rsidR="00BB3329" w:rsidRDefault="00000000">
            <w:pPr>
              <w:pStyle w:val="TableParagraph"/>
              <w:spacing w:before="5" w:line="235" w:lineRule="auto"/>
              <w:ind w:left="654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:rsidR="00BB3329" w14:paraId="314D8484" w14:textId="77777777">
        <w:trPr>
          <w:trHeight w:val="268"/>
        </w:trPr>
        <w:tc>
          <w:tcPr>
            <w:tcW w:w="720" w:type="dxa"/>
          </w:tcPr>
          <w:p w14:paraId="58DE42F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61BC8B8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1942571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211325E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6A1087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ACFCF3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E18862" w14:textId="77777777" w:rsidR="00BB3329" w:rsidRDefault="00BB3329">
      <w:pPr>
        <w:pStyle w:val="BodyText"/>
        <w:spacing w:before="50"/>
      </w:pPr>
    </w:p>
    <w:p w14:paraId="3839D591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8"/>
        </w:tabs>
        <w:spacing w:before="1" w:after="3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Orthopedics</w:t>
      </w:r>
      <w:r>
        <w:rPr>
          <w:b/>
          <w:spacing w:val="9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10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531"/>
        <w:gridCol w:w="1277"/>
        <w:gridCol w:w="1565"/>
        <w:gridCol w:w="1570"/>
      </w:tblGrid>
      <w:tr w:rsidR="00BB3329" w14:paraId="5F3532D2" w14:textId="77777777">
        <w:trPr>
          <w:trHeight w:val="489"/>
        </w:trPr>
        <w:tc>
          <w:tcPr>
            <w:tcW w:w="3240" w:type="dxa"/>
          </w:tcPr>
          <w:p w14:paraId="1DC2FDD6" w14:textId="77777777" w:rsidR="00BB3329" w:rsidRDefault="00000000">
            <w:pPr>
              <w:pStyle w:val="TableParagraph"/>
              <w:spacing w:before="12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5C90AC45" w14:textId="77777777" w:rsidR="00BB3329" w:rsidRDefault="00000000">
            <w:pPr>
              <w:pStyle w:val="TableParagraph"/>
              <w:spacing w:before="121"/>
              <w:ind w:lef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352DAF61" w14:textId="77777777" w:rsidR="00BB3329" w:rsidRDefault="00000000">
            <w:pPr>
              <w:pStyle w:val="TableParagraph"/>
              <w:spacing w:before="121"/>
              <w:ind w:left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5" w:type="dxa"/>
          </w:tcPr>
          <w:p w14:paraId="34ADEDB0" w14:textId="77777777" w:rsidR="00BB3329" w:rsidRDefault="00000000">
            <w:pPr>
              <w:pStyle w:val="TableParagraph"/>
              <w:spacing w:before="8" w:line="230" w:lineRule="exact"/>
              <w:ind w:left="311" w:right="29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70" w:type="dxa"/>
          </w:tcPr>
          <w:p w14:paraId="0F843D6D" w14:textId="77777777" w:rsidR="00BB3329" w:rsidRDefault="00000000">
            <w:pPr>
              <w:pStyle w:val="TableParagraph"/>
              <w:spacing w:before="8" w:line="230" w:lineRule="exact"/>
              <w:ind w:left="397" w:right="159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2762DDA6" w14:textId="77777777">
        <w:trPr>
          <w:trHeight w:val="258"/>
        </w:trPr>
        <w:tc>
          <w:tcPr>
            <w:tcW w:w="3240" w:type="dxa"/>
          </w:tcPr>
          <w:p w14:paraId="16EB9349" w14:textId="77777777" w:rsidR="00BB3329" w:rsidRDefault="00000000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667E07B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BFA300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18103EE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4249E1A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E5A8E29" w14:textId="77777777">
        <w:trPr>
          <w:trHeight w:val="258"/>
        </w:trPr>
        <w:tc>
          <w:tcPr>
            <w:tcW w:w="3240" w:type="dxa"/>
          </w:tcPr>
          <w:p w14:paraId="16DDE733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CTEV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59FB445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77A0CB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04657B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659EF64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67FFB5C" w14:textId="77777777">
        <w:trPr>
          <w:trHeight w:val="244"/>
        </w:trPr>
        <w:tc>
          <w:tcPr>
            <w:tcW w:w="3240" w:type="dxa"/>
          </w:tcPr>
          <w:p w14:paraId="130C6D40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Spine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5EC7E61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5D4241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2679E86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2DD604B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FF0B09A" w14:textId="77777777">
        <w:trPr>
          <w:trHeight w:val="244"/>
        </w:trPr>
        <w:tc>
          <w:tcPr>
            <w:tcW w:w="3240" w:type="dxa"/>
          </w:tcPr>
          <w:p w14:paraId="76DABD34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Hand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40996A5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891DF4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6F2F85C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0D2CEF9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1E40A83" w14:textId="77777777">
        <w:trPr>
          <w:trHeight w:val="244"/>
        </w:trPr>
        <w:tc>
          <w:tcPr>
            <w:tcW w:w="3240" w:type="dxa"/>
          </w:tcPr>
          <w:p w14:paraId="1FB3CCA1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Arthroplasty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4FBDF74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5C55BB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3F5CDA1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827974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9A23EBF" w14:textId="77777777">
        <w:trPr>
          <w:trHeight w:val="244"/>
        </w:trPr>
        <w:tc>
          <w:tcPr>
            <w:tcW w:w="3240" w:type="dxa"/>
          </w:tcPr>
          <w:p w14:paraId="34741D81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Arthroscopy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659CB68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812482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0660EF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6586ED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4A71D9A" w14:textId="77777777">
        <w:trPr>
          <w:trHeight w:val="244"/>
        </w:trPr>
        <w:tc>
          <w:tcPr>
            <w:tcW w:w="3240" w:type="dxa"/>
          </w:tcPr>
          <w:p w14:paraId="104E1688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1EC31D8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E50676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2D9BF6C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5357A6C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2784F1" w14:textId="77777777" w:rsidR="00BB3329" w:rsidRDefault="00BB3329">
      <w:pPr>
        <w:pStyle w:val="BodyText"/>
        <w:spacing w:before="38"/>
      </w:pPr>
    </w:p>
    <w:p w14:paraId="5924163F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8"/>
        </w:tabs>
        <w:spacing w:before="1" w:after="8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Orthopedics: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030"/>
      </w:tblGrid>
      <w:tr w:rsidR="00BB3329" w14:paraId="23FC926E" w14:textId="77777777">
        <w:trPr>
          <w:trHeight w:val="244"/>
        </w:trPr>
        <w:tc>
          <w:tcPr>
            <w:tcW w:w="4243" w:type="dxa"/>
          </w:tcPr>
          <w:p w14:paraId="58766319" w14:textId="77777777" w:rsidR="00BB3329" w:rsidRDefault="00000000">
            <w:pPr>
              <w:pStyle w:val="TableParagraph"/>
              <w:spacing w:line="224" w:lineRule="exact"/>
              <w:ind w:left="1785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5030" w:type="dxa"/>
          </w:tcPr>
          <w:p w14:paraId="50C4ABB8" w14:textId="77777777" w:rsidR="00BB3329" w:rsidRDefault="00000000">
            <w:pPr>
              <w:pStyle w:val="TableParagraph"/>
              <w:spacing w:line="224" w:lineRule="exact"/>
              <w:ind w:left="17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</w:tr>
      <w:tr w:rsidR="00BB3329" w14:paraId="554DE044" w14:textId="77777777">
        <w:trPr>
          <w:trHeight w:val="244"/>
        </w:trPr>
        <w:tc>
          <w:tcPr>
            <w:tcW w:w="4243" w:type="dxa"/>
          </w:tcPr>
          <w:p w14:paraId="2B8A3E9C" w14:textId="77777777" w:rsidR="00BB3329" w:rsidRDefault="00000000">
            <w:pPr>
              <w:pStyle w:val="TableParagraph"/>
              <w:tabs>
                <w:tab w:val="left" w:pos="436"/>
              </w:tabs>
              <w:spacing w:line="224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  <w:t>Joint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(Hip,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Knee)</w:t>
            </w:r>
          </w:p>
        </w:tc>
        <w:tc>
          <w:tcPr>
            <w:tcW w:w="5030" w:type="dxa"/>
          </w:tcPr>
          <w:p w14:paraId="7190A66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8BE3E06" w14:textId="77777777">
        <w:trPr>
          <w:trHeight w:val="244"/>
        </w:trPr>
        <w:tc>
          <w:tcPr>
            <w:tcW w:w="4243" w:type="dxa"/>
          </w:tcPr>
          <w:p w14:paraId="27A178EE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Trauma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5030" w:type="dxa"/>
          </w:tcPr>
          <w:p w14:paraId="78A90F5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87C439F" w14:textId="77777777">
        <w:trPr>
          <w:trHeight w:val="239"/>
        </w:trPr>
        <w:tc>
          <w:tcPr>
            <w:tcW w:w="4243" w:type="dxa"/>
          </w:tcPr>
          <w:p w14:paraId="055E0F53" w14:textId="77777777" w:rsidR="00BB3329" w:rsidRDefault="00000000">
            <w:pPr>
              <w:pStyle w:val="TableParagraph"/>
              <w:tabs>
                <w:tab w:val="left" w:pos="426"/>
              </w:tabs>
              <w:spacing w:line="220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Arthoplasty</w:t>
            </w:r>
            <w:proofErr w:type="spellEnd"/>
          </w:p>
        </w:tc>
        <w:tc>
          <w:tcPr>
            <w:tcW w:w="5030" w:type="dxa"/>
          </w:tcPr>
          <w:p w14:paraId="047E9DE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9D9A9EE" w14:textId="77777777">
        <w:trPr>
          <w:trHeight w:val="244"/>
        </w:trPr>
        <w:tc>
          <w:tcPr>
            <w:tcW w:w="4243" w:type="dxa"/>
          </w:tcPr>
          <w:p w14:paraId="223ACDAE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Arthroscopy</w:t>
            </w:r>
          </w:p>
        </w:tc>
        <w:tc>
          <w:tcPr>
            <w:tcW w:w="5030" w:type="dxa"/>
          </w:tcPr>
          <w:p w14:paraId="44F1586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3419D06" w14:textId="77777777">
        <w:trPr>
          <w:trHeight w:val="244"/>
        </w:trPr>
        <w:tc>
          <w:tcPr>
            <w:tcW w:w="4243" w:type="dxa"/>
          </w:tcPr>
          <w:p w14:paraId="2E58FDFB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Spine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5030" w:type="dxa"/>
          </w:tcPr>
          <w:p w14:paraId="27145D0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53776D6" w14:textId="77777777">
        <w:trPr>
          <w:trHeight w:val="244"/>
        </w:trPr>
        <w:tc>
          <w:tcPr>
            <w:tcW w:w="4243" w:type="dxa"/>
          </w:tcPr>
          <w:p w14:paraId="1731D3F6" w14:textId="77777777" w:rsidR="00BB3329" w:rsidRDefault="00000000">
            <w:pPr>
              <w:pStyle w:val="TableParagraph"/>
              <w:tabs>
                <w:tab w:val="left" w:pos="426"/>
              </w:tabs>
              <w:spacing w:line="224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  <w:r>
              <w:rPr>
                <w:sz w:val="20"/>
              </w:rPr>
              <w:tab/>
              <w:t>Physiotherapy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Section.</w:t>
            </w:r>
          </w:p>
        </w:tc>
        <w:tc>
          <w:tcPr>
            <w:tcW w:w="5030" w:type="dxa"/>
          </w:tcPr>
          <w:p w14:paraId="6D9D439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5114D05" w14:textId="77777777">
        <w:trPr>
          <w:trHeight w:val="244"/>
        </w:trPr>
        <w:tc>
          <w:tcPr>
            <w:tcW w:w="4243" w:type="dxa"/>
          </w:tcPr>
          <w:p w14:paraId="7BD6CE60" w14:textId="77777777" w:rsidR="00BB3329" w:rsidRDefault="00000000">
            <w:pPr>
              <w:pStyle w:val="TableParagraph"/>
              <w:tabs>
                <w:tab w:val="left" w:pos="426"/>
              </w:tabs>
              <w:spacing w:line="224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  <w:r>
              <w:rPr>
                <w:sz w:val="20"/>
              </w:rPr>
              <w:tab/>
              <w:t>Investigations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NCV,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5030" w:type="dxa"/>
          </w:tcPr>
          <w:p w14:paraId="7AB8228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5F3C442" w14:textId="77777777">
        <w:trPr>
          <w:trHeight w:val="239"/>
        </w:trPr>
        <w:tc>
          <w:tcPr>
            <w:tcW w:w="4243" w:type="dxa"/>
          </w:tcPr>
          <w:p w14:paraId="03C4604F" w14:textId="77777777" w:rsidR="00BB3329" w:rsidRDefault="00000000">
            <w:pPr>
              <w:pStyle w:val="TableParagraph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>h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Plaster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room/Plaster cutting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5030" w:type="dxa"/>
          </w:tcPr>
          <w:p w14:paraId="1FAF5F9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FCB7967" w14:textId="77777777">
        <w:trPr>
          <w:trHeight w:val="244"/>
        </w:trPr>
        <w:tc>
          <w:tcPr>
            <w:tcW w:w="4243" w:type="dxa"/>
          </w:tcPr>
          <w:p w14:paraId="13BCD0A0" w14:textId="77777777" w:rsidR="00BB3329" w:rsidRDefault="00000000">
            <w:pPr>
              <w:pStyle w:val="TableParagraph"/>
              <w:tabs>
                <w:tab w:val="left" w:pos="426"/>
              </w:tabs>
              <w:spacing w:line="224" w:lineRule="exact"/>
              <w:ind w:left="6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)</w:t>
            </w:r>
            <w:r>
              <w:rPr>
                <w:sz w:val="20"/>
              </w:rPr>
              <w:tab/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5030" w:type="dxa"/>
          </w:tcPr>
          <w:p w14:paraId="4D9C49E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D72DB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pgSz w:w="12240" w:h="15840"/>
          <w:pgMar w:top="940" w:right="360" w:bottom="1380" w:left="1080" w:header="0" w:footer="1122" w:gutter="0"/>
          <w:cols w:space="720"/>
        </w:sectPr>
      </w:pPr>
    </w:p>
    <w:p w14:paraId="052C20F1" w14:textId="77777777" w:rsidR="00BB3329" w:rsidRDefault="00000000">
      <w:pPr>
        <w:pStyle w:val="ListParagraph"/>
        <w:numPr>
          <w:ilvl w:val="0"/>
          <w:numId w:val="14"/>
        </w:numPr>
        <w:tabs>
          <w:tab w:val="left" w:pos="1078"/>
          <w:tab w:val="left" w:pos="1080"/>
        </w:tabs>
        <w:spacing w:before="81" w:after="57"/>
        <w:ind w:right="2363"/>
        <w:rPr>
          <w:b/>
        </w:rPr>
      </w:pPr>
      <w:r>
        <w:rPr>
          <w:b/>
        </w:rPr>
        <w:lastRenderedPageBreak/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4968"/>
      </w:tblGrid>
      <w:tr w:rsidR="00BB3329" w14:paraId="47BB95D1" w14:textId="77777777">
        <w:trPr>
          <w:trHeight w:val="244"/>
        </w:trPr>
        <w:tc>
          <w:tcPr>
            <w:tcW w:w="4306" w:type="dxa"/>
          </w:tcPr>
          <w:p w14:paraId="08F867D0" w14:textId="77777777" w:rsidR="00BB3329" w:rsidRDefault="00000000">
            <w:pPr>
              <w:pStyle w:val="TableParagraph"/>
              <w:spacing w:line="224" w:lineRule="exact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968" w:type="dxa"/>
          </w:tcPr>
          <w:p w14:paraId="3CB35B1F" w14:textId="77777777" w:rsidR="00BB3329" w:rsidRDefault="00000000">
            <w:pPr>
              <w:pStyle w:val="TableParagraph"/>
              <w:spacing w:line="224" w:lineRule="exact"/>
              <w:ind w:left="1093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6EFD96FE" w14:textId="77777777">
        <w:trPr>
          <w:trHeight w:val="258"/>
        </w:trPr>
        <w:tc>
          <w:tcPr>
            <w:tcW w:w="4306" w:type="dxa"/>
          </w:tcPr>
          <w:p w14:paraId="026F5FCD" w14:textId="77777777" w:rsidR="00BB3329" w:rsidRDefault="0000000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t>1)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  <w:sz w:val="20"/>
              </w:rPr>
              <w:t>Arthroscope</w:t>
            </w:r>
          </w:p>
        </w:tc>
        <w:tc>
          <w:tcPr>
            <w:tcW w:w="4968" w:type="dxa"/>
          </w:tcPr>
          <w:p w14:paraId="05BAEC0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21E53CF" w14:textId="77777777">
        <w:trPr>
          <w:trHeight w:val="263"/>
        </w:trPr>
        <w:tc>
          <w:tcPr>
            <w:tcW w:w="4306" w:type="dxa"/>
          </w:tcPr>
          <w:p w14:paraId="119685ED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2)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Intensifier</w:t>
            </w:r>
          </w:p>
        </w:tc>
        <w:tc>
          <w:tcPr>
            <w:tcW w:w="4968" w:type="dxa"/>
          </w:tcPr>
          <w:p w14:paraId="569CA2C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4D96703" w14:textId="77777777">
        <w:trPr>
          <w:trHeight w:val="263"/>
        </w:trPr>
        <w:tc>
          <w:tcPr>
            <w:tcW w:w="4306" w:type="dxa"/>
          </w:tcPr>
          <w:p w14:paraId="70821505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3)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Arthoplasty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496D657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D73C9F5" w14:textId="77777777">
        <w:trPr>
          <w:trHeight w:val="263"/>
        </w:trPr>
        <w:tc>
          <w:tcPr>
            <w:tcW w:w="4306" w:type="dxa"/>
          </w:tcPr>
          <w:p w14:paraId="23519218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4)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z w:val="20"/>
              </w:rPr>
              <w:t>Knee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Arthoplasty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0B5E587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3200897" w14:textId="77777777">
        <w:trPr>
          <w:trHeight w:val="258"/>
        </w:trPr>
        <w:tc>
          <w:tcPr>
            <w:tcW w:w="4306" w:type="dxa"/>
          </w:tcPr>
          <w:p w14:paraId="1E178CDB" w14:textId="77777777" w:rsidR="00BB3329" w:rsidRDefault="00000000">
            <w:pPr>
              <w:pStyle w:val="TableParagraph"/>
              <w:spacing w:line="239" w:lineRule="exact"/>
              <w:ind w:left="86"/>
              <w:rPr>
                <w:sz w:val="20"/>
              </w:rPr>
            </w:pPr>
            <w:r>
              <w:t>5)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z w:val="20"/>
              </w:rPr>
              <w:t>Fracture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Fixation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088360A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C1CF146" w14:textId="77777777">
        <w:trPr>
          <w:trHeight w:val="263"/>
        </w:trPr>
        <w:tc>
          <w:tcPr>
            <w:tcW w:w="4306" w:type="dxa"/>
          </w:tcPr>
          <w:p w14:paraId="6EF6507C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6)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z w:val="20"/>
              </w:rPr>
              <w:t>Spine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7A7A97C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76D43A0" w14:textId="77777777">
        <w:trPr>
          <w:trHeight w:val="263"/>
        </w:trPr>
        <w:tc>
          <w:tcPr>
            <w:tcW w:w="4306" w:type="dxa"/>
          </w:tcPr>
          <w:p w14:paraId="0D60F7C1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7)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z w:val="20"/>
              </w:rPr>
              <w:t>DHS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5C0D5B1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B73E890" w14:textId="77777777">
        <w:trPr>
          <w:trHeight w:val="263"/>
        </w:trPr>
        <w:tc>
          <w:tcPr>
            <w:tcW w:w="4306" w:type="dxa"/>
          </w:tcPr>
          <w:p w14:paraId="05C80DAC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8)</w:t>
            </w:r>
            <w:r>
              <w:rPr>
                <w:spacing w:val="59"/>
                <w:w w:val="150"/>
              </w:rPr>
              <w:t xml:space="preserve"> </w:t>
            </w:r>
            <w:proofErr w:type="gramStart"/>
            <w:r>
              <w:rPr>
                <w:sz w:val="20"/>
              </w:rPr>
              <w:t>Inter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locking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66C129F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DEAEF42" w14:textId="77777777">
        <w:trPr>
          <w:trHeight w:val="263"/>
        </w:trPr>
        <w:tc>
          <w:tcPr>
            <w:tcW w:w="4306" w:type="dxa"/>
          </w:tcPr>
          <w:p w14:paraId="48AD8B24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9)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968" w:type="dxa"/>
          </w:tcPr>
          <w:p w14:paraId="44BFD21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E96DFA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1240" w:right="360" w:bottom="1380" w:left="1080" w:header="0" w:footer="1122" w:gutter="0"/>
          <w:cols w:space="720"/>
        </w:sectPr>
      </w:pPr>
    </w:p>
    <w:p w14:paraId="7E2CCFBB" w14:textId="77777777" w:rsidR="00BB3329" w:rsidRDefault="00000000">
      <w:pPr>
        <w:pStyle w:val="BodyText"/>
        <w:spacing w:before="75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182A36D1" w14:textId="77777777" w:rsidR="00BB3329" w:rsidRDefault="00000000">
      <w:pPr>
        <w:spacing w:before="39" w:line="278" w:lineRule="auto"/>
        <w:ind w:left="1582" w:right="1501"/>
        <w:jc w:val="center"/>
      </w:pPr>
      <w:r>
        <w:t xml:space="preserve">Please fill in the information for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2685A966" w14:textId="77777777" w:rsidR="00BB3329" w:rsidRDefault="00000000">
      <w:pPr>
        <w:pStyle w:val="BodyText"/>
        <w:spacing w:line="259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7"/>
          <w:u w:val="single"/>
        </w:rPr>
        <w:t xml:space="preserve"> </w:t>
      </w:r>
      <w:r>
        <w:rPr>
          <w:u w:val="single"/>
        </w:rPr>
        <w:t>of</w:t>
      </w:r>
      <w:r>
        <w:rPr>
          <w:spacing w:val="22"/>
          <w:u w:val="single"/>
        </w:rPr>
        <w:t xml:space="preserve"> </w:t>
      </w:r>
      <w:r>
        <w:rPr>
          <w:u w:val="single"/>
        </w:rPr>
        <w:t>Oto-Rhino-</w:t>
      </w:r>
      <w:r>
        <w:rPr>
          <w:spacing w:val="-2"/>
          <w:u w:val="single"/>
        </w:rPr>
        <w:t>Laryngology</w:t>
      </w:r>
    </w:p>
    <w:p w14:paraId="70C06DBE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after="57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2299"/>
        <w:gridCol w:w="2112"/>
      </w:tblGrid>
      <w:tr w:rsidR="00BB3329" w14:paraId="6E5A3F38" w14:textId="77777777">
        <w:trPr>
          <w:trHeight w:val="537"/>
        </w:trPr>
        <w:tc>
          <w:tcPr>
            <w:tcW w:w="1762" w:type="dxa"/>
          </w:tcPr>
          <w:p w14:paraId="213EFB00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082FF4E9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32D3542E" w14:textId="77777777" w:rsidR="00BB3329" w:rsidRDefault="00000000">
            <w:pPr>
              <w:pStyle w:val="TableParagraph"/>
              <w:spacing w:line="260" w:lineRule="exact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2299" w:type="dxa"/>
          </w:tcPr>
          <w:p w14:paraId="705131C3" w14:textId="77777777" w:rsidR="00BB3329" w:rsidRDefault="00000000">
            <w:pPr>
              <w:pStyle w:val="TableParagraph"/>
              <w:spacing w:line="260" w:lineRule="exact"/>
              <w:ind w:left="945" w:right="114" w:hanging="73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Permitted </w:t>
            </w:r>
            <w:r>
              <w:rPr>
                <w:b/>
                <w:spacing w:val="-2"/>
              </w:rPr>
              <w:t>Seats</w:t>
            </w:r>
          </w:p>
        </w:tc>
        <w:tc>
          <w:tcPr>
            <w:tcW w:w="2112" w:type="dxa"/>
          </w:tcPr>
          <w:p w14:paraId="75EF09DC" w14:textId="77777777" w:rsidR="00BB3329" w:rsidRDefault="00000000">
            <w:pPr>
              <w:pStyle w:val="TableParagraph"/>
              <w:spacing w:line="270" w:lineRule="atLeast"/>
              <w:ind w:left="268" w:right="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Intake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4B391EF8" w14:textId="77777777">
        <w:trPr>
          <w:trHeight w:val="265"/>
        </w:trPr>
        <w:tc>
          <w:tcPr>
            <w:tcW w:w="1762" w:type="dxa"/>
          </w:tcPr>
          <w:p w14:paraId="173842C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4659FE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9B37CA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5C25E3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6CA6849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3011644" w14:textId="77777777">
        <w:trPr>
          <w:trHeight w:val="268"/>
        </w:trPr>
        <w:tc>
          <w:tcPr>
            <w:tcW w:w="1762" w:type="dxa"/>
          </w:tcPr>
          <w:p w14:paraId="6965FE0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08CEA4D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A96873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7BCE7B9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3B68EAB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22D3107" w14:textId="77777777">
        <w:trPr>
          <w:trHeight w:val="268"/>
        </w:trPr>
        <w:tc>
          <w:tcPr>
            <w:tcW w:w="1762" w:type="dxa"/>
          </w:tcPr>
          <w:p w14:paraId="1BC019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3AC904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E286DC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70075D2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658D8B7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BE7B43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188B8925" w14:textId="77777777" w:rsidR="00BB3329" w:rsidRDefault="00BB3329">
      <w:pPr>
        <w:pStyle w:val="BodyText"/>
        <w:spacing w:before="2" w:after="1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354"/>
        <w:gridCol w:w="1258"/>
        <w:gridCol w:w="1623"/>
        <w:gridCol w:w="2338"/>
        <w:gridCol w:w="2324"/>
      </w:tblGrid>
      <w:tr w:rsidR="00BB3329" w14:paraId="19E35BBA" w14:textId="77777777">
        <w:trPr>
          <w:trHeight w:val="738"/>
        </w:trPr>
        <w:tc>
          <w:tcPr>
            <w:tcW w:w="485" w:type="dxa"/>
          </w:tcPr>
          <w:p w14:paraId="3C1905B7" w14:textId="77777777" w:rsidR="00BB3329" w:rsidRDefault="00000000">
            <w:pPr>
              <w:pStyle w:val="TableParagraph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6FD1CF1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354" w:type="dxa"/>
          </w:tcPr>
          <w:p w14:paraId="574C0CC3" w14:textId="77777777" w:rsidR="00BB3329" w:rsidRDefault="00000000">
            <w:pPr>
              <w:pStyle w:val="TableParagraph"/>
              <w:ind w:left="441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58" w:type="dxa"/>
          </w:tcPr>
          <w:p w14:paraId="1B926C0F" w14:textId="77777777" w:rsidR="00BB3329" w:rsidRDefault="00000000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23" w:type="dxa"/>
          </w:tcPr>
          <w:p w14:paraId="5B483F68" w14:textId="77777777" w:rsidR="00BB3329" w:rsidRDefault="00000000">
            <w:pPr>
              <w:pStyle w:val="TableParagraph"/>
              <w:ind w:left="387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38" w:type="dxa"/>
          </w:tcPr>
          <w:p w14:paraId="7DB56F50" w14:textId="77777777" w:rsidR="00BB3329" w:rsidRDefault="00000000">
            <w:pPr>
              <w:pStyle w:val="TableParagraph"/>
              <w:ind w:left="871" w:right="199" w:hanging="725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Recognition </w:t>
            </w:r>
            <w:r>
              <w:rPr>
                <w:b/>
                <w:spacing w:val="-2"/>
                <w:sz w:val="20"/>
              </w:rPr>
              <w:t>Status</w:t>
            </w:r>
          </w:p>
          <w:p w14:paraId="347C5DE7" w14:textId="77777777" w:rsidR="00BB3329" w:rsidRDefault="00000000">
            <w:pPr>
              <w:pStyle w:val="TableParagraph"/>
              <w:spacing w:line="23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(Permanent/Temporary)</w:t>
            </w:r>
          </w:p>
        </w:tc>
        <w:tc>
          <w:tcPr>
            <w:tcW w:w="2324" w:type="dxa"/>
          </w:tcPr>
          <w:p w14:paraId="222B3AEA" w14:textId="77777777" w:rsidR="00BB3329" w:rsidRDefault="00000000">
            <w:pPr>
              <w:pStyle w:val="TableParagraph"/>
              <w:spacing w:line="241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temporary,Approval</w:t>
            </w:r>
            <w:proofErr w:type="spellEnd"/>
            <w:proofErr w:type="gramEnd"/>
          </w:p>
          <w:p w14:paraId="6F7FEE3C" w14:textId="77777777" w:rsidR="00BB3329" w:rsidRDefault="00000000">
            <w:pPr>
              <w:pStyle w:val="TableParagraph"/>
              <w:spacing w:before="17" w:line="225" w:lineRule="auto"/>
              <w:ind w:left="1101" w:right="199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/Recognition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granted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:rsidR="00BB3329" w14:paraId="25A2967A" w14:textId="77777777">
        <w:trPr>
          <w:trHeight w:val="268"/>
        </w:trPr>
        <w:tc>
          <w:tcPr>
            <w:tcW w:w="485" w:type="dxa"/>
          </w:tcPr>
          <w:p w14:paraId="42429FA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10F37C2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7EF67C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</w:tcPr>
          <w:p w14:paraId="666DBF5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B5282B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476C6D1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BD29892" w14:textId="77777777">
        <w:trPr>
          <w:trHeight w:val="268"/>
        </w:trPr>
        <w:tc>
          <w:tcPr>
            <w:tcW w:w="485" w:type="dxa"/>
          </w:tcPr>
          <w:p w14:paraId="69738ED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113C147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8E9055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</w:tcPr>
          <w:p w14:paraId="2E7E059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3A838E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579CF79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2BA5789" w14:textId="77777777">
        <w:trPr>
          <w:trHeight w:val="268"/>
        </w:trPr>
        <w:tc>
          <w:tcPr>
            <w:tcW w:w="485" w:type="dxa"/>
          </w:tcPr>
          <w:p w14:paraId="1933EE8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7852BAE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8D95EE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</w:tcPr>
          <w:p w14:paraId="6619964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EA833D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15DA4C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BD128F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8"/>
        </w:tabs>
        <w:spacing w:before="114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7D7DF873" w14:textId="77777777" w:rsidR="00BB3329" w:rsidRDefault="00BB3329">
      <w:pPr>
        <w:pStyle w:val="BodyText"/>
        <w:spacing w:before="8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4DABE8C3" w14:textId="77777777">
        <w:trPr>
          <w:trHeight w:val="537"/>
        </w:trPr>
        <w:tc>
          <w:tcPr>
            <w:tcW w:w="562" w:type="dxa"/>
          </w:tcPr>
          <w:p w14:paraId="64B14165" w14:textId="77777777" w:rsidR="00BB3329" w:rsidRDefault="00000000">
            <w:pPr>
              <w:pStyle w:val="TableParagraph"/>
              <w:spacing w:before="1" w:line="264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7F26B600" w14:textId="77777777" w:rsidR="00BB3329" w:rsidRDefault="00000000">
            <w:pPr>
              <w:pStyle w:val="TableParagraph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0B2116F0" w14:textId="77777777" w:rsidR="00BB3329" w:rsidRDefault="00000000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0F79AF43" w14:textId="77777777" w:rsidR="00BB3329" w:rsidRDefault="00000000">
            <w:pPr>
              <w:pStyle w:val="TableParagraph"/>
              <w:spacing w:line="260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4A45480C" w14:textId="77777777" w:rsidR="00BB3329" w:rsidRDefault="00000000">
            <w:pPr>
              <w:pStyle w:val="TableParagraph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5EE9E2BA" w14:textId="77777777" w:rsidR="00BB3329" w:rsidRDefault="00000000">
            <w:pPr>
              <w:pStyle w:val="TableParagraph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6506E985" w14:textId="77777777">
        <w:trPr>
          <w:trHeight w:val="311"/>
        </w:trPr>
        <w:tc>
          <w:tcPr>
            <w:tcW w:w="562" w:type="dxa"/>
          </w:tcPr>
          <w:p w14:paraId="570D6FF5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398CF228" w14:textId="77777777" w:rsidR="00BB3329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F32AE7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65AEA9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68E6458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3422E9B" w14:textId="77777777">
        <w:trPr>
          <w:trHeight w:val="306"/>
        </w:trPr>
        <w:tc>
          <w:tcPr>
            <w:tcW w:w="562" w:type="dxa"/>
          </w:tcPr>
          <w:p w14:paraId="55396F1A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176825D8" w14:textId="77777777" w:rsidR="00BB3329" w:rsidRDefault="00000000">
            <w:pPr>
              <w:pStyle w:val="TableParagraph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11808A7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B4BC2A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47763F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15FD475" w14:textId="77777777">
        <w:trPr>
          <w:trHeight w:val="306"/>
        </w:trPr>
        <w:tc>
          <w:tcPr>
            <w:tcW w:w="562" w:type="dxa"/>
          </w:tcPr>
          <w:p w14:paraId="3D02B52B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2BED09B0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F99815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F03259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6C5126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46A4C29" w14:textId="77777777">
        <w:trPr>
          <w:trHeight w:val="311"/>
        </w:trPr>
        <w:tc>
          <w:tcPr>
            <w:tcW w:w="562" w:type="dxa"/>
          </w:tcPr>
          <w:p w14:paraId="14665A95" w14:textId="77777777" w:rsidR="00BB3329" w:rsidRDefault="00000000">
            <w:pPr>
              <w:pStyle w:val="TableParagraph"/>
              <w:spacing w:before="6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35ADC3F2" w14:textId="77777777" w:rsidR="00BB3329" w:rsidRDefault="00000000">
            <w:pPr>
              <w:pStyle w:val="TableParagraph"/>
              <w:spacing w:before="6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642EF2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0DCCB7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1772F9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ACB6720" w14:textId="77777777">
        <w:trPr>
          <w:trHeight w:val="306"/>
        </w:trPr>
        <w:tc>
          <w:tcPr>
            <w:tcW w:w="562" w:type="dxa"/>
          </w:tcPr>
          <w:p w14:paraId="2CF8AE97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5B4EADB2" w14:textId="77777777" w:rsidR="00BB3329" w:rsidRDefault="00000000">
            <w:pPr>
              <w:pStyle w:val="TableParagraph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746A738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2DE270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F8B370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40376E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14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729B33BA" w14:textId="77777777" w:rsidR="00BB3329" w:rsidRDefault="00BB3329">
      <w:pPr>
        <w:pStyle w:val="BodyText"/>
        <w:spacing w:before="6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6029"/>
      </w:tblGrid>
      <w:tr w:rsidR="00BB3329" w14:paraId="378A29AC" w14:textId="77777777">
        <w:trPr>
          <w:trHeight w:val="306"/>
        </w:trPr>
        <w:tc>
          <w:tcPr>
            <w:tcW w:w="830" w:type="dxa"/>
          </w:tcPr>
          <w:p w14:paraId="471C4C53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23A8D968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6029" w:type="dxa"/>
          </w:tcPr>
          <w:p w14:paraId="1FA928AD" w14:textId="77777777" w:rsidR="00BB3329" w:rsidRDefault="00000000">
            <w:pPr>
              <w:pStyle w:val="TableParagraph"/>
              <w:spacing w:before="1"/>
              <w:ind w:left="16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0187C41B" w14:textId="77777777">
        <w:trPr>
          <w:trHeight w:val="306"/>
        </w:trPr>
        <w:tc>
          <w:tcPr>
            <w:tcW w:w="830" w:type="dxa"/>
          </w:tcPr>
          <w:p w14:paraId="4A6D877F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66F3EF12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6029" w:type="dxa"/>
          </w:tcPr>
          <w:p w14:paraId="372780D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80F1D33" w14:textId="77777777">
        <w:trPr>
          <w:trHeight w:val="311"/>
        </w:trPr>
        <w:tc>
          <w:tcPr>
            <w:tcW w:w="830" w:type="dxa"/>
          </w:tcPr>
          <w:p w14:paraId="507AF229" w14:textId="77777777" w:rsidR="00BB3329" w:rsidRDefault="00000000">
            <w:pPr>
              <w:pStyle w:val="TableParagraph"/>
              <w:spacing w:before="6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17A8EB23" w14:textId="77777777" w:rsidR="00BB3329" w:rsidRDefault="00000000">
            <w:pPr>
              <w:pStyle w:val="TableParagraph"/>
              <w:spacing w:before="6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6029" w:type="dxa"/>
          </w:tcPr>
          <w:p w14:paraId="46514D4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9CC843C" w14:textId="77777777">
        <w:trPr>
          <w:trHeight w:val="306"/>
        </w:trPr>
        <w:tc>
          <w:tcPr>
            <w:tcW w:w="830" w:type="dxa"/>
          </w:tcPr>
          <w:p w14:paraId="36DFF708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4914CF03" w14:textId="77777777" w:rsidR="00BB3329" w:rsidRDefault="00000000">
            <w:pPr>
              <w:pStyle w:val="TableParagraph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6029" w:type="dxa"/>
          </w:tcPr>
          <w:p w14:paraId="3E568F8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F9BDFF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119" w:after="9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65"/>
      </w:tblGrid>
      <w:tr w:rsidR="00BB3329" w14:paraId="4E3D88E1" w14:textId="77777777">
        <w:trPr>
          <w:trHeight w:val="302"/>
        </w:trPr>
        <w:tc>
          <w:tcPr>
            <w:tcW w:w="1800" w:type="dxa"/>
          </w:tcPr>
          <w:p w14:paraId="68FAD56C" w14:textId="77777777" w:rsidR="00BB3329" w:rsidRDefault="00000000">
            <w:pPr>
              <w:pStyle w:val="TableParagraph"/>
              <w:spacing w:before="49" w:line="23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565" w:type="dxa"/>
          </w:tcPr>
          <w:p w14:paraId="79DA7EC0" w14:textId="77777777" w:rsidR="00BB3329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:rsidR="00BB3329" w14:paraId="122792D6" w14:textId="77777777">
        <w:trPr>
          <w:trHeight w:val="268"/>
        </w:trPr>
        <w:tc>
          <w:tcPr>
            <w:tcW w:w="1800" w:type="dxa"/>
          </w:tcPr>
          <w:p w14:paraId="29B906C4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565" w:type="dxa"/>
          </w:tcPr>
          <w:p w14:paraId="3A455DA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1C9B28E" w14:textId="77777777">
        <w:trPr>
          <w:trHeight w:val="268"/>
        </w:trPr>
        <w:tc>
          <w:tcPr>
            <w:tcW w:w="1800" w:type="dxa"/>
          </w:tcPr>
          <w:p w14:paraId="1338DF2E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565" w:type="dxa"/>
          </w:tcPr>
          <w:p w14:paraId="07D6AD7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E4696EC" w14:textId="77777777">
        <w:trPr>
          <w:trHeight w:val="268"/>
        </w:trPr>
        <w:tc>
          <w:tcPr>
            <w:tcW w:w="1800" w:type="dxa"/>
          </w:tcPr>
          <w:p w14:paraId="41D3C2E2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565" w:type="dxa"/>
          </w:tcPr>
          <w:p w14:paraId="73E8350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9A5F378" w14:textId="77777777">
        <w:trPr>
          <w:trHeight w:val="268"/>
        </w:trPr>
        <w:tc>
          <w:tcPr>
            <w:tcW w:w="1800" w:type="dxa"/>
          </w:tcPr>
          <w:p w14:paraId="6518A5B0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565" w:type="dxa"/>
          </w:tcPr>
          <w:p w14:paraId="7D99357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117E3C4" w14:textId="77777777">
        <w:trPr>
          <w:trHeight w:val="268"/>
        </w:trPr>
        <w:tc>
          <w:tcPr>
            <w:tcW w:w="1800" w:type="dxa"/>
          </w:tcPr>
          <w:p w14:paraId="6E7A348F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565" w:type="dxa"/>
          </w:tcPr>
          <w:p w14:paraId="613F366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9ACD3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166" w:after="9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149"/>
      </w:tblGrid>
      <w:tr w:rsidR="00BB3329" w14:paraId="05A5CB1A" w14:textId="77777777">
        <w:trPr>
          <w:trHeight w:val="302"/>
        </w:trPr>
        <w:tc>
          <w:tcPr>
            <w:tcW w:w="3216" w:type="dxa"/>
          </w:tcPr>
          <w:p w14:paraId="68B7CD3A" w14:textId="77777777" w:rsidR="00BB3329" w:rsidRDefault="00000000">
            <w:pPr>
              <w:pStyle w:val="TableParagraph"/>
              <w:spacing w:before="49" w:line="233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6149" w:type="dxa"/>
          </w:tcPr>
          <w:p w14:paraId="6E491B36" w14:textId="77777777" w:rsidR="00BB3329" w:rsidRDefault="00000000">
            <w:pPr>
              <w:pStyle w:val="TableParagraph"/>
              <w:spacing w:before="1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4FCF4C91" w14:textId="77777777">
        <w:trPr>
          <w:trHeight w:val="244"/>
        </w:trPr>
        <w:tc>
          <w:tcPr>
            <w:tcW w:w="3216" w:type="dxa"/>
          </w:tcPr>
          <w:p w14:paraId="446D47E3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6149" w:type="dxa"/>
          </w:tcPr>
          <w:p w14:paraId="2F6BA61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C13BC83" w14:textId="77777777">
        <w:trPr>
          <w:trHeight w:val="244"/>
        </w:trPr>
        <w:tc>
          <w:tcPr>
            <w:tcW w:w="3216" w:type="dxa"/>
          </w:tcPr>
          <w:p w14:paraId="5EB947D1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6149" w:type="dxa"/>
          </w:tcPr>
          <w:p w14:paraId="0505016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062171D" w14:textId="77777777">
        <w:trPr>
          <w:trHeight w:val="244"/>
        </w:trPr>
        <w:tc>
          <w:tcPr>
            <w:tcW w:w="3216" w:type="dxa"/>
          </w:tcPr>
          <w:p w14:paraId="0C33BD3E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6149" w:type="dxa"/>
          </w:tcPr>
          <w:p w14:paraId="37EFAA3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430E0F4" w14:textId="77777777">
        <w:trPr>
          <w:trHeight w:val="244"/>
        </w:trPr>
        <w:tc>
          <w:tcPr>
            <w:tcW w:w="3216" w:type="dxa"/>
          </w:tcPr>
          <w:p w14:paraId="4E1D752C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5B24F75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A001307" w14:textId="77777777">
        <w:trPr>
          <w:trHeight w:val="244"/>
        </w:trPr>
        <w:tc>
          <w:tcPr>
            <w:tcW w:w="3216" w:type="dxa"/>
          </w:tcPr>
          <w:p w14:paraId="5232B426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7E3608E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E6EBA7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pgSz w:w="12240" w:h="15840"/>
          <w:pgMar w:top="680" w:right="360" w:bottom="1380" w:left="1080" w:header="0" w:footer="1122" w:gutter="0"/>
          <w:cols w:space="720"/>
        </w:sectPr>
      </w:pPr>
    </w:p>
    <w:p w14:paraId="08EB461B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77" w:line="266" w:lineRule="exact"/>
        <w:ind w:left="1079" w:hanging="359"/>
        <w:rPr>
          <w:b/>
        </w:rPr>
      </w:pPr>
      <w:r>
        <w:rPr>
          <w:b/>
        </w:rPr>
        <w:lastRenderedPageBreak/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44ED2498" w14:textId="77777777" w:rsidR="00BB3329" w:rsidRDefault="00000000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357"/>
      </w:tblGrid>
      <w:tr w:rsidR="00BB3329" w14:paraId="04C9D00F" w14:textId="77777777">
        <w:trPr>
          <w:trHeight w:val="489"/>
        </w:trPr>
        <w:tc>
          <w:tcPr>
            <w:tcW w:w="811" w:type="dxa"/>
          </w:tcPr>
          <w:p w14:paraId="58A1AA31" w14:textId="77777777" w:rsidR="00BB3329" w:rsidRDefault="00000000">
            <w:pPr>
              <w:pStyle w:val="TableParagraph"/>
              <w:spacing w:before="6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4D0B04DF" w14:textId="77777777" w:rsidR="00BB3329" w:rsidRDefault="00000000">
            <w:pPr>
              <w:pStyle w:val="TableParagraph"/>
              <w:spacing w:before="6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3AC6CE81" w14:textId="77777777" w:rsidR="00BB3329" w:rsidRDefault="00000000">
            <w:pPr>
              <w:pStyle w:val="TableParagraph"/>
              <w:spacing w:before="9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77ED0F7D" w14:textId="77777777" w:rsidR="00BB3329" w:rsidRDefault="00000000">
            <w:pPr>
              <w:pStyle w:val="TableParagraph"/>
              <w:spacing w:before="9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5C782C70" w14:textId="77777777" w:rsidR="00BB3329" w:rsidRDefault="00000000">
            <w:pPr>
              <w:pStyle w:val="TableParagraph"/>
              <w:spacing w:before="9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094DB29C" w14:textId="77777777" w:rsidR="00BB3329" w:rsidRDefault="00000000">
            <w:pPr>
              <w:pStyle w:val="TableParagraph"/>
              <w:spacing w:before="9" w:line="230" w:lineRule="exact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3CCCF125" w14:textId="77777777">
        <w:trPr>
          <w:trHeight w:val="244"/>
        </w:trPr>
        <w:tc>
          <w:tcPr>
            <w:tcW w:w="811" w:type="dxa"/>
          </w:tcPr>
          <w:p w14:paraId="4D3F8A91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19B3C29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03C82C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4C72E6E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6F115CD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0822DEE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9A3DEB7" w14:textId="77777777">
        <w:trPr>
          <w:trHeight w:val="244"/>
        </w:trPr>
        <w:tc>
          <w:tcPr>
            <w:tcW w:w="811" w:type="dxa"/>
          </w:tcPr>
          <w:p w14:paraId="1D4BF402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05DCA2D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7C6072E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1B246BA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5F436D0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38BB046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9FEE435" w14:textId="77777777">
        <w:trPr>
          <w:trHeight w:val="244"/>
        </w:trPr>
        <w:tc>
          <w:tcPr>
            <w:tcW w:w="811" w:type="dxa"/>
          </w:tcPr>
          <w:p w14:paraId="1EA41EC0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193C606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3C4C03A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4B35C1A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68536AF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633BD8F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857762" w14:textId="77777777" w:rsidR="00BB3329" w:rsidRDefault="00BB3329">
      <w:pPr>
        <w:pStyle w:val="BodyText"/>
        <w:rPr>
          <w:b w:val="0"/>
        </w:rPr>
      </w:pPr>
    </w:p>
    <w:p w14:paraId="2541B1EF" w14:textId="77777777" w:rsidR="00BB3329" w:rsidRDefault="00BB3329">
      <w:pPr>
        <w:pStyle w:val="BodyText"/>
        <w:spacing w:before="108"/>
        <w:rPr>
          <w:b w:val="0"/>
        </w:rPr>
      </w:pPr>
    </w:p>
    <w:p w14:paraId="6453F4AA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1" w:after="3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192"/>
      </w:tblGrid>
      <w:tr w:rsidR="00BB3329" w14:paraId="02A53FBB" w14:textId="77777777">
        <w:trPr>
          <w:trHeight w:val="282"/>
        </w:trPr>
        <w:tc>
          <w:tcPr>
            <w:tcW w:w="811" w:type="dxa"/>
          </w:tcPr>
          <w:p w14:paraId="03DE0B9B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786FF7B9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7A7F59CE" w14:textId="77777777" w:rsidR="00BB3329" w:rsidRDefault="00000000">
            <w:pPr>
              <w:pStyle w:val="TableParagraph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4825D6ED" w14:textId="77777777">
        <w:trPr>
          <w:trHeight w:val="277"/>
        </w:trPr>
        <w:tc>
          <w:tcPr>
            <w:tcW w:w="811" w:type="dxa"/>
          </w:tcPr>
          <w:p w14:paraId="188AA135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07" w:type="dxa"/>
          </w:tcPr>
          <w:p w14:paraId="1957318B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4114705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FA3C03F" w14:textId="77777777">
        <w:trPr>
          <w:trHeight w:val="278"/>
        </w:trPr>
        <w:tc>
          <w:tcPr>
            <w:tcW w:w="811" w:type="dxa"/>
          </w:tcPr>
          <w:p w14:paraId="6EB31378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07" w:type="dxa"/>
          </w:tcPr>
          <w:p w14:paraId="66FEC679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5710EEB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2BB76B0" w14:textId="77777777">
        <w:trPr>
          <w:trHeight w:val="282"/>
        </w:trPr>
        <w:tc>
          <w:tcPr>
            <w:tcW w:w="811" w:type="dxa"/>
          </w:tcPr>
          <w:p w14:paraId="081306D5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07" w:type="dxa"/>
          </w:tcPr>
          <w:p w14:paraId="5CF9D9F7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782BC89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BA054A9" w14:textId="77777777">
        <w:trPr>
          <w:trHeight w:val="282"/>
        </w:trPr>
        <w:tc>
          <w:tcPr>
            <w:tcW w:w="811" w:type="dxa"/>
          </w:tcPr>
          <w:p w14:paraId="2CC5275D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07" w:type="dxa"/>
          </w:tcPr>
          <w:p w14:paraId="2283E411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38D12C6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7AE09BD" w14:textId="77777777">
        <w:trPr>
          <w:trHeight w:val="277"/>
        </w:trPr>
        <w:tc>
          <w:tcPr>
            <w:tcW w:w="811" w:type="dxa"/>
          </w:tcPr>
          <w:p w14:paraId="60DCC5E9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07" w:type="dxa"/>
          </w:tcPr>
          <w:p w14:paraId="10A178C7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1DA32AC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B85687" w14:textId="77777777" w:rsidR="00BB3329" w:rsidRDefault="00BB3329">
      <w:pPr>
        <w:pStyle w:val="BodyText"/>
      </w:pPr>
    </w:p>
    <w:p w14:paraId="5CDC3BBA" w14:textId="77777777" w:rsidR="00BB3329" w:rsidRDefault="00BB3329">
      <w:pPr>
        <w:pStyle w:val="BodyText"/>
        <w:spacing w:before="111"/>
      </w:pPr>
    </w:p>
    <w:p w14:paraId="07EC41BD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9"/>
        </w:tabs>
        <w:spacing w:before="1" w:after="51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7"/>
        <w:gridCol w:w="1439"/>
        <w:gridCol w:w="1621"/>
      </w:tblGrid>
      <w:tr w:rsidR="00BB3329" w14:paraId="19D12E47" w14:textId="77777777">
        <w:trPr>
          <w:trHeight w:val="734"/>
        </w:trPr>
        <w:tc>
          <w:tcPr>
            <w:tcW w:w="720" w:type="dxa"/>
          </w:tcPr>
          <w:p w14:paraId="0DA2AA1C" w14:textId="77777777" w:rsidR="00BB3329" w:rsidRDefault="00000000">
            <w:pPr>
              <w:pStyle w:val="TableParagraph"/>
              <w:spacing w:before="78"/>
              <w:ind w:lef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440" w:type="dxa"/>
          </w:tcPr>
          <w:p w14:paraId="34649B5C" w14:textId="77777777" w:rsidR="00BB3329" w:rsidRDefault="00000000">
            <w:pPr>
              <w:pStyle w:val="TableParagraph"/>
              <w:spacing w:before="5" w:line="235" w:lineRule="auto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Nitrous</w:t>
            </w:r>
          </w:p>
          <w:p w14:paraId="12A8F230" w14:textId="77777777" w:rsidR="00BB3329" w:rsidRDefault="00000000">
            <w:pPr>
              <w:pStyle w:val="TableParagraph"/>
              <w:spacing w:before="2" w:line="228" w:lineRule="exact"/>
              <w:ind w:left="81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Oxide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622" w:type="dxa"/>
          </w:tcPr>
          <w:p w14:paraId="765FE623" w14:textId="77777777" w:rsidR="00BB3329" w:rsidRDefault="00000000">
            <w:pPr>
              <w:pStyle w:val="TableParagraph"/>
              <w:ind w:left="340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Anesthesia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2337" w:type="dxa"/>
          </w:tcPr>
          <w:p w14:paraId="580CD096" w14:textId="77777777" w:rsidR="00BB3329" w:rsidRDefault="00000000">
            <w:pPr>
              <w:pStyle w:val="TableParagraph"/>
              <w:ind w:left="518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 Capnograph Y/N</w:t>
            </w:r>
          </w:p>
        </w:tc>
        <w:tc>
          <w:tcPr>
            <w:tcW w:w="1439" w:type="dxa"/>
          </w:tcPr>
          <w:p w14:paraId="7EAAFEB4" w14:textId="77777777" w:rsidR="00BB3329" w:rsidRDefault="00000000">
            <w:pPr>
              <w:pStyle w:val="TableParagraph"/>
              <w:ind w:left="557" w:hanging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1" w:type="dxa"/>
          </w:tcPr>
          <w:p w14:paraId="00FA3508" w14:textId="77777777" w:rsidR="00BB3329" w:rsidRDefault="00000000">
            <w:pPr>
              <w:pStyle w:val="TableParagraph"/>
              <w:ind w:left="654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:rsidR="00BB3329" w14:paraId="791F7B7F" w14:textId="77777777">
        <w:trPr>
          <w:trHeight w:val="268"/>
        </w:trPr>
        <w:tc>
          <w:tcPr>
            <w:tcW w:w="720" w:type="dxa"/>
          </w:tcPr>
          <w:p w14:paraId="08E9206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28BEC4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7CF39F5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2933C7E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288F54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B35C6F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1C20E" w14:textId="77777777" w:rsidR="00BB3329" w:rsidRDefault="00BB3329">
      <w:pPr>
        <w:pStyle w:val="BodyText"/>
        <w:spacing w:before="97"/>
      </w:pPr>
    </w:p>
    <w:p w14:paraId="550E63EF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8"/>
        </w:tabs>
        <w:spacing w:before="1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4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ENT</w:t>
      </w:r>
      <w:r>
        <w:rPr>
          <w:b/>
          <w:spacing w:val="15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patients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  <w:spacing w:val="-2"/>
        </w:rPr>
        <w:t>each:</w:t>
      </w:r>
    </w:p>
    <w:p w14:paraId="241CA14A" w14:textId="77777777" w:rsidR="00BB3329" w:rsidRDefault="00BB3329">
      <w:pPr>
        <w:pStyle w:val="BodyText"/>
        <w:spacing w:before="3" w:after="1"/>
        <w:rPr>
          <w:sz w:val="9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1349"/>
        <w:gridCol w:w="1171"/>
        <w:gridCol w:w="1709"/>
        <w:gridCol w:w="2160"/>
      </w:tblGrid>
      <w:tr w:rsidR="00BB3329" w14:paraId="03E33127" w14:textId="77777777">
        <w:trPr>
          <w:trHeight w:val="489"/>
        </w:trPr>
        <w:tc>
          <w:tcPr>
            <w:tcW w:w="2794" w:type="dxa"/>
          </w:tcPr>
          <w:p w14:paraId="79646913" w14:textId="77777777" w:rsidR="00BB3329" w:rsidRDefault="00000000">
            <w:pPr>
              <w:pStyle w:val="TableParagraph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349" w:type="dxa"/>
          </w:tcPr>
          <w:p w14:paraId="1C1FEBE6" w14:textId="77777777" w:rsidR="00BB3329" w:rsidRDefault="00000000"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71" w:type="dxa"/>
          </w:tcPr>
          <w:p w14:paraId="0FA9A2E9" w14:textId="77777777" w:rsidR="00BB3329" w:rsidRDefault="00000000"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709" w:type="dxa"/>
          </w:tcPr>
          <w:p w14:paraId="79DB7BA4" w14:textId="77777777" w:rsidR="00BB3329" w:rsidRDefault="00000000">
            <w:pPr>
              <w:pStyle w:val="TableParagraph"/>
              <w:spacing w:line="236" w:lineRule="exact"/>
              <w:ind w:left="633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2160" w:type="dxa"/>
          </w:tcPr>
          <w:p w14:paraId="742328DA" w14:textId="77777777" w:rsidR="00BB3329" w:rsidRDefault="00000000">
            <w:pPr>
              <w:pStyle w:val="TableParagraph"/>
              <w:spacing w:line="236" w:lineRule="exact"/>
              <w:ind w:left="690" w:right="456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7EBBAB7A" w14:textId="77777777">
        <w:trPr>
          <w:trHeight w:val="278"/>
        </w:trPr>
        <w:tc>
          <w:tcPr>
            <w:tcW w:w="2794" w:type="dxa"/>
          </w:tcPr>
          <w:p w14:paraId="3DE165AF" w14:textId="77777777" w:rsidR="00BB3329" w:rsidRDefault="00000000"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 xml:space="preserve">Otology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1349" w:type="dxa"/>
          </w:tcPr>
          <w:p w14:paraId="0B06AD1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1A2BF06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22B2621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06A729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31F780C" w14:textId="77777777">
        <w:trPr>
          <w:trHeight w:val="244"/>
        </w:trPr>
        <w:tc>
          <w:tcPr>
            <w:tcW w:w="2794" w:type="dxa"/>
          </w:tcPr>
          <w:p w14:paraId="00AE5B3D" w14:textId="77777777" w:rsidR="00BB3329" w:rsidRDefault="00000000">
            <w:pPr>
              <w:pStyle w:val="TableParagraph"/>
              <w:spacing w:line="224" w:lineRule="exact"/>
              <w:ind w:left="21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Rhinology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1349" w:type="dxa"/>
          </w:tcPr>
          <w:p w14:paraId="3BEEE6A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712CCE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74B055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6417E0F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05E2203" w14:textId="77777777">
        <w:trPr>
          <w:trHeight w:val="239"/>
        </w:trPr>
        <w:tc>
          <w:tcPr>
            <w:tcW w:w="2794" w:type="dxa"/>
          </w:tcPr>
          <w:p w14:paraId="694D1CEE" w14:textId="77777777" w:rsidR="00BB3329" w:rsidRDefault="00000000">
            <w:pPr>
              <w:pStyle w:val="TableParagraph"/>
              <w:spacing w:line="220" w:lineRule="exact"/>
              <w:ind w:left="211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Cancer</w:t>
            </w:r>
            <w:r>
              <w:rPr>
                <w:spacing w:val="-2"/>
                <w:sz w:val="20"/>
              </w:rPr>
              <w:t xml:space="preserve"> related</w:t>
            </w:r>
          </w:p>
        </w:tc>
        <w:tc>
          <w:tcPr>
            <w:tcW w:w="1349" w:type="dxa"/>
          </w:tcPr>
          <w:p w14:paraId="4E5BB59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F53797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3067A8D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13C60FF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12676C1" w14:textId="77777777">
        <w:trPr>
          <w:trHeight w:val="249"/>
        </w:trPr>
        <w:tc>
          <w:tcPr>
            <w:tcW w:w="2794" w:type="dxa"/>
          </w:tcPr>
          <w:p w14:paraId="264B8CEE" w14:textId="77777777" w:rsidR="00BB3329" w:rsidRDefault="00000000">
            <w:pPr>
              <w:pStyle w:val="TableParagraph"/>
              <w:spacing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349" w:type="dxa"/>
          </w:tcPr>
          <w:p w14:paraId="3B6A570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998CBA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75CAB7E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CFD6C0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A689BA" w14:textId="77777777" w:rsidR="00BB3329" w:rsidRDefault="00BB3329">
      <w:pPr>
        <w:pStyle w:val="BodyText"/>
        <w:spacing w:before="214"/>
      </w:pPr>
    </w:p>
    <w:p w14:paraId="1EFE8694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8"/>
        </w:tabs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0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  <w:spacing w:val="-4"/>
        </w:rPr>
        <w:t>ENT:</w:t>
      </w:r>
    </w:p>
    <w:p w14:paraId="257DA5B9" w14:textId="77777777" w:rsidR="00BB3329" w:rsidRDefault="00BB3329">
      <w:pPr>
        <w:pStyle w:val="BodyText"/>
        <w:spacing w:before="11"/>
        <w:rPr>
          <w:sz w:val="8"/>
        </w:rPr>
      </w:pP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  <w:gridCol w:w="2160"/>
      </w:tblGrid>
      <w:tr w:rsidR="00BB3329" w14:paraId="7F1174A3" w14:textId="77777777">
        <w:trPr>
          <w:trHeight w:val="244"/>
        </w:trPr>
        <w:tc>
          <w:tcPr>
            <w:tcW w:w="6643" w:type="dxa"/>
          </w:tcPr>
          <w:p w14:paraId="604B6865" w14:textId="77777777" w:rsidR="00BB3329" w:rsidRDefault="00000000">
            <w:pPr>
              <w:pStyle w:val="TableParagraph"/>
              <w:spacing w:line="224" w:lineRule="exact"/>
              <w:ind w:left="7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2160" w:type="dxa"/>
          </w:tcPr>
          <w:p w14:paraId="47F0E1C1" w14:textId="77777777" w:rsidR="00BB3329" w:rsidRDefault="00000000">
            <w:pPr>
              <w:pStyle w:val="TableParagraph"/>
              <w:spacing w:line="224" w:lineRule="exact"/>
              <w:ind w:left="3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</w:tr>
      <w:tr w:rsidR="00BB3329" w14:paraId="69027382" w14:textId="77777777">
        <w:trPr>
          <w:trHeight w:val="244"/>
        </w:trPr>
        <w:tc>
          <w:tcPr>
            <w:tcW w:w="6643" w:type="dxa"/>
          </w:tcPr>
          <w:p w14:paraId="5BB49503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2160" w:type="dxa"/>
          </w:tcPr>
          <w:p w14:paraId="39C58169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79D88BF0" w14:textId="77777777">
        <w:trPr>
          <w:trHeight w:val="244"/>
        </w:trPr>
        <w:tc>
          <w:tcPr>
            <w:tcW w:w="6643" w:type="dxa"/>
          </w:tcPr>
          <w:p w14:paraId="1E161E51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Audiology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160" w:type="dxa"/>
          </w:tcPr>
          <w:p w14:paraId="5195C5F8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550003AD" w14:textId="77777777">
        <w:trPr>
          <w:trHeight w:val="244"/>
        </w:trPr>
        <w:tc>
          <w:tcPr>
            <w:tcW w:w="6643" w:type="dxa"/>
          </w:tcPr>
          <w:p w14:paraId="037D7605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aid </w:t>
            </w:r>
            <w:r>
              <w:rPr>
                <w:spacing w:val="-2"/>
                <w:sz w:val="20"/>
              </w:rPr>
              <w:t>trials</w:t>
            </w:r>
          </w:p>
        </w:tc>
        <w:tc>
          <w:tcPr>
            <w:tcW w:w="2160" w:type="dxa"/>
          </w:tcPr>
          <w:p w14:paraId="7F254CCB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173B33B9" w14:textId="77777777">
        <w:trPr>
          <w:trHeight w:val="244"/>
        </w:trPr>
        <w:tc>
          <w:tcPr>
            <w:tcW w:w="6643" w:type="dxa"/>
          </w:tcPr>
          <w:p w14:paraId="7C99EE78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Neonatal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2160" w:type="dxa"/>
          </w:tcPr>
          <w:p w14:paraId="385E5DA4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744E9C63" w14:textId="77777777">
        <w:trPr>
          <w:trHeight w:val="244"/>
        </w:trPr>
        <w:tc>
          <w:tcPr>
            <w:tcW w:w="6643" w:type="dxa"/>
          </w:tcPr>
          <w:p w14:paraId="553BFD33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analysis/services</w:t>
            </w:r>
          </w:p>
        </w:tc>
        <w:tc>
          <w:tcPr>
            <w:tcW w:w="2160" w:type="dxa"/>
          </w:tcPr>
          <w:p w14:paraId="796D61D2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47812301" w14:textId="77777777">
        <w:trPr>
          <w:trHeight w:val="239"/>
        </w:trPr>
        <w:tc>
          <w:tcPr>
            <w:tcW w:w="6643" w:type="dxa"/>
          </w:tcPr>
          <w:p w14:paraId="06D27FC6" w14:textId="77777777" w:rsidR="00BB3329" w:rsidRDefault="0000000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Endoscopies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Nasal,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larynx,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Oesophagus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60" w:type="dxa"/>
          </w:tcPr>
          <w:p w14:paraId="547C8181" w14:textId="77777777" w:rsidR="00BB3329" w:rsidRDefault="00000000">
            <w:pPr>
              <w:pStyle w:val="TableParagraph"/>
              <w:spacing w:line="220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23E8852E" w14:textId="77777777">
        <w:trPr>
          <w:trHeight w:val="244"/>
        </w:trPr>
        <w:tc>
          <w:tcPr>
            <w:tcW w:w="6643" w:type="dxa"/>
          </w:tcPr>
          <w:p w14:paraId="4028C1D8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Nerveconduction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EMG,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2160" w:type="dxa"/>
          </w:tcPr>
          <w:p w14:paraId="76A14532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B3329" w14:paraId="79EF46BF" w14:textId="77777777">
        <w:trPr>
          <w:trHeight w:val="244"/>
        </w:trPr>
        <w:tc>
          <w:tcPr>
            <w:tcW w:w="6643" w:type="dxa"/>
          </w:tcPr>
          <w:p w14:paraId="2A49EC7C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department.</w:t>
            </w:r>
          </w:p>
        </w:tc>
        <w:tc>
          <w:tcPr>
            <w:tcW w:w="2160" w:type="dxa"/>
          </w:tcPr>
          <w:p w14:paraId="7102226B" w14:textId="77777777" w:rsidR="00BB3329" w:rsidRDefault="00000000">
            <w:pPr>
              <w:pStyle w:val="TableParagraph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6B7A1288" w14:textId="77777777" w:rsidR="00BB3329" w:rsidRDefault="00BB3329">
      <w:pPr>
        <w:pStyle w:val="TableParagraph"/>
        <w:spacing w:line="224" w:lineRule="exact"/>
        <w:jc w:val="center"/>
        <w:rPr>
          <w:sz w:val="20"/>
        </w:rPr>
        <w:sectPr w:rsidR="00BB3329">
          <w:pgSz w:w="12240" w:h="15840"/>
          <w:pgMar w:top="640" w:right="360" w:bottom="1380" w:left="1080" w:header="0" w:footer="1122" w:gutter="0"/>
          <w:cols w:space="720"/>
        </w:sectPr>
      </w:pPr>
    </w:p>
    <w:p w14:paraId="4525E311" w14:textId="77777777" w:rsidR="00BB3329" w:rsidRDefault="00000000">
      <w:pPr>
        <w:pStyle w:val="ListParagraph"/>
        <w:numPr>
          <w:ilvl w:val="0"/>
          <w:numId w:val="15"/>
        </w:numPr>
        <w:tabs>
          <w:tab w:val="left" w:pos="1078"/>
          <w:tab w:val="left" w:pos="1080"/>
        </w:tabs>
        <w:spacing w:before="87" w:line="312" w:lineRule="auto"/>
        <w:ind w:right="2363"/>
        <w:rPr>
          <w:b/>
        </w:rPr>
      </w:pPr>
      <w:r>
        <w:rPr>
          <w:b/>
        </w:rPr>
        <w:lastRenderedPageBreak/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</w:t>
      </w:r>
      <w:r>
        <w:rPr>
          <w:b/>
          <w:spacing w:val="27"/>
        </w:rPr>
        <w:t xml:space="preserve"> </w:t>
      </w:r>
      <w:r>
        <w:rPr>
          <w:b/>
        </w:rPr>
        <w:t>annexure to be attached)</w:t>
      </w:r>
    </w:p>
    <w:p w14:paraId="5984E029" w14:textId="77777777" w:rsidR="00BB3329" w:rsidRDefault="00BB3329">
      <w:pPr>
        <w:pStyle w:val="BodyText"/>
        <w:spacing w:before="7"/>
        <w:rPr>
          <w:sz w:val="5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488"/>
      </w:tblGrid>
      <w:tr w:rsidR="00BB3329" w14:paraId="4741D532" w14:textId="77777777">
        <w:trPr>
          <w:trHeight w:val="244"/>
        </w:trPr>
        <w:tc>
          <w:tcPr>
            <w:tcW w:w="5141" w:type="dxa"/>
          </w:tcPr>
          <w:p w14:paraId="59986EB1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488" w:type="dxa"/>
          </w:tcPr>
          <w:p w14:paraId="47DB686C" w14:textId="77777777" w:rsidR="00BB3329" w:rsidRDefault="00000000">
            <w:pPr>
              <w:pStyle w:val="TableParagraph"/>
              <w:spacing w:line="224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11DB6420" w14:textId="77777777">
        <w:trPr>
          <w:trHeight w:val="263"/>
        </w:trPr>
        <w:tc>
          <w:tcPr>
            <w:tcW w:w="5141" w:type="dxa"/>
          </w:tcPr>
          <w:p w14:paraId="439CB076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Microscope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4488" w:type="dxa"/>
          </w:tcPr>
          <w:p w14:paraId="6D2A7BC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DBA957D" w14:textId="77777777">
        <w:trPr>
          <w:trHeight w:val="258"/>
        </w:trPr>
        <w:tc>
          <w:tcPr>
            <w:tcW w:w="5141" w:type="dxa"/>
          </w:tcPr>
          <w:p w14:paraId="289CE995" w14:textId="77777777" w:rsidR="00BB3329" w:rsidRDefault="00000000">
            <w:pPr>
              <w:pStyle w:val="TableParagraph"/>
              <w:spacing w:line="239" w:lineRule="exact"/>
              <w:ind w:left="86"/>
              <w:rPr>
                <w:sz w:val="20"/>
              </w:rPr>
            </w:pPr>
            <w:r>
              <w:t>2)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theatre</w:t>
            </w:r>
          </w:p>
        </w:tc>
        <w:tc>
          <w:tcPr>
            <w:tcW w:w="4488" w:type="dxa"/>
          </w:tcPr>
          <w:p w14:paraId="26B9B75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F14E403" w14:textId="77777777">
        <w:trPr>
          <w:trHeight w:val="508"/>
        </w:trPr>
        <w:tc>
          <w:tcPr>
            <w:tcW w:w="5141" w:type="dxa"/>
          </w:tcPr>
          <w:p w14:paraId="3A05A7F0" w14:textId="77777777" w:rsidR="00BB3329" w:rsidRDefault="00000000">
            <w:pPr>
              <w:pStyle w:val="TableParagraph"/>
              <w:spacing w:line="230" w:lineRule="auto"/>
              <w:ind w:left="364" w:hanging="279"/>
              <w:rPr>
                <w:sz w:val="20"/>
              </w:rPr>
            </w:pPr>
            <w:r>
              <w:t>3)</w:t>
            </w:r>
            <w:r>
              <w:rPr>
                <w:spacing w:val="-13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fibreopticbronchoscope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pacing w:val="-2"/>
                <w:sz w:val="20"/>
              </w:rPr>
              <w:t>nasopharyngolaryngoscope</w:t>
            </w:r>
            <w:proofErr w:type="spellEnd"/>
          </w:p>
        </w:tc>
        <w:tc>
          <w:tcPr>
            <w:tcW w:w="4488" w:type="dxa"/>
          </w:tcPr>
          <w:p w14:paraId="06087FA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1B0C31F" w14:textId="77777777">
        <w:trPr>
          <w:trHeight w:val="263"/>
        </w:trPr>
        <w:tc>
          <w:tcPr>
            <w:tcW w:w="5141" w:type="dxa"/>
          </w:tcPr>
          <w:p w14:paraId="2F7BF420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4)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Rigid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Pediatric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Bronchoscopy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4151297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C58EF4A" w14:textId="77777777">
        <w:trPr>
          <w:trHeight w:val="263"/>
        </w:trPr>
        <w:tc>
          <w:tcPr>
            <w:tcW w:w="5141" w:type="dxa"/>
          </w:tcPr>
          <w:p w14:paraId="553A76FE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5)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z w:val="20"/>
              </w:rPr>
              <w:t>Rigid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Esophagoscopy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3EF3DC5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2A17F27" w14:textId="77777777">
        <w:trPr>
          <w:trHeight w:val="258"/>
        </w:trPr>
        <w:tc>
          <w:tcPr>
            <w:tcW w:w="5141" w:type="dxa"/>
          </w:tcPr>
          <w:p w14:paraId="6AE0C31F" w14:textId="77777777" w:rsidR="00BB3329" w:rsidRDefault="00000000">
            <w:pPr>
              <w:pStyle w:val="TableParagraph"/>
              <w:spacing w:line="239" w:lineRule="exact"/>
              <w:ind w:left="86"/>
              <w:rPr>
                <w:sz w:val="20"/>
              </w:rPr>
            </w:pPr>
            <w:r>
              <w:t>6)</w:t>
            </w:r>
            <w:r>
              <w:rPr>
                <w:spacing w:val="66"/>
                <w:w w:val="150"/>
              </w:rPr>
              <w:t xml:space="preserve"> </w:t>
            </w:r>
            <w:proofErr w:type="spellStart"/>
            <w:r>
              <w:rPr>
                <w:sz w:val="20"/>
              </w:rPr>
              <w:t>Microlaryngoscopy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4BAA62E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3518C6E" w14:textId="77777777">
        <w:trPr>
          <w:trHeight w:val="263"/>
        </w:trPr>
        <w:tc>
          <w:tcPr>
            <w:tcW w:w="5141" w:type="dxa"/>
          </w:tcPr>
          <w:p w14:paraId="6897D455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7)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Sinus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endoscopy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23B9A09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01D45B2" w14:textId="77777777">
        <w:trPr>
          <w:trHeight w:val="263"/>
        </w:trPr>
        <w:tc>
          <w:tcPr>
            <w:tcW w:w="5141" w:type="dxa"/>
          </w:tcPr>
          <w:p w14:paraId="0A8522D1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8)</w:t>
            </w:r>
            <w:r>
              <w:rPr>
                <w:spacing w:val="67"/>
                <w:w w:val="150"/>
              </w:rPr>
              <w:t xml:space="preserve"> </w:t>
            </w:r>
            <w:proofErr w:type="spellStart"/>
            <w:r>
              <w:rPr>
                <w:sz w:val="20"/>
              </w:rPr>
              <w:t>Microdebrider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sinus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4488" w:type="dxa"/>
          </w:tcPr>
          <w:p w14:paraId="3095710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1AF5680" w14:textId="77777777">
        <w:trPr>
          <w:trHeight w:val="263"/>
        </w:trPr>
        <w:tc>
          <w:tcPr>
            <w:tcW w:w="5141" w:type="dxa"/>
          </w:tcPr>
          <w:p w14:paraId="2E07B40D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9)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bipolar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cautery</w:t>
            </w:r>
          </w:p>
        </w:tc>
        <w:tc>
          <w:tcPr>
            <w:tcW w:w="4488" w:type="dxa"/>
          </w:tcPr>
          <w:p w14:paraId="7893304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5125AB7" w14:textId="77777777">
        <w:trPr>
          <w:trHeight w:val="263"/>
        </w:trPr>
        <w:tc>
          <w:tcPr>
            <w:tcW w:w="5141" w:type="dxa"/>
          </w:tcPr>
          <w:p w14:paraId="7E965685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10)</w:t>
            </w:r>
            <w:r>
              <w:rPr>
                <w:spacing w:val="16"/>
              </w:rPr>
              <w:t xml:space="preserve"> </w:t>
            </w:r>
            <w:r>
              <w:rPr>
                <w:sz w:val="20"/>
              </w:rPr>
              <w:t>Nerve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stimulator/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</w:t>
            </w:r>
          </w:p>
        </w:tc>
        <w:tc>
          <w:tcPr>
            <w:tcW w:w="4488" w:type="dxa"/>
          </w:tcPr>
          <w:p w14:paraId="68822D5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D260BBE" w14:textId="77777777">
        <w:trPr>
          <w:trHeight w:val="263"/>
        </w:trPr>
        <w:tc>
          <w:tcPr>
            <w:tcW w:w="5141" w:type="dxa"/>
          </w:tcPr>
          <w:p w14:paraId="0C2EFED7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11)</w:t>
            </w:r>
            <w:r>
              <w:rPr>
                <w:spacing w:val="15"/>
              </w:rPr>
              <w:t xml:space="preserve"> </w:t>
            </w:r>
            <w:r>
              <w:rPr>
                <w:sz w:val="20"/>
              </w:rPr>
              <w:t>HD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4488" w:type="dxa"/>
          </w:tcPr>
          <w:p w14:paraId="01F3483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B234613" w14:textId="77777777">
        <w:trPr>
          <w:trHeight w:val="258"/>
        </w:trPr>
        <w:tc>
          <w:tcPr>
            <w:tcW w:w="5141" w:type="dxa"/>
          </w:tcPr>
          <w:p w14:paraId="679D66D8" w14:textId="77777777" w:rsidR="00BB3329" w:rsidRDefault="00000000">
            <w:pPr>
              <w:pStyle w:val="TableParagraph"/>
              <w:spacing w:line="239" w:lineRule="exact"/>
              <w:ind w:left="86"/>
              <w:rPr>
                <w:sz w:val="20"/>
              </w:rPr>
            </w:pPr>
            <w:r>
              <w:t>12)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  <w:sz w:val="20"/>
              </w:rPr>
              <w:t>OAE</w:t>
            </w:r>
          </w:p>
        </w:tc>
        <w:tc>
          <w:tcPr>
            <w:tcW w:w="4488" w:type="dxa"/>
          </w:tcPr>
          <w:p w14:paraId="1C7F4FC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6107ED7" w14:textId="77777777">
        <w:trPr>
          <w:trHeight w:val="263"/>
        </w:trPr>
        <w:tc>
          <w:tcPr>
            <w:tcW w:w="5141" w:type="dxa"/>
          </w:tcPr>
          <w:p w14:paraId="7344321F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13)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  <w:sz w:val="20"/>
              </w:rPr>
              <w:t>BERA</w:t>
            </w:r>
          </w:p>
        </w:tc>
        <w:tc>
          <w:tcPr>
            <w:tcW w:w="4488" w:type="dxa"/>
          </w:tcPr>
          <w:p w14:paraId="1A43CCB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DE30F9A" w14:textId="77777777">
        <w:trPr>
          <w:trHeight w:val="263"/>
        </w:trPr>
        <w:tc>
          <w:tcPr>
            <w:tcW w:w="5141" w:type="dxa"/>
          </w:tcPr>
          <w:p w14:paraId="31DEBE18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14)</w:t>
            </w:r>
            <w:r>
              <w:rPr>
                <w:spacing w:val="23"/>
              </w:rPr>
              <w:t xml:space="preserve"> </w:t>
            </w:r>
            <w:r>
              <w:rPr>
                <w:sz w:val="20"/>
              </w:rPr>
              <w:t>Impedance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Audiometer</w:t>
            </w:r>
          </w:p>
        </w:tc>
        <w:tc>
          <w:tcPr>
            <w:tcW w:w="4488" w:type="dxa"/>
          </w:tcPr>
          <w:p w14:paraId="492F7D3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5EB6D52" w14:textId="77777777">
        <w:trPr>
          <w:trHeight w:val="263"/>
        </w:trPr>
        <w:tc>
          <w:tcPr>
            <w:tcW w:w="5141" w:type="dxa"/>
          </w:tcPr>
          <w:p w14:paraId="4ADA6D5F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15)</w:t>
            </w:r>
            <w:r>
              <w:rPr>
                <w:spacing w:val="20"/>
              </w:rPr>
              <w:t xml:space="preserve"> </w:t>
            </w:r>
            <w:r>
              <w:rPr>
                <w:sz w:val="20"/>
              </w:rPr>
              <w:t>Pure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audiometer</w:t>
            </w:r>
          </w:p>
        </w:tc>
        <w:tc>
          <w:tcPr>
            <w:tcW w:w="4488" w:type="dxa"/>
          </w:tcPr>
          <w:p w14:paraId="38A2BAF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D55135E" w14:textId="77777777">
        <w:trPr>
          <w:trHeight w:val="263"/>
        </w:trPr>
        <w:tc>
          <w:tcPr>
            <w:tcW w:w="5141" w:type="dxa"/>
          </w:tcPr>
          <w:p w14:paraId="43CDC997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16)</w:t>
            </w:r>
            <w:r>
              <w:rPr>
                <w:spacing w:val="15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Institute)</w:t>
            </w:r>
          </w:p>
        </w:tc>
        <w:tc>
          <w:tcPr>
            <w:tcW w:w="4488" w:type="dxa"/>
          </w:tcPr>
          <w:p w14:paraId="48BB87C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CE308DF" w14:textId="77777777">
        <w:trPr>
          <w:trHeight w:val="263"/>
        </w:trPr>
        <w:tc>
          <w:tcPr>
            <w:tcW w:w="5141" w:type="dxa"/>
          </w:tcPr>
          <w:p w14:paraId="23D4E5D3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17)</w:t>
            </w:r>
            <w:r>
              <w:rPr>
                <w:spacing w:val="18"/>
              </w:rPr>
              <w:t xml:space="preserve"> </w:t>
            </w:r>
            <w:r>
              <w:rPr>
                <w:sz w:val="20"/>
              </w:rPr>
              <w:t>Simulators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ear,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4488" w:type="dxa"/>
          </w:tcPr>
          <w:p w14:paraId="39819FF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35688C7" w14:textId="77777777">
        <w:trPr>
          <w:trHeight w:val="258"/>
        </w:trPr>
        <w:tc>
          <w:tcPr>
            <w:tcW w:w="5141" w:type="dxa"/>
          </w:tcPr>
          <w:p w14:paraId="6CD81EB0" w14:textId="77777777" w:rsidR="00BB3329" w:rsidRDefault="00000000">
            <w:pPr>
              <w:pStyle w:val="TableParagraph"/>
              <w:spacing w:line="239" w:lineRule="exact"/>
              <w:ind w:left="86"/>
              <w:rPr>
                <w:position w:val="2"/>
                <w:sz w:val="20"/>
              </w:rPr>
            </w:pPr>
            <w:r>
              <w:rPr>
                <w:position w:val="2"/>
              </w:rPr>
              <w:t>18)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Laser</w:t>
            </w:r>
          </w:p>
        </w:tc>
        <w:tc>
          <w:tcPr>
            <w:tcW w:w="4488" w:type="dxa"/>
          </w:tcPr>
          <w:p w14:paraId="3A1E314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8667DB6" w14:textId="77777777">
        <w:trPr>
          <w:trHeight w:val="263"/>
        </w:trPr>
        <w:tc>
          <w:tcPr>
            <w:tcW w:w="5141" w:type="dxa"/>
          </w:tcPr>
          <w:p w14:paraId="19CA1569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19)</w:t>
            </w:r>
            <w:r>
              <w:rPr>
                <w:spacing w:val="15"/>
              </w:rPr>
              <w:t xml:space="preserve"> </w:t>
            </w:r>
            <w:r>
              <w:rPr>
                <w:sz w:val="20"/>
              </w:rPr>
              <w:t>Diode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Laser</w:t>
            </w:r>
          </w:p>
        </w:tc>
        <w:tc>
          <w:tcPr>
            <w:tcW w:w="4488" w:type="dxa"/>
          </w:tcPr>
          <w:p w14:paraId="78A40BD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0ACD5AD" w14:textId="77777777">
        <w:trPr>
          <w:trHeight w:val="263"/>
        </w:trPr>
        <w:tc>
          <w:tcPr>
            <w:tcW w:w="5141" w:type="dxa"/>
          </w:tcPr>
          <w:p w14:paraId="1EF183DD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20)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Harmonic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scalpel</w:t>
            </w:r>
          </w:p>
        </w:tc>
        <w:tc>
          <w:tcPr>
            <w:tcW w:w="4488" w:type="dxa"/>
          </w:tcPr>
          <w:p w14:paraId="325C797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3E7E62E" w14:textId="77777777">
        <w:trPr>
          <w:trHeight w:val="263"/>
        </w:trPr>
        <w:tc>
          <w:tcPr>
            <w:tcW w:w="5141" w:type="dxa"/>
          </w:tcPr>
          <w:p w14:paraId="218E0299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21)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Stroboscope/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camera</w:t>
            </w:r>
          </w:p>
        </w:tc>
        <w:tc>
          <w:tcPr>
            <w:tcW w:w="4488" w:type="dxa"/>
          </w:tcPr>
          <w:p w14:paraId="60067C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F03741F" w14:textId="77777777">
        <w:trPr>
          <w:trHeight w:val="263"/>
        </w:trPr>
        <w:tc>
          <w:tcPr>
            <w:tcW w:w="5141" w:type="dxa"/>
          </w:tcPr>
          <w:p w14:paraId="22766DAC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22)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488" w:type="dxa"/>
          </w:tcPr>
          <w:p w14:paraId="345A15C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8AC5DE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980" w:right="360" w:bottom="1380" w:left="1080" w:header="0" w:footer="1122" w:gutter="0"/>
          <w:cols w:space="720"/>
        </w:sectPr>
      </w:pPr>
    </w:p>
    <w:p w14:paraId="60D5B22F" w14:textId="77777777" w:rsidR="00BB3329" w:rsidRDefault="00000000">
      <w:pPr>
        <w:pStyle w:val="BodyText"/>
        <w:spacing w:before="88"/>
        <w:ind w:left="1219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Hospital</w:t>
      </w:r>
    </w:p>
    <w:p w14:paraId="01219B6E" w14:textId="77777777" w:rsidR="00BB3329" w:rsidRDefault="00000000">
      <w:pPr>
        <w:spacing w:before="38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01548316" w14:textId="77777777" w:rsidR="00BB3329" w:rsidRDefault="00000000">
      <w:pPr>
        <w:pStyle w:val="BodyText"/>
        <w:spacing w:line="264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4"/>
          <w:u w:val="single"/>
        </w:rPr>
        <w:t xml:space="preserve"> </w:t>
      </w:r>
      <w:r>
        <w:rPr>
          <w:u w:val="single"/>
        </w:rPr>
        <w:t>of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Ophthalmology</w:t>
      </w:r>
    </w:p>
    <w:p w14:paraId="22359858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"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BB3329" w14:paraId="7E8CAECF" w14:textId="77777777">
        <w:trPr>
          <w:trHeight w:val="782"/>
        </w:trPr>
        <w:tc>
          <w:tcPr>
            <w:tcW w:w="1762" w:type="dxa"/>
          </w:tcPr>
          <w:p w14:paraId="7D223387" w14:textId="77777777" w:rsidR="00BB3329" w:rsidRDefault="0000000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241FC582" w14:textId="77777777" w:rsidR="00BB3329" w:rsidRDefault="0000000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71E8C70B" w14:textId="77777777" w:rsidR="00BB3329" w:rsidRDefault="00000000">
            <w:pPr>
              <w:pStyle w:val="TableParagraph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0A28E164" w14:textId="77777777" w:rsidR="00BB3329" w:rsidRDefault="00000000">
            <w:pPr>
              <w:pStyle w:val="TableParagraph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5D5B7E7C" w14:textId="77777777" w:rsidR="00BB3329" w:rsidRDefault="00000000">
            <w:pPr>
              <w:pStyle w:val="TableParagraph"/>
              <w:spacing w:line="260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1A104DFD" w14:textId="77777777" w:rsidR="00BB3329" w:rsidRDefault="00000000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:rsidR="00BB3329" w14:paraId="06EBEA37" w14:textId="77777777">
        <w:trPr>
          <w:trHeight w:val="263"/>
        </w:trPr>
        <w:tc>
          <w:tcPr>
            <w:tcW w:w="1762" w:type="dxa"/>
          </w:tcPr>
          <w:p w14:paraId="761B3B7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0DC58FF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F30A5B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8520CB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EBD803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199159E" w14:textId="77777777">
        <w:trPr>
          <w:trHeight w:val="268"/>
        </w:trPr>
        <w:tc>
          <w:tcPr>
            <w:tcW w:w="1762" w:type="dxa"/>
          </w:tcPr>
          <w:p w14:paraId="2384F09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E0F661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FCC5CE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E147D2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3132C5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3222A0D" w14:textId="77777777">
        <w:trPr>
          <w:trHeight w:val="268"/>
        </w:trPr>
        <w:tc>
          <w:tcPr>
            <w:tcW w:w="1762" w:type="dxa"/>
          </w:tcPr>
          <w:p w14:paraId="78DF2C9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4BE365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0372B6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F89D88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6457EE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B40F2A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6B67AF4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449"/>
        <w:gridCol w:w="1171"/>
        <w:gridCol w:w="1709"/>
        <w:gridCol w:w="2343"/>
        <w:gridCol w:w="2141"/>
      </w:tblGrid>
      <w:tr w:rsidR="00BB3329" w14:paraId="0F6ABBF4" w14:textId="77777777">
        <w:trPr>
          <w:trHeight w:val="767"/>
        </w:trPr>
        <w:tc>
          <w:tcPr>
            <w:tcW w:w="566" w:type="dxa"/>
          </w:tcPr>
          <w:p w14:paraId="21979B10" w14:textId="77777777" w:rsidR="00BB3329" w:rsidRDefault="00000000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50248609" w14:textId="77777777" w:rsidR="00BB3329" w:rsidRDefault="00000000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9" w:type="dxa"/>
          </w:tcPr>
          <w:p w14:paraId="2436DD37" w14:textId="77777777" w:rsidR="00BB3329" w:rsidRDefault="00000000">
            <w:pPr>
              <w:pStyle w:val="TableParagraph"/>
              <w:spacing w:before="5" w:line="235" w:lineRule="auto"/>
              <w:ind w:left="446" w:right="135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171" w:type="dxa"/>
          </w:tcPr>
          <w:p w14:paraId="67D14791" w14:textId="77777777" w:rsidR="00BB3329" w:rsidRDefault="00000000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709" w:type="dxa"/>
          </w:tcPr>
          <w:p w14:paraId="62B3758B" w14:textId="77777777" w:rsidR="00BB3329" w:rsidRDefault="00000000">
            <w:pPr>
              <w:pStyle w:val="TableParagraph"/>
              <w:spacing w:before="5" w:line="235" w:lineRule="auto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3" w:type="dxa"/>
          </w:tcPr>
          <w:p w14:paraId="19B1369B" w14:textId="77777777" w:rsidR="00BB3329" w:rsidRDefault="00000000">
            <w:pPr>
              <w:pStyle w:val="TableParagraph"/>
              <w:spacing w:before="3" w:line="237" w:lineRule="auto"/>
              <w:ind w:left="48" w:right="22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141" w:type="dxa"/>
          </w:tcPr>
          <w:p w14:paraId="3E889B5F" w14:textId="77777777" w:rsidR="00BB3329" w:rsidRDefault="00000000">
            <w:pPr>
              <w:pStyle w:val="TableParagraph"/>
              <w:spacing w:before="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temporary, </w:t>
            </w:r>
            <w:r>
              <w:rPr>
                <w:b/>
                <w:spacing w:val="-2"/>
                <w:sz w:val="20"/>
              </w:rPr>
              <w:t>Approval</w:t>
            </w:r>
          </w:p>
          <w:p w14:paraId="19BD54CB" w14:textId="77777777" w:rsidR="00BB3329" w:rsidRDefault="00000000">
            <w:pPr>
              <w:pStyle w:val="TableParagraph"/>
              <w:spacing w:before="12" w:line="225" w:lineRule="auto"/>
              <w:ind w:left="91" w:righ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/Recognition </w:t>
            </w:r>
            <w:r>
              <w:rPr>
                <w:b/>
                <w:sz w:val="20"/>
              </w:rPr>
              <w:t>granted till</w:t>
            </w:r>
          </w:p>
        </w:tc>
      </w:tr>
      <w:tr w:rsidR="00BB3329" w14:paraId="05C310B6" w14:textId="77777777">
        <w:trPr>
          <w:trHeight w:val="268"/>
        </w:trPr>
        <w:tc>
          <w:tcPr>
            <w:tcW w:w="566" w:type="dxa"/>
          </w:tcPr>
          <w:p w14:paraId="0CB928B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365B498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672156A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05051F0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30832BE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337FBC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C539D37" w14:textId="77777777">
        <w:trPr>
          <w:trHeight w:val="268"/>
        </w:trPr>
        <w:tc>
          <w:tcPr>
            <w:tcW w:w="566" w:type="dxa"/>
          </w:tcPr>
          <w:p w14:paraId="2764BC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5EA2746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1958143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630D684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1466A99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184BD0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238070E" w14:textId="77777777">
        <w:trPr>
          <w:trHeight w:val="268"/>
        </w:trPr>
        <w:tc>
          <w:tcPr>
            <w:tcW w:w="566" w:type="dxa"/>
          </w:tcPr>
          <w:p w14:paraId="4EC3164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2D399C3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162A092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65AEC31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7C7FF91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484B59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734E59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before="113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749170E4" w14:textId="77777777" w:rsidR="00BB3329" w:rsidRDefault="00BB3329">
      <w:pPr>
        <w:pStyle w:val="BodyText"/>
        <w:spacing w:before="2"/>
        <w:rPr>
          <w:sz w:val="6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112C9F2F" w14:textId="77777777">
        <w:trPr>
          <w:trHeight w:val="537"/>
        </w:trPr>
        <w:tc>
          <w:tcPr>
            <w:tcW w:w="562" w:type="dxa"/>
          </w:tcPr>
          <w:p w14:paraId="0AA4D364" w14:textId="77777777" w:rsidR="00BB3329" w:rsidRDefault="00000000">
            <w:pPr>
              <w:pStyle w:val="TableParagraph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704E60D7" w14:textId="77777777" w:rsidR="00BB3329" w:rsidRDefault="00000000">
            <w:pPr>
              <w:pStyle w:val="TableParagraph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09E61D2F" w14:textId="77777777" w:rsidR="00BB3329" w:rsidRDefault="00000000">
            <w:pPr>
              <w:pStyle w:val="TableParagraph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5BFA37F7" w14:textId="77777777" w:rsidR="00BB3329" w:rsidRDefault="00000000">
            <w:pPr>
              <w:pStyle w:val="TableParagraph"/>
              <w:spacing w:before="7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2941D8CC" w14:textId="77777777" w:rsidR="00BB3329" w:rsidRDefault="00000000">
            <w:pPr>
              <w:pStyle w:val="TableParagraph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5E26CA52" w14:textId="77777777" w:rsidR="00BB3329" w:rsidRDefault="00000000">
            <w:pPr>
              <w:pStyle w:val="TableParagraph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:rsidR="00BB3329" w14:paraId="25E6E3F0" w14:textId="77777777">
        <w:trPr>
          <w:trHeight w:val="302"/>
        </w:trPr>
        <w:tc>
          <w:tcPr>
            <w:tcW w:w="562" w:type="dxa"/>
          </w:tcPr>
          <w:p w14:paraId="77E3770F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6C5B61FF" w14:textId="77777777" w:rsidR="00BB3329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8CB750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055CEC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6EAB9C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BF26ABE" w14:textId="77777777">
        <w:trPr>
          <w:trHeight w:val="311"/>
        </w:trPr>
        <w:tc>
          <w:tcPr>
            <w:tcW w:w="562" w:type="dxa"/>
          </w:tcPr>
          <w:p w14:paraId="25C336CC" w14:textId="77777777" w:rsidR="00BB3329" w:rsidRDefault="00000000">
            <w:pPr>
              <w:pStyle w:val="TableParagraph"/>
              <w:spacing w:before="6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4D19E3F6" w14:textId="77777777" w:rsidR="00BB3329" w:rsidRDefault="00000000">
            <w:pPr>
              <w:pStyle w:val="TableParagraph"/>
              <w:spacing w:before="6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54B228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E780D1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E9B6EB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B1CD37A" w14:textId="77777777">
        <w:trPr>
          <w:trHeight w:val="306"/>
        </w:trPr>
        <w:tc>
          <w:tcPr>
            <w:tcW w:w="562" w:type="dxa"/>
          </w:tcPr>
          <w:p w14:paraId="4DF5F12F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6F328325" w14:textId="77777777" w:rsidR="00BB3329" w:rsidRDefault="00000000">
            <w:pPr>
              <w:pStyle w:val="TableParagraph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FDE11E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562E27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D9653E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69C85E4" w14:textId="77777777">
        <w:trPr>
          <w:trHeight w:val="311"/>
        </w:trPr>
        <w:tc>
          <w:tcPr>
            <w:tcW w:w="562" w:type="dxa"/>
          </w:tcPr>
          <w:p w14:paraId="2BE9C903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42D13BD3" w14:textId="77777777" w:rsidR="00BB3329" w:rsidRDefault="00000000">
            <w:pPr>
              <w:pStyle w:val="TableParagraph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FF0EF4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918910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E7F599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686987D" w14:textId="77777777">
        <w:trPr>
          <w:trHeight w:val="306"/>
        </w:trPr>
        <w:tc>
          <w:tcPr>
            <w:tcW w:w="562" w:type="dxa"/>
          </w:tcPr>
          <w:p w14:paraId="7DC950B8" w14:textId="77777777" w:rsidR="00BB3329" w:rsidRDefault="00000000">
            <w:pPr>
              <w:pStyle w:val="TableParagraph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2F2A9B54" w14:textId="77777777" w:rsidR="00BB3329" w:rsidRDefault="00000000">
            <w:pPr>
              <w:pStyle w:val="TableParagraph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1095C25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C4DD28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09385F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94CBC1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B596483" w14:textId="77777777" w:rsidR="00BB3329" w:rsidRDefault="00BB3329">
      <w:pPr>
        <w:pStyle w:val="BodyText"/>
        <w:spacing w:before="6"/>
        <w:rPr>
          <w:sz w:val="8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2"/>
      </w:tblGrid>
      <w:tr w:rsidR="00BB3329" w14:paraId="4B5BBF20" w14:textId="77777777">
        <w:trPr>
          <w:trHeight w:val="306"/>
        </w:trPr>
        <w:tc>
          <w:tcPr>
            <w:tcW w:w="830" w:type="dxa"/>
          </w:tcPr>
          <w:p w14:paraId="1F71AE50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6738F9CB" w14:textId="77777777" w:rsidR="00BB3329" w:rsidRDefault="000000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0FD3CC92" w14:textId="77777777" w:rsidR="00BB3329" w:rsidRDefault="00000000">
            <w:pPr>
              <w:pStyle w:val="TableParagraph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4938937E" w14:textId="77777777">
        <w:trPr>
          <w:trHeight w:val="306"/>
        </w:trPr>
        <w:tc>
          <w:tcPr>
            <w:tcW w:w="830" w:type="dxa"/>
          </w:tcPr>
          <w:p w14:paraId="19C01069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78424131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20CBE5B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EEC0963" w14:textId="77777777">
        <w:trPr>
          <w:trHeight w:val="311"/>
        </w:trPr>
        <w:tc>
          <w:tcPr>
            <w:tcW w:w="830" w:type="dxa"/>
          </w:tcPr>
          <w:p w14:paraId="1A7F25D6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1ADB4D26" w14:textId="77777777" w:rsidR="00BB3329" w:rsidRDefault="00000000">
            <w:pPr>
              <w:pStyle w:val="TableParagraph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A2B6C7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12E82FA" w14:textId="77777777">
        <w:trPr>
          <w:trHeight w:val="306"/>
        </w:trPr>
        <w:tc>
          <w:tcPr>
            <w:tcW w:w="830" w:type="dxa"/>
          </w:tcPr>
          <w:p w14:paraId="6030E8BD" w14:textId="77777777" w:rsidR="00BB3329" w:rsidRDefault="00000000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4F5D8954" w14:textId="77777777" w:rsidR="00BB3329" w:rsidRDefault="00000000">
            <w:pPr>
              <w:pStyle w:val="TableParagraph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526A403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639A79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19" w:after="9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474"/>
      </w:tblGrid>
      <w:tr w:rsidR="00BB3329" w14:paraId="09A42211" w14:textId="77777777">
        <w:trPr>
          <w:trHeight w:val="302"/>
        </w:trPr>
        <w:tc>
          <w:tcPr>
            <w:tcW w:w="1800" w:type="dxa"/>
          </w:tcPr>
          <w:p w14:paraId="0829CBC8" w14:textId="77777777" w:rsidR="00BB3329" w:rsidRDefault="00000000">
            <w:pPr>
              <w:pStyle w:val="TableParagraph"/>
              <w:spacing w:before="49" w:line="23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474" w:type="dxa"/>
          </w:tcPr>
          <w:p w14:paraId="467B777F" w14:textId="77777777" w:rsidR="00BB3329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:rsidR="00BB3329" w14:paraId="3D94789D" w14:textId="77777777">
        <w:trPr>
          <w:trHeight w:val="268"/>
        </w:trPr>
        <w:tc>
          <w:tcPr>
            <w:tcW w:w="1800" w:type="dxa"/>
          </w:tcPr>
          <w:p w14:paraId="78BB8FAF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474" w:type="dxa"/>
          </w:tcPr>
          <w:p w14:paraId="4E841E8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48D6642" w14:textId="77777777">
        <w:trPr>
          <w:trHeight w:val="268"/>
        </w:trPr>
        <w:tc>
          <w:tcPr>
            <w:tcW w:w="1800" w:type="dxa"/>
          </w:tcPr>
          <w:p w14:paraId="03E3E8C5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474" w:type="dxa"/>
          </w:tcPr>
          <w:p w14:paraId="596576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C8BAB7F" w14:textId="77777777">
        <w:trPr>
          <w:trHeight w:val="268"/>
        </w:trPr>
        <w:tc>
          <w:tcPr>
            <w:tcW w:w="1800" w:type="dxa"/>
          </w:tcPr>
          <w:p w14:paraId="5F98BC61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474" w:type="dxa"/>
          </w:tcPr>
          <w:p w14:paraId="017FBD3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BFB86EA" w14:textId="77777777">
        <w:trPr>
          <w:trHeight w:val="268"/>
        </w:trPr>
        <w:tc>
          <w:tcPr>
            <w:tcW w:w="1800" w:type="dxa"/>
          </w:tcPr>
          <w:p w14:paraId="353EF4EA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474" w:type="dxa"/>
          </w:tcPr>
          <w:p w14:paraId="4B4688D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B514EB5" w14:textId="77777777">
        <w:trPr>
          <w:trHeight w:val="268"/>
        </w:trPr>
        <w:tc>
          <w:tcPr>
            <w:tcW w:w="1800" w:type="dxa"/>
          </w:tcPr>
          <w:p w14:paraId="2B739E05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474" w:type="dxa"/>
          </w:tcPr>
          <w:p w14:paraId="0D81E59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455DD5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71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058"/>
      </w:tblGrid>
      <w:tr w:rsidR="00BB3329" w14:paraId="57A21018" w14:textId="77777777">
        <w:trPr>
          <w:trHeight w:val="306"/>
        </w:trPr>
        <w:tc>
          <w:tcPr>
            <w:tcW w:w="3216" w:type="dxa"/>
          </w:tcPr>
          <w:p w14:paraId="452D7352" w14:textId="77777777" w:rsidR="00BB3329" w:rsidRDefault="00000000">
            <w:pPr>
              <w:pStyle w:val="TableParagraph"/>
              <w:spacing w:before="49" w:line="23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6058" w:type="dxa"/>
          </w:tcPr>
          <w:p w14:paraId="7BADDA71" w14:textId="77777777" w:rsidR="00BB3329" w:rsidRDefault="00000000">
            <w:pPr>
              <w:pStyle w:val="TableParagraph"/>
              <w:spacing w:before="1"/>
              <w:ind w:left="1809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142EBF5F" w14:textId="77777777">
        <w:trPr>
          <w:trHeight w:val="239"/>
        </w:trPr>
        <w:tc>
          <w:tcPr>
            <w:tcW w:w="3216" w:type="dxa"/>
          </w:tcPr>
          <w:p w14:paraId="7F504A0C" w14:textId="77777777" w:rsidR="00BB3329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6058" w:type="dxa"/>
          </w:tcPr>
          <w:p w14:paraId="4635ACB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6475A72" w14:textId="77777777">
        <w:trPr>
          <w:trHeight w:val="244"/>
        </w:trPr>
        <w:tc>
          <w:tcPr>
            <w:tcW w:w="3216" w:type="dxa"/>
          </w:tcPr>
          <w:p w14:paraId="60705469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6058" w:type="dxa"/>
          </w:tcPr>
          <w:p w14:paraId="5063232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6D78C9A" w14:textId="77777777">
        <w:trPr>
          <w:trHeight w:val="244"/>
        </w:trPr>
        <w:tc>
          <w:tcPr>
            <w:tcW w:w="3216" w:type="dxa"/>
          </w:tcPr>
          <w:p w14:paraId="7A657664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6058" w:type="dxa"/>
          </w:tcPr>
          <w:p w14:paraId="217BD64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D271C1A" w14:textId="77777777">
        <w:trPr>
          <w:trHeight w:val="244"/>
        </w:trPr>
        <w:tc>
          <w:tcPr>
            <w:tcW w:w="3216" w:type="dxa"/>
          </w:tcPr>
          <w:p w14:paraId="3639B5A1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058" w:type="dxa"/>
          </w:tcPr>
          <w:p w14:paraId="5EF9B87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D351242" w14:textId="77777777">
        <w:trPr>
          <w:trHeight w:val="244"/>
        </w:trPr>
        <w:tc>
          <w:tcPr>
            <w:tcW w:w="3216" w:type="dxa"/>
          </w:tcPr>
          <w:p w14:paraId="506DEDFB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058" w:type="dxa"/>
          </w:tcPr>
          <w:p w14:paraId="244F9C8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0A2354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pgSz w:w="12240" w:h="15840"/>
          <w:pgMar w:top="360" w:right="360" w:bottom="1380" w:left="1080" w:header="0" w:footer="1122" w:gutter="0"/>
          <w:cols w:space="720"/>
        </w:sectPr>
      </w:pPr>
    </w:p>
    <w:p w14:paraId="57FA0D94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77" w:line="266" w:lineRule="exact"/>
        <w:ind w:left="1079" w:hanging="359"/>
        <w:rPr>
          <w:b/>
        </w:rPr>
      </w:pPr>
      <w:r>
        <w:rPr>
          <w:b/>
        </w:rPr>
        <w:lastRenderedPageBreak/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2EE7CC38" w14:textId="77777777" w:rsidR="00BB3329" w:rsidRDefault="00000000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357"/>
      </w:tblGrid>
      <w:tr w:rsidR="00BB3329" w14:paraId="4A608234" w14:textId="77777777">
        <w:trPr>
          <w:trHeight w:val="489"/>
        </w:trPr>
        <w:tc>
          <w:tcPr>
            <w:tcW w:w="811" w:type="dxa"/>
          </w:tcPr>
          <w:p w14:paraId="0D9257F0" w14:textId="77777777" w:rsidR="00BB3329" w:rsidRDefault="00000000">
            <w:pPr>
              <w:pStyle w:val="TableParagraph"/>
              <w:spacing w:before="6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424452A0" w14:textId="77777777" w:rsidR="00BB3329" w:rsidRDefault="00000000">
            <w:pPr>
              <w:pStyle w:val="TableParagraph"/>
              <w:spacing w:before="6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5222A60E" w14:textId="77777777" w:rsidR="00BB3329" w:rsidRDefault="00000000">
            <w:pPr>
              <w:pStyle w:val="TableParagraph"/>
              <w:spacing w:before="9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16495070" w14:textId="77777777" w:rsidR="00BB3329" w:rsidRDefault="00000000">
            <w:pPr>
              <w:pStyle w:val="TableParagraph"/>
              <w:spacing w:before="9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159F9B01" w14:textId="77777777" w:rsidR="00BB3329" w:rsidRDefault="00000000">
            <w:pPr>
              <w:pStyle w:val="TableParagraph"/>
              <w:spacing w:before="9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270A1F53" w14:textId="77777777" w:rsidR="00BB3329" w:rsidRDefault="00000000">
            <w:pPr>
              <w:pStyle w:val="TableParagraph"/>
              <w:spacing w:before="9" w:line="230" w:lineRule="exact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3A2DB2AF" w14:textId="77777777">
        <w:trPr>
          <w:trHeight w:val="244"/>
        </w:trPr>
        <w:tc>
          <w:tcPr>
            <w:tcW w:w="811" w:type="dxa"/>
          </w:tcPr>
          <w:p w14:paraId="736FD091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23A1360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7AA34F6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62B56C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7ADCB8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5165670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0C7CD88" w14:textId="77777777">
        <w:trPr>
          <w:trHeight w:val="244"/>
        </w:trPr>
        <w:tc>
          <w:tcPr>
            <w:tcW w:w="811" w:type="dxa"/>
          </w:tcPr>
          <w:p w14:paraId="062CC030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7DD5B86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B0FD50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796D565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729578A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6B41A79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E28E6CA" w14:textId="77777777">
        <w:trPr>
          <w:trHeight w:val="244"/>
        </w:trPr>
        <w:tc>
          <w:tcPr>
            <w:tcW w:w="811" w:type="dxa"/>
          </w:tcPr>
          <w:p w14:paraId="1C24CDB9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4AF4FA9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333E382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74FD7DC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3BCED89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0957F39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2A7B52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61" w:after="8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192"/>
      </w:tblGrid>
      <w:tr w:rsidR="00BB3329" w14:paraId="3E0D5D7B" w14:textId="77777777">
        <w:trPr>
          <w:trHeight w:val="282"/>
        </w:trPr>
        <w:tc>
          <w:tcPr>
            <w:tcW w:w="811" w:type="dxa"/>
          </w:tcPr>
          <w:p w14:paraId="42C9CB83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52912872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25C97EAC" w14:textId="77777777" w:rsidR="00BB3329" w:rsidRDefault="00000000">
            <w:pPr>
              <w:pStyle w:val="TableParagraph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5B2CF7EB" w14:textId="77777777">
        <w:trPr>
          <w:trHeight w:val="277"/>
        </w:trPr>
        <w:tc>
          <w:tcPr>
            <w:tcW w:w="811" w:type="dxa"/>
          </w:tcPr>
          <w:p w14:paraId="21C81F16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07" w:type="dxa"/>
          </w:tcPr>
          <w:p w14:paraId="155D5BF2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399D1B4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7D73A7B" w14:textId="77777777">
        <w:trPr>
          <w:trHeight w:val="278"/>
        </w:trPr>
        <w:tc>
          <w:tcPr>
            <w:tcW w:w="811" w:type="dxa"/>
          </w:tcPr>
          <w:p w14:paraId="672FCCE2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07" w:type="dxa"/>
          </w:tcPr>
          <w:p w14:paraId="2FD3E420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6EE37A4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8B9FC58" w14:textId="77777777">
        <w:trPr>
          <w:trHeight w:val="244"/>
        </w:trPr>
        <w:tc>
          <w:tcPr>
            <w:tcW w:w="811" w:type="dxa"/>
          </w:tcPr>
          <w:p w14:paraId="06EB532F" w14:textId="77777777" w:rsidR="00BB3329" w:rsidRDefault="00000000">
            <w:pPr>
              <w:pStyle w:val="TableParagraph"/>
              <w:spacing w:before="6" w:line="218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07" w:type="dxa"/>
          </w:tcPr>
          <w:p w14:paraId="0CE2E507" w14:textId="77777777" w:rsidR="00BB3329" w:rsidRDefault="00000000">
            <w:pPr>
              <w:pStyle w:val="TableParagraph"/>
              <w:spacing w:before="6" w:line="21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777904C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E0CCC60" w14:textId="77777777">
        <w:trPr>
          <w:trHeight w:val="244"/>
        </w:trPr>
        <w:tc>
          <w:tcPr>
            <w:tcW w:w="811" w:type="dxa"/>
          </w:tcPr>
          <w:p w14:paraId="1212AE16" w14:textId="77777777" w:rsidR="00BB3329" w:rsidRDefault="00000000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07" w:type="dxa"/>
          </w:tcPr>
          <w:p w14:paraId="71AD4E0B" w14:textId="77777777" w:rsidR="00BB3329" w:rsidRDefault="0000000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2097E3D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4EB7626" w14:textId="77777777">
        <w:trPr>
          <w:trHeight w:val="244"/>
        </w:trPr>
        <w:tc>
          <w:tcPr>
            <w:tcW w:w="811" w:type="dxa"/>
          </w:tcPr>
          <w:p w14:paraId="4C098931" w14:textId="77777777" w:rsidR="00BB3329" w:rsidRDefault="00000000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07" w:type="dxa"/>
          </w:tcPr>
          <w:p w14:paraId="24E102A1" w14:textId="77777777" w:rsidR="00BB3329" w:rsidRDefault="0000000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672EAE8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204D3F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9"/>
        </w:tabs>
        <w:spacing w:before="110" w:after="51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7"/>
        <w:gridCol w:w="1439"/>
        <w:gridCol w:w="1621"/>
      </w:tblGrid>
      <w:tr w:rsidR="00BB3329" w14:paraId="611B2A0F" w14:textId="77777777">
        <w:trPr>
          <w:trHeight w:val="733"/>
        </w:trPr>
        <w:tc>
          <w:tcPr>
            <w:tcW w:w="720" w:type="dxa"/>
          </w:tcPr>
          <w:p w14:paraId="6A4041A0" w14:textId="77777777" w:rsidR="00BB3329" w:rsidRDefault="00000000">
            <w:pPr>
              <w:pStyle w:val="TableParagraph"/>
              <w:spacing w:before="78"/>
              <w:ind w:lef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440" w:type="dxa"/>
          </w:tcPr>
          <w:p w14:paraId="3E228BDD" w14:textId="77777777" w:rsidR="00BB3329" w:rsidRDefault="00000000">
            <w:pPr>
              <w:pStyle w:val="TableParagraph"/>
              <w:spacing w:line="241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4E5C76F9" w14:textId="77777777" w:rsidR="00BB3329" w:rsidRDefault="00000000">
            <w:pPr>
              <w:pStyle w:val="TableParagraph"/>
              <w:spacing w:before="1" w:line="236" w:lineRule="exact"/>
              <w:ind w:left="292" w:right="273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622" w:type="dxa"/>
          </w:tcPr>
          <w:p w14:paraId="4C4D188E" w14:textId="77777777" w:rsidR="00BB3329" w:rsidRDefault="00000000">
            <w:pPr>
              <w:pStyle w:val="TableParagraph"/>
              <w:ind w:left="340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Anesthesia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2337" w:type="dxa"/>
          </w:tcPr>
          <w:p w14:paraId="44B3E138" w14:textId="77777777" w:rsidR="00BB3329" w:rsidRDefault="00000000">
            <w:pPr>
              <w:pStyle w:val="TableParagraph"/>
              <w:ind w:left="1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with </w:t>
            </w:r>
            <w:r>
              <w:rPr>
                <w:b/>
                <w:spacing w:val="-2"/>
                <w:sz w:val="20"/>
              </w:rPr>
              <w:t>Capnograph</w:t>
            </w:r>
          </w:p>
          <w:p w14:paraId="43D3EED2" w14:textId="77777777" w:rsidR="00BB3329" w:rsidRDefault="00000000">
            <w:pPr>
              <w:pStyle w:val="TableParagraph"/>
              <w:spacing w:line="229" w:lineRule="exact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439" w:type="dxa"/>
          </w:tcPr>
          <w:p w14:paraId="347DC116" w14:textId="77777777" w:rsidR="00BB3329" w:rsidRDefault="00000000">
            <w:pPr>
              <w:pStyle w:val="TableParagraph"/>
              <w:ind w:left="557" w:hanging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1" w:type="dxa"/>
          </w:tcPr>
          <w:p w14:paraId="576537D1" w14:textId="77777777" w:rsidR="00BB3329" w:rsidRDefault="00000000">
            <w:pPr>
              <w:pStyle w:val="TableParagraph"/>
              <w:ind w:left="654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:rsidR="00BB3329" w14:paraId="5ED29019" w14:textId="77777777">
        <w:trPr>
          <w:trHeight w:val="268"/>
        </w:trPr>
        <w:tc>
          <w:tcPr>
            <w:tcW w:w="720" w:type="dxa"/>
          </w:tcPr>
          <w:p w14:paraId="6A29792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41AE3F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26A7E65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123CD4F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2C2485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25E182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EF04CB" w14:textId="77777777" w:rsidR="00BB3329" w:rsidRDefault="00BB3329">
      <w:pPr>
        <w:pStyle w:val="BodyText"/>
        <w:spacing w:before="7"/>
      </w:pPr>
    </w:p>
    <w:p w14:paraId="4297C74C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8"/>
        </w:tabs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9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</w:rPr>
        <w:t>Ophthalmology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53C5897F" w14:textId="77777777" w:rsidR="00BB3329" w:rsidRDefault="00BB3329">
      <w:pPr>
        <w:pStyle w:val="BodyText"/>
        <w:spacing w:before="4"/>
        <w:rPr>
          <w:sz w:val="11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276"/>
        <w:gridCol w:w="1276"/>
        <w:gridCol w:w="1559"/>
        <w:gridCol w:w="1569"/>
      </w:tblGrid>
      <w:tr w:rsidR="00BB3329" w14:paraId="1BDC4DA4" w14:textId="77777777">
        <w:trPr>
          <w:trHeight w:val="489"/>
        </w:trPr>
        <w:tc>
          <w:tcPr>
            <w:tcW w:w="3494" w:type="dxa"/>
          </w:tcPr>
          <w:p w14:paraId="5C38B3A3" w14:textId="77777777" w:rsidR="00BB3329" w:rsidRDefault="00000000">
            <w:pPr>
              <w:pStyle w:val="TableParagraph"/>
              <w:spacing w:before="121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065060A4" w14:textId="77777777" w:rsidR="00BB3329" w:rsidRDefault="00000000">
            <w:pPr>
              <w:pStyle w:val="TableParagraph"/>
              <w:spacing w:before="121"/>
              <w:ind w:lef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6" w:type="dxa"/>
          </w:tcPr>
          <w:p w14:paraId="549820AF" w14:textId="77777777" w:rsidR="00BB3329" w:rsidRDefault="00000000">
            <w:pPr>
              <w:pStyle w:val="TableParagraph"/>
              <w:spacing w:before="121"/>
              <w:ind w:left="3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59" w:type="dxa"/>
          </w:tcPr>
          <w:p w14:paraId="6B2AC0C0" w14:textId="77777777" w:rsidR="00BB3329" w:rsidRDefault="00000000">
            <w:pPr>
              <w:pStyle w:val="TableParagraph"/>
              <w:spacing w:before="8" w:line="230" w:lineRule="exact"/>
              <w:ind w:left="313" w:right="28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69" w:type="dxa"/>
          </w:tcPr>
          <w:p w14:paraId="62316428" w14:textId="77777777" w:rsidR="00BB3329" w:rsidRDefault="00000000">
            <w:pPr>
              <w:pStyle w:val="TableParagraph"/>
              <w:spacing w:before="8" w:line="230" w:lineRule="exact"/>
              <w:ind w:left="401" w:right="15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734B8C31" w14:textId="77777777">
        <w:trPr>
          <w:trHeight w:val="302"/>
        </w:trPr>
        <w:tc>
          <w:tcPr>
            <w:tcW w:w="3494" w:type="dxa"/>
          </w:tcPr>
          <w:p w14:paraId="6D9B50C3" w14:textId="77777777" w:rsidR="00BB3329" w:rsidRDefault="00000000">
            <w:pPr>
              <w:pStyle w:val="TableParagraph"/>
              <w:spacing w:before="59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Glucoma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7A762DE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2CC6B9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747290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1FFE212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4E33622" w14:textId="77777777">
        <w:trPr>
          <w:trHeight w:val="306"/>
        </w:trPr>
        <w:tc>
          <w:tcPr>
            <w:tcW w:w="3494" w:type="dxa"/>
          </w:tcPr>
          <w:p w14:paraId="344E33A1" w14:textId="77777777" w:rsidR="00BB3329" w:rsidRDefault="00000000">
            <w:pPr>
              <w:pStyle w:val="TableParagraph"/>
              <w:spacing w:before="5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Retina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371F7CD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E04CCF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9374A6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492D961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FF7B896" w14:textId="77777777">
        <w:trPr>
          <w:trHeight w:val="282"/>
        </w:trPr>
        <w:tc>
          <w:tcPr>
            <w:tcW w:w="3494" w:type="dxa"/>
          </w:tcPr>
          <w:p w14:paraId="4BA0B162" w14:textId="77777777" w:rsidR="00BB3329" w:rsidRDefault="00000000">
            <w:pPr>
              <w:pStyle w:val="TableParagraph"/>
              <w:spacing w:before="49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Refraction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6EC1E05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EC7EDA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6F4F25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2E00CE5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D6861A3" w14:textId="77777777">
        <w:trPr>
          <w:trHeight w:val="282"/>
        </w:trPr>
        <w:tc>
          <w:tcPr>
            <w:tcW w:w="3494" w:type="dxa"/>
          </w:tcPr>
          <w:p w14:paraId="0D71576B" w14:textId="77777777" w:rsidR="00BB3329" w:rsidRDefault="00000000">
            <w:pPr>
              <w:pStyle w:val="TableParagraph"/>
              <w:spacing w:before="49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1276" w:type="dxa"/>
          </w:tcPr>
          <w:p w14:paraId="5033605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E03B37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F0979A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398C10A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9855214" w14:textId="77777777">
        <w:trPr>
          <w:trHeight w:val="287"/>
        </w:trPr>
        <w:tc>
          <w:tcPr>
            <w:tcW w:w="3494" w:type="dxa"/>
          </w:tcPr>
          <w:p w14:paraId="38768B2C" w14:textId="77777777" w:rsidR="00BB3329" w:rsidRDefault="00000000">
            <w:pPr>
              <w:pStyle w:val="TableParagraph"/>
              <w:spacing w:before="54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Squint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36C5F27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2F3DD7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084832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36A7AC2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81D0083" w14:textId="77777777">
        <w:trPr>
          <w:trHeight w:val="282"/>
        </w:trPr>
        <w:tc>
          <w:tcPr>
            <w:tcW w:w="3494" w:type="dxa"/>
          </w:tcPr>
          <w:p w14:paraId="6AAA9C49" w14:textId="77777777" w:rsidR="00BB3329" w:rsidRDefault="00000000">
            <w:pPr>
              <w:pStyle w:val="TableParagraph"/>
              <w:spacing w:before="49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276" w:type="dxa"/>
          </w:tcPr>
          <w:p w14:paraId="2E3A804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556E80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21000A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7AF6C62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A997E7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before="96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Ophthalmology:</w:t>
      </w:r>
    </w:p>
    <w:p w14:paraId="74354B7C" w14:textId="77777777" w:rsidR="00BB3329" w:rsidRDefault="00000000">
      <w:pPr>
        <w:pStyle w:val="ListParagraph"/>
        <w:numPr>
          <w:ilvl w:val="0"/>
          <w:numId w:val="16"/>
        </w:numPr>
        <w:tabs>
          <w:tab w:val="left" w:pos="1078"/>
          <w:tab w:val="left" w:pos="1080"/>
        </w:tabs>
        <w:spacing w:before="34" w:after="26" w:line="309" w:lineRule="auto"/>
        <w:ind w:right="2355"/>
        <w:rPr>
          <w:b/>
        </w:rPr>
      </w:pPr>
      <w:r>
        <w:rPr>
          <w:b/>
        </w:rPr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3902"/>
      </w:tblGrid>
      <w:tr w:rsidR="00BB3329" w14:paraId="51DDE597" w14:textId="77777777">
        <w:trPr>
          <w:trHeight w:val="244"/>
        </w:trPr>
        <w:tc>
          <w:tcPr>
            <w:tcW w:w="4920" w:type="dxa"/>
          </w:tcPr>
          <w:p w14:paraId="3B9DDAB2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3902" w:type="dxa"/>
          </w:tcPr>
          <w:p w14:paraId="31DBA1E0" w14:textId="77777777" w:rsidR="00BB3329" w:rsidRDefault="00000000">
            <w:pPr>
              <w:pStyle w:val="TableParagraph"/>
              <w:spacing w:line="22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52D3C594" w14:textId="77777777">
        <w:trPr>
          <w:trHeight w:val="263"/>
        </w:trPr>
        <w:tc>
          <w:tcPr>
            <w:tcW w:w="4920" w:type="dxa"/>
          </w:tcPr>
          <w:p w14:paraId="48BDBC2E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</w:t>
            </w:r>
            <w:proofErr w:type="gramStart"/>
            <w:r>
              <w:t>.</w:t>
            </w:r>
            <w:r>
              <w:rPr>
                <w:spacing w:val="27"/>
              </w:rPr>
              <w:t xml:space="preserve">  </w:t>
            </w:r>
            <w:r>
              <w:rPr>
                <w:sz w:val="20"/>
              </w:rPr>
              <w:t>Slit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Biomicroscope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 Teaching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3902" w:type="dxa"/>
          </w:tcPr>
          <w:p w14:paraId="31E900E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BE82037" w14:textId="77777777">
        <w:trPr>
          <w:trHeight w:val="263"/>
        </w:trPr>
        <w:tc>
          <w:tcPr>
            <w:tcW w:w="4920" w:type="dxa"/>
          </w:tcPr>
          <w:p w14:paraId="214F92B0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2.</w:t>
            </w:r>
            <w:r>
              <w:rPr>
                <w:spacing w:val="29"/>
              </w:rPr>
              <w:t xml:space="preserve">  </w:t>
            </w:r>
            <w:r>
              <w:rPr>
                <w:sz w:val="20"/>
              </w:rPr>
              <w:t>Autorefractometer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(Preferably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Keratometer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902" w:type="dxa"/>
          </w:tcPr>
          <w:p w14:paraId="04BB2E3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4E96AE4" w14:textId="77777777">
        <w:trPr>
          <w:trHeight w:val="258"/>
        </w:trPr>
        <w:tc>
          <w:tcPr>
            <w:tcW w:w="4920" w:type="dxa"/>
          </w:tcPr>
          <w:p w14:paraId="33288E9C" w14:textId="77777777" w:rsidR="00BB3329" w:rsidRDefault="00000000">
            <w:pPr>
              <w:pStyle w:val="TableParagraph"/>
              <w:spacing w:line="239" w:lineRule="exact"/>
              <w:ind w:left="86"/>
              <w:rPr>
                <w:sz w:val="20"/>
              </w:rPr>
            </w:pPr>
            <w:r>
              <w:t>3</w:t>
            </w:r>
            <w:proofErr w:type="gramStart"/>
            <w:r>
              <w:t>.</w:t>
            </w:r>
            <w:r>
              <w:rPr>
                <w:spacing w:val="31"/>
              </w:rPr>
              <w:t xml:space="preserve">  </w:t>
            </w:r>
            <w:r>
              <w:rPr>
                <w:sz w:val="20"/>
              </w:rPr>
              <w:t>Goldmann’s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Applanation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Tonometer</w:t>
            </w:r>
          </w:p>
        </w:tc>
        <w:tc>
          <w:tcPr>
            <w:tcW w:w="3902" w:type="dxa"/>
          </w:tcPr>
          <w:p w14:paraId="35F3CC1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8149BE0" w14:textId="77777777">
        <w:trPr>
          <w:trHeight w:val="263"/>
        </w:trPr>
        <w:tc>
          <w:tcPr>
            <w:tcW w:w="4920" w:type="dxa"/>
          </w:tcPr>
          <w:p w14:paraId="69B6932E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4.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z w:val="20"/>
              </w:rPr>
              <w:t>Schiotz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Tonometer</w:t>
            </w:r>
          </w:p>
        </w:tc>
        <w:tc>
          <w:tcPr>
            <w:tcW w:w="3902" w:type="dxa"/>
          </w:tcPr>
          <w:p w14:paraId="1C392A3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42BDAB0" w14:textId="77777777">
        <w:trPr>
          <w:trHeight w:val="263"/>
        </w:trPr>
        <w:tc>
          <w:tcPr>
            <w:tcW w:w="4920" w:type="dxa"/>
          </w:tcPr>
          <w:p w14:paraId="29ACC6CE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5.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 Refraction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Sets</w:t>
            </w:r>
          </w:p>
        </w:tc>
        <w:tc>
          <w:tcPr>
            <w:tcW w:w="3902" w:type="dxa"/>
          </w:tcPr>
          <w:p w14:paraId="64538BE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682A634" w14:textId="77777777">
        <w:trPr>
          <w:trHeight w:val="263"/>
        </w:trPr>
        <w:tc>
          <w:tcPr>
            <w:tcW w:w="4920" w:type="dxa"/>
          </w:tcPr>
          <w:p w14:paraId="517178BD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6.</w:t>
            </w:r>
            <w:r>
              <w:rPr>
                <w:spacing w:val="79"/>
                <w:w w:val="15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Nd:Yag</w:t>
            </w:r>
            <w:proofErr w:type="spellEnd"/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Abraham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Lenses</w:t>
            </w:r>
          </w:p>
        </w:tc>
        <w:tc>
          <w:tcPr>
            <w:tcW w:w="3902" w:type="dxa"/>
          </w:tcPr>
          <w:p w14:paraId="0931CC9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3E0170D" w14:textId="77777777">
        <w:trPr>
          <w:trHeight w:val="263"/>
        </w:trPr>
        <w:tc>
          <w:tcPr>
            <w:tcW w:w="4920" w:type="dxa"/>
          </w:tcPr>
          <w:p w14:paraId="6D2F0190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7.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z w:val="20"/>
              </w:rPr>
              <w:t>Streak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Retinoscope</w:t>
            </w:r>
          </w:p>
        </w:tc>
        <w:tc>
          <w:tcPr>
            <w:tcW w:w="3902" w:type="dxa"/>
          </w:tcPr>
          <w:p w14:paraId="3F5BE80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145BF99" w14:textId="77777777">
        <w:trPr>
          <w:trHeight w:val="263"/>
        </w:trPr>
        <w:tc>
          <w:tcPr>
            <w:tcW w:w="4920" w:type="dxa"/>
          </w:tcPr>
          <w:p w14:paraId="06E11967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8</w:t>
            </w:r>
            <w:proofErr w:type="gramStart"/>
            <w:r>
              <w:t>.</w:t>
            </w:r>
            <w:r>
              <w:rPr>
                <w:spacing w:val="27"/>
              </w:rPr>
              <w:t xml:space="preserve">  </w:t>
            </w:r>
            <w:r>
              <w:rPr>
                <w:sz w:val="20"/>
              </w:rPr>
              <w:t>Non</w:t>
            </w:r>
            <w:proofErr w:type="gramEnd"/>
            <w:r>
              <w:rPr>
                <w:sz w:val="20"/>
              </w:rPr>
              <w:t>-Contact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Tonometer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(NCT)</w:t>
            </w:r>
          </w:p>
        </w:tc>
        <w:tc>
          <w:tcPr>
            <w:tcW w:w="3902" w:type="dxa"/>
          </w:tcPr>
          <w:p w14:paraId="0498496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53BF001" w14:textId="77777777">
        <w:trPr>
          <w:trHeight w:val="258"/>
        </w:trPr>
        <w:tc>
          <w:tcPr>
            <w:tcW w:w="4920" w:type="dxa"/>
          </w:tcPr>
          <w:p w14:paraId="4BD44B17" w14:textId="77777777" w:rsidR="00BB3329" w:rsidRDefault="00000000">
            <w:pPr>
              <w:pStyle w:val="TableParagraph"/>
              <w:spacing w:line="239" w:lineRule="exact"/>
              <w:ind w:left="86"/>
              <w:rPr>
                <w:sz w:val="20"/>
              </w:rPr>
            </w:pPr>
            <w:r>
              <w:t>9.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z w:val="20"/>
              </w:rPr>
              <w:t>90D,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78D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(Along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Slit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Lamp)</w:t>
            </w:r>
          </w:p>
        </w:tc>
        <w:tc>
          <w:tcPr>
            <w:tcW w:w="3902" w:type="dxa"/>
          </w:tcPr>
          <w:p w14:paraId="2A518A8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F807E32" w14:textId="77777777">
        <w:trPr>
          <w:trHeight w:val="263"/>
        </w:trPr>
        <w:tc>
          <w:tcPr>
            <w:tcW w:w="4920" w:type="dxa"/>
          </w:tcPr>
          <w:p w14:paraId="3773081E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10.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sz w:val="20"/>
              </w:rPr>
              <w:t>Lensometer</w:t>
            </w:r>
          </w:p>
        </w:tc>
        <w:tc>
          <w:tcPr>
            <w:tcW w:w="3902" w:type="dxa"/>
          </w:tcPr>
          <w:p w14:paraId="530B31C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40AD211" w14:textId="77777777">
        <w:trPr>
          <w:trHeight w:val="263"/>
        </w:trPr>
        <w:tc>
          <w:tcPr>
            <w:tcW w:w="4920" w:type="dxa"/>
          </w:tcPr>
          <w:p w14:paraId="2F763023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Microscope(</w:t>
            </w:r>
            <w:proofErr w:type="gramEnd"/>
            <w:r>
              <w:rPr>
                <w:sz w:val="20"/>
              </w:rPr>
              <w:t>for Minor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OPD)</w:t>
            </w:r>
          </w:p>
        </w:tc>
        <w:tc>
          <w:tcPr>
            <w:tcW w:w="3902" w:type="dxa"/>
          </w:tcPr>
          <w:p w14:paraId="64217ED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8BB6E88" w14:textId="77777777">
        <w:trPr>
          <w:trHeight w:val="263"/>
        </w:trPr>
        <w:tc>
          <w:tcPr>
            <w:tcW w:w="4920" w:type="dxa"/>
          </w:tcPr>
          <w:p w14:paraId="5E29D494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12.</w:t>
            </w:r>
            <w:r>
              <w:rPr>
                <w:spacing w:val="31"/>
              </w:rPr>
              <w:t xml:space="preserve"> </w:t>
            </w:r>
            <w:r>
              <w:rPr>
                <w:sz w:val="20"/>
              </w:rPr>
              <w:t>Perkin’s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Tonometer</w:t>
            </w:r>
          </w:p>
        </w:tc>
        <w:tc>
          <w:tcPr>
            <w:tcW w:w="3902" w:type="dxa"/>
          </w:tcPr>
          <w:p w14:paraId="05CD1C1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77F3A6B" w14:textId="77777777">
        <w:trPr>
          <w:trHeight w:val="263"/>
        </w:trPr>
        <w:tc>
          <w:tcPr>
            <w:tcW w:w="4920" w:type="dxa"/>
          </w:tcPr>
          <w:p w14:paraId="398C1885" w14:textId="77777777" w:rsidR="00BB3329" w:rsidRDefault="00000000">
            <w:pPr>
              <w:pStyle w:val="TableParagraph"/>
              <w:spacing w:line="244" w:lineRule="exact"/>
              <w:ind w:left="86"/>
              <w:rPr>
                <w:sz w:val="20"/>
              </w:rPr>
            </w:pPr>
            <w:r>
              <w:t>13.</w:t>
            </w:r>
            <w:r>
              <w:rPr>
                <w:spacing w:val="29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902" w:type="dxa"/>
          </w:tcPr>
          <w:p w14:paraId="4E957A3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106EB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40" w:right="360" w:bottom="1380" w:left="1080" w:header="0" w:footer="1122" w:gutter="0"/>
          <w:cols w:space="720"/>
        </w:sectPr>
      </w:pPr>
    </w:p>
    <w:p w14:paraId="27A33C5D" w14:textId="77777777" w:rsidR="00BB3329" w:rsidRDefault="00000000">
      <w:pPr>
        <w:pStyle w:val="BodyText"/>
        <w:spacing w:before="84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3C4F9134" w14:textId="77777777" w:rsidR="00BB3329" w:rsidRDefault="00000000">
      <w:pPr>
        <w:spacing w:before="43" w:line="273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5382546D" w14:textId="77777777" w:rsidR="00BB3329" w:rsidRDefault="00000000">
      <w:pPr>
        <w:pStyle w:val="BodyText"/>
        <w:spacing w:before="7"/>
        <w:ind w:left="1216" w:right="1132"/>
        <w:jc w:val="center"/>
      </w:pPr>
      <w:r>
        <w:rPr>
          <w:u w:val="single"/>
        </w:rPr>
        <w:t>Department</w:t>
      </w:r>
      <w:r>
        <w:rPr>
          <w:spacing w:val="10"/>
          <w:u w:val="single"/>
        </w:rPr>
        <w:t xml:space="preserve"> </w:t>
      </w:r>
      <w:r>
        <w:rPr>
          <w:u w:val="single"/>
        </w:rPr>
        <w:t>of</w:t>
      </w:r>
      <w:r>
        <w:rPr>
          <w:spacing w:val="17"/>
          <w:u w:val="single"/>
        </w:rPr>
        <w:t xml:space="preserve"> </w:t>
      </w:r>
      <w:r>
        <w:rPr>
          <w:u w:val="single"/>
        </w:rPr>
        <w:t>Obstetrics</w:t>
      </w:r>
      <w:r>
        <w:rPr>
          <w:spacing w:val="8"/>
          <w:u w:val="single"/>
        </w:rPr>
        <w:t xml:space="preserve"> </w:t>
      </w:r>
      <w:r>
        <w:rPr>
          <w:u w:val="single"/>
        </w:rPr>
        <w:t>&amp;</w:t>
      </w:r>
      <w:r>
        <w:rPr>
          <w:spacing w:val="13"/>
          <w:u w:val="single"/>
        </w:rPr>
        <w:t xml:space="preserve"> </w:t>
      </w:r>
      <w:proofErr w:type="spellStart"/>
      <w:r>
        <w:rPr>
          <w:spacing w:val="-2"/>
          <w:u w:val="single"/>
        </w:rPr>
        <w:t>Gynaecology</w:t>
      </w:r>
      <w:proofErr w:type="spellEnd"/>
    </w:p>
    <w:p w14:paraId="49EDBFF3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149"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997"/>
        <w:gridCol w:w="2069"/>
        <w:gridCol w:w="2251"/>
      </w:tblGrid>
      <w:tr w:rsidR="00BB3329" w14:paraId="640943C0" w14:textId="77777777">
        <w:trPr>
          <w:trHeight w:val="710"/>
        </w:trPr>
        <w:tc>
          <w:tcPr>
            <w:tcW w:w="1762" w:type="dxa"/>
          </w:tcPr>
          <w:p w14:paraId="40E9ABC3" w14:textId="77777777" w:rsidR="00BB3329" w:rsidRDefault="00000000">
            <w:pPr>
              <w:pStyle w:val="TableParagraph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5F6F338D" w14:textId="77777777" w:rsidR="00BB3329" w:rsidRDefault="00000000">
            <w:pPr>
              <w:pStyle w:val="TableParagraph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48198EA6" w14:textId="77777777" w:rsidR="00BB3329" w:rsidRDefault="00000000">
            <w:pPr>
              <w:pStyle w:val="TableParagraph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17825BC3" w14:textId="77777777" w:rsidR="00BB3329" w:rsidRDefault="00000000">
            <w:pPr>
              <w:pStyle w:val="TableParagraph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7F06F910" w14:textId="77777777" w:rsidR="00BB3329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498DE7FA" w14:textId="77777777" w:rsidR="00BB3329" w:rsidRDefault="00000000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:rsidR="00BB3329" w14:paraId="08C41C61" w14:textId="77777777">
        <w:trPr>
          <w:trHeight w:val="244"/>
        </w:trPr>
        <w:tc>
          <w:tcPr>
            <w:tcW w:w="1762" w:type="dxa"/>
          </w:tcPr>
          <w:p w14:paraId="5279061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7EBD5C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7D7443C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7059DE8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42BA866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22529ED" w14:textId="77777777">
        <w:trPr>
          <w:trHeight w:val="244"/>
        </w:trPr>
        <w:tc>
          <w:tcPr>
            <w:tcW w:w="1762" w:type="dxa"/>
          </w:tcPr>
          <w:p w14:paraId="668176B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FB48DF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1CB7391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3C16D51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52F9BF1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6D25112" w14:textId="77777777">
        <w:trPr>
          <w:trHeight w:val="244"/>
        </w:trPr>
        <w:tc>
          <w:tcPr>
            <w:tcW w:w="1762" w:type="dxa"/>
          </w:tcPr>
          <w:p w14:paraId="76C64EF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0D18E0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7242E3C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B295AC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4C8D611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7D15B4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25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2B65F07" w14:textId="77777777" w:rsidR="00BB3329" w:rsidRDefault="00BB3329">
      <w:pPr>
        <w:pStyle w:val="BodyText"/>
        <w:spacing w:before="2" w:after="1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252"/>
        <w:gridCol w:w="2238"/>
      </w:tblGrid>
      <w:tr w:rsidR="00BB3329" w14:paraId="3411934C" w14:textId="77777777">
        <w:trPr>
          <w:trHeight w:val="733"/>
        </w:trPr>
        <w:tc>
          <w:tcPr>
            <w:tcW w:w="566" w:type="dxa"/>
          </w:tcPr>
          <w:p w14:paraId="196851B5" w14:textId="77777777" w:rsidR="00BB3329" w:rsidRDefault="00000000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52134F24" w14:textId="77777777" w:rsidR="00BB3329" w:rsidRDefault="00000000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49CFEF5F" w14:textId="77777777" w:rsidR="00BB3329" w:rsidRDefault="00000000">
            <w:pPr>
              <w:pStyle w:val="TableParagraph"/>
              <w:spacing w:before="1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491EDA71" w14:textId="77777777" w:rsidR="00BB3329" w:rsidRDefault="00000000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3FAEED1A" w14:textId="77777777" w:rsidR="00BB3329" w:rsidRDefault="00000000">
            <w:pPr>
              <w:pStyle w:val="TableParagraph"/>
              <w:spacing w:before="1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252" w:type="dxa"/>
          </w:tcPr>
          <w:p w14:paraId="34CAE64C" w14:textId="77777777" w:rsidR="00BB3329" w:rsidRDefault="00000000">
            <w:pPr>
              <w:pStyle w:val="TableParagraph"/>
              <w:spacing w:before="1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66F1C201" w14:textId="77777777" w:rsidR="00BB3329" w:rsidRDefault="00000000">
            <w:pPr>
              <w:pStyle w:val="TableParagraph"/>
              <w:spacing w:before="7" w:line="230" w:lineRule="exact"/>
              <w:ind w:left="37" w:right="14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238" w:type="dxa"/>
          </w:tcPr>
          <w:p w14:paraId="63AC9CBE" w14:textId="77777777" w:rsidR="00BB3329" w:rsidRDefault="00000000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temporary,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Approval</w:t>
            </w:r>
          </w:p>
          <w:p w14:paraId="700612F1" w14:textId="77777777" w:rsidR="00BB3329" w:rsidRDefault="00000000">
            <w:pPr>
              <w:pStyle w:val="TableParagraph"/>
              <w:spacing w:before="1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/Recognition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:rsidR="00BB3329" w14:paraId="4619978A" w14:textId="77777777">
        <w:trPr>
          <w:trHeight w:val="244"/>
        </w:trPr>
        <w:tc>
          <w:tcPr>
            <w:tcW w:w="566" w:type="dxa"/>
          </w:tcPr>
          <w:p w14:paraId="214CAC3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78940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4DD296C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22EFDEF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74853F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5CC9D5B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6E7CC9B" w14:textId="77777777">
        <w:trPr>
          <w:trHeight w:val="244"/>
        </w:trPr>
        <w:tc>
          <w:tcPr>
            <w:tcW w:w="566" w:type="dxa"/>
          </w:tcPr>
          <w:p w14:paraId="5ED767D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8B793B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05AAFA4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B500FA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1974F9F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37A66E7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A10AD6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8"/>
        </w:tabs>
        <w:spacing w:before="152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0E2973E2" w14:textId="77777777" w:rsidR="00BB3329" w:rsidRDefault="00BB3329">
      <w:pPr>
        <w:pStyle w:val="BodyText"/>
        <w:spacing w:before="9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199"/>
      </w:tblGrid>
      <w:tr w:rsidR="00BB3329" w14:paraId="6ED56534" w14:textId="77777777">
        <w:trPr>
          <w:trHeight w:val="484"/>
        </w:trPr>
        <w:tc>
          <w:tcPr>
            <w:tcW w:w="562" w:type="dxa"/>
          </w:tcPr>
          <w:p w14:paraId="674F6B28" w14:textId="77777777" w:rsidR="00BB3329" w:rsidRDefault="00000000">
            <w:pPr>
              <w:pStyle w:val="TableParagraph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6CCED75D" w14:textId="77777777" w:rsidR="00BB3329" w:rsidRDefault="00000000">
            <w:pPr>
              <w:pStyle w:val="TableParagraph"/>
              <w:spacing w:line="226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5628F1F6" w14:textId="77777777" w:rsidR="00BB3329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7BD748D9" w14:textId="77777777" w:rsidR="00BB3329" w:rsidRDefault="00000000">
            <w:pPr>
              <w:pStyle w:val="TableParagraph"/>
              <w:spacing w:before="4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0D12AEE9" w14:textId="77777777" w:rsidR="00BB3329" w:rsidRDefault="00000000">
            <w:pPr>
              <w:pStyle w:val="TableParagraph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199" w:type="dxa"/>
          </w:tcPr>
          <w:p w14:paraId="20CCE0B6" w14:textId="77777777" w:rsidR="00BB3329" w:rsidRDefault="00000000">
            <w:pPr>
              <w:pStyle w:val="TableParagraph"/>
              <w:spacing w:before="1"/>
              <w:ind w:lef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:rsidR="00BB3329" w14:paraId="0F9D7767" w14:textId="77777777">
        <w:trPr>
          <w:trHeight w:val="282"/>
        </w:trPr>
        <w:tc>
          <w:tcPr>
            <w:tcW w:w="562" w:type="dxa"/>
          </w:tcPr>
          <w:p w14:paraId="0B9879D9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73873A58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25D62AD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4376BE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7D32596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A92091B" w14:textId="77777777">
        <w:trPr>
          <w:trHeight w:val="277"/>
        </w:trPr>
        <w:tc>
          <w:tcPr>
            <w:tcW w:w="562" w:type="dxa"/>
          </w:tcPr>
          <w:p w14:paraId="26FA64F0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6EFF1FB4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C70386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8306C3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44B40E3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9B65612" w14:textId="77777777">
        <w:trPr>
          <w:trHeight w:val="282"/>
        </w:trPr>
        <w:tc>
          <w:tcPr>
            <w:tcW w:w="562" w:type="dxa"/>
          </w:tcPr>
          <w:p w14:paraId="5F742254" w14:textId="77777777" w:rsidR="00BB3329" w:rsidRDefault="00000000">
            <w:pPr>
              <w:pStyle w:val="TableParagraph"/>
              <w:spacing w:before="6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0555E256" w14:textId="77777777" w:rsidR="00BB3329" w:rsidRDefault="00000000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AD8AD5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57EFA5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2356884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26B3D68" w14:textId="77777777">
        <w:trPr>
          <w:trHeight w:val="278"/>
        </w:trPr>
        <w:tc>
          <w:tcPr>
            <w:tcW w:w="562" w:type="dxa"/>
          </w:tcPr>
          <w:p w14:paraId="7310C14F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64D4EC8E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5784035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E80EED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33572D2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AF0139C" w14:textId="77777777">
        <w:trPr>
          <w:trHeight w:val="282"/>
        </w:trPr>
        <w:tc>
          <w:tcPr>
            <w:tcW w:w="562" w:type="dxa"/>
          </w:tcPr>
          <w:p w14:paraId="571F8044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6E88A776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0B8D564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8329CC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8B6769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2D2D94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B3A3B71" w14:textId="77777777" w:rsidR="00BB3329" w:rsidRDefault="00BB3329">
      <w:pPr>
        <w:pStyle w:val="BodyText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217"/>
      </w:tblGrid>
      <w:tr w:rsidR="00BB3329" w14:paraId="091A4339" w14:textId="77777777">
        <w:trPr>
          <w:trHeight w:val="306"/>
        </w:trPr>
        <w:tc>
          <w:tcPr>
            <w:tcW w:w="830" w:type="dxa"/>
          </w:tcPr>
          <w:p w14:paraId="44072C20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6234ABCD" w14:textId="77777777" w:rsidR="00BB3329" w:rsidRDefault="00000000">
            <w:pPr>
              <w:pStyle w:val="TableParagraph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217" w:type="dxa"/>
          </w:tcPr>
          <w:p w14:paraId="19AFD20F" w14:textId="77777777" w:rsidR="00BB3329" w:rsidRDefault="00000000">
            <w:pPr>
              <w:pStyle w:val="TableParagraph"/>
              <w:spacing w:before="1"/>
              <w:ind w:left="1210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162A122F" w14:textId="77777777">
        <w:trPr>
          <w:trHeight w:val="282"/>
        </w:trPr>
        <w:tc>
          <w:tcPr>
            <w:tcW w:w="830" w:type="dxa"/>
          </w:tcPr>
          <w:p w14:paraId="4F9196E8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1F571AC6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217" w:type="dxa"/>
          </w:tcPr>
          <w:p w14:paraId="6BAAE54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E1FC4B2" w14:textId="77777777">
        <w:trPr>
          <w:trHeight w:val="277"/>
        </w:trPr>
        <w:tc>
          <w:tcPr>
            <w:tcW w:w="830" w:type="dxa"/>
          </w:tcPr>
          <w:p w14:paraId="67085CA1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46D6783C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217" w:type="dxa"/>
          </w:tcPr>
          <w:p w14:paraId="2CCF774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BEAAB5D" w14:textId="77777777">
        <w:trPr>
          <w:trHeight w:val="282"/>
        </w:trPr>
        <w:tc>
          <w:tcPr>
            <w:tcW w:w="830" w:type="dxa"/>
          </w:tcPr>
          <w:p w14:paraId="13C9BBB4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3D32B677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217" w:type="dxa"/>
          </w:tcPr>
          <w:p w14:paraId="5D8ED76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CEEEC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264" w:after="4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  <w:proofErr w:type="gramEnd"/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651"/>
      </w:tblGrid>
      <w:tr w:rsidR="00BB3329" w14:paraId="548517C2" w14:textId="77777777">
        <w:trPr>
          <w:trHeight w:val="244"/>
        </w:trPr>
        <w:tc>
          <w:tcPr>
            <w:tcW w:w="1800" w:type="dxa"/>
          </w:tcPr>
          <w:p w14:paraId="5F2688EF" w14:textId="77777777" w:rsidR="00BB3329" w:rsidRDefault="00000000">
            <w:pPr>
              <w:pStyle w:val="TableParagraph"/>
              <w:spacing w:line="224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651" w:type="dxa"/>
          </w:tcPr>
          <w:p w14:paraId="64601150" w14:textId="77777777" w:rsidR="00BB3329" w:rsidRDefault="00000000">
            <w:pPr>
              <w:pStyle w:val="TableParagraph"/>
              <w:spacing w:line="22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:rsidR="00BB3329" w14:paraId="5D36CCD8" w14:textId="77777777">
        <w:trPr>
          <w:trHeight w:val="239"/>
        </w:trPr>
        <w:tc>
          <w:tcPr>
            <w:tcW w:w="1800" w:type="dxa"/>
          </w:tcPr>
          <w:p w14:paraId="10ED4452" w14:textId="77777777" w:rsidR="00BB3329" w:rsidRDefault="00000000">
            <w:pPr>
              <w:pStyle w:val="TableParagraph"/>
              <w:spacing w:line="22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7651" w:type="dxa"/>
          </w:tcPr>
          <w:p w14:paraId="7962C54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1C06CA0" w14:textId="77777777">
        <w:trPr>
          <w:trHeight w:val="244"/>
        </w:trPr>
        <w:tc>
          <w:tcPr>
            <w:tcW w:w="1800" w:type="dxa"/>
          </w:tcPr>
          <w:p w14:paraId="1A5D6026" w14:textId="77777777" w:rsidR="00BB3329" w:rsidRDefault="00000000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651" w:type="dxa"/>
          </w:tcPr>
          <w:p w14:paraId="0B3E57F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B82112D" w14:textId="77777777">
        <w:trPr>
          <w:trHeight w:val="244"/>
        </w:trPr>
        <w:tc>
          <w:tcPr>
            <w:tcW w:w="1800" w:type="dxa"/>
          </w:tcPr>
          <w:p w14:paraId="7E14192D" w14:textId="77777777" w:rsidR="00BB3329" w:rsidRDefault="00000000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7651" w:type="dxa"/>
          </w:tcPr>
          <w:p w14:paraId="6416D8A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C3A451B" w14:textId="77777777">
        <w:trPr>
          <w:trHeight w:val="244"/>
        </w:trPr>
        <w:tc>
          <w:tcPr>
            <w:tcW w:w="1800" w:type="dxa"/>
          </w:tcPr>
          <w:p w14:paraId="27D9C005" w14:textId="77777777" w:rsidR="00BB3329" w:rsidRDefault="00000000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7651" w:type="dxa"/>
          </w:tcPr>
          <w:p w14:paraId="67A83D0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1D6B9E5" w14:textId="77777777">
        <w:trPr>
          <w:trHeight w:val="244"/>
        </w:trPr>
        <w:tc>
          <w:tcPr>
            <w:tcW w:w="1800" w:type="dxa"/>
          </w:tcPr>
          <w:p w14:paraId="2279F78D" w14:textId="77777777" w:rsidR="00BB3329" w:rsidRDefault="00000000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7651" w:type="dxa"/>
          </w:tcPr>
          <w:p w14:paraId="3C1A8E6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A67F48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239" w:after="3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5400"/>
      </w:tblGrid>
      <w:tr w:rsidR="00BB3329" w14:paraId="535A004F" w14:textId="77777777">
        <w:trPr>
          <w:trHeight w:val="258"/>
        </w:trPr>
        <w:tc>
          <w:tcPr>
            <w:tcW w:w="4142" w:type="dxa"/>
          </w:tcPr>
          <w:p w14:paraId="5F6D8EA6" w14:textId="77777777" w:rsidR="00BB3329" w:rsidRDefault="00000000">
            <w:pPr>
              <w:pStyle w:val="TableParagraph"/>
              <w:spacing w:before="1" w:line="237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400" w:type="dxa"/>
          </w:tcPr>
          <w:p w14:paraId="09065791" w14:textId="77777777" w:rsidR="00BB3329" w:rsidRDefault="00000000">
            <w:pPr>
              <w:pStyle w:val="TableParagraph"/>
              <w:spacing w:before="1" w:line="237" w:lineRule="exact"/>
              <w:ind w:left="1478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280DE970" w14:textId="77777777">
        <w:trPr>
          <w:trHeight w:val="244"/>
        </w:trPr>
        <w:tc>
          <w:tcPr>
            <w:tcW w:w="4142" w:type="dxa"/>
          </w:tcPr>
          <w:p w14:paraId="3ECABE1A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5400" w:type="dxa"/>
          </w:tcPr>
          <w:p w14:paraId="02EBB86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4328321" w14:textId="77777777">
        <w:trPr>
          <w:trHeight w:val="244"/>
        </w:trPr>
        <w:tc>
          <w:tcPr>
            <w:tcW w:w="4142" w:type="dxa"/>
          </w:tcPr>
          <w:p w14:paraId="38C13300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5400" w:type="dxa"/>
          </w:tcPr>
          <w:p w14:paraId="66CE522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302FAE7" w14:textId="77777777">
        <w:trPr>
          <w:trHeight w:val="244"/>
        </w:trPr>
        <w:tc>
          <w:tcPr>
            <w:tcW w:w="4142" w:type="dxa"/>
          </w:tcPr>
          <w:p w14:paraId="70DD3E1C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5400" w:type="dxa"/>
          </w:tcPr>
          <w:p w14:paraId="72A4B00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9867D01" w14:textId="77777777">
        <w:trPr>
          <w:trHeight w:val="244"/>
        </w:trPr>
        <w:tc>
          <w:tcPr>
            <w:tcW w:w="4142" w:type="dxa"/>
          </w:tcPr>
          <w:p w14:paraId="14604677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5400" w:type="dxa"/>
          </w:tcPr>
          <w:p w14:paraId="4C7BEED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2F335B9" w14:textId="77777777">
        <w:trPr>
          <w:trHeight w:val="239"/>
        </w:trPr>
        <w:tc>
          <w:tcPr>
            <w:tcW w:w="4142" w:type="dxa"/>
          </w:tcPr>
          <w:p w14:paraId="47767378" w14:textId="77777777" w:rsidR="00BB3329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5400" w:type="dxa"/>
          </w:tcPr>
          <w:p w14:paraId="26388FD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F4F5853" w14:textId="77777777">
        <w:trPr>
          <w:trHeight w:val="244"/>
        </w:trPr>
        <w:tc>
          <w:tcPr>
            <w:tcW w:w="4142" w:type="dxa"/>
          </w:tcPr>
          <w:p w14:paraId="2760D566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deliveries</w:t>
            </w:r>
          </w:p>
        </w:tc>
        <w:tc>
          <w:tcPr>
            <w:tcW w:w="5400" w:type="dxa"/>
          </w:tcPr>
          <w:p w14:paraId="48E75FB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117882C" w14:textId="77777777">
        <w:trPr>
          <w:trHeight w:val="244"/>
        </w:trPr>
        <w:tc>
          <w:tcPr>
            <w:tcW w:w="4142" w:type="dxa"/>
          </w:tcPr>
          <w:p w14:paraId="51FC637C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Caesarian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deliveries</w:t>
            </w:r>
          </w:p>
        </w:tc>
        <w:tc>
          <w:tcPr>
            <w:tcW w:w="5400" w:type="dxa"/>
          </w:tcPr>
          <w:p w14:paraId="5A81654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CFD3FA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pgSz w:w="12240" w:h="15840"/>
          <w:pgMar w:top="460" w:right="360" w:bottom="1340" w:left="1080" w:header="0" w:footer="1122" w:gutter="0"/>
          <w:cols w:space="720"/>
        </w:sectPr>
      </w:pPr>
    </w:p>
    <w:p w14:paraId="36040F6A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85"/>
        <w:ind w:left="1079" w:hanging="359"/>
        <w:rPr>
          <w:b/>
        </w:rPr>
      </w:pPr>
      <w:r>
        <w:rPr>
          <w:b/>
        </w:rPr>
        <w:lastRenderedPageBreak/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54D01712" w14:textId="77777777" w:rsidR="00BB3329" w:rsidRDefault="00000000">
      <w:pPr>
        <w:spacing w:before="1" w:after="4"/>
        <w:ind w:left="1080"/>
        <w:rPr>
          <w:sz w:val="20"/>
        </w:rPr>
      </w:pPr>
      <w:r>
        <w:rPr>
          <w:sz w:val="20"/>
        </w:rPr>
        <w:t>(Please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repeat</w:t>
      </w:r>
      <w:r>
        <w:rPr>
          <w:spacing w:val="8"/>
          <w:sz w:val="20"/>
        </w:rPr>
        <w:t xml:space="preserve"> </w:t>
      </w:r>
      <w:r>
        <w:rPr>
          <w:sz w:val="20"/>
        </w:rPr>
        <w:t>publication</w:t>
      </w:r>
      <w:r>
        <w:rPr>
          <w:spacing w:val="2"/>
          <w:sz w:val="20"/>
        </w:rPr>
        <w:t xml:space="preserve"> </w:t>
      </w:r>
      <w:r>
        <w:rPr>
          <w:sz w:val="20"/>
        </w:rPr>
        <w:t>details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same</w:t>
      </w:r>
      <w:r>
        <w:rPr>
          <w:spacing w:val="7"/>
          <w:sz w:val="20"/>
        </w:rPr>
        <w:t xml:space="preserve"> </w:t>
      </w:r>
      <w:r>
        <w:rPr>
          <w:sz w:val="20"/>
        </w:rPr>
        <w:t>publication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17"/>
          <w:sz w:val="20"/>
        </w:rPr>
        <w:t xml:space="preserve"> </w:t>
      </w:r>
      <w:r>
        <w:rPr>
          <w:sz w:val="20"/>
        </w:rPr>
        <w:t>multiple</w:t>
      </w:r>
      <w:r>
        <w:rPr>
          <w:spacing w:val="12"/>
          <w:sz w:val="20"/>
        </w:rPr>
        <w:t xml:space="preserve"> </w:t>
      </w:r>
      <w:r>
        <w:rPr>
          <w:sz w:val="20"/>
        </w:rPr>
        <w:t>authors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same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357"/>
      </w:tblGrid>
      <w:tr w:rsidR="00BB3329" w14:paraId="7B49ABB1" w14:textId="77777777">
        <w:trPr>
          <w:trHeight w:val="489"/>
        </w:trPr>
        <w:tc>
          <w:tcPr>
            <w:tcW w:w="811" w:type="dxa"/>
          </w:tcPr>
          <w:p w14:paraId="4E11E4E8" w14:textId="77777777" w:rsidR="00BB3329" w:rsidRDefault="00000000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1F876A2E" w14:textId="77777777" w:rsidR="00BB3329" w:rsidRDefault="00000000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29012EA5" w14:textId="77777777" w:rsidR="00BB3329" w:rsidRDefault="00000000">
            <w:pPr>
              <w:pStyle w:val="TableParagraph"/>
              <w:spacing w:before="8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2D6731CE" w14:textId="77777777" w:rsidR="00BB3329" w:rsidRDefault="00000000">
            <w:pPr>
              <w:pStyle w:val="TableParagraph"/>
              <w:spacing w:before="8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6AEE78B6" w14:textId="77777777" w:rsidR="00BB3329" w:rsidRDefault="00000000">
            <w:pPr>
              <w:pStyle w:val="TableParagraph"/>
              <w:spacing w:before="8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5999C5E4" w14:textId="77777777" w:rsidR="00BB3329" w:rsidRDefault="00000000">
            <w:pPr>
              <w:pStyle w:val="TableParagraph"/>
              <w:spacing w:before="8" w:line="230" w:lineRule="exact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18A9D0D4" w14:textId="77777777">
        <w:trPr>
          <w:trHeight w:val="239"/>
        </w:trPr>
        <w:tc>
          <w:tcPr>
            <w:tcW w:w="811" w:type="dxa"/>
          </w:tcPr>
          <w:p w14:paraId="544CACC5" w14:textId="77777777" w:rsidR="00BB3329" w:rsidRDefault="00000000">
            <w:pPr>
              <w:pStyle w:val="TableParagraph"/>
              <w:spacing w:line="220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1C8CEAF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651FDB8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1236A2C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550FEEC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5F49435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A30D3DC" w14:textId="77777777">
        <w:trPr>
          <w:trHeight w:val="244"/>
        </w:trPr>
        <w:tc>
          <w:tcPr>
            <w:tcW w:w="811" w:type="dxa"/>
          </w:tcPr>
          <w:p w14:paraId="45BD1587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01EFC4F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666336C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0739595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3E2568C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3C314BA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35A7624" w14:textId="77777777">
        <w:trPr>
          <w:trHeight w:val="244"/>
        </w:trPr>
        <w:tc>
          <w:tcPr>
            <w:tcW w:w="811" w:type="dxa"/>
          </w:tcPr>
          <w:p w14:paraId="4E3C789C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00EBE2C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7467813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41D44F0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8E7B7B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3C7F1BC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7327C7" w14:textId="77777777" w:rsidR="00BB3329" w:rsidRDefault="00BB3329">
      <w:pPr>
        <w:pStyle w:val="BodyText"/>
        <w:spacing w:before="61"/>
        <w:rPr>
          <w:b w:val="0"/>
          <w:sz w:val="20"/>
        </w:rPr>
      </w:pPr>
    </w:p>
    <w:p w14:paraId="0CCA024B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after="8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192"/>
      </w:tblGrid>
      <w:tr w:rsidR="00BB3329" w14:paraId="591C8433" w14:textId="77777777">
        <w:trPr>
          <w:trHeight w:val="277"/>
        </w:trPr>
        <w:tc>
          <w:tcPr>
            <w:tcW w:w="811" w:type="dxa"/>
          </w:tcPr>
          <w:p w14:paraId="3CC6BA9B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2EF1B177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0931DDF4" w14:textId="77777777" w:rsidR="00BB3329" w:rsidRDefault="00000000">
            <w:pPr>
              <w:pStyle w:val="TableParagraph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4B66795B" w14:textId="77777777">
        <w:trPr>
          <w:trHeight w:val="244"/>
        </w:trPr>
        <w:tc>
          <w:tcPr>
            <w:tcW w:w="811" w:type="dxa"/>
          </w:tcPr>
          <w:p w14:paraId="360878F6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07" w:type="dxa"/>
          </w:tcPr>
          <w:p w14:paraId="7E154670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113C250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4F0D9B8" w14:textId="77777777">
        <w:trPr>
          <w:trHeight w:val="244"/>
        </w:trPr>
        <w:tc>
          <w:tcPr>
            <w:tcW w:w="811" w:type="dxa"/>
          </w:tcPr>
          <w:p w14:paraId="354A67C9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07" w:type="dxa"/>
          </w:tcPr>
          <w:p w14:paraId="027C47B1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74D6F13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8B7E6CB" w14:textId="77777777">
        <w:trPr>
          <w:trHeight w:val="244"/>
        </w:trPr>
        <w:tc>
          <w:tcPr>
            <w:tcW w:w="811" w:type="dxa"/>
          </w:tcPr>
          <w:p w14:paraId="56DD59A9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07" w:type="dxa"/>
          </w:tcPr>
          <w:p w14:paraId="04C57EF1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27A38F2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E88794E" w14:textId="77777777">
        <w:trPr>
          <w:trHeight w:val="244"/>
        </w:trPr>
        <w:tc>
          <w:tcPr>
            <w:tcW w:w="811" w:type="dxa"/>
          </w:tcPr>
          <w:p w14:paraId="521DDDD9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07" w:type="dxa"/>
          </w:tcPr>
          <w:p w14:paraId="5ED4C172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230E16A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7115D53" w14:textId="77777777">
        <w:trPr>
          <w:trHeight w:val="244"/>
        </w:trPr>
        <w:tc>
          <w:tcPr>
            <w:tcW w:w="811" w:type="dxa"/>
          </w:tcPr>
          <w:p w14:paraId="04A2A7B7" w14:textId="77777777" w:rsidR="00BB3329" w:rsidRDefault="00000000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07" w:type="dxa"/>
          </w:tcPr>
          <w:p w14:paraId="6F08CD0D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3FAF670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361FCF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9"/>
        </w:tabs>
        <w:spacing w:before="167" w:after="52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7"/>
        <w:gridCol w:w="1439"/>
        <w:gridCol w:w="1621"/>
      </w:tblGrid>
      <w:tr w:rsidR="00BB3329" w14:paraId="44981DA6" w14:textId="77777777">
        <w:trPr>
          <w:trHeight w:val="661"/>
        </w:trPr>
        <w:tc>
          <w:tcPr>
            <w:tcW w:w="720" w:type="dxa"/>
          </w:tcPr>
          <w:p w14:paraId="376EF5D5" w14:textId="77777777" w:rsidR="00BB3329" w:rsidRDefault="00000000">
            <w:pPr>
              <w:pStyle w:val="TableParagraph"/>
              <w:spacing w:before="91" w:line="235" w:lineRule="auto"/>
              <w:ind w:left="215" w:right="142" w:hanging="63"/>
              <w:rPr>
                <w:b/>
                <w:sz w:val="18"/>
              </w:rPr>
            </w:pPr>
            <w:r>
              <w:rPr>
                <w:b/>
                <w:spacing w:val="-6"/>
                <w:w w:val="105"/>
                <w:sz w:val="18"/>
              </w:rPr>
              <w:t>No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OTs</w:t>
            </w:r>
          </w:p>
        </w:tc>
        <w:tc>
          <w:tcPr>
            <w:tcW w:w="1440" w:type="dxa"/>
          </w:tcPr>
          <w:p w14:paraId="36D9B79C" w14:textId="77777777" w:rsidR="00BB3329" w:rsidRDefault="00000000">
            <w:pPr>
              <w:pStyle w:val="TableParagraph"/>
              <w:spacing w:before="1"/>
              <w:ind w:left="431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Central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Oxy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/</w:t>
            </w:r>
          </w:p>
          <w:p w14:paraId="5965AB9E" w14:textId="77777777" w:rsidR="00BB3329" w:rsidRDefault="00000000">
            <w:pPr>
              <w:pStyle w:val="TableParagraph"/>
              <w:spacing w:before="8" w:line="206" w:lineRule="exact"/>
              <w:ind w:left="331" w:right="299" w:firstLine="10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Nitrous Oxide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Y/N</w:t>
            </w:r>
          </w:p>
        </w:tc>
        <w:tc>
          <w:tcPr>
            <w:tcW w:w="1622" w:type="dxa"/>
          </w:tcPr>
          <w:p w14:paraId="2C75C556" w14:textId="77777777" w:rsidR="00BB3329" w:rsidRDefault="00000000">
            <w:pPr>
              <w:pStyle w:val="TableParagraph"/>
              <w:spacing w:before="1"/>
              <w:ind w:left="753" w:hanging="620"/>
              <w:rPr>
                <w:b/>
                <w:sz w:val="18"/>
              </w:rPr>
            </w:pPr>
            <w:r>
              <w:rPr>
                <w:b/>
                <w:sz w:val="18"/>
              </w:rPr>
              <w:t>Anesthesia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Machin </w:t>
            </w:r>
            <w:r>
              <w:rPr>
                <w:b/>
                <w:spacing w:val="-4"/>
                <w:sz w:val="18"/>
              </w:rPr>
              <w:t>Y/N</w:t>
            </w:r>
          </w:p>
        </w:tc>
        <w:tc>
          <w:tcPr>
            <w:tcW w:w="2337" w:type="dxa"/>
          </w:tcPr>
          <w:p w14:paraId="3D202E2A" w14:textId="77777777" w:rsidR="00BB3329" w:rsidRDefault="00000000">
            <w:pPr>
              <w:pStyle w:val="TableParagraph"/>
              <w:spacing w:before="1"/>
              <w:ind w:left="128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Multipara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Monitor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with </w:t>
            </w:r>
            <w:r>
              <w:rPr>
                <w:b/>
                <w:spacing w:val="-2"/>
                <w:sz w:val="18"/>
              </w:rPr>
              <w:t>Capnograph</w:t>
            </w:r>
          </w:p>
          <w:p w14:paraId="1697C465" w14:textId="77777777" w:rsidR="00BB3329" w:rsidRDefault="00000000">
            <w:pPr>
              <w:pStyle w:val="TableParagraph"/>
              <w:spacing w:line="201" w:lineRule="exact"/>
              <w:ind w:left="12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Y/N</w:t>
            </w:r>
          </w:p>
        </w:tc>
        <w:tc>
          <w:tcPr>
            <w:tcW w:w="1439" w:type="dxa"/>
          </w:tcPr>
          <w:p w14:paraId="575626F0" w14:textId="77777777" w:rsidR="00BB3329" w:rsidRDefault="00000000">
            <w:pPr>
              <w:pStyle w:val="TableParagraph"/>
              <w:spacing w:before="1"/>
              <w:ind w:left="576" w:hanging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Defibrillators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Y/N</w:t>
            </w:r>
          </w:p>
        </w:tc>
        <w:tc>
          <w:tcPr>
            <w:tcW w:w="1621" w:type="dxa"/>
          </w:tcPr>
          <w:p w14:paraId="1F20B3A2" w14:textId="77777777" w:rsidR="00BB3329" w:rsidRDefault="00000000">
            <w:pPr>
              <w:pStyle w:val="TableParagraph"/>
              <w:spacing w:before="1"/>
              <w:ind w:left="668" w:right="271" w:hanging="500"/>
              <w:rPr>
                <w:b/>
                <w:sz w:val="18"/>
              </w:rPr>
            </w:pPr>
            <w:r>
              <w:rPr>
                <w:b/>
                <w:sz w:val="18"/>
              </w:rPr>
              <w:t>Infusion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Pumps </w:t>
            </w:r>
            <w:r>
              <w:rPr>
                <w:b/>
                <w:spacing w:val="-4"/>
                <w:sz w:val="18"/>
              </w:rPr>
              <w:t>Y/N</w:t>
            </w:r>
          </w:p>
        </w:tc>
      </w:tr>
      <w:tr w:rsidR="00BB3329" w14:paraId="55F68A3A" w14:textId="77777777">
        <w:trPr>
          <w:trHeight w:val="268"/>
        </w:trPr>
        <w:tc>
          <w:tcPr>
            <w:tcW w:w="720" w:type="dxa"/>
          </w:tcPr>
          <w:p w14:paraId="1AB6544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FCCF67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55194EE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46F431C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125AA6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D0723D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21C9D4" w14:textId="77777777" w:rsidR="00BB3329" w:rsidRDefault="00BB3329">
      <w:pPr>
        <w:pStyle w:val="BodyText"/>
      </w:pPr>
    </w:p>
    <w:p w14:paraId="2148C666" w14:textId="77777777" w:rsidR="00BB3329" w:rsidRDefault="00BB3329">
      <w:pPr>
        <w:pStyle w:val="BodyText"/>
        <w:spacing w:before="3"/>
      </w:pPr>
    </w:p>
    <w:p w14:paraId="7FEFFE9C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8"/>
        </w:tabs>
        <w:spacing w:after="8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Obstetrics</w:t>
      </w:r>
      <w:r>
        <w:rPr>
          <w:b/>
          <w:spacing w:val="13"/>
        </w:rPr>
        <w:t xml:space="preserve"> </w:t>
      </w:r>
      <w:r>
        <w:rPr>
          <w:b/>
        </w:rPr>
        <w:t>&amp;</w:t>
      </w:r>
      <w:r>
        <w:rPr>
          <w:b/>
          <w:spacing w:val="7"/>
        </w:rPr>
        <w:t xml:space="preserve"> </w:t>
      </w:r>
      <w:r>
        <w:rPr>
          <w:b/>
        </w:rPr>
        <w:t>Gynecology</w:t>
      </w:r>
      <w:r>
        <w:rPr>
          <w:b/>
          <w:spacing w:val="12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patients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348"/>
        <w:gridCol w:w="1170"/>
        <w:gridCol w:w="1799"/>
        <w:gridCol w:w="1804"/>
      </w:tblGrid>
      <w:tr w:rsidR="00BB3329" w14:paraId="14FF1B72" w14:textId="77777777">
        <w:trPr>
          <w:trHeight w:val="484"/>
        </w:trPr>
        <w:tc>
          <w:tcPr>
            <w:tcW w:w="3062" w:type="dxa"/>
          </w:tcPr>
          <w:p w14:paraId="3507926B" w14:textId="77777777" w:rsidR="00BB3329" w:rsidRDefault="00000000">
            <w:pPr>
              <w:pStyle w:val="TableParagraph"/>
              <w:spacing w:before="121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7E88F480" w14:textId="77777777" w:rsidR="00BB3329" w:rsidRDefault="00000000">
            <w:pPr>
              <w:pStyle w:val="TableParagraph"/>
              <w:spacing w:before="121"/>
              <w:ind w:lef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70" w:type="dxa"/>
          </w:tcPr>
          <w:p w14:paraId="6718C656" w14:textId="77777777" w:rsidR="00BB3329" w:rsidRDefault="00000000">
            <w:pPr>
              <w:pStyle w:val="TableParagraph"/>
              <w:spacing w:before="121"/>
              <w:ind w:left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799" w:type="dxa"/>
          </w:tcPr>
          <w:p w14:paraId="3C7DCA8D" w14:textId="77777777" w:rsidR="00BB3329" w:rsidRDefault="00000000">
            <w:pPr>
              <w:pStyle w:val="TableParagraph"/>
              <w:spacing w:before="4" w:line="230" w:lineRule="exact"/>
              <w:ind w:left="683" w:right="178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804" w:type="dxa"/>
          </w:tcPr>
          <w:p w14:paraId="40D05FFC" w14:textId="77777777" w:rsidR="00BB3329" w:rsidRDefault="00000000">
            <w:pPr>
              <w:pStyle w:val="TableParagraph"/>
              <w:spacing w:before="4" w:line="230" w:lineRule="exact"/>
              <w:ind w:left="516" w:right="27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7F2317B7" w14:textId="77777777">
        <w:trPr>
          <w:trHeight w:val="277"/>
        </w:trPr>
        <w:tc>
          <w:tcPr>
            <w:tcW w:w="3062" w:type="dxa"/>
          </w:tcPr>
          <w:p w14:paraId="19CC902D" w14:textId="77777777" w:rsidR="00BB3329" w:rsidRDefault="00000000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Ante</w:t>
            </w:r>
            <w:proofErr w:type="gramEnd"/>
            <w:r>
              <w:rPr>
                <w:sz w:val="20"/>
              </w:rPr>
              <w:t>-Natal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57C3C4D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0C62882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14:paraId="3B0E0E2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254264D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948155E" w14:textId="77777777">
        <w:trPr>
          <w:trHeight w:val="244"/>
        </w:trPr>
        <w:tc>
          <w:tcPr>
            <w:tcW w:w="3062" w:type="dxa"/>
          </w:tcPr>
          <w:p w14:paraId="0051CD9B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High</w:t>
            </w:r>
            <w:proofErr w:type="gramEnd"/>
            <w:r>
              <w:rPr>
                <w:sz w:val="20"/>
              </w:rPr>
              <w:t>-risk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5D496C2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64C7F56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661D7C3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1432BB4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C064EA4" w14:textId="77777777">
        <w:trPr>
          <w:trHeight w:val="244"/>
        </w:trPr>
        <w:tc>
          <w:tcPr>
            <w:tcW w:w="3062" w:type="dxa"/>
          </w:tcPr>
          <w:p w14:paraId="5D68B148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3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Post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1465F3F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264E332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210C93B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7A8BB0B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DA7BBBA" w14:textId="77777777">
        <w:trPr>
          <w:trHeight w:val="244"/>
        </w:trPr>
        <w:tc>
          <w:tcPr>
            <w:tcW w:w="3062" w:type="dxa"/>
          </w:tcPr>
          <w:p w14:paraId="7903C969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Cancer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2152A73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7AE5124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40FB74A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09B7078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DCAAEFE" w14:textId="77777777">
        <w:trPr>
          <w:trHeight w:val="244"/>
        </w:trPr>
        <w:tc>
          <w:tcPr>
            <w:tcW w:w="3062" w:type="dxa"/>
          </w:tcPr>
          <w:p w14:paraId="36D99C92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 xml:space="preserve">Infertility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55586A4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3BF0F19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25710D9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7D241F1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ECC8CC5" w14:textId="77777777">
        <w:trPr>
          <w:trHeight w:val="244"/>
        </w:trPr>
        <w:tc>
          <w:tcPr>
            <w:tcW w:w="3062" w:type="dxa"/>
          </w:tcPr>
          <w:p w14:paraId="13A83219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6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Gynae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Endocrine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3696AB3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4D34524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6B451EB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55B86A2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8404390" w14:textId="77777777">
        <w:trPr>
          <w:trHeight w:val="244"/>
        </w:trPr>
        <w:tc>
          <w:tcPr>
            <w:tcW w:w="3062" w:type="dxa"/>
          </w:tcPr>
          <w:p w14:paraId="2841230E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7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Family</w:t>
            </w:r>
            <w:proofErr w:type="gramEnd"/>
            <w:r>
              <w:rPr>
                <w:sz w:val="20"/>
              </w:rPr>
              <w:t xml:space="preserve">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65EAA07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751B8B1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3CB2D2B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334B3BC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8B0D232" w14:textId="77777777">
        <w:trPr>
          <w:trHeight w:val="244"/>
        </w:trPr>
        <w:tc>
          <w:tcPr>
            <w:tcW w:w="3062" w:type="dxa"/>
          </w:tcPr>
          <w:p w14:paraId="046CCD19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Menopausal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5D04ED2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2109FBE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1711C2D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1F6D21A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2F79307" w14:textId="77777777">
        <w:trPr>
          <w:trHeight w:val="244"/>
        </w:trPr>
        <w:tc>
          <w:tcPr>
            <w:tcW w:w="3062" w:type="dxa"/>
          </w:tcPr>
          <w:p w14:paraId="727C896D" w14:textId="77777777" w:rsidR="00BB3329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9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Any</w:t>
            </w:r>
            <w:proofErr w:type="gramEnd"/>
            <w:r>
              <w:rPr>
                <w:sz w:val="20"/>
              </w:rPr>
              <w:t xml:space="preserve"> 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2EB0FC7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6D1D0A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4A3F2AD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745BDB4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D0266B" w14:textId="77777777" w:rsidR="00BB3329" w:rsidRDefault="00BB3329">
      <w:pPr>
        <w:pStyle w:val="BodyText"/>
        <w:spacing w:before="236"/>
      </w:pPr>
    </w:p>
    <w:p w14:paraId="425EBD86" w14:textId="77777777" w:rsidR="00BB3329" w:rsidRDefault="00000000">
      <w:pPr>
        <w:pStyle w:val="ListParagraph"/>
        <w:numPr>
          <w:ilvl w:val="0"/>
          <w:numId w:val="17"/>
        </w:numPr>
        <w:tabs>
          <w:tab w:val="left" w:pos="1078"/>
        </w:tabs>
        <w:spacing w:after="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Obstetrics</w:t>
      </w:r>
      <w:r>
        <w:rPr>
          <w:b/>
          <w:spacing w:val="8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  <w:spacing w:val="-2"/>
        </w:rPr>
        <w:t>Gynecology: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378"/>
      </w:tblGrid>
      <w:tr w:rsidR="00BB3329" w14:paraId="2AC7D827" w14:textId="77777777">
        <w:trPr>
          <w:trHeight w:val="302"/>
        </w:trPr>
        <w:tc>
          <w:tcPr>
            <w:tcW w:w="4805" w:type="dxa"/>
          </w:tcPr>
          <w:p w14:paraId="4799A8C1" w14:textId="77777777" w:rsidR="00BB3329" w:rsidRDefault="00000000">
            <w:pPr>
              <w:pStyle w:val="TableParagraph"/>
              <w:spacing w:before="44" w:line="237" w:lineRule="exact"/>
              <w:ind w:left="2068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4378" w:type="dxa"/>
          </w:tcPr>
          <w:p w14:paraId="6CEBBD3E" w14:textId="77777777" w:rsidR="00BB3329" w:rsidRDefault="00000000">
            <w:pPr>
              <w:pStyle w:val="TableParagraph"/>
              <w:spacing w:before="1"/>
              <w:ind w:left="144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</w:tr>
      <w:tr w:rsidR="00BB3329" w14:paraId="2D5F6D82" w14:textId="77777777">
        <w:trPr>
          <w:trHeight w:val="244"/>
        </w:trPr>
        <w:tc>
          <w:tcPr>
            <w:tcW w:w="4805" w:type="dxa"/>
          </w:tcPr>
          <w:p w14:paraId="4FBC27E9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Ultrasonography</w:t>
            </w:r>
          </w:p>
        </w:tc>
        <w:tc>
          <w:tcPr>
            <w:tcW w:w="4378" w:type="dxa"/>
          </w:tcPr>
          <w:p w14:paraId="0053E40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3BCE6A6" w14:textId="77777777">
        <w:trPr>
          <w:trHeight w:val="244"/>
        </w:trPr>
        <w:tc>
          <w:tcPr>
            <w:tcW w:w="4805" w:type="dxa"/>
          </w:tcPr>
          <w:p w14:paraId="40F8D7F7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Pre</w:t>
            </w:r>
            <w:proofErr w:type="gramEnd"/>
            <w:r>
              <w:rPr>
                <w:sz w:val="20"/>
              </w:rPr>
              <w:t>-Natal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Diagnosis</w:t>
            </w:r>
          </w:p>
        </w:tc>
        <w:tc>
          <w:tcPr>
            <w:tcW w:w="4378" w:type="dxa"/>
          </w:tcPr>
          <w:p w14:paraId="2581E86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DFD4430" w14:textId="77777777">
        <w:trPr>
          <w:trHeight w:val="244"/>
        </w:trPr>
        <w:tc>
          <w:tcPr>
            <w:tcW w:w="4805" w:type="dxa"/>
          </w:tcPr>
          <w:p w14:paraId="00E92921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High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378" w:type="dxa"/>
          </w:tcPr>
          <w:p w14:paraId="0BDB7AA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E4EA637" w14:textId="77777777">
        <w:trPr>
          <w:trHeight w:val="244"/>
        </w:trPr>
        <w:tc>
          <w:tcPr>
            <w:tcW w:w="4805" w:type="dxa"/>
          </w:tcPr>
          <w:p w14:paraId="782DE3E0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Endoscopy</w:t>
            </w:r>
          </w:p>
        </w:tc>
        <w:tc>
          <w:tcPr>
            <w:tcW w:w="4378" w:type="dxa"/>
          </w:tcPr>
          <w:p w14:paraId="138C095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F2F956B" w14:textId="77777777">
        <w:trPr>
          <w:trHeight w:val="239"/>
        </w:trPr>
        <w:tc>
          <w:tcPr>
            <w:tcW w:w="4805" w:type="dxa"/>
          </w:tcPr>
          <w:p w14:paraId="2A4B8FDB" w14:textId="77777777" w:rsidR="00BB3329" w:rsidRDefault="00000000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Colposcopy</w:t>
            </w:r>
            <w:proofErr w:type="gramEnd"/>
            <w:r>
              <w:rPr>
                <w:sz w:val="20"/>
              </w:rPr>
              <w:t>/Cancer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4378" w:type="dxa"/>
          </w:tcPr>
          <w:p w14:paraId="2FDA926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2C6EECE" w14:textId="77777777">
        <w:trPr>
          <w:trHeight w:val="244"/>
        </w:trPr>
        <w:tc>
          <w:tcPr>
            <w:tcW w:w="4805" w:type="dxa"/>
          </w:tcPr>
          <w:p w14:paraId="0F840A75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41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Cryocautery</w:t>
            </w:r>
            <w:proofErr w:type="spellEnd"/>
            <w:proofErr w:type="gramEnd"/>
            <w:r>
              <w:rPr>
                <w:spacing w:val="-2"/>
                <w:sz w:val="20"/>
              </w:rPr>
              <w:t>/LEEP</w:t>
            </w:r>
          </w:p>
        </w:tc>
        <w:tc>
          <w:tcPr>
            <w:tcW w:w="4378" w:type="dxa"/>
          </w:tcPr>
          <w:p w14:paraId="5791E33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63956998" w14:textId="77777777">
        <w:trPr>
          <w:trHeight w:val="244"/>
        </w:trPr>
        <w:tc>
          <w:tcPr>
            <w:tcW w:w="4805" w:type="dxa"/>
          </w:tcPr>
          <w:p w14:paraId="74C41A4B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Oncology</w:t>
            </w:r>
          </w:p>
        </w:tc>
        <w:tc>
          <w:tcPr>
            <w:tcW w:w="4378" w:type="dxa"/>
          </w:tcPr>
          <w:p w14:paraId="223197B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9C9C118" w14:textId="77777777">
        <w:trPr>
          <w:trHeight w:val="244"/>
        </w:trPr>
        <w:tc>
          <w:tcPr>
            <w:tcW w:w="4805" w:type="dxa"/>
          </w:tcPr>
          <w:p w14:paraId="7600D591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Intra</w:t>
            </w:r>
            <w:proofErr w:type="gramEnd"/>
            <w:r>
              <w:rPr>
                <w:sz w:val="20"/>
              </w:rPr>
              <w:t>-uterine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Insemination</w:t>
            </w:r>
          </w:p>
        </w:tc>
        <w:tc>
          <w:tcPr>
            <w:tcW w:w="4378" w:type="dxa"/>
          </w:tcPr>
          <w:p w14:paraId="190E045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8B4BEBB" w14:textId="77777777">
        <w:trPr>
          <w:trHeight w:val="244"/>
        </w:trPr>
        <w:tc>
          <w:tcPr>
            <w:tcW w:w="4805" w:type="dxa"/>
          </w:tcPr>
          <w:p w14:paraId="5C018BBC" w14:textId="77777777" w:rsidR="00BB3329" w:rsidRDefault="00000000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9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Artificial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378" w:type="dxa"/>
          </w:tcPr>
          <w:p w14:paraId="425A993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60D8C2A" w14:textId="77777777">
        <w:trPr>
          <w:trHeight w:val="244"/>
        </w:trPr>
        <w:tc>
          <w:tcPr>
            <w:tcW w:w="4805" w:type="dxa"/>
          </w:tcPr>
          <w:p w14:paraId="3905C70E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10)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4378" w:type="dxa"/>
          </w:tcPr>
          <w:p w14:paraId="2DB223A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C6F555" w14:textId="77777777" w:rsidR="00BB3329" w:rsidRDefault="00BB3329">
      <w:pPr>
        <w:pStyle w:val="TableParagraph"/>
        <w:rPr>
          <w:rFonts w:ascii="Times New Roman"/>
          <w:sz w:val="16"/>
        </w:rPr>
        <w:sectPr w:rsidR="00BB3329">
          <w:pgSz w:w="12240" w:h="15840"/>
          <w:pgMar w:top="780" w:right="360" w:bottom="1380" w:left="1080" w:header="0" w:footer="1122" w:gutter="0"/>
          <w:cols w:space="720"/>
        </w:sectPr>
      </w:pPr>
    </w:p>
    <w:p w14:paraId="1BBEA210" w14:textId="77777777" w:rsidR="00BB3329" w:rsidRDefault="00000000">
      <w:pPr>
        <w:pStyle w:val="BodyText"/>
        <w:spacing w:before="85" w:after="4"/>
        <w:ind w:left="1080" w:right="1911" w:hanging="360"/>
      </w:pPr>
      <w:r>
        <w:lastRenderedPageBreak/>
        <w:t xml:space="preserve">12) Equipment: List of important equipment* available and </w:t>
      </w:r>
      <w:proofErr w:type="gramStart"/>
      <w:r>
        <w:t>their</w:t>
      </w:r>
      <w:proofErr w:type="gramEnd"/>
      <w:r>
        <w:t xml:space="preserve"> functional status. (Please fill out the details of the list here below. NO annexure to be attached)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20"/>
      </w:tblGrid>
      <w:tr w:rsidR="00BB3329" w14:paraId="297F9811" w14:textId="77777777">
        <w:trPr>
          <w:trHeight w:val="282"/>
        </w:trPr>
        <w:tc>
          <w:tcPr>
            <w:tcW w:w="4954" w:type="dxa"/>
          </w:tcPr>
          <w:p w14:paraId="7B5BEDBE" w14:textId="77777777" w:rsidR="00BB3329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320" w:type="dxa"/>
          </w:tcPr>
          <w:p w14:paraId="10BC7921" w14:textId="77777777" w:rsidR="00BB3329" w:rsidRDefault="00000000">
            <w:pPr>
              <w:pStyle w:val="TableParagraph"/>
              <w:spacing w:before="1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50E3316F" w14:textId="77777777">
        <w:trPr>
          <w:trHeight w:val="258"/>
        </w:trPr>
        <w:tc>
          <w:tcPr>
            <w:tcW w:w="4954" w:type="dxa"/>
          </w:tcPr>
          <w:p w14:paraId="1EF99D0B" w14:textId="77777777" w:rsidR="00BB3329" w:rsidRDefault="00000000">
            <w:pPr>
              <w:pStyle w:val="TableParagraph"/>
              <w:tabs>
                <w:tab w:val="left" w:pos="830"/>
              </w:tabs>
              <w:spacing w:line="239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1)</w:t>
            </w:r>
            <w:r>
              <w:tab/>
            </w:r>
            <w:r>
              <w:rPr>
                <w:sz w:val="20"/>
              </w:rPr>
              <w:t>Multiparameter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4320" w:type="dxa"/>
          </w:tcPr>
          <w:p w14:paraId="690A72C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804C8ED" w14:textId="77777777">
        <w:trPr>
          <w:trHeight w:val="263"/>
        </w:trPr>
        <w:tc>
          <w:tcPr>
            <w:tcW w:w="4954" w:type="dxa"/>
          </w:tcPr>
          <w:p w14:paraId="36EC5F0B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2)</w:t>
            </w:r>
            <w:r>
              <w:tab/>
            </w:r>
            <w:r>
              <w:rPr>
                <w:sz w:val="20"/>
              </w:rPr>
              <w:t>Pulse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Oxymeters</w:t>
            </w:r>
            <w:proofErr w:type="spellEnd"/>
          </w:p>
        </w:tc>
        <w:tc>
          <w:tcPr>
            <w:tcW w:w="4320" w:type="dxa"/>
          </w:tcPr>
          <w:p w14:paraId="2506FC2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506D992" w14:textId="77777777">
        <w:trPr>
          <w:trHeight w:val="263"/>
        </w:trPr>
        <w:tc>
          <w:tcPr>
            <w:tcW w:w="4954" w:type="dxa"/>
          </w:tcPr>
          <w:p w14:paraId="0A9CF4A2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3)</w:t>
            </w:r>
            <w:r>
              <w:tab/>
            </w:r>
            <w:r>
              <w:rPr>
                <w:sz w:val="20"/>
              </w:rPr>
              <w:t>Infusion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4320" w:type="dxa"/>
          </w:tcPr>
          <w:p w14:paraId="426197B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5F054CE" w14:textId="77777777">
        <w:trPr>
          <w:trHeight w:val="263"/>
        </w:trPr>
        <w:tc>
          <w:tcPr>
            <w:tcW w:w="4954" w:type="dxa"/>
          </w:tcPr>
          <w:p w14:paraId="62D57A72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4)</w:t>
            </w:r>
            <w:r>
              <w:tab/>
            </w:r>
            <w:r>
              <w:rPr>
                <w:sz w:val="20"/>
              </w:rPr>
              <w:t>CTG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4320" w:type="dxa"/>
          </w:tcPr>
          <w:p w14:paraId="32C7616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C6AA510" w14:textId="77777777">
        <w:trPr>
          <w:trHeight w:val="263"/>
        </w:trPr>
        <w:tc>
          <w:tcPr>
            <w:tcW w:w="4954" w:type="dxa"/>
          </w:tcPr>
          <w:p w14:paraId="0FF23902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5)</w:t>
            </w:r>
            <w:r>
              <w:tab/>
            </w:r>
            <w:r>
              <w:rPr>
                <w:sz w:val="20"/>
              </w:rPr>
              <w:t>USG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portable</w:t>
            </w:r>
          </w:p>
        </w:tc>
        <w:tc>
          <w:tcPr>
            <w:tcW w:w="4320" w:type="dxa"/>
          </w:tcPr>
          <w:p w14:paraId="5A81B0D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4305EC0" w14:textId="77777777">
        <w:trPr>
          <w:trHeight w:val="263"/>
        </w:trPr>
        <w:tc>
          <w:tcPr>
            <w:tcW w:w="4954" w:type="dxa"/>
          </w:tcPr>
          <w:p w14:paraId="624B390B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6)</w:t>
            </w:r>
            <w:r>
              <w:tab/>
            </w:r>
            <w:r>
              <w:rPr>
                <w:spacing w:val="-2"/>
                <w:sz w:val="20"/>
              </w:rPr>
              <w:t>Colposcope</w:t>
            </w:r>
          </w:p>
        </w:tc>
        <w:tc>
          <w:tcPr>
            <w:tcW w:w="4320" w:type="dxa"/>
          </w:tcPr>
          <w:p w14:paraId="7AD839D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8385306" w14:textId="77777777">
        <w:trPr>
          <w:trHeight w:val="258"/>
        </w:trPr>
        <w:tc>
          <w:tcPr>
            <w:tcW w:w="4954" w:type="dxa"/>
          </w:tcPr>
          <w:p w14:paraId="5EAFBDA5" w14:textId="77777777" w:rsidR="00BB3329" w:rsidRDefault="00000000">
            <w:pPr>
              <w:pStyle w:val="TableParagraph"/>
              <w:tabs>
                <w:tab w:val="left" w:pos="830"/>
              </w:tabs>
              <w:spacing w:line="239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7)</w:t>
            </w:r>
            <w:r>
              <w:tab/>
            </w:r>
            <w:r>
              <w:rPr>
                <w:spacing w:val="-2"/>
                <w:sz w:val="20"/>
              </w:rPr>
              <w:t>Laparoscope</w:t>
            </w:r>
          </w:p>
        </w:tc>
        <w:tc>
          <w:tcPr>
            <w:tcW w:w="4320" w:type="dxa"/>
          </w:tcPr>
          <w:p w14:paraId="170B513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47B11B7" w14:textId="77777777">
        <w:trPr>
          <w:trHeight w:val="263"/>
        </w:trPr>
        <w:tc>
          <w:tcPr>
            <w:tcW w:w="4954" w:type="dxa"/>
          </w:tcPr>
          <w:p w14:paraId="13D5DA0F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8)</w:t>
            </w:r>
            <w:r>
              <w:tab/>
            </w:r>
            <w:r>
              <w:rPr>
                <w:spacing w:val="-2"/>
                <w:sz w:val="20"/>
              </w:rPr>
              <w:t>Hysteroscope</w:t>
            </w:r>
          </w:p>
        </w:tc>
        <w:tc>
          <w:tcPr>
            <w:tcW w:w="4320" w:type="dxa"/>
          </w:tcPr>
          <w:p w14:paraId="0E1B32D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D5549D2" w14:textId="77777777">
        <w:trPr>
          <w:trHeight w:val="263"/>
        </w:trPr>
        <w:tc>
          <w:tcPr>
            <w:tcW w:w="4954" w:type="dxa"/>
          </w:tcPr>
          <w:p w14:paraId="4063739F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9)</w:t>
            </w:r>
            <w:r>
              <w:tab/>
            </w:r>
            <w:proofErr w:type="spellStart"/>
            <w:r>
              <w:rPr>
                <w:sz w:val="20"/>
              </w:rPr>
              <w:t>Cryo</w:t>
            </w:r>
            <w:proofErr w:type="spellEnd"/>
            <w:r>
              <w:rPr>
                <w:sz w:val="20"/>
              </w:rPr>
              <w:t>/LEEP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Cautery</w:t>
            </w:r>
          </w:p>
        </w:tc>
        <w:tc>
          <w:tcPr>
            <w:tcW w:w="4320" w:type="dxa"/>
          </w:tcPr>
          <w:p w14:paraId="425761F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772FB8B" w14:textId="77777777">
        <w:trPr>
          <w:trHeight w:val="263"/>
        </w:trPr>
        <w:tc>
          <w:tcPr>
            <w:tcW w:w="4954" w:type="dxa"/>
          </w:tcPr>
          <w:p w14:paraId="3BFDCD03" w14:textId="77777777" w:rsidR="00BB3329" w:rsidRDefault="00000000">
            <w:pPr>
              <w:pStyle w:val="TableParagraph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10)</w:t>
            </w:r>
            <w:r>
              <w:tab/>
            </w:r>
            <w:r>
              <w:rPr>
                <w:sz w:val="20"/>
              </w:rPr>
              <w:t>Any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320" w:type="dxa"/>
          </w:tcPr>
          <w:p w14:paraId="12AED01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8EBDE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780" w:right="360" w:bottom="1380" w:left="1080" w:header="0" w:footer="1122" w:gutter="0"/>
          <w:cols w:space="720"/>
        </w:sectPr>
      </w:pPr>
    </w:p>
    <w:p w14:paraId="49EDA4D3" w14:textId="77777777" w:rsidR="00BB3329" w:rsidRDefault="00000000">
      <w:pPr>
        <w:pStyle w:val="BodyText"/>
        <w:spacing w:before="88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3CD91230" w14:textId="77777777" w:rsidR="00BB3329" w:rsidRDefault="00000000">
      <w:pPr>
        <w:spacing w:before="38" w:line="278" w:lineRule="auto"/>
        <w:ind w:left="1585" w:right="1493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6E9B859D" w14:textId="77777777" w:rsidR="00BB3329" w:rsidRDefault="00000000">
      <w:pPr>
        <w:pStyle w:val="BodyText"/>
        <w:spacing w:line="265" w:lineRule="exact"/>
        <w:ind w:left="1214" w:right="1132"/>
        <w:jc w:val="center"/>
      </w:pPr>
      <w:r>
        <w:rPr>
          <w:u w:val="single"/>
        </w:rPr>
        <w:t>Department</w:t>
      </w:r>
      <w:r>
        <w:rPr>
          <w:spacing w:val="16"/>
          <w:u w:val="single"/>
        </w:rPr>
        <w:t xml:space="preserve"> </w:t>
      </w:r>
      <w:r>
        <w:rPr>
          <w:u w:val="single"/>
        </w:rPr>
        <w:t>of</w:t>
      </w:r>
      <w:r>
        <w:rPr>
          <w:spacing w:val="24"/>
          <w:u w:val="single"/>
        </w:rPr>
        <w:t xml:space="preserve"> </w:t>
      </w:r>
      <w:r>
        <w:rPr>
          <w:u w:val="single"/>
        </w:rPr>
        <w:t>Radio-</w:t>
      </w:r>
      <w:r>
        <w:rPr>
          <w:spacing w:val="-2"/>
          <w:u w:val="single"/>
        </w:rPr>
        <w:t>Diagnosis</w:t>
      </w:r>
    </w:p>
    <w:p w14:paraId="5F61D17E" w14:textId="77777777" w:rsidR="00BB3329" w:rsidRDefault="00BB3329">
      <w:pPr>
        <w:pStyle w:val="BodyText"/>
        <w:spacing w:before="1"/>
      </w:pPr>
    </w:p>
    <w:p w14:paraId="46AEB98C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997"/>
        <w:gridCol w:w="2069"/>
        <w:gridCol w:w="2251"/>
      </w:tblGrid>
      <w:tr w:rsidR="00BB3329" w14:paraId="4A3BBE63" w14:textId="77777777">
        <w:trPr>
          <w:trHeight w:val="710"/>
        </w:trPr>
        <w:tc>
          <w:tcPr>
            <w:tcW w:w="1762" w:type="dxa"/>
          </w:tcPr>
          <w:p w14:paraId="3811037B" w14:textId="77777777" w:rsidR="00BB3329" w:rsidRDefault="00000000">
            <w:pPr>
              <w:pStyle w:val="TableParagraph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7FBF546E" w14:textId="77777777" w:rsidR="00BB3329" w:rsidRDefault="00000000">
            <w:pPr>
              <w:pStyle w:val="TableParagraph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6A16FC7D" w14:textId="77777777" w:rsidR="00BB3329" w:rsidRDefault="00000000">
            <w:pPr>
              <w:pStyle w:val="TableParagraph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0EE1436B" w14:textId="77777777" w:rsidR="00BB3329" w:rsidRDefault="00000000">
            <w:pPr>
              <w:pStyle w:val="TableParagraph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72E42AF2" w14:textId="77777777" w:rsidR="00BB3329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36508644" w14:textId="77777777" w:rsidR="00BB3329" w:rsidRDefault="00000000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:rsidR="00BB3329" w14:paraId="196EDA13" w14:textId="77777777">
        <w:trPr>
          <w:trHeight w:val="244"/>
        </w:trPr>
        <w:tc>
          <w:tcPr>
            <w:tcW w:w="1762" w:type="dxa"/>
          </w:tcPr>
          <w:p w14:paraId="7103B41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620547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1155DE3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263A63D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914AE4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955424E" w14:textId="77777777">
        <w:trPr>
          <w:trHeight w:val="244"/>
        </w:trPr>
        <w:tc>
          <w:tcPr>
            <w:tcW w:w="1762" w:type="dxa"/>
          </w:tcPr>
          <w:p w14:paraId="4CB0BD2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35662F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142005C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2B8AB84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3CB4CF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EDA654B" w14:textId="77777777">
        <w:trPr>
          <w:trHeight w:val="244"/>
        </w:trPr>
        <w:tc>
          <w:tcPr>
            <w:tcW w:w="1762" w:type="dxa"/>
          </w:tcPr>
          <w:p w14:paraId="46DD6D3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7B4EB9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32BEFAA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63A31A6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339E38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6CD160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1"/>
        </w:rPr>
        <w:t xml:space="preserve"> </w:t>
      </w:r>
      <w:r>
        <w:rPr>
          <w:b/>
        </w:rPr>
        <w:t>Teachers</w:t>
      </w:r>
      <w:r>
        <w:rPr>
          <w:b/>
          <w:spacing w:val="10"/>
        </w:rPr>
        <w:t xml:space="preserve"> </w:t>
      </w:r>
      <w:r>
        <w:rPr>
          <w:b/>
        </w:rPr>
        <w:t>&amp;</w:t>
      </w:r>
      <w:r>
        <w:rPr>
          <w:b/>
          <w:spacing w:val="9"/>
        </w:rPr>
        <w:t xml:space="preserve"> </w:t>
      </w:r>
      <w:r>
        <w:rPr>
          <w:b/>
        </w:rPr>
        <w:t>Residents</w:t>
      </w:r>
      <w:r>
        <w:rPr>
          <w:b/>
          <w:spacing w:val="16"/>
        </w:rPr>
        <w:t xml:space="preserve"> </w:t>
      </w:r>
      <w:r>
        <w:rPr>
          <w:b/>
        </w:rPr>
        <w:t>available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Department:</w:t>
      </w:r>
    </w:p>
    <w:p w14:paraId="18A94CA2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660"/>
        <w:gridCol w:w="1830"/>
      </w:tblGrid>
      <w:tr w:rsidR="00BB3329" w14:paraId="2199ED4F" w14:textId="77777777">
        <w:trPr>
          <w:trHeight w:val="733"/>
        </w:trPr>
        <w:tc>
          <w:tcPr>
            <w:tcW w:w="566" w:type="dxa"/>
          </w:tcPr>
          <w:p w14:paraId="31EDA6F6" w14:textId="77777777" w:rsidR="00BB3329" w:rsidRDefault="00000000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052B097B" w14:textId="77777777" w:rsidR="00BB3329" w:rsidRDefault="00000000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5F176C8D" w14:textId="77777777" w:rsidR="00BB3329" w:rsidRDefault="00000000">
            <w:pPr>
              <w:pStyle w:val="TableParagraph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20AC5842" w14:textId="77777777" w:rsidR="00BB3329" w:rsidRDefault="00000000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0EC29932" w14:textId="77777777" w:rsidR="00BB3329" w:rsidRDefault="00000000">
            <w:pPr>
              <w:pStyle w:val="TableParagraph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5A7BD600" w14:textId="77777777" w:rsidR="00BB3329" w:rsidRDefault="00000000">
            <w:pPr>
              <w:pStyle w:val="TableParagraph"/>
              <w:spacing w:before="1" w:line="242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5BCD98BD" w14:textId="77777777" w:rsidR="00BB3329" w:rsidRDefault="00000000">
            <w:pPr>
              <w:pStyle w:val="TableParagraph"/>
              <w:spacing w:line="236" w:lineRule="exact"/>
              <w:ind w:left="243" w:right="350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830" w:type="dxa"/>
          </w:tcPr>
          <w:p w14:paraId="79696339" w14:textId="77777777" w:rsidR="00BB3329" w:rsidRDefault="00000000">
            <w:pPr>
              <w:pStyle w:val="TableParagraph"/>
              <w:spacing w:before="1" w:line="242" w:lineRule="exact"/>
              <w:ind w:left="8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5B10765E" w14:textId="77777777" w:rsidR="00BB3329" w:rsidRDefault="00000000">
            <w:pPr>
              <w:pStyle w:val="TableParagraph"/>
              <w:spacing w:line="236" w:lineRule="exact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Approval/</w:t>
            </w:r>
            <w:proofErr w:type="spellStart"/>
            <w:r>
              <w:rPr>
                <w:b/>
                <w:spacing w:val="-2"/>
                <w:sz w:val="20"/>
              </w:rPr>
              <w:t>Recogniti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 granted till</w:t>
            </w:r>
          </w:p>
        </w:tc>
      </w:tr>
      <w:tr w:rsidR="00BB3329" w14:paraId="2BD0206D" w14:textId="77777777">
        <w:trPr>
          <w:trHeight w:val="244"/>
        </w:trPr>
        <w:tc>
          <w:tcPr>
            <w:tcW w:w="566" w:type="dxa"/>
          </w:tcPr>
          <w:p w14:paraId="2931BE8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466F7D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2D3DDE4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985EDA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</w:tcPr>
          <w:p w14:paraId="61FA72D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60154A4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00306D8" w14:textId="77777777">
        <w:trPr>
          <w:trHeight w:val="244"/>
        </w:trPr>
        <w:tc>
          <w:tcPr>
            <w:tcW w:w="566" w:type="dxa"/>
          </w:tcPr>
          <w:p w14:paraId="6A78AEC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2D585B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4478C37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67F0306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</w:tcPr>
          <w:p w14:paraId="047CEC4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47804C7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2A3F1F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8"/>
        </w:tabs>
        <w:spacing w:before="3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02C45A03" w14:textId="77777777" w:rsidR="00BB3329" w:rsidRDefault="00BB3329">
      <w:pPr>
        <w:pStyle w:val="BodyText"/>
        <w:spacing w:before="4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0A2465E9" w14:textId="77777777">
        <w:trPr>
          <w:trHeight w:val="489"/>
        </w:trPr>
        <w:tc>
          <w:tcPr>
            <w:tcW w:w="562" w:type="dxa"/>
          </w:tcPr>
          <w:p w14:paraId="41BDDF16" w14:textId="77777777" w:rsidR="00BB3329" w:rsidRDefault="00000000">
            <w:pPr>
              <w:pStyle w:val="TableParagraph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C24191A" w14:textId="77777777" w:rsidR="00BB3329" w:rsidRDefault="00000000">
            <w:pPr>
              <w:pStyle w:val="TableParagraph"/>
              <w:spacing w:line="231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7FE3B735" w14:textId="77777777" w:rsidR="00BB3329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5DF8785E" w14:textId="77777777" w:rsidR="00BB3329" w:rsidRDefault="00000000">
            <w:pPr>
              <w:pStyle w:val="TableParagraph"/>
              <w:spacing w:before="7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202EA1C4" w14:textId="77777777" w:rsidR="00BB3329" w:rsidRDefault="00000000">
            <w:pPr>
              <w:pStyle w:val="TableParagraph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017" w:type="dxa"/>
          </w:tcPr>
          <w:p w14:paraId="38009A18" w14:textId="77777777" w:rsidR="00BB3329" w:rsidRDefault="00000000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:rsidR="00BB3329" w14:paraId="14D58CFE" w14:textId="77777777">
        <w:trPr>
          <w:trHeight w:val="282"/>
        </w:trPr>
        <w:tc>
          <w:tcPr>
            <w:tcW w:w="562" w:type="dxa"/>
          </w:tcPr>
          <w:p w14:paraId="3166514B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3D49862F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8AD8E0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52F151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A48C5B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A90E23F" w14:textId="77777777">
        <w:trPr>
          <w:trHeight w:val="277"/>
        </w:trPr>
        <w:tc>
          <w:tcPr>
            <w:tcW w:w="562" w:type="dxa"/>
          </w:tcPr>
          <w:p w14:paraId="5F8EB6C0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0105D2B9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5771B70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088889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0ED4C3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88AC7BD" w14:textId="77777777">
        <w:trPr>
          <w:trHeight w:val="278"/>
        </w:trPr>
        <w:tc>
          <w:tcPr>
            <w:tcW w:w="562" w:type="dxa"/>
          </w:tcPr>
          <w:p w14:paraId="63445AAF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5057D692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54CF879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890881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BC0A51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D2BE99D" w14:textId="77777777">
        <w:trPr>
          <w:trHeight w:val="282"/>
        </w:trPr>
        <w:tc>
          <w:tcPr>
            <w:tcW w:w="562" w:type="dxa"/>
          </w:tcPr>
          <w:p w14:paraId="0F1D69B7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766D52F7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5B14C47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6C2EBD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EDF722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AB28491" w14:textId="77777777">
        <w:trPr>
          <w:trHeight w:val="277"/>
        </w:trPr>
        <w:tc>
          <w:tcPr>
            <w:tcW w:w="562" w:type="dxa"/>
          </w:tcPr>
          <w:p w14:paraId="38ADE787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0298086E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1D88040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60F76D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A4F992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949900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before="144" w:after="57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131"/>
      </w:tblGrid>
      <w:tr w:rsidR="00BB3329" w14:paraId="018A43ED" w14:textId="77777777">
        <w:trPr>
          <w:trHeight w:val="311"/>
        </w:trPr>
        <w:tc>
          <w:tcPr>
            <w:tcW w:w="830" w:type="dxa"/>
          </w:tcPr>
          <w:p w14:paraId="38BE6540" w14:textId="77777777" w:rsidR="00BB3329" w:rsidRDefault="00000000">
            <w:pPr>
              <w:pStyle w:val="TableParagraph"/>
              <w:spacing w:before="6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7B3F1054" w14:textId="77777777" w:rsidR="00BB3329" w:rsidRDefault="00000000">
            <w:pPr>
              <w:pStyle w:val="TableParagraph"/>
              <w:spacing w:before="6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131" w:type="dxa"/>
          </w:tcPr>
          <w:p w14:paraId="3D625CAE" w14:textId="77777777" w:rsidR="00BB3329" w:rsidRDefault="00000000">
            <w:pPr>
              <w:pStyle w:val="TableParagraph"/>
              <w:spacing w:before="6"/>
              <w:ind w:left="11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20C73B5E" w14:textId="77777777">
        <w:trPr>
          <w:trHeight w:val="277"/>
        </w:trPr>
        <w:tc>
          <w:tcPr>
            <w:tcW w:w="830" w:type="dxa"/>
          </w:tcPr>
          <w:p w14:paraId="305C7DDE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67556BEA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5319D32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9604D11" w14:textId="77777777">
        <w:trPr>
          <w:trHeight w:val="282"/>
        </w:trPr>
        <w:tc>
          <w:tcPr>
            <w:tcW w:w="830" w:type="dxa"/>
          </w:tcPr>
          <w:p w14:paraId="163D4CB5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48B48123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4FCAFD3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5D839ED" w14:textId="77777777">
        <w:trPr>
          <w:trHeight w:val="282"/>
        </w:trPr>
        <w:tc>
          <w:tcPr>
            <w:tcW w:w="830" w:type="dxa"/>
          </w:tcPr>
          <w:p w14:paraId="3E796037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516CEC0E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5AA8B94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32F2DF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before="119"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749C0A35" w14:textId="77777777" w:rsidR="00BB3329" w:rsidRDefault="00000000">
      <w:pPr>
        <w:spacing w:after="7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357"/>
      </w:tblGrid>
      <w:tr w:rsidR="00BB3329" w14:paraId="5BAA3EDF" w14:textId="77777777">
        <w:trPr>
          <w:trHeight w:val="489"/>
        </w:trPr>
        <w:tc>
          <w:tcPr>
            <w:tcW w:w="811" w:type="dxa"/>
          </w:tcPr>
          <w:p w14:paraId="2140921C" w14:textId="77777777" w:rsidR="00BB3329" w:rsidRDefault="00000000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45320394" w14:textId="77777777" w:rsidR="00BB3329" w:rsidRDefault="00000000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2AC02294" w14:textId="77777777" w:rsidR="00BB3329" w:rsidRDefault="00000000">
            <w:pPr>
              <w:pStyle w:val="TableParagraph"/>
              <w:spacing w:before="16" w:line="220" w:lineRule="auto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27FB4B21" w14:textId="77777777" w:rsidR="00BB3329" w:rsidRDefault="00000000">
            <w:pPr>
              <w:pStyle w:val="TableParagraph"/>
              <w:spacing w:before="16" w:line="220" w:lineRule="auto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6E7DEFC7" w14:textId="77777777" w:rsidR="00BB3329" w:rsidRDefault="00000000">
            <w:pPr>
              <w:pStyle w:val="TableParagraph"/>
              <w:spacing w:before="16" w:line="220" w:lineRule="auto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7064875F" w14:textId="77777777" w:rsidR="00BB3329" w:rsidRDefault="00000000">
            <w:pPr>
              <w:pStyle w:val="TableParagraph"/>
              <w:spacing w:before="16" w:line="220" w:lineRule="auto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:rsidR="00BB3329" w14:paraId="776493A5" w14:textId="77777777">
        <w:trPr>
          <w:trHeight w:val="244"/>
        </w:trPr>
        <w:tc>
          <w:tcPr>
            <w:tcW w:w="811" w:type="dxa"/>
          </w:tcPr>
          <w:p w14:paraId="2D3AD87D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4590075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41760C2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8BC86C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38ABDD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1CA169C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16BE563" w14:textId="77777777">
        <w:trPr>
          <w:trHeight w:val="244"/>
        </w:trPr>
        <w:tc>
          <w:tcPr>
            <w:tcW w:w="811" w:type="dxa"/>
          </w:tcPr>
          <w:p w14:paraId="6881074B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3901A6E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F6BEF6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ACB872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D0CA30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58D6544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537A5AF" w14:textId="77777777">
        <w:trPr>
          <w:trHeight w:val="244"/>
        </w:trPr>
        <w:tc>
          <w:tcPr>
            <w:tcW w:w="811" w:type="dxa"/>
          </w:tcPr>
          <w:p w14:paraId="134BC648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5D027E4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43B3B75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08CA7D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F0FE84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704DD6D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DC1199" w14:textId="77777777" w:rsidR="00BB3329" w:rsidRDefault="00BB3329">
      <w:pPr>
        <w:pStyle w:val="BodyText"/>
        <w:spacing w:before="31"/>
        <w:rPr>
          <w:b w:val="0"/>
        </w:rPr>
      </w:pPr>
    </w:p>
    <w:p w14:paraId="7F9C117D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2157F2CE" w14:textId="77777777" w:rsidR="00BB3329" w:rsidRDefault="00BB3329">
      <w:pPr>
        <w:pStyle w:val="BodyText"/>
        <w:spacing w:before="4"/>
        <w:rPr>
          <w:sz w:val="9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192"/>
      </w:tblGrid>
      <w:tr w:rsidR="00BB3329" w14:paraId="5A8F1C42" w14:textId="77777777">
        <w:trPr>
          <w:trHeight w:val="278"/>
        </w:trPr>
        <w:tc>
          <w:tcPr>
            <w:tcW w:w="811" w:type="dxa"/>
          </w:tcPr>
          <w:p w14:paraId="460A8F32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1E243A26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6ED77422" w14:textId="77777777" w:rsidR="00BB3329" w:rsidRDefault="00000000">
            <w:pPr>
              <w:pStyle w:val="TableParagraph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309748AB" w14:textId="77777777">
        <w:trPr>
          <w:trHeight w:val="306"/>
        </w:trPr>
        <w:tc>
          <w:tcPr>
            <w:tcW w:w="811" w:type="dxa"/>
          </w:tcPr>
          <w:p w14:paraId="3F3BFCFF" w14:textId="77777777" w:rsidR="00BB3329" w:rsidRDefault="00000000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7B65A77D" w14:textId="77777777" w:rsidR="00BB3329" w:rsidRDefault="00000000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05D752F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ECF9E3B" w14:textId="77777777">
        <w:trPr>
          <w:trHeight w:val="311"/>
        </w:trPr>
        <w:tc>
          <w:tcPr>
            <w:tcW w:w="811" w:type="dxa"/>
          </w:tcPr>
          <w:p w14:paraId="36CB87A9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3920396F" w14:textId="77777777" w:rsidR="00BB3329" w:rsidRDefault="00000000">
            <w:pPr>
              <w:pStyle w:val="TableParagraph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2448256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6242873" w14:textId="77777777">
        <w:trPr>
          <w:trHeight w:val="306"/>
        </w:trPr>
        <w:tc>
          <w:tcPr>
            <w:tcW w:w="811" w:type="dxa"/>
          </w:tcPr>
          <w:p w14:paraId="7DF63803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69CFD195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64A8432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3772273" w14:textId="77777777">
        <w:trPr>
          <w:trHeight w:val="311"/>
        </w:trPr>
        <w:tc>
          <w:tcPr>
            <w:tcW w:w="811" w:type="dxa"/>
          </w:tcPr>
          <w:p w14:paraId="543086FD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64B76F20" w14:textId="77777777" w:rsidR="00BB3329" w:rsidRDefault="00000000">
            <w:pPr>
              <w:pStyle w:val="TableParagraph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6C2F08F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9B13EBC" w14:textId="77777777">
        <w:trPr>
          <w:trHeight w:val="306"/>
        </w:trPr>
        <w:tc>
          <w:tcPr>
            <w:tcW w:w="811" w:type="dxa"/>
          </w:tcPr>
          <w:p w14:paraId="6C717D67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58E4BA46" w14:textId="77777777" w:rsidR="00BB3329" w:rsidRDefault="00000000">
            <w:pPr>
              <w:pStyle w:val="TableParagraph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59CAF1F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C0A05D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pgSz w:w="12240" w:h="15840"/>
          <w:pgMar w:top="360" w:right="360" w:bottom="1380" w:left="1080" w:header="0" w:footer="1122" w:gutter="0"/>
          <w:cols w:space="720"/>
        </w:sectPr>
      </w:pPr>
    </w:p>
    <w:p w14:paraId="1BD50979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before="88"/>
        <w:ind w:left="1079" w:hanging="359"/>
        <w:jc w:val="both"/>
        <w:rPr>
          <w:b/>
        </w:rPr>
      </w:pPr>
      <w:r>
        <w:rPr>
          <w:b/>
        </w:rPr>
        <w:lastRenderedPageBreak/>
        <w:t>Specialty</w:t>
      </w:r>
      <w:r>
        <w:rPr>
          <w:b/>
          <w:spacing w:val="7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proofErr w:type="gramStart"/>
      <w:r>
        <w:rPr>
          <w:b/>
        </w:rPr>
        <w:t>Radiology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patients</w:t>
      </w:r>
      <w:r>
        <w:rPr>
          <w:b/>
          <w:spacing w:val="10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each,</w:t>
      </w:r>
      <w:r>
        <w:rPr>
          <w:b/>
          <w:spacing w:val="6"/>
        </w:rPr>
        <w:t xml:space="preserve"> </w:t>
      </w:r>
      <w:r>
        <w:rPr>
          <w:b/>
        </w:rPr>
        <w:t>if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any:</w:t>
      </w:r>
    </w:p>
    <w:p w14:paraId="56D919D5" w14:textId="77777777" w:rsidR="00BB3329" w:rsidRDefault="00BB3329">
      <w:pPr>
        <w:pStyle w:val="BodyText"/>
      </w:pPr>
    </w:p>
    <w:p w14:paraId="61C0E707" w14:textId="77777777" w:rsidR="00BB3329" w:rsidRDefault="00BB3329">
      <w:pPr>
        <w:pStyle w:val="BodyText"/>
        <w:spacing w:before="144"/>
      </w:pPr>
    </w:p>
    <w:p w14:paraId="406BF1E7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before="1"/>
        <w:ind w:left="1079" w:hanging="359"/>
        <w:jc w:val="both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Radio-</w:t>
      </w:r>
      <w:r>
        <w:rPr>
          <w:b/>
          <w:spacing w:val="-2"/>
        </w:rPr>
        <w:t>Diagnosis:</w:t>
      </w:r>
    </w:p>
    <w:p w14:paraId="082BF626" w14:textId="77777777" w:rsidR="00BB3329" w:rsidRDefault="00BB3329">
      <w:pPr>
        <w:pStyle w:val="BodyText"/>
      </w:pPr>
    </w:p>
    <w:p w14:paraId="198ED15F" w14:textId="77777777" w:rsidR="00BB3329" w:rsidRDefault="00BB3329">
      <w:pPr>
        <w:pStyle w:val="BodyText"/>
        <w:spacing w:before="125"/>
      </w:pPr>
    </w:p>
    <w:p w14:paraId="1702DA85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9"/>
        </w:tabs>
        <w:spacing w:after="42"/>
        <w:ind w:left="1079" w:hanging="359"/>
        <w:jc w:val="both"/>
        <w:rPr>
          <w:b/>
        </w:rPr>
      </w:pPr>
      <w:r>
        <w:rPr>
          <w:b/>
        </w:rPr>
        <w:t>Equipment:</w:t>
      </w:r>
      <w:r>
        <w:rPr>
          <w:b/>
          <w:spacing w:val="13"/>
        </w:rPr>
        <w:t xml:space="preserve"> </w:t>
      </w:r>
      <w:r>
        <w:rPr>
          <w:b/>
        </w:rPr>
        <w:t>List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important</w:t>
      </w:r>
      <w:r>
        <w:rPr>
          <w:b/>
          <w:spacing w:val="9"/>
        </w:rPr>
        <w:t xml:space="preserve"> </w:t>
      </w:r>
      <w:r>
        <w:rPr>
          <w:b/>
        </w:rPr>
        <w:t>equipment</w:t>
      </w:r>
      <w:r>
        <w:rPr>
          <w:b/>
          <w:spacing w:val="14"/>
        </w:rPr>
        <w:t xml:space="preserve"> </w:t>
      </w:r>
      <w:r>
        <w:rPr>
          <w:b/>
        </w:rPr>
        <w:t>available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r>
        <w:rPr>
          <w:b/>
        </w:rPr>
        <w:t>their</w:t>
      </w:r>
      <w:r>
        <w:rPr>
          <w:b/>
          <w:spacing w:val="7"/>
        </w:rPr>
        <w:t xml:space="preserve"> </w:t>
      </w:r>
      <w:r>
        <w:rPr>
          <w:b/>
        </w:rPr>
        <w:t>functional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status.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045"/>
      </w:tblGrid>
      <w:tr w:rsidR="00BB3329" w14:paraId="1991DDDA" w14:textId="77777777">
        <w:trPr>
          <w:trHeight w:val="282"/>
        </w:trPr>
        <w:tc>
          <w:tcPr>
            <w:tcW w:w="4224" w:type="dxa"/>
          </w:tcPr>
          <w:p w14:paraId="6385CBD9" w14:textId="77777777" w:rsidR="00BB3329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5045" w:type="dxa"/>
          </w:tcPr>
          <w:p w14:paraId="1EEA3221" w14:textId="77777777" w:rsidR="00BB3329" w:rsidRDefault="00000000">
            <w:pPr>
              <w:pStyle w:val="TableParagraph"/>
              <w:spacing w:before="1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B3329" w14:paraId="100418AD" w14:textId="77777777">
        <w:trPr>
          <w:trHeight w:val="974"/>
        </w:trPr>
        <w:tc>
          <w:tcPr>
            <w:tcW w:w="4224" w:type="dxa"/>
          </w:tcPr>
          <w:p w14:paraId="0BF8C113" w14:textId="77777777" w:rsidR="00BB332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1" w:line="240" w:lineRule="exact"/>
              <w:ind w:left="363" w:hanging="181"/>
              <w:rPr>
                <w:sz w:val="20"/>
              </w:rPr>
            </w:pPr>
            <w:r>
              <w:rPr>
                <w:sz w:val="20"/>
              </w:rPr>
              <w:t>X-Ray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  <w:p w14:paraId="6113B750" w14:textId="77777777" w:rsidR="00BB332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line="240" w:lineRule="exact"/>
              <w:ind w:hanging="182"/>
              <w:rPr>
                <w:sz w:val="20"/>
              </w:rPr>
            </w:pPr>
            <w:r>
              <w:rPr>
                <w:sz w:val="20"/>
              </w:rPr>
              <w:t>Static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capacity</w:t>
            </w:r>
          </w:p>
          <w:p w14:paraId="4C6C67DB" w14:textId="77777777" w:rsidR="00BB332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6" w:line="237" w:lineRule="exact"/>
              <w:ind w:hanging="182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capacity</w:t>
            </w:r>
          </w:p>
          <w:p w14:paraId="75D916B2" w14:textId="77777777" w:rsidR="00BB332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line="231" w:lineRule="exact"/>
              <w:ind w:hanging="182"/>
              <w:rPr>
                <w:sz w:val="20"/>
              </w:rPr>
            </w:pPr>
            <w:r>
              <w:rPr>
                <w:sz w:val="20"/>
              </w:rPr>
              <w:t>Machines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TV/Imaging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5045" w:type="dxa"/>
          </w:tcPr>
          <w:p w14:paraId="2448983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B4E4578" w14:textId="77777777">
        <w:trPr>
          <w:trHeight w:val="244"/>
        </w:trPr>
        <w:tc>
          <w:tcPr>
            <w:tcW w:w="4224" w:type="dxa"/>
          </w:tcPr>
          <w:p w14:paraId="08335C26" w14:textId="77777777" w:rsidR="00BB3329" w:rsidRDefault="00000000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Scan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(Slices/year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manufacture)</w:t>
            </w:r>
          </w:p>
        </w:tc>
        <w:tc>
          <w:tcPr>
            <w:tcW w:w="5045" w:type="dxa"/>
          </w:tcPr>
          <w:p w14:paraId="3562D33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18B0239" w14:textId="77777777">
        <w:trPr>
          <w:trHeight w:val="244"/>
        </w:trPr>
        <w:tc>
          <w:tcPr>
            <w:tcW w:w="4224" w:type="dxa"/>
          </w:tcPr>
          <w:p w14:paraId="74CBC78F" w14:textId="77777777" w:rsidR="00BB3329" w:rsidRDefault="00000000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(Tesla/year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manufacture)</w:t>
            </w:r>
          </w:p>
        </w:tc>
        <w:tc>
          <w:tcPr>
            <w:tcW w:w="5045" w:type="dxa"/>
          </w:tcPr>
          <w:p w14:paraId="48B3B74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BD0C0B9" w14:textId="77777777">
        <w:trPr>
          <w:trHeight w:val="244"/>
        </w:trPr>
        <w:tc>
          <w:tcPr>
            <w:tcW w:w="4224" w:type="dxa"/>
          </w:tcPr>
          <w:p w14:paraId="3CE11FF8" w14:textId="77777777" w:rsidR="00BB3329" w:rsidRDefault="00000000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Mammography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5045" w:type="dxa"/>
          </w:tcPr>
          <w:p w14:paraId="2394501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AF303D6" w14:textId="77777777">
        <w:trPr>
          <w:trHeight w:val="244"/>
        </w:trPr>
        <w:tc>
          <w:tcPr>
            <w:tcW w:w="4224" w:type="dxa"/>
          </w:tcPr>
          <w:p w14:paraId="627E282F" w14:textId="77777777" w:rsidR="00BB3329" w:rsidRDefault="00000000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USG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Grey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Scale</w:t>
            </w:r>
          </w:p>
        </w:tc>
        <w:tc>
          <w:tcPr>
            <w:tcW w:w="5045" w:type="dxa"/>
          </w:tcPr>
          <w:p w14:paraId="1CD88F0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AF628A2" w14:textId="77777777">
        <w:trPr>
          <w:trHeight w:val="239"/>
        </w:trPr>
        <w:tc>
          <w:tcPr>
            <w:tcW w:w="4224" w:type="dxa"/>
            <w:tcBorders>
              <w:bottom w:val="single" w:sz="6" w:space="0" w:color="000000"/>
            </w:tcBorders>
          </w:tcPr>
          <w:p w14:paraId="17E706DB" w14:textId="77777777" w:rsidR="00BB3329" w:rsidRDefault="00000000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Doppler</w:t>
            </w: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 w14:paraId="14FEB86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929AA9D" w14:textId="77777777">
        <w:trPr>
          <w:trHeight w:val="244"/>
        </w:trPr>
        <w:tc>
          <w:tcPr>
            <w:tcW w:w="4224" w:type="dxa"/>
            <w:tcBorders>
              <w:top w:val="single" w:sz="6" w:space="0" w:color="000000"/>
            </w:tcBorders>
          </w:tcPr>
          <w:p w14:paraId="20818C12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DSA</w:t>
            </w:r>
          </w:p>
        </w:tc>
        <w:tc>
          <w:tcPr>
            <w:tcW w:w="5045" w:type="dxa"/>
            <w:tcBorders>
              <w:top w:val="single" w:sz="6" w:space="0" w:color="000000"/>
            </w:tcBorders>
          </w:tcPr>
          <w:p w14:paraId="24E7516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DFD469C" w14:textId="77777777">
        <w:trPr>
          <w:trHeight w:val="239"/>
        </w:trPr>
        <w:tc>
          <w:tcPr>
            <w:tcW w:w="4224" w:type="dxa"/>
          </w:tcPr>
          <w:p w14:paraId="2E83219A" w14:textId="77777777" w:rsidR="00BB3329" w:rsidRDefault="0000000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Scan</w:t>
            </w:r>
          </w:p>
        </w:tc>
        <w:tc>
          <w:tcPr>
            <w:tcW w:w="5045" w:type="dxa"/>
          </w:tcPr>
          <w:p w14:paraId="77ACDF3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FD54CF7" w14:textId="77777777">
        <w:trPr>
          <w:trHeight w:val="244"/>
        </w:trPr>
        <w:tc>
          <w:tcPr>
            <w:tcW w:w="4224" w:type="dxa"/>
          </w:tcPr>
          <w:p w14:paraId="388A9687" w14:textId="77777777" w:rsidR="00BB332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045" w:type="dxa"/>
          </w:tcPr>
          <w:p w14:paraId="37BD9A4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F6AD7F" w14:textId="77777777" w:rsidR="00BB3329" w:rsidRDefault="00BB3329">
      <w:pPr>
        <w:pStyle w:val="BodyText"/>
        <w:spacing w:before="39"/>
      </w:pPr>
    </w:p>
    <w:p w14:paraId="766AAE16" w14:textId="77777777" w:rsidR="00BB3329" w:rsidRDefault="00000000">
      <w:pPr>
        <w:pStyle w:val="ListParagraph"/>
        <w:numPr>
          <w:ilvl w:val="0"/>
          <w:numId w:val="18"/>
        </w:numPr>
        <w:tabs>
          <w:tab w:val="left" w:pos="1078"/>
          <w:tab w:val="left" w:pos="7559"/>
        </w:tabs>
        <w:ind w:left="1078" w:hanging="358"/>
        <w:jc w:val="both"/>
        <w:rPr>
          <w:b/>
        </w:rPr>
      </w:pPr>
      <w:r>
        <w:rPr>
          <w:b/>
        </w:rPr>
        <w:t>Radiation</w:t>
      </w:r>
      <w:r>
        <w:rPr>
          <w:b/>
          <w:spacing w:val="19"/>
        </w:rPr>
        <w:t xml:space="preserve"> </w:t>
      </w:r>
      <w:r>
        <w:rPr>
          <w:b/>
        </w:rPr>
        <w:t>Protection</w:t>
      </w:r>
      <w:r>
        <w:rPr>
          <w:b/>
          <w:spacing w:val="20"/>
        </w:rPr>
        <w:t xml:space="preserve"> </w:t>
      </w:r>
      <w:r>
        <w:rPr>
          <w:b/>
        </w:rPr>
        <w:t>Measures</w:t>
      </w:r>
      <w:r>
        <w:rPr>
          <w:b/>
          <w:spacing w:val="16"/>
        </w:rPr>
        <w:t xml:space="preserve"> </w:t>
      </w:r>
      <w:r>
        <w:rPr>
          <w:b/>
        </w:rPr>
        <w:t>being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followed:</w:t>
      </w:r>
      <w:r>
        <w:rPr>
          <w:b/>
        </w:rPr>
        <w:tab/>
        <w:t>Yes</w:t>
      </w:r>
      <w:r>
        <w:rPr>
          <w:b/>
          <w:spacing w:val="5"/>
        </w:rPr>
        <w:t xml:space="preserve"> </w:t>
      </w:r>
      <w:r>
        <w:rPr>
          <w:b/>
          <w:spacing w:val="-5"/>
        </w:rPr>
        <w:t>/No</w:t>
      </w:r>
    </w:p>
    <w:p w14:paraId="75A570BC" w14:textId="77777777" w:rsidR="00BB3329" w:rsidRDefault="00000000">
      <w:pPr>
        <w:tabs>
          <w:tab w:val="left" w:pos="4679"/>
        </w:tabs>
        <w:spacing w:before="44" w:line="276" w:lineRule="auto"/>
        <w:ind w:left="1080" w:right="5355"/>
        <w:jc w:val="both"/>
      </w:pPr>
      <w:r>
        <w:t>Number of TLD Badges issued:</w:t>
      </w:r>
      <w:r>
        <w:tab/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 TLD Badges renewed till:</w:t>
      </w:r>
      <w:r>
        <w:tab/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 AERB</w:t>
      </w:r>
      <w:r>
        <w:rPr>
          <w:spacing w:val="9"/>
        </w:rPr>
        <w:t xml:space="preserve"> </w:t>
      </w:r>
      <w:r>
        <w:t>Sanction</w:t>
      </w:r>
      <w:r>
        <w:rPr>
          <w:spacing w:val="3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proofErr w:type="gramStart"/>
      <w:r>
        <w:rPr>
          <w:spacing w:val="-4"/>
        </w:rPr>
        <w:t>not:</w:t>
      </w:r>
      <w:r>
        <w:tab/>
        <w:t>_</w:t>
      </w:r>
      <w:r>
        <w:rPr>
          <w:spacing w:val="3"/>
        </w:rPr>
        <w:t xml:space="preserve"> </w:t>
      </w:r>
      <w:r>
        <w:t>_</w:t>
      </w:r>
      <w:proofErr w:type="gramEnd"/>
      <w:r>
        <w:rPr>
          <w:spacing w:val="3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3"/>
        </w:rPr>
        <w:t xml:space="preserve"> </w:t>
      </w:r>
      <w:r>
        <w:rPr>
          <w:spacing w:val="-10"/>
        </w:rPr>
        <w:t>_</w:t>
      </w:r>
    </w:p>
    <w:p w14:paraId="66E2C81E" w14:textId="77777777" w:rsidR="00BB3329" w:rsidRDefault="00BB3329">
      <w:pPr>
        <w:spacing w:line="276" w:lineRule="auto"/>
        <w:jc w:val="both"/>
        <w:sectPr w:rsidR="00BB3329">
          <w:pgSz w:w="12240" w:h="15840"/>
          <w:pgMar w:top="360" w:right="360" w:bottom="1380" w:left="1080" w:header="0" w:footer="1122" w:gutter="0"/>
          <w:cols w:space="720"/>
        </w:sectPr>
      </w:pPr>
    </w:p>
    <w:p w14:paraId="25240F6D" w14:textId="77777777" w:rsidR="00BB3329" w:rsidRDefault="00000000">
      <w:pPr>
        <w:pStyle w:val="BodyText"/>
        <w:spacing w:before="88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73708AFB" w14:textId="77777777" w:rsidR="00BB3329" w:rsidRDefault="00000000">
      <w:pPr>
        <w:spacing w:before="38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3F90BCD7" w14:textId="77777777" w:rsidR="00BB3329" w:rsidRDefault="00000000">
      <w:pPr>
        <w:pStyle w:val="BodyText"/>
        <w:spacing w:line="264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7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proofErr w:type="spellStart"/>
      <w:r>
        <w:rPr>
          <w:spacing w:val="-2"/>
          <w:u w:val="single"/>
        </w:rPr>
        <w:t>Anaesthesiology</w:t>
      </w:r>
      <w:proofErr w:type="spellEnd"/>
    </w:p>
    <w:p w14:paraId="2EA94F1C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spacing w:before="1"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997"/>
        <w:gridCol w:w="2069"/>
        <w:gridCol w:w="2251"/>
      </w:tblGrid>
      <w:tr w:rsidR="00BB3329" w14:paraId="1EB2D17C" w14:textId="77777777">
        <w:trPr>
          <w:trHeight w:val="710"/>
        </w:trPr>
        <w:tc>
          <w:tcPr>
            <w:tcW w:w="1762" w:type="dxa"/>
          </w:tcPr>
          <w:p w14:paraId="304CB832" w14:textId="77777777" w:rsidR="00BB3329" w:rsidRDefault="00000000">
            <w:pPr>
              <w:pStyle w:val="TableParagraph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0A431389" w14:textId="77777777" w:rsidR="00BB3329" w:rsidRDefault="00000000">
            <w:pPr>
              <w:pStyle w:val="TableParagraph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4A51192E" w14:textId="77777777" w:rsidR="00BB3329" w:rsidRDefault="00000000">
            <w:pPr>
              <w:pStyle w:val="TableParagraph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243FCC36" w14:textId="77777777" w:rsidR="00BB3329" w:rsidRDefault="00000000">
            <w:pPr>
              <w:pStyle w:val="TableParagraph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3E89E692" w14:textId="77777777" w:rsidR="00BB3329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4B5F364C" w14:textId="77777777" w:rsidR="00BB3329" w:rsidRDefault="00000000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:rsidR="00BB3329" w14:paraId="328F11EF" w14:textId="77777777">
        <w:trPr>
          <w:trHeight w:val="244"/>
        </w:trPr>
        <w:tc>
          <w:tcPr>
            <w:tcW w:w="1762" w:type="dxa"/>
          </w:tcPr>
          <w:p w14:paraId="4D1B4DA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2B7EBDB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3840B1E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24F4D88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6022CFE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FE6E9E0" w14:textId="77777777">
        <w:trPr>
          <w:trHeight w:val="244"/>
        </w:trPr>
        <w:tc>
          <w:tcPr>
            <w:tcW w:w="1762" w:type="dxa"/>
          </w:tcPr>
          <w:p w14:paraId="35AFD41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5676CA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5BBF889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DE8383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30C064C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9CDF9F5" w14:textId="77777777">
        <w:trPr>
          <w:trHeight w:val="244"/>
        </w:trPr>
        <w:tc>
          <w:tcPr>
            <w:tcW w:w="1762" w:type="dxa"/>
          </w:tcPr>
          <w:p w14:paraId="38A7306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0F9E80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0E47C00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719F3BD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4C878C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FADE0F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C25A5CF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252"/>
        <w:gridCol w:w="2238"/>
      </w:tblGrid>
      <w:tr w:rsidR="00BB3329" w14:paraId="0117342D" w14:textId="77777777">
        <w:trPr>
          <w:trHeight w:val="734"/>
        </w:trPr>
        <w:tc>
          <w:tcPr>
            <w:tcW w:w="566" w:type="dxa"/>
          </w:tcPr>
          <w:p w14:paraId="7B56F786" w14:textId="77777777" w:rsidR="00BB3329" w:rsidRDefault="00000000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5262BD4D" w14:textId="77777777" w:rsidR="00BB3329" w:rsidRDefault="00000000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310502EC" w14:textId="77777777" w:rsidR="00BB3329" w:rsidRDefault="00000000">
            <w:pPr>
              <w:pStyle w:val="TableParagraph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284DEA4F" w14:textId="77777777" w:rsidR="00BB3329" w:rsidRDefault="00000000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5022929E" w14:textId="77777777" w:rsidR="00BB3329" w:rsidRDefault="00000000">
            <w:pPr>
              <w:pStyle w:val="TableParagraph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252" w:type="dxa"/>
          </w:tcPr>
          <w:p w14:paraId="595FA0E5" w14:textId="77777777" w:rsidR="00BB3329" w:rsidRDefault="00000000">
            <w:pPr>
              <w:pStyle w:val="TableParagraph"/>
              <w:spacing w:before="1" w:line="242" w:lineRule="exact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44AC67CE" w14:textId="77777777" w:rsidR="00BB3329" w:rsidRDefault="00000000">
            <w:pPr>
              <w:pStyle w:val="TableParagraph"/>
              <w:spacing w:line="236" w:lineRule="exact"/>
              <w:ind w:left="37" w:right="14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238" w:type="dxa"/>
          </w:tcPr>
          <w:p w14:paraId="251711EB" w14:textId="77777777" w:rsidR="00BB3329" w:rsidRDefault="00000000">
            <w:pPr>
              <w:pStyle w:val="TableParagraph"/>
              <w:spacing w:before="5" w:line="235" w:lineRule="auto"/>
              <w:ind w:left="171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temporary,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Approval/ Recognition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:rsidR="00BB3329" w14:paraId="1738D456" w14:textId="77777777">
        <w:trPr>
          <w:trHeight w:val="244"/>
        </w:trPr>
        <w:tc>
          <w:tcPr>
            <w:tcW w:w="566" w:type="dxa"/>
          </w:tcPr>
          <w:p w14:paraId="7239409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970D5E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18CBB31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59A2A34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4F5F4C9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1609F64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0EB6348" w14:textId="77777777">
        <w:trPr>
          <w:trHeight w:val="244"/>
        </w:trPr>
        <w:tc>
          <w:tcPr>
            <w:tcW w:w="566" w:type="dxa"/>
          </w:tcPr>
          <w:p w14:paraId="7A36ADF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EBD154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56E62D5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5765652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7E746A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2E8DCC8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4C82A5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8"/>
        </w:tabs>
        <w:spacing w:before="2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5F3CC456" w14:textId="77777777" w:rsidR="00BB3329" w:rsidRDefault="00BB3329">
      <w:pPr>
        <w:pStyle w:val="BodyText"/>
        <w:spacing w:before="9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199"/>
      </w:tblGrid>
      <w:tr w:rsidR="00BB3329" w14:paraId="67B6AA80" w14:textId="77777777">
        <w:trPr>
          <w:trHeight w:val="484"/>
        </w:trPr>
        <w:tc>
          <w:tcPr>
            <w:tcW w:w="562" w:type="dxa"/>
          </w:tcPr>
          <w:p w14:paraId="394513A0" w14:textId="77777777" w:rsidR="00BB3329" w:rsidRDefault="00000000">
            <w:pPr>
              <w:pStyle w:val="TableParagraph"/>
              <w:spacing w:before="1" w:line="235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A0EA8AF" w14:textId="77777777" w:rsidR="00BB3329" w:rsidRDefault="00000000"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0F6A06F6" w14:textId="77777777" w:rsidR="00BB3329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7199C67C" w14:textId="77777777" w:rsidR="00BB3329" w:rsidRDefault="00000000">
            <w:pPr>
              <w:pStyle w:val="TableParagraph"/>
              <w:spacing w:before="11" w:line="226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336068F3" w14:textId="77777777" w:rsidR="00BB3329" w:rsidRDefault="00000000">
            <w:pPr>
              <w:pStyle w:val="TableParagraph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199" w:type="dxa"/>
          </w:tcPr>
          <w:p w14:paraId="14A70D51" w14:textId="77777777" w:rsidR="00BB3329" w:rsidRDefault="00000000">
            <w:pPr>
              <w:pStyle w:val="TableParagraph"/>
              <w:spacing w:before="1"/>
              <w:ind w:lef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:rsidR="00BB3329" w14:paraId="2661FC61" w14:textId="77777777">
        <w:trPr>
          <w:trHeight w:val="282"/>
        </w:trPr>
        <w:tc>
          <w:tcPr>
            <w:tcW w:w="562" w:type="dxa"/>
          </w:tcPr>
          <w:p w14:paraId="65B7D4AD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5866EB6E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7F62BB1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9B0634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4EDD99C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C3102B4" w14:textId="77777777">
        <w:trPr>
          <w:trHeight w:val="277"/>
        </w:trPr>
        <w:tc>
          <w:tcPr>
            <w:tcW w:w="562" w:type="dxa"/>
          </w:tcPr>
          <w:p w14:paraId="181BE3D7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01007757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09EEFBF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045889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7695642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DC632B0" w14:textId="77777777">
        <w:trPr>
          <w:trHeight w:val="282"/>
        </w:trPr>
        <w:tc>
          <w:tcPr>
            <w:tcW w:w="562" w:type="dxa"/>
          </w:tcPr>
          <w:p w14:paraId="5F418848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70162AA3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1D6EB26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ABF687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C16B26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4DF5CBC" w14:textId="77777777">
        <w:trPr>
          <w:trHeight w:val="278"/>
        </w:trPr>
        <w:tc>
          <w:tcPr>
            <w:tcW w:w="562" w:type="dxa"/>
          </w:tcPr>
          <w:p w14:paraId="67938904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21FC3AB1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646462C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A2E5B4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F6FF38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678B2CC" w14:textId="77777777">
        <w:trPr>
          <w:trHeight w:val="282"/>
        </w:trPr>
        <w:tc>
          <w:tcPr>
            <w:tcW w:w="562" w:type="dxa"/>
          </w:tcPr>
          <w:p w14:paraId="67F58371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50C07C83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03758E1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FD92D1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9A4E88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700157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6F06085" w14:textId="77777777" w:rsidR="00BB3329" w:rsidRDefault="00BB3329">
      <w:pPr>
        <w:pStyle w:val="BodyText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308"/>
      </w:tblGrid>
      <w:tr w:rsidR="00BB3329" w14:paraId="03DB2BE8" w14:textId="77777777">
        <w:trPr>
          <w:trHeight w:val="306"/>
        </w:trPr>
        <w:tc>
          <w:tcPr>
            <w:tcW w:w="830" w:type="dxa"/>
          </w:tcPr>
          <w:p w14:paraId="4EB36FCF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54D53975" w14:textId="77777777" w:rsidR="00BB3329" w:rsidRDefault="00000000">
            <w:pPr>
              <w:pStyle w:val="TableParagraph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308" w:type="dxa"/>
          </w:tcPr>
          <w:p w14:paraId="130A0E81" w14:textId="77777777" w:rsidR="00BB3329" w:rsidRDefault="00000000">
            <w:pPr>
              <w:pStyle w:val="TableParagraph"/>
              <w:spacing w:before="1"/>
              <w:ind w:left="125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3D855A97" w14:textId="77777777">
        <w:trPr>
          <w:trHeight w:val="277"/>
        </w:trPr>
        <w:tc>
          <w:tcPr>
            <w:tcW w:w="830" w:type="dxa"/>
          </w:tcPr>
          <w:p w14:paraId="0A3009DF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6FF77864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308" w:type="dxa"/>
          </w:tcPr>
          <w:p w14:paraId="03D2800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20091EB" w14:textId="77777777">
        <w:trPr>
          <w:trHeight w:val="282"/>
        </w:trPr>
        <w:tc>
          <w:tcPr>
            <w:tcW w:w="830" w:type="dxa"/>
          </w:tcPr>
          <w:p w14:paraId="3FF11D7C" w14:textId="77777777" w:rsidR="00BB3329" w:rsidRDefault="00000000">
            <w:pPr>
              <w:pStyle w:val="TableParagraph"/>
              <w:spacing w:before="6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2004F497" w14:textId="77777777" w:rsidR="00BB3329" w:rsidRDefault="00000000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308" w:type="dxa"/>
          </w:tcPr>
          <w:p w14:paraId="792816D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E61F6D2" w14:textId="77777777">
        <w:trPr>
          <w:trHeight w:val="282"/>
        </w:trPr>
        <w:tc>
          <w:tcPr>
            <w:tcW w:w="830" w:type="dxa"/>
          </w:tcPr>
          <w:p w14:paraId="3AEAA230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565CDFA8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308" w:type="dxa"/>
          </w:tcPr>
          <w:p w14:paraId="43FD102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46AEC7" w14:textId="77777777" w:rsidR="00BB3329" w:rsidRDefault="00BB3329">
      <w:pPr>
        <w:pStyle w:val="BodyText"/>
        <w:spacing w:before="207"/>
      </w:pPr>
    </w:p>
    <w:p w14:paraId="05ABF5FE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spacing w:line="264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3108C1C1" w14:textId="77777777" w:rsidR="00BB3329" w:rsidRDefault="00000000">
      <w:pPr>
        <w:spacing w:after="17" w:line="244" w:lineRule="auto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698"/>
      </w:tblGrid>
      <w:tr w:rsidR="00BB3329" w14:paraId="79EC8C3A" w14:textId="77777777">
        <w:trPr>
          <w:trHeight w:val="489"/>
        </w:trPr>
        <w:tc>
          <w:tcPr>
            <w:tcW w:w="811" w:type="dxa"/>
          </w:tcPr>
          <w:p w14:paraId="37FDD098" w14:textId="77777777" w:rsidR="00BB3329" w:rsidRDefault="00000000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1F383C00" w14:textId="77777777" w:rsidR="00BB3329" w:rsidRDefault="00000000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4B628B3D" w14:textId="77777777" w:rsidR="00BB3329" w:rsidRDefault="00000000">
            <w:pPr>
              <w:pStyle w:val="TableParagraph"/>
              <w:spacing w:before="7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1E8488B1" w14:textId="77777777" w:rsidR="00BB3329" w:rsidRDefault="00000000">
            <w:pPr>
              <w:pStyle w:val="TableParagraph"/>
              <w:spacing w:before="7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5D7CA67F" w14:textId="77777777" w:rsidR="00BB3329" w:rsidRDefault="00000000">
            <w:pPr>
              <w:pStyle w:val="TableParagraph"/>
              <w:spacing w:before="7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698" w:type="dxa"/>
          </w:tcPr>
          <w:p w14:paraId="120C38D2" w14:textId="77777777" w:rsidR="00BB3329" w:rsidRDefault="00000000">
            <w:pPr>
              <w:pStyle w:val="TableParagraph"/>
              <w:spacing w:before="7" w:line="230" w:lineRule="exact"/>
              <w:ind w:left="718" w:right="136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:rsidR="00BB3329" w14:paraId="7F228E26" w14:textId="77777777">
        <w:trPr>
          <w:trHeight w:val="244"/>
        </w:trPr>
        <w:tc>
          <w:tcPr>
            <w:tcW w:w="811" w:type="dxa"/>
          </w:tcPr>
          <w:p w14:paraId="02CC9944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7E20737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3DFB353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9354F6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3D33124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6B50358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EC0EACC" w14:textId="77777777">
        <w:trPr>
          <w:trHeight w:val="239"/>
        </w:trPr>
        <w:tc>
          <w:tcPr>
            <w:tcW w:w="811" w:type="dxa"/>
          </w:tcPr>
          <w:p w14:paraId="6BB44FCC" w14:textId="77777777" w:rsidR="00BB3329" w:rsidRDefault="00000000">
            <w:pPr>
              <w:pStyle w:val="TableParagraph"/>
              <w:spacing w:line="220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7F66390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FA6750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7FE4128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6BA8FEA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4D3ED6B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BC4C3E4" w14:textId="77777777">
        <w:trPr>
          <w:trHeight w:val="244"/>
        </w:trPr>
        <w:tc>
          <w:tcPr>
            <w:tcW w:w="811" w:type="dxa"/>
          </w:tcPr>
          <w:p w14:paraId="49FC81A7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7706D31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BDCD0A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413D729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6D62794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75D371E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9BE51B" w14:textId="77777777" w:rsidR="00BB3329" w:rsidRDefault="00BB3329">
      <w:pPr>
        <w:pStyle w:val="BodyText"/>
        <w:spacing w:before="41"/>
        <w:rPr>
          <w:b w:val="0"/>
        </w:rPr>
      </w:pPr>
    </w:p>
    <w:p w14:paraId="35B13080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699E635B" w14:textId="77777777" w:rsidR="00BB3329" w:rsidRDefault="00BB3329">
      <w:pPr>
        <w:pStyle w:val="BodyText"/>
        <w:spacing w:before="11" w:after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533"/>
      </w:tblGrid>
      <w:tr w:rsidR="00BB3329" w14:paraId="3B96DF47" w14:textId="77777777">
        <w:trPr>
          <w:trHeight w:val="277"/>
        </w:trPr>
        <w:tc>
          <w:tcPr>
            <w:tcW w:w="811" w:type="dxa"/>
          </w:tcPr>
          <w:p w14:paraId="7C56977C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20FE72CD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533" w:type="dxa"/>
          </w:tcPr>
          <w:p w14:paraId="5C86D499" w14:textId="77777777" w:rsidR="00BB3329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1247C6BB" w14:textId="77777777">
        <w:trPr>
          <w:trHeight w:val="311"/>
        </w:trPr>
        <w:tc>
          <w:tcPr>
            <w:tcW w:w="811" w:type="dxa"/>
          </w:tcPr>
          <w:p w14:paraId="26007DA3" w14:textId="77777777" w:rsidR="00BB3329" w:rsidRDefault="00000000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7BE09DB1" w14:textId="77777777" w:rsidR="00BB3329" w:rsidRDefault="00000000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533" w:type="dxa"/>
          </w:tcPr>
          <w:p w14:paraId="730E9A7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226DB58" w14:textId="77777777">
        <w:trPr>
          <w:trHeight w:val="306"/>
        </w:trPr>
        <w:tc>
          <w:tcPr>
            <w:tcW w:w="811" w:type="dxa"/>
          </w:tcPr>
          <w:p w14:paraId="669FBA24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18B4D87D" w14:textId="77777777" w:rsidR="00BB3329" w:rsidRDefault="00000000">
            <w:pPr>
              <w:pStyle w:val="TableParagraph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533" w:type="dxa"/>
          </w:tcPr>
          <w:p w14:paraId="6CE1EBF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319CF33" w14:textId="77777777">
        <w:trPr>
          <w:trHeight w:val="311"/>
        </w:trPr>
        <w:tc>
          <w:tcPr>
            <w:tcW w:w="811" w:type="dxa"/>
          </w:tcPr>
          <w:p w14:paraId="17B98CD2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445C2390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533" w:type="dxa"/>
          </w:tcPr>
          <w:p w14:paraId="1DCD2BE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70B436F" w14:textId="77777777">
        <w:trPr>
          <w:trHeight w:val="306"/>
        </w:trPr>
        <w:tc>
          <w:tcPr>
            <w:tcW w:w="811" w:type="dxa"/>
          </w:tcPr>
          <w:p w14:paraId="702EBDA7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4C2E9F9C" w14:textId="77777777" w:rsidR="00BB3329" w:rsidRDefault="00000000">
            <w:pPr>
              <w:pStyle w:val="TableParagraph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533" w:type="dxa"/>
          </w:tcPr>
          <w:p w14:paraId="33AE0BE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A580951" w14:textId="77777777">
        <w:trPr>
          <w:trHeight w:val="306"/>
        </w:trPr>
        <w:tc>
          <w:tcPr>
            <w:tcW w:w="811" w:type="dxa"/>
          </w:tcPr>
          <w:p w14:paraId="4626BABD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56D6AE17" w14:textId="77777777" w:rsidR="00BB3329" w:rsidRDefault="00000000">
            <w:pPr>
              <w:pStyle w:val="TableParagraph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533" w:type="dxa"/>
          </w:tcPr>
          <w:p w14:paraId="04E1828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6A57B1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pgSz w:w="12240" w:h="15840"/>
          <w:pgMar w:top="360" w:right="360" w:bottom="1360" w:left="1080" w:header="0" w:footer="1122" w:gutter="0"/>
          <w:cols w:space="720"/>
        </w:sectPr>
      </w:pPr>
    </w:p>
    <w:p w14:paraId="50B31763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spacing w:before="75" w:after="4"/>
        <w:ind w:left="1079" w:hanging="359"/>
        <w:rPr>
          <w:b/>
        </w:rPr>
      </w:pPr>
      <w:r>
        <w:rPr>
          <w:b/>
        </w:rPr>
        <w:lastRenderedPageBreak/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5943"/>
      </w:tblGrid>
      <w:tr w:rsidR="00BB3329" w14:paraId="47EE5FBF" w14:textId="77777777">
        <w:trPr>
          <w:trHeight w:val="311"/>
        </w:trPr>
        <w:tc>
          <w:tcPr>
            <w:tcW w:w="3514" w:type="dxa"/>
          </w:tcPr>
          <w:p w14:paraId="01951500" w14:textId="77777777" w:rsidR="00BB3329" w:rsidRDefault="00000000">
            <w:pPr>
              <w:pStyle w:val="TableParagraph"/>
              <w:spacing w:before="59" w:line="23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943" w:type="dxa"/>
          </w:tcPr>
          <w:p w14:paraId="4F5340EB" w14:textId="77777777" w:rsidR="00BB3329" w:rsidRDefault="00000000">
            <w:pPr>
              <w:pStyle w:val="TableParagraph"/>
              <w:spacing w:before="1"/>
              <w:ind w:left="1746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4CB31243" w14:textId="77777777">
        <w:trPr>
          <w:trHeight w:val="268"/>
        </w:trPr>
        <w:tc>
          <w:tcPr>
            <w:tcW w:w="3514" w:type="dxa"/>
          </w:tcPr>
          <w:p w14:paraId="1EDC08AB" w14:textId="77777777" w:rsidR="00BB3329" w:rsidRDefault="00000000">
            <w:pPr>
              <w:pStyle w:val="TableParagraph"/>
              <w:spacing w:line="248" w:lineRule="exact"/>
              <w:ind w:left="21" w:right="8"/>
              <w:jc w:val="center"/>
            </w:pPr>
            <w:r>
              <w:t>Major</w:t>
            </w:r>
            <w:r>
              <w:rPr>
                <w:spacing w:val="11"/>
              </w:rPr>
              <w:t xml:space="preserve"> </w:t>
            </w:r>
            <w:r>
              <w:t>Surgeries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all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departments</w:t>
            </w:r>
          </w:p>
        </w:tc>
        <w:tc>
          <w:tcPr>
            <w:tcW w:w="5943" w:type="dxa"/>
          </w:tcPr>
          <w:p w14:paraId="7A45394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640DB10" w14:textId="77777777">
        <w:trPr>
          <w:trHeight w:val="268"/>
        </w:trPr>
        <w:tc>
          <w:tcPr>
            <w:tcW w:w="3514" w:type="dxa"/>
          </w:tcPr>
          <w:p w14:paraId="0CD07A78" w14:textId="77777777" w:rsidR="00BB3329" w:rsidRDefault="00000000">
            <w:pPr>
              <w:pStyle w:val="TableParagraph"/>
              <w:spacing w:line="248" w:lineRule="exact"/>
              <w:ind w:left="21" w:right="3"/>
              <w:jc w:val="center"/>
            </w:pPr>
            <w:r>
              <w:t>Minor</w:t>
            </w:r>
            <w:r>
              <w:rPr>
                <w:spacing w:val="10"/>
              </w:rPr>
              <w:t xml:space="preserve"> </w:t>
            </w:r>
            <w:r>
              <w:t>Surgeries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all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departments</w:t>
            </w:r>
          </w:p>
        </w:tc>
        <w:tc>
          <w:tcPr>
            <w:tcW w:w="5943" w:type="dxa"/>
          </w:tcPr>
          <w:p w14:paraId="34F7172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20B3C2" w14:textId="77777777" w:rsidR="00BB3329" w:rsidRDefault="00BB3329">
      <w:pPr>
        <w:pStyle w:val="BodyText"/>
        <w:spacing w:before="36"/>
      </w:pPr>
    </w:p>
    <w:p w14:paraId="5E9CBCC4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9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Anesthesiology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3E029A40" w14:textId="77777777" w:rsidR="00BB3329" w:rsidRDefault="00BB3329">
      <w:pPr>
        <w:pStyle w:val="BodyText"/>
        <w:spacing w:before="2"/>
        <w:rPr>
          <w:sz w:val="6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1277"/>
        <w:gridCol w:w="1277"/>
        <w:gridCol w:w="1560"/>
        <w:gridCol w:w="1982"/>
      </w:tblGrid>
      <w:tr w:rsidR="00BB3329" w14:paraId="7DF05EB7" w14:textId="77777777">
        <w:trPr>
          <w:trHeight w:val="489"/>
        </w:trPr>
        <w:tc>
          <w:tcPr>
            <w:tcW w:w="3317" w:type="dxa"/>
          </w:tcPr>
          <w:p w14:paraId="04E44F89" w14:textId="77777777" w:rsidR="00BB3329" w:rsidRDefault="00000000">
            <w:pPr>
              <w:pStyle w:val="TableParagraph"/>
              <w:spacing w:before="121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45CBFCC8" w14:textId="77777777" w:rsidR="00BB3329" w:rsidRDefault="00000000">
            <w:pPr>
              <w:pStyle w:val="TableParagraph"/>
              <w:spacing w:before="121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3DAD5F78" w14:textId="77777777" w:rsidR="00BB3329" w:rsidRDefault="00000000">
            <w:pPr>
              <w:pStyle w:val="TableParagraph"/>
              <w:spacing w:before="121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3F345E21" w14:textId="77777777" w:rsidR="00BB3329" w:rsidRDefault="00000000">
            <w:pPr>
              <w:pStyle w:val="TableParagraph"/>
              <w:spacing w:before="7" w:line="230" w:lineRule="exact"/>
              <w:ind w:left="575" w:right="-14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982" w:type="dxa"/>
          </w:tcPr>
          <w:p w14:paraId="570BE22B" w14:textId="77777777" w:rsidR="00BB3329" w:rsidRDefault="00000000">
            <w:pPr>
              <w:pStyle w:val="TableParagraph"/>
              <w:spacing w:before="7" w:line="230" w:lineRule="exact"/>
              <w:ind w:left="575" w:right="393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204C16A7" w14:textId="77777777">
        <w:trPr>
          <w:trHeight w:val="369"/>
        </w:trPr>
        <w:tc>
          <w:tcPr>
            <w:tcW w:w="3317" w:type="dxa"/>
          </w:tcPr>
          <w:p w14:paraId="096E7D2F" w14:textId="77777777" w:rsidR="00BB3329" w:rsidRDefault="00000000">
            <w:pPr>
              <w:pStyle w:val="TableParagraph"/>
              <w:spacing w:before="1"/>
              <w:ind w:left="259"/>
            </w:pPr>
            <w:r>
              <w:t>1)</w:t>
            </w:r>
            <w:r>
              <w:rPr>
                <w:spacing w:val="64"/>
                <w:w w:val="150"/>
              </w:rPr>
              <w:t xml:space="preserve"> </w:t>
            </w:r>
            <w:r>
              <w:t>Pain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277" w:type="dxa"/>
          </w:tcPr>
          <w:p w14:paraId="6EC51A5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A9134A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F9DE6F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77B2C56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C96382A" w14:textId="77777777">
        <w:trPr>
          <w:trHeight w:val="354"/>
        </w:trPr>
        <w:tc>
          <w:tcPr>
            <w:tcW w:w="3317" w:type="dxa"/>
          </w:tcPr>
          <w:p w14:paraId="220DBF7D" w14:textId="77777777" w:rsidR="00BB3329" w:rsidRDefault="00000000">
            <w:pPr>
              <w:pStyle w:val="TableParagraph"/>
              <w:spacing w:before="1"/>
              <w:ind w:left="259"/>
            </w:pPr>
            <w:r>
              <w:t>2)</w:t>
            </w:r>
            <w:r>
              <w:rPr>
                <w:spacing w:val="73"/>
                <w:w w:val="150"/>
              </w:rPr>
              <w:t xml:space="preserve"> </w:t>
            </w:r>
            <w:r>
              <w:t>Pre-anesthetic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277" w:type="dxa"/>
          </w:tcPr>
          <w:p w14:paraId="0477E87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71CFC3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E04703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0B50FA1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F582DD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9"/>
        </w:tabs>
        <w:spacing w:before="171" w:after="47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85"/>
        <w:gridCol w:w="1440"/>
        <w:gridCol w:w="1171"/>
        <w:gridCol w:w="1977"/>
        <w:gridCol w:w="1262"/>
        <w:gridCol w:w="1166"/>
      </w:tblGrid>
      <w:tr w:rsidR="00BB3329" w14:paraId="364EB5DD" w14:textId="77777777">
        <w:trPr>
          <w:trHeight w:val="734"/>
        </w:trPr>
        <w:tc>
          <w:tcPr>
            <w:tcW w:w="1440" w:type="dxa"/>
          </w:tcPr>
          <w:p w14:paraId="0AAA4FCD" w14:textId="77777777" w:rsidR="00BB3329" w:rsidRDefault="00000000">
            <w:pPr>
              <w:pStyle w:val="TableParagraph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085" w:type="dxa"/>
          </w:tcPr>
          <w:p w14:paraId="42C41415" w14:textId="77777777" w:rsidR="00BB3329" w:rsidRDefault="00000000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OTs</w:t>
            </w:r>
          </w:p>
        </w:tc>
        <w:tc>
          <w:tcPr>
            <w:tcW w:w="1440" w:type="dxa"/>
          </w:tcPr>
          <w:p w14:paraId="774354B3" w14:textId="77777777" w:rsidR="00BB3329" w:rsidRDefault="00000000">
            <w:pPr>
              <w:pStyle w:val="TableParagraph"/>
              <w:spacing w:line="241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6D154685" w14:textId="77777777" w:rsidR="00BB3329" w:rsidRDefault="00000000">
            <w:pPr>
              <w:pStyle w:val="TableParagraph"/>
              <w:spacing w:before="1" w:line="236" w:lineRule="exact"/>
              <w:ind w:left="292" w:right="273" w:firstLine="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171" w:type="dxa"/>
          </w:tcPr>
          <w:p w14:paraId="643F40F1" w14:textId="77777777" w:rsidR="00BB3329" w:rsidRDefault="00000000">
            <w:pPr>
              <w:pStyle w:val="TableParagraph"/>
              <w:spacing w:line="241" w:lineRule="exact"/>
              <w:ind w:left="268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Anesthesia</w:t>
            </w:r>
          </w:p>
          <w:p w14:paraId="69AB5BA7" w14:textId="77777777" w:rsidR="00BB3329" w:rsidRDefault="00000000">
            <w:pPr>
              <w:pStyle w:val="TableParagraph"/>
              <w:spacing w:before="1" w:line="236" w:lineRule="exact"/>
              <w:ind w:left="422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Machine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977" w:type="dxa"/>
          </w:tcPr>
          <w:p w14:paraId="6DE80A67" w14:textId="77777777" w:rsidR="00BB3329" w:rsidRDefault="00000000">
            <w:pPr>
              <w:pStyle w:val="TableParagraph"/>
              <w:ind w:left="201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 with Capnograph</w:t>
            </w:r>
          </w:p>
          <w:p w14:paraId="79E41178" w14:textId="77777777" w:rsidR="00BB3329" w:rsidRDefault="00000000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262" w:type="dxa"/>
          </w:tcPr>
          <w:p w14:paraId="3D7F12C5" w14:textId="77777777" w:rsidR="00BB3329" w:rsidRDefault="00000000">
            <w:pPr>
              <w:pStyle w:val="TableParagraph"/>
              <w:ind w:left="466" w:right="31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166" w:type="dxa"/>
          </w:tcPr>
          <w:p w14:paraId="4EFFD1E1" w14:textId="77777777" w:rsidR="00BB3329" w:rsidRDefault="00000000">
            <w:pPr>
              <w:pStyle w:val="TableParagraph"/>
              <w:spacing w:line="241" w:lineRule="exact"/>
              <w:ind w:left="303" w:hanging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Infusion</w:t>
            </w:r>
          </w:p>
          <w:p w14:paraId="47237510" w14:textId="77777777" w:rsidR="00BB3329" w:rsidRDefault="00000000">
            <w:pPr>
              <w:pStyle w:val="TableParagraph"/>
              <w:spacing w:before="1" w:line="236" w:lineRule="exact"/>
              <w:ind w:left="423" w:right="2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:rsidR="00BB3329" w14:paraId="63796658" w14:textId="77777777">
        <w:trPr>
          <w:trHeight w:val="244"/>
        </w:trPr>
        <w:tc>
          <w:tcPr>
            <w:tcW w:w="1440" w:type="dxa"/>
          </w:tcPr>
          <w:p w14:paraId="04A3AAF7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085" w:type="dxa"/>
          </w:tcPr>
          <w:p w14:paraId="15E28AB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EF159A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C09A2E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18BB511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522727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58DFEE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D59975D" w14:textId="77777777">
        <w:trPr>
          <w:trHeight w:val="239"/>
        </w:trPr>
        <w:tc>
          <w:tcPr>
            <w:tcW w:w="1440" w:type="dxa"/>
          </w:tcPr>
          <w:p w14:paraId="43582A3E" w14:textId="77777777" w:rsidR="00BB3329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ENT</w:t>
            </w:r>
          </w:p>
        </w:tc>
        <w:tc>
          <w:tcPr>
            <w:tcW w:w="1085" w:type="dxa"/>
          </w:tcPr>
          <w:p w14:paraId="2859520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5ADD28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8717C8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34C2FC7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375C4EB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6B44115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7D65FD3" w14:textId="77777777">
        <w:trPr>
          <w:trHeight w:val="244"/>
        </w:trPr>
        <w:tc>
          <w:tcPr>
            <w:tcW w:w="1440" w:type="dxa"/>
          </w:tcPr>
          <w:p w14:paraId="61108826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Ophthal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85" w:type="dxa"/>
          </w:tcPr>
          <w:p w14:paraId="524410F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84AC00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6B665A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1E67651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7F9E8CA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0087E12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616937C" w14:textId="77777777">
        <w:trPr>
          <w:trHeight w:val="244"/>
        </w:trPr>
        <w:tc>
          <w:tcPr>
            <w:tcW w:w="1440" w:type="dxa"/>
          </w:tcPr>
          <w:p w14:paraId="762711BE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Ortho</w:t>
            </w:r>
          </w:p>
        </w:tc>
        <w:tc>
          <w:tcPr>
            <w:tcW w:w="1085" w:type="dxa"/>
          </w:tcPr>
          <w:p w14:paraId="53E0A79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C898E7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42C345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5EDFD84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4C78CEF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51A8DC4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E1C490F" w14:textId="77777777">
        <w:trPr>
          <w:trHeight w:val="244"/>
        </w:trPr>
        <w:tc>
          <w:tcPr>
            <w:tcW w:w="1440" w:type="dxa"/>
          </w:tcPr>
          <w:p w14:paraId="3B24EF23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Obst.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Gyne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085" w:type="dxa"/>
          </w:tcPr>
          <w:p w14:paraId="12F6EB8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5B7784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A8D555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6B10C55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7D70BFA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69744F8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EA40537" w14:textId="77777777">
        <w:trPr>
          <w:trHeight w:val="244"/>
        </w:trPr>
        <w:tc>
          <w:tcPr>
            <w:tcW w:w="1440" w:type="dxa"/>
          </w:tcPr>
          <w:p w14:paraId="0E2B9BD2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Emergency</w:t>
            </w:r>
          </w:p>
        </w:tc>
        <w:tc>
          <w:tcPr>
            <w:tcW w:w="1085" w:type="dxa"/>
          </w:tcPr>
          <w:p w14:paraId="3A0572D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E12D09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2D8CC5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42248C0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0F1C177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43BD424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9E465E9" w14:textId="77777777">
        <w:trPr>
          <w:trHeight w:val="244"/>
        </w:trPr>
        <w:tc>
          <w:tcPr>
            <w:tcW w:w="1440" w:type="dxa"/>
          </w:tcPr>
          <w:p w14:paraId="0568F902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Septic</w:t>
            </w:r>
          </w:p>
        </w:tc>
        <w:tc>
          <w:tcPr>
            <w:tcW w:w="1085" w:type="dxa"/>
          </w:tcPr>
          <w:p w14:paraId="2725760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32DBC2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C97837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0B9C97D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117A2B4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16DB65F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8207534" w14:textId="77777777">
        <w:trPr>
          <w:trHeight w:val="244"/>
        </w:trPr>
        <w:tc>
          <w:tcPr>
            <w:tcW w:w="1440" w:type="dxa"/>
          </w:tcPr>
          <w:p w14:paraId="4A269507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085" w:type="dxa"/>
          </w:tcPr>
          <w:p w14:paraId="4530114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0137B3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66A4C6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17014B4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27B1D06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6B95426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3F890FA" w14:textId="77777777">
        <w:trPr>
          <w:trHeight w:val="244"/>
        </w:trPr>
        <w:tc>
          <w:tcPr>
            <w:tcW w:w="1440" w:type="dxa"/>
          </w:tcPr>
          <w:p w14:paraId="703D305E" w14:textId="77777777" w:rsidR="00BB3329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OTs</w:t>
            </w:r>
          </w:p>
        </w:tc>
        <w:tc>
          <w:tcPr>
            <w:tcW w:w="1085" w:type="dxa"/>
          </w:tcPr>
          <w:p w14:paraId="7675763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shd w:val="clear" w:color="auto" w:fill="ECEADF"/>
          </w:tcPr>
          <w:p w14:paraId="1345F82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shd w:val="clear" w:color="auto" w:fill="ECEADF"/>
          </w:tcPr>
          <w:p w14:paraId="7E4E8D1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shd w:val="clear" w:color="auto" w:fill="ECEADF"/>
          </w:tcPr>
          <w:p w14:paraId="2688AFA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shd w:val="clear" w:color="auto" w:fill="ECEADF"/>
          </w:tcPr>
          <w:p w14:paraId="64C6BDE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ECEADF"/>
          </w:tcPr>
          <w:p w14:paraId="376F4D6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DEA1A2" w14:textId="77777777" w:rsidR="00BB3329" w:rsidRDefault="00BB3329">
      <w:pPr>
        <w:pStyle w:val="BodyText"/>
        <w:spacing w:before="154"/>
      </w:pPr>
    </w:p>
    <w:p w14:paraId="44EBA363" w14:textId="77777777" w:rsidR="00BB3329" w:rsidRDefault="00000000">
      <w:pPr>
        <w:pStyle w:val="ListParagraph"/>
        <w:numPr>
          <w:ilvl w:val="0"/>
          <w:numId w:val="20"/>
        </w:numPr>
        <w:tabs>
          <w:tab w:val="left" w:pos="1078"/>
          <w:tab w:val="left" w:pos="1080"/>
        </w:tabs>
        <w:spacing w:after="11" w:line="271" w:lineRule="auto"/>
        <w:ind w:right="2363"/>
        <w:rPr>
          <w:b/>
        </w:rPr>
      </w:pPr>
      <w:r>
        <w:rPr>
          <w:b/>
        </w:rPr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905"/>
      </w:tblGrid>
      <w:tr w:rsidR="00BB3329" w14:paraId="01846779" w14:textId="77777777">
        <w:trPr>
          <w:trHeight w:val="306"/>
        </w:trPr>
        <w:tc>
          <w:tcPr>
            <w:tcW w:w="4363" w:type="dxa"/>
          </w:tcPr>
          <w:p w14:paraId="1EE7D725" w14:textId="77777777" w:rsidR="00BB3329" w:rsidRDefault="00000000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4905" w:type="dxa"/>
          </w:tcPr>
          <w:p w14:paraId="3F35798A" w14:textId="77777777" w:rsidR="00BB3329" w:rsidRDefault="00000000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:rsidR="00BB3329" w14:paraId="5A1355BB" w14:textId="77777777">
        <w:trPr>
          <w:trHeight w:val="268"/>
        </w:trPr>
        <w:tc>
          <w:tcPr>
            <w:tcW w:w="4363" w:type="dxa"/>
          </w:tcPr>
          <w:p w14:paraId="4F82333F" w14:textId="77777777" w:rsidR="00BB3329" w:rsidRDefault="00000000">
            <w:pPr>
              <w:pStyle w:val="TableParagraph"/>
              <w:spacing w:line="248" w:lineRule="exact"/>
              <w:ind w:left="95"/>
            </w:pPr>
            <w:r>
              <w:t>1)</w:t>
            </w:r>
            <w:r>
              <w:rPr>
                <w:spacing w:val="75"/>
                <w:w w:val="150"/>
              </w:rPr>
              <w:t xml:space="preserve"> </w:t>
            </w:r>
            <w:r>
              <w:t>Anesthesia</w:t>
            </w:r>
            <w:r>
              <w:rPr>
                <w:spacing w:val="8"/>
              </w:rPr>
              <w:t xml:space="preserve"> </w:t>
            </w:r>
            <w:proofErr w:type="gramStart"/>
            <w:r>
              <w:t>Work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Stations</w:t>
            </w:r>
            <w:proofErr w:type="gramEnd"/>
          </w:p>
        </w:tc>
        <w:tc>
          <w:tcPr>
            <w:tcW w:w="4905" w:type="dxa"/>
          </w:tcPr>
          <w:p w14:paraId="50F4CAC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D030F41" w14:textId="77777777">
        <w:trPr>
          <w:trHeight w:val="268"/>
        </w:trPr>
        <w:tc>
          <w:tcPr>
            <w:tcW w:w="4363" w:type="dxa"/>
          </w:tcPr>
          <w:p w14:paraId="32CCDE4C" w14:textId="77777777" w:rsidR="00BB3329" w:rsidRDefault="00000000">
            <w:pPr>
              <w:pStyle w:val="TableParagraph"/>
              <w:spacing w:line="248" w:lineRule="exact"/>
              <w:ind w:left="95"/>
            </w:pPr>
            <w:r>
              <w:t>2)</w:t>
            </w:r>
            <w:r>
              <w:rPr>
                <w:spacing w:val="77"/>
                <w:w w:val="150"/>
              </w:rPr>
              <w:t xml:space="preserve"> </w:t>
            </w:r>
            <w:r>
              <w:t>Multi-channel</w:t>
            </w:r>
            <w:r>
              <w:rPr>
                <w:spacing w:val="11"/>
              </w:rPr>
              <w:t xml:space="preserve"> </w:t>
            </w:r>
            <w:r>
              <w:t>Monitor</w:t>
            </w:r>
            <w:r>
              <w:rPr>
                <w:spacing w:val="5"/>
              </w:rPr>
              <w:t xml:space="preserve"> </w:t>
            </w:r>
            <w:r>
              <w:t>(with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probes)</w:t>
            </w:r>
          </w:p>
        </w:tc>
        <w:tc>
          <w:tcPr>
            <w:tcW w:w="4905" w:type="dxa"/>
          </w:tcPr>
          <w:p w14:paraId="7878CAA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AB93756" w14:textId="77777777">
        <w:trPr>
          <w:trHeight w:val="268"/>
        </w:trPr>
        <w:tc>
          <w:tcPr>
            <w:tcW w:w="4363" w:type="dxa"/>
          </w:tcPr>
          <w:p w14:paraId="096D1F70" w14:textId="77777777" w:rsidR="00BB3329" w:rsidRDefault="00000000">
            <w:pPr>
              <w:pStyle w:val="TableParagraph"/>
              <w:spacing w:line="248" w:lineRule="exact"/>
              <w:ind w:left="95"/>
            </w:pPr>
            <w:r>
              <w:t>3)</w:t>
            </w:r>
            <w:r>
              <w:rPr>
                <w:spacing w:val="27"/>
              </w:rPr>
              <w:t xml:space="preserve">  </w:t>
            </w:r>
            <w:r>
              <w:t>Fiberoptic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Laryngoscope</w:t>
            </w:r>
          </w:p>
        </w:tc>
        <w:tc>
          <w:tcPr>
            <w:tcW w:w="4905" w:type="dxa"/>
          </w:tcPr>
          <w:p w14:paraId="3A5BB19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9AD0032" w14:textId="77777777">
        <w:trPr>
          <w:trHeight w:val="268"/>
        </w:trPr>
        <w:tc>
          <w:tcPr>
            <w:tcW w:w="4363" w:type="dxa"/>
          </w:tcPr>
          <w:p w14:paraId="5E8CC8A4" w14:textId="77777777" w:rsidR="00BB3329" w:rsidRDefault="00000000">
            <w:pPr>
              <w:pStyle w:val="TableParagraph"/>
              <w:spacing w:line="248" w:lineRule="exact"/>
              <w:ind w:left="95"/>
            </w:pPr>
            <w:r>
              <w:t>4)</w:t>
            </w:r>
            <w:r>
              <w:rPr>
                <w:spacing w:val="27"/>
              </w:rPr>
              <w:t xml:space="preserve">  </w:t>
            </w:r>
            <w:r>
              <w:t>Fiberoptic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Bronchoscope</w:t>
            </w:r>
          </w:p>
        </w:tc>
        <w:tc>
          <w:tcPr>
            <w:tcW w:w="4905" w:type="dxa"/>
          </w:tcPr>
          <w:p w14:paraId="59FA12B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05F8EC5" w14:textId="77777777">
        <w:trPr>
          <w:trHeight w:val="268"/>
        </w:trPr>
        <w:tc>
          <w:tcPr>
            <w:tcW w:w="4363" w:type="dxa"/>
          </w:tcPr>
          <w:p w14:paraId="2CED78D3" w14:textId="77777777" w:rsidR="00BB3329" w:rsidRDefault="00000000">
            <w:pPr>
              <w:pStyle w:val="TableParagraph"/>
              <w:spacing w:line="248" w:lineRule="exact"/>
              <w:ind w:left="95"/>
            </w:pPr>
            <w:r>
              <w:t>5)</w:t>
            </w:r>
            <w:r>
              <w:rPr>
                <w:spacing w:val="29"/>
              </w:rPr>
              <w:t xml:space="preserve">  </w:t>
            </w:r>
            <w:r>
              <w:t>Resuscitation</w:t>
            </w:r>
            <w:r>
              <w:rPr>
                <w:spacing w:val="7"/>
              </w:rPr>
              <w:t xml:space="preserve"> </w:t>
            </w:r>
            <w:r>
              <w:t>equipment</w:t>
            </w:r>
            <w:r>
              <w:rPr>
                <w:spacing w:val="9"/>
              </w:rPr>
              <w:t xml:space="preserve"> </w:t>
            </w:r>
            <w:r>
              <w:t>(for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teaching)</w:t>
            </w:r>
          </w:p>
        </w:tc>
        <w:tc>
          <w:tcPr>
            <w:tcW w:w="4905" w:type="dxa"/>
          </w:tcPr>
          <w:p w14:paraId="2D40F76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25BA2F4" w14:textId="77777777">
        <w:trPr>
          <w:trHeight w:val="268"/>
        </w:trPr>
        <w:tc>
          <w:tcPr>
            <w:tcW w:w="4363" w:type="dxa"/>
          </w:tcPr>
          <w:p w14:paraId="5CF4F46E" w14:textId="77777777" w:rsidR="00BB3329" w:rsidRDefault="00000000">
            <w:pPr>
              <w:pStyle w:val="TableParagraph"/>
              <w:spacing w:line="248" w:lineRule="exact"/>
              <w:ind w:left="110"/>
            </w:pPr>
            <w:r>
              <w:t>6)</w:t>
            </w:r>
            <w:r>
              <w:rPr>
                <w:spacing w:val="75"/>
              </w:rPr>
              <w:t xml:space="preserve"> </w:t>
            </w:r>
            <w:r>
              <w:t>Any</w:t>
            </w:r>
            <w:r>
              <w:rPr>
                <w:spacing w:val="7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3C520A2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873400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80" w:right="360" w:bottom="1380" w:left="1080" w:header="0" w:footer="1122" w:gutter="0"/>
          <w:cols w:space="720"/>
        </w:sectPr>
      </w:pPr>
    </w:p>
    <w:p w14:paraId="5DE290CE" w14:textId="77777777" w:rsidR="00BB3329" w:rsidRDefault="00000000">
      <w:pPr>
        <w:pStyle w:val="BodyText"/>
        <w:spacing w:before="88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57DA2081" w14:textId="77777777" w:rsidR="00BB3329" w:rsidRDefault="00000000">
      <w:pPr>
        <w:spacing w:before="38" w:line="278" w:lineRule="auto"/>
        <w:ind w:left="1582" w:right="1495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661DC8DB" w14:textId="77777777" w:rsidR="00BB3329" w:rsidRDefault="00000000">
      <w:pPr>
        <w:pStyle w:val="BodyText"/>
        <w:spacing w:line="265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2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spacing w:val="-2"/>
          <w:u w:val="single"/>
        </w:rPr>
        <w:t>Pathology</w:t>
      </w:r>
    </w:p>
    <w:p w14:paraId="1FAF6B27" w14:textId="77777777" w:rsidR="00BB3329" w:rsidRDefault="00BB3329">
      <w:pPr>
        <w:pStyle w:val="BodyText"/>
        <w:spacing w:before="1"/>
      </w:pPr>
    </w:p>
    <w:p w14:paraId="27AE78BB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2405"/>
        <w:gridCol w:w="1661"/>
        <w:gridCol w:w="2251"/>
      </w:tblGrid>
      <w:tr w:rsidR="00BB3329" w14:paraId="0CC3EF9A" w14:textId="77777777">
        <w:trPr>
          <w:trHeight w:val="489"/>
        </w:trPr>
        <w:tc>
          <w:tcPr>
            <w:tcW w:w="1762" w:type="dxa"/>
          </w:tcPr>
          <w:p w14:paraId="6B5A754C" w14:textId="77777777" w:rsidR="00BB3329" w:rsidRDefault="00000000">
            <w:pPr>
              <w:pStyle w:val="TableParagraph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0852DCDF" w14:textId="77777777" w:rsidR="00BB3329" w:rsidRDefault="00000000">
            <w:pPr>
              <w:pStyle w:val="TableParagraph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2405" w:type="dxa"/>
          </w:tcPr>
          <w:p w14:paraId="6DF01F04" w14:textId="77777777" w:rsidR="00BB3329" w:rsidRDefault="00000000">
            <w:pPr>
              <w:pStyle w:val="TableParagraph"/>
              <w:spacing w:before="7" w:line="230" w:lineRule="exact"/>
              <w:ind w:left="983" w:right="240" w:hanging="73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Recognized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1661" w:type="dxa"/>
          </w:tcPr>
          <w:p w14:paraId="2FE2CBA6" w14:textId="77777777" w:rsidR="00BB3329" w:rsidRDefault="00000000">
            <w:pPr>
              <w:pStyle w:val="TableParagraph"/>
              <w:spacing w:line="24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 of Permitted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Seats</w:t>
            </w:r>
          </w:p>
        </w:tc>
        <w:tc>
          <w:tcPr>
            <w:tcW w:w="2251" w:type="dxa"/>
          </w:tcPr>
          <w:p w14:paraId="2AAB6810" w14:textId="77777777" w:rsidR="00BB3329" w:rsidRDefault="00000000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:rsidR="00BB3329" w14:paraId="69ED85F9" w14:textId="77777777">
        <w:trPr>
          <w:trHeight w:val="239"/>
        </w:trPr>
        <w:tc>
          <w:tcPr>
            <w:tcW w:w="1762" w:type="dxa"/>
          </w:tcPr>
          <w:p w14:paraId="53CBACD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47B3131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3BF048C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14:paraId="0C24B19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76BDC9A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2B90D16" w14:textId="77777777">
        <w:trPr>
          <w:trHeight w:val="244"/>
        </w:trPr>
        <w:tc>
          <w:tcPr>
            <w:tcW w:w="1762" w:type="dxa"/>
          </w:tcPr>
          <w:p w14:paraId="583982C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15B575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1832D49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14:paraId="7113585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E31ACA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0B52438" w14:textId="77777777">
        <w:trPr>
          <w:trHeight w:val="244"/>
        </w:trPr>
        <w:tc>
          <w:tcPr>
            <w:tcW w:w="1762" w:type="dxa"/>
          </w:tcPr>
          <w:p w14:paraId="3037C1F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6619B4D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033B833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14:paraId="1D255FB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3DD5088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3B57E1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FA71CEA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55"/>
        <w:gridCol w:w="1286"/>
        <w:gridCol w:w="1651"/>
        <w:gridCol w:w="2337"/>
        <w:gridCol w:w="2068"/>
      </w:tblGrid>
      <w:tr w:rsidR="00BB3329" w14:paraId="7DE5F80C" w14:textId="77777777">
        <w:trPr>
          <w:trHeight w:val="734"/>
        </w:trPr>
        <w:tc>
          <w:tcPr>
            <w:tcW w:w="566" w:type="dxa"/>
          </w:tcPr>
          <w:p w14:paraId="790D3677" w14:textId="77777777" w:rsidR="00BB3329" w:rsidRDefault="00000000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0AEF5E02" w14:textId="77777777" w:rsidR="00BB3329" w:rsidRDefault="00000000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1BF62010" w14:textId="77777777" w:rsidR="00BB3329" w:rsidRDefault="00000000">
            <w:pPr>
              <w:pStyle w:val="TableParagraph"/>
              <w:spacing w:before="1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4C38B52B" w14:textId="77777777" w:rsidR="00BB3329" w:rsidRDefault="00000000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1" w:type="dxa"/>
          </w:tcPr>
          <w:p w14:paraId="368B04AB" w14:textId="77777777" w:rsidR="00BB3329" w:rsidRDefault="00000000">
            <w:pPr>
              <w:pStyle w:val="TableParagraph"/>
              <w:spacing w:before="1"/>
              <w:ind w:left="389" w:right="46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37" w:type="dxa"/>
          </w:tcPr>
          <w:p w14:paraId="0E3EE9FE" w14:textId="77777777" w:rsidR="00BB3329" w:rsidRDefault="00000000">
            <w:pPr>
              <w:pStyle w:val="TableParagraph"/>
              <w:spacing w:before="1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1EA36EE5" w14:textId="77777777" w:rsidR="00BB3329" w:rsidRDefault="00000000">
            <w:pPr>
              <w:pStyle w:val="TableParagraph"/>
              <w:spacing w:before="7" w:line="230" w:lineRule="exact"/>
              <w:ind w:left="82" w:right="18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068" w:type="dxa"/>
          </w:tcPr>
          <w:p w14:paraId="7EE214D0" w14:textId="77777777" w:rsidR="00BB3329" w:rsidRDefault="00000000">
            <w:pPr>
              <w:pStyle w:val="TableParagraph"/>
              <w:spacing w:before="1"/>
              <w:ind w:left="114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424576A9" w14:textId="77777777" w:rsidR="00BB3329" w:rsidRDefault="00000000">
            <w:pPr>
              <w:pStyle w:val="TableParagraph"/>
              <w:spacing w:before="7" w:line="230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 granted till</w:t>
            </w:r>
          </w:p>
        </w:tc>
      </w:tr>
      <w:tr w:rsidR="00BB3329" w14:paraId="6D070E31" w14:textId="77777777">
        <w:trPr>
          <w:trHeight w:val="244"/>
        </w:trPr>
        <w:tc>
          <w:tcPr>
            <w:tcW w:w="566" w:type="dxa"/>
          </w:tcPr>
          <w:p w14:paraId="7A69EF9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D18C71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4A9BDFA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8E0F3D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</w:tcPr>
          <w:p w14:paraId="48F88DC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264B88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11BD51BE" w14:textId="77777777">
        <w:trPr>
          <w:trHeight w:val="244"/>
        </w:trPr>
        <w:tc>
          <w:tcPr>
            <w:tcW w:w="566" w:type="dxa"/>
          </w:tcPr>
          <w:p w14:paraId="42B86C2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3819285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382DA99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4ACEBAE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</w:tcPr>
          <w:p w14:paraId="77E3FAB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0171CE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AEDB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8"/>
        </w:tabs>
        <w:spacing w:before="194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3A41DDF8" w14:textId="77777777" w:rsidR="00BB3329" w:rsidRDefault="00BB3329">
      <w:pPr>
        <w:pStyle w:val="BodyText"/>
        <w:spacing w:before="1"/>
        <w:rPr>
          <w:sz w:val="6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017"/>
      </w:tblGrid>
      <w:tr w:rsidR="00BB3329" w14:paraId="5613CD80" w14:textId="77777777">
        <w:trPr>
          <w:trHeight w:val="484"/>
        </w:trPr>
        <w:tc>
          <w:tcPr>
            <w:tcW w:w="562" w:type="dxa"/>
          </w:tcPr>
          <w:p w14:paraId="0BED55A1" w14:textId="77777777" w:rsidR="00BB3329" w:rsidRDefault="00000000">
            <w:pPr>
              <w:pStyle w:val="TableParagraph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AFAAF7F" w14:textId="77777777" w:rsidR="00BB3329" w:rsidRDefault="00000000">
            <w:pPr>
              <w:pStyle w:val="TableParagraph"/>
              <w:spacing w:line="226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6E2B62D7" w14:textId="77777777" w:rsidR="00BB3329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117BCBCB" w14:textId="77777777" w:rsidR="00BB3329" w:rsidRDefault="00000000">
            <w:pPr>
              <w:pStyle w:val="TableParagraph"/>
              <w:spacing w:before="4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5545DD9F" w14:textId="77777777" w:rsidR="00BB3329" w:rsidRDefault="00000000">
            <w:pPr>
              <w:pStyle w:val="TableParagraph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017" w:type="dxa"/>
          </w:tcPr>
          <w:p w14:paraId="74540369" w14:textId="77777777" w:rsidR="00BB3329" w:rsidRDefault="00000000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:rsidR="00BB3329" w14:paraId="30CBB2CC" w14:textId="77777777">
        <w:trPr>
          <w:trHeight w:val="282"/>
        </w:trPr>
        <w:tc>
          <w:tcPr>
            <w:tcW w:w="562" w:type="dxa"/>
          </w:tcPr>
          <w:p w14:paraId="50BF992A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6163CF26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D0EDE6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E775AC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3E26F1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D650CD1" w14:textId="77777777">
        <w:trPr>
          <w:trHeight w:val="282"/>
        </w:trPr>
        <w:tc>
          <w:tcPr>
            <w:tcW w:w="562" w:type="dxa"/>
          </w:tcPr>
          <w:p w14:paraId="11970ADD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6A887016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0F40F7D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A71235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1657C7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53D5B54" w14:textId="77777777">
        <w:trPr>
          <w:trHeight w:val="277"/>
        </w:trPr>
        <w:tc>
          <w:tcPr>
            <w:tcW w:w="562" w:type="dxa"/>
          </w:tcPr>
          <w:p w14:paraId="08A98645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6A90BE76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DE793F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823BE5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E4B2E5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9912412" w14:textId="77777777">
        <w:trPr>
          <w:trHeight w:val="278"/>
        </w:trPr>
        <w:tc>
          <w:tcPr>
            <w:tcW w:w="562" w:type="dxa"/>
          </w:tcPr>
          <w:p w14:paraId="5DE5874C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49844A06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731892B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0C205E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E68124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2B52F2A" w14:textId="77777777">
        <w:trPr>
          <w:trHeight w:val="282"/>
        </w:trPr>
        <w:tc>
          <w:tcPr>
            <w:tcW w:w="562" w:type="dxa"/>
          </w:tcPr>
          <w:p w14:paraId="5021CC6F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3BACAEF1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6AC02D9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9A2C69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4AA421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DF1F71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spacing w:before="145" w:after="56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131"/>
      </w:tblGrid>
      <w:tr w:rsidR="00BB3329" w14:paraId="5254CB99" w14:textId="77777777">
        <w:trPr>
          <w:trHeight w:val="311"/>
        </w:trPr>
        <w:tc>
          <w:tcPr>
            <w:tcW w:w="830" w:type="dxa"/>
          </w:tcPr>
          <w:p w14:paraId="69C6334D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73AAF78C" w14:textId="77777777" w:rsidR="00BB3329" w:rsidRDefault="00000000">
            <w:pPr>
              <w:pStyle w:val="TableParagraph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131" w:type="dxa"/>
          </w:tcPr>
          <w:p w14:paraId="00E7A941" w14:textId="77777777" w:rsidR="00BB3329" w:rsidRDefault="00000000">
            <w:pPr>
              <w:pStyle w:val="TableParagraph"/>
              <w:spacing w:before="1"/>
              <w:ind w:left="11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3839DA2A" w14:textId="77777777">
        <w:trPr>
          <w:trHeight w:val="278"/>
        </w:trPr>
        <w:tc>
          <w:tcPr>
            <w:tcW w:w="830" w:type="dxa"/>
          </w:tcPr>
          <w:p w14:paraId="1A139423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7C26C2B3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760851D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78E2466" w14:textId="77777777">
        <w:trPr>
          <w:trHeight w:val="277"/>
        </w:trPr>
        <w:tc>
          <w:tcPr>
            <w:tcW w:w="830" w:type="dxa"/>
          </w:tcPr>
          <w:p w14:paraId="1E73445E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47128C16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2D94FBD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1782AAF" w14:textId="77777777">
        <w:trPr>
          <w:trHeight w:val="282"/>
        </w:trPr>
        <w:tc>
          <w:tcPr>
            <w:tcW w:w="830" w:type="dxa"/>
          </w:tcPr>
          <w:p w14:paraId="331726DC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1A3A9C8B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5594331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0A39B0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spacing w:before="224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25540508" w14:textId="77777777" w:rsidR="00BB3329" w:rsidRDefault="00000000">
      <w:pPr>
        <w:spacing w:after="33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521"/>
      </w:tblGrid>
      <w:tr w:rsidR="00BB3329" w14:paraId="2834AAC4" w14:textId="77777777">
        <w:trPr>
          <w:trHeight w:val="484"/>
        </w:trPr>
        <w:tc>
          <w:tcPr>
            <w:tcW w:w="811" w:type="dxa"/>
          </w:tcPr>
          <w:p w14:paraId="2351D38F" w14:textId="77777777" w:rsidR="00BB3329" w:rsidRDefault="00000000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152DCBA6" w14:textId="77777777" w:rsidR="00BB3329" w:rsidRDefault="00000000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18EA69B6" w14:textId="77777777" w:rsidR="00BB3329" w:rsidRDefault="00000000">
            <w:pPr>
              <w:pStyle w:val="TableParagraph"/>
              <w:spacing w:before="11" w:line="226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73E62CC0" w14:textId="77777777" w:rsidR="00BB3329" w:rsidRDefault="00000000">
            <w:pPr>
              <w:pStyle w:val="TableParagraph"/>
              <w:spacing w:before="11" w:line="226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604FC672" w14:textId="77777777" w:rsidR="00BB3329" w:rsidRDefault="00000000">
            <w:pPr>
              <w:pStyle w:val="TableParagraph"/>
              <w:spacing w:before="11" w:line="226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521" w:type="dxa"/>
          </w:tcPr>
          <w:p w14:paraId="6F7CF7A0" w14:textId="77777777" w:rsidR="00BB3329" w:rsidRDefault="00000000">
            <w:pPr>
              <w:pStyle w:val="TableParagraph"/>
              <w:spacing w:before="11" w:line="226" w:lineRule="exact"/>
              <w:ind w:left="627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:rsidR="00BB3329" w14:paraId="653037E1" w14:textId="77777777">
        <w:trPr>
          <w:trHeight w:val="244"/>
        </w:trPr>
        <w:tc>
          <w:tcPr>
            <w:tcW w:w="811" w:type="dxa"/>
          </w:tcPr>
          <w:p w14:paraId="0787DB93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01FF5CF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3C9F0D6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CD325A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B586FB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5AC225C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30884F2" w14:textId="77777777">
        <w:trPr>
          <w:trHeight w:val="244"/>
        </w:trPr>
        <w:tc>
          <w:tcPr>
            <w:tcW w:w="811" w:type="dxa"/>
          </w:tcPr>
          <w:p w14:paraId="05DCA4DC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7CAD318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1B5235A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BE11C4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460612F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7211E19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3017990A" w14:textId="77777777">
        <w:trPr>
          <w:trHeight w:val="244"/>
        </w:trPr>
        <w:tc>
          <w:tcPr>
            <w:tcW w:w="811" w:type="dxa"/>
          </w:tcPr>
          <w:p w14:paraId="68E11426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1DCEE6A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57336E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500E62D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52F3601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5DB97DA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56CEC8" w14:textId="77777777" w:rsidR="00BB3329" w:rsidRDefault="00BB3329">
      <w:pPr>
        <w:pStyle w:val="BodyText"/>
        <w:spacing w:before="41"/>
        <w:rPr>
          <w:b w:val="0"/>
        </w:rPr>
      </w:pPr>
    </w:p>
    <w:p w14:paraId="61478055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0F132721" w14:textId="77777777" w:rsidR="00BB3329" w:rsidRDefault="00BB3329">
      <w:pPr>
        <w:pStyle w:val="BodyText"/>
        <w:spacing w:before="7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355"/>
      </w:tblGrid>
      <w:tr w:rsidR="00BB3329" w14:paraId="3BA620BA" w14:textId="77777777">
        <w:trPr>
          <w:trHeight w:val="282"/>
        </w:trPr>
        <w:tc>
          <w:tcPr>
            <w:tcW w:w="811" w:type="dxa"/>
          </w:tcPr>
          <w:p w14:paraId="6CD0E631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251BD166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355" w:type="dxa"/>
          </w:tcPr>
          <w:p w14:paraId="373D099A" w14:textId="77777777" w:rsidR="00BB3329" w:rsidRDefault="00000000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09A7E3DF" w14:textId="77777777">
        <w:trPr>
          <w:trHeight w:val="306"/>
        </w:trPr>
        <w:tc>
          <w:tcPr>
            <w:tcW w:w="811" w:type="dxa"/>
          </w:tcPr>
          <w:p w14:paraId="6F4259DB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5F7E220A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355" w:type="dxa"/>
          </w:tcPr>
          <w:p w14:paraId="04ECC0A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BD6F78F" w14:textId="77777777">
        <w:trPr>
          <w:trHeight w:val="311"/>
        </w:trPr>
        <w:tc>
          <w:tcPr>
            <w:tcW w:w="811" w:type="dxa"/>
          </w:tcPr>
          <w:p w14:paraId="08DD98A3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383568A7" w14:textId="77777777" w:rsidR="00BB3329" w:rsidRDefault="00000000">
            <w:pPr>
              <w:pStyle w:val="TableParagraph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355" w:type="dxa"/>
          </w:tcPr>
          <w:p w14:paraId="73FC946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FEA02D7" w14:textId="77777777">
        <w:trPr>
          <w:trHeight w:val="306"/>
        </w:trPr>
        <w:tc>
          <w:tcPr>
            <w:tcW w:w="811" w:type="dxa"/>
          </w:tcPr>
          <w:p w14:paraId="40E3FA66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0509DF8B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355" w:type="dxa"/>
          </w:tcPr>
          <w:p w14:paraId="66D18BB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1A51696" w14:textId="77777777">
        <w:trPr>
          <w:trHeight w:val="306"/>
        </w:trPr>
        <w:tc>
          <w:tcPr>
            <w:tcW w:w="811" w:type="dxa"/>
          </w:tcPr>
          <w:p w14:paraId="1F7BA249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650D9C7D" w14:textId="77777777" w:rsidR="00BB3329" w:rsidRDefault="00000000">
            <w:pPr>
              <w:pStyle w:val="TableParagraph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355" w:type="dxa"/>
          </w:tcPr>
          <w:p w14:paraId="56395CA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6426EE7" w14:textId="77777777">
        <w:trPr>
          <w:trHeight w:val="311"/>
        </w:trPr>
        <w:tc>
          <w:tcPr>
            <w:tcW w:w="811" w:type="dxa"/>
          </w:tcPr>
          <w:p w14:paraId="65606C1B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3F202C23" w14:textId="77777777" w:rsidR="00BB3329" w:rsidRDefault="00000000">
            <w:pPr>
              <w:pStyle w:val="TableParagraph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355" w:type="dxa"/>
          </w:tcPr>
          <w:p w14:paraId="504A1CD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5703A" w14:textId="77777777" w:rsidR="00BB3329" w:rsidRDefault="00BB3329">
      <w:pPr>
        <w:pStyle w:val="TableParagraph"/>
        <w:rPr>
          <w:rFonts w:ascii="Times New Roman"/>
          <w:sz w:val="20"/>
        </w:rPr>
        <w:sectPr w:rsidR="00BB3329">
          <w:pgSz w:w="12240" w:h="15840"/>
          <w:pgMar w:top="360" w:right="360" w:bottom="1360" w:left="1080" w:header="0" w:footer="1122" w:gutter="0"/>
          <w:cols w:space="720"/>
        </w:sectPr>
      </w:pPr>
    </w:p>
    <w:p w14:paraId="4ECF58E1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spacing w:before="75"/>
        <w:ind w:left="1079" w:hanging="359"/>
        <w:rPr>
          <w:b/>
        </w:rPr>
      </w:pPr>
      <w:r>
        <w:rPr>
          <w:b/>
        </w:rPr>
        <w:lastRenderedPageBreak/>
        <w:t>Histopathological</w:t>
      </w:r>
      <w:r>
        <w:rPr>
          <w:b/>
          <w:spacing w:val="12"/>
        </w:rPr>
        <w:t xml:space="preserve"> </w:t>
      </w:r>
      <w:r>
        <w:rPr>
          <w:b/>
        </w:rPr>
        <w:t>specimen</w:t>
      </w:r>
      <w:r>
        <w:rPr>
          <w:b/>
          <w:spacing w:val="15"/>
        </w:rPr>
        <w:t xml:space="preserve"> </w:t>
      </w:r>
      <w:r>
        <w:rPr>
          <w:b/>
        </w:rPr>
        <w:t>received</w:t>
      </w:r>
      <w:r>
        <w:rPr>
          <w:b/>
          <w:spacing w:val="15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department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Pathology:</w:t>
      </w:r>
    </w:p>
    <w:p w14:paraId="03919AAA" w14:textId="77777777" w:rsidR="00BB3329" w:rsidRDefault="00BB3329">
      <w:pPr>
        <w:pStyle w:val="BodyText"/>
        <w:spacing w:before="6"/>
        <w:rPr>
          <w:sz w:val="10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1704"/>
        <w:gridCol w:w="1560"/>
        <w:gridCol w:w="2290"/>
      </w:tblGrid>
      <w:tr w:rsidR="00BB3329" w14:paraId="6073F9B8" w14:textId="77777777">
        <w:trPr>
          <w:trHeight w:val="282"/>
        </w:trPr>
        <w:tc>
          <w:tcPr>
            <w:tcW w:w="4838" w:type="dxa"/>
            <w:vMerge w:val="restart"/>
          </w:tcPr>
          <w:p w14:paraId="03E726F5" w14:textId="77777777" w:rsidR="00BB3329" w:rsidRDefault="00000000">
            <w:pPr>
              <w:pStyle w:val="TableParagraph"/>
              <w:spacing w:before="145"/>
              <w:ind w:left="1540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Specimens</w:t>
            </w:r>
          </w:p>
        </w:tc>
        <w:tc>
          <w:tcPr>
            <w:tcW w:w="5554" w:type="dxa"/>
            <w:gridSpan w:val="3"/>
          </w:tcPr>
          <w:p w14:paraId="55CE2526" w14:textId="77777777" w:rsidR="00BB3329" w:rsidRDefault="00000000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 w:rsidR="00BB3329" w14:paraId="6BD7D468" w14:textId="77777777">
        <w:trPr>
          <w:trHeight w:val="277"/>
        </w:trPr>
        <w:tc>
          <w:tcPr>
            <w:tcW w:w="4838" w:type="dxa"/>
            <w:vMerge/>
            <w:tcBorders>
              <w:top w:val="nil"/>
            </w:tcBorders>
          </w:tcPr>
          <w:p w14:paraId="5C3FFCA8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1DCC99B1" w14:textId="77777777" w:rsidR="00BB3329" w:rsidRDefault="00000000">
            <w:pPr>
              <w:pStyle w:val="TableParagraph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OPD</w:t>
            </w:r>
          </w:p>
        </w:tc>
        <w:tc>
          <w:tcPr>
            <w:tcW w:w="1560" w:type="dxa"/>
          </w:tcPr>
          <w:p w14:paraId="4D30DAEA" w14:textId="77777777" w:rsidR="00BB3329" w:rsidRDefault="00000000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IPD</w:t>
            </w:r>
          </w:p>
        </w:tc>
        <w:tc>
          <w:tcPr>
            <w:tcW w:w="2290" w:type="dxa"/>
          </w:tcPr>
          <w:p w14:paraId="664B2503" w14:textId="77777777" w:rsidR="00BB3329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Outside</w:t>
            </w:r>
          </w:p>
        </w:tc>
      </w:tr>
      <w:tr w:rsidR="00BB3329" w14:paraId="07C49AAF" w14:textId="77777777">
        <w:trPr>
          <w:trHeight w:val="311"/>
        </w:trPr>
        <w:tc>
          <w:tcPr>
            <w:tcW w:w="4838" w:type="dxa"/>
          </w:tcPr>
          <w:p w14:paraId="51FC7E56" w14:textId="77777777" w:rsidR="00BB3329" w:rsidRDefault="00000000">
            <w:pPr>
              <w:pStyle w:val="TableParagraph"/>
              <w:spacing w:before="1"/>
              <w:ind w:left="115"/>
            </w:pPr>
            <w:r>
              <w:t>Organ/Part/Tissue</w:t>
            </w:r>
            <w:r>
              <w:rPr>
                <w:spacing w:val="18"/>
              </w:rPr>
              <w:t xml:space="preserve"> </w:t>
            </w:r>
            <w:r>
              <w:t>Removed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1704" w:type="dxa"/>
          </w:tcPr>
          <w:p w14:paraId="5E877A1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E639DD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EAA567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99F34E4" w14:textId="77777777">
        <w:trPr>
          <w:trHeight w:val="301"/>
        </w:trPr>
        <w:tc>
          <w:tcPr>
            <w:tcW w:w="4838" w:type="dxa"/>
          </w:tcPr>
          <w:p w14:paraId="1C6ED191" w14:textId="77777777" w:rsidR="00BB3329" w:rsidRDefault="00000000">
            <w:pPr>
              <w:pStyle w:val="TableParagraph"/>
              <w:spacing w:before="1"/>
              <w:ind w:left="115"/>
            </w:pPr>
            <w:r>
              <w:t>Total</w:t>
            </w:r>
            <w:r>
              <w:rPr>
                <w:spacing w:val="7"/>
              </w:rPr>
              <w:t xml:space="preserve"> </w:t>
            </w:r>
            <w:r>
              <w:t>Number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Biopsies</w:t>
            </w:r>
          </w:p>
        </w:tc>
        <w:tc>
          <w:tcPr>
            <w:tcW w:w="1704" w:type="dxa"/>
          </w:tcPr>
          <w:p w14:paraId="626A5EA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5BED2C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4A85A5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2743072" w14:textId="77777777">
        <w:trPr>
          <w:trHeight w:val="311"/>
        </w:trPr>
        <w:tc>
          <w:tcPr>
            <w:tcW w:w="4838" w:type="dxa"/>
          </w:tcPr>
          <w:p w14:paraId="1BBCF4E2" w14:textId="77777777" w:rsidR="00BB3329" w:rsidRDefault="00000000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Hematology</w:t>
            </w:r>
          </w:p>
        </w:tc>
        <w:tc>
          <w:tcPr>
            <w:tcW w:w="1704" w:type="dxa"/>
          </w:tcPr>
          <w:p w14:paraId="3B0B44B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A57E65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92B6FF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CA063C2" w14:textId="77777777">
        <w:trPr>
          <w:trHeight w:val="306"/>
        </w:trPr>
        <w:tc>
          <w:tcPr>
            <w:tcW w:w="4838" w:type="dxa"/>
          </w:tcPr>
          <w:p w14:paraId="6E738910" w14:textId="77777777" w:rsidR="00BB3329" w:rsidRDefault="00000000">
            <w:pPr>
              <w:pStyle w:val="TableParagraph"/>
              <w:spacing w:before="1"/>
              <w:ind w:left="115"/>
            </w:pPr>
            <w:r>
              <w:t>Fluid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Cytology</w:t>
            </w:r>
          </w:p>
        </w:tc>
        <w:tc>
          <w:tcPr>
            <w:tcW w:w="1704" w:type="dxa"/>
          </w:tcPr>
          <w:p w14:paraId="615E0A3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FBA02D8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E0BFAC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9581D4F" w14:textId="77777777">
        <w:trPr>
          <w:trHeight w:val="311"/>
        </w:trPr>
        <w:tc>
          <w:tcPr>
            <w:tcW w:w="4838" w:type="dxa"/>
          </w:tcPr>
          <w:p w14:paraId="701FDD8B" w14:textId="77777777" w:rsidR="00BB3329" w:rsidRDefault="00000000">
            <w:pPr>
              <w:pStyle w:val="TableParagraph"/>
              <w:spacing w:before="1"/>
              <w:ind w:left="115"/>
            </w:pPr>
            <w:r>
              <w:t>Exfoliative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Cytology</w:t>
            </w:r>
          </w:p>
        </w:tc>
        <w:tc>
          <w:tcPr>
            <w:tcW w:w="1704" w:type="dxa"/>
          </w:tcPr>
          <w:p w14:paraId="1183160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CF1FAF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A35B47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8D6978B" w14:textId="77777777">
        <w:trPr>
          <w:trHeight w:val="306"/>
        </w:trPr>
        <w:tc>
          <w:tcPr>
            <w:tcW w:w="4838" w:type="dxa"/>
          </w:tcPr>
          <w:p w14:paraId="64691366" w14:textId="77777777" w:rsidR="00BB3329" w:rsidRDefault="00000000">
            <w:pPr>
              <w:pStyle w:val="TableParagraph"/>
              <w:spacing w:before="1"/>
              <w:ind w:left="115"/>
            </w:pPr>
            <w:r>
              <w:t>FNAC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(Direct)</w:t>
            </w:r>
          </w:p>
        </w:tc>
        <w:tc>
          <w:tcPr>
            <w:tcW w:w="1704" w:type="dxa"/>
          </w:tcPr>
          <w:p w14:paraId="2E1A16A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9E311E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731B41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E11CF13" w14:textId="77777777">
        <w:trPr>
          <w:trHeight w:val="311"/>
        </w:trPr>
        <w:tc>
          <w:tcPr>
            <w:tcW w:w="4838" w:type="dxa"/>
          </w:tcPr>
          <w:p w14:paraId="4B808A62" w14:textId="77777777" w:rsidR="00BB3329" w:rsidRDefault="00000000">
            <w:pPr>
              <w:pStyle w:val="TableParagraph"/>
              <w:spacing w:before="1"/>
              <w:ind w:left="115"/>
            </w:pPr>
            <w:r>
              <w:t>FNAC</w:t>
            </w:r>
            <w:r>
              <w:rPr>
                <w:spacing w:val="9"/>
              </w:rPr>
              <w:t xml:space="preserve"> </w:t>
            </w:r>
            <w:r>
              <w:t>(CT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guided)</w:t>
            </w:r>
          </w:p>
        </w:tc>
        <w:tc>
          <w:tcPr>
            <w:tcW w:w="1704" w:type="dxa"/>
          </w:tcPr>
          <w:p w14:paraId="1D49B81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028A9D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3097D1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60A3A252" w14:textId="77777777">
        <w:trPr>
          <w:trHeight w:val="306"/>
        </w:trPr>
        <w:tc>
          <w:tcPr>
            <w:tcW w:w="4838" w:type="dxa"/>
          </w:tcPr>
          <w:p w14:paraId="4C41EA50" w14:textId="77777777" w:rsidR="00BB3329" w:rsidRDefault="00000000">
            <w:pPr>
              <w:pStyle w:val="TableParagraph"/>
              <w:spacing w:before="1"/>
              <w:ind w:left="115"/>
            </w:pPr>
            <w:r>
              <w:t>FNAC</w:t>
            </w:r>
            <w:r>
              <w:rPr>
                <w:spacing w:val="11"/>
              </w:rPr>
              <w:t xml:space="preserve"> </w:t>
            </w:r>
            <w:r>
              <w:t>(USG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guided)</w:t>
            </w:r>
          </w:p>
        </w:tc>
        <w:tc>
          <w:tcPr>
            <w:tcW w:w="1704" w:type="dxa"/>
          </w:tcPr>
          <w:p w14:paraId="17C6D3C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1B8706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BBC44A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71F33" w14:textId="77777777" w:rsidR="00BB3329" w:rsidRDefault="00BB3329">
      <w:pPr>
        <w:pStyle w:val="BodyText"/>
        <w:spacing w:before="47"/>
      </w:pPr>
    </w:p>
    <w:p w14:paraId="4094A139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79"/>
        </w:tabs>
        <w:spacing w:after="42"/>
        <w:ind w:left="1079" w:hanging="359"/>
        <w:rPr>
          <w:b/>
        </w:rPr>
      </w:pPr>
      <w:r>
        <w:rPr>
          <w:b/>
        </w:rPr>
        <w:t>Histopathological</w:t>
      </w:r>
      <w:r>
        <w:rPr>
          <w:b/>
          <w:spacing w:val="14"/>
        </w:rPr>
        <w:t xml:space="preserve"> </w:t>
      </w:r>
      <w:r>
        <w:rPr>
          <w:b/>
        </w:rPr>
        <w:t>reports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department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Pathology.</w:t>
      </w: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1690"/>
        <w:gridCol w:w="1541"/>
        <w:gridCol w:w="2266"/>
      </w:tblGrid>
      <w:tr w:rsidR="00BB3329" w14:paraId="1375D7AA" w14:textId="77777777">
        <w:trPr>
          <w:trHeight w:val="282"/>
        </w:trPr>
        <w:tc>
          <w:tcPr>
            <w:tcW w:w="4896" w:type="dxa"/>
            <w:vMerge w:val="restart"/>
          </w:tcPr>
          <w:p w14:paraId="20F9DC4E" w14:textId="77777777" w:rsidR="00BB3329" w:rsidRDefault="00000000">
            <w:pPr>
              <w:pStyle w:val="TableParagraph"/>
              <w:spacing w:before="145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Disease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5497" w:type="dxa"/>
            <w:gridSpan w:val="3"/>
          </w:tcPr>
          <w:p w14:paraId="2C855E0D" w14:textId="77777777" w:rsidR="00BB3329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 w:rsidR="00BB3329" w14:paraId="662770E7" w14:textId="77777777">
        <w:trPr>
          <w:trHeight w:val="277"/>
        </w:trPr>
        <w:tc>
          <w:tcPr>
            <w:tcW w:w="4896" w:type="dxa"/>
            <w:vMerge/>
            <w:tcBorders>
              <w:top w:val="nil"/>
            </w:tcBorders>
          </w:tcPr>
          <w:p w14:paraId="2ADF5E6A" w14:textId="77777777" w:rsidR="00BB3329" w:rsidRDefault="00BB332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635D130" w14:textId="77777777" w:rsidR="00BB3329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OPD</w:t>
            </w:r>
          </w:p>
        </w:tc>
        <w:tc>
          <w:tcPr>
            <w:tcW w:w="1541" w:type="dxa"/>
          </w:tcPr>
          <w:p w14:paraId="69A6FF9E" w14:textId="77777777" w:rsidR="00BB3329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IPD</w:t>
            </w:r>
          </w:p>
        </w:tc>
        <w:tc>
          <w:tcPr>
            <w:tcW w:w="2266" w:type="dxa"/>
          </w:tcPr>
          <w:p w14:paraId="46A940CA" w14:textId="77777777" w:rsidR="00BB3329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Outside</w:t>
            </w:r>
          </w:p>
        </w:tc>
      </w:tr>
      <w:tr w:rsidR="00BB3329" w14:paraId="49C0A6B2" w14:textId="77777777">
        <w:trPr>
          <w:trHeight w:val="311"/>
        </w:trPr>
        <w:tc>
          <w:tcPr>
            <w:tcW w:w="4896" w:type="dxa"/>
          </w:tcPr>
          <w:p w14:paraId="122340DC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Tuberculosis</w:t>
            </w:r>
          </w:p>
        </w:tc>
        <w:tc>
          <w:tcPr>
            <w:tcW w:w="1690" w:type="dxa"/>
          </w:tcPr>
          <w:p w14:paraId="6D7C03D2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9AB8F9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55AF865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E5A81AB" w14:textId="77777777">
        <w:trPr>
          <w:trHeight w:val="306"/>
        </w:trPr>
        <w:tc>
          <w:tcPr>
            <w:tcW w:w="4896" w:type="dxa"/>
          </w:tcPr>
          <w:p w14:paraId="7EC7C943" w14:textId="77777777" w:rsidR="00BB3329" w:rsidRDefault="00000000">
            <w:pPr>
              <w:pStyle w:val="TableParagraph"/>
              <w:spacing w:before="1"/>
              <w:ind w:left="115"/>
            </w:pPr>
            <w:r>
              <w:t>Other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infections/Inflammations</w:t>
            </w:r>
          </w:p>
        </w:tc>
        <w:tc>
          <w:tcPr>
            <w:tcW w:w="1690" w:type="dxa"/>
          </w:tcPr>
          <w:p w14:paraId="5180FDE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C9A978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1B52BB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464A017" w14:textId="77777777">
        <w:trPr>
          <w:trHeight w:val="306"/>
        </w:trPr>
        <w:tc>
          <w:tcPr>
            <w:tcW w:w="4896" w:type="dxa"/>
          </w:tcPr>
          <w:p w14:paraId="412D3877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Benign/Nonneoplastic*</w:t>
            </w:r>
          </w:p>
        </w:tc>
        <w:tc>
          <w:tcPr>
            <w:tcW w:w="1690" w:type="dxa"/>
          </w:tcPr>
          <w:p w14:paraId="7EDC01A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939188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E6E9C0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C41044B" w14:textId="77777777">
        <w:trPr>
          <w:trHeight w:val="306"/>
        </w:trPr>
        <w:tc>
          <w:tcPr>
            <w:tcW w:w="4896" w:type="dxa"/>
          </w:tcPr>
          <w:p w14:paraId="535E93C1" w14:textId="77777777" w:rsidR="00BB3329" w:rsidRDefault="0000000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Malignancies</w:t>
            </w:r>
          </w:p>
        </w:tc>
        <w:tc>
          <w:tcPr>
            <w:tcW w:w="1690" w:type="dxa"/>
          </w:tcPr>
          <w:p w14:paraId="6E5747A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2563B04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C6E3DA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23AA8F3" w14:textId="77777777">
        <w:trPr>
          <w:trHeight w:val="311"/>
        </w:trPr>
        <w:tc>
          <w:tcPr>
            <w:tcW w:w="4896" w:type="dxa"/>
          </w:tcPr>
          <w:p w14:paraId="554E8132" w14:textId="77777777" w:rsidR="00BB3329" w:rsidRDefault="00000000">
            <w:pPr>
              <w:pStyle w:val="TableParagraph"/>
              <w:spacing w:before="1"/>
              <w:ind w:left="115"/>
            </w:pPr>
            <w:r>
              <w:t>Others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1690" w:type="dxa"/>
          </w:tcPr>
          <w:p w14:paraId="3FBF2DB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244A659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5527C84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7060B9" w14:textId="77777777" w:rsidR="00BB3329" w:rsidRDefault="00BB3329">
      <w:pPr>
        <w:pStyle w:val="BodyText"/>
        <w:spacing w:before="45"/>
      </w:pPr>
    </w:p>
    <w:p w14:paraId="253B6928" w14:textId="77777777" w:rsidR="00BB3329" w:rsidRDefault="00000000">
      <w:pPr>
        <w:pStyle w:val="ListParagraph"/>
        <w:numPr>
          <w:ilvl w:val="0"/>
          <w:numId w:val="21"/>
        </w:numPr>
        <w:tabs>
          <w:tab w:val="left" w:pos="1080"/>
        </w:tabs>
        <w:spacing w:after="50" w:line="309" w:lineRule="auto"/>
        <w:ind w:right="2363"/>
        <w:rPr>
          <w:b/>
        </w:rPr>
      </w:pPr>
      <w:r>
        <w:rPr>
          <w:b/>
        </w:rPr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5631"/>
      </w:tblGrid>
      <w:tr w:rsidR="00BB3329" w14:paraId="31C28025" w14:textId="77777777">
        <w:trPr>
          <w:trHeight w:val="268"/>
        </w:trPr>
        <w:tc>
          <w:tcPr>
            <w:tcW w:w="4757" w:type="dxa"/>
          </w:tcPr>
          <w:p w14:paraId="733DF619" w14:textId="77777777" w:rsidR="00BB3329" w:rsidRDefault="0000000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5631" w:type="dxa"/>
          </w:tcPr>
          <w:p w14:paraId="2B1723BB" w14:textId="77777777" w:rsidR="00BB3329" w:rsidRDefault="00000000">
            <w:pPr>
              <w:pStyle w:val="TableParagraph"/>
              <w:spacing w:line="248" w:lineRule="exact"/>
              <w:ind w:left="906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:rsidR="00BB3329" w14:paraId="7DF0403A" w14:textId="77777777">
        <w:trPr>
          <w:trHeight w:val="268"/>
        </w:trPr>
        <w:tc>
          <w:tcPr>
            <w:tcW w:w="4757" w:type="dxa"/>
          </w:tcPr>
          <w:p w14:paraId="0DBAE2A9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1)</w:t>
            </w:r>
            <w:r>
              <w:tab/>
              <w:t>Binocular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Microscopes</w:t>
            </w:r>
          </w:p>
        </w:tc>
        <w:tc>
          <w:tcPr>
            <w:tcW w:w="5631" w:type="dxa"/>
          </w:tcPr>
          <w:p w14:paraId="5596315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CBAD2CF" w14:textId="77777777">
        <w:trPr>
          <w:trHeight w:val="263"/>
        </w:trPr>
        <w:tc>
          <w:tcPr>
            <w:tcW w:w="4757" w:type="dxa"/>
          </w:tcPr>
          <w:p w14:paraId="04DCFEEA" w14:textId="77777777" w:rsidR="00BB3329" w:rsidRDefault="00000000">
            <w:pPr>
              <w:pStyle w:val="TableParagraph"/>
              <w:tabs>
                <w:tab w:val="left" w:pos="700"/>
              </w:tabs>
              <w:spacing w:line="244" w:lineRule="exact"/>
              <w:ind w:left="134"/>
            </w:pPr>
            <w:r>
              <w:rPr>
                <w:spacing w:val="-5"/>
              </w:rPr>
              <w:t>2)</w:t>
            </w:r>
            <w:r>
              <w:tab/>
              <w:t>Automated</w:t>
            </w:r>
            <w:r>
              <w:rPr>
                <w:spacing w:val="9"/>
              </w:rPr>
              <w:t xml:space="preserve"> </w:t>
            </w:r>
            <w:r>
              <w:t>tissue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processor</w:t>
            </w:r>
          </w:p>
        </w:tc>
        <w:tc>
          <w:tcPr>
            <w:tcW w:w="5631" w:type="dxa"/>
          </w:tcPr>
          <w:p w14:paraId="2D2C04A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1FF234C" w14:textId="77777777">
        <w:trPr>
          <w:trHeight w:val="268"/>
        </w:trPr>
        <w:tc>
          <w:tcPr>
            <w:tcW w:w="4757" w:type="dxa"/>
          </w:tcPr>
          <w:p w14:paraId="763610C2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3)</w:t>
            </w:r>
            <w:r>
              <w:tab/>
            </w:r>
            <w:r>
              <w:rPr>
                <w:spacing w:val="-2"/>
              </w:rPr>
              <w:t>Microtome</w:t>
            </w:r>
          </w:p>
        </w:tc>
        <w:tc>
          <w:tcPr>
            <w:tcW w:w="5631" w:type="dxa"/>
          </w:tcPr>
          <w:p w14:paraId="132DE03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79B3DFB" w14:textId="77777777">
        <w:trPr>
          <w:trHeight w:val="268"/>
        </w:trPr>
        <w:tc>
          <w:tcPr>
            <w:tcW w:w="4757" w:type="dxa"/>
          </w:tcPr>
          <w:p w14:paraId="13FA16D8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4)</w:t>
            </w:r>
            <w:r>
              <w:tab/>
              <w:t>Cryostat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frozen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sections</w:t>
            </w:r>
          </w:p>
        </w:tc>
        <w:tc>
          <w:tcPr>
            <w:tcW w:w="5631" w:type="dxa"/>
          </w:tcPr>
          <w:p w14:paraId="7C4B161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3CBAD87" w14:textId="77777777">
        <w:trPr>
          <w:trHeight w:val="268"/>
        </w:trPr>
        <w:tc>
          <w:tcPr>
            <w:tcW w:w="4757" w:type="dxa"/>
          </w:tcPr>
          <w:p w14:paraId="49A5A6EA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5)</w:t>
            </w:r>
            <w:r>
              <w:tab/>
              <w:t>Microwave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IHC</w:t>
            </w:r>
          </w:p>
        </w:tc>
        <w:tc>
          <w:tcPr>
            <w:tcW w:w="5631" w:type="dxa"/>
          </w:tcPr>
          <w:p w14:paraId="73014BF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A4FF7D7" w14:textId="77777777">
        <w:trPr>
          <w:trHeight w:val="268"/>
        </w:trPr>
        <w:tc>
          <w:tcPr>
            <w:tcW w:w="4757" w:type="dxa"/>
          </w:tcPr>
          <w:p w14:paraId="07CCDE73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6)</w:t>
            </w:r>
            <w:r>
              <w:tab/>
              <w:t>Autoanalyzer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Cell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counter</w:t>
            </w:r>
          </w:p>
        </w:tc>
        <w:tc>
          <w:tcPr>
            <w:tcW w:w="5631" w:type="dxa"/>
          </w:tcPr>
          <w:p w14:paraId="597EA36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4185081" w14:textId="77777777">
        <w:trPr>
          <w:trHeight w:val="268"/>
        </w:trPr>
        <w:tc>
          <w:tcPr>
            <w:tcW w:w="4757" w:type="dxa"/>
          </w:tcPr>
          <w:p w14:paraId="18E3E73F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7)</w:t>
            </w:r>
            <w:r>
              <w:tab/>
              <w:t>HPLC</w:t>
            </w:r>
            <w:r>
              <w:rPr>
                <w:spacing w:val="12"/>
              </w:rPr>
              <w:t xml:space="preserve"> </w:t>
            </w:r>
            <w:r>
              <w:t>Machine</w:t>
            </w:r>
            <w:r>
              <w:rPr>
                <w:spacing w:val="10"/>
              </w:rPr>
              <w:t xml:space="preserve"> </w:t>
            </w:r>
            <w:r>
              <w:t>(Hb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variants)</w:t>
            </w:r>
          </w:p>
        </w:tc>
        <w:tc>
          <w:tcPr>
            <w:tcW w:w="5631" w:type="dxa"/>
          </w:tcPr>
          <w:p w14:paraId="7A2B243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5742535" w14:textId="77777777">
        <w:trPr>
          <w:trHeight w:val="268"/>
        </w:trPr>
        <w:tc>
          <w:tcPr>
            <w:tcW w:w="4757" w:type="dxa"/>
          </w:tcPr>
          <w:p w14:paraId="13D54380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8)</w:t>
            </w:r>
            <w:r>
              <w:tab/>
              <w:t>Centrifuge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Cytospin</w:t>
            </w:r>
            <w:proofErr w:type="spellEnd"/>
          </w:p>
        </w:tc>
        <w:tc>
          <w:tcPr>
            <w:tcW w:w="5631" w:type="dxa"/>
          </w:tcPr>
          <w:p w14:paraId="778B48C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E02558D" w14:textId="77777777">
        <w:trPr>
          <w:trHeight w:val="268"/>
        </w:trPr>
        <w:tc>
          <w:tcPr>
            <w:tcW w:w="4757" w:type="dxa"/>
          </w:tcPr>
          <w:p w14:paraId="43C4222B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9)</w:t>
            </w:r>
            <w:r>
              <w:tab/>
              <w:t>Blood</w:t>
            </w:r>
            <w:r>
              <w:rPr>
                <w:spacing w:val="7"/>
              </w:rPr>
              <w:t xml:space="preserve"> </w:t>
            </w:r>
            <w:r>
              <w:t>Gas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analyzer</w:t>
            </w:r>
          </w:p>
        </w:tc>
        <w:tc>
          <w:tcPr>
            <w:tcW w:w="5631" w:type="dxa"/>
          </w:tcPr>
          <w:p w14:paraId="565FA32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C42C998" w14:textId="77777777">
        <w:trPr>
          <w:trHeight w:val="268"/>
        </w:trPr>
        <w:tc>
          <w:tcPr>
            <w:tcW w:w="4757" w:type="dxa"/>
          </w:tcPr>
          <w:p w14:paraId="2A98C1EA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10)</w:t>
            </w:r>
            <w:r>
              <w:tab/>
              <w:t>PT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proofErr w:type="spellStart"/>
            <w:r>
              <w:t>aPTT</w:t>
            </w:r>
            <w:proofErr w:type="spellEnd"/>
            <w:r>
              <w:rPr>
                <w:spacing w:val="9"/>
              </w:rPr>
              <w:t xml:space="preserve"> </w:t>
            </w:r>
            <w:r>
              <w:t>automated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analyzer</w:t>
            </w:r>
          </w:p>
        </w:tc>
        <w:tc>
          <w:tcPr>
            <w:tcW w:w="5631" w:type="dxa"/>
          </w:tcPr>
          <w:p w14:paraId="4153F09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DF23977" w14:textId="77777777">
        <w:trPr>
          <w:trHeight w:val="268"/>
        </w:trPr>
        <w:tc>
          <w:tcPr>
            <w:tcW w:w="4757" w:type="dxa"/>
          </w:tcPr>
          <w:p w14:paraId="393CB126" w14:textId="77777777" w:rsidR="00BB3329" w:rsidRDefault="00000000">
            <w:pPr>
              <w:pStyle w:val="TableParagraph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11)</w:t>
            </w:r>
            <w:r>
              <w:tab/>
              <w:t>Any</w:t>
            </w:r>
            <w:r>
              <w:rPr>
                <w:spacing w:val="11"/>
              </w:rPr>
              <w:t xml:space="preserve"> </w:t>
            </w:r>
            <w:r>
              <w:t>other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5631" w:type="dxa"/>
          </w:tcPr>
          <w:p w14:paraId="6864CBF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938FE7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80" w:right="360" w:bottom="1380" w:left="1080" w:header="0" w:footer="1122" w:gutter="0"/>
          <w:cols w:space="720"/>
        </w:sectPr>
      </w:pPr>
    </w:p>
    <w:p w14:paraId="48046C8E" w14:textId="77777777" w:rsidR="00BB3329" w:rsidRDefault="00000000">
      <w:pPr>
        <w:pStyle w:val="BodyText"/>
        <w:spacing w:before="75"/>
        <w:ind w:left="1218" w:right="1132"/>
        <w:jc w:val="center"/>
      </w:pPr>
      <w:r>
        <w:lastRenderedPageBreak/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6CC5630B" w14:textId="77777777" w:rsidR="00BB3329" w:rsidRDefault="00000000">
      <w:pPr>
        <w:spacing w:before="39" w:line="278" w:lineRule="auto"/>
        <w:ind w:left="1585" w:right="1493"/>
        <w:jc w:val="center"/>
      </w:pPr>
      <w:r>
        <w:t xml:space="preserve">Please fill in the information </w:t>
      </w:r>
      <w:proofErr w:type="gramStart"/>
      <w:r>
        <w:t>for</w:t>
      </w:r>
      <w:proofErr w:type="gramEnd"/>
      <w:r>
        <w:t xml:space="preserve"> the broad </w:t>
      </w:r>
      <w:proofErr w:type="spellStart"/>
      <w:r>
        <w:t>specilities</w:t>
      </w:r>
      <w:proofErr w:type="spellEnd"/>
      <w:r>
        <w:t>, where PG seats are available. (For rest of the departments – Please mark as “Not Applicable”)</w:t>
      </w:r>
    </w:p>
    <w:p w14:paraId="6B758691" w14:textId="77777777" w:rsidR="00BB3329" w:rsidRDefault="00000000">
      <w:pPr>
        <w:pStyle w:val="BodyText"/>
        <w:tabs>
          <w:tab w:val="left" w:pos="3385"/>
        </w:tabs>
        <w:spacing w:line="265" w:lineRule="exact"/>
        <w:ind w:left="87"/>
        <w:jc w:val="center"/>
      </w:pPr>
      <w:r>
        <w:rPr>
          <w:u w:val="single"/>
        </w:rPr>
        <w:t>Department</w:t>
      </w:r>
      <w:r>
        <w:rPr>
          <w:spacing w:val="5"/>
          <w:u w:val="single"/>
        </w:rPr>
        <w:t xml:space="preserve"> </w:t>
      </w:r>
      <w:r>
        <w:rPr>
          <w:spacing w:val="-5"/>
          <w:u w:val="single"/>
        </w:rPr>
        <w:t>of</w:t>
      </w:r>
      <w:r>
        <w:rPr>
          <w:u w:val="single"/>
        </w:rPr>
        <w:tab/>
      </w:r>
      <w:r>
        <w:rPr>
          <w:spacing w:val="-2"/>
          <w:u w:val="single"/>
        </w:rPr>
        <w:t>(Specify)</w:t>
      </w:r>
    </w:p>
    <w:p w14:paraId="16B86655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before="82" w:after="56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997"/>
        <w:gridCol w:w="2069"/>
        <w:gridCol w:w="2251"/>
      </w:tblGrid>
      <w:tr w:rsidR="00BB3329" w14:paraId="1BEDFFA2" w14:textId="77777777">
        <w:trPr>
          <w:trHeight w:val="710"/>
        </w:trPr>
        <w:tc>
          <w:tcPr>
            <w:tcW w:w="1762" w:type="dxa"/>
          </w:tcPr>
          <w:p w14:paraId="3B3A95E2" w14:textId="77777777" w:rsidR="00BB3329" w:rsidRDefault="00000000">
            <w:pPr>
              <w:pStyle w:val="TableParagraph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5194D21F" w14:textId="77777777" w:rsidR="00BB3329" w:rsidRDefault="00000000">
            <w:pPr>
              <w:pStyle w:val="TableParagraph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554DD2FE" w14:textId="77777777" w:rsidR="00BB3329" w:rsidRDefault="00000000">
            <w:pPr>
              <w:pStyle w:val="TableParagraph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25A42B0C" w14:textId="77777777" w:rsidR="00BB3329" w:rsidRDefault="00000000">
            <w:pPr>
              <w:pStyle w:val="TableParagraph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26143DDB" w14:textId="77777777" w:rsidR="00BB3329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7195D3DF" w14:textId="77777777" w:rsidR="00BB3329" w:rsidRDefault="00000000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:rsidR="00BB3329" w14:paraId="2BBE9C38" w14:textId="77777777">
        <w:trPr>
          <w:trHeight w:val="244"/>
        </w:trPr>
        <w:tc>
          <w:tcPr>
            <w:tcW w:w="1762" w:type="dxa"/>
          </w:tcPr>
          <w:p w14:paraId="1474B9C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5D08C00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33BC464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8E0FB4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4A153C7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779410F" w14:textId="77777777">
        <w:trPr>
          <w:trHeight w:val="244"/>
        </w:trPr>
        <w:tc>
          <w:tcPr>
            <w:tcW w:w="1762" w:type="dxa"/>
          </w:tcPr>
          <w:p w14:paraId="4A7BE02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D52B01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3839B16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18588B5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7E6ACA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29D628A2" w14:textId="77777777">
        <w:trPr>
          <w:trHeight w:val="244"/>
        </w:trPr>
        <w:tc>
          <w:tcPr>
            <w:tcW w:w="1762" w:type="dxa"/>
          </w:tcPr>
          <w:p w14:paraId="51C1822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7AA609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2E476B1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4E38DE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8C85E4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E189F9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4276D4FF" w14:textId="77777777" w:rsidR="00BB3329" w:rsidRDefault="00BB3329">
      <w:pPr>
        <w:pStyle w:val="BodyText"/>
        <w:spacing w:before="3"/>
        <w:rPr>
          <w:sz w:val="13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2"/>
        <w:gridCol w:w="1652"/>
        <w:gridCol w:w="2343"/>
        <w:gridCol w:w="2146"/>
      </w:tblGrid>
      <w:tr w:rsidR="00BB3329" w14:paraId="1C8FF5BF" w14:textId="77777777">
        <w:trPr>
          <w:trHeight w:val="729"/>
        </w:trPr>
        <w:tc>
          <w:tcPr>
            <w:tcW w:w="566" w:type="dxa"/>
          </w:tcPr>
          <w:p w14:paraId="63D615AC" w14:textId="77777777" w:rsidR="00BB3329" w:rsidRDefault="00000000">
            <w:pPr>
              <w:pStyle w:val="TableParagraph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70A5BED" w14:textId="77777777" w:rsidR="00BB3329" w:rsidRDefault="00000000">
            <w:pPr>
              <w:pStyle w:val="TableParagraph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537550EA" w14:textId="77777777" w:rsidR="00BB3329" w:rsidRDefault="00000000">
            <w:pPr>
              <w:pStyle w:val="TableParagraph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56ADF53A" w14:textId="77777777" w:rsidR="00BB3329" w:rsidRDefault="00000000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6AA59233" w14:textId="77777777" w:rsidR="00BB3329" w:rsidRDefault="00000000">
            <w:pPr>
              <w:pStyle w:val="TableParagraph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3" w:type="dxa"/>
          </w:tcPr>
          <w:p w14:paraId="6CE6B073" w14:textId="77777777" w:rsidR="00BB3329" w:rsidRDefault="00000000">
            <w:pPr>
              <w:pStyle w:val="TableParagraph"/>
              <w:spacing w:line="241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690C2AA1" w14:textId="77777777" w:rsidR="00BB3329" w:rsidRDefault="00000000">
            <w:pPr>
              <w:pStyle w:val="TableParagraph"/>
              <w:spacing w:line="236" w:lineRule="exact"/>
              <w:ind w:left="80" w:right="196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146" w:type="dxa"/>
          </w:tcPr>
          <w:p w14:paraId="12CC5043" w14:textId="77777777" w:rsidR="00BB3329" w:rsidRDefault="00000000">
            <w:pPr>
              <w:pStyle w:val="TableParagraph"/>
              <w:spacing w:line="241" w:lineRule="exact"/>
              <w:ind w:left="106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432FD1C9" w14:textId="77777777" w:rsidR="00BB3329" w:rsidRDefault="00000000">
            <w:pPr>
              <w:pStyle w:val="TableParagraph"/>
              <w:spacing w:line="236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 granted till</w:t>
            </w:r>
          </w:p>
        </w:tc>
      </w:tr>
      <w:tr w:rsidR="00BB3329" w14:paraId="6CA82026" w14:textId="77777777">
        <w:trPr>
          <w:trHeight w:val="244"/>
        </w:trPr>
        <w:tc>
          <w:tcPr>
            <w:tcW w:w="566" w:type="dxa"/>
          </w:tcPr>
          <w:p w14:paraId="59D35F2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CF7236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501703E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DFCD58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0798B9D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091E5B7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09E7CA22" w14:textId="77777777">
        <w:trPr>
          <w:trHeight w:val="244"/>
        </w:trPr>
        <w:tc>
          <w:tcPr>
            <w:tcW w:w="566" w:type="dxa"/>
          </w:tcPr>
          <w:p w14:paraId="08E640E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45585F7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6000FB3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20B3614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1CA8906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09B8998F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424342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8"/>
        </w:tabs>
        <w:spacing w:before="194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351B0AB4" w14:textId="77777777" w:rsidR="00BB3329" w:rsidRDefault="00BB3329">
      <w:pPr>
        <w:pStyle w:val="BodyText"/>
        <w:spacing w:before="1"/>
        <w:rPr>
          <w:sz w:val="6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5"/>
        <w:gridCol w:w="1839"/>
        <w:gridCol w:w="2199"/>
      </w:tblGrid>
      <w:tr w:rsidR="00BB3329" w14:paraId="601D8135" w14:textId="77777777">
        <w:trPr>
          <w:trHeight w:val="489"/>
        </w:trPr>
        <w:tc>
          <w:tcPr>
            <w:tcW w:w="562" w:type="dxa"/>
          </w:tcPr>
          <w:p w14:paraId="6976590E" w14:textId="77777777" w:rsidR="00BB3329" w:rsidRDefault="00000000">
            <w:pPr>
              <w:pStyle w:val="TableParagraph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7C435ABB" w14:textId="77777777" w:rsidR="00BB3329" w:rsidRDefault="00000000">
            <w:pPr>
              <w:pStyle w:val="TableParagraph"/>
              <w:spacing w:line="231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3EFCA04F" w14:textId="77777777" w:rsidR="00BB3329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7C9ED195" w14:textId="77777777" w:rsidR="00BB3329" w:rsidRDefault="00000000">
            <w:pPr>
              <w:pStyle w:val="TableParagraph"/>
              <w:spacing w:before="8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73DB4DFE" w14:textId="77777777" w:rsidR="00BB3329" w:rsidRDefault="00000000">
            <w:pPr>
              <w:pStyle w:val="TableParagraph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199" w:type="dxa"/>
          </w:tcPr>
          <w:p w14:paraId="3F4BF5B2" w14:textId="77777777" w:rsidR="00BB3329" w:rsidRDefault="00000000">
            <w:pPr>
              <w:pStyle w:val="TableParagraph"/>
              <w:spacing w:before="1"/>
              <w:ind w:lef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:rsidR="00BB3329" w14:paraId="5C06E6BD" w14:textId="77777777">
        <w:trPr>
          <w:trHeight w:val="277"/>
        </w:trPr>
        <w:tc>
          <w:tcPr>
            <w:tcW w:w="562" w:type="dxa"/>
          </w:tcPr>
          <w:p w14:paraId="66F2BC65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09326F59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6EE6581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5CE2B06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21552F5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2D1E8B9" w14:textId="77777777">
        <w:trPr>
          <w:trHeight w:val="282"/>
        </w:trPr>
        <w:tc>
          <w:tcPr>
            <w:tcW w:w="562" w:type="dxa"/>
          </w:tcPr>
          <w:p w14:paraId="0FCEC657" w14:textId="77777777" w:rsidR="00BB3329" w:rsidRDefault="00000000">
            <w:pPr>
              <w:pStyle w:val="TableParagraph"/>
              <w:spacing w:before="6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0A9BBDBE" w14:textId="77777777" w:rsidR="00BB3329" w:rsidRDefault="00000000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13CAD61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784602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C68FD7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24AF7FB" w14:textId="77777777">
        <w:trPr>
          <w:trHeight w:val="278"/>
        </w:trPr>
        <w:tc>
          <w:tcPr>
            <w:tcW w:w="562" w:type="dxa"/>
          </w:tcPr>
          <w:p w14:paraId="09D9D727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051FB3C3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2C3FE2F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9F3984B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0126385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B88BCF2" w14:textId="77777777">
        <w:trPr>
          <w:trHeight w:val="282"/>
        </w:trPr>
        <w:tc>
          <w:tcPr>
            <w:tcW w:w="562" w:type="dxa"/>
          </w:tcPr>
          <w:p w14:paraId="01182464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1638C4E5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1AE635A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CA46A8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1A97C5B7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43758D5" w14:textId="77777777">
        <w:trPr>
          <w:trHeight w:val="282"/>
        </w:trPr>
        <w:tc>
          <w:tcPr>
            <w:tcW w:w="562" w:type="dxa"/>
          </w:tcPr>
          <w:p w14:paraId="57C563FC" w14:textId="77777777" w:rsidR="00BB3329" w:rsidRDefault="00000000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4A998CBE" w14:textId="77777777" w:rsidR="00BB3329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7FB938D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FC5F4C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684B84ED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7A9F6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before="14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0202041" w14:textId="77777777" w:rsidR="00BB3329" w:rsidRDefault="00BB3329">
      <w:pPr>
        <w:pStyle w:val="BodyText"/>
        <w:rPr>
          <w:sz w:val="5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131"/>
      </w:tblGrid>
      <w:tr w:rsidR="00BB3329" w14:paraId="44F216E5" w14:textId="77777777">
        <w:trPr>
          <w:trHeight w:val="306"/>
        </w:trPr>
        <w:tc>
          <w:tcPr>
            <w:tcW w:w="830" w:type="dxa"/>
          </w:tcPr>
          <w:p w14:paraId="0B8227F2" w14:textId="77777777" w:rsidR="00BB3329" w:rsidRDefault="00000000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1B432996" w14:textId="77777777" w:rsidR="00BB3329" w:rsidRDefault="00000000">
            <w:pPr>
              <w:pStyle w:val="TableParagraph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131" w:type="dxa"/>
          </w:tcPr>
          <w:p w14:paraId="7A9F1B95" w14:textId="77777777" w:rsidR="00BB3329" w:rsidRDefault="00000000">
            <w:pPr>
              <w:pStyle w:val="TableParagraph"/>
              <w:spacing w:before="1"/>
              <w:ind w:left="11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BB3329" w14:paraId="1A5B030B" w14:textId="77777777">
        <w:trPr>
          <w:trHeight w:val="282"/>
        </w:trPr>
        <w:tc>
          <w:tcPr>
            <w:tcW w:w="830" w:type="dxa"/>
          </w:tcPr>
          <w:p w14:paraId="16651B19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3FCD41A2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405BBC7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A825F5E" w14:textId="77777777">
        <w:trPr>
          <w:trHeight w:val="278"/>
        </w:trPr>
        <w:tc>
          <w:tcPr>
            <w:tcW w:w="830" w:type="dxa"/>
          </w:tcPr>
          <w:p w14:paraId="30908B99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344834D0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511EED4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2A294492" w14:textId="77777777">
        <w:trPr>
          <w:trHeight w:val="277"/>
        </w:trPr>
        <w:tc>
          <w:tcPr>
            <w:tcW w:w="830" w:type="dxa"/>
          </w:tcPr>
          <w:p w14:paraId="66915C0F" w14:textId="77777777" w:rsidR="00BB3329" w:rsidRDefault="00000000">
            <w:pPr>
              <w:pStyle w:val="TableParagraph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71858D27" w14:textId="77777777" w:rsidR="00BB332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2B850BF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86B36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before="196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each</w:t>
      </w:r>
      <w:r>
        <w:rPr>
          <w:b/>
          <w:spacing w:val="7"/>
        </w:rPr>
        <w:t xml:space="preserve"> </w:t>
      </w:r>
      <w:r>
        <w:rPr>
          <w:b/>
        </w:rPr>
        <w:t>unit</w:t>
      </w:r>
      <w:r>
        <w:rPr>
          <w:b/>
          <w:spacing w:val="10"/>
        </w:rPr>
        <w:t xml:space="preserve"> </w:t>
      </w:r>
      <w:r>
        <w:rPr>
          <w:b/>
        </w:rPr>
        <w:t>(if</w:t>
      </w:r>
      <w:r>
        <w:rPr>
          <w:b/>
          <w:spacing w:val="8"/>
        </w:rPr>
        <w:t xml:space="preserve"> </w:t>
      </w:r>
      <w:r>
        <w:rPr>
          <w:b/>
        </w:rPr>
        <w:t>applicable</w:t>
      </w:r>
      <w:proofErr w:type="gramStart"/>
      <w:r>
        <w:rPr>
          <w:b/>
        </w:rPr>
        <w:t>)</w:t>
      </w:r>
      <w:r>
        <w:rPr>
          <w:b/>
          <w:spacing w:val="6"/>
        </w:rPr>
        <w:t xml:space="preserve"> </w:t>
      </w:r>
      <w:r>
        <w:rPr>
          <w:b/>
          <w:spacing w:val="-10"/>
        </w:rPr>
        <w:t>:</w:t>
      </w:r>
      <w:proofErr w:type="gramEnd"/>
    </w:p>
    <w:p w14:paraId="6B75A5BF" w14:textId="77777777" w:rsidR="00BB3329" w:rsidRDefault="00BB3329">
      <w:pPr>
        <w:pStyle w:val="BodyText"/>
        <w:spacing w:before="11"/>
        <w:rPr>
          <w:sz w:val="8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7454"/>
      </w:tblGrid>
      <w:tr w:rsidR="00BB3329" w14:paraId="6EDA224E" w14:textId="77777777">
        <w:trPr>
          <w:trHeight w:val="268"/>
        </w:trPr>
        <w:tc>
          <w:tcPr>
            <w:tcW w:w="1910" w:type="dxa"/>
          </w:tcPr>
          <w:p w14:paraId="1B6473E5" w14:textId="77777777" w:rsidR="00BB3329" w:rsidRDefault="00000000">
            <w:pPr>
              <w:pStyle w:val="TableParagraph"/>
              <w:spacing w:line="248" w:lineRule="exact"/>
              <w:ind w:left="34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7454" w:type="dxa"/>
          </w:tcPr>
          <w:p w14:paraId="77BED40E" w14:textId="77777777" w:rsidR="00BB3329" w:rsidRDefault="000000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Beds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:rsidR="00BB3329" w14:paraId="3CD84F49" w14:textId="77777777">
        <w:trPr>
          <w:trHeight w:val="268"/>
        </w:trPr>
        <w:tc>
          <w:tcPr>
            <w:tcW w:w="1910" w:type="dxa"/>
          </w:tcPr>
          <w:p w14:paraId="4163090A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454" w:type="dxa"/>
          </w:tcPr>
          <w:p w14:paraId="0F5EA47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439AC01" w14:textId="77777777">
        <w:trPr>
          <w:trHeight w:val="268"/>
        </w:trPr>
        <w:tc>
          <w:tcPr>
            <w:tcW w:w="1910" w:type="dxa"/>
          </w:tcPr>
          <w:p w14:paraId="51666621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454" w:type="dxa"/>
          </w:tcPr>
          <w:p w14:paraId="6068EC2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2008E2E" w14:textId="77777777">
        <w:trPr>
          <w:trHeight w:val="268"/>
        </w:trPr>
        <w:tc>
          <w:tcPr>
            <w:tcW w:w="1910" w:type="dxa"/>
          </w:tcPr>
          <w:p w14:paraId="23886F8B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454" w:type="dxa"/>
          </w:tcPr>
          <w:p w14:paraId="442BDE6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1C2F5F5" w14:textId="77777777">
        <w:trPr>
          <w:trHeight w:val="268"/>
        </w:trPr>
        <w:tc>
          <w:tcPr>
            <w:tcW w:w="1910" w:type="dxa"/>
          </w:tcPr>
          <w:p w14:paraId="4A5B5659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454" w:type="dxa"/>
          </w:tcPr>
          <w:p w14:paraId="2D0C73C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46D0D4B" w14:textId="77777777">
        <w:trPr>
          <w:trHeight w:val="268"/>
        </w:trPr>
        <w:tc>
          <w:tcPr>
            <w:tcW w:w="1910" w:type="dxa"/>
          </w:tcPr>
          <w:p w14:paraId="3F628F39" w14:textId="77777777" w:rsidR="00BB3329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454" w:type="dxa"/>
          </w:tcPr>
          <w:p w14:paraId="431D41A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A3DDB8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before="167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2"/>
        </w:rPr>
        <w:t xml:space="preserve"> </w:t>
      </w:r>
      <w:r>
        <w:rPr>
          <w:b/>
        </w:rPr>
        <w:t>workload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9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(if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applicable):</w:t>
      </w:r>
    </w:p>
    <w:p w14:paraId="077DD621" w14:textId="77777777" w:rsidR="00BB3329" w:rsidRDefault="00BB3329">
      <w:pPr>
        <w:pStyle w:val="BodyText"/>
        <w:spacing w:before="1"/>
        <w:rPr>
          <w:sz w:val="19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880"/>
      </w:tblGrid>
      <w:tr w:rsidR="00BB3329" w14:paraId="38E327D1" w14:textId="77777777">
        <w:trPr>
          <w:trHeight w:val="244"/>
        </w:trPr>
        <w:tc>
          <w:tcPr>
            <w:tcW w:w="3485" w:type="dxa"/>
          </w:tcPr>
          <w:p w14:paraId="018C7441" w14:textId="77777777" w:rsidR="00BB3329" w:rsidRDefault="00000000">
            <w:pPr>
              <w:pStyle w:val="TableParagraph"/>
              <w:spacing w:before="1" w:line="223" w:lineRule="exact"/>
              <w:ind w:left="51" w:righ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880" w:type="dxa"/>
          </w:tcPr>
          <w:p w14:paraId="045480F0" w14:textId="77777777" w:rsidR="00BB3329" w:rsidRDefault="00000000">
            <w:pPr>
              <w:pStyle w:val="TableParagraph"/>
              <w:spacing w:before="1" w:line="223" w:lineRule="exact"/>
              <w:ind w:left="172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:rsidR="00BB3329" w14:paraId="2910F6DA" w14:textId="77777777">
        <w:trPr>
          <w:trHeight w:val="268"/>
        </w:trPr>
        <w:tc>
          <w:tcPr>
            <w:tcW w:w="3485" w:type="dxa"/>
          </w:tcPr>
          <w:p w14:paraId="7D7B5DD6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880" w:type="dxa"/>
          </w:tcPr>
          <w:p w14:paraId="00CBE4B0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5CC5697" w14:textId="77777777">
        <w:trPr>
          <w:trHeight w:val="268"/>
        </w:trPr>
        <w:tc>
          <w:tcPr>
            <w:tcW w:w="3485" w:type="dxa"/>
          </w:tcPr>
          <w:p w14:paraId="0ADAC48B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880" w:type="dxa"/>
          </w:tcPr>
          <w:p w14:paraId="05B2C21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20B6F47E" w14:textId="77777777">
        <w:trPr>
          <w:trHeight w:val="268"/>
        </w:trPr>
        <w:tc>
          <w:tcPr>
            <w:tcW w:w="3485" w:type="dxa"/>
          </w:tcPr>
          <w:p w14:paraId="7B22AE77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880" w:type="dxa"/>
          </w:tcPr>
          <w:p w14:paraId="7C8BF80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6E2FD2A3" w14:textId="77777777">
        <w:trPr>
          <w:trHeight w:val="268"/>
        </w:trPr>
        <w:tc>
          <w:tcPr>
            <w:tcW w:w="3485" w:type="dxa"/>
          </w:tcPr>
          <w:p w14:paraId="25CE586C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Major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Surgeries</w:t>
            </w:r>
          </w:p>
        </w:tc>
        <w:tc>
          <w:tcPr>
            <w:tcW w:w="5880" w:type="dxa"/>
          </w:tcPr>
          <w:p w14:paraId="7822E81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D47F819" w14:textId="77777777">
        <w:trPr>
          <w:trHeight w:val="268"/>
        </w:trPr>
        <w:tc>
          <w:tcPr>
            <w:tcW w:w="3485" w:type="dxa"/>
          </w:tcPr>
          <w:p w14:paraId="3BB0AE47" w14:textId="77777777" w:rsidR="00BB3329" w:rsidRDefault="00000000">
            <w:pPr>
              <w:pStyle w:val="TableParagraph"/>
              <w:spacing w:line="248" w:lineRule="exact"/>
              <w:ind w:left="115"/>
            </w:pPr>
            <w:r>
              <w:t>Minor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Surgeries</w:t>
            </w:r>
          </w:p>
        </w:tc>
        <w:tc>
          <w:tcPr>
            <w:tcW w:w="5880" w:type="dxa"/>
          </w:tcPr>
          <w:p w14:paraId="041AA56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599D8" w14:textId="77777777" w:rsidR="00BB3329" w:rsidRDefault="00BB3329">
      <w:pPr>
        <w:pStyle w:val="TableParagraph"/>
        <w:rPr>
          <w:rFonts w:ascii="Times New Roman"/>
          <w:sz w:val="18"/>
        </w:rPr>
        <w:sectPr w:rsidR="00BB3329">
          <w:pgSz w:w="12240" w:h="15840"/>
          <w:pgMar w:top="680" w:right="360" w:bottom="1340" w:left="1080" w:header="0" w:footer="1122" w:gutter="0"/>
          <w:cols w:space="720"/>
        </w:sectPr>
      </w:pPr>
    </w:p>
    <w:p w14:paraId="7AEBC73C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before="73" w:line="264" w:lineRule="exact"/>
        <w:ind w:left="1079" w:hanging="359"/>
        <w:rPr>
          <w:b/>
        </w:rPr>
      </w:pPr>
      <w:r>
        <w:rPr>
          <w:b/>
        </w:rPr>
        <w:lastRenderedPageBreak/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42474BD9" w14:textId="77777777" w:rsidR="00BB3329" w:rsidRDefault="00000000">
      <w:pPr>
        <w:spacing w:after="23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3"/>
        <w:gridCol w:w="2521"/>
      </w:tblGrid>
      <w:tr w:rsidR="00BB3329" w14:paraId="68B895A3" w14:textId="77777777">
        <w:trPr>
          <w:trHeight w:val="489"/>
        </w:trPr>
        <w:tc>
          <w:tcPr>
            <w:tcW w:w="811" w:type="dxa"/>
          </w:tcPr>
          <w:p w14:paraId="443591D5" w14:textId="77777777" w:rsidR="00BB3329" w:rsidRDefault="00000000">
            <w:pPr>
              <w:pStyle w:val="TableParagraph"/>
              <w:spacing w:before="6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56287597" w14:textId="77777777" w:rsidR="00BB3329" w:rsidRDefault="00000000">
            <w:pPr>
              <w:pStyle w:val="TableParagraph"/>
              <w:spacing w:before="6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6933FA32" w14:textId="77777777" w:rsidR="00BB3329" w:rsidRDefault="00000000">
            <w:pPr>
              <w:pStyle w:val="TableParagraph"/>
              <w:spacing w:before="15" w:line="226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0A122FED" w14:textId="77777777" w:rsidR="00BB3329" w:rsidRDefault="00000000">
            <w:pPr>
              <w:pStyle w:val="TableParagraph"/>
              <w:spacing w:before="15" w:line="226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76C54FD1" w14:textId="77777777" w:rsidR="00BB3329" w:rsidRDefault="00000000">
            <w:pPr>
              <w:pStyle w:val="TableParagraph"/>
              <w:spacing w:before="15" w:line="226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521" w:type="dxa"/>
          </w:tcPr>
          <w:p w14:paraId="0A93F206" w14:textId="77777777" w:rsidR="00BB3329" w:rsidRDefault="00000000">
            <w:pPr>
              <w:pStyle w:val="TableParagraph"/>
              <w:spacing w:before="15" w:line="226" w:lineRule="exact"/>
              <w:ind w:left="627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:rsidR="00BB3329" w14:paraId="7C65EFBB" w14:textId="77777777">
        <w:trPr>
          <w:trHeight w:val="244"/>
        </w:trPr>
        <w:tc>
          <w:tcPr>
            <w:tcW w:w="811" w:type="dxa"/>
          </w:tcPr>
          <w:p w14:paraId="0C5176AB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2C42398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3A63E8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1BBA4B6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54EBF115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7A8C88B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5E1B680F" w14:textId="77777777">
        <w:trPr>
          <w:trHeight w:val="244"/>
        </w:trPr>
        <w:tc>
          <w:tcPr>
            <w:tcW w:w="811" w:type="dxa"/>
          </w:tcPr>
          <w:p w14:paraId="6DAAC08F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4AAA0FE1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7930142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4482588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578B727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1BB3DC6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761EE3AE" w14:textId="77777777">
        <w:trPr>
          <w:trHeight w:val="244"/>
        </w:trPr>
        <w:tc>
          <w:tcPr>
            <w:tcW w:w="811" w:type="dxa"/>
          </w:tcPr>
          <w:p w14:paraId="5C73DEF7" w14:textId="77777777" w:rsidR="00BB3329" w:rsidRDefault="00000000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643D899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7D33F5E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E32BBC2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B59EDAD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33FFC46A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118DDD" w14:textId="77777777" w:rsidR="00BB3329" w:rsidRDefault="00BB3329">
      <w:pPr>
        <w:pStyle w:val="BodyText"/>
        <w:spacing w:before="36"/>
        <w:rPr>
          <w:b w:val="0"/>
        </w:rPr>
      </w:pPr>
    </w:p>
    <w:p w14:paraId="2E7C104F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688A62F0" w14:textId="77777777" w:rsidR="00BB3329" w:rsidRDefault="00BB3329">
      <w:pPr>
        <w:pStyle w:val="BodyText"/>
        <w:spacing w:before="2"/>
        <w:rPr>
          <w:sz w:val="17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7"/>
        <w:gridCol w:w="3355"/>
      </w:tblGrid>
      <w:tr w:rsidR="00BB3329" w14:paraId="3F32769C" w14:textId="77777777">
        <w:trPr>
          <w:trHeight w:val="282"/>
        </w:trPr>
        <w:tc>
          <w:tcPr>
            <w:tcW w:w="811" w:type="dxa"/>
          </w:tcPr>
          <w:p w14:paraId="200292E4" w14:textId="77777777" w:rsidR="00BB3329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1DC9F86A" w14:textId="77777777" w:rsidR="00BB3329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355" w:type="dxa"/>
          </w:tcPr>
          <w:p w14:paraId="684BCE33" w14:textId="77777777" w:rsidR="00BB3329" w:rsidRDefault="00000000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:rsidR="00BB3329" w14:paraId="583D7912" w14:textId="77777777">
        <w:trPr>
          <w:trHeight w:val="302"/>
        </w:trPr>
        <w:tc>
          <w:tcPr>
            <w:tcW w:w="811" w:type="dxa"/>
          </w:tcPr>
          <w:p w14:paraId="0DFD10B9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407738B6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355" w:type="dxa"/>
          </w:tcPr>
          <w:p w14:paraId="38C77E1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58655D26" w14:textId="77777777">
        <w:trPr>
          <w:trHeight w:val="311"/>
        </w:trPr>
        <w:tc>
          <w:tcPr>
            <w:tcW w:w="811" w:type="dxa"/>
          </w:tcPr>
          <w:p w14:paraId="495A8845" w14:textId="77777777" w:rsidR="00BB3329" w:rsidRDefault="00000000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312AAC03" w14:textId="77777777" w:rsidR="00BB3329" w:rsidRDefault="00000000">
            <w:pPr>
              <w:pStyle w:val="TableParagraph"/>
              <w:spacing w:before="6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355" w:type="dxa"/>
          </w:tcPr>
          <w:p w14:paraId="4D15CCF9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7F6BDE49" w14:textId="77777777">
        <w:trPr>
          <w:trHeight w:val="306"/>
        </w:trPr>
        <w:tc>
          <w:tcPr>
            <w:tcW w:w="811" w:type="dxa"/>
          </w:tcPr>
          <w:p w14:paraId="43B35BD6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52D70332" w14:textId="77777777" w:rsidR="00BB3329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355" w:type="dxa"/>
          </w:tcPr>
          <w:p w14:paraId="1DA288E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126C4C74" w14:textId="77777777">
        <w:trPr>
          <w:trHeight w:val="311"/>
        </w:trPr>
        <w:tc>
          <w:tcPr>
            <w:tcW w:w="811" w:type="dxa"/>
          </w:tcPr>
          <w:p w14:paraId="683B8FD4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500994DA" w14:textId="77777777" w:rsidR="00BB3329" w:rsidRDefault="00000000">
            <w:pPr>
              <w:pStyle w:val="TableParagraph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355" w:type="dxa"/>
          </w:tcPr>
          <w:p w14:paraId="1AA04B0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49493CCF" w14:textId="77777777">
        <w:trPr>
          <w:trHeight w:val="306"/>
        </w:trPr>
        <w:tc>
          <w:tcPr>
            <w:tcW w:w="811" w:type="dxa"/>
          </w:tcPr>
          <w:p w14:paraId="5FBDB4FD" w14:textId="77777777" w:rsidR="00BB3329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0BD52641" w14:textId="77777777" w:rsidR="00BB3329" w:rsidRDefault="00000000">
            <w:pPr>
              <w:pStyle w:val="TableParagraph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355" w:type="dxa"/>
          </w:tcPr>
          <w:p w14:paraId="0B294503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AEBE4C" w14:textId="77777777" w:rsidR="00BB3329" w:rsidRDefault="00BB3329">
      <w:pPr>
        <w:pStyle w:val="BodyText"/>
        <w:spacing w:before="125"/>
      </w:pPr>
    </w:p>
    <w:p w14:paraId="5FC72F11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9"/>
        </w:tabs>
        <w:spacing w:after="3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1"/>
        </w:rPr>
        <w:t xml:space="preserve"> </w:t>
      </w:r>
      <w:r>
        <w:rPr>
          <w:b/>
        </w:rPr>
        <w:t>theatres</w:t>
      </w:r>
      <w:r>
        <w:rPr>
          <w:b/>
          <w:spacing w:val="13"/>
        </w:rPr>
        <w:t xml:space="preserve"> </w:t>
      </w:r>
      <w:r>
        <w:rPr>
          <w:b/>
        </w:rPr>
        <w:t>(if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applicable):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445"/>
        <w:gridCol w:w="1171"/>
        <w:gridCol w:w="1977"/>
        <w:gridCol w:w="1622"/>
        <w:gridCol w:w="1804"/>
      </w:tblGrid>
      <w:tr w:rsidR="00BB3329" w14:paraId="36C5D9AA" w14:textId="77777777">
        <w:trPr>
          <w:trHeight w:val="729"/>
        </w:trPr>
        <w:tc>
          <w:tcPr>
            <w:tcW w:w="1258" w:type="dxa"/>
          </w:tcPr>
          <w:p w14:paraId="7765879F" w14:textId="77777777" w:rsidR="00BB3329" w:rsidRDefault="00000000">
            <w:pPr>
              <w:pStyle w:val="TableParagraph"/>
              <w:spacing w:before="1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OTs</w:t>
            </w:r>
          </w:p>
        </w:tc>
        <w:tc>
          <w:tcPr>
            <w:tcW w:w="1445" w:type="dxa"/>
          </w:tcPr>
          <w:p w14:paraId="0D10E6E9" w14:textId="77777777" w:rsidR="00BB3329" w:rsidRDefault="00000000">
            <w:pPr>
              <w:pStyle w:val="TableParagraph"/>
              <w:spacing w:line="241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5C772DC4" w14:textId="77777777" w:rsidR="00BB3329" w:rsidRDefault="00000000">
            <w:pPr>
              <w:pStyle w:val="TableParagraph"/>
              <w:spacing w:before="7" w:line="230" w:lineRule="exact"/>
              <w:ind w:left="292" w:right="278" w:firstLine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171" w:type="dxa"/>
          </w:tcPr>
          <w:p w14:paraId="6323B016" w14:textId="77777777" w:rsidR="00BB3329" w:rsidRDefault="00000000">
            <w:pPr>
              <w:pStyle w:val="TableParagraph"/>
              <w:spacing w:line="241" w:lineRule="exact"/>
              <w:ind w:left="268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Anesthesia</w:t>
            </w:r>
          </w:p>
          <w:p w14:paraId="6B272DCE" w14:textId="77777777" w:rsidR="00BB3329" w:rsidRDefault="00000000">
            <w:pPr>
              <w:pStyle w:val="TableParagraph"/>
              <w:spacing w:before="7" w:line="230" w:lineRule="exact"/>
              <w:ind w:left="421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Machine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977" w:type="dxa"/>
          </w:tcPr>
          <w:p w14:paraId="591534AA" w14:textId="77777777" w:rsidR="00BB3329" w:rsidRDefault="00000000">
            <w:pPr>
              <w:pStyle w:val="TableParagraph"/>
              <w:ind w:left="201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 with Capnograph</w:t>
            </w:r>
          </w:p>
          <w:p w14:paraId="1D924F47" w14:textId="77777777" w:rsidR="00BB3329" w:rsidRDefault="00000000">
            <w:pPr>
              <w:pStyle w:val="TableParagraph"/>
              <w:spacing w:line="224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622" w:type="dxa"/>
          </w:tcPr>
          <w:p w14:paraId="10F81164" w14:textId="77777777" w:rsidR="00BB3329" w:rsidRDefault="00000000">
            <w:pPr>
              <w:pStyle w:val="TableParagraph"/>
              <w:ind w:left="648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804" w:type="dxa"/>
          </w:tcPr>
          <w:p w14:paraId="17BFDE74" w14:textId="77777777" w:rsidR="00BB3329" w:rsidRDefault="00000000">
            <w:pPr>
              <w:pStyle w:val="TableParagraph"/>
              <w:ind w:left="734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:rsidR="00BB3329" w14:paraId="0D9C3189" w14:textId="77777777">
        <w:trPr>
          <w:trHeight w:val="244"/>
        </w:trPr>
        <w:tc>
          <w:tcPr>
            <w:tcW w:w="1258" w:type="dxa"/>
          </w:tcPr>
          <w:p w14:paraId="5F3C1A3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FC6601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860F70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5AF067A8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14:paraId="53C57BC3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5A29B89C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3329" w14:paraId="47E665B9" w14:textId="77777777">
        <w:trPr>
          <w:trHeight w:val="244"/>
        </w:trPr>
        <w:tc>
          <w:tcPr>
            <w:tcW w:w="1258" w:type="dxa"/>
          </w:tcPr>
          <w:p w14:paraId="3C2507B9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73A60B76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412A41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1A2E6B90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14:paraId="01E13F4B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3945DAC4" w14:textId="77777777" w:rsidR="00BB3329" w:rsidRDefault="00BB3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D956DA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8"/>
        </w:tabs>
        <w:spacing w:before="261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each</w:t>
      </w:r>
      <w:r>
        <w:rPr>
          <w:b/>
          <w:spacing w:val="22"/>
        </w:rPr>
        <w:t xml:space="preserve"> </w:t>
      </w:r>
      <w:r>
        <w:rPr>
          <w:b/>
        </w:rPr>
        <w:t>(if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applicable):</w:t>
      </w:r>
    </w:p>
    <w:p w14:paraId="68E5D191" w14:textId="77777777" w:rsidR="00BB3329" w:rsidRDefault="00BB3329">
      <w:pPr>
        <w:pStyle w:val="BodyText"/>
        <w:spacing w:before="4"/>
        <w:rPr>
          <w:sz w:val="9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1618"/>
        <w:gridCol w:w="1277"/>
        <w:gridCol w:w="1560"/>
        <w:gridCol w:w="1666"/>
      </w:tblGrid>
      <w:tr w:rsidR="00BB3329" w14:paraId="268D04D0" w14:textId="77777777">
        <w:trPr>
          <w:trHeight w:val="489"/>
        </w:trPr>
        <w:tc>
          <w:tcPr>
            <w:tcW w:w="3154" w:type="dxa"/>
          </w:tcPr>
          <w:p w14:paraId="53A5A8ED" w14:textId="77777777" w:rsidR="00BB3329" w:rsidRDefault="00000000">
            <w:pPr>
              <w:pStyle w:val="TableParagraph"/>
              <w:spacing w:before="121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618" w:type="dxa"/>
          </w:tcPr>
          <w:p w14:paraId="154E729A" w14:textId="77777777" w:rsidR="00BB3329" w:rsidRDefault="00000000">
            <w:pPr>
              <w:pStyle w:val="TableParagraph"/>
              <w:spacing w:before="121"/>
              <w:ind w:left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7D8F4400" w14:textId="77777777" w:rsidR="00BB3329" w:rsidRDefault="00000000">
            <w:pPr>
              <w:pStyle w:val="TableParagraph"/>
              <w:spacing w:before="121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7C30ADD4" w14:textId="77777777" w:rsidR="00BB3329" w:rsidRDefault="00000000">
            <w:pPr>
              <w:pStyle w:val="TableParagraph"/>
              <w:spacing w:before="7" w:line="230" w:lineRule="exact"/>
              <w:ind w:left="334" w:right="261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666" w:type="dxa"/>
          </w:tcPr>
          <w:p w14:paraId="7289ABB4" w14:textId="77777777" w:rsidR="00BB3329" w:rsidRDefault="00000000">
            <w:pPr>
              <w:pStyle w:val="TableParagraph"/>
              <w:spacing w:before="7" w:line="230" w:lineRule="exact"/>
              <w:ind w:left="445" w:right="212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:rsidR="00BB3329" w14:paraId="558E0938" w14:textId="77777777">
        <w:trPr>
          <w:trHeight w:val="364"/>
        </w:trPr>
        <w:tc>
          <w:tcPr>
            <w:tcW w:w="3154" w:type="dxa"/>
          </w:tcPr>
          <w:p w14:paraId="0AFE731C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5E92C0F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F012AEE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AD8C195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88731C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0C98E597" w14:textId="77777777">
        <w:trPr>
          <w:trHeight w:val="359"/>
        </w:trPr>
        <w:tc>
          <w:tcPr>
            <w:tcW w:w="3154" w:type="dxa"/>
          </w:tcPr>
          <w:p w14:paraId="45048654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59A22E50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DD79F2F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402AC0A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458EA691" w14:textId="77777777" w:rsidR="00BB3329" w:rsidRDefault="00BB33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329" w14:paraId="33B32D8C" w14:textId="77777777">
        <w:trPr>
          <w:trHeight w:val="268"/>
        </w:trPr>
        <w:tc>
          <w:tcPr>
            <w:tcW w:w="3154" w:type="dxa"/>
          </w:tcPr>
          <w:p w14:paraId="60AC8E5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6DCD00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025A07D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E8AD69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5F57505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7514611" w14:textId="77777777">
        <w:trPr>
          <w:trHeight w:val="268"/>
        </w:trPr>
        <w:tc>
          <w:tcPr>
            <w:tcW w:w="3154" w:type="dxa"/>
          </w:tcPr>
          <w:p w14:paraId="7BE70FF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6A5BD10A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F6F5EE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E98777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4A2C0F3C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5624F8BE" w14:textId="77777777">
        <w:trPr>
          <w:trHeight w:val="268"/>
        </w:trPr>
        <w:tc>
          <w:tcPr>
            <w:tcW w:w="3154" w:type="dxa"/>
          </w:tcPr>
          <w:p w14:paraId="23F9C8C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4098428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C3CEC6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846814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03D9D09E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39075E57" w14:textId="77777777">
        <w:trPr>
          <w:trHeight w:val="268"/>
        </w:trPr>
        <w:tc>
          <w:tcPr>
            <w:tcW w:w="3154" w:type="dxa"/>
          </w:tcPr>
          <w:p w14:paraId="63676577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10AC7B4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01D544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55F6B5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08A4E58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AFCB4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8"/>
        </w:tabs>
        <w:spacing w:before="23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5"/>
        </w:rPr>
        <w:t xml:space="preserve"> </w:t>
      </w:r>
      <w:r>
        <w:rPr>
          <w:b/>
        </w:rPr>
        <w:t>(if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applicable):</w:t>
      </w:r>
    </w:p>
    <w:p w14:paraId="227D8213" w14:textId="77777777" w:rsidR="00BB3329" w:rsidRDefault="00BB3329">
      <w:pPr>
        <w:pStyle w:val="BodyText"/>
        <w:spacing w:before="4"/>
        <w:rPr>
          <w:sz w:val="9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4968"/>
      </w:tblGrid>
      <w:tr w:rsidR="00BB3329" w14:paraId="3444DE0A" w14:textId="77777777">
        <w:trPr>
          <w:trHeight w:val="268"/>
        </w:trPr>
        <w:tc>
          <w:tcPr>
            <w:tcW w:w="4306" w:type="dxa"/>
          </w:tcPr>
          <w:p w14:paraId="43F3CFF8" w14:textId="77777777" w:rsidR="00BB3329" w:rsidRDefault="00000000">
            <w:pPr>
              <w:pStyle w:val="TableParagraph"/>
              <w:spacing w:line="248" w:lineRule="exact"/>
              <w:ind w:left="174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</w:p>
        </w:tc>
        <w:tc>
          <w:tcPr>
            <w:tcW w:w="4968" w:type="dxa"/>
          </w:tcPr>
          <w:p w14:paraId="7B7E385A" w14:textId="77777777" w:rsidR="00BB3329" w:rsidRDefault="00000000">
            <w:pPr>
              <w:pStyle w:val="TableParagraph"/>
              <w:spacing w:line="248" w:lineRule="exact"/>
              <w:ind w:left="1636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Remarks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:rsidR="00BB3329" w14:paraId="640FB6B8" w14:textId="77777777">
        <w:trPr>
          <w:trHeight w:val="268"/>
        </w:trPr>
        <w:tc>
          <w:tcPr>
            <w:tcW w:w="4306" w:type="dxa"/>
          </w:tcPr>
          <w:p w14:paraId="5106FD86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</w:tcPr>
          <w:p w14:paraId="1438D9F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074E8876" w14:textId="77777777">
        <w:trPr>
          <w:trHeight w:val="268"/>
        </w:trPr>
        <w:tc>
          <w:tcPr>
            <w:tcW w:w="4306" w:type="dxa"/>
          </w:tcPr>
          <w:p w14:paraId="49E19BB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</w:tcPr>
          <w:p w14:paraId="6F1EAFE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49A130EE" w14:textId="77777777">
        <w:trPr>
          <w:trHeight w:val="268"/>
        </w:trPr>
        <w:tc>
          <w:tcPr>
            <w:tcW w:w="4306" w:type="dxa"/>
          </w:tcPr>
          <w:p w14:paraId="6AD5C70B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</w:tcPr>
          <w:p w14:paraId="2641E955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EE623" w14:textId="77777777" w:rsidR="00BB3329" w:rsidRDefault="00000000">
      <w:pPr>
        <w:pStyle w:val="ListParagraph"/>
        <w:numPr>
          <w:ilvl w:val="0"/>
          <w:numId w:val="22"/>
        </w:numPr>
        <w:tabs>
          <w:tab w:val="left" w:pos="1078"/>
          <w:tab w:val="left" w:pos="1080"/>
        </w:tabs>
        <w:spacing w:before="161" w:after="20" w:line="312" w:lineRule="auto"/>
        <w:ind w:right="2355"/>
        <w:rPr>
          <w:b/>
        </w:rPr>
      </w:pPr>
      <w:r>
        <w:rPr>
          <w:b/>
        </w:rPr>
        <w:t xml:space="preserve">Equipment: List of important equipment* available and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functional status. (Please fill out the details of the list here below. NO annexure to be attached)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4964"/>
      </w:tblGrid>
      <w:tr w:rsidR="00BB3329" w14:paraId="7483F2C7" w14:textId="77777777">
        <w:trPr>
          <w:trHeight w:val="268"/>
        </w:trPr>
        <w:tc>
          <w:tcPr>
            <w:tcW w:w="4306" w:type="dxa"/>
          </w:tcPr>
          <w:p w14:paraId="4D2FB816" w14:textId="77777777" w:rsidR="00BB3329" w:rsidRDefault="00000000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4964" w:type="dxa"/>
          </w:tcPr>
          <w:p w14:paraId="3AB608FF" w14:textId="77777777" w:rsidR="00BB3329" w:rsidRDefault="00000000">
            <w:pPr>
              <w:pStyle w:val="TableParagraph"/>
              <w:spacing w:line="248" w:lineRule="exact"/>
              <w:ind w:left="916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:rsidR="00BB3329" w14:paraId="40CC5650" w14:textId="77777777">
        <w:trPr>
          <w:trHeight w:val="268"/>
        </w:trPr>
        <w:tc>
          <w:tcPr>
            <w:tcW w:w="4306" w:type="dxa"/>
          </w:tcPr>
          <w:p w14:paraId="0505BBD3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4803471F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9140F29" w14:textId="77777777">
        <w:trPr>
          <w:trHeight w:val="268"/>
        </w:trPr>
        <w:tc>
          <w:tcPr>
            <w:tcW w:w="4306" w:type="dxa"/>
          </w:tcPr>
          <w:p w14:paraId="7A182409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0B2B5978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11B3BDF7" w14:textId="77777777">
        <w:trPr>
          <w:trHeight w:val="268"/>
        </w:trPr>
        <w:tc>
          <w:tcPr>
            <w:tcW w:w="4306" w:type="dxa"/>
          </w:tcPr>
          <w:p w14:paraId="3196651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71B040D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329" w14:paraId="7F6F24DC" w14:textId="77777777">
        <w:trPr>
          <w:trHeight w:val="268"/>
        </w:trPr>
        <w:tc>
          <w:tcPr>
            <w:tcW w:w="4306" w:type="dxa"/>
          </w:tcPr>
          <w:p w14:paraId="378B6201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793B9FD2" w14:textId="77777777" w:rsidR="00BB3329" w:rsidRDefault="00BB33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E60993" w14:textId="77777777" w:rsidR="00BB3329" w:rsidRDefault="00BB3329"/>
    <w:sectPr w:rsidR="00BB3329">
      <w:pgSz w:w="12240" w:h="15840"/>
      <w:pgMar w:top="380" w:right="360" w:bottom="1380" w:left="108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691E" w14:textId="77777777" w:rsidR="006642E5" w:rsidRDefault="006642E5">
      <w:r>
        <w:separator/>
      </w:r>
    </w:p>
  </w:endnote>
  <w:endnote w:type="continuationSeparator" w:id="0">
    <w:p w14:paraId="1D1E3548" w14:textId="77777777" w:rsidR="006642E5" w:rsidRDefault="006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9E3B" w14:textId="77777777" w:rsidR="00BB3329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5440" behindDoc="1" locked="0" layoutInCell="1" allowOverlap="1" wp14:anchorId="146C87F9" wp14:editId="22A918FA">
              <wp:simplePos x="0" y="0"/>
              <wp:positionH relativeFrom="page">
                <wp:posOffset>1325245</wp:posOffset>
              </wp:positionH>
              <wp:positionV relativeFrom="page">
                <wp:posOffset>9164955</wp:posOffset>
              </wp:positionV>
              <wp:extent cx="2490470" cy="1968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0C3F1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C87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4.35pt;margin-top:721.65pt;width:196.1pt;height:15.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" filled="f" stroked="f">
              <v:textbox inset="0,0,0,0">
                <w:txbxContent>
                  <w:p w14:paraId="37A0C3F1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4C2FE72A" wp14:editId="64C426E0">
              <wp:simplePos x="0" y="0"/>
              <wp:positionH relativeFrom="page">
                <wp:posOffset>1303655</wp:posOffset>
              </wp:positionH>
              <wp:positionV relativeFrom="page">
                <wp:posOffset>9488170</wp:posOffset>
              </wp:positionV>
              <wp:extent cx="527050" cy="1968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5BAC4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FE72A" id="Textbox 2" o:spid="_x0000_s1027" type="#_x0000_t202" style="position:absolute;margin-left:102.65pt;margin-top:747.1pt;width:41.5pt;height:15.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" filled="f" stroked="f">
              <v:textbox inset="0,0,0,0">
                <w:txbxContent>
                  <w:p w14:paraId="18C5BAC4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7488" behindDoc="1" locked="0" layoutInCell="1" allowOverlap="1" wp14:anchorId="54143970" wp14:editId="26EC6444">
              <wp:simplePos x="0" y="0"/>
              <wp:positionH relativeFrom="page">
                <wp:posOffset>3025775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13FDD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143970" id="Textbox 3" o:spid="_x0000_s1028" type="#_x0000_t202" style="position:absolute;margin-left:238.25pt;margin-top:746.85pt;width:41.5pt;height:15.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" filled="f" stroked="f">
              <v:textbox inset="0,0,0,0">
                <w:txbxContent>
                  <w:p w14:paraId="6B113FDD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55CF51BA" wp14:editId="0D7F4249">
              <wp:simplePos x="0" y="0"/>
              <wp:positionH relativeFrom="page">
                <wp:posOffset>4747895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B7820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F51BA" id="Textbox 4" o:spid="_x0000_s1029" type="#_x0000_t202" style="position:absolute;margin-left:373.85pt;margin-top:746.85pt;width:41.5pt;height:15.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" filled="f" stroked="f">
              <v:textbox inset="0,0,0,0">
                <w:txbxContent>
                  <w:p w14:paraId="1F2B7820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661EABB5" wp14:editId="41AE19A4">
              <wp:simplePos x="0" y="0"/>
              <wp:positionH relativeFrom="page">
                <wp:posOffset>6439535</wp:posOffset>
              </wp:positionH>
              <wp:positionV relativeFrom="page">
                <wp:posOffset>9488170</wp:posOffset>
              </wp:positionV>
              <wp:extent cx="585470" cy="1968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E7F09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EABB5" id="Textbox 5" o:spid="_x0000_s1030" type="#_x0000_t202" style="position:absolute;margin-left:507.05pt;margin-top:747.1pt;width:46.1pt;height:15.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" filled="f" stroked="f">
              <v:textbox inset="0,0,0,0">
                <w:txbxContent>
                  <w:p w14:paraId="266E7F09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51EF" w14:textId="77777777" w:rsidR="00BB3329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4F1A8F14" wp14:editId="48EFDEB0">
              <wp:simplePos x="0" y="0"/>
              <wp:positionH relativeFrom="page">
                <wp:posOffset>1325245</wp:posOffset>
              </wp:positionH>
              <wp:positionV relativeFrom="page">
                <wp:posOffset>8854440</wp:posOffset>
              </wp:positionV>
              <wp:extent cx="2490470" cy="19685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3BF34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A8F1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104.35pt;margin-top:697.2pt;width:196.1pt;height:15.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" filled="f" stroked="f">
              <v:textbox inset="0,0,0,0">
                <w:txbxContent>
                  <w:p w14:paraId="09C3BF34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353ED969" wp14:editId="472751F5">
              <wp:simplePos x="0" y="0"/>
              <wp:positionH relativeFrom="page">
                <wp:posOffset>1303655</wp:posOffset>
              </wp:positionH>
              <wp:positionV relativeFrom="page">
                <wp:posOffset>9174480</wp:posOffset>
              </wp:positionV>
              <wp:extent cx="527050" cy="19685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C8BFE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3ED969" id="Textbox 7" o:spid="_x0000_s1032" type="#_x0000_t202" style="position:absolute;margin-left:102.65pt;margin-top:722.4pt;width:41.5pt;height:15.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" filled="f" stroked="f">
              <v:textbox inset="0,0,0,0">
                <w:txbxContent>
                  <w:p w14:paraId="2E1C8BFE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A80026A" wp14:editId="2BE97141">
              <wp:simplePos x="0" y="0"/>
              <wp:positionH relativeFrom="page">
                <wp:posOffset>3025775</wp:posOffset>
              </wp:positionH>
              <wp:positionV relativeFrom="page">
                <wp:posOffset>9171305</wp:posOffset>
              </wp:positionV>
              <wp:extent cx="527050" cy="19685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B395F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0026A" id="Textbox 8" o:spid="_x0000_s1033" type="#_x0000_t202" style="position:absolute;margin-left:238.25pt;margin-top:722.15pt;width:41.5pt;height:15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" filled="f" stroked="f">
              <v:textbox inset="0,0,0,0">
                <w:txbxContent>
                  <w:p w14:paraId="03AB395F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35AA8ECD" wp14:editId="6B350D2F">
              <wp:simplePos x="0" y="0"/>
              <wp:positionH relativeFrom="page">
                <wp:posOffset>4747895</wp:posOffset>
              </wp:positionH>
              <wp:positionV relativeFrom="page">
                <wp:posOffset>9171305</wp:posOffset>
              </wp:positionV>
              <wp:extent cx="527050" cy="1968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5CF11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AA8ECD" id="Textbox 9" o:spid="_x0000_s1034" type="#_x0000_t202" style="position:absolute;margin-left:373.85pt;margin-top:722.15pt;width:41.5pt;height:15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" filled="f" stroked="f">
              <v:textbox inset="0,0,0,0">
                <w:txbxContent>
                  <w:p w14:paraId="4505CF11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D47C58C" wp14:editId="75728743">
              <wp:simplePos x="0" y="0"/>
              <wp:positionH relativeFrom="page">
                <wp:posOffset>6439535</wp:posOffset>
              </wp:positionH>
              <wp:positionV relativeFrom="page">
                <wp:posOffset>9174480</wp:posOffset>
              </wp:positionV>
              <wp:extent cx="585470" cy="19685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25D5B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7C58C" id="Textbox 10" o:spid="_x0000_s1035" type="#_x0000_t202" style="position:absolute;margin-left:507.05pt;margin-top:722.4pt;width:46.1pt;height:15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" filled="f" stroked="f">
              <v:textbox inset="0,0,0,0">
                <w:txbxContent>
                  <w:p w14:paraId="22A25D5B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A141" w14:textId="77777777" w:rsidR="00BB3329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5BC1BD6" wp14:editId="5C84BC61">
              <wp:simplePos x="0" y="0"/>
              <wp:positionH relativeFrom="page">
                <wp:posOffset>1327785</wp:posOffset>
              </wp:positionH>
              <wp:positionV relativeFrom="page">
                <wp:posOffset>9164955</wp:posOffset>
              </wp:positionV>
              <wp:extent cx="2487295" cy="19685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18ADA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Committee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C1BD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104.55pt;margin-top:721.65pt;width:195.85pt;height:15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" filled="f" stroked="f">
              <v:textbox inset="0,0,0,0">
                <w:txbxContent>
                  <w:p w14:paraId="51218ADA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Committee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B3BB4B2" wp14:editId="6C8FFA3C">
              <wp:simplePos x="0" y="0"/>
              <wp:positionH relativeFrom="page">
                <wp:posOffset>1303655</wp:posOffset>
              </wp:positionH>
              <wp:positionV relativeFrom="page">
                <wp:posOffset>9488170</wp:posOffset>
              </wp:positionV>
              <wp:extent cx="527050" cy="19685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A7CDB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BB4B2" id="Textbox 12" o:spid="_x0000_s1037" type="#_x0000_t202" style="position:absolute;margin-left:102.65pt;margin-top:747.1pt;width:41.5pt;height:15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" filled="f" stroked="f">
              <v:textbox inset="0,0,0,0">
                <w:txbxContent>
                  <w:p w14:paraId="2ABA7CDB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A7FCD73" wp14:editId="43F9A625">
              <wp:simplePos x="0" y="0"/>
              <wp:positionH relativeFrom="page">
                <wp:posOffset>3025775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74E1C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FCD73" id="Textbox 13" o:spid="_x0000_s1038" type="#_x0000_t202" style="position:absolute;margin-left:238.25pt;margin-top:746.85pt;width:41.5pt;height:15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" filled="f" stroked="f">
              <v:textbox inset="0,0,0,0">
                <w:txbxContent>
                  <w:p w14:paraId="7B274E1C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B67AC76" wp14:editId="33500E99">
              <wp:simplePos x="0" y="0"/>
              <wp:positionH relativeFrom="page">
                <wp:posOffset>4747895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5E842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7AC76" id="Textbox 14" o:spid="_x0000_s1039" type="#_x0000_t202" style="position:absolute;margin-left:373.85pt;margin-top:746.85pt;width:41.5pt;height:15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" filled="f" stroked="f">
              <v:textbox inset="0,0,0,0">
                <w:txbxContent>
                  <w:p w14:paraId="6535E842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14CD45B" wp14:editId="1B7B798F">
              <wp:simplePos x="0" y="0"/>
              <wp:positionH relativeFrom="page">
                <wp:posOffset>6439535</wp:posOffset>
              </wp:positionH>
              <wp:positionV relativeFrom="page">
                <wp:posOffset>9488170</wp:posOffset>
              </wp:positionV>
              <wp:extent cx="585470" cy="196850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91D1E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4CD45B" id="Textbox 15" o:spid="_x0000_s1040" type="#_x0000_t202" style="position:absolute;margin-left:507.05pt;margin-top:747.1pt;width:46.1pt;height:15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" filled="f" stroked="f">
              <v:textbox inset="0,0,0,0">
                <w:txbxContent>
                  <w:p w14:paraId="32E91D1E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0A09" w14:textId="77777777" w:rsidR="00BB3329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AF315E6" wp14:editId="0A9C062E">
              <wp:simplePos x="0" y="0"/>
              <wp:positionH relativeFrom="page">
                <wp:posOffset>1327785</wp:posOffset>
              </wp:positionH>
              <wp:positionV relativeFrom="page">
                <wp:posOffset>8567420</wp:posOffset>
              </wp:positionV>
              <wp:extent cx="2487295" cy="19685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A07AB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Committee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315E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1" type="#_x0000_t202" style="position:absolute;margin-left:104.55pt;margin-top:674.6pt;width:195.85pt;height:15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" filled="f" stroked="f">
              <v:textbox inset="0,0,0,0">
                <w:txbxContent>
                  <w:p w14:paraId="396A07AB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Committee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EA5BC4C" wp14:editId="5735822E">
              <wp:simplePos x="0" y="0"/>
              <wp:positionH relativeFrom="page">
                <wp:posOffset>1303655</wp:posOffset>
              </wp:positionH>
              <wp:positionV relativeFrom="page">
                <wp:posOffset>8890635</wp:posOffset>
              </wp:positionV>
              <wp:extent cx="527050" cy="19685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EF25B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A5BC4C" id="Textbox 17" o:spid="_x0000_s1042" type="#_x0000_t202" style="position:absolute;margin-left:102.65pt;margin-top:700.05pt;width:41.5pt;height:15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" filled="f" stroked="f">
              <v:textbox inset="0,0,0,0">
                <w:txbxContent>
                  <w:p w14:paraId="43FEF25B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ACFFEFF" wp14:editId="58763FC5">
              <wp:simplePos x="0" y="0"/>
              <wp:positionH relativeFrom="page">
                <wp:posOffset>3025775</wp:posOffset>
              </wp:positionH>
              <wp:positionV relativeFrom="page">
                <wp:posOffset>8887460</wp:posOffset>
              </wp:positionV>
              <wp:extent cx="527050" cy="19685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CEE91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FFEFF" id="Textbox 18" o:spid="_x0000_s1043" type="#_x0000_t202" style="position:absolute;margin-left:238.25pt;margin-top:699.8pt;width:41.5pt;height:15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" filled="f" stroked="f">
              <v:textbox inset="0,0,0,0">
                <w:txbxContent>
                  <w:p w14:paraId="0CCCEE91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B795F2D" wp14:editId="0A452FCC">
              <wp:simplePos x="0" y="0"/>
              <wp:positionH relativeFrom="page">
                <wp:posOffset>4747895</wp:posOffset>
              </wp:positionH>
              <wp:positionV relativeFrom="page">
                <wp:posOffset>8887460</wp:posOffset>
              </wp:positionV>
              <wp:extent cx="527050" cy="19685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1EBAD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95F2D" id="Textbox 19" o:spid="_x0000_s1044" type="#_x0000_t202" style="position:absolute;margin-left:373.85pt;margin-top:699.8pt;width:41.5pt;height:15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" filled="f" stroked="f">
              <v:textbox inset="0,0,0,0">
                <w:txbxContent>
                  <w:p w14:paraId="7C51EBAD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B474E8C" wp14:editId="199D157F">
              <wp:simplePos x="0" y="0"/>
              <wp:positionH relativeFrom="page">
                <wp:posOffset>6439535</wp:posOffset>
              </wp:positionH>
              <wp:positionV relativeFrom="page">
                <wp:posOffset>8890635</wp:posOffset>
              </wp:positionV>
              <wp:extent cx="585470" cy="19685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7A2D1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74E8C" id="Textbox 20" o:spid="_x0000_s1045" type="#_x0000_t202" style="position:absolute;margin-left:507.05pt;margin-top:700.05pt;width:46.1pt;height:15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" filled="f" stroked="f">
              <v:textbox inset="0,0,0,0">
                <w:txbxContent>
                  <w:p w14:paraId="2837A2D1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29A7" w14:textId="77777777" w:rsidR="00BB3329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3A4E6B4D" wp14:editId="6D772B5B">
              <wp:simplePos x="0" y="0"/>
              <wp:positionH relativeFrom="page">
                <wp:posOffset>1327785</wp:posOffset>
              </wp:positionH>
              <wp:positionV relativeFrom="page">
                <wp:posOffset>9164955</wp:posOffset>
              </wp:positionV>
              <wp:extent cx="2487295" cy="196850"/>
              <wp:effectExtent l="0" t="0" r="0" b="0"/>
              <wp:wrapNone/>
              <wp:docPr id="21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78DC7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Committee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E6B4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104.55pt;margin-top:721.65pt;width:195.85pt;height:15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" filled="f" stroked="f">
              <v:textbox inset="0,0,0,0">
                <w:txbxContent>
                  <w:p w14:paraId="0BD78DC7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Committee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0FC73FB7" wp14:editId="69E41A7B">
              <wp:simplePos x="0" y="0"/>
              <wp:positionH relativeFrom="page">
                <wp:posOffset>1303655</wp:posOffset>
              </wp:positionH>
              <wp:positionV relativeFrom="page">
                <wp:posOffset>9488170</wp:posOffset>
              </wp:positionV>
              <wp:extent cx="527050" cy="196850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96583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73FB7" id="Textbox 22" o:spid="_x0000_s1047" type="#_x0000_t202" style="position:absolute;margin-left:102.65pt;margin-top:747.1pt;width:41.5pt;height:15.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" filled="f" stroked="f">
              <v:textbox inset="0,0,0,0">
                <w:txbxContent>
                  <w:p w14:paraId="6AF96583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ED8DA11" wp14:editId="1032A1E9">
              <wp:simplePos x="0" y="0"/>
              <wp:positionH relativeFrom="page">
                <wp:posOffset>3025775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3D08C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8DA11" id="Textbox 23" o:spid="_x0000_s1048" type="#_x0000_t202" style="position:absolute;margin-left:238.25pt;margin-top:746.85pt;width:41.5pt;height:15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" filled="f" stroked="f">
              <v:textbox inset="0,0,0,0">
                <w:txbxContent>
                  <w:p w14:paraId="4583D08C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017A1222" wp14:editId="43165574">
              <wp:simplePos x="0" y="0"/>
              <wp:positionH relativeFrom="page">
                <wp:posOffset>4747895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1CD23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A1222" id="Textbox 24" o:spid="_x0000_s1049" type="#_x0000_t202" style="position:absolute;margin-left:373.85pt;margin-top:746.85pt;width:41.5pt;height:15.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" filled="f" stroked="f">
              <v:textbox inset="0,0,0,0">
                <w:txbxContent>
                  <w:p w14:paraId="0F31CD23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4AD91856" wp14:editId="05876E57">
              <wp:simplePos x="0" y="0"/>
              <wp:positionH relativeFrom="page">
                <wp:posOffset>6439535</wp:posOffset>
              </wp:positionH>
              <wp:positionV relativeFrom="page">
                <wp:posOffset>9488170</wp:posOffset>
              </wp:positionV>
              <wp:extent cx="585470" cy="196850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E8B0F" w14:textId="77777777" w:rsidR="00BB332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D91856" id="Textbox 25" o:spid="_x0000_s1050" type="#_x0000_t202" style="position:absolute;margin-left:507.05pt;margin-top:747.1pt;width:46.1pt;height:15.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" filled="f" stroked="f">
              <v:textbox inset="0,0,0,0">
                <w:txbxContent>
                  <w:p w14:paraId="3FBE8B0F" w14:textId="77777777" w:rsidR="00BB332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D0D1" w14:textId="77777777" w:rsidR="006642E5" w:rsidRDefault="006642E5">
      <w:r>
        <w:separator/>
      </w:r>
    </w:p>
  </w:footnote>
  <w:footnote w:type="continuationSeparator" w:id="0">
    <w:p w14:paraId="2735AFCD" w14:textId="77777777" w:rsidR="006642E5" w:rsidRDefault="0066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76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82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4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6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8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3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5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364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30" w:hanging="1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16" w:hanging="1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01" w:hanging="1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7" w:hanging="1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2" w:hanging="1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57" w:hanging="1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43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B5E306ED"/>
    <w:multiLevelType w:val="multilevel"/>
    <w:tmpl w:val="B5E306ED"/>
    <w:lvl w:ilvl="0">
      <w:start w:val="6"/>
      <w:numFmt w:val="lowerLetter"/>
      <w:lvlText w:val="%1)"/>
      <w:lvlJc w:val="left"/>
      <w:pPr>
        <w:ind w:left="57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98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311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23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7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7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82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57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98" w:hanging="28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311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23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7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7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82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CF092B84"/>
    <w:multiLevelType w:val="multilevel"/>
    <w:tmpl w:val="CF092B84"/>
    <w:lvl w:ilvl="0">
      <w:start w:val="2"/>
      <w:numFmt w:val="lowerLetter"/>
      <w:lvlText w:val="%1)"/>
      <w:lvlJc w:val="left"/>
      <w:pPr>
        <w:ind w:left="121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59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1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248C179"/>
    <w:multiLevelType w:val="multilevel"/>
    <w:tmpl w:val="0248C179"/>
    <w:lvl w:ilvl="0">
      <w:start w:val="10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71" w:hanging="27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23" w:hanging="2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7" w:hanging="2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10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54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97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41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84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5B654F3"/>
    <w:multiLevelType w:val="multilevel"/>
    <w:tmpl w:val="25B654F3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71" w:hanging="27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23" w:hanging="2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7" w:hanging="2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10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54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97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41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84" w:hanging="279"/>
      </w:pPr>
      <w:rPr>
        <w:rFonts w:hint="default"/>
        <w:lang w:val="en-US" w:eastAsia="en-US" w:bidi="ar-SA"/>
      </w:rPr>
    </w:lvl>
  </w:abstractNum>
  <w:num w:numId="1" w16cid:durableId="1454445565">
    <w:abstractNumId w:val="9"/>
  </w:num>
  <w:num w:numId="2" w16cid:durableId="2141458003">
    <w:abstractNumId w:val="5"/>
  </w:num>
  <w:num w:numId="3" w16cid:durableId="356779649">
    <w:abstractNumId w:val="18"/>
  </w:num>
  <w:num w:numId="4" w16cid:durableId="1321999780">
    <w:abstractNumId w:val="3"/>
  </w:num>
  <w:num w:numId="5" w16cid:durableId="1882857623">
    <w:abstractNumId w:val="2"/>
  </w:num>
  <w:num w:numId="6" w16cid:durableId="1831217163">
    <w:abstractNumId w:val="11"/>
  </w:num>
  <w:num w:numId="7" w16cid:durableId="1645117222">
    <w:abstractNumId w:val="14"/>
  </w:num>
  <w:num w:numId="8" w16cid:durableId="265624696">
    <w:abstractNumId w:val="21"/>
  </w:num>
  <w:num w:numId="9" w16cid:durableId="116535154">
    <w:abstractNumId w:val="10"/>
  </w:num>
  <w:num w:numId="10" w16cid:durableId="1957368563">
    <w:abstractNumId w:val="0"/>
  </w:num>
  <w:num w:numId="11" w16cid:durableId="1209411645">
    <w:abstractNumId w:val="15"/>
  </w:num>
  <w:num w:numId="12" w16cid:durableId="1023366462">
    <w:abstractNumId w:val="19"/>
  </w:num>
  <w:num w:numId="13" w16cid:durableId="1009451242">
    <w:abstractNumId w:val="4"/>
  </w:num>
  <w:num w:numId="14" w16cid:durableId="1458066328">
    <w:abstractNumId w:val="17"/>
  </w:num>
  <w:num w:numId="15" w16cid:durableId="1905337789">
    <w:abstractNumId w:val="8"/>
  </w:num>
  <w:num w:numId="16" w16cid:durableId="897202916">
    <w:abstractNumId w:val="13"/>
  </w:num>
  <w:num w:numId="17" w16cid:durableId="277832891">
    <w:abstractNumId w:val="7"/>
  </w:num>
  <w:num w:numId="18" w16cid:durableId="1337884286">
    <w:abstractNumId w:val="6"/>
  </w:num>
  <w:num w:numId="19" w16cid:durableId="1024554992">
    <w:abstractNumId w:val="1"/>
  </w:num>
  <w:num w:numId="20" w16cid:durableId="11299303">
    <w:abstractNumId w:val="16"/>
  </w:num>
  <w:num w:numId="21" w16cid:durableId="200634631">
    <w:abstractNumId w:val="20"/>
  </w:num>
  <w:num w:numId="22" w16cid:durableId="2077438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329"/>
    <w:rsid w:val="00172ECE"/>
    <w:rsid w:val="001B748E"/>
    <w:rsid w:val="002010BC"/>
    <w:rsid w:val="00325C4A"/>
    <w:rsid w:val="0038575A"/>
    <w:rsid w:val="004A171A"/>
    <w:rsid w:val="00562B61"/>
    <w:rsid w:val="0059385D"/>
    <w:rsid w:val="006642E5"/>
    <w:rsid w:val="0076511E"/>
    <w:rsid w:val="00993584"/>
    <w:rsid w:val="00A33B86"/>
    <w:rsid w:val="00B4418E"/>
    <w:rsid w:val="00BB3329"/>
    <w:rsid w:val="00CD7055"/>
    <w:rsid w:val="00D355A0"/>
    <w:rsid w:val="00F311B9"/>
    <w:rsid w:val="00FC7ABE"/>
    <w:rsid w:val="00FD00EB"/>
    <w:rsid w:val="0B5B108C"/>
    <w:rsid w:val="1BDA4944"/>
    <w:rsid w:val="1E777908"/>
    <w:rsid w:val="1FAB7AB3"/>
    <w:rsid w:val="20B758B9"/>
    <w:rsid w:val="2F102DB2"/>
    <w:rsid w:val="351176A8"/>
    <w:rsid w:val="3C343138"/>
    <w:rsid w:val="3E9D7E49"/>
    <w:rsid w:val="4518650F"/>
    <w:rsid w:val="452F2C10"/>
    <w:rsid w:val="48C12AEC"/>
    <w:rsid w:val="4A026C5B"/>
    <w:rsid w:val="4C4317B4"/>
    <w:rsid w:val="4C691B43"/>
    <w:rsid w:val="4E8E0F8F"/>
    <w:rsid w:val="4FCA1119"/>
    <w:rsid w:val="50EF004C"/>
    <w:rsid w:val="5A507EBB"/>
    <w:rsid w:val="5A700F84"/>
    <w:rsid w:val="60A7051F"/>
    <w:rsid w:val="61D71F16"/>
    <w:rsid w:val="62A847ED"/>
    <w:rsid w:val="665264EC"/>
    <w:rsid w:val="67FA33A5"/>
    <w:rsid w:val="6CEB61F2"/>
    <w:rsid w:val="704425D1"/>
    <w:rsid w:val="73C31BFC"/>
    <w:rsid w:val="745820F0"/>
    <w:rsid w:val="779A6570"/>
    <w:rsid w:val="7B8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F33C"/>
  <w15:docId w15:val="{B0429B0D-84F7-4205-AB77-85FF9E57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line="390" w:lineRule="exact"/>
      <w:ind w:right="263"/>
      <w:jc w:val="center"/>
    </w:pPr>
    <w:rPr>
      <w:rFonts w:ascii="Arial" w:eastAsia="Arial" w:hAnsi="Arial" w:cs="Arial"/>
      <w:b/>
      <w:bCs/>
      <w:sz w:val="34"/>
      <w:szCs w:val="3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7378</Words>
  <Characters>42055</Characters>
  <Application>Microsoft Office Word</Application>
  <DocSecurity>0</DocSecurity>
  <Lines>350</Lines>
  <Paragraphs>98</Paragraphs>
  <ScaleCrop>false</ScaleCrop>
  <Company/>
  <LinksUpToDate>false</LinksUpToDate>
  <CharactersWithSpaces>49335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Surgery</dc:creator>
  <cp:lastModifiedBy>Dr. Lata Bhoir</cp:lastModifiedBy>
  <cp:revision>12</cp:revision>
  <dcterms:created xsi:type="dcterms:W3CDTF">2025-02-01T06:40:00Z</dcterms:created>
  <dcterms:modified xsi:type="dcterms:W3CDTF">2025-02-04T12:34:00Z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0CB3D98133434D95B289EAFCCE861882_12</vt:lpwstr>
  </property>
</Properties>
</file>