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C6DC5" w14:textId="77777777" w:rsidR="00E06B67" w:rsidRDefault="00E21F38">
      <w:pPr>
        <w:pStyle w:val="Title"/>
        <w:spacing w:before="66"/>
        <w:ind w:right="243"/>
        <w:jc w:val="right"/>
      </w:pPr>
      <w:r>
        <w:t>Part-II</w:t>
      </w:r>
    </w:p>
    <w:p w14:paraId="23D91590" w14:textId="77777777" w:rsidR="00E06B67" w:rsidRDefault="00E21F38">
      <w:pPr>
        <w:pStyle w:val="Title"/>
        <w:ind w:left="1213"/>
      </w:pPr>
      <w:r>
        <w:t xml:space="preserve">Maharashtra University of Health Sciences, </w:t>
      </w:r>
      <w:proofErr w:type="spellStart"/>
      <w:r>
        <w:t>Nashik</w:t>
      </w:r>
      <w:proofErr w:type="spellEnd"/>
    </w:p>
    <w:p w14:paraId="11AC4F3C" w14:textId="77777777" w:rsidR="00E06B67" w:rsidRDefault="00E21F38">
      <w:pPr>
        <w:spacing w:before="3" w:line="237" w:lineRule="auto"/>
        <w:ind w:left="3546" w:hanging="2391"/>
        <w:rPr>
          <w:rFonts w:ascii="Arial" w:eastAsia="Arial" w:hAnsi="Arial" w:cs="Arial"/>
          <w:b/>
          <w:sz w:val="24"/>
          <w:szCs w:val="24"/>
        </w:rPr>
      </w:pPr>
      <w:r>
        <w:rPr>
          <w:rFonts w:ascii="Arial" w:eastAsia="Arial" w:hAnsi="Arial" w:cs="Arial"/>
          <w:b/>
          <w:sz w:val="24"/>
          <w:szCs w:val="24"/>
        </w:rPr>
        <w:t>College/Institute Information for MUHS to be published on College Website Academic Year 2025 - 2026</w:t>
      </w:r>
    </w:p>
    <w:p w14:paraId="3D82082A" w14:textId="77777777" w:rsidR="00E06B67" w:rsidRDefault="00E21F38">
      <w:pPr>
        <w:spacing w:before="72"/>
        <w:ind w:left="1086" w:right="1112"/>
        <w:jc w:val="center"/>
        <w:rPr>
          <w:rFonts w:ascii="Arial" w:eastAsia="Arial" w:hAnsi="Arial" w:cs="Arial"/>
          <w:b/>
          <w:sz w:val="30"/>
          <w:szCs w:val="30"/>
        </w:rPr>
      </w:pPr>
      <w:r>
        <w:rPr>
          <w:rFonts w:ascii="Arial" w:eastAsia="Arial" w:hAnsi="Arial" w:cs="Arial"/>
          <w:b/>
          <w:sz w:val="30"/>
          <w:szCs w:val="30"/>
        </w:rPr>
        <w:t>Faculty of Medicine</w:t>
      </w:r>
    </w:p>
    <w:p w14:paraId="52EF53C3" w14:textId="77777777" w:rsidR="00E06B67" w:rsidRDefault="00E21F38">
      <w:pPr>
        <w:spacing w:before="254"/>
        <w:ind w:left="1216" w:right="1112"/>
        <w:jc w:val="center"/>
        <w:rPr>
          <w:rFonts w:ascii="Arial" w:eastAsia="Arial" w:hAnsi="Arial" w:cs="Arial"/>
          <w:b/>
          <w:sz w:val="24"/>
          <w:szCs w:val="24"/>
        </w:rPr>
      </w:pPr>
      <w:r>
        <w:rPr>
          <w:rFonts w:ascii="Arial" w:eastAsia="Arial" w:hAnsi="Arial" w:cs="Arial"/>
          <w:b/>
          <w:sz w:val="24"/>
          <w:szCs w:val="24"/>
        </w:rPr>
        <w:t>College/Institute Information for MUHS (Post Graduate Course)</w:t>
      </w:r>
    </w:p>
    <w:p w14:paraId="517E2BE7" w14:textId="77777777" w:rsidR="00E06B67" w:rsidRDefault="00E06B67">
      <w:pPr>
        <w:spacing w:before="74"/>
        <w:rPr>
          <w:rFonts w:ascii="Arial" w:eastAsia="Arial" w:hAnsi="Arial" w:cs="Arial"/>
          <w:b/>
          <w:color w:val="000000"/>
          <w:sz w:val="20"/>
          <w:szCs w:val="20"/>
        </w:rPr>
      </w:pPr>
    </w:p>
    <w:tbl>
      <w:tblPr>
        <w:tblStyle w:val="Style10"/>
        <w:tblW w:w="10049"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
        <w:gridCol w:w="3729"/>
        <w:gridCol w:w="273"/>
        <w:gridCol w:w="5577"/>
      </w:tblGrid>
      <w:tr w:rsidR="00E06B67" w14:paraId="73D98324" w14:textId="77777777">
        <w:trPr>
          <w:trHeight w:val="278"/>
        </w:trPr>
        <w:tc>
          <w:tcPr>
            <w:tcW w:w="470" w:type="dxa"/>
          </w:tcPr>
          <w:p w14:paraId="24813C83" w14:textId="77777777" w:rsidR="00E06B67" w:rsidRDefault="00E21F38">
            <w:pPr>
              <w:spacing w:line="242" w:lineRule="auto"/>
              <w:ind w:left="153"/>
              <w:rPr>
                <w:rFonts w:ascii="Arial" w:eastAsia="Arial" w:hAnsi="Arial" w:cs="Arial"/>
                <w:b/>
                <w:color w:val="000000"/>
              </w:rPr>
            </w:pPr>
            <w:r>
              <w:rPr>
                <w:rFonts w:ascii="Arial" w:eastAsia="Arial" w:hAnsi="Arial" w:cs="Arial"/>
                <w:b/>
                <w:color w:val="000000"/>
              </w:rPr>
              <w:t>1</w:t>
            </w:r>
          </w:p>
        </w:tc>
        <w:tc>
          <w:tcPr>
            <w:tcW w:w="3729" w:type="dxa"/>
          </w:tcPr>
          <w:p w14:paraId="5865E593" w14:textId="77777777" w:rsidR="00E06B67" w:rsidRDefault="00E21F38">
            <w:pPr>
              <w:spacing w:line="242" w:lineRule="auto"/>
              <w:ind w:left="149"/>
              <w:rPr>
                <w:rFonts w:ascii="Arial" w:eastAsia="Arial" w:hAnsi="Arial" w:cs="Arial"/>
                <w:b/>
                <w:color w:val="000000"/>
              </w:rPr>
            </w:pPr>
            <w:r>
              <w:rPr>
                <w:rFonts w:ascii="Arial" w:eastAsia="Arial" w:hAnsi="Arial" w:cs="Arial"/>
                <w:b/>
                <w:color w:val="000000"/>
              </w:rPr>
              <w:t>Name of the College / Institute</w:t>
            </w:r>
          </w:p>
        </w:tc>
        <w:tc>
          <w:tcPr>
            <w:tcW w:w="273" w:type="dxa"/>
          </w:tcPr>
          <w:p w14:paraId="60ECE877" w14:textId="77777777" w:rsidR="00E06B67" w:rsidRDefault="00E21F38">
            <w:pPr>
              <w:spacing w:line="258"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shd w:val="clear" w:color="auto" w:fill="auto"/>
          </w:tcPr>
          <w:p w14:paraId="6F6E280E" w14:textId="77777777" w:rsidR="00E06B67" w:rsidRDefault="00E21F38">
            <w:pPr>
              <w:pStyle w:val="TableParagraph"/>
              <w:rPr>
                <w:rFonts w:asciiTheme="minorHAnsi" w:hAnsiTheme="minorHAnsi" w:cstheme="minorHAnsi"/>
                <w:sz w:val="24"/>
                <w:szCs w:val="24"/>
              </w:rPr>
            </w:pPr>
            <w:r>
              <w:rPr>
                <w:rFonts w:asciiTheme="minorHAnsi" w:hAnsiTheme="minorHAnsi" w:cstheme="minorHAnsi"/>
                <w:sz w:val="24"/>
                <w:szCs w:val="24"/>
              </w:rPr>
              <w:t xml:space="preserve"> </w:t>
            </w:r>
            <w:proofErr w:type="spellStart"/>
            <w:r>
              <w:rPr>
                <w:rFonts w:asciiTheme="minorHAnsi" w:hAnsiTheme="minorHAnsi" w:cstheme="minorHAnsi"/>
                <w:sz w:val="24"/>
                <w:szCs w:val="24"/>
              </w:rPr>
              <w:t>Byramjee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Jeejeebhoy</w:t>
            </w:r>
            <w:proofErr w:type="spellEnd"/>
            <w:r>
              <w:rPr>
                <w:rFonts w:asciiTheme="minorHAnsi" w:hAnsiTheme="minorHAnsi" w:cstheme="minorHAnsi"/>
                <w:sz w:val="24"/>
                <w:szCs w:val="24"/>
              </w:rPr>
              <w:t xml:space="preserve"> Government Medical College and Sassoon General Hospital, Pune</w:t>
            </w:r>
          </w:p>
        </w:tc>
      </w:tr>
      <w:tr w:rsidR="00E06B67" w14:paraId="10927074" w14:textId="77777777">
        <w:trPr>
          <w:trHeight w:val="239"/>
        </w:trPr>
        <w:tc>
          <w:tcPr>
            <w:tcW w:w="470" w:type="dxa"/>
          </w:tcPr>
          <w:p w14:paraId="03174FA3" w14:textId="77777777" w:rsidR="00E06B67" w:rsidRDefault="00E21F38">
            <w:pPr>
              <w:spacing w:line="219" w:lineRule="auto"/>
              <w:ind w:left="153"/>
              <w:rPr>
                <w:rFonts w:ascii="Arial" w:eastAsia="Arial" w:hAnsi="Arial" w:cs="Arial"/>
                <w:color w:val="000000"/>
              </w:rPr>
            </w:pPr>
            <w:r>
              <w:rPr>
                <w:rFonts w:ascii="Arial" w:eastAsia="Arial" w:hAnsi="Arial" w:cs="Arial"/>
                <w:color w:val="000000"/>
              </w:rPr>
              <w:t>a</w:t>
            </w:r>
          </w:p>
        </w:tc>
        <w:tc>
          <w:tcPr>
            <w:tcW w:w="3729" w:type="dxa"/>
          </w:tcPr>
          <w:p w14:paraId="3D717278" w14:textId="77777777" w:rsidR="00E06B67" w:rsidRDefault="00E21F38">
            <w:pPr>
              <w:spacing w:line="219" w:lineRule="auto"/>
              <w:ind w:left="149"/>
              <w:rPr>
                <w:rFonts w:ascii="Arial" w:eastAsia="Arial" w:hAnsi="Arial" w:cs="Arial"/>
                <w:color w:val="000000"/>
              </w:rPr>
            </w:pPr>
            <w:r>
              <w:rPr>
                <w:rFonts w:ascii="Arial" w:eastAsia="Arial" w:hAnsi="Arial" w:cs="Arial"/>
                <w:color w:val="000000"/>
              </w:rPr>
              <w:t>Name of Society / Trust</w:t>
            </w:r>
          </w:p>
        </w:tc>
        <w:tc>
          <w:tcPr>
            <w:tcW w:w="273" w:type="dxa"/>
          </w:tcPr>
          <w:p w14:paraId="07826B6F" w14:textId="77777777" w:rsidR="00E06B67" w:rsidRDefault="00E21F38">
            <w:pPr>
              <w:spacing w:line="220"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shd w:val="clear" w:color="auto" w:fill="auto"/>
          </w:tcPr>
          <w:p w14:paraId="1D3E2F5D" w14:textId="77777777" w:rsidR="00E06B67" w:rsidRDefault="00E21F38">
            <w:pPr>
              <w:pStyle w:val="TableParagraph"/>
              <w:rPr>
                <w:rFonts w:asciiTheme="minorHAnsi" w:hAnsiTheme="minorHAnsi" w:cstheme="minorHAnsi"/>
                <w:sz w:val="24"/>
                <w:szCs w:val="24"/>
              </w:rPr>
            </w:pPr>
            <w:r>
              <w:rPr>
                <w:rFonts w:asciiTheme="minorHAnsi" w:hAnsiTheme="minorHAnsi" w:cstheme="minorHAnsi"/>
                <w:sz w:val="24"/>
                <w:szCs w:val="24"/>
              </w:rPr>
              <w:t>Not Applicable</w:t>
            </w:r>
          </w:p>
        </w:tc>
      </w:tr>
      <w:tr w:rsidR="00E06B67" w14:paraId="5644D08F" w14:textId="77777777">
        <w:trPr>
          <w:trHeight w:val="234"/>
        </w:trPr>
        <w:tc>
          <w:tcPr>
            <w:tcW w:w="470" w:type="dxa"/>
          </w:tcPr>
          <w:p w14:paraId="57613CA3" w14:textId="77777777" w:rsidR="00E06B67" w:rsidRDefault="00E21F38">
            <w:pPr>
              <w:spacing w:line="214" w:lineRule="auto"/>
              <w:ind w:left="153"/>
              <w:rPr>
                <w:rFonts w:ascii="Arial" w:eastAsia="Arial" w:hAnsi="Arial" w:cs="Arial"/>
                <w:color w:val="000000"/>
              </w:rPr>
            </w:pPr>
            <w:r>
              <w:rPr>
                <w:rFonts w:ascii="Arial" w:eastAsia="Arial" w:hAnsi="Arial" w:cs="Arial"/>
                <w:color w:val="000000"/>
              </w:rPr>
              <w:t>b</w:t>
            </w:r>
          </w:p>
        </w:tc>
        <w:tc>
          <w:tcPr>
            <w:tcW w:w="3729" w:type="dxa"/>
          </w:tcPr>
          <w:p w14:paraId="7E681155" w14:textId="77777777" w:rsidR="00E06B67" w:rsidRDefault="00E21F38">
            <w:pPr>
              <w:spacing w:line="214" w:lineRule="auto"/>
              <w:ind w:left="149"/>
              <w:rPr>
                <w:rFonts w:ascii="Arial" w:eastAsia="Arial" w:hAnsi="Arial" w:cs="Arial"/>
                <w:color w:val="000000"/>
              </w:rPr>
            </w:pPr>
            <w:r>
              <w:rPr>
                <w:rFonts w:ascii="Arial" w:eastAsia="Arial" w:hAnsi="Arial" w:cs="Arial"/>
                <w:color w:val="000000"/>
              </w:rPr>
              <w:t>Address</w:t>
            </w:r>
          </w:p>
        </w:tc>
        <w:tc>
          <w:tcPr>
            <w:tcW w:w="273" w:type="dxa"/>
          </w:tcPr>
          <w:p w14:paraId="1B8070AA" w14:textId="77777777" w:rsidR="00E06B67" w:rsidRDefault="00E21F38">
            <w:pPr>
              <w:spacing w:line="215"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tcPr>
          <w:p w14:paraId="5550C23C" w14:textId="77777777" w:rsidR="00E06B67" w:rsidRDefault="00E21F38">
            <w:pPr>
              <w:rPr>
                <w:rFonts w:ascii="Times New Roman" w:eastAsia="Times New Roman" w:hAnsi="Times New Roman" w:cs="Times New Roman"/>
                <w:color w:val="000000"/>
                <w:sz w:val="16"/>
                <w:szCs w:val="16"/>
              </w:rPr>
            </w:pPr>
            <w:r>
              <w:rPr>
                <w:rFonts w:asciiTheme="minorHAnsi" w:hAnsiTheme="minorHAnsi" w:cstheme="minorHAnsi"/>
                <w:sz w:val="24"/>
                <w:szCs w:val="24"/>
              </w:rPr>
              <w:t xml:space="preserve">B J Govt. Medical College &amp; Sassoon General Hospital, </w:t>
            </w:r>
            <w:proofErr w:type="spellStart"/>
            <w:r>
              <w:rPr>
                <w:rFonts w:asciiTheme="minorHAnsi" w:hAnsiTheme="minorHAnsi" w:cstheme="minorHAnsi"/>
                <w:sz w:val="24"/>
                <w:szCs w:val="24"/>
              </w:rPr>
              <w:t>Jaiprakash</w:t>
            </w:r>
            <w:proofErr w:type="spellEnd"/>
            <w:r>
              <w:rPr>
                <w:rFonts w:asciiTheme="minorHAnsi" w:hAnsiTheme="minorHAnsi" w:cstheme="minorHAnsi"/>
                <w:sz w:val="24"/>
                <w:szCs w:val="24"/>
              </w:rPr>
              <w:t xml:space="preserve"> Narayan Road, Near Pune Railway Station , , Pune-411001</w:t>
            </w:r>
          </w:p>
        </w:tc>
      </w:tr>
      <w:tr w:rsidR="00E06B67" w14:paraId="0BA0FE71" w14:textId="77777777">
        <w:trPr>
          <w:trHeight w:val="234"/>
        </w:trPr>
        <w:tc>
          <w:tcPr>
            <w:tcW w:w="470" w:type="dxa"/>
          </w:tcPr>
          <w:p w14:paraId="4B897DD9" w14:textId="77777777" w:rsidR="00E06B67" w:rsidRDefault="00E21F38">
            <w:pPr>
              <w:spacing w:line="214" w:lineRule="auto"/>
              <w:ind w:left="153"/>
              <w:rPr>
                <w:rFonts w:ascii="Arial" w:eastAsia="Arial" w:hAnsi="Arial" w:cs="Arial"/>
                <w:color w:val="000000"/>
              </w:rPr>
            </w:pPr>
            <w:r>
              <w:rPr>
                <w:rFonts w:ascii="Arial" w:eastAsia="Arial" w:hAnsi="Arial" w:cs="Arial"/>
                <w:color w:val="000000"/>
              </w:rPr>
              <w:t>c</w:t>
            </w:r>
          </w:p>
        </w:tc>
        <w:tc>
          <w:tcPr>
            <w:tcW w:w="3729" w:type="dxa"/>
          </w:tcPr>
          <w:p w14:paraId="54112C3D" w14:textId="77777777" w:rsidR="00E06B67" w:rsidRDefault="00E21F38">
            <w:pPr>
              <w:spacing w:line="214" w:lineRule="auto"/>
              <w:ind w:left="149"/>
              <w:rPr>
                <w:rFonts w:ascii="Arial" w:eastAsia="Arial" w:hAnsi="Arial" w:cs="Arial"/>
                <w:color w:val="000000"/>
              </w:rPr>
            </w:pPr>
            <w:r>
              <w:rPr>
                <w:rFonts w:ascii="Arial" w:eastAsia="Arial" w:hAnsi="Arial" w:cs="Arial"/>
                <w:color w:val="000000"/>
              </w:rPr>
              <w:t>Email Address</w:t>
            </w:r>
          </w:p>
        </w:tc>
        <w:tc>
          <w:tcPr>
            <w:tcW w:w="273" w:type="dxa"/>
          </w:tcPr>
          <w:p w14:paraId="362DCD9A" w14:textId="77777777" w:rsidR="00E06B67" w:rsidRDefault="00E21F38">
            <w:pPr>
              <w:spacing w:line="215"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tcPr>
          <w:p w14:paraId="4F063E79" w14:textId="77777777" w:rsidR="00E06B67" w:rsidRDefault="00E21F38">
            <w:pPr>
              <w:rPr>
                <w:rFonts w:ascii="Times New Roman" w:eastAsia="Times New Roman" w:hAnsi="Times New Roman" w:cs="Times New Roman"/>
                <w:color w:val="000000"/>
                <w:sz w:val="16"/>
                <w:szCs w:val="16"/>
              </w:rPr>
            </w:pPr>
            <w:r>
              <w:rPr>
                <w:rFonts w:asciiTheme="minorHAnsi" w:hAnsiTheme="minorHAnsi" w:cstheme="minorHAnsi"/>
                <w:sz w:val="24"/>
                <w:szCs w:val="24"/>
              </w:rPr>
              <w:t>deanbjmcpune@gmail.com</w:t>
            </w:r>
          </w:p>
        </w:tc>
      </w:tr>
      <w:tr w:rsidR="00E06B67" w14:paraId="4A58F9B7" w14:textId="77777777">
        <w:trPr>
          <w:trHeight w:val="239"/>
        </w:trPr>
        <w:tc>
          <w:tcPr>
            <w:tcW w:w="470" w:type="dxa"/>
          </w:tcPr>
          <w:p w14:paraId="31E5FAD9" w14:textId="77777777" w:rsidR="00E06B67" w:rsidRDefault="00E21F38">
            <w:pPr>
              <w:spacing w:line="219" w:lineRule="auto"/>
              <w:ind w:left="153"/>
              <w:rPr>
                <w:rFonts w:ascii="Arial" w:eastAsia="Arial" w:hAnsi="Arial" w:cs="Arial"/>
                <w:color w:val="000000"/>
              </w:rPr>
            </w:pPr>
            <w:r>
              <w:rPr>
                <w:rFonts w:ascii="Arial" w:eastAsia="Arial" w:hAnsi="Arial" w:cs="Arial"/>
                <w:color w:val="000000"/>
              </w:rPr>
              <w:t>d</w:t>
            </w:r>
          </w:p>
        </w:tc>
        <w:tc>
          <w:tcPr>
            <w:tcW w:w="3729" w:type="dxa"/>
          </w:tcPr>
          <w:p w14:paraId="4FED3B6C" w14:textId="77777777" w:rsidR="00E06B67" w:rsidRDefault="00E21F38">
            <w:pPr>
              <w:spacing w:line="219" w:lineRule="auto"/>
              <w:ind w:left="149"/>
              <w:rPr>
                <w:rFonts w:ascii="Arial" w:eastAsia="Arial" w:hAnsi="Arial" w:cs="Arial"/>
                <w:color w:val="000000"/>
              </w:rPr>
            </w:pPr>
            <w:r>
              <w:rPr>
                <w:rFonts w:ascii="Arial" w:eastAsia="Arial" w:hAnsi="Arial" w:cs="Arial"/>
                <w:color w:val="000000"/>
              </w:rPr>
              <w:t>Telephone No.(s)</w:t>
            </w:r>
          </w:p>
        </w:tc>
        <w:tc>
          <w:tcPr>
            <w:tcW w:w="273" w:type="dxa"/>
          </w:tcPr>
          <w:p w14:paraId="4031AE55" w14:textId="77777777" w:rsidR="00E06B67" w:rsidRDefault="00E21F38">
            <w:pPr>
              <w:spacing w:line="220"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shd w:val="clear" w:color="auto" w:fill="auto"/>
          </w:tcPr>
          <w:p w14:paraId="0316FED3" w14:textId="77777777" w:rsidR="00E06B67" w:rsidRDefault="00E21F38">
            <w:pPr>
              <w:pStyle w:val="TableParagraph"/>
              <w:rPr>
                <w:rFonts w:asciiTheme="minorHAnsi" w:hAnsiTheme="minorHAnsi" w:cstheme="minorHAnsi"/>
                <w:sz w:val="24"/>
                <w:szCs w:val="24"/>
              </w:rPr>
            </w:pPr>
            <w:r>
              <w:rPr>
                <w:rFonts w:asciiTheme="minorHAnsi" w:hAnsiTheme="minorHAnsi" w:cstheme="minorHAnsi"/>
                <w:sz w:val="24"/>
                <w:szCs w:val="24"/>
              </w:rPr>
              <w:t>020-2612500</w:t>
            </w:r>
          </w:p>
        </w:tc>
      </w:tr>
      <w:tr w:rsidR="00E06B67" w14:paraId="76899AE8" w14:textId="77777777">
        <w:trPr>
          <w:trHeight w:val="239"/>
        </w:trPr>
        <w:tc>
          <w:tcPr>
            <w:tcW w:w="470" w:type="dxa"/>
          </w:tcPr>
          <w:p w14:paraId="277DC0C5" w14:textId="77777777" w:rsidR="00E06B67" w:rsidRDefault="00E21F38">
            <w:pPr>
              <w:spacing w:line="219" w:lineRule="auto"/>
              <w:ind w:left="153"/>
              <w:rPr>
                <w:rFonts w:ascii="Arial" w:eastAsia="Arial" w:hAnsi="Arial" w:cs="Arial"/>
                <w:color w:val="000000"/>
              </w:rPr>
            </w:pPr>
            <w:r>
              <w:rPr>
                <w:rFonts w:ascii="Arial" w:eastAsia="Arial" w:hAnsi="Arial" w:cs="Arial"/>
                <w:color w:val="000000"/>
              </w:rPr>
              <w:t>e</w:t>
            </w:r>
          </w:p>
        </w:tc>
        <w:tc>
          <w:tcPr>
            <w:tcW w:w="3729" w:type="dxa"/>
          </w:tcPr>
          <w:p w14:paraId="2AA6976C" w14:textId="77777777" w:rsidR="00E06B67" w:rsidRDefault="00E21F38">
            <w:pPr>
              <w:spacing w:line="219" w:lineRule="auto"/>
              <w:ind w:left="149"/>
              <w:rPr>
                <w:rFonts w:ascii="Arial" w:eastAsia="Arial" w:hAnsi="Arial" w:cs="Arial"/>
                <w:color w:val="000000"/>
              </w:rPr>
            </w:pPr>
            <w:r>
              <w:rPr>
                <w:rFonts w:ascii="Arial" w:eastAsia="Arial" w:hAnsi="Arial" w:cs="Arial"/>
                <w:color w:val="000000"/>
              </w:rPr>
              <w:t>Website</w:t>
            </w:r>
          </w:p>
        </w:tc>
        <w:tc>
          <w:tcPr>
            <w:tcW w:w="273" w:type="dxa"/>
          </w:tcPr>
          <w:p w14:paraId="717E7661" w14:textId="77777777" w:rsidR="00E06B67" w:rsidRDefault="00E21F38">
            <w:pPr>
              <w:spacing w:line="220"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shd w:val="clear" w:color="auto" w:fill="auto"/>
          </w:tcPr>
          <w:p w14:paraId="1F85386A" w14:textId="77777777" w:rsidR="00E06B67" w:rsidRDefault="00E21F38">
            <w:pPr>
              <w:pStyle w:val="TableParagraph"/>
              <w:rPr>
                <w:rFonts w:asciiTheme="minorHAnsi" w:hAnsiTheme="minorHAnsi" w:cstheme="minorHAnsi"/>
                <w:sz w:val="24"/>
                <w:szCs w:val="24"/>
              </w:rPr>
            </w:pPr>
            <w:r>
              <w:rPr>
                <w:rFonts w:asciiTheme="minorHAnsi" w:hAnsiTheme="minorHAnsi" w:cstheme="minorHAnsi"/>
                <w:sz w:val="24"/>
                <w:szCs w:val="24"/>
              </w:rPr>
              <w:t>www.bjgmcpune.org</w:t>
            </w:r>
          </w:p>
        </w:tc>
      </w:tr>
      <w:tr w:rsidR="00E06B67" w14:paraId="71C380B0" w14:textId="77777777">
        <w:trPr>
          <w:trHeight w:val="222"/>
        </w:trPr>
        <w:tc>
          <w:tcPr>
            <w:tcW w:w="470" w:type="dxa"/>
          </w:tcPr>
          <w:p w14:paraId="5651BCB3" w14:textId="77777777" w:rsidR="00E06B67" w:rsidRDefault="00E21F38">
            <w:pPr>
              <w:spacing w:line="203" w:lineRule="auto"/>
              <w:ind w:left="153"/>
              <w:rPr>
                <w:rFonts w:ascii="Arial" w:eastAsia="Arial" w:hAnsi="Arial" w:cs="Arial"/>
                <w:color w:val="000000"/>
              </w:rPr>
            </w:pPr>
            <w:r>
              <w:rPr>
                <w:rFonts w:ascii="Arial" w:eastAsia="Arial" w:hAnsi="Arial" w:cs="Arial"/>
                <w:color w:val="000000"/>
              </w:rPr>
              <w:t>f</w:t>
            </w:r>
          </w:p>
        </w:tc>
        <w:tc>
          <w:tcPr>
            <w:tcW w:w="3729" w:type="dxa"/>
            <w:tcBorders>
              <w:bottom w:val="single" w:sz="4" w:space="0" w:color="000000"/>
            </w:tcBorders>
          </w:tcPr>
          <w:p w14:paraId="3608D4BB" w14:textId="77777777" w:rsidR="00E06B67" w:rsidRDefault="00E21F38">
            <w:pPr>
              <w:spacing w:line="203" w:lineRule="auto"/>
              <w:ind w:left="149"/>
              <w:rPr>
                <w:rFonts w:ascii="Arial" w:eastAsia="Arial" w:hAnsi="Arial" w:cs="Arial"/>
                <w:color w:val="000000"/>
              </w:rPr>
            </w:pPr>
            <w:r>
              <w:rPr>
                <w:rFonts w:ascii="Arial" w:eastAsia="Arial" w:hAnsi="Arial" w:cs="Arial"/>
                <w:color w:val="000000"/>
              </w:rPr>
              <w:t>Date of Establishment</w:t>
            </w:r>
          </w:p>
        </w:tc>
        <w:tc>
          <w:tcPr>
            <w:tcW w:w="273" w:type="dxa"/>
            <w:tcBorders>
              <w:bottom w:val="single" w:sz="4" w:space="0" w:color="000000"/>
            </w:tcBorders>
          </w:tcPr>
          <w:p w14:paraId="4D1CBFFE" w14:textId="77777777" w:rsidR="00E06B67" w:rsidRDefault="00E21F38">
            <w:pPr>
              <w:spacing w:line="203"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tcBorders>
              <w:bottom w:val="single" w:sz="4" w:space="0" w:color="000000"/>
            </w:tcBorders>
            <w:shd w:val="clear" w:color="auto" w:fill="FFFFFF" w:themeFill="background1"/>
          </w:tcPr>
          <w:p w14:paraId="499B7B76" w14:textId="77777777" w:rsidR="00E06B67" w:rsidRDefault="00E21F38">
            <w:pPr>
              <w:pStyle w:val="TableParagrap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23/06/1946</w:t>
            </w:r>
          </w:p>
        </w:tc>
      </w:tr>
      <w:tr w:rsidR="00E06B67" w14:paraId="273CFAFC" w14:textId="77777777">
        <w:trPr>
          <w:trHeight w:val="270"/>
        </w:trPr>
        <w:tc>
          <w:tcPr>
            <w:tcW w:w="470" w:type="dxa"/>
          </w:tcPr>
          <w:p w14:paraId="0C81C5FC" w14:textId="77777777" w:rsidR="00E06B67" w:rsidRDefault="00E21F38">
            <w:pPr>
              <w:spacing w:line="246" w:lineRule="auto"/>
              <w:ind w:left="153"/>
              <w:rPr>
                <w:rFonts w:ascii="Arial" w:eastAsia="Arial" w:hAnsi="Arial" w:cs="Arial"/>
                <w:color w:val="000000"/>
              </w:rPr>
            </w:pPr>
            <w:r>
              <w:rPr>
                <w:rFonts w:ascii="Arial" w:eastAsia="Arial" w:hAnsi="Arial" w:cs="Arial"/>
                <w:color w:val="000000"/>
              </w:rPr>
              <w:t>g</w:t>
            </w:r>
          </w:p>
        </w:tc>
        <w:tc>
          <w:tcPr>
            <w:tcW w:w="3729" w:type="dxa"/>
            <w:tcBorders>
              <w:top w:val="single" w:sz="4" w:space="0" w:color="000000"/>
            </w:tcBorders>
          </w:tcPr>
          <w:p w14:paraId="7C98B609" w14:textId="77777777" w:rsidR="00E06B67" w:rsidRDefault="00E21F38">
            <w:pPr>
              <w:spacing w:line="246" w:lineRule="auto"/>
              <w:ind w:left="149"/>
              <w:rPr>
                <w:rFonts w:ascii="Arial" w:eastAsia="Arial" w:hAnsi="Arial" w:cs="Arial"/>
                <w:color w:val="000000"/>
              </w:rPr>
            </w:pPr>
            <w:r>
              <w:rPr>
                <w:rFonts w:ascii="Arial" w:eastAsia="Arial" w:hAnsi="Arial" w:cs="Arial"/>
                <w:color w:val="000000"/>
              </w:rPr>
              <w:t>Status</w:t>
            </w:r>
          </w:p>
        </w:tc>
        <w:tc>
          <w:tcPr>
            <w:tcW w:w="273" w:type="dxa"/>
            <w:tcBorders>
              <w:top w:val="single" w:sz="4" w:space="0" w:color="000000"/>
            </w:tcBorders>
          </w:tcPr>
          <w:p w14:paraId="79EBAA7A" w14:textId="77777777" w:rsidR="00E06B67" w:rsidRDefault="00E21F38">
            <w:pPr>
              <w:spacing w:line="250"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tcBorders>
              <w:top w:val="single" w:sz="4" w:space="0" w:color="000000"/>
            </w:tcBorders>
          </w:tcPr>
          <w:p w14:paraId="293432F0" w14:textId="77777777" w:rsidR="00E06B67" w:rsidRDefault="00E21F38">
            <w:pPr>
              <w:spacing w:line="246" w:lineRule="auto"/>
              <w:ind w:left="150"/>
              <w:rPr>
                <w:rFonts w:ascii="Arial" w:eastAsia="Arial" w:hAnsi="Arial" w:cs="Arial"/>
                <w:color w:val="000000"/>
              </w:rPr>
            </w:pPr>
            <w:r>
              <w:rPr>
                <w:rFonts w:ascii="Arial" w:eastAsia="Arial" w:hAnsi="Arial" w:cs="Arial"/>
                <w:color w:val="000000"/>
              </w:rPr>
              <w:t xml:space="preserve">Government </w:t>
            </w:r>
            <w:r>
              <w:rPr>
                <w:rFonts w:ascii="Arial" w:eastAsia="Arial" w:hAnsi="Arial" w:cs="Arial"/>
                <w:strike/>
                <w:color w:val="000000"/>
              </w:rPr>
              <w:t>/ Corporation / Private</w:t>
            </w:r>
          </w:p>
        </w:tc>
      </w:tr>
      <w:tr w:rsidR="00E06B67" w14:paraId="1DCC55DB" w14:textId="77777777">
        <w:trPr>
          <w:trHeight w:val="354"/>
        </w:trPr>
        <w:tc>
          <w:tcPr>
            <w:tcW w:w="470" w:type="dxa"/>
          </w:tcPr>
          <w:p w14:paraId="59E3BA8B" w14:textId="77777777" w:rsidR="00E06B67" w:rsidRDefault="00E21F38">
            <w:pPr>
              <w:spacing w:before="43"/>
              <w:ind w:left="153"/>
              <w:rPr>
                <w:rFonts w:ascii="Arial" w:eastAsia="Arial" w:hAnsi="Arial" w:cs="Arial"/>
                <w:b/>
                <w:color w:val="000000"/>
              </w:rPr>
            </w:pPr>
            <w:r>
              <w:rPr>
                <w:rFonts w:ascii="Arial" w:eastAsia="Arial" w:hAnsi="Arial" w:cs="Arial"/>
                <w:b/>
                <w:color w:val="000000"/>
              </w:rPr>
              <w:t>2</w:t>
            </w:r>
          </w:p>
        </w:tc>
        <w:tc>
          <w:tcPr>
            <w:tcW w:w="3729" w:type="dxa"/>
          </w:tcPr>
          <w:p w14:paraId="433B825D" w14:textId="77777777" w:rsidR="00E06B67" w:rsidRDefault="00E21F38">
            <w:pPr>
              <w:spacing w:line="242" w:lineRule="auto"/>
              <w:ind w:left="149"/>
              <w:rPr>
                <w:rFonts w:ascii="Arial" w:eastAsia="Arial" w:hAnsi="Arial" w:cs="Arial"/>
                <w:b/>
                <w:color w:val="000000"/>
              </w:rPr>
            </w:pPr>
            <w:r>
              <w:rPr>
                <w:rFonts w:ascii="Arial" w:eastAsia="Arial" w:hAnsi="Arial" w:cs="Arial"/>
                <w:b/>
                <w:color w:val="000000"/>
              </w:rPr>
              <w:t>Details of the Dean/Principal</w:t>
            </w:r>
          </w:p>
        </w:tc>
        <w:tc>
          <w:tcPr>
            <w:tcW w:w="273" w:type="dxa"/>
          </w:tcPr>
          <w:p w14:paraId="00A1CF94" w14:textId="77777777" w:rsidR="00E06B67" w:rsidRDefault="00E21F38">
            <w:pPr>
              <w:spacing w:line="267"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tcPr>
          <w:p w14:paraId="4A7E6109" w14:textId="77777777" w:rsidR="00E06B67" w:rsidRDefault="00E06B67">
            <w:pPr>
              <w:rPr>
                <w:rFonts w:ascii="Times New Roman" w:eastAsia="Times New Roman" w:hAnsi="Times New Roman" w:cs="Times New Roman"/>
                <w:color w:val="000000"/>
              </w:rPr>
            </w:pPr>
          </w:p>
        </w:tc>
      </w:tr>
      <w:tr w:rsidR="00E06B67" w14:paraId="0BC8C115" w14:textId="77777777">
        <w:trPr>
          <w:trHeight w:val="282"/>
        </w:trPr>
        <w:tc>
          <w:tcPr>
            <w:tcW w:w="470" w:type="dxa"/>
          </w:tcPr>
          <w:p w14:paraId="5DC167F7" w14:textId="77777777" w:rsidR="00E06B67" w:rsidRDefault="00E21F38">
            <w:pPr>
              <w:spacing w:before="9"/>
              <w:ind w:left="153"/>
              <w:rPr>
                <w:rFonts w:ascii="Arial" w:eastAsia="Arial" w:hAnsi="Arial" w:cs="Arial"/>
                <w:color w:val="000000"/>
              </w:rPr>
            </w:pPr>
            <w:r>
              <w:rPr>
                <w:rFonts w:ascii="Arial" w:eastAsia="Arial" w:hAnsi="Arial" w:cs="Arial"/>
                <w:color w:val="000000"/>
              </w:rPr>
              <w:t>a</w:t>
            </w:r>
          </w:p>
        </w:tc>
        <w:tc>
          <w:tcPr>
            <w:tcW w:w="3729" w:type="dxa"/>
          </w:tcPr>
          <w:p w14:paraId="17DFCA1F" w14:textId="77777777" w:rsidR="00E06B67" w:rsidRDefault="00E21F38">
            <w:pPr>
              <w:ind w:left="149"/>
              <w:rPr>
                <w:rFonts w:ascii="Arial" w:eastAsia="Arial" w:hAnsi="Arial" w:cs="Arial"/>
                <w:color w:val="000000"/>
              </w:rPr>
            </w:pPr>
            <w:r>
              <w:rPr>
                <w:rFonts w:ascii="Arial" w:eastAsia="Arial" w:hAnsi="Arial" w:cs="Arial"/>
                <w:color w:val="000000"/>
              </w:rPr>
              <w:t>Name of the Dean/ Principal</w:t>
            </w:r>
          </w:p>
        </w:tc>
        <w:tc>
          <w:tcPr>
            <w:tcW w:w="273" w:type="dxa"/>
          </w:tcPr>
          <w:p w14:paraId="6C4285CE" w14:textId="77777777" w:rsidR="00E06B67" w:rsidRDefault="00E21F38">
            <w:pPr>
              <w:spacing w:line="263"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shd w:val="clear" w:color="auto" w:fill="auto"/>
          </w:tcPr>
          <w:p w14:paraId="095AF42B" w14:textId="77777777" w:rsidR="00E06B67" w:rsidRDefault="00E21F38">
            <w:pPr>
              <w:pStyle w:val="TableParagraph"/>
              <w:rPr>
                <w:rFonts w:asciiTheme="minorHAnsi" w:hAnsiTheme="minorHAnsi" w:cstheme="minorHAnsi"/>
                <w:sz w:val="24"/>
                <w:szCs w:val="24"/>
              </w:rPr>
            </w:pPr>
            <w:proofErr w:type="spellStart"/>
            <w:r>
              <w:rPr>
                <w:rFonts w:asciiTheme="minorHAnsi" w:hAnsiTheme="minorHAnsi" w:cstheme="minorHAnsi"/>
                <w:sz w:val="24"/>
                <w:szCs w:val="24"/>
              </w:rPr>
              <w:t>Dr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Eknath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Deosing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Pawar</w:t>
            </w:r>
            <w:proofErr w:type="spellEnd"/>
          </w:p>
        </w:tc>
      </w:tr>
      <w:tr w:rsidR="00E06B67" w14:paraId="6FC8FBA2" w14:textId="77777777">
        <w:trPr>
          <w:trHeight w:val="258"/>
        </w:trPr>
        <w:tc>
          <w:tcPr>
            <w:tcW w:w="470" w:type="dxa"/>
          </w:tcPr>
          <w:p w14:paraId="3AD479F7" w14:textId="77777777" w:rsidR="00E06B67" w:rsidRDefault="00E21F38">
            <w:pPr>
              <w:spacing w:line="238" w:lineRule="auto"/>
              <w:ind w:left="153"/>
              <w:rPr>
                <w:rFonts w:ascii="Arial" w:eastAsia="Arial" w:hAnsi="Arial" w:cs="Arial"/>
                <w:color w:val="000000"/>
              </w:rPr>
            </w:pPr>
            <w:r>
              <w:rPr>
                <w:rFonts w:ascii="Arial" w:eastAsia="Arial" w:hAnsi="Arial" w:cs="Arial"/>
                <w:color w:val="000000"/>
              </w:rPr>
              <w:t>b</w:t>
            </w:r>
          </w:p>
        </w:tc>
        <w:tc>
          <w:tcPr>
            <w:tcW w:w="3729" w:type="dxa"/>
          </w:tcPr>
          <w:p w14:paraId="131FE6C6" w14:textId="77777777" w:rsidR="00E06B67" w:rsidRDefault="00E21F38">
            <w:pPr>
              <w:spacing w:line="238" w:lineRule="auto"/>
              <w:ind w:left="149"/>
              <w:rPr>
                <w:rFonts w:ascii="Arial" w:eastAsia="Arial" w:hAnsi="Arial" w:cs="Arial"/>
                <w:color w:val="000000"/>
              </w:rPr>
            </w:pPr>
            <w:r>
              <w:rPr>
                <w:rFonts w:ascii="Arial" w:eastAsia="Arial" w:hAnsi="Arial" w:cs="Arial"/>
                <w:color w:val="000000"/>
              </w:rPr>
              <w:t>Nature of Appointment</w:t>
            </w:r>
          </w:p>
        </w:tc>
        <w:tc>
          <w:tcPr>
            <w:tcW w:w="273" w:type="dxa"/>
          </w:tcPr>
          <w:p w14:paraId="524540DF" w14:textId="77777777" w:rsidR="00E06B67" w:rsidRDefault="00E21F38">
            <w:pPr>
              <w:spacing w:line="239"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tcPr>
          <w:p w14:paraId="083479B4" w14:textId="77777777" w:rsidR="00E06B67" w:rsidRDefault="00E21F38">
            <w:pPr>
              <w:spacing w:line="238" w:lineRule="auto"/>
              <w:ind w:left="150"/>
              <w:rPr>
                <w:rFonts w:ascii="Arial" w:eastAsia="Arial" w:hAnsi="Arial" w:cs="Arial"/>
                <w:color w:val="000000"/>
              </w:rPr>
            </w:pPr>
            <w:r>
              <w:rPr>
                <w:rFonts w:ascii="Arial" w:eastAsia="Arial" w:hAnsi="Arial" w:cs="Arial"/>
                <w:color w:val="000000"/>
              </w:rPr>
              <w:t xml:space="preserve">Approved </w:t>
            </w:r>
            <w:r>
              <w:rPr>
                <w:rFonts w:ascii="Arial" w:eastAsia="Arial" w:hAnsi="Arial" w:cs="Arial"/>
                <w:strike/>
                <w:color w:val="000000"/>
              </w:rPr>
              <w:t>/ Not Approved</w:t>
            </w:r>
          </w:p>
        </w:tc>
      </w:tr>
      <w:tr w:rsidR="00E06B67" w14:paraId="4EBA943D" w14:textId="77777777">
        <w:trPr>
          <w:trHeight w:val="263"/>
        </w:trPr>
        <w:tc>
          <w:tcPr>
            <w:tcW w:w="470" w:type="dxa"/>
          </w:tcPr>
          <w:p w14:paraId="0217B40F" w14:textId="77777777" w:rsidR="00E06B67" w:rsidRDefault="00E21F38">
            <w:pPr>
              <w:spacing w:line="238" w:lineRule="auto"/>
              <w:ind w:left="153"/>
              <w:rPr>
                <w:rFonts w:ascii="Arial" w:eastAsia="Arial" w:hAnsi="Arial" w:cs="Arial"/>
                <w:color w:val="000000"/>
              </w:rPr>
            </w:pPr>
            <w:r>
              <w:rPr>
                <w:rFonts w:ascii="Arial" w:eastAsia="Arial" w:hAnsi="Arial" w:cs="Arial"/>
                <w:color w:val="000000"/>
              </w:rPr>
              <w:t>c</w:t>
            </w:r>
          </w:p>
        </w:tc>
        <w:tc>
          <w:tcPr>
            <w:tcW w:w="3729" w:type="dxa"/>
          </w:tcPr>
          <w:p w14:paraId="0632043E" w14:textId="77777777" w:rsidR="00E06B67" w:rsidRDefault="00E21F38">
            <w:pPr>
              <w:spacing w:line="238" w:lineRule="auto"/>
              <w:ind w:left="149"/>
              <w:rPr>
                <w:rFonts w:ascii="Arial" w:eastAsia="Arial" w:hAnsi="Arial" w:cs="Arial"/>
                <w:color w:val="000000"/>
              </w:rPr>
            </w:pPr>
            <w:r>
              <w:rPr>
                <w:rFonts w:ascii="Arial" w:eastAsia="Arial" w:hAnsi="Arial" w:cs="Arial"/>
                <w:color w:val="000000"/>
              </w:rPr>
              <w:t>Mobile No.</w:t>
            </w:r>
          </w:p>
        </w:tc>
        <w:tc>
          <w:tcPr>
            <w:tcW w:w="273" w:type="dxa"/>
          </w:tcPr>
          <w:p w14:paraId="4C682C5E" w14:textId="77777777" w:rsidR="00E06B67" w:rsidRDefault="00E21F38">
            <w:pPr>
              <w:spacing w:line="242"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tcPr>
          <w:p w14:paraId="201F1BF1" w14:textId="77777777" w:rsidR="00E06B67" w:rsidRDefault="00E21F38">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sz w:val="24"/>
                <w:szCs w:val="24"/>
              </w:rPr>
              <w:t>8551996777</w:t>
            </w:r>
          </w:p>
        </w:tc>
      </w:tr>
      <w:tr w:rsidR="00E06B67" w14:paraId="0A73F2E5" w14:textId="77777777">
        <w:trPr>
          <w:trHeight w:val="258"/>
        </w:trPr>
        <w:tc>
          <w:tcPr>
            <w:tcW w:w="470" w:type="dxa"/>
          </w:tcPr>
          <w:p w14:paraId="44FA7EDA" w14:textId="77777777" w:rsidR="00E06B67" w:rsidRDefault="00E21F38">
            <w:pPr>
              <w:spacing w:line="234" w:lineRule="auto"/>
              <w:ind w:left="153"/>
              <w:rPr>
                <w:rFonts w:ascii="Arial" w:eastAsia="Arial" w:hAnsi="Arial" w:cs="Arial"/>
                <w:color w:val="000000"/>
              </w:rPr>
            </w:pPr>
            <w:r>
              <w:rPr>
                <w:rFonts w:ascii="Arial" w:eastAsia="Arial" w:hAnsi="Arial" w:cs="Arial"/>
                <w:color w:val="000000"/>
              </w:rPr>
              <w:t>d</w:t>
            </w:r>
          </w:p>
        </w:tc>
        <w:tc>
          <w:tcPr>
            <w:tcW w:w="3729" w:type="dxa"/>
          </w:tcPr>
          <w:p w14:paraId="168842F6" w14:textId="77777777" w:rsidR="00E06B67" w:rsidRDefault="00E21F38">
            <w:pPr>
              <w:spacing w:line="234" w:lineRule="auto"/>
              <w:ind w:left="149"/>
              <w:rPr>
                <w:rFonts w:ascii="Arial" w:eastAsia="Arial" w:hAnsi="Arial" w:cs="Arial"/>
                <w:color w:val="000000"/>
              </w:rPr>
            </w:pPr>
            <w:r>
              <w:rPr>
                <w:rFonts w:ascii="Arial" w:eastAsia="Arial" w:hAnsi="Arial" w:cs="Arial"/>
                <w:color w:val="000000"/>
              </w:rPr>
              <w:t>Office Landline</w:t>
            </w:r>
          </w:p>
        </w:tc>
        <w:tc>
          <w:tcPr>
            <w:tcW w:w="273" w:type="dxa"/>
          </w:tcPr>
          <w:p w14:paraId="564FB56D" w14:textId="77777777" w:rsidR="00E06B67" w:rsidRDefault="00E21F38">
            <w:pPr>
              <w:spacing w:line="238"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tcPr>
          <w:p w14:paraId="2DBBD689" w14:textId="77777777" w:rsidR="00E06B67" w:rsidRDefault="00E21F38">
            <w:pPr>
              <w:ind w:firstLineChars="50" w:firstLine="120"/>
              <w:rPr>
                <w:rFonts w:ascii="Times New Roman" w:eastAsia="Times New Roman" w:hAnsi="Times New Roman" w:cs="Times New Roman"/>
                <w:color w:val="000000"/>
                <w:sz w:val="18"/>
                <w:szCs w:val="18"/>
              </w:rPr>
            </w:pPr>
            <w:r>
              <w:rPr>
                <w:rFonts w:asciiTheme="minorHAnsi" w:hAnsiTheme="minorHAnsi" w:cstheme="minorHAnsi"/>
                <w:sz w:val="24"/>
                <w:szCs w:val="24"/>
              </w:rPr>
              <w:t>0206102301</w:t>
            </w:r>
          </w:p>
        </w:tc>
      </w:tr>
      <w:tr w:rsidR="00E06B67" w14:paraId="0E5ABE22" w14:textId="77777777">
        <w:trPr>
          <w:trHeight w:val="275"/>
        </w:trPr>
        <w:tc>
          <w:tcPr>
            <w:tcW w:w="470" w:type="dxa"/>
          </w:tcPr>
          <w:p w14:paraId="0AD23E15" w14:textId="77777777" w:rsidR="00E06B67" w:rsidRDefault="00E21F38">
            <w:pPr>
              <w:ind w:left="153"/>
              <w:rPr>
                <w:rFonts w:ascii="Arial" w:eastAsia="Arial" w:hAnsi="Arial" w:cs="Arial"/>
                <w:color w:val="000000"/>
              </w:rPr>
            </w:pPr>
            <w:r>
              <w:rPr>
                <w:rFonts w:ascii="Arial" w:eastAsia="Arial" w:hAnsi="Arial" w:cs="Arial"/>
                <w:color w:val="000000"/>
              </w:rPr>
              <w:t>e</w:t>
            </w:r>
          </w:p>
        </w:tc>
        <w:tc>
          <w:tcPr>
            <w:tcW w:w="3729" w:type="dxa"/>
            <w:tcBorders>
              <w:bottom w:val="single" w:sz="4" w:space="0" w:color="000000"/>
            </w:tcBorders>
          </w:tcPr>
          <w:p w14:paraId="6D6CCE76" w14:textId="77777777" w:rsidR="00E06B67" w:rsidRDefault="00E21F38">
            <w:pPr>
              <w:spacing w:line="248" w:lineRule="auto"/>
              <w:ind w:left="149"/>
              <w:rPr>
                <w:rFonts w:ascii="Arial" w:eastAsia="Arial" w:hAnsi="Arial" w:cs="Arial"/>
                <w:color w:val="000000"/>
              </w:rPr>
            </w:pPr>
            <w:r>
              <w:rPr>
                <w:rFonts w:ascii="Arial" w:eastAsia="Arial" w:hAnsi="Arial" w:cs="Arial"/>
                <w:color w:val="000000"/>
              </w:rPr>
              <w:t>E-mail</w:t>
            </w:r>
          </w:p>
        </w:tc>
        <w:tc>
          <w:tcPr>
            <w:tcW w:w="273" w:type="dxa"/>
            <w:tcBorders>
              <w:bottom w:val="single" w:sz="4" w:space="0" w:color="000000"/>
            </w:tcBorders>
          </w:tcPr>
          <w:p w14:paraId="00974C9B" w14:textId="77777777" w:rsidR="00E06B67" w:rsidRDefault="00E21F38">
            <w:pPr>
              <w:spacing w:line="256" w:lineRule="auto"/>
              <w:ind w:left="10"/>
              <w:jc w:val="center"/>
              <w:rPr>
                <w:rFonts w:ascii="Arial" w:eastAsia="Arial" w:hAnsi="Arial" w:cs="Arial"/>
                <w:b/>
                <w:color w:val="000000"/>
                <w:sz w:val="24"/>
                <w:szCs w:val="24"/>
              </w:rPr>
            </w:pPr>
            <w:r>
              <w:rPr>
                <w:rFonts w:ascii="Arial" w:eastAsia="Arial" w:hAnsi="Arial" w:cs="Arial"/>
                <w:b/>
                <w:color w:val="000000"/>
                <w:sz w:val="24"/>
                <w:szCs w:val="24"/>
              </w:rPr>
              <w:t>:</w:t>
            </w:r>
          </w:p>
        </w:tc>
        <w:tc>
          <w:tcPr>
            <w:tcW w:w="5577" w:type="dxa"/>
            <w:tcBorders>
              <w:bottom w:val="single" w:sz="4" w:space="0" w:color="000000"/>
            </w:tcBorders>
            <w:shd w:val="clear" w:color="auto" w:fill="auto"/>
          </w:tcPr>
          <w:p w14:paraId="3C990B15" w14:textId="77777777" w:rsidR="00E06B67" w:rsidRDefault="00E21F38">
            <w:pPr>
              <w:pStyle w:val="TableParagraph"/>
              <w:rPr>
                <w:rFonts w:asciiTheme="minorHAnsi" w:hAnsiTheme="minorHAnsi" w:cstheme="minorHAnsi"/>
                <w:sz w:val="24"/>
                <w:szCs w:val="24"/>
              </w:rPr>
            </w:pPr>
            <w:r>
              <w:rPr>
                <w:rFonts w:asciiTheme="minorHAnsi" w:hAnsiTheme="minorHAnsi" w:cstheme="minorHAnsi"/>
                <w:sz w:val="24"/>
                <w:szCs w:val="24"/>
              </w:rPr>
              <w:t>deanbjgmcpune@gmail.com</w:t>
            </w:r>
          </w:p>
        </w:tc>
      </w:tr>
    </w:tbl>
    <w:p w14:paraId="37848DE6" w14:textId="77777777" w:rsidR="00E06B67" w:rsidRDefault="00E21F38">
      <w:pPr>
        <w:spacing w:before="194"/>
        <w:ind w:left="359"/>
        <w:rPr>
          <w:rFonts w:ascii="Arial" w:eastAsia="Arial" w:hAnsi="Arial" w:cs="Arial"/>
          <w:b/>
          <w:sz w:val="24"/>
          <w:szCs w:val="24"/>
        </w:rPr>
      </w:pPr>
      <w:r>
        <w:rPr>
          <w:rFonts w:ascii="Arial" w:eastAsia="Arial" w:hAnsi="Arial" w:cs="Arial"/>
          <w:b/>
          <w:sz w:val="24"/>
          <w:szCs w:val="24"/>
        </w:rPr>
        <w:t>A. Hospital Information:</w:t>
      </w:r>
    </w:p>
    <w:p w14:paraId="24C1F571" w14:textId="77777777" w:rsidR="00E06B67" w:rsidRDefault="00E21F38">
      <w:pPr>
        <w:numPr>
          <w:ilvl w:val="0"/>
          <w:numId w:val="1"/>
        </w:numPr>
        <w:tabs>
          <w:tab w:val="left" w:pos="718"/>
        </w:tabs>
        <w:spacing w:before="161"/>
        <w:ind w:left="718"/>
        <w:rPr>
          <w:color w:val="000000"/>
        </w:rPr>
      </w:pPr>
      <w:r>
        <w:rPr>
          <w:rFonts w:ascii="Arial" w:eastAsia="Arial" w:hAnsi="Arial" w:cs="Arial"/>
          <w:b/>
          <w:color w:val="000000"/>
          <w:sz w:val="24"/>
          <w:szCs w:val="24"/>
        </w:rPr>
        <w:t>General information</w:t>
      </w:r>
    </w:p>
    <w:p w14:paraId="5A989206" w14:textId="77777777" w:rsidR="00E06B67" w:rsidRDefault="00E21F38">
      <w:pPr>
        <w:numPr>
          <w:ilvl w:val="1"/>
          <w:numId w:val="1"/>
        </w:numPr>
        <w:tabs>
          <w:tab w:val="left" w:pos="1077"/>
        </w:tabs>
        <w:spacing w:before="7"/>
        <w:ind w:left="1077" w:hanging="358"/>
        <w:rPr>
          <w:color w:val="000000"/>
        </w:rPr>
      </w:pPr>
      <w:r>
        <w:rPr>
          <w:rFonts w:ascii="Arial" w:eastAsia="Arial" w:hAnsi="Arial" w:cs="Arial"/>
          <w:color w:val="000000"/>
        </w:rPr>
        <w:t xml:space="preserve">Name of the hospital: </w:t>
      </w:r>
      <w:r>
        <w:rPr>
          <w:rFonts w:asciiTheme="minorHAnsi" w:hAnsiTheme="minorHAnsi" w:cstheme="minorHAnsi"/>
          <w:spacing w:val="6"/>
          <w:sz w:val="24"/>
          <w:szCs w:val="24"/>
        </w:rPr>
        <w:t xml:space="preserve">Sassoon General </w:t>
      </w:r>
      <w:proofErr w:type="spellStart"/>
      <w:r>
        <w:rPr>
          <w:rFonts w:asciiTheme="minorHAnsi" w:hAnsiTheme="minorHAnsi" w:cstheme="minorHAnsi"/>
          <w:spacing w:val="6"/>
          <w:sz w:val="24"/>
          <w:szCs w:val="24"/>
        </w:rPr>
        <w:t>Hospital,Pune</w:t>
      </w:r>
      <w:proofErr w:type="spellEnd"/>
    </w:p>
    <w:p w14:paraId="169B0B76" w14:textId="77777777" w:rsidR="00E06B67" w:rsidRDefault="00E21F38">
      <w:pPr>
        <w:numPr>
          <w:ilvl w:val="1"/>
          <w:numId w:val="1"/>
        </w:numPr>
        <w:tabs>
          <w:tab w:val="left" w:pos="1077"/>
          <w:tab w:val="left" w:pos="6229"/>
        </w:tabs>
        <w:spacing w:before="1" w:line="251" w:lineRule="auto"/>
        <w:ind w:left="1077" w:hanging="358"/>
        <w:rPr>
          <w:color w:val="000000"/>
        </w:rPr>
      </w:pPr>
      <w:r>
        <w:rPr>
          <w:rFonts w:ascii="Arial" w:eastAsia="Arial" w:hAnsi="Arial" w:cs="Arial"/>
          <w:color w:val="000000"/>
        </w:rPr>
        <w:t xml:space="preserve">Number of beds registered as per BNH act: </w:t>
      </w:r>
    </w:p>
    <w:p w14:paraId="3CDA4565" w14:textId="77777777" w:rsidR="00E06B67" w:rsidRDefault="00E21F38">
      <w:pPr>
        <w:numPr>
          <w:ilvl w:val="1"/>
          <w:numId w:val="1"/>
        </w:numPr>
        <w:tabs>
          <w:tab w:val="left" w:pos="1077"/>
        </w:tabs>
        <w:spacing w:line="251" w:lineRule="auto"/>
        <w:ind w:left="1077" w:hanging="358"/>
        <w:rPr>
          <w:color w:val="000000"/>
        </w:rPr>
      </w:pPr>
      <w:r>
        <w:rPr>
          <w:rFonts w:ascii="Arial" w:eastAsia="Arial" w:hAnsi="Arial" w:cs="Arial"/>
          <w:color w:val="000000"/>
        </w:rPr>
        <w:t>Total construction area in square meters:</w:t>
      </w:r>
    </w:p>
    <w:p w14:paraId="4A6EEA94" w14:textId="77777777" w:rsidR="00E06B67" w:rsidRDefault="00E21F38">
      <w:pPr>
        <w:numPr>
          <w:ilvl w:val="1"/>
          <w:numId w:val="1"/>
        </w:numPr>
        <w:tabs>
          <w:tab w:val="left" w:pos="1077"/>
        </w:tabs>
        <w:spacing w:before="1" w:line="251" w:lineRule="auto"/>
        <w:ind w:left="1077" w:hanging="358"/>
        <w:rPr>
          <w:color w:val="000000"/>
        </w:rPr>
      </w:pPr>
      <w:r>
        <w:rPr>
          <w:rFonts w:ascii="Arial" w:eastAsia="Arial" w:hAnsi="Arial" w:cs="Arial"/>
          <w:color w:val="000000"/>
        </w:rPr>
        <w:t xml:space="preserve">MPCB clearance: </w:t>
      </w:r>
      <w:r>
        <w:rPr>
          <w:rFonts w:ascii="Arial" w:eastAsia="Arial" w:hAnsi="Arial" w:cs="Arial"/>
          <w:b/>
          <w:bCs/>
          <w:color w:val="000000"/>
        </w:rPr>
        <w:t>Yes</w:t>
      </w:r>
      <w:r>
        <w:rPr>
          <w:rFonts w:ascii="Arial" w:eastAsia="Arial" w:hAnsi="Arial" w:cs="Arial"/>
          <w:color w:val="000000"/>
        </w:rPr>
        <w:t xml:space="preserve"> /No</w:t>
      </w:r>
    </w:p>
    <w:p w14:paraId="26447B96" w14:textId="77777777" w:rsidR="00E06B67" w:rsidRDefault="00E21F38">
      <w:pPr>
        <w:numPr>
          <w:ilvl w:val="1"/>
          <w:numId w:val="1"/>
        </w:numPr>
        <w:tabs>
          <w:tab w:val="left" w:pos="1077"/>
        </w:tabs>
        <w:spacing w:line="251" w:lineRule="auto"/>
        <w:ind w:left="1077" w:hanging="358"/>
        <w:rPr>
          <w:color w:val="000000"/>
        </w:rPr>
      </w:pPr>
      <w:r>
        <w:rPr>
          <w:rFonts w:ascii="Arial" w:eastAsia="Arial" w:hAnsi="Arial" w:cs="Arial"/>
          <w:color w:val="000000"/>
        </w:rPr>
        <w:t xml:space="preserve">Fire audit /clearance: </w:t>
      </w:r>
      <w:r>
        <w:rPr>
          <w:rFonts w:ascii="Arial" w:eastAsia="Arial" w:hAnsi="Arial" w:cs="Arial"/>
          <w:b/>
          <w:bCs/>
          <w:color w:val="000000"/>
        </w:rPr>
        <w:t>Yes</w:t>
      </w:r>
      <w:r>
        <w:rPr>
          <w:rFonts w:ascii="Arial" w:eastAsia="Arial" w:hAnsi="Arial" w:cs="Arial"/>
          <w:color w:val="000000"/>
        </w:rPr>
        <w:t xml:space="preserve"> /No</w:t>
      </w:r>
    </w:p>
    <w:p w14:paraId="3B6975CC" w14:textId="77777777" w:rsidR="00E06B67" w:rsidRDefault="00E21F38">
      <w:pPr>
        <w:numPr>
          <w:ilvl w:val="0"/>
          <w:numId w:val="1"/>
        </w:numPr>
        <w:tabs>
          <w:tab w:val="left" w:pos="718"/>
        </w:tabs>
        <w:spacing w:before="247" w:after="17"/>
        <w:ind w:left="718"/>
        <w:rPr>
          <w:color w:val="000000"/>
        </w:rPr>
      </w:pPr>
      <w:r>
        <w:rPr>
          <w:rFonts w:ascii="Arial" w:eastAsia="Arial" w:hAnsi="Arial" w:cs="Arial"/>
          <w:b/>
          <w:color w:val="000000"/>
          <w:sz w:val="24"/>
          <w:szCs w:val="24"/>
        </w:rPr>
        <w:t>OPD</w:t>
      </w:r>
    </w:p>
    <w:tbl>
      <w:tblPr>
        <w:tblStyle w:val="Style11"/>
        <w:tblW w:w="9360"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781"/>
        <w:gridCol w:w="3907"/>
      </w:tblGrid>
      <w:tr w:rsidR="00E06B67" w14:paraId="5AADF35F" w14:textId="77777777">
        <w:trPr>
          <w:trHeight w:val="489"/>
        </w:trPr>
        <w:tc>
          <w:tcPr>
            <w:tcW w:w="672" w:type="dxa"/>
          </w:tcPr>
          <w:p w14:paraId="797DA186" w14:textId="77777777" w:rsidR="00E06B67" w:rsidRDefault="00E21F38">
            <w:pPr>
              <w:spacing w:before="23" w:line="228" w:lineRule="auto"/>
              <w:ind w:left="201"/>
              <w:rPr>
                <w:rFonts w:ascii="Arial" w:eastAsia="Arial" w:hAnsi="Arial" w:cs="Arial"/>
                <w:b/>
                <w:color w:val="000000"/>
                <w:sz w:val="20"/>
                <w:szCs w:val="20"/>
              </w:rPr>
            </w:pPr>
            <w:r>
              <w:rPr>
                <w:rFonts w:ascii="Arial" w:eastAsia="Arial" w:hAnsi="Arial" w:cs="Arial"/>
                <w:b/>
                <w:color w:val="000000"/>
                <w:sz w:val="20"/>
                <w:szCs w:val="20"/>
              </w:rPr>
              <w:t>Sr.</w:t>
            </w:r>
          </w:p>
          <w:p w14:paraId="38E5613A" w14:textId="77777777" w:rsidR="00E06B67" w:rsidRDefault="00E21F38">
            <w:pPr>
              <w:spacing w:line="218" w:lineRule="auto"/>
              <w:ind w:left="177"/>
              <w:rPr>
                <w:rFonts w:ascii="Arial" w:eastAsia="Arial" w:hAnsi="Arial" w:cs="Arial"/>
                <w:b/>
                <w:color w:val="000000"/>
                <w:sz w:val="20"/>
                <w:szCs w:val="20"/>
              </w:rPr>
            </w:pPr>
            <w:r>
              <w:rPr>
                <w:rFonts w:ascii="Arial" w:eastAsia="Arial" w:hAnsi="Arial" w:cs="Arial"/>
                <w:b/>
                <w:color w:val="000000"/>
                <w:sz w:val="20"/>
                <w:szCs w:val="20"/>
              </w:rPr>
              <w:t>No.</w:t>
            </w:r>
          </w:p>
        </w:tc>
        <w:tc>
          <w:tcPr>
            <w:tcW w:w="4781" w:type="dxa"/>
          </w:tcPr>
          <w:p w14:paraId="7918CA54" w14:textId="77777777" w:rsidR="00E06B67" w:rsidRDefault="00E21F38">
            <w:pPr>
              <w:spacing w:before="23"/>
              <w:ind w:left="20"/>
              <w:jc w:val="center"/>
              <w:rPr>
                <w:rFonts w:ascii="Arial" w:eastAsia="Arial" w:hAnsi="Arial" w:cs="Arial"/>
                <w:b/>
                <w:color w:val="000000"/>
                <w:sz w:val="20"/>
                <w:szCs w:val="20"/>
              </w:rPr>
            </w:pPr>
            <w:r>
              <w:rPr>
                <w:rFonts w:ascii="Arial" w:eastAsia="Arial" w:hAnsi="Arial" w:cs="Arial"/>
                <w:b/>
                <w:color w:val="000000"/>
                <w:sz w:val="20"/>
                <w:szCs w:val="20"/>
              </w:rPr>
              <w:t>Item</w:t>
            </w:r>
          </w:p>
        </w:tc>
        <w:tc>
          <w:tcPr>
            <w:tcW w:w="3907" w:type="dxa"/>
          </w:tcPr>
          <w:p w14:paraId="070DA554" w14:textId="77777777" w:rsidR="00E06B67" w:rsidRDefault="00E21F38">
            <w:pPr>
              <w:spacing w:before="23"/>
              <w:ind w:left="15"/>
              <w:jc w:val="center"/>
              <w:rPr>
                <w:rFonts w:ascii="Arial" w:eastAsia="Arial" w:hAnsi="Arial" w:cs="Arial"/>
                <w:b/>
                <w:color w:val="000000"/>
                <w:sz w:val="20"/>
                <w:szCs w:val="20"/>
              </w:rPr>
            </w:pPr>
            <w:r>
              <w:rPr>
                <w:rFonts w:ascii="Arial" w:eastAsia="Arial" w:hAnsi="Arial" w:cs="Arial"/>
                <w:b/>
                <w:color w:val="000000"/>
                <w:sz w:val="20"/>
                <w:szCs w:val="20"/>
              </w:rPr>
              <w:t>Details</w:t>
            </w:r>
          </w:p>
        </w:tc>
      </w:tr>
      <w:tr w:rsidR="00E06B67" w14:paraId="5A1018AF" w14:textId="77777777">
        <w:trPr>
          <w:trHeight w:val="302"/>
        </w:trPr>
        <w:tc>
          <w:tcPr>
            <w:tcW w:w="672" w:type="dxa"/>
          </w:tcPr>
          <w:p w14:paraId="36AB775D" w14:textId="77777777" w:rsidR="00E06B67" w:rsidRDefault="00E21F38">
            <w:pPr>
              <w:spacing w:before="19"/>
              <w:ind w:left="16"/>
              <w:jc w:val="center"/>
              <w:rPr>
                <w:rFonts w:ascii="Arial" w:eastAsia="Arial" w:hAnsi="Arial" w:cs="Arial"/>
                <w:color w:val="000000"/>
              </w:rPr>
            </w:pPr>
            <w:r>
              <w:rPr>
                <w:rFonts w:ascii="Arial" w:eastAsia="Arial" w:hAnsi="Arial" w:cs="Arial"/>
                <w:color w:val="000000"/>
              </w:rPr>
              <w:t>1</w:t>
            </w:r>
          </w:p>
        </w:tc>
        <w:tc>
          <w:tcPr>
            <w:tcW w:w="4781" w:type="dxa"/>
          </w:tcPr>
          <w:p w14:paraId="1B983AB3" w14:textId="77777777" w:rsidR="00E06B67" w:rsidRDefault="00E21F38">
            <w:pPr>
              <w:spacing w:before="19"/>
              <w:ind w:left="110"/>
              <w:rPr>
                <w:rFonts w:ascii="Arial" w:eastAsia="Arial" w:hAnsi="Arial" w:cs="Arial"/>
                <w:color w:val="000000"/>
              </w:rPr>
            </w:pPr>
            <w:r>
              <w:rPr>
                <w:rFonts w:ascii="Arial" w:eastAsia="Arial" w:hAnsi="Arial" w:cs="Arial"/>
                <w:color w:val="000000"/>
              </w:rPr>
              <w:t>OPD Timings</w:t>
            </w:r>
          </w:p>
        </w:tc>
        <w:tc>
          <w:tcPr>
            <w:tcW w:w="3907" w:type="dxa"/>
          </w:tcPr>
          <w:p w14:paraId="3CB9CE97" w14:textId="77777777" w:rsidR="00E06B67" w:rsidRDefault="00E21F38">
            <w:pPr>
              <w:rPr>
                <w:rFonts w:ascii="Times New Roman" w:eastAsia="Times New Roman" w:hAnsi="Times New Roman" w:cs="Times New Roman"/>
                <w:color w:val="000000"/>
              </w:rPr>
            </w:pPr>
            <w:r>
              <w:rPr>
                <w:rFonts w:ascii="Times New Roman" w:eastAsia="Times New Roman" w:hAnsi="Times New Roman" w:cs="Times New Roman"/>
                <w:color w:val="000000"/>
              </w:rPr>
              <w:t>08:30 AM TO 1 PM</w:t>
            </w:r>
          </w:p>
        </w:tc>
      </w:tr>
      <w:tr w:rsidR="00E06B67" w14:paraId="795F2B42" w14:textId="77777777">
        <w:trPr>
          <w:trHeight w:val="503"/>
        </w:trPr>
        <w:tc>
          <w:tcPr>
            <w:tcW w:w="672" w:type="dxa"/>
          </w:tcPr>
          <w:p w14:paraId="47F587EF" w14:textId="77777777" w:rsidR="00E06B67" w:rsidRDefault="00E21F38">
            <w:pPr>
              <w:spacing w:before="120"/>
              <w:ind w:left="16"/>
              <w:jc w:val="center"/>
              <w:rPr>
                <w:rFonts w:ascii="Arial" w:eastAsia="Arial" w:hAnsi="Arial" w:cs="Arial"/>
                <w:color w:val="000000"/>
              </w:rPr>
            </w:pPr>
            <w:r>
              <w:rPr>
                <w:rFonts w:ascii="Arial" w:eastAsia="Arial" w:hAnsi="Arial" w:cs="Arial"/>
                <w:color w:val="000000"/>
              </w:rPr>
              <w:t>2</w:t>
            </w:r>
          </w:p>
        </w:tc>
        <w:tc>
          <w:tcPr>
            <w:tcW w:w="4781" w:type="dxa"/>
          </w:tcPr>
          <w:p w14:paraId="4948D0FF" w14:textId="77777777" w:rsidR="00E06B67" w:rsidRDefault="00E21F38">
            <w:pPr>
              <w:spacing w:line="250" w:lineRule="auto"/>
              <w:ind w:left="110"/>
              <w:rPr>
                <w:rFonts w:ascii="Arial" w:eastAsia="Arial" w:hAnsi="Arial" w:cs="Arial"/>
                <w:color w:val="000000"/>
              </w:rPr>
            </w:pPr>
            <w:r>
              <w:rPr>
                <w:rFonts w:ascii="Arial" w:eastAsia="Arial" w:hAnsi="Arial" w:cs="Arial"/>
                <w:color w:val="000000"/>
              </w:rPr>
              <w:t>Separate Registration areas for male/female, OPD /IPD</w:t>
            </w:r>
          </w:p>
        </w:tc>
        <w:tc>
          <w:tcPr>
            <w:tcW w:w="3907" w:type="dxa"/>
          </w:tcPr>
          <w:p w14:paraId="611BD9C9" w14:textId="77777777" w:rsidR="00E06B67" w:rsidRDefault="00E21F38">
            <w:pP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E06B67" w14:paraId="58161F42" w14:textId="77777777">
        <w:trPr>
          <w:trHeight w:val="302"/>
        </w:trPr>
        <w:tc>
          <w:tcPr>
            <w:tcW w:w="672" w:type="dxa"/>
          </w:tcPr>
          <w:p w14:paraId="7987EC5B" w14:textId="77777777" w:rsidR="00E06B67" w:rsidRDefault="00E21F38">
            <w:pPr>
              <w:spacing w:before="19"/>
              <w:ind w:left="16"/>
              <w:jc w:val="center"/>
              <w:rPr>
                <w:rFonts w:ascii="Arial" w:eastAsia="Arial" w:hAnsi="Arial" w:cs="Arial"/>
                <w:color w:val="000000"/>
              </w:rPr>
            </w:pPr>
            <w:r>
              <w:rPr>
                <w:rFonts w:ascii="Arial" w:eastAsia="Arial" w:hAnsi="Arial" w:cs="Arial"/>
                <w:color w:val="000000"/>
              </w:rPr>
              <w:t>3</w:t>
            </w:r>
          </w:p>
        </w:tc>
        <w:tc>
          <w:tcPr>
            <w:tcW w:w="4781" w:type="dxa"/>
          </w:tcPr>
          <w:p w14:paraId="162FE999" w14:textId="77777777" w:rsidR="00E06B67" w:rsidRDefault="00E21F38">
            <w:pPr>
              <w:spacing w:before="19"/>
              <w:ind w:left="110"/>
              <w:rPr>
                <w:rFonts w:ascii="Arial" w:eastAsia="Arial" w:hAnsi="Arial" w:cs="Arial"/>
                <w:color w:val="000000"/>
              </w:rPr>
            </w:pPr>
            <w:r>
              <w:rPr>
                <w:rFonts w:ascii="Arial" w:eastAsia="Arial" w:hAnsi="Arial" w:cs="Arial"/>
                <w:color w:val="000000"/>
              </w:rPr>
              <w:t>Are the Registration counters computerized</w:t>
            </w:r>
          </w:p>
        </w:tc>
        <w:tc>
          <w:tcPr>
            <w:tcW w:w="3907" w:type="dxa"/>
          </w:tcPr>
          <w:p w14:paraId="4D84E855" w14:textId="77777777" w:rsidR="00E06B67" w:rsidRDefault="00E21F38">
            <w:pP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E06B67" w14:paraId="091183B9" w14:textId="77777777">
        <w:trPr>
          <w:trHeight w:val="297"/>
        </w:trPr>
        <w:tc>
          <w:tcPr>
            <w:tcW w:w="672" w:type="dxa"/>
          </w:tcPr>
          <w:p w14:paraId="724EBBD2" w14:textId="77777777" w:rsidR="00E06B67" w:rsidRDefault="00E21F38">
            <w:pPr>
              <w:spacing w:before="19"/>
              <w:ind w:left="16"/>
              <w:jc w:val="center"/>
              <w:rPr>
                <w:rFonts w:ascii="Arial" w:eastAsia="Arial" w:hAnsi="Arial" w:cs="Arial"/>
                <w:color w:val="000000"/>
              </w:rPr>
            </w:pPr>
            <w:r>
              <w:rPr>
                <w:rFonts w:ascii="Arial" w:eastAsia="Arial" w:hAnsi="Arial" w:cs="Arial"/>
                <w:color w:val="000000"/>
              </w:rPr>
              <w:t>4</w:t>
            </w:r>
          </w:p>
        </w:tc>
        <w:tc>
          <w:tcPr>
            <w:tcW w:w="4781" w:type="dxa"/>
          </w:tcPr>
          <w:p w14:paraId="0D25F682" w14:textId="77777777" w:rsidR="00E06B67" w:rsidRDefault="00E21F38">
            <w:pPr>
              <w:spacing w:before="19"/>
              <w:ind w:left="110"/>
              <w:rPr>
                <w:rFonts w:ascii="Arial" w:eastAsia="Arial" w:hAnsi="Arial" w:cs="Arial"/>
                <w:color w:val="000000"/>
              </w:rPr>
            </w:pPr>
            <w:r>
              <w:rPr>
                <w:rFonts w:ascii="Arial" w:eastAsia="Arial" w:hAnsi="Arial" w:cs="Arial"/>
                <w:color w:val="000000"/>
              </w:rPr>
              <w:t>Number of registration counters</w:t>
            </w:r>
          </w:p>
        </w:tc>
        <w:tc>
          <w:tcPr>
            <w:tcW w:w="3907" w:type="dxa"/>
          </w:tcPr>
          <w:p w14:paraId="2E81A0E2" w14:textId="77777777" w:rsidR="00E06B67" w:rsidRDefault="00E06B67">
            <w:pPr>
              <w:rPr>
                <w:rFonts w:ascii="Times New Roman" w:eastAsia="Times New Roman" w:hAnsi="Times New Roman" w:cs="Times New Roman"/>
                <w:color w:val="000000"/>
              </w:rPr>
            </w:pPr>
          </w:p>
        </w:tc>
      </w:tr>
      <w:tr w:rsidR="00E06B67" w14:paraId="09CF6A60" w14:textId="77777777">
        <w:trPr>
          <w:trHeight w:val="537"/>
        </w:trPr>
        <w:tc>
          <w:tcPr>
            <w:tcW w:w="9360" w:type="dxa"/>
            <w:gridSpan w:val="3"/>
            <w:tcBorders>
              <w:left w:val="single" w:sz="4" w:space="0" w:color="000000"/>
              <w:bottom w:val="single" w:sz="4" w:space="0" w:color="000000"/>
              <w:right w:val="single" w:sz="4" w:space="0" w:color="000000"/>
            </w:tcBorders>
          </w:tcPr>
          <w:p w14:paraId="2EE09B78" w14:textId="77777777" w:rsidR="00E06B67" w:rsidRDefault="00E21F38">
            <w:pPr>
              <w:spacing w:line="265" w:lineRule="auto"/>
              <w:ind w:left="7"/>
              <w:rPr>
                <w:b/>
                <w:color w:val="000000"/>
              </w:rPr>
            </w:pPr>
            <w:r>
              <w:rPr>
                <w:b/>
                <w:color w:val="000000"/>
              </w:rPr>
              <w:t xml:space="preserve">Assessors to obtain and attached printout of the OPD/IPD details from </w:t>
            </w:r>
            <w:proofErr w:type="spellStart"/>
            <w:r>
              <w:rPr>
                <w:b/>
                <w:color w:val="000000"/>
              </w:rPr>
              <w:t>computerised</w:t>
            </w:r>
            <w:proofErr w:type="spellEnd"/>
            <w:r>
              <w:rPr>
                <w:b/>
                <w:color w:val="000000"/>
              </w:rPr>
              <w:t xml:space="preserve"> system of at</w:t>
            </w:r>
          </w:p>
          <w:p w14:paraId="25171DE1" w14:textId="77777777" w:rsidR="00E06B67" w:rsidRDefault="00E21F38">
            <w:pPr>
              <w:spacing w:line="252" w:lineRule="auto"/>
              <w:ind w:left="7"/>
              <w:rPr>
                <w:b/>
                <w:color w:val="000000"/>
              </w:rPr>
            </w:pPr>
            <w:proofErr w:type="gramStart"/>
            <w:r>
              <w:rPr>
                <w:b/>
                <w:color w:val="000000"/>
              </w:rPr>
              <w:t>least</w:t>
            </w:r>
            <w:proofErr w:type="gramEnd"/>
            <w:r>
              <w:rPr>
                <w:b/>
                <w:color w:val="000000"/>
              </w:rPr>
              <w:t xml:space="preserve"> 10 randomly selected dates over previous one year.</w:t>
            </w:r>
          </w:p>
        </w:tc>
      </w:tr>
    </w:tbl>
    <w:p w14:paraId="10D7DE94" w14:textId="77777777" w:rsidR="00E06B67" w:rsidRDefault="00E21F38">
      <w:pPr>
        <w:numPr>
          <w:ilvl w:val="0"/>
          <w:numId w:val="1"/>
        </w:numPr>
        <w:tabs>
          <w:tab w:val="left" w:pos="718"/>
        </w:tabs>
        <w:spacing w:before="150"/>
        <w:ind w:left="718"/>
        <w:rPr>
          <w:color w:val="000000"/>
        </w:rPr>
      </w:pPr>
      <w:r>
        <w:rPr>
          <w:rFonts w:ascii="Arial" w:eastAsia="Arial" w:hAnsi="Arial" w:cs="Arial"/>
          <w:b/>
          <w:color w:val="000000"/>
          <w:sz w:val="24"/>
          <w:szCs w:val="24"/>
        </w:rPr>
        <w:lastRenderedPageBreak/>
        <w:t>Casualty:</w:t>
      </w:r>
    </w:p>
    <w:p w14:paraId="65B9C361" w14:textId="77777777" w:rsidR="00E06B67" w:rsidRDefault="00E06B67">
      <w:pPr>
        <w:spacing w:before="6"/>
        <w:rPr>
          <w:rFonts w:ascii="Arial" w:eastAsia="Arial" w:hAnsi="Arial" w:cs="Arial"/>
          <w:b/>
          <w:color w:val="000000"/>
          <w:sz w:val="13"/>
          <w:szCs w:val="13"/>
        </w:rPr>
      </w:pPr>
    </w:p>
    <w:tbl>
      <w:tblPr>
        <w:tblStyle w:val="Style12"/>
        <w:tblW w:w="9646"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4430"/>
        <w:gridCol w:w="2289"/>
        <w:gridCol w:w="2049"/>
      </w:tblGrid>
      <w:tr w:rsidR="00E06B67" w14:paraId="534885C2" w14:textId="77777777">
        <w:trPr>
          <w:trHeight w:val="321"/>
        </w:trPr>
        <w:tc>
          <w:tcPr>
            <w:tcW w:w="878" w:type="dxa"/>
          </w:tcPr>
          <w:p w14:paraId="72D2CF6C" w14:textId="77777777" w:rsidR="00E06B67" w:rsidRDefault="00E21F38">
            <w:pPr>
              <w:spacing w:line="265" w:lineRule="auto"/>
              <w:ind w:right="10"/>
              <w:jc w:val="center"/>
              <w:rPr>
                <w:b/>
                <w:color w:val="000000"/>
              </w:rPr>
            </w:pPr>
            <w:r>
              <w:rPr>
                <w:b/>
                <w:color w:val="000000"/>
              </w:rPr>
              <w:t>Sr. No.</w:t>
            </w:r>
          </w:p>
        </w:tc>
        <w:tc>
          <w:tcPr>
            <w:tcW w:w="4430" w:type="dxa"/>
          </w:tcPr>
          <w:p w14:paraId="1C619F8E" w14:textId="77777777" w:rsidR="00E06B67" w:rsidRDefault="00E21F38">
            <w:pPr>
              <w:spacing w:line="265" w:lineRule="auto"/>
              <w:ind w:left="16"/>
              <w:jc w:val="center"/>
              <w:rPr>
                <w:b/>
                <w:color w:val="000000"/>
              </w:rPr>
            </w:pPr>
            <w:r>
              <w:rPr>
                <w:b/>
                <w:color w:val="000000"/>
              </w:rPr>
              <w:t>Particulars</w:t>
            </w:r>
          </w:p>
        </w:tc>
        <w:tc>
          <w:tcPr>
            <w:tcW w:w="2289" w:type="dxa"/>
          </w:tcPr>
          <w:p w14:paraId="1414A16C" w14:textId="77777777" w:rsidR="00E06B67" w:rsidRDefault="00E21F38">
            <w:pPr>
              <w:spacing w:line="265" w:lineRule="auto"/>
              <w:ind w:left="192"/>
              <w:rPr>
                <w:b/>
                <w:color w:val="000000"/>
              </w:rPr>
            </w:pPr>
            <w:r>
              <w:rPr>
                <w:b/>
                <w:color w:val="000000"/>
              </w:rPr>
              <w:t>Required as per MSR</w:t>
            </w:r>
          </w:p>
        </w:tc>
        <w:tc>
          <w:tcPr>
            <w:tcW w:w="2049" w:type="dxa"/>
          </w:tcPr>
          <w:p w14:paraId="5B505627" w14:textId="77777777" w:rsidR="00E06B67" w:rsidRDefault="00E21F38">
            <w:pPr>
              <w:spacing w:line="265" w:lineRule="auto"/>
              <w:ind w:left="433"/>
              <w:rPr>
                <w:b/>
                <w:color w:val="000000"/>
              </w:rPr>
            </w:pPr>
            <w:r>
              <w:rPr>
                <w:b/>
                <w:color w:val="000000"/>
              </w:rPr>
              <w:t>No. available</w:t>
            </w:r>
          </w:p>
        </w:tc>
      </w:tr>
      <w:tr w:rsidR="00E06B67" w14:paraId="469B70B5" w14:textId="77777777">
        <w:trPr>
          <w:trHeight w:val="537"/>
        </w:trPr>
        <w:tc>
          <w:tcPr>
            <w:tcW w:w="878" w:type="dxa"/>
          </w:tcPr>
          <w:p w14:paraId="08EB2773" w14:textId="77777777" w:rsidR="00E06B67" w:rsidRDefault="00E21F38">
            <w:pPr>
              <w:spacing w:before="39"/>
              <w:ind w:left="126" w:right="10"/>
              <w:jc w:val="center"/>
              <w:rPr>
                <w:color w:val="000000"/>
                <w:sz w:val="20"/>
                <w:szCs w:val="20"/>
              </w:rPr>
            </w:pPr>
            <w:r>
              <w:rPr>
                <w:color w:val="000000"/>
                <w:sz w:val="20"/>
                <w:szCs w:val="20"/>
              </w:rPr>
              <w:t>1</w:t>
            </w:r>
          </w:p>
        </w:tc>
        <w:tc>
          <w:tcPr>
            <w:tcW w:w="4430" w:type="dxa"/>
          </w:tcPr>
          <w:p w14:paraId="2B8C3DE4" w14:textId="77777777" w:rsidR="00E06B67" w:rsidRDefault="00E21F38">
            <w:pPr>
              <w:spacing w:line="265" w:lineRule="auto"/>
              <w:ind w:left="216"/>
              <w:rPr>
                <w:color w:val="000000"/>
              </w:rPr>
            </w:pPr>
            <w:r>
              <w:rPr>
                <w:color w:val="000000"/>
              </w:rPr>
              <w:t>No. of Teaching Beds (excluding ICU Beds &amp;</w:t>
            </w:r>
          </w:p>
          <w:p w14:paraId="690C4E23" w14:textId="77777777" w:rsidR="00E06B67" w:rsidRDefault="00E21F38">
            <w:pPr>
              <w:spacing w:line="252" w:lineRule="auto"/>
              <w:ind w:left="216"/>
              <w:rPr>
                <w:color w:val="000000"/>
              </w:rPr>
            </w:pPr>
            <w:r>
              <w:rPr>
                <w:color w:val="000000"/>
              </w:rPr>
              <w:t>Emergency Beds)</w:t>
            </w:r>
          </w:p>
        </w:tc>
        <w:tc>
          <w:tcPr>
            <w:tcW w:w="2289" w:type="dxa"/>
          </w:tcPr>
          <w:p w14:paraId="6E81F0B3" w14:textId="77777777" w:rsidR="00E06B67" w:rsidRDefault="00E06B67">
            <w:pPr>
              <w:rPr>
                <w:rFonts w:ascii="Times New Roman" w:eastAsia="Times New Roman" w:hAnsi="Times New Roman" w:cs="Times New Roman"/>
                <w:color w:val="000000"/>
              </w:rPr>
            </w:pPr>
          </w:p>
        </w:tc>
        <w:tc>
          <w:tcPr>
            <w:tcW w:w="2049" w:type="dxa"/>
          </w:tcPr>
          <w:p w14:paraId="0D5F98D6" w14:textId="77777777" w:rsidR="00E06B67" w:rsidRDefault="00E06B67">
            <w:pPr>
              <w:rPr>
                <w:rFonts w:ascii="Times New Roman" w:eastAsia="Times New Roman" w:hAnsi="Times New Roman" w:cs="Times New Roman"/>
                <w:color w:val="000000"/>
              </w:rPr>
            </w:pPr>
          </w:p>
        </w:tc>
      </w:tr>
      <w:tr w:rsidR="00E06B67" w14:paraId="37F2840E" w14:textId="77777777">
        <w:trPr>
          <w:trHeight w:val="292"/>
        </w:trPr>
        <w:tc>
          <w:tcPr>
            <w:tcW w:w="878" w:type="dxa"/>
          </w:tcPr>
          <w:p w14:paraId="1CD2AFA5" w14:textId="77777777" w:rsidR="00E06B67" w:rsidRDefault="00E21F38">
            <w:pPr>
              <w:spacing w:before="39" w:line="233" w:lineRule="auto"/>
              <w:ind w:left="126" w:right="10"/>
              <w:jc w:val="center"/>
              <w:rPr>
                <w:color w:val="000000"/>
                <w:sz w:val="20"/>
                <w:szCs w:val="20"/>
              </w:rPr>
            </w:pPr>
            <w:r>
              <w:rPr>
                <w:color w:val="000000"/>
                <w:sz w:val="20"/>
                <w:szCs w:val="20"/>
              </w:rPr>
              <w:t>2</w:t>
            </w:r>
          </w:p>
        </w:tc>
        <w:tc>
          <w:tcPr>
            <w:tcW w:w="4430" w:type="dxa"/>
          </w:tcPr>
          <w:p w14:paraId="4F8A8319" w14:textId="77777777" w:rsidR="00E06B67" w:rsidRDefault="00E21F38">
            <w:pPr>
              <w:spacing w:line="265" w:lineRule="auto"/>
              <w:ind w:left="216"/>
              <w:rPr>
                <w:color w:val="000000"/>
              </w:rPr>
            </w:pPr>
            <w:r>
              <w:rPr>
                <w:color w:val="000000"/>
              </w:rPr>
              <w:t>Separate Casualty OBGY beds</w:t>
            </w:r>
          </w:p>
        </w:tc>
        <w:tc>
          <w:tcPr>
            <w:tcW w:w="2289" w:type="dxa"/>
          </w:tcPr>
          <w:p w14:paraId="2B5FB324" w14:textId="77777777" w:rsidR="00E06B67" w:rsidRDefault="00E06B67">
            <w:pPr>
              <w:rPr>
                <w:rFonts w:ascii="Times New Roman" w:eastAsia="Times New Roman" w:hAnsi="Times New Roman" w:cs="Times New Roman"/>
                <w:color w:val="000000"/>
                <w:sz w:val="20"/>
                <w:szCs w:val="20"/>
              </w:rPr>
            </w:pPr>
          </w:p>
        </w:tc>
        <w:tc>
          <w:tcPr>
            <w:tcW w:w="2049" w:type="dxa"/>
          </w:tcPr>
          <w:p w14:paraId="6B59E40A" w14:textId="77777777" w:rsidR="00E06B67" w:rsidRDefault="00E06B67">
            <w:pPr>
              <w:rPr>
                <w:rFonts w:ascii="Times New Roman" w:eastAsia="Times New Roman" w:hAnsi="Times New Roman" w:cs="Times New Roman"/>
                <w:color w:val="000000"/>
                <w:sz w:val="20"/>
                <w:szCs w:val="20"/>
              </w:rPr>
            </w:pPr>
          </w:p>
        </w:tc>
      </w:tr>
    </w:tbl>
    <w:p w14:paraId="57845B5B" w14:textId="77777777" w:rsidR="00E06B67" w:rsidRDefault="00E06B67">
      <w:pPr>
        <w:rPr>
          <w:rFonts w:ascii="Times New Roman" w:eastAsia="Times New Roman" w:hAnsi="Times New Roman" w:cs="Times New Roman"/>
          <w:sz w:val="20"/>
          <w:szCs w:val="20"/>
        </w:rPr>
        <w:sectPr w:rsidR="00E06B67">
          <w:footerReference w:type="default" r:id="rId8"/>
          <w:pgSz w:w="12240" w:h="15840"/>
          <w:pgMar w:top="800" w:right="380" w:bottom="1457" w:left="1220" w:header="0" w:footer="1126" w:gutter="0"/>
          <w:pgNumType w:start="1"/>
          <w:cols w:space="720"/>
        </w:sectPr>
      </w:pPr>
    </w:p>
    <w:p w14:paraId="09B4259C" w14:textId="77777777" w:rsidR="00E06B67" w:rsidRDefault="00E06B67">
      <w:pPr>
        <w:spacing w:line="276" w:lineRule="auto"/>
        <w:rPr>
          <w:rFonts w:ascii="Times New Roman" w:eastAsia="Times New Roman" w:hAnsi="Times New Roman" w:cs="Times New Roman"/>
          <w:sz w:val="20"/>
          <w:szCs w:val="20"/>
        </w:rPr>
      </w:pPr>
    </w:p>
    <w:tbl>
      <w:tblPr>
        <w:tblStyle w:val="Style13"/>
        <w:tblW w:w="9646"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4430"/>
        <w:gridCol w:w="2289"/>
        <w:gridCol w:w="2049"/>
      </w:tblGrid>
      <w:tr w:rsidR="00E06B67" w14:paraId="7084645D" w14:textId="77777777">
        <w:trPr>
          <w:trHeight w:val="321"/>
        </w:trPr>
        <w:tc>
          <w:tcPr>
            <w:tcW w:w="878" w:type="dxa"/>
          </w:tcPr>
          <w:p w14:paraId="669C0954" w14:textId="77777777" w:rsidR="00E06B67" w:rsidRDefault="00E21F38">
            <w:pPr>
              <w:spacing w:line="265" w:lineRule="auto"/>
              <w:ind w:right="10"/>
              <w:jc w:val="center"/>
              <w:rPr>
                <w:b/>
                <w:color w:val="000000"/>
              </w:rPr>
            </w:pPr>
            <w:r>
              <w:rPr>
                <w:b/>
                <w:color w:val="000000"/>
              </w:rPr>
              <w:t>Sr. No.</w:t>
            </w:r>
          </w:p>
        </w:tc>
        <w:tc>
          <w:tcPr>
            <w:tcW w:w="4430" w:type="dxa"/>
          </w:tcPr>
          <w:p w14:paraId="04D005C6" w14:textId="77777777" w:rsidR="00E06B67" w:rsidRDefault="00E21F38">
            <w:pPr>
              <w:spacing w:line="265" w:lineRule="auto"/>
              <w:ind w:left="16"/>
              <w:jc w:val="center"/>
              <w:rPr>
                <w:b/>
                <w:color w:val="000000"/>
              </w:rPr>
            </w:pPr>
            <w:r>
              <w:rPr>
                <w:b/>
                <w:color w:val="000000"/>
              </w:rPr>
              <w:t>Particulars</w:t>
            </w:r>
          </w:p>
        </w:tc>
        <w:tc>
          <w:tcPr>
            <w:tcW w:w="2289" w:type="dxa"/>
          </w:tcPr>
          <w:p w14:paraId="4F5702AA" w14:textId="77777777" w:rsidR="00E06B67" w:rsidRDefault="00E21F38">
            <w:pPr>
              <w:spacing w:line="265" w:lineRule="auto"/>
              <w:ind w:left="192"/>
              <w:rPr>
                <w:b/>
                <w:color w:val="000000"/>
              </w:rPr>
            </w:pPr>
            <w:r>
              <w:rPr>
                <w:b/>
                <w:color w:val="000000"/>
              </w:rPr>
              <w:t>Required as per MSR</w:t>
            </w:r>
          </w:p>
        </w:tc>
        <w:tc>
          <w:tcPr>
            <w:tcW w:w="2049" w:type="dxa"/>
          </w:tcPr>
          <w:p w14:paraId="23E448C5" w14:textId="77777777" w:rsidR="00E06B67" w:rsidRDefault="00E21F38">
            <w:pPr>
              <w:spacing w:line="265" w:lineRule="auto"/>
              <w:ind w:left="433"/>
              <w:rPr>
                <w:b/>
                <w:color w:val="000000"/>
              </w:rPr>
            </w:pPr>
            <w:r>
              <w:rPr>
                <w:b/>
                <w:color w:val="000000"/>
              </w:rPr>
              <w:t>No. available</w:t>
            </w:r>
          </w:p>
        </w:tc>
      </w:tr>
      <w:tr w:rsidR="00E06B67" w14:paraId="61C66072" w14:textId="77777777">
        <w:trPr>
          <w:trHeight w:val="292"/>
        </w:trPr>
        <w:tc>
          <w:tcPr>
            <w:tcW w:w="878" w:type="dxa"/>
          </w:tcPr>
          <w:p w14:paraId="02088F8F" w14:textId="77777777" w:rsidR="00E06B67" w:rsidRDefault="00E21F38">
            <w:pPr>
              <w:spacing w:before="39" w:line="233" w:lineRule="auto"/>
              <w:ind w:left="126" w:right="10"/>
              <w:jc w:val="center"/>
              <w:rPr>
                <w:color w:val="000000"/>
                <w:sz w:val="20"/>
                <w:szCs w:val="20"/>
              </w:rPr>
            </w:pPr>
            <w:r>
              <w:rPr>
                <w:color w:val="000000"/>
                <w:sz w:val="20"/>
                <w:szCs w:val="20"/>
              </w:rPr>
              <w:t>3</w:t>
            </w:r>
          </w:p>
        </w:tc>
        <w:tc>
          <w:tcPr>
            <w:tcW w:w="4430" w:type="dxa"/>
          </w:tcPr>
          <w:p w14:paraId="6B724101" w14:textId="77777777" w:rsidR="00E06B67" w:rsidRDefault="00E21F38">
            <w:pPr>
              <w:spacing w:line="265" w:lineRule="auto"/>
              <w:ind w:left="216"/>
              <w:rPr>
                <w:color w:val="000000"/>
              </w:rPr>
            </w:pPr>
            <w:r>
              <w:rPr>
                <w:color w:val="000000"/>
              </w:rPr>
              <w:t>Central Oxygen &amp; suction</w:t>
            </w:r>
          </w:p>
        </w:tc>
        <w:tc>
          <w:tcPr>
            <w:tcW w:w="2289" w:type="dxa"/>
          </w:tcPr>
          <w:p w14:paraId="3B256B42" w14:textId="77777777" w:rsidR="00E06B67" w:rsidRDefault="00E06B67">
            <w:pPr>
              <w:rPr>
                <w:rFonts w:ascii="Times New Roman" w:eastAsia="Times New Roman" w:hAnsi="Times New Roman" w:cs="Times New Roman"/>
                <w:color w:val="000000"/>
                <w:sz w:val="20"/>
                <w:szCs w:val="20"/>
              </w:rPr>
            </w:pPr>
          </w:p>
        </w:tc>
        <w:tc>
          <w:tcPr>
            <w:tcW w:w="2049" w:type="dxa"/>
          </w:tcPr>
          <w:p w14:paraId="0FA3A089" w14:textId="77777777" w:rsidR="00E06B67" w:rsidRDefault="00E06B67">
            <w:pPr>
              <w:rPr>
                <w:rFonts w:ascii="Times New Roman" w:eastAsia="Times New Roman" w:hAnsi="Times New Roman" w:cs="Times New Roman"/>
                <w:color w:val="000000"/>
                <w:sz w:val="20"/>
                <w:szCs w:val="20"/>
              </w:rPr>
            </w:pPr>
          </w:p>
        </w:tc>
      </w:tr>
      <w:tr w:rsidR="00E06B67" w14:paraId="08B06DDE" w14:textId="77777777">
        <w:trPr>
          <w:trHeight w:val="292"/>
        </w:trPr>
        <w:tc>
          <w:tcPr>
            <w:tcW w:w="878" w:type="dxa"/>
          </w:tcPr>
          <w:p w14:paraId="62DB42AC" w14:textId="77777777" w:rsidR="00E06B67" w:rsidRDefault="00E21F38">
            <w:pPr>
              <w:spacing w:before="39" w:line="233" w:lineRule="auto"/>
              <w:ind w:left="126" w:right="10"/>
              <w:jc w:val="center"/>
              <w:rPr>
                <w:color w:val="000000"/>
                <w:sz w:val="20"/>
                <w:szCs w:val="20"/>
              </w:rPr>
            </w:pPr>
            <w:r>
              <w:rPr>
                <w:color w:val="000000"/>
                <w:sz w:val="20"/>
                <w:szCs w:val="20"/>
              </w:rPr>
              <w:t>4</w:t>
            </w:r>
          </w:p>
        </w:tc>
        <w:tc>
          <w:tcPr>
            <w:tcW w:w="4430" w:type="dxa"/>
          </w:tcPr>
          <w:p w14:paraId="5FE0B27E" w14:textId="77777777" w:rsidR="00E06B67" w:rsidRDefault="00E21F38">
            <w:pPr>
              <w:spacing w:line="265" w:lineRule="auto"/>
              <w:ind w:left="216"/>
              <w:rPr>
                <w:color w:val="000000"/>
              </w:rPr>
            </w:pPr>
            <w:r>
              <w:rPr>
                <w:color w:val="000000"/>
              </w:rPr>
              <w:t>Monitors</w:t>
            </w:r>
          </w:p>
        </w:tc>
        <w:tc>
          <w:tcPr>
            <w:tcW w:w="2289" w:type="dxa"/>
          </w:tcPr>
          <w:p w14:paraId="43034A22" w14:textId="77777777" w:rsidR="00E06B67" w:rsidRDefault="00E06B67">
            <w:pPr>
              <w:rPr>
                <w:rFonts w:ascii="Times New Roman" w:eastAsia="Times New Roman" w:hAnsi="Times New Roman" w:cs="Times New Roman"/>
                <w:color w:val="000000"/>
                <w:sz w:val="20"/>
                <w:szCs w:val="20"/>
              </w:rPr>
            </w:pPr>
          </w:p>
        </w:tc>
        <w:tc>
          <w:tcPr>
            <w:tcW w:w="2049" w:type="dxa"/>
          </w:tcPr>
          <w:p w14:paraId="245712EB" w14:textId="77777777" w:rsidR="00E06B67" w:rsidRDefault="00E06B67">
            <w:pPr>
              <w:rPr>
                <w:rFonts w:ascii="Times New Roman" w:eastAsia="Times New Roman" w:hAnsi="Times New Roman" w:cs="Times New Roman"/>
                <w:color w:val="000000"/>
                <w:sz w:val="20"/>
                <w:szCs w:val="20"/>
              </w:rPr>
            </w:pPr>
          </w:p>
        </w:tc>
      </w:tr>
      <w:tr w:rsidR="00E06B67" w14:paraId="07ACA191" w14:textId="77777777">
        <w:trPr>
          <w:trHeight w:val="292"/>
        </w:trPr>
        <w:tc>
          <w:tcPr>
            <w:tcW w:w="878" w:type="dxa"/>
          </w:tcPr>
          <w:p w14:paraId="7F0B9638" w14:textId="77777777" w:rsidR="00E06B67" w:rsidRDefault="00E21F38">
            <w:pPr>
              <w:spacing w:before="39" w:line="233" w:lineRule="auto"/>
              <w:ind w:left="126" w:right="10"/>
              <w:jc w:val="center"/>
              <w:rPr>
                <w:color w:val="000000"/>
                <w:sz w:val="20"/>
                <w:szCs w:val="20"/>
              </w:rPr>
            </w:pPr>
            <w:r>
              <w:rPr>
                <w:color w:val="000000"/>
                <w:sz w:val="20"/>
                <w:szCs w:val="20"/>
              </w:rPr>
              <w:t>5</w:t>
            </w:r>
          </w:p>
        </w:tc>
        <w:tc>
          <w:tcPr>
            <w:tcW w:w="4430" w:type="dxa"/>
          </w:tcPr>
          <w:p w14:paraId="780B843E" w14:textId="77777777" w:rsidR="00E06B67" w:rsidRDefault="00E21F38">
            <w:pPr>
              <w:spacing w:line="265" w:lineRule="auto"/>
              <w:ind w:left="216"/>
              <w:rPr>
                <w:color w:val="000000"/>
              </w:rPr>
            </w:pPr>
            <w:proofErr w:type="spellStart"/>
            <w:r>
              <w:rPr>
                <w:color w:val="000000"/>
              </w:rPr>
              <w:t>Ambu</w:t>
            </w:r>
            <w:proofErr w:type="spellEnd"/>
            <w:r>
              <w:rPr>
                <w:color w:val="000000"/>
              </w:rPr>
              <w:t xml:space="preserve"> bag</w:t>
            </w:r>
          </w:p>
        </w:tc>
        <w:tc>
          <w:tcPr>
            <w:tcW w:w="2289" w:type="dxa"/>
          </w:tcPr>
          <w:p w14:paraId="5357C916" w14:textId="77777777" w:rsidR="00E06B67" w:rsidRDefault="00E06B67">
            <w:pPr>
              <w:rPr>
                <w:rFonts w:ascii="Times New Roman" w:eastAsia="Times New Roman" w:hAnsi="Times New Roman" w:cs="Times New Roman"/>
                <w:color w:val="000000"/>
                <w:sz w:val="20"/>
                <w:szCs w:val="20"/>
              </w:rPr>
            </w:pPr>
          </w:p>
        </w:tc>
        <w:tc>
          <w:tcPr>
            <w:tcW w:w="2049" w:type="dxa"/>
          </w:tcPr>
          <w:p w14:paraId="277262CE" w14:textId="77777777" w:rsidR="00E06B67" w:rsidRDefault="00E06B67">
            <w:pPr>
              <w:rPr>
                <w:rFonts w:ascii="Times New Roman" w:eastAsia="Times New Roman" w:hAnsi="Times New Roman" w:cs="Times New Roman"/>
                <w:color w:val="000000"/>
                <w:sz w:val="20"/>
                <w:szCs w:val="20"/>
              </w:rPr>
            </w:pPr>
          </w:p>
        </w:tc>
      </w:tr>
      <w:tr w:rsidR="00E06B67" w14:paraId="099A75BE" w14:textId="77777777">
        <w:trPr>
          <w:trHeight w:val="292"/>
        </w:trPr>
        <w:tc>
          <w:tcPr>
            <w:tcW w:w="878" w:type="dxa"/>
          </w:tcPr>
          <w:p w14:paraId="696174BD" w14:textId="77777777" w:rsidR="00E06B67" w:rsidRDefault="00E21F38">
            <w:pPr>
              <w:spacing w:before="39" w:line="233" w:lineRule="auto"/>
              <w:ind w:left="126" w:right="10"/>
              <w:jc w:val="center"/>
              <w:rPr>
                <w:color w:val="000000"/>
                <w:sz w:val="20"/>
                <w:szCs w:val="20"/>
              </w:rPr>
            </w:pPr>
            <w:r>
              <w:rPr>
                <w:color w:val="000000"/>
                <w:sz w:val="20"/>
                <w:szCs w:val="20"/>
              </w:rPr>
              <w:t>6</w:t>
            </w:r>
          </w:p>
        </w:tc>
        <w:tc>
          <w:tcPr>
            <w:tcW w:w="4430" w:type="dxa"/>
          </w:tcPr>
          <w:p w14:paraId="60B80E80" w14:textId="77777777" w:rsidR="00E06B67" w:rsidRDefault="00E21F38">
            <w:pPr>
              <w:spacing w:line="265" w:lineRule="auto"/>
              <w:ind w:left="216"/>
              <w:rPr>
                <w:color w:val="000000"/>
              </w:rPr>
            </w:pPr>
            <w:r>
              <w:rPr>
                <w:color w:val="000000"/>
              </w:rPr>
              <w:t>Ultrasonography Machine</w:t>
            </w:r>
          </w:p>
        </w:tc>
        <w:tc>
          <w:tcPr>
            <w:tcW w:w="2289" w:type="dxa"/>
          </w:tcPr>
          <w:p w14:paraId="211AC826" w14:textId="77777777" w:rsidR="00E06B67" w:rsidRDefault="00E06B67">
            <w:pPr>
              <w:rPr>
                <w:rFonts w:ascii="Times New Roman" w:eastAsia="Times New Roman" w:hAnsi="Times New Roman" w:cs="Times New Roman"/>
                <w:color w:val="000000"/>
                <w:sz w:val="20"/>
                <w:szCs w:val="20"/>
              </w:rPr>
            </w:pPr>
          </w:p>
        </w:tc>
        <w:tc>
          <w:tcPr>
            <w:tcW w:w="2049" w:type="dxa"/>
          </w:tcPr>
          <w:p w14:paraId="0C3E7976" w14:textId="77777777" w:rsidR="00E06B67" w:rsidRDefault="00E06B67">
            <w:pPr>
              <w:rPr>
                <w:rFonts w:ascii="Times New Roman" w:eastAsia="Times New Roman" w:hAnsi="Times New Roman" w:cs="Times New Roman"/>
                <w:color w:val="000000"/>
                <w:sz w:val="20"/>
                <w:szCs w:val="20"/>
              </w:rPr>
            </w:pPr>
          </w:p>
        </w:tc>
      </w:tr>
      <w:tr w:rsidR="00E06B67" w14:paraId="75DC17D6" w14:textId="77777777">
        <w:trPr>
          <w:trHeight w:val="292"/>
        </w:trPr>
        <w:tc>
          <w:tcPr>
            <w:tcW w:w="878" w:type="dxa"/>
          </w:tcPr>
          <w:p w14:paraId="6A821823" w14:textId="77777777" w:rsidR="00E06B67" w:rsidRDefault="00E21F38">
            <w:pPr>
              <w:spacing w:before="39" w:line="233" w:lineRule="auto"/>
              <w:ind w:left="126" w:right="10"/>
              <w:jc w:val="center"/>
              <w:rPr>
                <w:color w:val="000000"/>
                <w:sz w:val="20"/>
                <w:szCs w:val="20"/>
              </w:rPr>
            </w:pPr>
            <w:r>
              <w:rPr>
                <w:color w:val="000000"/>
                <w:sz w:val="20"/>
                <w:szCs w:val="20"/>
              </w:rPr>
              <w:t>7</w:t>
            </w:r>
          </w:p>
        </w:tc>
        <w:tc>
          <w:tcPr>
            <w:tcW w:w="4430" w:type="dxa"/>
          </w:tcPr>
          <w:p w14:paraId="1F047059" w14:textId="77777777" w:rsidR="00E06B67" w:rsidRDefault="00E21F38">
            <w:pPr>
              <w:spacing w:line="265" w:lineRule="auto"/>
              <w:ind w:left="216"/>
              <w:rPr>
                <w:color w:val="000000"/>
              </w:rPr>
            </w:pPr>
            <w:r>
              <w:rPr>
                <w:color w:val="000000"/>
              </w:rPr>
              <w:t>Crash Cart</w:t>
            </w:r>
          </w:p>
        </w:tc>
        <w:tc>
          <w:tcPr>
            <w:tcW w:w="2289" w:type="dxa"/>
          </w:tcPr>
          <w:p w14:paraId="23FFDB6E" w14:textId="77777777" w:rsidR="00E06B67" w:rsidRDefault="00E06B67">
            <w:pPr>
              <w:rPr>
                <w:rFonts w:ascii="Times New Roman" w:eastAsia="Times New Roman" w:hAnsi="Times New Roman" w:cs="Times New Roman"/>
                <w:color w:val="000000"/>
                <w:sz w:val="20"/>
                <w:szCs w:val="20"/>
              </w:rPr>
            </w:pPr>
          </w:p>
        </w:tc>
        <w:tc>
          <w:tcPr>
            <w:tcW w:w="2049" w:type="dxa"/>
          </w:tcPr>
          <w:p w14:paraId="20149789" w14:textId="77777777" w:rsidR="00E06B67" w:rsidRDefault="00E06B67">
            <w:pPr>
              <w:rPr>
                <w:rFonts w:ascii="Times New Roman" w:eastAsia="Times New Roman" w:hAnsi="Times New Roman" w:cs="Times New Roman"/>
                <w:color w:val="000000"/>
                <w:sz w:val="20"/>
                <w:szCs w:val="20"/>
              </w:rPr>
            </w:pPr>
          </w:p>
        </w:tc>
      </w:tr>
      <w:tr w:rsidR="00E06B67" w14:paraId="442E6A6E" w14:textId="77777777">
        <w:trPr>
          <w:trHeight w:val="292"/>
        </w:trPr>
        <w:tc>
          <w:tcPr>
            <w:tcW w:w="878" w:type="dxa"/>
          </w:tcPr>
          <w:p w14:paraId="0DE0A31C" w14:textId="77777777" w:rsidR="00E06B67" w:rsidRDefault="00E21F38">
            <w:pPr>
              <w:spacing w:before="39" w:line="233" w:lineRule="auto"/>
              <w:ind w:left="126" w:right="10"/>
              <w:jc w:val="center"/>
              <w:rPr>
                <w:color w:val="000000"/>
                <w:sz w:val="20"/>
                <w:szCs w:val="20"/>
              </w:rPr>
            </w:pPr>
            <w:r>
              <w:rPr>
                <w:color w:val="000000"/>
                <w:sz w:val="20"/>
                <w:szCs w:val="20"/>
              </w:rPr>
              <w:t>8</w:t>
            </w:r>
          </w:p>
        </w:tc>
        <w:tc>
          <w:tcPr>
            <w:tcW w:w="4430" w:type="dxa"/>
          </w:tcPr>
          <w:p w14:paraId="1C118009" w14:textId="77777777" w:rsidR="00E06B67" w:rsidRDefault="00E21F38">
            <w:pPr>
              <w:spacing w:line="265" w:lineRule="auto"/>
              <w:ind w:left="216"/>
              <w:rPr>
                <w:color w:val="000000"/>
              </w:rPr>
            </w:pPr>
            <w:r>
              <w:rPr>
                <w:color w:val="000000"/>
              </w:rPr>
              <w:t>Emergency Drug Tray</w:t>
            </w:r>
          </w:p>
        </w:tc>
        <w:tc>
          <w:tcPr>
            <w:tcW w:w="2289" w:type="dxa"/>
          </w:tcPr>
          <w:p w14:paraId="39E85639" w14:textId="77777777" w:rsidR="00E06B67" w:rsidRDefault="00E06B67">
            <w:pPr>
              <w:rPr>
                <w:rFonts w:ascii="Times New Roman" w:eastAsia="Times New Roman" w:hAnsi="Times New Roman" w:cs="Times New Roman"/>
                <w:color w:val="000000"/>
                <w:sz w:val="20"/>
                <w:szCs w:val="20"/>
              </w:rPr>
            </w:pPr>
          </w:p>
        </w:tc>
        <w:tc>
          <w:tcPr>
            <w:tcW w:w="2049" w:type="dxa"/>
          </w:tcPr>
          <w:p w14:paraId="43286B4A" w14:textId="77777777" w:rsidR="00E06B67" w:rsidRDefault="00E06B67">
            <w:pPr>
              <w:rPr>
                <w:rFonts w:ascii="Times New Roman" w:eastAsia="Times New Roman" w:hAnsi="Times New Roman" w:cs="Times New Roman"/>
                <w:color w:val="000000"/>
                <w:sz w:val="20"/>
                <w:szCs w:val="20"/>
              </w:rPr>
            </w:pPr>
          </w:p>
        </w:tc>
      </w:tr>
      <w:tr w:rsidR="00E06B67" w14:paraId="5936FD29" w14:textId="77777777">
        <w:trPr>
          <w:trHeight w:val="297"/>
        </w:trPr>
        <w:tc>
          <w:tcPr>
            <w:tcW w:w="878" w:type="dxa"/>
          </w:tcPr>
          <w:p w14:paraId="42CC1B79" w14:textId="77777777" w:rsidR="00E06B67" w:rsidRDefault="00E21F38">
            <w:pPr>
              <w:spacing w:before="44" w:line="233" w:lineRule="auto"/>
              <w:ind w:left="126" w:right="10"/>
              <w:jc w:val="center"/>
              <w:rPr>
                <w:color w:val="000000"/>
                <w:sz w:val="20"/>
                <w:szCs w:val="20"/>
              </w:rPr>
            </w:pPr>
            <w:r>
              <w:rPr>
                <w:color w:val="000000"/>
                <w:sz w:val="20"/>
                <w:szCs w:val="20"/>
              </w:rPr>
              <w:t>9</w:t>
            </w:r>
          </w:p>
        </w:tc>
        <w:tc>
          <w:tcPr>
            <w:tcW w:w="4430" w:type="dxa"/>
          </w:tcPr>
          <w:p w14:paraId="05956271" w14:textId="77777777" w:rsidR="00E06B67" w:rsidRDefault="00E21F38">
            <w:pPr>
              <w:spacing w:before="1"/>
              <w:ind w:left="216"/>
              <w:rPr>
                <w:color w:val="000000"/>
              </w:rPr>
            </w:pPr>
            <w:r>
              <w:rPr>
                <w:color w:val="000000"/>
              </w:rPr>
              <w:t>Defibrillator</w:t>
            </w:r>
          </w:p>
        </w:tc>
        <w:tc>
          <w:tcPr>
            <w:tcW w:w="2289" w:type="dxa"/>
          </w:tcPr>
          <w:p w14:paraId="49BE2F58" w14:textId="77777777" w:rsidR="00E06B67" w:rsidRDefault="00E06B67">
            <w:pPr>
              <w:rPr>
                <w:rFonts w:ascii="Times New Roman" w:eastAsia="Times New Roman" w:hAnsi="Times New Roman" w:cs="Times New Roman"/>
                <w:color w:val="000000"/>
                <w:sz w:val="20"/>
                <w:szCs w:val="20"/>
              </w:rPr>
            </w:pPr>
          </w:p>
        </w:tc>
        <w:tc>
          <w:tcPr>
            <w:tcW w:w="2049" w:type="dxa"/>
          </w:tcPr>
          <w:p w14:paraId="59281B99" w14:textId="77777777" w:rsidR="00E06B67" w:rsidRDefault="00E06B67">
            <w:pPr>
              <w:rPr>
                <w:rFonts w:ascii="Times New Roman" w:eastAsia="Times New Roman" w:hAnsi="Times New Roman" w:cs="Times New Roman"/>
                <w:color w:val="000000"/>
                <w:sz w:val="20"/>
                <w:szCs w:val="20"/>
              </w:rPr>
            </w:pPr>
          </w:p>
        </w:tc>
      </w:tr>
      <w:tr w:rsidR="00E06B67" w14:paraId="07EDD733" w14:textId="77777777">
        <w:trPr>
          <w:trHeight w:val="292"/>
        </w:trPr>
        <w:tc>
          <w:tcPr>
            <w:tcW w:w="878" w:type="dxa"/>
          </w:tcPr>
          <w:p w14:paraId="71169706" w14:textId="77777777" w:rsidR="00E06B67" w:rsidRDefault="00E21F38">
            <w:pPr>
              <w:spacing w:before="39" w:line="233" w:lineRule="auto"/>
              <w:ind w:left="131" w:right="10"/>
              <w:jc w:val="center"/>
              <w:rPr>
                <w:color w:val="000000"/>
                <w:sz w:val="20"/>
                <w:szCs w:val="20"/>
              </w:rPr>
            </w:pPr>
            <w:r>
              <w:rPr>
                <w:color w:val="000000"/>
                <w:sz w:val="20"/>
                <w:szCs w:val="20"/>
              </w:rPr>
              <w:t>10</w:t>
            </w:r>
          </w:p>
        </w:tc>
        <w:tc>
          <w:tcPr>
            <w:tcW w:w="4430" w:type="dxa"/>
          </w:tcPr>
          <w:p w14:paraId="5CA3A258" w14:textId="77777777" w:rsidR="00E06B67" w:rsidRDefault="00E21F38">
            <w:pPr>
              <w:spacing w:line="265" w:lineRule="auto"/>
              <w:ind w:left="216"/>
              <w:rPr>
                <w:color w:val="000000"/>
              </w:rPr>
            </w:pPr>
            <w:r>
              <w:rPr>
                <w:color w:val="000000"/>
              </w:rPr>
              <w:t>Ventilator</w:t>
            </w:r>
          </w:p>
        </w:tc>
        <w:tc>
          <w:tcPr>
            <w:tcW w:w="2289" w:type="dxa"/>
          </w:tcPr>
          <w:p w14:paraId="7A620D87" w14:textId="77777777" w:rsidR="00E06B67" w:rsidRDefault="00E06B67">
            <w:pPr>
              <w:rPr>
                <w:rFonts w:ascii="Times New Roman" w:eastAsia="Times New Roman" w:hAnsi="Times New Roman" w:cs="Times New Roman"/>
                <w:color w:val="000000"/>
                <w:sz w:val="20"/>
                <w:szCs w:val="20"/>
              </w:rPr>
            </w:pPr>
          </w:p>
        </w:tc>
        <w:tc>
          <w:tcPr>
            <w:tcW w:w="2049" w:type="dxa"/>
          </w:tcPr>
          <w:p w14:paraId="4B1663A7" w14:textId="77777777" w:rsidR="00E06B67" w:rsidRDefault="00E06B67">
            <w:pPr>
              <w:rPr>
                <w:rFonts w:ascii="Times New Roman" w:eastAsia="Times New Roman" w:hAnsi="Times New Roman" w:cs="Times New Roman"/>
                <w:color w:val="000000"/>
                <w:sz w:val="20"/>
                <w:szCs w:val="20"/>
              </w:rPr>
            </w:pPr>
          </w:p>
        </w:tc>
      </w:tr>
      <w:tr w:rsidR="00E06B67" w14:paraId="69330B22" w14:textId="77777777">
        <w:trPr>
          <w:trHeight w:val="292"/>
        </w:trPr>
        <w:tc>
          <w:tcPr>
            <w:tcW w:w="878" w:type="dxa"/>
          </w:tcPr>
          <w:p w14:paraId="18A89524" w14:textId="77777777" w:rsidR="00E06B67" w:rsidRDefault="00E21F38">
            <w:pPr>
              <w:spacing w:before="39" w:line="233" w:lineRule="auto"/>
              <w:ind w:left="131" w:right="10"/>
              <w:jc w:val="center"/>
              <w:rPr>
                <w:color w:val="000000"/>
                <w:sz w:val="20"/>
                <w:szCs w:val="20"/>
              </w:rPr>
            </w:pPr>
            <w:r>
              <w:rPr>
                <w:color w:val="000000"/>
                <w:sz w:val="20"/>
                <w:szCs w:val="20"/>
              </w:rPr>
              <w:t>11</w:t>
            </w:r>
          </w:p>
        </w:tc>
        <w:tc>
          <w:tcPr>
            <w:tcW w:w="4430" w:type="dxa"/>
          </w:tcPr>
          <w:p w14:paraId="7925F69B" w14:textId="77777777" w:rsidR="00E06B67" w:rsidRDefault="00E21F38">
            <w:pPr>
              <w:spacing w:line="265" w:lineRule="auto"/>
              <w:ind w:left="216"/>
              <w:rPr>
                <w:color w:val="000000"/>
              </w:rPr>
            </w:pPr>
            <w:r>
              <w:rPr>
                <w:color w:val="000000"/>
              </w:rPr>
              <w:t>X-ray Unit – (Mobile)&amp; X-</w:t>
            </w:r>
            <w:proofErr w:type="spellStart"/>
            <w:r>
              <w:rPr>
                <w:color w:val="000000"/>
              </w:rPr>
              <w:t>rayStatic</w:t>
            </w:r>
            <w:proofErr w:type="spellEnd"/>
          </w:p>
        </w:tc>
        <w:tc>
          <w:tcPr>
            <w:tcW w:w="2289" w:type="dxa"/>
          </w:tcPr>
          <w:p w14:paraId="3DFEA1D9" w14:textId="77777777" w:rsidR="00E06B67" w:rsidRDefault="00E06B67">
            <w:pPr>
              <w:rPr>
                <w:rFonts w:ascii="Times New Roman" w:eastAsia="Times New Roman" w:hAnsi="Times New Roman" w:cs="Times New Roman"/>
                <w:color w:val="000000"/>
                <w:sz w:val="20"/>
                <w:szCs w:val="20"/>
              </w:rPr>
            </w:pPr>
          </w:p>
        </w:tc>
        <w:tc>
          <w:tcPr>
            <w:tcW w:w="2049" w:type="dxa"/>
          </w:tcPr>
          <w:p w14:paraId="06852345" w14:textId="77777777" w:rsidR="00E06B67" w:rsidRDefault="00E06B67">
            <w:pPr>
              <w:rPr>
                <w:rFonts w:ascii="Times New Roman" w:eastAsia="Times New Roman" w:hAnsi="Times New Roman" w:cs="Times New Roman"/>
                <w:color w:val="000000"/>
                <w:sz w:val="20"/>
                <w:szCs w:val="20"/>
              </w:rPr>
            </w:pPr>
          </w:p>
        </w:tc>
      </w:tr>
      <w:tr w:rsidR="00E06B67" w14:paraId="320E4968" w14:textId="77777777">
        <w:trPr>
          <w:trHeight w:val="292"/>
        </w:trPr>
        <w:tc>
          <w:tcPr>
            <w:tcW w:w="878" w:type="dxa"/>
          </w:tcPr>
          <w:p w14:paraId="2732441F" w14:textId="77777777" w:rsidR="00E06B67" w:rsidRDefault="00E21F38">
            <w:pPr>
              <w:spacing w:before="39" w:line="233" w:lineRule="auto"/>
              <w:ind w:left="131" w:right="10"/>
              <w:jc w:val="center"/>
              <w:rPr>
                <w:color w:val="000000"/>
                <w:sz w:val="20"/>
                <w:szCs w:val="20"/>
              </w:rPr>
            </w:pPr>
            <w:r>
              <w:rPr>
                <w:color w:val="000000"/>
                <w:sz w:val="20"/>
                <w:szCs w:val="20"/>
              </w:rPr>
              <w:t>12</w:t>
            </w:r>
          </w:p>
        </w:tc>
        <w:tc>
          <w:tcPr>
            <w:tcW w:w="4430" w:type="dxa"/>
          </w:tcPr>
          <w:p w14:paraId="23EB7B59" w14:textId="77777777" w:rsidR="00E06B67" w:rsidRDefault="00E21F38">
            <w:pPr>
              <w:spacing w:line="265" w:lineRule="auto"/>
              <w:ind w:left="216"/>
              <w:rPr>
                <w:color w:val="000000"/>
              </w:rPr>
            </w:pPr>
            <w:r>
              <w:rPr>
                <w:color w:val="000000"/>
              </w:rPr>
              <w:t>Minor OT</w:t>
            </w:r>
          </w:p>
        </w:tc>
        <w:tc>
          <w:tcPr>
            <w:tcW w:w="2289" w:type="dxa"/>
          </w:tcPr>
          <w:p w14:paraId="05AF401E" w14:textId="77777777" w:rsidR="00E06B67" w:rsidRDefault="00E06B67">
            <w:pPr>
              <w:rPr>
                <w:rFonts w:ascii="Times New Roman" w:eastAsia="Times New Roman" w:hAnsi="Times New Roman" w:cs="Times New Roman"/>
                <w:color w:val="000000"/>
                <w:sz w:val="20"/>
                <w:szCs w:val="20"/>
              </w:rPr>
            </w:pPr>
          </w:p>
        </w:tc>
        <w:tc>
          <w:tcPr>
            <w:tcW w:w="2049" w:type="dxa"/>
          </w:tcPr>
          <w:p w14:paraId="3EACE504" w14:textId="77777777" w:rsidR="00E06B67" w:rsidRDefault="00E06B67">
            <w:pPr>
              <w:rPr>
                <w:rFonts w:ascii="Times New Roman" w:eastAsia="Times New Roman" w:hAnsi="Times New Roman" w:cs="Times New Roman"/>
                <w:color w:val="000000"/>
                <w:sz w:val="20"/>
                <w:szCs w:val="20"/>
              </w:rPr>
            </w:pPr>
          </w:p>
        </w:tc>
      </w:tr>
    </w:tbl>
    <w:p w14:paraId="50C71BD9" w14:textId="77777777" w:rsidR="00E06B67" w:rsidRDefault="00E06B67">
      <w:pPr>
        <w:spacing w:before="75"/>
        <w:rPr>
          <w:rFonts w:ascii="Arial" w:eastAsia="Arial" w:hAnsi="Arial" w:cs="Arial"/>
          <w:b/>
          <w:color w:val="000000"/>
          <w:sz w:val="24"/>
          <w:szCs w:val="24"/>
        </w:rPr>
      </w:pPr>
    </w:p>
    <w:p w14:paraId="660FB7AC" w14:textId="77777777" w:rsidR="00E06B67" w:rsidRDefault="00E21F38">
      <w:pPr>
        <w:numPr>
          <w:ilvl w:val="0"/>
          <w:numId w:val="1"/>
        </w:numPr>
        <w:tabs>
          <w:tab w:val="left" w:pos="939"/>
          <w:tab w:val="left" w:pos="6675"/>
        </w:tabs>
        <w:ind w:left="939"/>
        <w:rPr>
          <w:color w:val="000000"/>
        </w:rPr>
      </w:pPr>
      <w:r>
        <w:rPr>
          <w:rFonts w:ascii="Arial" w:eastAsia="Arial" w:hAnsi="Arial" w:cs="Arial"/>
          <w:b/>
          <w:color w:val="000000"/>
          <w:sz w:val="24"/>
          <w:szCs w:val="24"/>
        </w:rPr>
        <w:t>Central Clinical Laboratory: Total Area _</w:t>
      </w:r>
      <w:r>
        <w:rPr>
          <w:rFonts w:ascii="Arial" w:eastAsia="Arial" w:hAnsi="Arial" w:cs="Arial"/>
          <w:b/>
          <w:color w:val="000000"/>
          <w:sz w:val="24"/>
          <w:szCs w:val="24"/>
          <w:u w:val="single"/>
        </w:rPr>
        <w:tab/>
      </w:r>
      <w:r>
        <w:rPr>
          <w:rFonts w:ascii="Arial" w:eastAsia="Arial" w:hAnsi="Arial" w:cs="Arial"/>
          <w:b/>
          <w:color w:val="000000"/>
          <w:sz w:val="24"/>
          <w:szCs w:val="24"/>
        </w:rPr>
        <w:t>sq.mt</w:t>
      </w:r>
    </w:p>
    <w:p w14:paraId="494B44B1" w14:textId="77777777" w:rsidR="00E06B67" w:rsidRDefault="00E06B67">
      <w:pPr>
        <w:spacing w:before="21" w:after="1"/>
        <w:rPr>
          <w:rFonts w:ascii="Arial" w:eastAsia="Arial" w:hAnsi="Arial" w:cs="Arial"/>
          <w:b/>
          <w:color w:val="000000"/>
          <w:sz w:val="20"/>
          <w:szCs w:val="20"/>
        </w:rPr>
      </w:pPr>
    </w:p>
    <w:tbl>
      <w:tblPr>
        <w:tblStyle w:val="Style14"/>
        <w:tblW w:w="9183"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3965"/>
        <w:gridCol w:w="4407"/>
      </w:tblGrid>
      <w:tr w:rsidR="00E06B67" w14:paraId="0A13CEBB" w14:textId="77777777">
        <w:trPr>
          <w:trHeight w:val="268"/>
        </w:trPr>
        <w:tc>
          <w:tcPr>
            <w:tcW w:w="811" w:type="dxa"/>
          </w:tcPr>
          <w:p w14:paraId="1E61DFB3" w14:textId="77777777" w:rsidR="00E06B67" w:rsidRDefault="00E21F38">
            <w:pPr>
              <w:spacing w:line="248" w:lineRule="auto"/>
              <w:ind w:left="85"/>
              <w:jc w:val="center"/>
              <w:rPr>
                <w:b/>
                <w:color w:val="000000"/>
              </w:rPr>
            </w:pPr>
            <w:r>
              <w:rPr>
                <w:b/>
                <w:color w:val="000000"/>
              </w:rPr>
              <w:t>Sr. No</w:t>
            </w:r>
          </w:p>
        </w:tc>
        <w:tc>
          <w:tcPr>
            <w:tcW w:w="3965" w:type="dxa"/>
          </w:tcPr>
          <w:p w14:paraId="687AA9B9" w14:textId="77777777" w:rsidR="00E06B67" w:rsidRDefault="00E21F38">
            <w:pPr>
              <w:spacing w:line="248" w:lineRule="auto"/>
              <w:ind w:left="126"/>
              <w:jc w:val="center"/>
              <w:rPr>
                <w:b/>
                <w:color w:val="000000"/>
              </w:rPr>
            </w:pPr>
            <w:r>
              <w:rPr>
                <w:b/>
                <w:color w:val="000000"/>
              </w:rPr>
              <w:t>Particulars</w:t>
            </w:r>
          </w:p>
        </w:tc>
        <w:tc>
          <w:tcPr>
            <w:tcW w:w="4407" w:type="dxa"/>
          </w:tcPr>
          <w:p w14:paraId="0E1D088A" w14:textId="77777777" w:rsidR="00E06B67" w:rsidRDefault="00E21F38">
            <w:pPr>
              <w:spacing w:line="248" w:lineRule="auto"/>
              <w:ind w:left="128"/>
              <w:jc w:val="center"/>
              <w:rPr>
                <w:b/>
                <w:color w:val="000000"/>
              </w:rPr>
            </w:pPr>
            <w:r>
              <w:rPr>
                <w:b/>
                <w:color w:val="000000"/>
              </w:rPr>
              <w:t>Available</w:t>
            </w:r>
          </w:p>
        </w:tc>
      </w:tr>
      <w:tr w:rsidR="00E06B67" w14:paraId="5D663FAE" w14:textId="77777777">
        <w:trPr>
          <w:trHeight w:val="254"/>
        </w:trPr>
        <w:tc>
          <w:tcPr>
            <w:tcW w:w="811" w:type="dxa"/>
          </w:tcPr>
          <w:p w14:paraId="3ABFF7FC" w14:textId="77777777" w:rsidR="00E06B67" w:rsidRDefault="00E21F38">
            <w:pPr>
              <w:spacing w:line="234" w:lineRule="auto"/>
              <w:ind w:left="85" w:right="65"/>
              <w:jc w:val="center"/>
              <w:rPr>
                <w:rFonts w:ascii="Arial" w:eastAsia="Arial" w:hAnsi="Arial" w:cs="Arial"/>
                <w:color w:val="000000"/>
              </w:rPr>
            </w:pPr>
            <w:r>
              <w:rPr>
                <w:rFonts w:ascii="Arial" w:eastAsia="Arial" w:hAnsi="Arial" w:cs="Arial"/>
                <w:color w:val="000000"/>
              </w:rPr>
              <w:t>1</w:t>
            </w:r>
          </w:p>
        </w:tc>
        <w:tc>
          <w:tcPr>
            <w:tcW w:w="3965" w:type="dxa"/>
          </w:tcPr>
          <w:p w14:paraId="59C15AF0" w14:textId="77777777" w:rsidR="00E06B67" w:rsidRDefault="00E21F38">
            <w:pPr>
              <w:spacing w:line="234" w:lineRule="auto"/>
              <w:ind w:left="115"/>
              <w:rPr>
                <w:rFonts w:ascii="Arial" w:eastAsia="Arial" w:hAnsi="Arial" w:cs="Arial"/>
                <w:color w:val="000000"/>
              </w:rPr>
            </w:pPr>
            <w:r>
              <w:rPr>
                <w:rFonts w:ascii="Arial" w:eastAsia="Arial" w:hAnsi="Arial" w:cs="Arial"/>
                <w:color w:val="000000"/>
              </w:rPr>
              <w:t>Hematology</w:t>
            </w:r>
          </w:p>
        </w:tc>
        <w:tc>
          <w:tcPr>
            <w:tcW w:w="4407" w:type="dxa"/>
          </w:tcPr>
          <w:p w14:paraId="48710FFA" w14:textId="77777777" w:rsidR="00E06B67" w:rsidRDefault="00E06B67">
            <w:pPr>
              <w:rPr>
                <w:rFonts w:ascii="Times New Roman" w:eastAsia="Times New Roman" w:hAnsi="Times New Roman" w:cs="Times New Roman"/>
                <w:color w:val="000000"/>
                <w:sz w:val="18"/>
                <w:szCs w:val="18"/>
              </w:rPr>
            </w:pPr>
          </w:p>
        </w:tc>
      </w:tr>
      <w:tr w:rsidR="00E06B67" w14:paraId="3C31CF37" w14:textId="77777777">
        <w:trPr>
          <w:trHeight w:val="249"/>
        </w:trPr>
        <w:tc>
          <w:tcPr>
            <w:tcW w:w="811" w:type="dxa"/>
          </w:tcPr>
          <w:p w14:paraId="2D7FFB43" w14:textId="77777777" w:rsidR="00E06B67" w:rsidRDefault="00E21F38">
            <w:pPr>
              <w:spacing w:line="229" w:lineRule="auto"/>
              <w:ind w:left="85" w:right="65"/>
              <w:jc w:val="center"/>
              <w:rPr>
                <w:rFonts w:ascii="Arial" w:eastAsia="Arial" w:hAnsi="Arial" w:cs="Arial"/>
                <w:color w:val="000000"/>
              </w:rPr>
            </w:pPr>
            <w:r>
              <w:rPr>
                <w:rFonts w:ascii="Arial" w:eastAsia="Arial" w:hAnsi="Arial" w:cs="Arial"/>
                <w:color w:val="000000"/>
              </w:rPr>
              <w:t>2</w:t>
            </w:r>
          </w:p>
        </w:tc>
        <w:tc>
          <w:tcPr>
            <w:tcW w:w="3965" w:type="dxa"/>
          </w:tcPr>
          <w:p w14:paraId="1CDB9CC8" w14:textId="77777777" w:rsidR="00E06B67" w:rsidRDefault="00E21F38">
            <w:pPr>
              <w:spacing w:line="229" w:lineRule="auto"/>
              <w:ind w:left="115"/>
              <w:rPr>
                <w:rFonts w:ascii="Arial" w:eastAsia="Arial" w:hAnsi="Arial" w:cs="Arial"/>
                <w:color w:val="000000"/>
              </w:rPr>
            </w:pPr>
            <w:r>
              <w:rPr>
                <w:rFonts w:ascii="Arial" w:eastAsia="Arial" w:hAnsi="Arial" w:cs="Arial"/>
                <w:color w:val="000000"/>
              </w:rPr>
              <w:t>Histopathology</w:t>
            </w:r>
          </w:p>
        </w:tc>
        <w:tc>
          <w:tcPr>
            <w:tcW w:w="4407" w:type="dxa"/>
          </w:tcPr>
          <w:p w14:paraId="43BEF4DF" w14:textId="77777777" w:rsidR="00E06B67" w:rsidRDefault="00E06B67">
            <w:pPr>
              <w:rPr>
                <w:rFonts w:ascii="Times New Roman" w:eastAsia="Times New Roman" w:hAnsi="Times New Roman" w:cs="Times New Roman"/>
                <w:color w:val="000000"/>
                <w:sz w:val="18"/>
                <w:szCs w:val="18"/>
              </w:rPr>
            </w:pPr>
          </w:p>
        </w:tc>
      </w:tr>
      <w:tr w:rsidR="00E06B67" w14:paraId="41C8FCC4" w14:textId="77777777">
        <w:trPr>
          <w:trHeight w:val="253"/>
        </w:trPr>
        <w:tc>
          <w:tcPr>
            <w:tcW w:w="811" w:type="dxa"/>
          </w:tcPr>
          <w:p w14:paraId="41558A65" w14:textId="77777777" w:rsidR="00E06B67" w:rsidRDefault="00E21F38">
            <w:pPr>
              <w:spacing w:line="234" w:lineRule="auto"/>
              <w:ind w:left="85" w:right="65"/>
              <w:jc w:val="center"/>
              <w:rPr>
                <w:rFonts w:ascii="Arial" w:eastAsia="Arial" w:hAnsi="Arial" w:cs="Arial"/>
                <w:color w:val="000000"/>
              </w:rPr>
            </w:pPr>
            <w:r>
              <w:rPr>
                <w:rFonts w:ascii="Arial" w:eastAsia="Arial" w:hAnsi="Arial" w:cs="Arial"/>
                <w:color w:val="000000"/>
              </w:rPr>
              <w:t>3</w:t>
            </w:r>
          </w:p>
        </w:tc>
        <w:tc>
          <w:tcPr>
            <w:tcW w:w="3965" w:type="dxa"/>
          </w:tcPr>
          <w:p w14:paraId="6C18BCBC" w14:textId="77777777" w:rsidR="00E06B67" w:rsidRDefault="00E21F38">
            <w:pPr>
              <w:spacing w:line="234" w:lineRule="auto"/>
              <w:ind w:left="115"/>
              <w:rPr>
                <w:rFonts w:ascii="Arial" w:eastAsia="Arial" w:hAnsi="Arial" w:cs="Arial"/>
                <w:color w:val="000000"/>
              </w:rPr>
            </w:pPr>
            <w:r>
              <w:rPr>
                <w:rFonts w:ascii="Arial" w:eastAsia="Arial" w:hAnsi="Arial" w:cs="Arial"/>
                <w:color w:val="000000"/>
              </w:rPr>
              <w:t>Cytopathology</w:t>
            </w:r>
          </w:p>
        </w:tc>
        <w:tc>
          <w:tcPr>
            <w:tcW w:w="4407" w:type="dxa"/>
          </w:tcPr>
          <w:p w14:paraId="36C8CA57" w14:textId="77777777" w:rsidR="00E06B67" w:rsidRDefault="00E06B67">
            <w:pPr>
              <w:rPr>
                <w:rFonts w:ascii="Times New Roman" w:eastAsia="Times New Roman" w:hAnsi="Times New Roman" w:cs="Times New Roman"/>
                <w:color w:val="000000"/>
                <w:sz w:val="18"/>
                <w:szCs w:val="18"/>
              </w:rPr>
            </w:pPr>
          </w:p>
        </w:tc>
      </w:tr>
      <w:tr w:rsidR="00E06B67" w14:paraId="688B68E2" w14:textId="77777777">
        <w:trPr>
          <w:trHeight w:val="249"/>
        </w:trPr>
        <w:tc>
          <w:tcPr>
            <w:tcW w:w="811" w:type="dxa"/>
          </w:tcPr>
          <w:p w14:paraId="3FBD025E" w14:textId="77777777" w:rsidR="00E06B67" w:rsidRDefault="00E21F38">
            <w:pPr>
              <w:spacing w:line="229" w:lineRule="auto"/>
              <w:ind w:left="85" w:right="65"/>
              <w:jc w:val="center"/>
              <w:rPr>
                <w:rFonts w:ascii="Arial" w:eastAsia="Arial" w:hAnsi="Arial" w:cs="Arial"/>
                <w:color w:val="000000"/>
              </w:rPr>
            </w:pPr>
            <w:r>
              <w:rPr>
                <w:rFonts w:ascii="Arial" w:eastAsia="Arial" w:hAnsi="Arial" w:cs="Arial"/>
                <w:color w:val="000000"/>
              </w:rPr>
              <w:t>4</w:t>
            </w:r>
          </w:p>
        </w:tc>
        <w:tc>
          <w:tcPr>
            <w:tcW w:w="3965" w:type="dxa"/>
          </w:tcPr>
          <w:p w14:paraId="2744E942" w14:textId="77777777" w:rsidR="00E06B67" w:rsidRDefault="00E21F38">
            <w:pPr>
              <w:spacing w:line="229" w:lineRule="auto"/>
              <w:ind w:left="115"/>
              <w:rPr>
                <w:rFonts w:ascii="Arial" w:eastAsia="Arial" w:hAnsi="Arial" w:cs="Arial"/>
                <w:color w:val="000000"/>
              </w:rPr>
            </w:pPr>
            <w:r>
              <w:rPr>
                <w:rFonts w:ascii="Arial" w:eastAsia="Arial" w:hAnsi="Arial" w:cs="Arial"/>
                <w:color w:val="000000"/>
              </w:rPr>
              <w:t>Clinical Pathology</w:t>
            </w:r>
          </w:p>
        </w:tc>
        <w:tc>
          <w:tcPr>
            <w:tcW w:w="4407" w:type="dxa"/>
          </w:tcPr>
          <w:p w14:paraId="22BFD419" w14:textId="77777777" w:rsidR="00E06B67" w:rsidRDefault="00E06B67">
            <w:pPr>
              <w:rPr>
                <w:rFonts w:ascii="Times New Roman" w:eastAsia="Times New Roman" w:hAnsi="Times New Roman" w:cs="Times New Roman"/>
                <w:color w:val="000000"/>
                <w:sz w:val="18"/>
                <w:szCs w:val="18"/>
              </w:rPr>
            </w:pPr>
          </w:p>
        </w:tc>
      </w:tr>
      <w:tr w:rsidR="00E06B67" w14:paraId="1A41F70A" w14:textId="77777777">
        <w:trPr>
          <w:trHeight w:val="254"/>
        </w:trPr>
        <w:tc>
          <w:tcPr>
            <w:tcW w:w="811" w:type="dxa"/>
          </w:tcPr>
          <w:p w14:paraId="7BB06E28" w14:textId="77777777" w:rsidR="00E06B67" w:rsidRDefault="00E21F38">
            <w:pPr>
              <w:spacing w:line="234" w:lineRule="auto"/>
              <w:ind w:left="85" w:right="65"/>
              <w:jc w:val="center"/>
              <w:rPr>
                <w:rFonts w:ascii="Arial" w:eastAsia="Arial" w:hAnsi="Arial" w:cs="Arial"/>
                <w:color w:val="000000"/>
              </w:rPr>
            </w:pPr>
            <w:r>
              <w:rPr>
                <w:rFonts w:ascii="Arial" w:eastAsia="Arial" w:hAnsi="Arial" w:cs="Arial"/>
                <w:color w:val="000000"/>
              </w:rPr>
              <w:t>5</w:t>
            </w:r>
          </w:p>
        </w:tc>
        <w:tc>
          <w:tcPr>
            <w:tcW w:w="3965" w:type="dxa"/>
          </w:tcPr>
          <w:p w14:paraId="72931E6A" w14:textId="77777777" w:rsidR="00E06B67" w:rsidRDefault="00E21F38">
            <w:pPr>
              <w:spacing w:line="234" w:lineRule="auto"/>
              <w:ind w:left="115"/>
              <w:rPr>
                <w:rFonts w:ascii="Arial" w:eastAsia="Arial" w:hAnsi="Arial" w:cs="Arial"/>
                <w:color w:val="000000"/>
              </w:rPr>
            </w:pPr>
            <w:r>
              <w:rPr>
                <w:rFonts w:ascii="Arial" w:eastAsia="Arial" w:hAnsi="Arial" w:cs="Arial"/>
                <w:color w:val="000000"/>
              </w:rPr>
              <w:t>Serology</w:t>
            </w:r>
          </w:p>
        </w:tc>
        <w:tc>
          <w:tcPr>
            <w:tcW w:w="4407" w:type="dxa"/>
          </w:tcPr>
          <w:p w14:paraId="18FC52A9" w14:textId="77777777" w:rsidR="00E06B67" w:rsidRDefault="00E06B67">
            <w:pPr>
              <w:rPr>
                <w:rFonts w:ascii="Times New Roman" w:eastAsia="Times New Roman" w:hAnsi="Times New Roman" w:cs="Times New Roman"/>
                <w:color w:val="000000"/>
                <w:sz w:val="18"/>
                <w:szCs w:val="18"/>
              </w:rPr>
            </w:pPr>
          </w:p>
        </w:tc>
      </w:tr>
      <w:tr w:rsidR="00E06B67" w14:paraId="58AB8950" w14:textId="77777777">
        <w:trPr>
          <w:trHeight w:val="253"/>
        </w:trPr>
        <w:tc>
          <w:tcPr>
            <w:tcW w:w="811" w:type="dxa"/>
          </w:tcPr>
          <w:p w14:paraId="6BE8D99F" w14:textId="77777777" w:rsidR="00E06B67" w:rsidRDefault="00E21F38">
            <w:pPr>
              <w:spacing w:line="234" w:lineRule="auto"/>
              <w:ind w:left="85" w:right="65"/>
              <w:jc w:val="center"/>
              <w:rPr>
                <w:rFonts w:ascii="Arial" w:eastAsia="Arial" w:hAnsi="Arial" w:cs="Arial"/>
                <w:color w:val="000000"/>
              </w:rPr>
            </w:pPr>
            <w:r>
              <w:rPr>
                <w:rFonts w:ascii="Arial" w:eastAsia="Arial" w:hAnsi="Arial" w:cs="Arial"/>
                <w:color w:val="000000"/>
              </w:rPr>
              <w:t>6</w:t>
            </w:r>
          </w:p>
        </w:tc>
        <w:tc>
          <w:tcPr>
            <w:tcW w:w="3965" w:type="dxa"/>
          </w:tcPr>
          <w:p w14:paraId="31D26B19" w14:textId="77777777" w:rsidR="00E06B67" w:rsidRDefault="00E21F38">
            <w:pPr>
              <w:spacing w:line="234" w:lineRule="auto"/>
              <w:ind w:left="115"/>
              <w:rPr>
                <w:rFonts w:ascii="Arial" w:eastAsia="Arial" w:hAnsi="Arial" w:cs="Arial"/>
                <w:color w:val="000000"/>
              </w:rPr>
            </w:pPr>
            <w:r>
              <w:rPr>
                <w:rFonts w:ascii="Arial" w:eastAsia="Arial" w:hAnsi="Arial" w:cs="Arial"/>
                <w:color w:val="000000"/>
              </w:rPr>
              <w:t>Bacteriology</w:t>
            </w:r>
          </w:p>
        </w:tc>
        <w:tc>
          <w:tcPr>
            <w:tcW w:w="4407" w:type="dxa"/>
          </w:tcPr>
          <w:p w14:paraId="2BFA18E9" w14:textId="77777777" w:rsidR="00E06B67" w:rsidRDefault="00E06B67">
            <w:pPr>
              <w:rPr>
                <w:rFonts w:ascii="Times New Roman" w:eastAsia="Times New Roman" w:hAnsi="Times New Roman" w:cs="Times New Roman"/>
                <w:color w:val="000000"/>
                <w:sz w:val="18"/>
                <w:szCs w:val="18"/>
              </w:rPr>
            </w:pPr>
          </w:p>
        </w:tc>
      </w:tr>
      <w:tr w:rsidR="00E06B67" w14:paraId="68B50315" w14:textId="77777777">
        <w:trPr>
          <w:trHeight w:val="249"/>
        </w:trPr>
        <w:tc>
          <w:tcPr>
            <w:tcW w:w="811" w:type="dxa"/>
          </w:tcPr>
          <w:p w14:paraId="1F8D6F65" w14:textId="77777777" w:rsidR="00E06B67" w:rsidRDefault="00E21F38">
            <w:pPr>
              <w:spacing w:line="229" w:lineRule="auto"/>
              <w:ind w:left="85" w:right="65"/>
              <w:jc w:val="center"/>
              <w:rPr>
                <w:rFonts w:ascii="Arial" w:eastAsia="Arial" w:hAnsi="Arial" w:cs="Arial"/>
                <w:color w:val="000000"/>
              </w:rPr>
            </w:pPr>
            <w:r>
              <w:rPr>
                <w:rFonts w:ascii="Arial" w:eastAsia="Arial" w:hAnsi="Arial" w:cs="Arial"/>
                <w:color w:val="000000"/>
              </w:rPr>
              <w:t>7</w:t>
            </w:r>
          </w:p>
        </w:tc>
        <w:tc>
          <w:tcPr>
            <w:tcW w:w="3965" w:type="dxa"/>
          </w:tcPr>
          <w:p w14:paraId="02F34F87" w14:textId="77777777" w:rsidR="00E06B67" w:rsidRDefault="00E21F38">
            <w:pPr>
              <w:spacing w:line="229" w:lineRule="auto"/>
              <w:ind w:left="115"/>
              <w:rPr>
                <w:rFonts w:ascii="Arial" w:eastAsia="Arial" w:hAnsi="Arial" w:cs="Arial"/>
                <w:color w:val="000000"/>
              </w:rPr>
            </w:pPr>
            <w:r>
              <w:rPr>
                <w:rFonts w:ascii="Arial" w:eastAsia="Arial" w:hAnsi="Arial" w:cs="Arial"/>
                <w:color w:val="000000"/>
              </w:rPr>
              <w:t>Virology</w:t>
            </w:r>
          </w:p>
        </w:tc>
        <w:tc>
          <w:tcPr>
            <w:tcW w:w="4407" w:type="dxa"/>
          </w:tcPr>
          <w:p w14:paraId="78B87F3E" w14:textId="77777777" w:rsidR="00E06B67" w:rsidRDefault="00E06B67">
            <w:pPr>
              <w:rPr>
                <w:rFonts w:ascii="Times New Roman" w:eastAsia="Times New Roman" w:hAnsi="Times New Roman" w:cs="Times New Roman"/>
                <w:color w:val="000000"/>
                <w:sz w:val="18"/>
                <w:szCs w:val="18"/>
              </w:rPr>
            </w:pPr>
          </w:p>
        </w:tc>
      </w:tr>
      <w:tr w:rsidR="00E06B67" w14:paraId="13FA09BD" w14:textId="77777777">
        <w:trPr>
          <w:trHeight w:val="253"/>
        </w:trPr>
        <w:tc>
          <w:tcPr>
            <w:tcW w:w="811" w:type="dxa"/>
          </w:tcPr>
          <w:p w14:paraId="31AE59CC" w14:textId="77777777" w:rsidR="00E06B67" w:rsidRDefault="00E21F38">
            <w:pPr>
              <w:spacing w:line="234" w:lineRule="auto"/>
              <w:ind w:left="85" w:right="65"/>
              <w:jc w:val="center"/>
              <w:rPr>
                <w:rFonts w:ascii="Arial" w:eastAsia="Arial" w:hAnsi="Arial" w:cs="Arial"/>
                <w:color w:val="000000"/>
              </w:rPr>
            </w:pPr>
            <w:r>
              <w:rPr>
                <w:rFonts w:ascii="Arial" w:eastAsia="Arial" w:hAnsi="Arial" w:cs="Arial"/>
                <w:color w:val="000000"/>
              </w:rPr>
              <w:t>8</w:t>
            </w:r>
          </w:p>
        </w:tc>
        <w:tc>
          <w:tcPr>
            <w:tcW w:w="3965" w:type="dxa"/>
          </w:tcPr>
          <w:p w14:paraId="6E9E7A8E" w14:textId="77777777" w:rsidR="00E06B67" w:rsidRDefault="00E21F38">
            <w:pPr>
              <w:spacing w:line="234" w:lineRule="auto"/>
              <w:ind w:left="115"/>
              <w:rPr>
                <w:rFonts w:ascii="Arial" w:eastAsia="Arial" w:hAnsi="Arial" w:cs="Arial"/>
                <w:color w:val="000000"/>
              </w:rPr>
            </w:pPr>
            <w:r>
              <w:rPr>
                <w:rFonts w:ascii="Arial" w:eastAsia="Arial" w:hAnsi="Arial" w:cs="Arial"/>
                <w:color w:val="000000"/>
              </w:rPr>
              <w:t>Parasitology</w:t>
            </w:r>
          </w:p>
        </w:tc>
        <w:tc>
          <w:tcPr>
            <w:tcW w:w="4407" w:type="dxa"/>
          </w:tcPr>
          <w:p w14:paraId="69E1076E" w14:textId="77777777" w:rsidR="00E06B67" w:rsidRDefault="00E06B67">
            <w:pPr>
              <w:rPr>
                <w:rFonts w:ascii="Times New Roman" w:eastAsia="Times New Roman" w:hAnsi="Times New Roman" w:cs="Times New Roman"/>
                <w:color w:val="000000"/>
                <w:sz w:val="18"/>
                <w:szCs w:val="18"/>
              </w:rPr>
            </w:pPr>
          </w:p>
        </w:tc>
      </w:tr>
      <w:tr w:rsidR="00E06B67" w14:paraId="18869805" w14:textId="77777777">
        <w:trPr>
          <w:trHeight w:val="254"/>
        </w:trPr>
        <w:tc>
          <w:tcPr>
            <w:tcW w:w="811" w:type="dxa"/>
          </w:tcPr>
          <w:p w14:paraId="5374255D" w14:textId="77777777" w:rsidR="00E06B67" w:rsidRDefault="00E21F38">
            <w:pPr>
              <w:spacing w:line="234" w:lineRule="auto"/>
              <w:ind w:left="85" w:right="65"/>
              <w:jc w:val="center"/>
              <w:rPr>
                <w:rFonts w:ascii="Arial" w:eastAsia="Arial" w:hAnsi="Arial" w:cs="Arial"/>
                <w:color w:val="000000"/>
              </w:rPr>
            </w:pPr>
            <w:r>
              <w:rPr>
                <w:rFonts w:ascii="Arial" w:eastAsia="Arial" w:hAnsi="Arial" w:cs="Arial"/>
                <w:color w:val="000000"/>
              </w:rPr>
              <w:t>9</w:t>
            </w:r>
          </w:p>
        </w:tc>
        <w:tc>
          <w:tcPr>
            <w:tcW w:w="3965" w:type="dxa"/>
          </w:tcPr>
          <w:p w14:paraId="162CD813" w14:textId="77777777" w:rsidR="00E06B67" w:rsidRDefault="00E21F38">
            <w:pPr>
              <w:spacing w:line="234" w:lineRule="auto"/>
              <w:ind w:left="115"/>
              <w:rPr>
                <w:rFonts w:ascii="Arial" w:eastAsia="Arial" w:hAnsi="Arial" w:cs="Arial"/>
                <w:color w:val="000000"/>
              </w:rPr>
            </w:pPr>
            <w:r>
              <w:rPr>
                <w:rFonts w:ascii="Arial" w:eastAsia="Arial" w:hAnsi="Arial" w:cs="Arial"/>
                <w:color w:val="000000"/>
              </w:rPr>
              <w:t>Biochemistry</w:t>
            </w:r>
          </w:p>
        </w:tc>
        <w:tc>
          <w:tcPr>
            <w:tcW w:w="4407" w:type="dxa"/>
          </w:tcPr>
          <w:p w14:paraId="35ED6CBB" w14:textId="77777777" w:rsidR="00E06B67" w:rsidRDefault="00E06B67">
            <w:pPr>
              <w:rPr>
                <w:rFonts w:ascii="Times New Roman" w:eastAsia="Times New Roman" w:hAnsi="Times New Roman" w:cs="Times New Roman"/>
                <w:color w:val="000000"/>
                <w:sz w:val="18"/>
                <w:szCs w:val="18"/>
              </w:rPr>
            </w:pPr>
          </w:p>
        </w:tc>
      </w:tr>
      <w:tr w:rsidR="00E06B67" w14:paraId="71F569AC" w14:textId="77777777">
        <w:trPr>
          <w:trHeight w:val="253"/>
        </w:trPr>
        <w:tc>
          <w:tcPr>
            <w:tcW w:w="811" w:type="dxa"/>
          </w:tcPr>
          <w:p w14:paraId="6E0E0F31" w14:textId="77777777" w:rsidR="00E06B67" w:rsidRDefault="00E21F38">
            <w:pPr>
              <w:spacing w:line="234" w:lineRule="auto"/>
              <w:ind w:left="85" w:right="64"/>
              <w:jc w:val="center"/>
              <w:rPr>
                <w:rFonts w:ascii="Arial" w:eastAsia="Arial" w:hAnsi="Arial" w:cs="Arial"/>
                <w:color w:val="000000"/>
              </w:rPr>
            </w:pPr>
            <w:r>
              <w:rPr>
                <w:rFonts w:ascii="Arial" w:eastAsia="Arial" w:hAnsi="Arial" w:cs="Arial"/>
                <w:color w:val="000000"/>
              </w:rPr>
              <w:t>10</w:t>
            </w:r>
          </w:p>
        </w:tc>
        <w:tc>
          <w:tcPr>
            <w:tcW w:w="3965" w:type="dxa"/>
          </w:tcPr>
          <w:p w14:paraId="74FE00F5" w14:textId="77777777" w:rsidR="00E06B67" w:rsidRDefault="00E21F38">
            <w:pPr>
              <w:spacing w:line="234" w:lineRule="auto"/>
              <w:ind w:left="115"/>
              <w:rPr>
                <w:rFonts w:ascii="Arial" w:eastAsia="Arial" w:hAnsi="Arial" w:cs="Arial"/>
                <w:color w:val="000000"/>
              </w:rPr>
            </w:pPr>
            <w:r>
              <w:rPr>
                <w:rFonts w:ascii="Arial" w:eastAsia="Arial" w:hAnsi="Arial" w:cs="Arial"/>
                <w:color w:val="000000"/>
              </w:rPr>
              <w:t>Any other</w:t>
            </w:r>
          </w:p>
        </w:tc>
        <w:tc>
          <w:tcPr>
            <w:tcW w:w="4407" w:type="dxa"/>
          </w:tcPr>
          <w:p w14:paraId="663396B9" w14:textId="77777777" w:rsidR="00E06B67" w:rsidRDefault="00E06B67">
            <w:pPr>
              <w:rPr>
                <w:rFonts w:ascii="Times New Roman" w:eastAsia="Times New Roman" w:hAnsi="Times New Roman" w:cs="Times New Roman"/>
                <w:color w:val="000000"/>
                <w:sz w:val="18"/>
                <w:szCs w:val="18"/>
              </w:rPr>
            </w:pPr>
          </w:p>
        </w:tc>
      </w:tr>
    </w:tbl>
    <w:p w14:paraId="619EB0B0" w14:textId="77777777" w:rsidR="00E06B67" w:rsidRDefault="00E06B67">
      <w:pPr>
        <w:spacing w:before="146"/>
        <w:rPr>
          <w:rFonts w:ascii="Arial" w:eastAsia="Arial" w:hAnsi="Arial" w:cs="Arial"/>
          <w:b/>
          <w:color w:val="000000"/>
          <w:sz w:val="24"/>
          <w:szCs w:val="24"/>
        </w:rPr>
      </w:pPr>
    </w:p>
    <w:p w14:paraId="71C60475" w14:textId="77777777" w:rsidR="00E06B67" w:rsidRDefault="00E21F38">
      <w:pPr>
        <w:numPr>
          <w:ilvl w:val="0"/>
          <w:numId w:val="1"/>
        </w:numPr>
        <w:tabs>
          <w:tab w:val="left" w:pos="718"/>
        </w:tabs>
        <w:ind w:left="718"/>
        <w:rPr>
          <w:color w:val="000000"/>
        </w:rPr>
      </w:pPr>
      <w:r>
        <w:rPr>
          <w:rFonts w:ascii="Arial" w:eastAsia="Arial" w:hAnsi="Arial" w:cs="Arial"/>
          <w:b/>
          <w:color w:val="000000"/>
          <w:sz w:val="24"/>
          <w:szCs w:val="24"/>
        </w:rPr>
        <w:t>List of Instruments in CCL:</w:t>
      </w:r>
    </w:p>
    <w:p w14:paraId="3D0B17A2" w14:textId="77777777" w:rsidR="00E06B67" w:rsidRDefault="00E06B67">
      <w:pPr>
        <w:spacing w:before="226"/>
        <w:rPr>
          <w:rFonts w:ascii="Arial" w:eastAsia="Arial" w:hAnsi="Arial" w:cs="Arial"/>
          <w:b/>
          <w:color w:val="000000"/>
          <w:sz w:val="24"/>
          <w:szCs w:val="24"/>
        </w:rPr>
      </w:pPr>
    </w:p>
    <w:p w14:paraId="5AD0CE10" w14:textId="77777777" w:rsidR="00E06B67" w:rsidRDefault="00E21F38">
      <w:pPr>
        <w:numPr>
          <w:ilvl w:val="0"/>
          <w:numId w:val="1"/>
        </w:numPr>
        <w:tabs>
          <w:tab w:val="left" w:pos="718"/>
        </w:tabs>
        <w:ind w:left="718"/>
        <w:rPr>
          <w:color w:val="000000"/>
        </w:rPr>
      </w:pPr>
      <w:r>
        <w:rPr>
          <w:rFonts w:ascii="Arial" w:eastAsia="Arial" w:hAnsi="Arial" w:cs="Arial"/>
          <w:b/>
          <w:color w:val="000000"/>
          <w:sz w:val="24"/>
          <w:szCs w:val="24"/>
        </w:rPr>
        <w:t>Radio diagnosis (if any of the facility is outsourced, please mention it specifically)</w:t>
      </w:r>
    </w:p>
    <w:p w14:paraId="689057D9" w14:textId="77777777" w:rsidR="00E06B67" w:rsidRDefault="00E06B67">
      <w:pPr>
        <w:spacing w:before="17"/>
        <w:rPr>
          <w:rFonts w:ascii="Arial" w:eastAsia="Arial" w:hAnsi="Arial" w:cs="Arial"/>
          <w:b/>
          <w:color w:val="000000"/>
          <w:sz w:val="20"/>
          <w:szCs w:val="20"/>
        </w:rPr>
      </w:pPr>
    </w:p>
    <w:tbl>
      <w:tblPr>
        <w:tblStyle w:val="Style15"/>
        <w:tblW w:w="9451"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6552"/>
        <w:gridCol w:w="2112"/>
      </w:tblGrid>
      <w:tr w:rsidR="00E06B67" w14:paraId="62FBB0CF" w14:textId="77777777">
        <w:trPr>
          <w:trHeight w:val="450"/>
        </w:trPr>
        <w:tc>
          <w:tcPr>
            <w:tcW w:w="787" w:type="dxa"/>
          </w:tcPr>
          <w:p w14:paraId="045D80D6" w14:textId="77777777" w:rsidR="00E06B67" w:rsidRDefault="00E21F38">
            <w:pPr>
              <w:spacing w:line="220" w:lineRule="auto"/>
              <w:ind w:left="99"/>
              <w:jc w:val="center"/>
              <w:rPr>
                <w:rFonts w:ascii="Arial" w:eastAsia="Arial" w:hAnsi="Arial" w:cs="Arial"/>
                <w:b/>
                <w:color w:val="000000"/>
                <w:sz w:val="20"/>
                <w:szCs w:val="20"/>
              </w:rPr>
            </w:pPr>
            <w:r>
              <w:rPr>
                <w:rFonts w:ascii="Arial" w:eastAsia="Arial" w:hAnsi="Arial" w:cs="Arial"/>
                <w:b/>
                <w:color w:val="000000"/>
                <w:sz w:val="20"/>
                <w:szCs w:val="20"/>
              </w:rPr>
              <w:t>Sr. No.</w:t>
            </w:r>
          </w:p>
        </w:tc>
        <w:tc>
          <w:tcPr>
            <w:tcW w:w="6552" w:type="dxa"/>
          </w:tcPr>
          <w:p w14:paraId="6FEFADE6" w14:textId="77777777" w:rsidR="00E06B67" w:rsidRDefault="00E21F38">
            <w:pPr>
              <w:spacing w:line="218" w:lineRule="auto"/>
              <w:ind w:left="16" w:right="4"/>
              <w:jc w:val="center"/>
              <w:rPr>
                <w:rFonts w:ascii="Arial" w:eastAsia="Arial" w:hAnsi="Arial" w:cs="Arial"/>
                <w:b/>
                <w:color w:val="000000"/>
                <w:sz w:val="20"/>
                <w:szCs w:val="20"/>
              </w:rPr>
            </w:pPr>
            <w:proofErr w:type="spellStart"/>
            <w:r>
              <w:rPr>
                <w:rFonts w:ascii="Arial" w:eastAsia="Arial" w:hAnsi="Arial" w:cs="Arial"/>
                <w:b/>
                <w:color w:val="000000"/>
                <w:sz w:val="20"/>
                <w:szCs w:val="20"/>
              </w:rPr>
              <w:t>Particu</w:t>
            </w:r>
            <w:proofErr w:type="spellEnd"/>
          </w:p>
          <w:p w14:paraId="13C0FC54" w14:textId="77777777" w:rsidR="00E06B67" w:rsidRDefault="00E21F38">
            <w:pPr>
              <w:spacing w:line="213" w:lineRule="auto"/>
              <w:ind w:left="16"/>
              <w:jc w:val="center"/>
              <w:rPr>
                <w:rFonts w:ascii="Arial" w:eastAsia="Arial" w:hAnsi="Arial" w:cs="Arial"/>
                <w:b/>
                <w:color w:val="000000"/>
                <w:sz w:val="20"/>
                <w:szCs w:val="20"/>
              </w:rPr>
            </w:pPr>
            <w:r>
              <w:rPr>
                <w:rFonts w:ascii="Arial" w:eastAsia="Arial" w:hAnsi="Arial" w:cs="Arial"/>
                <w:b/>
                <w:color w:val="000000"/>
                <w:sz w:val="20"/>
                <w:szCs w:val="20"/>
              </w:rPr>
              <w:t>Lars</w:t>
            </w:r>
          </w:p>
        </w:tc>
        <w:tc>
          <w:tcPr>
            <w:tcW w:w="2112" w:type="dxa"/>
          </w:tcPr>
          <w:p w14:paraId="3361DB3B" w14:textId="77777777" w:rsidR="00E06B67" w:rsidRDefault="00E21F38">
            <w:pPr>
              <w:spacing w:line="220" w:lineRule="auto"/>
              <w:ind w:left="240"/>
              <w:rPr>
                <w:rFonts w:ascii="Arial" w:eastAsia="Arial" w:hAnsi="Arial" w:cs="Arial"/>
                <w:b/>
                <w:color w:val="000000"/>
                <w:sz w:val="20"/>
                <w:szCs w:val="20"/>
              </w:rPr>
            </w:pPr>
            <w:r>
              <w:rPr>
                <w:rFonts w:ascii="Arial" w:eastAsia="Arial" w:hAnsi="Arial" w:cs="Arial"/>
                <w:b/>
                <w:color w:val="000000"/>
                <w:sz w:val="20"/>
                <w:szCs w:val="20"/>
              </w:rPr>
              <w:t>Number Available</w:t>
            </w:r>
          </w:p>
        </w:tc>
      </w:tr>
      <w:tr w:rsidR="00E06B67" w14:paraId="00EF8CE6" w14:textId="77777777">
        <w:trPr>
          <w:trHeight w:val="311"/>
        </w:trPr>
        <w:tc>
          <w:tcPr>
            <w:tcW w:w="787" w:type="dxa"/>
            <w:vMerge w:val="restart"/>
          </w:tcPr>
          <w:p w14:paraId="66A8911B" w14:textId="77777777" w:rsidR="00E06B67" w:rsidRDefault="00E21F38">
            <w:pPr>
              <w:spacing w:line="225" w:lineRule="auto"/>
              <w:ind w:left="22"/>
              <w:jc w:val="center"/>
              <w:rPr>
                <w:rFonts w:ascii="Arial" w:eastAsia="Arial" w:hAnsi="Arial" w:cs="Arial"/>
                <w:color w:val="000000"/>
                <w:sz w:val="20"/>
                <w:szCs w:val="20"/>
              </w:rPr>
            </w:pPr>
            <w:r>
              <w:rPr>
                <w:rFonts w:ascii="Arial" w:eastAsia="Arial" w:hAnsi="Arial" w:cs="Arial"/>
                <w:color w:val="000000"/>
                <w:sz w:val="20"/>
                <w:szCs w:val="20"/>
              </w:rPr>
              <w:t>1</w:t>
            </w:r>
          </w:p>
        </w:tc>
        <w:tc>
          <w:tcPr>
            <w:tcW w:w="6552" w:type="dxa"/>
            <w:vMerge w:val="restart"/>
          </w:tcPr>
          <w:p w14:paraId="53FBB799" w14:textId="77777777" w:rsidR="00E06B67" w:rsidRDefault="00E21F38">
            <w:pPr>
              <w:spacing w:line="225" w:lineRule="auto"/>
              <w:ind w:left="110"/>
              <w:rPr>
                <w:rFonts w:ascii="Arial" w:eastAsia="Arial" w:hAnsi="Arial" w:cs="Arial"/>
                <w:color w:val="000000"/>
                <w:sz w:val="20"/>
                <w:szCs w:val="20"/>
              </w:rPr>
            </w:pPr>
            <w:r>
              <w:rPr>
                <w:rFonts w:ascii="Arial" w:eastAsia="Arial" w:hAnsi="Arial" w:cs="Arial"/>
                <w:color w:val="000000"/>
                <w:sz w:val="20"/>
                <w:szCs w:val="20"/>
              </w:rPr>
              <w:t>X-ray Machines</w:t>
            </w:r>
          </w:p>
        </w:tc>
        <w:tc>
          <w:tcPr>
            <w:tcW w:w="2112" w:type="dxa"/>
          </w:tcPr>
          <w:p w14:paraId="1BD0F863" w14:textId="77777777" w:rsidR="00E06B67" w:rsidRDefault="00E21F38">
            <w:pPr>
              <w:spacing w:line="225" w:lineRule="auto"/>
              <w:ind w:left="110"/>
              <w:rPr>
                <w:rFonts w:ascii="Arial" w:eastAsia="Arial" w:hAnsi="Arial" w:cs="Arial"/>
                <w:color w:val="000000"/>
                <w:sz w:val="20"/>
                <w:szCs w:val="20"/>
              </w:rPr>
            </w:pPr>
            <w:r>
              <w:rPr>
                <w:rFonts w:ascii="Arial" w:eastAsia="Arial" w:hAnsi="Arial" w:cs="Arial"/>
                <w:color w:val="000000"/>
                <w:sz w:val="20"/>
                <w:szCs w:val="20"/>
              </w:rPr>
              <w:t>60mA:</w:t>
            </w:r>
          </w:p>
        </w:tc>
      </w:tr>
      <w:tr w:rsidR="00E06B67" w14:paraId="27CFB675" w14:textId="77777777">
        <w:trPr>
          <w:trHeight w:val="302"/>
        </w:trPr>
        <w:tc>
          <w:tcPr>
            <w:tcW w:w="787" w:type="dxa"/>
            <w:vMerge/>
          </w:tcPr>
          <w:p w14:paraId="2C823DED" w14:textId="77777777" w:rsidR="00E06B67" w:rsidRDefault="00E06B67">
            <w:pPr>
              <w:spacing w:line="276" w:lineRule="auto"/>
              <w:rPr>
                <w:rFonts w:ascii="Arial" w:eastAsia="Arial" w:hAnsi="Arial" w:cs="Arial"/>
                <w:color w:val="000000"/>
                <w:sz w:val="20"/>
                <w:szCs w:val="20"/>
              </w:rPr>
            </w:pPr>
          </w:p>
        </w:tc>
        <w:tc>
          <w:tcPr>
            <w:tcW w:w="6552" w:type="dxa"/>
            <w:vMerge/>
          </w:tcPr>
          <w:p w14:paraId="73AA836A" w14:textId="77777777" w:rsidR="00E06B67" w:rsidRDefault="00E06B67">
            <w:pPr>
              <w:spacing w:line="276" w:lineRule="auto"/>
              <w:rPr>
                <w:rFonts w:ascii="Arial" w:eastAsia="Arial" w:hAnsi="Arial" w:cs="Arial"/>
                <w:color w:val="000000"/>
                <w:sz w:val="20"/>
                <w:szCs w:val="20"/>
              </w:rPr>
            </w:pPr>
          </w:p>
        </w:tc>
        <w:tc>
          <w:tcPr>
            <w:tcW w:w="2112" w:type="dxa"/>
          </w:tcPr>
          <w:p w14:paraId="40A9149D" w14:textId="77777777" w:rsidR="00E06B67" w:rsidRDefault="00E21F38">
            <w:pPr>
              <w:spacing w:line="229" w:lineRule="auto"/>
              <w:ind w:left="110"/>
              <w:rPr>
                <w:rFonts w:ascii="Arial" w:eastAsia="Arial" w:hAnsi="Arial" w:cs="Arial"/>
                <w:color w:val="000000"/>
                <w:sz w:val="20"/>
                <w:szCs w:val="20"/>
              </w:rPr>
            </w:pPr>
            <w:r>
              <w:rPr>
                <w:rFonts w:ascii="Arial" w:eastAsia="Arial" w:hAnsi="Arial" w:cs="Arial"/>
                <w:color w:val="000000"/>
                <w:sz w:val="20"/>
                <w:szCs w:val="20"/>
              </w:rPr>
              <w:t>100mA:</w:t>
            </w:r>
          </w:p>
        </w:tc>
      </w:tr>
      <w:tr w:rsidR="00E06B67" w14:paraId="5EE996A8" w14:textId="77777777">
        <w:trPr>
          <w:trHeight w:val="297"/>
        </w:trPr>
        <w:tc>
          <w:tcPr>
            <w:tcW w:w="787" w:type="dxa"/>
            <w:vMerge/>
          </w:tcPr>
          <w:p w14:paraId="0FC5C827" w14:textId="77777777" w:rsidR="00E06B67" w:rsidRDefault="00E06B67">
            <w:pPr>
              <w:spacing w:line="276" w:lineRule="auto"/>
              <w:rPr>
                <w:rFonts w:ascii="Arial" w:eastAsia="Arial" w:hAnsi="Arial" w:cs="Arial"/>
                <w:color w:val="000000"/>
                <w:sz w:val="20"/>
                <w:szCs w:val="20"/>
              </w:rPr>
            </w:pPr>
          </w:p>
        </w:tc>
        <w:tc>
          <w:tcPr>
            <w:tcW w:w="6552" w:type="dxa"/>
            <w:vMerge/>
          </w:tcPr>
          <w:p w14:paraId="53C60682" w14:textId="77777777" w:rsidR="00E06B67" w:rsidRDefault="00E06B67">
            <w:pPr>
              <w:spacing w:line="276" w:lineRule="auto"/>
              <w:rPr>
                <w:rFonts w:ascii="Arial" w:eastAsia="Arial" w:hAnsi="Arial" w:cs="Arial"/>
                <w:color w:val="000000"/>
                <w:sz w:val="20"/>
                <w:szCs w:val="20"/>
              </w:rPr>
            </w:pPr>
          </w:p>
        </w:tc>
        <w:tc>
          <w:tcPr>
            <w:tcW w:w="2112" w:type="dxa"/>
          </w:tcPr>
          <w:p w14:paraId="6165553D" w14:textId="77777777" w:rsidR="00E06B67" w:rsidRDefault="00E21F38">
            <w:pPr>
              <w:spacing w:line="225" w:lineRule="auto"/>
              <w:ind w:left="110"/>
              <w:rPr>
                <w:rFonts w:ascii="Arial" w:eastAsia="Arial" w:hAnsi="Arial" w:cs="Arial"/>
                <w:color w:val="000000"/>
                <w:sz w:val="20"/>
                <w:szCs w:val="20"/>
              </w:rPr>
            </w:pPr>
            <w:r>
              <w:rPr>
                <w:rFonts w:ascii="Arial" w:eastAsia="Arial" w:hAnsi="Arial" w:cs="Arial"/>
                <w:color w:val="000000"/>
                <w:sz w:val="20"/>
                <w:szCs w:val="20"/>
              </w:rPr>
              <w:t>300mA:</w:t>
            </w:r>
          </w:p>
        </w:tc>
      </w:tr>
      <w:tr w:rsidR="00E06B67" w14:paraId="7C17FAEA" w14:textId="77777777">
        <w:trPr>
          <w:trHeight w:val="301"/>
        </w:trPr>
        <w:tc>
          <w:tcPr>
            <w:tcW w:w="787" w:type="dxa"/>
            <w:vMerge/>
          </w:tcPr>
          <w:p w14:paraId="79F69CC1" w14:textId="77777777" w:rsidR="00E06B67" w:rsidRDefault="00E06B67">
            <w:pPr>
              <w:spacing w:line="276" w:lineRule="auto"/>
              <w:rPr>
                <w:rFonts w:ascii="Arial" w:eastAsia="Arial" w:hAnsi="Arial" w:cs="Arial"/>
                <w:color w:val="000000"/>
                <w:sz w:val="20"/>
                <w:szCs w:val="20"/>
              </w:rPr>
            </w:pPr>
          </w:p>
        </w:tc>
        <w:tc>
          <w:tcPr>
            <w:tcW w:w="6552" w:type="dxa"/>
            <w:vMerge/>
          </w:tcPr>
          <w:p w14:paraId="7474537E" w14:textId="77777777" w:rsidR="00E06B67" w:rsidRDefault="00E06B67">
            <w:pPr>
              <w:spacing w:line="276" w:lineRule="auto"/>
              <w:rPr>
                <w:rFonts w:ascii="Arial" w:eastAsia="Arial" w:hAnsi="Arial" w:cs="Arial"/>
                <w:color w:val="000000"/>
                <w:sz w:val="20"/>
                <w:szCs w:val="20"/>
              </w:rPr>
            </w:pPr>
          </w:p>
        </w:tc>
        <w:tc>
          <w:tcPr>
            <w:tcW w:w="2112" w:type="dxa"/>
          </w:tcPr>
          <w:p w14:paraId="47A73A48" w14:textId="77777777" w:rsidR="00E06B67" w:rsidRDefault="00E21F38">
            <w:pPr>
              <w:spacing w:line="225" w:lineRule="auto"/>
              <w:ind w:left="110"/>
              <w:rPr>
                <w:rFonts w:ascii="Arial" w:eastAsia="Arial" w:hAnsi="Arial" w:cs="Arial"/>
                <w:color w:val="000000"/>
                <w:sz w:val="20"/>
                <w:szCs w:val="20"/>
              </w:rPr>
            </w:pPr>
            <w:r>
              <w:rPr>
                <w:rFonts w:ascii="Arial" w:eastAsia="Arial" w:hAnsi="Arial" w:cs="Arial"/>
                <w:color w:val="000000"/>
                <w:sz w:val="20"/>
                <w:szCs w:val="20"/>
              </w:rPr>
              <w:t>600mA:</w:t>
            </w:r>
          </w:p>
        </w:tc>
      </w:tr>
      <w:tr w:rsidR="00E06B67" w14:paraId="6F6B87E2" w14:textId="77777777">
        <w:trPr>
          <w:trHeight w:val="297"/>
        </w:trPr>
        <w:tc>
          <w:tcPr>
            <w:tcW w:w="787" w:type="dxa"/>
            <w:vMerge/>
          </w:tcPr>
          <w:p w14:paraId="2ED49F02" w14:textId="77777777" w:rsidR="00E06B67" w:rsidRDefault="00E06B67">
            <w:pPr>
              <w:spacing w:line="276" w:lineRule="auto"/>
              <w:rPr>
                <w:rFonts w:ascii="Arial" w:eastAsia="Arial" w:hAnsi="Arial" w:cs="Arial"/>
                <w:color w:val="000000"/>
                <w:sz w:val="20"/>
                <w:szCs w:val="20"/>
              </w:rPr>
            </w:pPr>
          </w:p>
        </w:tc>
        <w:tc>
          <w:tcPr>
            <w:tcW w:w="6552" w:type="dxa"/>
            <w:vMerge/>
          </w:tcPr>
          <w:p w14:paraId="5190C9B8" w14:textId="77777777" w:rsidR="00E06B67" w:rsidRDefault="00E06B67">
            <w:pPr>
              <w:spacing w:line="276" w:lineRule="auto"/>
              <w:rPr>
                <w:rFonts w:ascii="Arial" w:eastAsia="Arial" w:hAnsi="Arial" w:cs="Arial"/>
                <w:color w:val="000000"/>
                <w:sz w:val="20"/>
                <w:szCs w:val="20"/>
              </w:rPr>
            </w:pPr>
          </w:p>
        </w:tc>
        <w:tc>
          <w:tcPr>
            <w:tcW w:w="2112" w:type="dxa"/>
          </w:tcPr>
          <w:p w14:paraId="3750D741" w14:textId="77777777" w:rsidR="00E06B67" w:rsidRDefault="00E21F38">
            <w:pPr>
              <w:spacing w:line="225" w:lineRule="auto"/>
              <w:ind w:left="110"/>
              <w:rPr>
                <w:rFonts w:ascii="Arial" w:eastAsia="Arial" w:hAnsi="Arial" w:cs="Arial"/>
                <w:color w:val="000000"/>
                <w:sz w:val="20"/>
                <w:szCs w:val="20"/>
              </w:rPr>
            </w:pPr>
            <w:r>
              <w:rPr>
                <w:rFonts w:ascii="Arial" w:eastAsia="Arial" w:hAnsi="Arial" w:cs="Arial"/>
                <w:color w:val="000000"/>
                <w:sz w:val="20"/>
                <w:szCs w:val="20"/>
              </w:rPr>
              <w:t>800mA:</w:t>
            </w:r>
          </w:p>
        </w:tc>
      </w:tr>
      <w:tr w:rsidR="00E06B67" w14:paraId="00B64F41" w14:textId="77777777">
        <w:trPr>
          <w:trHeight w:val="302"/>
        </w:trPr>
        <w:tc>
          <w:tcPr>
            <w:tcW w:w="787" w:type="dxa"/>
            <w:vMerge/>
          </w:tcPr>
          <w:p w14:paraId="4FA51FEB" w14:textId="77777777" w:rsidR="00E06B67" w:rsidRDefault="00E06B67">
            <w:pPr>
              <w:spacing w:line="276" w:lineRule="auto"/>
              <w:rPr>
                <w:rFonts w:ascii="Arial" w:eastAsia="Arial" w:hAnsi="Arial" w:cs="Arial"/>
                <w:color w:val="000000"/>
                <w:sz w:val="20"/>
                <w:szCs w:val="20"/>
              </w:rPr>
            </w:pPr>
          </w:p>
        </w:tc>
        <w:tc>
          <w:tcPr>
            <w:tcW w:w="6552" w:type="dxa"/>
            <w:vMerge/>
          </w:tcPr>
          <w:p w14:paraId="7AD483CE" w14:textId="77777777" w:rsidR="00E06B67" w:rsidRDefault="00E06B67">
            <w:pPr>
              <w:spacing w:line="276" w:lineRule="auto"/>
              <w:rPr>
                <w:rFonts w:ascii="Arial" w:eastAsia="Arial" w:hAnsi="Arial" w:cs="Arial"/>
                <w:color w:val="000000"/>
                <w:sz w:val="20"/>
                <w:szCs w:val="20"/>
              </w:rPr>
            </w:pPr>
          </w:p>
        </w:tc>
        <w:tc>
          <w:tcPr>
            <w:tcW w:w="2112" w:type="dxa"/>
          </w:tcPr>
          <w:p w14:paraId="29AE72EF" w14:textId="77777777" w:rsidR="00E06B67" w:rsidRDefault="00E21F38">
            <w:pPr>
              <w:spacing w:line="225" w:lineRule="auto"/>
              <w:ind w:left="110"/>
              <w:rPr>
                <w:rFonts w:ascii="Arial" w:eastAsia="Arial" w:hAnsi="Arial" w:cs="Arial"/>
                <w:color w:val="000000"/>
                <w:sz w:val="20"/>
                <w:szCs w:val="20"/>
              </w:rPr>
            </w:pPr>
            <w:r>
              <w:rPr>
                <w:rFonts w:ascii="Arial" w:eastAsia="Arial" w:hAnsi="Arial" w:cs="Arial"/>
                <w:color w:val="000000"/>
                <w:sz w:val="20"/>
                <w:szCs w:val="20"/>
              </w:rPr>
              <w:t>Any other:</w:t>
            </w:r>
          </w:p>
        </w:tc>
      </w:tr>
      <w:tr w:rsidR="00E06B67" w14:paraId="26A8F9B5" w14:textId="77777777">
        <w:trPr>
          <w:trHeight w:val="297"/>
        </w:trPr>
        <w:tc>
          <w:tcPr>
            <w:tcW w:w="787" w:type="dxa"/>
            <w:vMerge/>
          </w:tcPr>
          <w:p w14:paraId="620C3022" w14:textId="77777777" w:rsidR="00E06B67" w:rsidRDefault="00E06B67">
            <w:pPr>
              <w:spacing w:line="276" w:lineRule="auto"/>
              <w:rPr>
                <w:rFonts w:ascii="Arial" w:eastAsia="Arial" w:hAnsi="Arial" w:cs="Arial"/>
                <w:color w:val="000000"/>
                <w:sz w:val="20"/>
                <w:szCs w:val="20"/>
              </w:rPr>
            </w:pPr>
          </w:p>
        </w:tc>
        <w:tc>
          <w:tcPr>
            <w:tcW w:w="6552" w:type="dxa"/>
            <w:vMerge/>
          </w:tcPr>
          <w:p w14:paraId="2A3E6B86" w14:textId="77777777" w:rsidR="00E06B67" w:rsidRDefault="00E06B67">
            <w:pPr>
              <w:spacing w:line="276" w:lineRule="auto"/>
              <w:rPr>
                <w:rFonts w:ascii="Arial" w:eastAsia="Arial" w:hAnsi="Arial" w:cs="Arial"/>
                <w:color w:val="000000"/>
                <w:sz w:val="20"/>
                <w:szCs w:val="20"/>
              </w:rPr>
            </w:pPr>
          </w:p>
        </w:tc>
        <w:tc>
          <w:tcPr>
            <w:tcW w:w="2112" w:type="dxa"/>
          </w:tcPr>
          <w:p w14:paraId="27559BCC" w14:textId="77777777" w:rsidR="00E06B67" w:rsidRDefault="00E21F38">
            <w:pPr>
              <w:spacing w:line="225" w:lineRule="auto"/>
              <w:ind w:left="110"/>
              <w:rPr>
                <w:rFonts w:ascii="Arial" w:eastAsia="Arial" w:hAnsi="Arial" w:cs="Arial"/>
                <w:color w:val="000000"/>
                <w:sz w:val="20"/>
                <w:szCs w:val="20"/>
              </w:rPr>
            </w:pPr>
            <w:r>
              <w:rPr>
                <w:rFonts w:ascii="Arial" w:eastAsia="Arial" w:hAnsi="Arial" w:cs="Arial"/>
                <w:color w:val="000000"/>
                <w:sz w:val="20"/>
                <w:szCs w:val="20"/>
              </w:rPr>
              <w:t>IITV facility:</w:t>
            </w:r>
          </w:p>
        </w:tc>
      </w:tr>
      <w:tr w:rsidR="00E06B67" w14:paraId="452881D1" w14:textId="77777777">
        <w:trPr>
          <w:trHeight w:val="806"/>
        </w:trPr>
        <w:tc>
          <w:tcPr>
            <w:tcW w:w="787" w:type="dxa"/>
          </w:tcPr>
          <w:p w14:paraId="47547DF0" w14:textId="77777777" w:rsidR="00E06B67" w:rsidRDefault="00E21F38">
            <w:pPr>
              <w:spacing w:line="225" w:lineRule="auto"/>
              <w:ind w:left="22"/>
              <w:jc w:val="center"/>
              <w:rPr>
                <w:rFonts w:ascii="Arial" w:eastAsia="Arial" w:hAnsi="Arial" w:cs="Arial"/>
                <w:color w:val="000000"/>
                <w:sz w:val="20"/>
                <w:szCs w:val="20"/>
              </w:rPr>
            </w:pPr>
            <w:r>
              <w:rPr>
                <w:rFonts w:ascii="Arial" w:eastAsia="Arial" w:hAnsi="Arial" w:cs="Arial"/>
                <w:color w:val="000000"/>
                <w:sz w:val="20"/>
                <w:szCs w:val="20"/>
              </w:rPr>
              <w:lastRenderedPageBreak/>
              <w:t>2</w:t>
            </w:r>
          </w:p>
        </w:tc>
        <w:tc>
          <w:tcPr>
            <w:tcW w:w="6552" w:type="dxa"/>
          </w:tcPr>
          <w:p w14:paraId="22731B5B" w14:textId="77777777" w:rsidR="00E06B67" w:rsidRDefault="00E21F38">
            <w:pPr>
              <w:spacing w:line="265" w:lineRule="auto"/>
              <w:ind w:left="105"/>
              <w:rPr>
                <w:color w:val="000000"/>
              </w:rPr>
            </w:pPr>
            <w:r>
              <w:rPr>
                <w:color w:val="000000"/>
              </w:rPr>
              <w:t xml:space="preserve">Number of USG machines (exclusively in </w:t>
            </w:r>
            <w:proofErr w:type="spellStart"/>
            <w:r>
              <w:rPr>
                <w:color w:val="000000"/>
              </w:rPr>
              <w:t>radiodiagnosis</w:t>
            </w:r>
            <w:proofErr w:type="spellEnd"/>
            <w:r>
              <w:rPr>
                <w:color w:val="000000"/>
              </w:rPr>
              <w:t xml:space="preserve"> department.)</w:t>
            </w:r>
          </w:p>
          <w:p w14:paraId="5E6BE30F" w14:textId="77777777" w:rsidR="00E06B67" w:rsidRDefault="00E21F38">
            <w:pPr>
              <w:ind w:left="110" w:firstLine="48"/>
              <w:rPr>
                <w:color w:val="000000"/>
              </w:rPr>
            </w:pPr>
            <w:r>
              <w:rPr>
                <w:color w:val="000000"/>
              </w:rPr>
              <w:t xml:space="preserve">[USG Machines in OT, </w:t>
            </w:r>
            <w:proofErr w:type="spellStart"/>
            <w:r>
              <w:rPr>
                <w:color w:val="000000"/>
              </w:rPr>
              <w:t>ObGy</w:t>
            </w:r>
            <w:proofErr w:type="spellEnd"/>
            <w:r>
              <w:rPr>
                <w:color w:val="000000"/>
              </w:rPr>
              <w:t xml:space="preserve"> OPD, Casualty, Cardiology department </w:t>
            </w:r>
            <w:proofErr w:type="spellStart"/>
            <w:r>
              <w:rPr>
                <w:color w:val="000000"/>
              </w:rPr>
              <w:t>etc</w:t>
            </w:r>
            <w:proofErr w:type="spellEnd"/>
            <w:r>
              <w:rPr>
                <w:color w:val="000000"/>
              </w:rPr>
              <w:t xml:space="preserve"> should not be counted]</w:t>
            </w:r>
          </w:p>
        </w:tc>
        <w:tc>
          <w:tcPr>
            <w:tcW w:w="2112" w:type="dxa"/>
          </w:tcPr>
          <w:p w14:paraId="16649D7F" w14:textId="77777777" w:rsidR="00E06B67" w:rsidRDefault="00E06B67">
            <w:pPr>
              <w:rPr>
                <w:rFonts w:ascii="Times New Roman" w:eastAsia="Times New Roman" w:hAnsi="Times New Roman" w:cs="Times New Roman"/>
                <w:color w:val="000000"/>
                <w:sz w:val="20"/>
                <w:szCs w:val="20"/>
              </w:rPr>
            </w:pPr>
          </w:p>
        </w:tc>
      </w:tr>
      <w:tr w:rsidR="00E06B67" w14:paraId="2B9F8E57" w14:textId="77777777">
        <w:trPr>
          <w:trHeight w:val="297"/>
        </w:trPr>
        <w:tc>
          <w:tcPr>
            <w:tcW w:w="787" w:type="dxa"/>
          </w:tcPr>
          <w:p w14:paraId="6CF1E60E" w14:textId="77777777" w:rsidR="00E06B67" w:rsidRDefault="00E21F38">
            <w:pPr>
              <w:spacing w:line="225" w:lineRule="auto"/>
              <w:ind w:left="22"/>
              <w:jc w:val="center"/>
              <w:rPr>
                <w:rFonts w:ascii="Arial" w:eastAsia="Arial" w:hAnsi="Arial" w:cs="Arial"/>
                <w:color w:val="000000"/>
                <w:sz w:val="20"/>
                <w:szCs w:val="20"/>
              </w:rPr>
            </w:pPr>
            <w:r>
              <w:rPr>
                <w:rFonts w:ascii="Arial" w:eastAsia="Arial" w:hAnsi="Arial" w:cs="Arial"/>
                <w:color w:val="000000"/>
                <w:sz w:val="20"/>
                <w:szCs w:val="20"/>
              </w:rPr>
              <w:t>3</w:t>
            </w:r>
          </w:p>
        </w:tc>
        <w:tc>
          <w:tcPr>
            <w:tcW w:w="6552" w:type="dxa"/>
          </w:tcPr>
          <w:p w14:paraId="29EB8F0B" w14:textId="77777777" w:rsidR="00E06B67" w:rsidRDefault="00E21F38">
            <w:pPr>
              <w:spacing w:line="225" w:lineRule="auto"/>
              <w:ind w:left="110"/>
              <w:rPr>
                <w:rFonts w:ascii="Arial" w:eastAsia="Arial" w:hAnsi="Arial" w:cs="Arial"/>
                <w:color w:val="000000"/>
                <w:sz w:val="20"/>
                <w:szCs w:val="20"/>
              </w:rPr>
            </w:pPr>
            <w:r>
              <w:rPr>
                <w:rFonts w:ascii="Arial" w:eastAsia="Arial" w:hAnsi="Arial" w:cs="Arial"/>
                <w:color w:val="000000"/>
                <w:sz w:val="20"/>
                <w:szCs w:val="20"/>
              </w:rPr>
              <w:t>CT (minimum 16 slice is to be considered)</w:t>
            </w:r>
          </w:p>
        </w:tc>
        <w:tc>
          <w:tcPr>
            <w:tcW w:w="2112" w:type="dxa"/>
          </w:tcPr>
          <w:p w14:paraId="1F3751FA" w14:textId="77777777" w:rsidR="00E06B67" w:rsidRDefault="00E06B67">
            <w:pPr>
              <w:rPr>
                <w:rFonts w:ascii="Times New Roman" w:eastAsia="Times New Roman" w:hAnsi="Times New Roman" w:cs="Times New Roman"/>
                <w:color w:val="000000"/>
                <w:sz w:val="20"/>
                <w:szCs w:val="20"/>
              </w:rPr>
            </w:pPr>
          </w:p>
        </w:tc>
      </w:tr>
      <w:tr w:rsidR="00E06B67" w14:paraId="7296F0C1" w14:textId="77777777">
        <w:trPr>
          <w:trHeight w:val="301"/>
        </w:trPr>
        <w:tc>
          <w:tcPr>
            <w:tcW w:w="787" w:type="dxa"/>
          </w:tcPr>
          <w:p w14:paraId="27F87034" w14:textId="77777777" w:rsidR="00E06B67" w:rsidRDefault="00E21F38">
            <w:pPr>
              <w:spacing w:line="229" w:lineRule="auto"/>
              <w:ind w:left="22"/>
              <w:jc w:val="center"/>
              <w:rPr>
                <w:rFonts w:ascii="Arial" w:eastAsia="Arial" w:hAnsi="Arial" w:cs="Arial"/>
                <w:color w:val="000000"/>
                <w:sz w:val="20"/>
                <w:szCs w:val="20"/>
              </w:rPr>
            </w:pPr>
            <w:r>
              <w:rPr>
                <w:rFonts w:ascii="Arial" w:eastAsia="Arial" w:hAnsi="Arial" w:cs="Arial"/>
                <w:color w:val="000000"/>
                <w:sz w:val="20"/>
                <w:szCs w:val="20"/>
              </w:rPr>
              <w:t>4</w:t>
            </w:r>
          </w:p>
        </w:tc>
        <w:tc>
          <w:tcPr>
            <w:tcW w:w="6552" w:type="dxa"/>
          </w:tcPr>
          <w:p w14:paraId="5CCCF8BB" w14:textId="77777777" w:rsidR="00E06B67" w:rsidRDefault="00E21F38">
            <w:pPr>
              <w:spacing w:before="33"/>
              <w:ind w:left="110"/>
              <w:rPr>
                <w:rFonts w:ascii="Arial" w:eastAsia="Arial" w:hAnsi="Arial" w:cs="Arial"/>
                <w:color w:val="000000"/>
                <w:sz w:val="20"/>
                <w:szCs w:val="20"/>
              </w:rPr>
            </w:pPr>
            <w:r>
              <w:rPr>
                <w:rFonts w:ascii="Arial" w:eastAsia="Arial" w:hAnsi="Arial" w:cs="Arial"/>
                <w:color w:val="000000"/>
                <w:sz w:val="20"/>
                <w:szCs w:val="20"/>
              </w:rPr>
              <w:t>MRI</w:t>
            </w:r>
          </w:p>
        </w:tc>
        <w:tc>
          <w:tcPr>
            <w:tcW w:w="2112" w:type="dxa"/>
          </w:tcPr>
          <w:p w14:paraId="00DE905C" w14:textId="77777777" w:rsidR="00E06B67" w:rsidRDefault="00E06B67">
            <w:pPr>
              <w:rPr>
                <w:rFonts w:ascii="Times New Roman" w:eastAsia="Times New Roman" w:hAnsi="Times New Roman" w:cs="Times New Roman"/>
                <w:color w:val="000000"/>
                <w:sz w:val="20"/>
                <w:szCs w:val="20"/>
              </w:rPr>
            </w:pPr>
          </w:p>
        </w:tc>
      </w:tr>
      <w:tr w:rsidR="00E06B67" w14:paraId="53F6A513" w14:textId="77777777">
        <w:trPr>
          <w:trHeight w:val="297"/>
        </w:trPr>
        <w:tc>
          <w:tcPr>
            <w:tcW w:w="787" w:type="dxa"/>
          </w:tcPr>
          <w:p w14:paraId="660A9488" w14:textId="77777777" w:rsidR="00E06B67" w:rsidRDefault="00E21F38">
            <w:pPr>
              <w:spacing w:line="225" w:lineRule="auto"/>
              <w:ind w:left="22"/>
              <w:jc w:val="center"/>
              <w:rPr>
                <w:rFonts w:ascii="Arial" w:eastAsia="Arial" w:hAnsi="Arial" w:cs="Arial"/>
                <w:color w:val="000000"/>
                <w:sz w:val="20"/>
                <w:szCs w:val="20"/>
              </w:rPr>
            </w:pPr>
            <w:r>
              <w:rPr>
                <w:rFonts w:ascii="Arial" w:eastAsia="Arial" w:hAnsi="Arial" w:cs="Arial"/>
                <w:color w:val="000000"/>
                <w:sz w:val="20"/>
                <w:szCs w:val="20"/>
              </w:rPr>
              <w:t>5</w:t>
            </w:r>
          </w:p>
        </w:tc>
        <w:tc>
          <w:tcPr>
            <w:tcW w:w="6552" w:type="dxa"/>
          </w:tcPr>
          <w:p w14:paraId="4E146494" w14:textId="77777777" w:rsidR="00E06B67" w:rsidRDefault="00E21F38">
            <w:pPr>
              <w:spacing w:before="28"/>
              <w:ind w:left="110"/>
              <w:rPr>
                <w:rFonts w:ascii="Arial" w:eastAsia="Arial" w:hAnsi="Arial" w:cs="Arial"/>
                <w:color w:val="000000"/>
                <w:sz w:val="20"/>
                <w:szCs w:val="20"/>
              </w:rPr>
            </w:pPr>
            <w:r>
              <w:rPr>
                <w:rFonts w:ascii="Arial" w:eastAsia="Arial" w:hAnsi="Arial" w:cs="Arial"/>
                <w:color w:val="000000"/>
                <w:sz w:val="20"/>
                <w:szCs w:val="20"/>
              </w:rPr>
              <w:t>Mammography</w:t>
            </w:r>
          </w:p>
        </w:tc>
        <w:tc>
          <w:tcPr>
            <w:tcW w:w="2112" w:type="dxa"/>
          </w:tcPr>
          <w:p w14:paraId="7C8EC10D" w14:textId="77777777" w:rsidR="00E06B67" w:rsidRDefault="00E06B67">
            <w:pPr>
              <w:rPr>
                <w:rFonts w:ascii="Times New Roman" w:eastAsia="Times New Roman" w:hAnsi="Times New Roman" w:cs="Times New Roman"/>
                <w:color w:val="000000"/>
                <w:sz w:val="20"/>
                <w:szCs w:val="20"/>
              </w:rPr>
            </w:pPr>
          </w:p>
        </w:tc>
      </w:tr>
      <w:tr w:rsidR="00E06B67" w14:paraId="2FC0BFEA" w14:textId="77777777">
        <w:trPr>
          <w:trHeight w:val="302"/>
        </w:trPr>
        <w:tc>
          <w:tcPr>
            <w:tcW w:w="787" w:type="dxa"/>
          </w:tcPr>
          <w:p w14:paraId="43B52A7B" w14:textId="77777777" w:rsidR="00E06B67" w:rsidRDefault="00E21F38">
            <w:pPr>
              <w:spacing w:line="225" w:lineRule="auto"/>
              <w:ind w:left="22"/>
              <w:jc w:val="center"/>
              <w:rPr>
                <w:rFonts w:ascii="Arial" w:eastAsia="Arial" w:hAnsi="Arial" w:cs="Arial"/>
                <w:color w:val="000000"/>
                <w:sz w:val="20"/>
                <w:szCs w:val="20"/>
              </w:rPr>
            </w:pPr>
            <w:r>
              <w:rPr>
                <w:rFonts w:ascii="Arial" w:eastAsia="Arial" w:hAnsi="Arial" w:cs="Arial"/>
                <w:color w:val="000000"/>
                <w:sz w:val="20"/>
                <w:szCs w:val="20"/>
              </w:rPr>
              <w:t>6</w:t>
            </w:r>
          </w:p>
        </w:tc>
        <w:tc>
          <w:tcPr>
            <w:tcW w:w="6552" w:type="dxa"/>
          </w:tcPr>
          <w:p w14:paraId="1C9BE0C4" w14:textId="77777777" w:rsidR="00E06B67" w:rsidRDefault="00E21F38">
            <w:pPr>
              <w:spacing w:line="225" w:lineRule="auto"/>
              <w:ind w:left="110"/>
              <w:rPr>
                <w:rFonts w:ascii="Arial" w:eastAsia="Arial" w:hAnsi="Arial" w:cs="Arial"/>
                <w:color w:val="000000"/>
                <w:sz w:val="20"/>
                <w:szCs w:val="20"/>
              </w:rPr>
            </w:pPr>
            <w:r>
              <w:rPr>
                <w:rFonts w:ascii="Arial" w:eastAsia="Arial" w:hAnsi="Arial" w:cs="Arial"/>
                <w:color w:val="000000"/>
                <w:sz w:val="20"/>
                <w:szCs w:val="20"/>
              </w:rPr>
              <w:t>Any other facility</w:t>
            </w:r>
          </w:p>
        </w:tc>
        <w:tc>
          <w:tcPr>
            <w:tcW w:w="2112" w:type="dxa"/>
          </w:tcPr>
          <w:p w14:paraId="1F4FBEAF" w14:textId="77777777" w:rsidR="00E06B67" w:rsidRDefault="00E06B67">
            <w:pPr>
              <w:rPr>
                <w:rFonts w:ascii="Times New Roman" w:eastAsia="Times New Roman" w:hAnsi="Times New Roman" w:cs="Times New Roman"/>
                <w:color w:val="000000"/>
                <w:sz w:val="20"/>
                <w:szCs w:val="20"/>
              </w:rPr>
            </w:pPr>
          </w:p>
        </w:tc>
      </w:tr>
    </w:tbl>
    <w:p w14:paraId="1BDA9028" w14:textId="77777777" w:rsidR="00E06B67" w:rsidRDefault="00E06B67">
      <w:pPr>
        <w:rPr>
          <w:rFonts w:ascii="Times New Roman" w:eastAsia="Times New Roman" w:hAnsi="Times New Roman" w:cs="Times New Roman"/>
          <w:sz w:val="20"/>
          <w:szCs w:val="20"/>
        </w:rPr>
        <w:sectPr w:rsidR="00E06B67">
          <w:type w:val="continuous"/>
          <w:pgSz w:w="12240" w:h="15840"/>
          <w:pgMar w:top="800" w:right="380" w:bottom="1380" w:left="1220" w:header="0" w:footer="1126" w:gutter="0"/>
          <w:cols w:space="720"/>
        </w:sectPr>
      </w:pPr>
    </w:p>
    <w:p w14:paraId="35E55A02" w14:textId="77777777" w:rsidR="00E06B67" w:rsidRDefault="00E21F38">
      <w:pPr>
        <w:numPr>
          <w:ilvl w:val="0"/>
          <w:numId w:val="1"/>
        </w:numPr>
        <w:tabs>
          <w:tab w:val="left" w:pos="718"/>
        </w:tabs>
        <w:spacing w:before="82" w:after="12"/>
        <w:ind w:left="718"/>
        <w:rPr>
          <w:color w:val="000000"/>
        </w:rPr>
      </w:pPr>
      <w:r>
        <w:rPr>
          <w:rFonts w:ascii="Arial" w:eastAsia="Arial" w:hAnsi="Arial" w:cs="Arial"/>
          <w:b/>
          <w:color w:val="000000"/>
          <w:sz w:val="24"/>
          <w:szCs w:val="24"/>
        </w:rPr>
        <w:lastRenderedPageBreak/>
        <w:t>Intensive Care Units:</w:t>
      </w:r>
    </w:p>
    <w:tbl>
      <w:tblPr>
        <w:tblStyle w:val="Style16"/>
        <w:tblW w:w="9398"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5736"/>
        <w:gridCol w:w="2856"/>
      </w:tblGrid>
      <w:tr w:rsidR="00E06B67" w14:paraId="1C67443C" w14:textId="77777777">
        <w:trPr>
          <w:trHeight w:val="508"/>
        </w:trPr>
        <w:tc>
          <w:tcPr>
            <w:tcW w:w="806" w:type="dxa"/>
          </w:tcPr>
          <w:p w14:paraId="331AD8FC" w14:textId="77777777" w:rsidR="00E06B67" w:rsidRDefault="00E21F38">
            <w:pPr>
              <w:spacing w:line="239" w:lineRule="auto"/>
              <w:ind w:left="210"/>
              <w:rPr>
                <w:rFonts w:ascii="Arial" w:eastAsia="Arial" w:hAnsi="Arial" w:cs="Arial"/>
                <w:b/>
                <w:color w:val="000000"/>
              </w:rPr>
            </w:pPr>
            <w:r>
              <w:rPr>
                <w:rFonts w:ascii="Arial" w:eastAsia="Arial" w:hAnsi="Arial" w:cs="Arial"/>
                <w:b/>
                <w:color w:val="000000"/>
              </w:rPr>
              <w:t>Sr.</w:t>
            </w:r>
          </w:p>
          <w:p w14:paraId="3551D519" w14:textId="77777777" w:rsidR="00E06B67" w:rsidRDefault="00E21F38">
            <w:pPr>
              <w:spacing w:line="249" w:lineRule="auto"/>
              <w:ind w:left="182"/>
              <w:rPr>
                <w:rFonts w:ascii="Arial" w:eastAsia="Arial" w:hAnsi="Arial" w:cs="Arial"/>
                <w:b/>
                <w:color w:val="000000"/>
              </w:rPr>
            </w:pPr>
            <w:r>
              <w:rPr>
                <w:rFonts w:ascii="Arial" w:eastAsia="Arial" w:hAnsi="Arial" w:cs="Arial"/>
                <w:b/>
                <w:color w:val="000000"/>
              </w:rPr>
              <w:t>No.</w:t>
            </w:r>
          </w:p>
        </w:tc>
        <w:tc>
          <w:tcPr>
            <w:tcW w:w="5736" w:type="dxa"/>
          </w:tcPr>
          <w:p w14:paraId="0FACE36A" w14:textId="77777777" w:rsidR="00E06B67" w:rsidRDefault="00E21F38">
            <w:pPr>
              <w:spacing w:line="242" w:lineRule="auto"/>
              <w:ind w:left="752"/>
              <w:jc w:val="center"/>
              <w:rPr>
                <w:rFonts w:ascii="Arial" w:eastAsia="Arial" w:hAnsi="Arial" w:cs="Arial"/>
                <w:b/>
                <w:color w:val="000000"/>
              </w:rPr>
            </w:pPr>
            <w:r>
              <w:rPr>
                <w:rFonts w:ascii="Arial" w:eastAsia="Arial" w:hAnsi="Arial" w:cs="Arial"/>
                <w:b/>
                <w:color w:val="000000"/>
              </w:rPr>
              <w:t>Type</w:t>
            </w:r>
          </w:p>
        </w:tc>
        <w:tc>
          <w:tcPr>
            <w:tcW w:w="2856" w:type="dxa"/>
          </w:tcPr>
          <w:p w14:paraId="690F131E" w14:textId="77777777" w:rsidR="00E06B67" w:rsidRDefault="00E21F38">
            <w:pPr>
              <w:spacing w:line="242" w:lineRule="auto"/>
              <w:ind w:left="806"/>
              <w:rPr>
                <w:rFonts w:ascii="Arial" w:eastAsia="Arial" w:hAnsi="Arial" w:cs="Arial"/>
                <w:b/>
                <w:color w:val="000000"/>
              </w:rPr>
            </w:pPr>
            <w:r>
              <w:rPr>
                <w:rFonts w:ascii="Arial" w:eastAsia="Arial" w:hAnsi="Arial" w:cs="Arial"/>
                <w:b/>
                <w:color w:val="000000"/>
              </w:rPr>
              <w:t>Number of Beds</w:t>
            </w:r>
          </w:p>
        </w:tc>
      </w:tr>
      <w:tr w:rsidR="00E06B67" w14:paraId="438AAF51" w14:textId="77777777">
        <w:trPr>
          <w:trHeight w:val="254"/>
        </w:trPr>
        <w:tc>
          <w:tcPr>
            <w:tcW w:w="806" w:type="dxa"/>
          </w:tcPr>
          <w:p w14:paraId="764F1800" w14:textId="77777777" w:rsidR="00E06B67" w:rsidRDefault="00E21F38">
            <w:pPr>
              <w:spacing w:line="234" w:lineRule="auto"/>
              <w:ind w:left="15"/>
              <w:jc w:val="center"/>
              <w:rPr>
                <w:rFonts w:ascii="Arial" w:eastAsia="Arial" w:hAnsi="Arial" w:cs="Arial"/>
                <w:color w:val="000000"/>
              </w:rPr>
            </w:pPr>
            <w:r>
              <w:rPr>
                <w:rFonts w:ascii="Arial" w:eastAsia="Arial" w:hAnsi="Arial" w:cs="Arial"/>
                <w:color w:val="000000"/>
              </w:rPr>
              <w:t>1</w:t>
            </w:r>
          </w:p>
        </w:tc>
        <w:tc>
          <w:tcPr>
            <w:tcW w:w="5736" w:type="dxa"/>
          </w:tcPr>
          <w:p w14:paraId="489F94C3" w14:textId="77777777" w:rsidR="00E06B67" w:rsidRDefault="00E21F38">
            <w:pPr>
              <w:spacing w:line="234" w:lineRule="auto"/>
              <w:ind w:left="110"/>
              <w:rPr>
                <w:rFonts w:ascii="Arial" w:eastAsia="Arial" w:hAnsi="Arial" w:cs="Arial"/>
                <w:color w:val="000000"/>
              </w:rPr>
            </w:pPr>
            <w:r>
              <w:rPr>
                <w:rFonts w:ascii="Arial" w:eastAsia="Arial" w:hAnsi="Arial" w:cs="Arial"/>
                <w:color w:val="000000"/>
              </w:rPr>
              <w:t>ICCU</w:t>
            </w:r>
          </w:p>
        </w:tc>
        <w:tc>
          <w:tcPr>
            <w:tcW w:w="2856" w:type="dxa"/>
          </w:tcPr>
          <w:p w14:paraId="4D013A35" w14:textId="77777777" w:rsidR="00E06B67" w:rsidRDefault="00E06B67">
            <w:pPr>
              <w:rPr>
                <w:rFonts w:ascii="Times New Roman" w:eastAsia="Times New Roman" w:hAnsi="Times New Roman" w:cs="Times New Roman"/>
                <w:color w:val="000000"/>
                <w:sz w:val="18"/>
                <w:szCs w:val="18"/>
              </w:rPr>
            </w:pPr>
          </w:p>
        </w:tc>
      </w:tr>
      <w:tr w:rsidR="00E06B67" w14:paraId="2B6F6017" w14:textId="77777777">
        <w:trPr>
          <w:trHeight w:val="249"/>
        </w:trPr>
        <w:tc>
          <w:tcPr>
            <w:tcW w:w="806" w:type="dxa"/>
          </w:tcPr>
          <w:p w14:paraId="5E3CC16A" w14:textId="77777777" w:rsidR="00E06B67" w:rsidRDefault="00E21F38">
            <w:pPr>
              <w:spacing w:line="229" w:lineRule="auto"/>
              <w:ind w:left="15"/>
              <w:jc w:val="center"/>
              <w:rPr>
                <w:rFonts w:ascii="Arial" w:eastAsia="Arial" w:hAnsi="Arial" w:cs="Arial"/>
                <w:color w:val="000000"/>
              </w:rPr>
            </w:pPr>
            <w:r>
              <w:rPr>
                <w:rFonts w:ascii="Arial" w:eastAsia="Arial" w:hAnsi="Arial" w:cs="Arial"/>
                <w:color w:val="000000"/>
              </w:rPr>
              <w:t>2</w:t>
            </w:r>
          </w:p>
        </w:tc>
        <w:tc>
          <w:tcPr>
            <w:tcW w:w="5736" w:type="dxa"/>
          </w:tcPr>
          <w:p w14:paraId="384BC986" w14:textId="77777777" w:rsidR="00E06B67" w:rsidRDefault="00E21F38">
            <w:pPr>
              <w:spacing w:line="229" w:lineRule="auto"/>
              <w:ind w:left="110"/>
              <w:rPr>
                <w:rFonts w:ascii="Arial" w:eastAsia="Arial" w:hAnsi="Arial" w:cs="Arial"/>
                <w:color w:val="000000"/>
              </w:rPr>
            </w:pPr>
            <w:r>
              <w:rPr>
                <w:rFonts w:ascii="Arial" w:eastAsia="Arial" w:hAnsi="Arial" w:cs="Arial"/>
                <w:color w:val="000000"/>
              </w:rPr>
              <w:t>ICU</w:t>
            </w:r>
          </w:p>
        </w:tc>
        <w:tc>
          <w:tcPr>
            <w:tcW w:w="2856" w:type="dxa"/>
          </w:tcPr>
          <w:p w14:paraId="54963136" w14:textId="77777777" w:rsidR="00E06B67" w:rsidRDefault="00E06B67">
            <w:pPr>
              <w:rPr>
                <w:rFonts w:ascii="Times New Roman" w:eastAsia="Times New Roman" w:hAnsi="Times New Roman" w:cs="Times New Roman"/>
                <w:color w:val="000000"/>
                <w:sz w:val="18"/>
                <w:szCs w:val="18"/>
              </w:rPr>
            </w:pPr>
          </w:p>
        </w:tc>
      </w:tr>
      <w:tr w:rsidR="00E06B67" w14:paraId="017D9515" w14:textId="77777777">
        <w:trPr>
          <w:trHeight w:val="254"/>
        </w:trPr>
        <w:tc>
          <w:tcPr>
            <w:tcW w:w="806" w:type="dxa"/>
          </w:tcPr>
          <w:p w14:paraId="74997AF4" w14:textId="77777777" w:rsidR="00E06B67" w:rsidRDefault="00E21F38">
            <w:pPr>
              <w:spacing w:line="234" w:lineRule="auto"/>
              <w:ind w:left="15"/>
              <w:jc w:val="center"/>
              <w:rPr>
                <w:rFonts w:ascii="Arial" w:eastAsia="Arial" w:hAnsi="Arial" w:cs="Arial"/>
                <w:color w:val="000000"/>
              </w:rPr>
            </w:pPr>
            <w:r>
              <w:rPr>
                <w:rFonts w:ascii="Arial" w:eastAsia="Arial" w:hAnsi="Arial" w:cs="Arial"/>
                <w:color w:val="000000"/>
              </w:rPr>
              <w:t>3</w:t>
            </w:r>
          </w:p>
        </w:tc>
        <w:tc>
          <w:tcPr>
            <w:tcW w:w="5736" w:type="dxa"/>
          </w:tcPr>
          <w:p w14:paraId="5EC71CBE" w14:textId="77777777" w:rsidR="00E06B67" w:rsidRDefault="00E21F38">
            <w:pPr>
              <w:spacing w:line="234" w:lineRule="auto"/>
              <w:ind w:left="110"/>
              <w:rPr>
                <w:rFonts w:ascii="Arial" w:eastAsia="Arial" w:hAnsi="Arial" w:cs="Arial"/>
                <w:color w:val="000000"/>
              </w:rPr>
            </w:pPr>
            <w:r>
              <w:rPr>
                <w:rFonts w:ascii="Arial" w:eastAsia="Arial" w:hAnsi="Arial" w:cs="Arial"/>
                <w:color w:val="000000"/>
              </w:rPr>
              <w:t>SICU</w:t>
            </w:r>
          </w:p>
        </w:tc>
        <w:tc>
          <w:tcPr>
            <w:tcW w:w="2856" w:type="dxa"/>
          </w:tcPr>
          <w:p w14:paraId="397CF732" w14:textId="77777777" w:rsidR="00E06B67" w:rsidRDefault="00E06B67">
            <w:pPr>
              <w:rPr>
                <w:rFonts w:ascii="Times New Roman" w:eastAsia="Times New Roman" w:hAnsi="Times New Roman" w:cs="Times New Roman"/>
                <w:color w:val="000000"/>
                <w:sz w:val="18"/>
                <w:szCs w:val="18"/>
              </w:rPr>
            </w:pPr>
          </w:p>
        </w:tc>
      </w:tr>
      <w:tr w:rsidR="00E06B67" w14:paraId="472B48F1" w14:textId="77777777">
        <w:trPr>
          <w:trHeight w:val="254"/>
        </w:trPr>
        <w:tc>
          <w:tcPr>
            <w:tcW w:w="806" w:type="dxa"/>
          </w:tcPr>
          <w:p w14:paraId="33C963C9" w14:textId="77777777" w:rsidR="00E06B67" w:rsidRDefault="00E21F38">
            <w:pPr>
              <w:spacing w:line="234" w:lineRule="auto"/>
              <w:ind w:left="15"/>
              <w:jc w:val="center"/>
              <w:rPr>
                <w:rFonts w:ascii="Arial" w:eastAsia="Arial" w:hAnsi="Arial" w:cs="Arial"/>
                <w:color w:val="000000"/>
              </w:rPr>
            </w:pPr>
            <w:r>
              <w:rPr>
                <w:rFonts w:ascii="Arial" w:eastAsia="Arial" w:hAnsi="Arial" w:cs="Arial"/>
                <w:color w:val="000000"/>
              </w:rPr>
              <w:t>4</w:t>
            </w:r>
          </w:p>
        </w:tc>
        <w:tc>
          <w:tcPr>
            <w:tcW w:w="5736" w:type="dxa"/>
          </w:tcPr>
          <w:p w14:paraId="35525905" w14:textId="77777777" w:rsidR="00E06B67" w:rsidRDefault="00E21F38">
            <w:pPr>
              <w:spacing w:line="234" w:lineRule="auto"/>
              <w:ind w:left="110"/>
              <w:rPr>
                <w:rFonts w:ascii="Arial" w:eastAsia="Arial" w:hAnsi="Arial" w:cs="Arial"/>
                <w:color w:val="000000"/>
              </w:rPr>
            </w:pPr>
            <w:r>
              <w:rPr>
                <w:rFonts w:ascii="Arial" w:eastAsia="Arial" w:hAnsi="Arial" w:cs="Arial"/>
                <w:b/>
                <w:bCs/>
                <w:color w:val="000000"/>
              </w:rPr>
              <w:t>NICU</w:t>
            </w:r>
          </w:p>
        </w:tc>
        <w:tc>
          <w:tcPr>
            <w:tcW w:w="2856" w:type="dxa"/>
          </w:tcPr>
          <w:p w14:paraId="490230C2" w14:textId="77777777" w:rsidR="00E06B67" w:rsidRDefault="00E21F38">
            <w:pPr>
              <w:jc w:val="center"/>
              <w:rPr>
                <w:rFonts w:ascii="Times New Roman" w:eastAsia="Times New Roman" w:hAnsi="Times New Roman" w:cs="Times New Roman"/>
                <w:color w:val="000000"/>
                <w:sz w:val="18"/>
                <w:szCs w:val="18"/>
              </w:rPr>
            </w:pPr>
            <w:r>
              <w:rPr>
                <w:rFonts w:eastAsia="Times New Roman"/>
                <w:b/>
                <w:bCs/>
                <w:color w:val="000000"/>
                <w:sz w:val="24"/>
                <w:szCs w:val="24"/>
              </w:rPr>
              <w:t>59</w:t>
            </w:r>
          </w:p>
        </w:tc>
      </w:tr>
      <w:tr w:rsidR="00E06B67" w14:paraId="1588E531" w14:textId="77777777">
        <w:trPr>
          <w:trHeight w:val="249"/>
        </w:trPr>
        <w:tc>
          <w:tcPr>
            <w:tcW w:w="806" w:type="dxa"/>
          </w:tcPr>
          <w:p w14:paraId="58AC4EDC" w14:textId="77777777" w:rsidR="00E06B67" w:rsidRDefault="00E21F38">
            <w:pPr>
              <w:spacing w:line="229" w:lineRule="auto"/>
              <w:ind w:left="15"/>
              <w:jc w:val="center"/>
              <w:rPr>
                <w:rFonts w:ascii="Arial" w:eastAsia="Arial" w:hAnsi="Arial" w:cs="Arial"/>
                <w:color w:val="000000"/>
              </w:rPr>
            </w:pPr>
            <w:r>
              <w:rPr>
                <w:rFonts w:ascii="Arial" w:eastAsia="Arial" w:hAnsi="Arial" w:cs="Arial"/>
                <w:color w:val="000000"/>
              </w:rPr>
              <w:t>5</w:t>
            </w:r>
          </w:p>
        </w:tc>
        <w:tc>
          <w:tcPr>
            <w:tcW w:w="5736" w:type="dxa"/>
          </w:tcPr>
          <w:p w14:paraId="02E49092" w14:textId="77777777" w:rsidR="00E06B67" w:rsidRDefault="00E21F38">
            <w:pPr>
              <w:spacing w:line="229" w:lineRule="auto"/>
              <w:ind w:left="110"/>
              <w:rPr>
                <w:rFonts w:ascii="Arial" w:eastAsia="Arial" w:hAnsi="Arial" w:cs="Arial"/>
                <w:color w:val="000000"/>
              </w:rPr>
            </w:pPr>
            <w:r>
              <w:rPr>
                <w:rFonts w:ascii="Arial" w:eastAsia="Arial" w:hAnsi="Arial" w:cs="Arial"/>
                <w:color w:val="000000"/>
              </w:rPr>
              <w:t>PICU</w:t>
            </w:r>
          </w:p>
        </w:tc>
        <w:tc>
          <w:tcPr>
            <w:tcW w:w="2856" w:type="dxa"/>
          </w:tcPr>
          <w:p w14:paraId="4BECCAEB" w14:textId="77777777" w:rsidR="00E06B67" w:rsidRDefault="00E06B67">
            <w:pPr>
              <w:rPr>
                <w:rFonts w:ascii="Times New Roman" w:eastAsia="Times New Roman" w:hAnsi="Times New Roman" w:cs="Times New Roman"/>
                <w:color w:val="000000"/>
                <w:sz w:val="18"/>
                <w:szCs w:val="18"/>
              </w:rPr>
            </w:pPr>
          </w:p>
        </w:tc>
      </w:tr>
      <w:tr w:rsidR="00E06B67" w14:paraId="000B102A" w14:textId="77777777">
        <w:trPr>
          <w:trHeight w:val="254"/>
        </w:trPr>
        <w:tc>
          <w:tcPr>
            <w:tcW w:w="806" w:type="dxa"/>
          </w:tcPr>
          <w:p w14:paraId="1C0DE552" w14:textId="77777777" w:rsidR="00E06B67" w:rsidRDefault="00E21F38">
            <w:pPr>
              <w:spacing w:line="234" w:lineRule="auto"/>
              <w:ind w:left="15"/>
              <w:jc w:val="center"/>
              <w:rPr>
                <w:rFonts w:ascii="Arial" w:eastAsia="Arial" w:hAnsi="Arial" w:cs="Arial"/>
                <w:color w:val="000000"/>
              </w:rPr>
            </w:pPr>
            <w:r>
              <w:rPr>
                <w:rFonts w:ascii="Arial" w:eastAsia="Arial" w:hAnsi="Arial" w:cs="Arial"/>
                <w:color w:val="000000"/>
              </w:rPr>
              <w:t>6</w:t>
            </w:r>
          </w:p>
        </w:tc>
        <w:tc>
          <w:tcPr>
            <w:tcW w:w="5736" w:type="dxa"/>
          </w:tcPr>
          <w:p w14:paraId="0691C01C" w14:textId="77777777" w:rsidR="00E06B67" w:rsidRDefault="00E21F38">
            <w:pPr>
              <w:spacing w:line="234" w:lineRule="auto"/>
              <w:ind w:left="110"/>
              <w:rPr>
                <w:rFonts w:ascii="Arial" w:eastAsia="Arial" w:hAnsi="Arial" w:cs="Arial"/>
                <w:color w:val="000000"/>
              </w:rPr>
            </w:pPr>
            <w:r>
              <w:rPr>
                <w:rFonts w:ascii="Arial" w:eastAsia="Arial" w:hAnsi="Arial" w:cs="Arial"/>
                <w:color w:val="000000"/>
              </w:rPr>
              <w:t>Any other</w:t>
            </w:r>
          </w:p>
        </w:tc>
        <w:tc>
          <w:tcPr>
            <w:tcW w:w="2856" w:type="dxa"/>
          </w:tcPr>
          <w:p w14:paraId="34B8D680" w14:textId="77777777" w:rsidR="00E06B67" w:rsidRDefault="00E06B67">
            <w:pPr>
              <w:rPr>
                <w:rFonts w:ascii="Times New Roman" w:eastAsia="Times New Roman" w:hAnsi="Times New Roman" w:cs="Times New Roman"/>
                <w:color w:val="000000"/>
                <w:sz w:val="18"/>
                <w:szCs w:val="18"/>
              </w:rPr>
            </w:pPr>
          </w:p>
        </w:tc>
      </w:tr>
    </w:tbl>
    <w:p w14:paraId="6C1337D6" w14:textId="77777777" w:rsidR="00E06B67" w:rsidRDefault="00E06B67">
      <w:pPr>
        <w:spacing w:before="51"/>
        <w:rPr>
          <w:rFonts w:ascii="Arial" w:eastAsia="Arial" w:hAnsi="Arial" w:cs="Arial"/>
          <w:b/>
          <w:color w:val="000000"/>
          <w:sz w:val="24"/>
          <w:szCs w:val="24"/>
        </w:rPr>
      </w:pPr>
    </w:p>
    <w:p w14:paraId="4B468838" w14:textId="77777777" w:rsidR="00E06B67" w:rsidRDefault="00E21F38">
      <w:pPr>
        <w:numPr>
          <w:ilvl w:val="0"/>
          <w:numId w:val="1"/>
        </w:numPr>
        <w:tabs>
          <w:tab w:val="left" w:pos="492"/>
        </w:tabs>
        <w:ind w:left="492" w:hanging="272"/>
        <w:rPr>
          <w:color w:val="000000"/>
        </w:rPr>
      </w:pPr>
      <w:r>
        <w:rPr>
          <w:rFonts w:ascii="Arial" w:eastAsia="Arial" w:hAnsi="Arial" w:cs="Arial"/>
          <w:b/>
          <w:color w:val="000000"/>
          <w:sz w:val="24"/>
          <w:szCs w:val="24"/>
        </w:rPr>
        <w:t xml:space="preserve">Clinical Material of the entire Hospital: NEONATOLOGY </w:t>
      </w:r>
    </w:p>
    <w:p w14:paraId="3C6EB8A7" w14:textId="77777777" w:rsidR="00E06B67" w:rsidRDefault="00E21F38">
      <w:pPr>
        <w:spacing w:before="96" w:line="232" w:lineRule="auto"/>
        <w:ind w:left="719" w:right="64"/>
      </w:pPr>
      <w:r>
        <w:t>(For verifying OPD and attendance indoor occupancy, at least five random dates within last six months is to be selected and all indoor case papers of new admissions on those dates should be verified in MRD) Evidence to be attached with the report.</w:t>
      </w:r>
    </w:p>
    <w:p w14:paraId="27ED4BC9" w14:textId="77777777" w:rsidR="00E06B67" w:rsidRDefault="00E06B67">
      <w:pPr>
        <w:spacing w:before="8"/>
        <w:rPr>
          <w:color w:val="000000"/>
          <w:sz w:val="11"/>
          <w:szCs w:val="11"/>
        </w:rPr>
      </w:pPr>
    </w:p>
    <w:tbl>
      <w:tblPr>
        <w:tblStyle w:val="Style17"/>
        <w:tblW w:w="1002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6"/>
        <w:gridCol w:w="811"/>
        <w:gridCol w:w="806"/>
        <w:gridCol w:w="924"/>
        <w:gridCol w:w="830"/>
        <w:gridCol w:w="810"/>
        <w:gridCol w:w="840"/>
      </w:tblGrid>
      <w:tr w:rsidR="00E06B67" w14:paraId="185BEFF2" w14:textId="77777777">
        <w:trPr>
          <w:trHeight w:val="503"/>
        </w:trPr>
        <w:tc>
          <w:tcPr>
            <w:tcW w:w="5006" w:type="dxa"/>
          </w:tcPr>
          <w:p w14:paraId="279E046D" w14:textId="77777777" w:rsidR="00E06B67" w:rsidRDefault="00E21F38">
            <w:pPr>
              <w:spacing w:line="249" w:lineRule="auto"/>
              <w:ind w:left="2375"/>
              <w:rPr>
                <w:rFonts w:ascii="Times New Roman" w:eastAsia="Times New Roman" w:hAnsi="Times New Roman" w:cs="Times New Roman"/>
                <w:b/>
                <w:color w:val="000000"/>
              </w:rPr>
            </w:pPr>
            <w:r>
              <w:rPr>
                <w:rFonts w:ascii="Times New Roman" w:eastAsia="Times New Roman" w:hAnsi="Times New Roman" w:cs="Times New Roman"/>
                <w:b/>
                <w:color w:val="000000"/>
              </w:rPr>
              <w:t>Particulars</w:t>
            </w:r>
          </w:p>
        </w:tc>
        <w:tc>
          <w:tcPr>
            <w:tcW w:w="5021" w:type="dxa"/>
            <w:gridSpan w:val="6"/>
          </w:tcPr>
          <w:p w14:paraId="75D1A460" w14:textId="77777777" w:rsidR="00E06B67" w:rsidRDefault="00E21F38">
            <w:pPr>
              <w:spacing w:line="250" w:lineRule="auto"/>
              <w:ind w:left="1545" w:right="1494" w:firstLine="230"/>
              <w:rPr>
                <w:rFonts w:ascii="Times New Roman" w:eastAsia="Times New Roman" w:hAnsi="Times New Roman" w:cs="Times New Roman"/>
                <w:b/>
                <w:color w:val="000000"/>
              </w:rPr>
            </w:pPr>
            <w:r>
              <w:rPr>
                <w:rFonts w:ascii="Times New Roman" w:eastAsia="Times New Roman" w:hAnsi="Times New Roman" w:cs="Times New Roman"/>
                <w:b/>
                <w:color w:val="000000"/>
              </w:rPr>
              <w:t>Average Daily (On selected dated)</w:t>
            </w:r>
          </w:p>
        </w:tc>
      </w:tr>
      <w:tr w:rsidR="00E06B67" w14:paraId="0AA56104" w14:textId="77777777">
        <w:trPr>
          <w:trHeight w:val="350"/>
        </w:trPr>
        <w:tc>
          <w:tcPr>
            <w:tcW w:w="5006" w:type="dxa"/>
          </w:tcPr>
          <w:p w14:paraId="17C28504" w14:textId="77777777" w:rsidR="00E06B67" w:rsidRDefault="00E06B67">
            <w:pPr>
              <w:spacing w:before="1"/>
              <w:ind w:left="210"/>
              <w:rPr>
                <w:color w:val="000000"/>
              </w:rPr>
            </w:pPr>
          </w:p>
        </w:tc>
        <w:tc>
          <w:tcPr>
            <w:tcW w:w="811" w:type="dxa"/>
          </w:tcPr>
          <w:p w14:paraId="6C7AFFB0" w14:textId="77777777" w:rsidR="00E06B67" w:rsidRDefault="00E21F38">
            <w:pPr>
              <w:rPr>
                <w:rFonts w:ascii="Times New Roman" w:eastAsia="Times New Roman" w:hAnsi="Times New Roman" w:cs="Times New Roman"/>
                <w:color w:val="000000"/>
              </w:rPr>
            </w:pPr>
            <w:r>
              <w:rPr>
                <w:rFonts w:ascii="Times New Roman" w:eastAsia="Times New Roman" w:hAnsi="Times New Roman" w:cs="Times New Roman"/>
                <w:color w:val="000000"/>
              </w:rPr>
              <w:t>23/08/24</w:t>
            </w:r>
          </w:p>
        </w:tc>
        <w:tc>
          <w:tcPr>
            <w:tcW w:w="806" w:type="dxa"/>
          </w:tcPr>
          <w:p w14:paraId="23C0752E" w14:textId="77777777" w:rsidR="00E06B67" w:rsidRDefault="00E21F38">
            <w:pPr>
              <w:rPr>
                <w:rFonts w:ascii="Times New Roman" w:eastAsia="Times New Roman" w:hAnsi="Times New Roman" w:cs="Times New Roman"/>
                <w:color w:val="000000"/>
              </w:rPr>
            </w:pPr>
            <w:r>
              <w:rPr>
                <w:rFonts w:ascii="Times New Roman" w:eastAsia="Times New Roman" w:hAnsi="Times New Roman" w:cs="Times New Roman"/>
                <w:color w:val="000000"/>
              </w:rPr>
              <w:t>20/09/24</w:t>
            </w:r>
          </w:p>
        </w:tc>
        <w:tc>
          <w:tcPr>
            <w:tcW w:w="924" w:type="dxa"/>
          </w:tcPr>
          <w:p w14:paraId="698CE336" w14:textId="77777777" w:rsidR="00E06B67" w:rsidRDefault="00E21F38">
            <w:pPr>
              <w:rPr>
                <w:rFonts w:ascii="Times New Roman" w:eastAsia="Times New Roman" w:hAnsi="Times New Roman" w:cs="Times New Roman"/>
                <w:color w:val="000000"/>
              </w:rPr>
            </w:pPr>
            <w:r>
              <w:rPr>
                <w:rFonts w:ascii="Times New Roman" w:eastAsia="Times New Roman" w:hAnsi="Times New Roman" w:cs="Times New Roman"/>
                <w:color w:val="000000"/>
              </w:rPr>
              <w:t>18/10/24</w:t>
            </w:r>
          </w:p>
        </w:tc>
        <w:tc>
          <w:tcPr>
            <w:tcW w:w="830" w:type="dxa"/>
          </w:tcPr>
          <w:p w14:paraId="79EA12D3" w14:textId="77777777" w:rsidR="00E06B67" w:rsidRDefault="00E21F38">
            <w:pPr>
              <w:rPr>
                <w:rFonts w:ascii="Times New Roman" w:eastAsia="Times New Roman" w:hAnsi="Times New Roman" w:cs="Times New Roman"/>
                <w:color w:val="000000"/>
              </w:rPr>
            </w:pPr>
            <w:r>
              <w:rPr>
                <w:rFonts w:ascii="Times New Roman" w:eastAsia="Times New Roman" w:hAnsi="Times New Roman" w:cs="Times New Roman"/>
                <w:color w:val="000000"/>
              </w:rPr>
              <w:t>22/11/24</w:t>
            </w:r>
          </w:p>
        </w:tc>
        <w:tc>
          <w:tcPr>
            <w:tcW w:w="810" w:type="dxa"/>
            <w:shd w:val="clear" w:color="auto" w:fill="auto"/>
          </w:tcPr>
          <w:p w14:paraId="435AADE9" w14:textId="77777777" w:rsidR="00E06B67" w:rsidRDefault="00E21F38">
            <w:pPr>
              <w:rPr>
                <w:rFonts w:ascii="Times New Roman" w:eastAsia="Times New Roman" w:hAnsi="Times New Roman" w:cs="Times New Roman"/>
                <w:color w:val="000000"/>
              </w:rPr>
            </w:pPr>
            <w:r>
              <w:rPr>
                <w:rFonts w:ascii="Times New Roman" w:eastAsia="Times New Roman" w:hAnsi="Times New Roman" w:cs="Times New Roman"/>
                <w:color w:val="000000"/>
              </w:rPr>
              <w:t>27/12/24</w:t>
            </w:r>
          </w:p>
        </w:tc>
        <w:tc>
          <w:tcPr>
            <w:tcW w:w="840" w:type="dxa"/>
          </w:tcPr>
          <w:p w14:paraId="48839A39" w14:textId="77777777" w:rsidR="00E06B67" w:rsidRDefault="00E21F38">
            <w:pPr>
              <w:rPr>
                <w:rFonts w:ascii="Times New Roman" w:eastAsia="Times New Roman" w:hAnsi="Times New Roman" w:cs="Times New Roman"/>
                <w:color w:val="000000"/>
              </w:rPr>
            </w:pPr>
            <w:r>
              <w:rPr>
                <w:rFonts w:ascii="Times New Roman" w:eastAsia="Times New Roman" w:hAnsi="Times New Roman" w:cs="Times New Roman"/>
                <w:color w:val="000000"/>
              </w:rPr>
              <w:t>31/12/24</w:t>
            </w:r>
          </w:p>
        </w:tc>
      </w:tr>
      <w:tr w:rsidR="00E06B67" w14:paraId="3EC906AE" w14:textId="77777777">
        <w:trPr>
          <w:trHeight w:val="350"/>
        </w:trPr>
        <w:tc>
          <w:tcPr>
            <w:tcW w:w="5006" w:type="dxa"/>
          </w:tcPr>
          <w:p w14:paraId="400D6F41" w14:textId="77777777" w:rsidR="00E06B67" w:rsidRDefault="00E21F38">
            <w:pPr>
              <w:spacing w:before="1"/>
              <w:ind w:left="210"/>
              <w:rPr>
                <w:color w:val="000000"/>
              </w:rPr>
            </w:pPr>
            <w:r>
              <w:rPr>
                <w:color w:val="000000"/>
              </w:rPr>
              <w:t>O.P.D. attendance</w:t>
            </w:r>
          </w:p>
        </w:tc>
        <w:tc>
          <w:tcPr>
            <w:tcW w:w="811" w:type="dxa"/>
          </w:tcPr>
          <w:p w14:paraId="0684ADE1"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06" w:type="dxa"/>
          </w:tcPr>
          <w:p w14:paraId="25962DA8"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924" w:type="dxa"/>
          </w:tcPr>
          <w:p w14:paraId="36211494"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830" w:type="dxa"/>
          </w:tcPr>
          <w:p w14:paraId="3DF6D09D"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810" w:type="dxa"/>
            <w:shd w:val="clear" w:color="auto" w:fill="auto"/>
          </w:tcPr>
          <w:p w14:paraId="1B150B05"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840" w:type="dxa"/>
          </w:tcPr>
          <w:p w14:paraId="4FCEECC3"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E06B67" w14:paraId="14262DC5" w14:textId="77777777">
        <w:trPr>
          <w:trHeight w:val="350"/>
        </w:trPr>
        <w:tc>
          <w:tcPr>
            <w:tcW w:w="5006" w:type="dxa"/>
          </w:tcPr>
          <w:p w14:paraId="13EC0705" w14:textId="77777777" w:rsidR="00E06B67" w:rsidRDefault="00E21F38">
            <w:pPr>
              <w:spacing w:before="1"/>
              <w:ind w:left="210"/>
              <w:rPr>
                <w:color w:val="000000"/>
              </w:rPr>
            </w:pPr>
            <w:r>
              <w:rPr>
                <w:color w:val="000000"/>
              </w:rPr>
              <w:t>Casualty attendance</w:t>
            </w:r>
          </w:p>
        </w:tc>
        <w:tc>
          <w:tcPr>
            <w:tcW w:w="811" w:type="dxa"/>
          </w:tcPr>
          <w:p w14:paraId="18BA26FC" w14:textId="77777777" w:rsidR="00E06B67" w:rsidRDefault="00E06B67">
            <w:pPr>
              <w:jc w:val="center"/>
              <w:rPr>
                <w:rFonts w:ascii="Times New Roman" w:eastAsia="Times New Roman" w:hAnsi="Times New Roman" w:cs="Times New Roman"/>
                <w:color w:val="000000"/>
              </w:rPr>
            </w:pPr>
          </w:p>
        </w:tc>
        <w:tc>
          <w:tcPr>
            <w:tcW w:w="806" w:type="dxa"/>
          </w:tcPr>
          <w:p w14:paraId="15245331" w14:textId="77777777" w:rsidR="00E06B67" w:rsidRDefault="00E06B67">
            <w:pPr>
              <w:jc w:val="center"/>
              <w:rPr>
                <w:rFonts w:ascii="Times New Roman" w:eastAsia="Times New Roman" w:hAnsi="Times New Roman" w:cs="Times New Roman"/>
                <w:color w:val="000000"/>
              </w:rPr>
            </w:pPr>
          </w:p>
        </w:tc>
        <w:tc>
          <w:tcPr>
            <w:tcW w:w="924" w:type="dxa"/>
          </w:tcPr>
          <w:p w14:paraId="1B9D23EE" w14:textId="77777777" w:rsidR="00E06B67" w:rsidRDefault="00E06B67">
            <w:pPr>
              <w:jc w:val="center"/>
              <w:rPr>
                <w:rFonts w:ascii="Times New Roman" w:eastAsia="Times New Roman" w:hAnsi="Times New Roman" w:cs="Times New Roman"/>
                <w:color w:val="000000"/>
              </w:rPr>
            </w:pPr>
          </w:p>
        </w:tc>
        <w:tc>
          <w:tcPr>
            <w:tcW w:w="830" w:type="dxa"/>
          </w:tcPr>
          <w:p w14:paraId="73575D81" w14:textId="77777777" w:rsidR="00E06B67" w:rsidRDefault="00E06B67">
            <w:pPr>
              <w:jc w:val="center"/>
              <w:rPr>
                <w:rFonts w:ascii="Times New Roman" w:eastAsia="Times New Roman" w:hAnsi="Times New Roman" w:cs="Times New Roman"/>
                <w:color w:val="000000"/>
              </w:rPr>
            </w:pPr>
          </w:p>
        </w:tc>
        <w:tc>
          <w:tcPr>
            <w:tcW w:w="810" w:type="dxa"/>
          </w:tcPr>
          <w:p w14:paraId="0BA37355" w14:textId="77777777" w:rsidR="00E06B67" w:rsidRDefault="00E06B67">
            <w:pPr>
              <w:jc w:val="center"/>
              <w:rPr>
                <w:rFonts w:ascii="Times New Roman" w:eastAsia="Times New Roman" w:hAnsi="Times New Roman" w:cs="Times New Roman"/>
                <w:color w:val="000000"/>
              </w:rPr>
            </w:pPr>
          </w:p>
        </w:tc>
        <w:tc>
          <w:tcPr>
            <w:tcW w:w="840" w:type="dxa"/>
          </w:tcPr>
          <w:p w14:paraId="5242233A" w14:textId="77777777" w:rsidR="00E06B67" w:rsidRDefault="00E06B67">
            <w:pPr>
              <w:jc w:val="center"/>
              <w:rPr>
                <w:rFonts w:ascii="Times New Roman" w:eastAsia="Times New Roman" w:hAnsi="Times New Roman" w:cs="Times New Roman"/>
                <w:color w:val="000000"/>
              </w:rPr>
            </w:pPr>
          </w:p>
        </w:tc>
      </w:tr>
      <w:tr w:rsidR="00E06B67" w14:paraId="3FA9442B" w14:textId="77777777">
        <w:trPr>
          <w:trHeight w:val="350"/>
        </w:trPr>
        <w:tc>
          <w:tcPr>
            <w:tcW w:w="5006" w:type="dxa"/>
          </w:tcPr>
          <w:p w14:paraId="42C7F3B4" w14:textId="77777777" w:rsidR="00E06B67" w:rsidRDefault="00E21F38">
            <w:pPr>
              <w:spacing w:before="1"/>
              <w:ind w:left="210"/>
              <w:rPr>
                <w:color w:val="000000"/>
              </w:rPr>
            </w:pPr>
            <w:r>
              <w:rPr>
                <w:color w:val="000000"/>
              </w:rPr>
              <w:t>Number of new admissions</w:t>
            </w:r>
          </w:p>
        </w:tc>
        <w:tc>
          <w:tcPr>
            <w:tcW w:w="811" w:type="dxa"/>
          </w:tcPr>
          <w:p w14:paraId="4B64E96D"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06" w:type="dxa"/>
          </w:tcPr>
          <w:p w14:paraId="3B1C76C6"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24" w:type="dxa"/>
          </w:tcPr>
          <w:p w14:paraId="4A341B00"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30" w:type="dxa"/>
          </w:tcPr>
          <w:p w14:paraId="0770FC80"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 w:type="dxa"/>
          </w:tcPr>
          <w:p w14:paraId="660DCD3D"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40" w:type="dxa"/>
          </w:tcPr>
          <w:p w14:paraId="763AFBA0"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E06B67" w14:paraId="049002BD" w14:textId="77777777">
        <w:trPr>
          <w:trHeight w:val="350"/>
        </w:trPr>
        <w:tc>
          <w:tcPr>
            <w:tcW w:w="5006" w:type="dxa"/>
          </w:tcPr>
          <w:p w14:paraId="73548B9C" w14:textId="77777777" w:rsidR="00E06B67" w:rsidRDefault="00E21F38">
            <w:pPr>
              <w:spacing w:before="1"/>
              <w:ind w:left="210"/>
              <w:rPr>
                <w:color w:val="000000"/>
              </w:rPr>
            </w:pPr>
            <w:r>
              <w:rPr>
                <w:color w:val="000000"/>
              </w:rPr>
              <w:t>Number of discharges</w:t>
            </w:r>
          </w:p>
        </w:tc>
        <w:tc>
          <w:tcPr>
            <w:tcW w:w="811" w:type="dxa"/>
          </w:tcPr>
          <w:p w14:paraId="2017E68F"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06" w:type="dxa"/>
          </w:tcPr>
          <w:p w14:paraId="30418B6D"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24" w:type="dxa"/>
          </w:tcPr>
          <w:p w14:paraId="255F8908"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30" w:type="dxa"/>
          </w:tcPr>
          <w:p w14:paraId="43ACF3F1"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10" w:type="dxa"/>
          </w:tcPr>
          <w:p w14:paraId="0CCFC709"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40" w:type="dxa"/>
          </w:tcPr>
          <w:p w14:paraId="727512CB"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E06B67" w14:paraId="2EBD7ADD" w14:textId="77777777">
        <w:trPr>
          <w:trHeight w:val="527"/>
        </w:trPr>
        <w:tc>
          <w:tcPr>
            <w:tcW w:w="5006" w:type="dxa"/>
          </w:tcPr>
          <w:p w14:paraId="5860047D" w14:textId="77777777" w:rsidR="00E06B67" w:rsidRDefault="00E21F38">
            <w:pPr>
              <w:spacing w:before="1" w:line="266" w:lineRule="auto"/>
              <w:ind w:left="210"/>
              <w:rPr>
                <w:color w:val="000000"/>
              </w:rPr>
            </w:pPr>
            <w:r>
              <w:rPr>
                <w:color w:val="000000"/>
              </w:rPr>
              <w:t>Bed occupancy %</w:t>
            </w:r>
          </w:p>
          <w:p w14:paraId="6126612D" w14:textId="77777777" w:rsidR="00E06B67" w:rsidRDefault="00E21F38">
            <w:pPr>
              <w:ind w:left="210"/>
              <w:rPr>
                <w:color w:val="000000"/>
              </w:rPr>
            </w:pPr>
            <w:r>
              <w:rPr>
                <w:color w:val="000000"/>
              </w:rPr>
              <w:t>(Available beds*100/Total required beds)</w:t>
            </w:r>
          </w:p>
        </w:tc>
        <w:tc>
          <w:tcPr>
            <w:tcW w:w="811" w:type="dxa"/>
          </w:tcPr>
          <w:p w14:paraId="4F9C83E2"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06" w:type="dxa"/>
          </w:tcPr>
          <w:p w14:paraId="2C2C95CA"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924" w:type="dxa"/>
          </w:tcPr>
          <w:p w14:paraId="6A53CEC9"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30" w:type="dxa"/>
          </w:tcPr>
          <w:p w14:paraId="7EFDF830"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10" w:type="dxa"/>
          </w:tcPr>
          <w:p w14:paraId="20FEE334"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40" w:type="dxa"/>
          </w:tcPr>
          <w:p w14:paraId="179F3202" w14:textId="77777777" w:rsidR="00E06B67" w:rsidRDefault="00E21F3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E06B67" w14:paraId="67BFBEC6" w14:textId="77777777">
        <w:trPr>
          <w:trHeight w:val="350"/>
        </w:trPr>
        <w:tc>
          <w:tcPr>
            <w:tcW w:w="5006" w:type="dxa"/>
          </w:tcPr>
          <w:p w14:paraId="16C452FF" w14:textId="77777777" w:rsidR="00E06B67" w:rsidRDefault="00E21F38">
            <w:pPr>
              <w:spacing w:before="1"/>
              <w:ind w:left="210"/>
              <w:rPr>
                <w:color w:val="000000"/>
              </w:rPr>
            </w:pPr>
            <w:r>
              <w:rPr>
                <w:color w:val="000000"/>
              </w:rPr>
              <w:t>Operative Work</w:t>
            </w:r>
          </w:p>
        </w:tc>
        <w:tc>
          <w:tcPr>
            <w:tcW w:w="811" w:type="dxa"/>
          </w:tcPr>
          <w:p w14:paraId="003AFAE0" w14:textId="77777777" w:rsidR="00E06B67" w:rsidRDefault="00E06B67">
            <w:pPr>
              <w:rPr>
                <w:rFonts w:ascii="Times New Roman" w:eastAsia="Times New Roman" w:hAnsi="Times New Roman" w:cs="Times New Roman"/>
                <w:color w:val="000000"/>
              </w:rPr>
            </w:pPr>
          </w:p>
        </w:tc>
        <w:tc>
          <w:tcPr>
            <w:tcW w:w="806" w:type="dxa"/>
          </w:tcPr>
          <w:p w14:paraId="6D979A36" w14:textId="77777777" w:rsidR="00E06B67" w:rsidRDefault="00E06B67">
            <w:pPr>
              <w:rPr>
                <w:rFonts w:ascii="Times New Roman" w:eastAsia="Times New Roman" w:hAnsi="Times New Roman" w:cs="Times New Roman"/>
                <w:color w:val="000000"/>
              </w:rPr>
            </w:pPr>
          </w:p>
        </w:tc>
        <w:tc>
          <w:tcPr>
            <w:tcW w:w="924" w:type="dxa"/>
          </w:tcPr>
          <w:p w14:paraId="5470B56A" w14:textId="77777777" w:rsidR="00E06B67" w:rsidRDefault="00E06B67">
            <w:pPr>
              <w:rPr>
                <w:rFonts w:ascii="Times New Roman" w:eastAsia="Times New Roman" w:hAnsi="Times New Roman" w:cs="Times New Roman"/>
                <w:color w:val="000000"/>
              </w:rPr>
            </w:pPr>
          </w:p>
        </w:tc>
        <w:tc>
          <w:tcPr>
            <w:tcW w:w="830" w:type="dxa"/>
          </w:tcPr>
          <w:p w14:paraId="3B8E8792" w14:textId="77777777" w:rsidR="00E06B67" w:rsidRDefault="00E06B67">
            <w:pPr>
              <w:rPr>
                <w:rFonts w:ascii="Times New Roman" w:eastAsia="Times New Roman" w:hAnsi="Times New Roman" w:cs="Times New Roman"/>
                <w:color w:val="000000"/>
              </w:rPr>
            </w:pPr>
          </w:p>
        </w:tc>
        <w:tc>
          <w:tcPr>
            <w:tcW w:w="810" w:type="dxa"/>
          </w:tcPr>
          <w:p w14:paraId="4E900950" w14:textId="77777777" w:rsidR="00E06B67" w:rsidRDefault="00E06B67">
            <w:pPr>
              <w:rPr>
                <w:rFonts w:ascii="Times New Roman" w:eastAsia="Times New Roman" w:hAnsi="Times New Roman" w:cs="Times New Roman"/>
                <w:color w:val="000000"/>
              </w:rPr>
            </w:pPr>
          </w:p>
        </w:tc>
        <w:tc>
          <w:tcPr>
            <w:tcW w:w="840" w:type="dxa"/>
          </w:tcPr>
          <w:p w14:paraId="5462006B" w14:textId="77777777" w:rsidR="00E06B67" w:rsidRDefault="00E06B67">
            <w:pPr>
              <w:rPr>
                <w:rFonts w:ascii="Times New Roman" w:eastAsia="Times New Roman" w:hAnsi="Times New Roman" w:cs="Times New Roman"/>
                <w:color w:val="000000"/>
              </w:rPr>
            </w:pPr>
          </w:p>
        </w:tc>
      </w:tr>
      <w:tr w:rsidR="00E06B67" w14:paraId="0B43AB24" w14:textId="77777777">
        <w:trPr>
          <w:trHeight w:val="522"/>
        </w:trPr>
        <w:tc>
          <w:tcPr>
            <w:tcW w:w="5006" w:type="dxa"/>
          </w:tcPr>
          <w:p w14:paraId="5BEA1413" w14:textId="77777777" w:rsidR="00E06B67" w:rsidRDefault="00E21F38">
            <w:pPr>
              <w:spacing w:line="260" w:lineRule="auto"/>
              <w:ind w:left="210" w:right="1621"/>
              <w:rPr>
                <w:color w:val="000000"/>
              </w:rPr>
            </w:pPr>
            <w:r>
              <w:rPr>
                <w:color w:val="000000"/>
              </w:rPr>
              <w:t>Number of major surgical operations</w:t>
            </w:r>
          </w:p>
        </w:tc>
        <w:tc>
          <w:tcPr>
            <w:tcW w:w="811" w:type="dxa"/>
          </w:tcPr>
          <w:p w14:paraId="1B400D3E" w14:textId="77777777" w:rsidR="00E06B67" w:rsidRDefault="00E06B67">
            <w:pPr>
              <w:rPr>
                <w:rFonts w:ascii="Times New Roman" w:eastAsia="Times New Roman" w:hAnsi="Times New Roman" w:cs="Times New Roman"/>
                <w:color w:val="000000"/>
              </w:rPr>
            </w:pPr>
          </w:p>
        </w:tc>
        <w:tc>
          <w:tcPr>
            <w:tcW w:w="806" w:type="dxa"/>
          </w:tcPr>
          <w:p w14:paraId="59550ECC" w14:textId="77777777" w:rsidR="00E06B67" w:rsidRDefault="00E06B67">
            <w:pPr>
              <w:rPr>
                <w:rFonts w:ascii="Times New Roman" w:eastAsia="Times New Roman" w:hAnsi="Times New Roman" w:cs="Times New Roman"/>
                <w:color w:val="000000"/>
              </w:rPr>
            </w:pPr>
          </w:p>
        </w:tc>
        <w:tc>
          <w:tcPr>
            <w:tcW w:w="924" w:type="dxa"/>
          </w:tcPr>
          <w:p w14:paraId="5869CDB5" w14:textId="77777777" w:rsidR="00E06B67" w:rsidRDefault="00E06B67">
            <w:pPr>
              <w:rPr>
                <w:rFonts w:ascii="Times New Roman" w:eastAsia="Times New Roman" w:hAnsi="Times New Roman" w:cs="Times New Roman"/>
                <w:color w:val="000000"/>
              </w:rPr>
            </w:pPr>
          </w:p>
        </w:tc>
        <w:tc>
          <w:tcPr>
            <w:tcW w:w="830" w:type="dxa"/>
          </w:tcPr>
          <w:p w14:paraId="21F417B1" w14:textId="77777777" w:rsidR="00E06B67" w:rsidRDefault="00E06B67">
            <w:pPr>
              <w:rPr>
                <w:rFonts w:ascii="Times New Roman" w:eastAsia="Times New Roman" w:hAnsi="Times New Roman" w:cs="Times New Roman"/>
                <w:color w:val="000000"/>
              </w:rPr>
            </w:pPr>
          </w:p>
        </w:tc>
        <w:tc>
          <w:tcPr>
            <w:tcW w:w="810" w:type="dxa"/>
          </w:tcPr>
          <w:p w14:paraId="6772BF78" w14:textId="77777777" w:rsidR="00E06B67" w:rsidRDefault="00E06B67">
            <w:pPr>
              <w:rPr>
                <w:rFonts w:ascii="Times New Roman" w:eastAsia="Times New Roman" w:hAnsi="Times New Roman" w:cs="Times New Roman"/>
                <w:color w:val="000000"/>
              </w:rPr>
            </w:pPr>
          </w:p>
        </w:tc>
        <w:tc>
          <w:tcPr>
            <w:tcW w:w="840" w:type="dxa"/>
          </w:tcPr>
          <w:p w14:paraId="4A1073A3" w14:textId="77777777" w:rsidR="00E06B67" w:rsidRDefault="00E06B67">
            <w:pPr>
              <w:rPr>
                <w:rFonts w:ascii="Times New Roman" w:eastAsia="Times New Roman" w:hAnsi="Times New Roman" w:cs="Times New Roman"/>
                <w:color w:val="000000"/>
              </w:rPr>
            </w:pPr>
          </w:p>
        </w:tc>
      </w:tr>
      <w:tr w:rsidR="00E06B67" w14:paraId="479CD1B7" w14:textId="77777777">
        <w:trPr>
          <w:trHeight w:val="522"/>
        </w:trPr>
        <w:tc>
          <w:tcPr>
            <w:tcW w:w="5006" w:type="dxa"/>
          </w:tcPr>
          <w:p w14:paraId="3EDAD9FB" w14:textId="77777777" w:rsidR="00E06B67" w:rsidRDefault="00E21F38">
            <w:pPr>
              <w:spacing w:line="260" w:lineRule="auto"/>
              <w:ind w:left="210" w:right="1621"/>
              <w:rPr>
                <w:color w:val="000000"/>
              </w:rPr>
            </w:pPr>
            <w:r>
              <w:rPr>
                <w:color w:val="000000"/>
              </w:rPr>
              <w:t>Number of minor surgical operations</w:t>
            </w:r>
          </w:p>
        </w:tc>
        <w:tc>
          <w:tcPr>
            <w:tcW w:w="811" w:type="dxa"/>
          </w:tcPr>
          <w:p w14:paraId="1ECB4D6D" w14:textId="77777777" w:rsidR="00E06B67" w:rsidRDefault="00E06B67">
            <w:pPr>
              <w:rPr>
                <w:rFonts w:ascii="Times New Roman" w:eastAsia="Times New Roman" w:hAnsi="Times New Roman" w:cs="Times New Roman"/>
                <w:color w:val="000000"/>
              </w:rPr>
            </w:pPr>
          </w:p>
        </w:tc>
        <w:tc>
          <w:tcPr>
            <w:tcW w:w="806" w:type="dxa"/>
          </w:tcPr>
          <w:p w14:paraId="59F56384" w14:textId="77777777" w:rsidR="00E06B67" w:rsidRDefault="00E06B67">
            <w:pPr>
              <w:rPr>
                <w:rFonts w:ascii="Times New Roman" w:eastAsia="Times New Roman" w:hAnsi="Times New Roman" w:cs="Times New Roman"/>
                <w:color w:val="000000"/>
              </w:rPr>
            </w:pPr>
          </w:p>
        </w:tc>
        <w:tc>
          <w:tcPr>
            <w:tcW w:w="924" w:type="dxa"/>
          </w:tcPr>
          <w:p w14:paraId="0B1BAEFD" w14:textId="77777777" w:rsidR="00E06B67" w:rsidRDefault="00E06B67">
            <w:pPr>
              <w:rPr>
                <w:rFonts w:ascii="Times New Roman" w:eastAsia="Times New Roman" w:hAnsi="Times New Roman" w:cs="Times New Roman"/>
                <w:color w:val="000000"/>
              </w:rPr>
            </w:pPr>
          </w:p>
        </w:tc>
        <w:tc>
          <w:tcPr>
            <w:tcW w:w="830" w:type="dxa"/>
          </w:tcPr>
          <w:p w14:paraId="25FC1484" w14:textId="77777777" w:rsidR="00E06B67" w:rsidRDefault="00E06B67">
            <w:pPr>
              <w:rPr>
                <w:rFonts w:ascii="Times New Roman" w:eastAsia="Times New Roman" w:hAnsi="Times New Roman" w:cs="Times New Roman"/>
                <w:color w:val="000000"/>
              </w:rPr>
            </w:pPr>
          </w:p>
        </w:tc>
        <w:tc>
          <w:tcPr>
            <w:tcW w:w="810" w:type="dxa"/>
          </w:tcPr>
          <w:p w14:paraId="3D2FC5D3" w14:textId="77777777" w:rsidR="00E06B67" w:rsidRDefault="00E06B67">
            <w:pPr>
              <w:rPr>
                <w:rFonts w:ascii="Times New Roman" w:eastAsia="Times New Roman" w:hAnsi="Times New Roman" w:cs="Times New Roman"/>
                <w:color w:val="000000"/>
              </w:rPr>
            </w:pPr>
          </w:p>
        </w:tc>
        <w:tc>
          <w:tcPr>
            <w:tcW w:w="840" w:type="dxa"/>
          </w:tcPr>
          <w:p w14:paraId="17395C9F" w14:textId="77777777" w:rsidR="00E06B67" w:rsidRDefault="00E06B67">
            <w:pPr>
              <w:rPr>
                <w:rFonts w:ascii="Times New Roman" w:eastAsia="Times New Roman" w:hAnsi="Times New Roman" w:cs="Times New Roman"/>
                <w:color w:val="000000"/>
              </w:rPr>
            </w:pPr>
          </w:p>
        </w:tc>
      </w:tr>
      <w:tr w:rsidR="00E06B67" w14:paraId="7EEB2996" w14:textId="77777777">
        <w:trPr>
          <w:trHeight w:val="350"/>
        </w:trPr>
        <w:tc>
          <w:tcPr>
            <w:tcW w:w="5006" w:type="dxa"/>
          </w:tcPr>
          <w:p w14:paraId="452EE92B" w14:textId="77777777" w:rsidR="00E06B67" w:rsidRDefault="00E21F38">
            <w:pPr>
              <w:spacing w:before="1"/>
              <w:ind w:left="210"/>
              <w:rPr>
                <w:color w:val="000000"/>
              </w:rPr>
            </w:pPr>
            <w:r>
              <w:rPr>
                <w:color w:val="000000"/>
              </w:rPr>
              <w:t>Number of normal deliveries</w:t>
            </w:r>
          </w:p>
        </w:tc>
        <w:tc>
          <w:tcPr>
            <w:tcW w:w="811" w:type="dxa"/>
          </w:tcPr>
          <w:p w14:paraId="6ED43E4D" w14:textId="77777777" w:rsidR="00E06B67" w:rsidRDefault="00E06B67">
            <w:pPr>
              <w:rPr>
                <w:rFonts w:ascii="Times New Roman" w:eastAsia="Times New Roman" w:hAnsi="Times New Roman" w:cs="Times New Roman"/>
                <w:color w:val="000000"/>
              </w:rPr>
            </w:pPr>
          </w:p>
        </w:tc>
        <w:tc>
          <w:tcPr>
            <w:tcW w:w="806" w:type="dxa"/>
          </w:tcPr>
          <w:p w14:paraId="5DEB502C" w14:textId="77777777" w:rsidR="00E06B67" w:rsidRDefault="00E06B67">
            <w:pPr>
              <w:rPr>
                <w:rFonts w:ascii="Times New Roman" w:eastAsia="Times New Roman" w:hAnsi="Times New Roman" w:cs="Times New Roman"/>
                <w:color w:val="000000"/>
              </w:rPr>
            </w:pPr>
          </w:p>
        </w:tc>
        <w:tc>
          <w:tcPr>
            <w:tcW w:w="924" w:type="dxa"/>
          </w:tcPr>
          <w:p w14:paraId="7B4B9FC4" w14:textId="77777777" w:rsidR="00E06B67" w:rsidRDefault="00E06B67">
            <w:pPr>
              <w:rPr>
                <w:rFonts w:ascii="Times New Roman" w:eastAsia="Times New Roman" w:hAnsi="Times New Roman" w:cs="Times New Roman"/>
                <w:color w:val="000000"/>
              </w:rPr>
            </w:pPr>
          </w:p>
        </w:tc>
        <w:tc>
          <w:tcPr>
            <w:tcW w:w="830" w:type="dxa"/>
          </w:tcPr>
          <w:p w14:paraId="19823D0D" w14:textId="77777777" w:rsidR="00E06B67" w:rsidRDefault="00E06B67">
            <w:pPr>
              <w:rPr>
                <w:rFonts w:ascii="Times New Roman" w:eastAsia="Times New Roman" w:hAnsi="Times New Roman" w:cs="Times New Roman"/>
                <w:color w:val="000000"/>
              </w:rPr>
            </w:pPr>
          </w:p>
        </w:tc>
        <w:tc>
          <w:tcPr>
            <w:tcW w:w="810" w:type="dxa"/>
          </w:tcPr>
          <w:p w14:paraId="23120C85" w14:textId="77777777" w:rsidR="00E06B67" w:rsidRDefault="00E06B67">
            <w:pPr>
              <w:rPr>
                <w:rFonts w:ascii="Times New Roman" w:eastAsia="Times New Roman" w:hAnsi="Times New Roman" w:cs="Times New Roman"/>
                <w:color w:val="000000"/>
              </w:rPr>
            </w:pPr>
          </w:p>
        </w:tc>
        <w:tc>
          <w:tcPr>
            <w:tcW w:w="840" w:type="dxa"/>
          </w:tcPr>
          <w:p w14:paraId="78ADAE09" w14:textId="77777777" w:rsidR="00E06B67" w:rsidRDefault="00E06B67">
            <w:pPr>
              <w:rPr>
                <w:rFonts w:ascii="Times New Roman" w:eastAsia="Times New Roman" w:hAnsi="Times New Roman" w:cs="Times New Roman"/>
                <w:color w:val="000000"/>
              </w:rPr>
            </w:pPr>
          </w:p>
        </w:tc>
      </w:tr>
      <w:tr w:rsidR="00E06B67" w14:paraId="1053E89D" w14:textId="77777777">
        <w:trPr>
          <w:trHeight w:val="345"/>
        </w:trPr>
        <w:tc>
          <w:tcPr>
            <w:tcW w:w="5006" w:type="dxa"/>
          </w:tcPr>
          <w:p w14:paraId="3C3736C0" w14:textId="77777777" w:rsidR="00E06B67" w:rsidRDefault="00E21F38">
            <w:pPr>
              <w:spacing w:before="1"/>
              <w:ind w:left="210"/>
              <w:rPr>
                <w:color w:val="000000"/>
              </w:rPr>
            </w:pPr>
            <w:r>
              <w:rPr>
                <w:color w:val="000000"/>
              </w:rPr>
              <w:t>Number of caesarian sections</w:t>
            </w:r>
          </w:p>
        </w:tc>
        <w:tc>
          <w:tcPr>
            <w:tcW w:w="811" w:type="dxa"/>
          </w:tcPr>
          <w:p w14:paraId="167F5800" w14:textId="77777777" w:rsidR="00E06B67" w:rsidRDefault="00E06B67">
            <w:pPr>
              <w:rPr>
                <w:rFonts w:ascii="Times New Roman" w:eastAsia="Times New Roman" w:hAnsi="Times New Roman" w:cs="Times New Roman"/>
                <w:color w:val="000000"/>
              </w:rPr>
            </w:pPr>
          </w:p>
        </w:tc>
        <w:tc>
          <w:tcPr>
            <w:tcW w:w="806" w:type="dxa"/>
          </w:tcPr>
          <w:p w14:paraId="1FD0C43C" w14:textId="77777777" w:rsidR="00E06B67" w:rsidRDefault="00E06B67">
            <w:pPr>
              <w:rPr>
                <w:rFonts w:ascii="Times New Roman" w:eastAsia="Times New Roman" w:hAnsi="Times New Roman" w:cs="Times New Roman"/>
                <w:color w:val="000000"/>
              </w:rPr>
            </w:pPr>
          </w:p>
        </w:tc>
        <w:tc>
          <w:tcPr>
            <w:tcW w:w="924" w:type="dxa"/>
          </w:tcPr>
          <w:p w14:paraId="2E1AA26E" w14:textId="77777777" w:rsidR="00E06B67" w:rsidRDefault="00E06B67">
            <w:pPr>
              <w:rPr>
                <w:rFonts w:ascii="Times New Roman" w:eastAsia="Times New Roman" w:hAnsi="Times New Roman" w:cs="Times New Roman"/>
                <w:color w:val="000000"/>
              </w:rPr>
            </w:pPr>
          </w:p>
        </w:tc>
        <w:tc>
          <w:tcPr>
            <w:tcW w:w="830" w:type="dxa"/>
          </w:tcPr>
          <w:p w14:paraId="2D497D48" w14:textId="77777777" w:rsidR="00E06B67" w:rsidRDefault="00E06B67">
            <w:pPr>
              <w:rPr>
                <w:rFonts w:ascii="Times New Roman" w:eastAsia="Times New Roman" w:hAnsi="Times New Roman" w:cs="Times New Roman"/>
                <w:color w:val="000000"/>
              </w:rPr>
            </w:pPr>
          </w:p>
        </w:tc>
        <w:tc>
          <w:tcPr>
            <w:tcW w:w="810" w:type="dxa"/>
          </w:tcPr>
          <w:p w14:paraId="200E936E" w14:textId="77777777" w:rsidR="00E06B67" w:rsidRDefault="00E06B67">
            <w:pPr>
              <w:rPr>
                <w:rFonts w:ascii="Times New Roman" w:eastAsia="Times New Roman" w:hAnsi="Times New Roman" w:cs="Times New Roman"/>
                <w:color w:val="000000"/>
              </w:rPr>
            </w:pPr>
          </w:p>
        </w:tc>
        <w:tc>
          <w:tcPr>
            <w:tcW w:w="840" w:type="dxa"/>
          </w:tcPr>
          <w:p w14:paraId="26F8F4A6" w14:textId="77777777" w:rsidR="00E06B67" w:rsidRDefault="00E06B67">
            <w:pPr>
              <w:rPr>
                <w:rFonts w:ascii="Times New Roman" w:eastAsia="Times New Roman" w:hAnsi="Times New Roman" w:cs="Times New Roman"/>
                <w:color w:val="000000"/>
              </w:rPr>
            </w:pPr>
          </w:p>
        </w:tc>
      </w:tr>
      <w:tr w:rsidR="00E06B67" w14:paraId="77E01056" w14:textId="77777777">
        <w:trPr>
          <w:trHeight w:val="350"/>
        </w:trPr>
        <w:tc>
          <w:tcPr>
            <w:tcW w:w="5006" w:type="dxa"/>
          </w:tcPr>
          <w:p w14:paraId="7FAF1241" w14:textId="77777777" w:rsidR="00E06B67" w:rsidRDefault="00E21F38">
            <w:pPr>
              <w:spacing w:before="6"/>
              <w:ind w:left="215"/>
              <w:rPr>
                <w:color w:val="000000"/>
              </w:rPr>
            </w:pPr>
            <w:proofErr w:type="spellStart"/>
            <w:r>
              <w:rPr>
                <w:color w:val="000000"/>
              </w:rPr>
              <w:t>Radiodiagnosis</w:t>
            </w:r>
            <w:proofErr w:type="spellEnd"/>
            <w:r>
              <w:rPr>
                <w:color w:val="000000"/>
              </w:rPr>
              <w:t xml:space="preserve"> Investigations</w:t>
            </w:r>
          </w:p>
        </w:tc>
        <w:tc>
          <w:tcPr>
            <w:tcW w:w="2541" w:type="dxa"/>
            <w:gridSpan w:val="3"/>
          </w:tcPr>
          <w:p w14:paraId="1816F33B" w14:textId="77777777" w:rsidR="00E06B67" w:rsidRDefault="00E06B67">
            <w:pPr>
              <w:rPr>
                <w:rFonts w:ascii="Times New Roman" w:eastAsia="Times New Roman" w:hAnsi="Times New Roman" w:cs="Times New Roman"/>
                <w:color w:val="000000"/>
              </w:rPr>
            </w:pPr>
          </w:p>
        </w:tc>
        <w:tc>
          <w:tcPr>
            <w:tcW w:w="2480" w:type="dxa"/>
            <w:gridSpan w:val="3"/>
          </w:tcPr>
          <w:p w14:paraId="3B316E9E" w14:textId="77777777" w:rsidR="00E06B67" w:rsidRDefault="00E06B67">
            <w:pPr>
              <w:rPr>
                <w:rFonts w:ascii="Times New Roman" w:eastAsia="Times New Roman" w:hAnsi="Times New Roman" w:cs="Times New Roman"/>
                <w:color w:val="000000"/>
              </w:rPr>
            </w:pPr>
          </w:p>
        </w:tc>
      </w:tr>
      <w:tr w:rsidR="00E06B67" w14:paraId="6240AD76" w14:textId="77777777">
        <w:trPr>
          <w:trHeight w:val="350"/>
        </w:trPr>
        <w:tc>
          <w:tcPr>
            <w:tcW w:w="5006" w:type="dxa"/>
          </w:tcPr>
          <w:p w14:paraId="3FEC81BB" w14:textId="77777777" w:rsidR="00E06B67" w:rsidRDefault="00E21F38">
            <w:pPr>
              <w:spacing w:before="1"/>
              <w:ind w:left="215"/>
              <w:rPr>
                <w:color w:val="000000"/>
              </w:rPr>
            </w:pPr>
            <w:r>
              <w:rPr>
                <w:color w:val="000000"/>
              </w:rPr>
              <w:t>(Number of patients )</w:t>
            </w:r>
          </w:p>
        </w:tc>
        <w:tc>
          <w:tcPr>
            <w:tcW w:w="2541" w:type="dxa"/>
            <w:gridSpan w:val="3"/>
          </w:tcPr>
          <w:p w14:paraId="42FC00B2" w14:textId="77777777" w:rsidR="00E06B67" w:rsidRDefault="00E06B67">
            <w:pPr>
              <w:rPr>
                <w:rFonts w:ascii="Times New Roman" w:eastAsia="Times New Roman" w:hAnsi="Times New Roman" w:cs="Times New Roman"/>
                <w:color w:val="000000"/>
              </w:rPr>
            </w:pPr>
          </w:p>
        </w:tc>
        <w:tc>
          <w:tcPr>
            <w:tcW w:w="2480" w:type="dxa"/>
            <w:gridSpan w:val="3"/>
          </w:tcPr>
          <w:p w14:paraId="1C20A3F2" w14:textId="77777777" w:rsidR="00E06B67" w:rsidRDefault="00E06B67">
            <w:pPr>
              <w:rPr>
                <w:rFonts w:ascii="Times New Roman" w:eastAsia="Times New Roman" w:hAnsi="Times New Roman" w:cs="Times New Roman"/>
                <w:color w:val="000000"/>
              </w:rPr>
            </w:pPr>
          </w:p>
        </w:tc>
      </w:tr>
      <w:tr w:rsidR="00E06B67" w14:paraId="354D20A0" w14:textId="77777777">
        <w:trPr>
          <w:trHeight w:val="350"/>
        </w:trPr>
        <w:tc>
          <w:tcPr>
            <w:tcW w:w="5006" w:type="dxa"/>
          </w:tcPr>
          <w:p w14:paraId="23D70137" w14:textId="77777777" w:rsidR="00E06B67" w:rsidRDefault="00E21F38">
            <w:pPr>
              <w:spacing w:before="1"/>
              <w:ind w:left="215"/>
              <w:rPr>
                <w:color w:val="000000"/>
              </w:rPr>
            </w:pPr>
            <w:r>
              <w:rPr>
                <w:color w:val="000000"/>
              </w:rPr>
              <w:t>X-ray</w:t>
            </w:r>
          </w:p>
        </w:tc>
        <w:tc>
          <w:tcPr>
            <w:tcW w:w="2541" w:type="dxa"/>
            <w:gridSpan w:val="3"/>
          </w:tcPr>
          <w:p w14:paraId="4FF5EF37" w14:textId="77777777" w:rsidR="00E06B67" w:rsidRDefault="00E06B67">
            <w:pPr>
              <w:rPr>
                <w:rFonts w:ascii="Times New Roman" w:eastAsia="Times New Roman" w:hAnsi="Times New Roman" w:cs="Times New Roman"/>
                <w:color w:val="000000"/>
              </w:rPr>
            </w:pPr>
          </w:p>
        </w:tc>
        <w:tc>
          <w:tcPr>
            <w:tcW w:w="2480" w:type="dxa"/>
            <w:gridSpan w:val="3"/>
          </w:tcPr>
          <w:p w14:paraId="4EE1458E" w14:textId="77777777" w:rsidR="00E06B67" w:rsidRDefault="00E06B67">
            <w:pPr>
              <w:rPr>
                <w:rFonts w:ascii="Times New Roman" w:eastAsia="Times New Roman" w:hAnsi="Times New Roman" w:cs="Times New Roman"/>
                <w:color w:val="000000"/>
              </w:rPr>
            </w:pPr>
          </w:p>
        </w:tc>
      </w:tr>
      <w:tr w:rsidR="00E06B67" w14:paraId="0B79737E" w14:textId="77777777">
        <w:trPr>
          <w:trHeight w:val="350"/>
        </w:trPr>
        <w:tc>
          <w:tcPr>
            <w:tcW w:w="5006" w:type="dxa"/>
          </w:tcPr>
          <w:p w14:paraId="20661402" w14:textId="77777777" w:rsidR="00E06B67" w:rsidRDefault="00E21F38">
            <w:pPr>
              <w:spacing w:before="1"/>
              <w:ind w:left="215"/>
              <w:rPr>
                <w:color w:val="000000"/>
              </w:rPr>
            </w:pPr>
            <w:r>
              <w:rPr>
                <w:color w:val="000000"/>
              </w:rPr>
              <w:t>Special investigations</w:t>
            </w:r>
          </w:p>
        </w:tc>
        <w:tc>
          <w:tcPr>
            <w:tcW w:w="2541" w:type="dxa"/>
            <w:gridSpan w:val="3"/>
          </w:tcPr>
          <w:p w14:paraId="6D2F2D74" w14:textId="77777777" w:rsidR="00E06B67" w:rsidRDefault="00E06B67">
            <w:pPr>
              <w:rPr>
                <w:rFonts w:ascii="Times New Roman" w:eastAsia="Times New Roman" w:hAnsi="Times New Roman" w:cs="Times New Roman"/>
                <w:color w:val="000000"/>
              </w:rPr>
            </w:pPr>
          </w:p>
        </w:tc>
        <w:tc>
          <w:tcPr>
            <w:tcW w:w="2480" w:type="dxa"/>
            <w:gridSpan w:val="3"/>
          </w:tcPr>
          <w:p w14:paraId="2A2E1697" w14:textId="77777777" w:rsidR="00E06B67" w:rsidRDefault="00E06B67">
            <w:pPr>
              <w:rPr>
                <w:rFonts w:ascii="Times New Roman" w:eastAsia="Times New Roman" w:hAnsi="Times New Roman" w:cs="Times New Roman"/>
                <w:color w:val="000000"/>
              </w:rPr>
            </w:pPr>
          </w:p>
        </w:tc>
      </w:tr>
      <w:tr w:rsidR="00E06B67" w14:paraId="37CE7FE2" w14:textId="77777777">
        <w:trPr>
          <w:trHeight w:val="350"/>
        </w:trPr>
        <w:tc>
          <w:tcPr>
            <w:tcW w:w="5006" w:type="dxa"/>
          </w:tcPr>
          <w:p w14:paraId="33AE6822" w14:textId="77777777" w:rsidR="00E06B67" w:rsidRDefault="00E21F38">
            <w:pPr>
              <w:spacing w:before="1"/>
              <w:ind w:left="215"/>
              <w:rPr>
                <w:color w:val="000000"/>
              </w:rPr>
            </w:pPr>
            <w:r>
              <w:rPr>
                <w:color w:val="000000"/>
              </w:rPr>
              <w:t>Ultrasonography</w:t>
            </w:r>
          </w:p>
        </w:tc>
        <w:tc>
          <w:tcPr>
            <w:tcW w:w="2541" w:type="dxa"/>
            <w:gridSpan w:val="3"/>
          </w:tcPr>
          <w:p w14:paraId="5CC6B5BE" w14:textId="77777777" w:rsidR="00E06B67" w:rsidRDefault="00E06B67">
            <w:pPr>
              <w:rPr>
                <w:rFonts w:ascii="Times New Roman" w:eastAsia="Times New Roman" w:hAnsi="Times New Roman" w:cs="Times New Roman"/>
                <w:color w:val="000000"/>
              </w:rPr>
            </w:pPr>
          </w:p>
        </w:tc>
        <w:tc>
          <w:tcPr>
            <w:tcW w:w="2480" w:type="dxa"/>
            <w:gridSpan w:val="3"/>
          </w:tcPr>
          <w:p w14:paraId="0AC95238" w14:textId="77777777" w:rsidR="00E06B67" w:rsidRDefault="00E06B67">
            <w:pPr>
              <w:rPr>
                <w:rFonts w:ascii="Times New Roman" w:eastAsia="Times New Roman" w:hAnsi="Times New Roman" w:cs="Times New Roman"/>
                <w:color w:val="000000"/>
              </w:rPr>
            </w:pPr>
          </w:p>
        </w:tc>
      </w:tr>
      <w:tr w:rsidR="00E06B67" w14:paraId="5292214B" w14:textId="77777777">
        <w:trPr>
          <w:trHeight w:val="350"/>
        </w:trPr>
        <w:tc>
          <w:tcPr>
            <w:tcW w:w="5006" w:type="dxa"/>
          </w:tcPr>
          <w:p w14:paraId="6123F181" w14:textId="77777777" w:rsidR="00E06B67" w:rsidRDefault="00E21F38">
            <w:pPr>
              <w:spacing w:before="1"/>
              <w:ind w:left="215"/>
              <w:rPr>
                <w:color w:val="000000"/>
              </w:rPr>
            </w:pPr>
            <w:r>
              <w:rPr>
                <w:color w:val="000000"/>
              </w:rPr>
              <w:t>C.T. Scan</w:t>
            </w:r>
          </w:p>
        </w:tc>
        <w:tc>
          <w:tcPr>
            <w:tcW w:w="2541" w:type="dxa"/>
            <w:gridSpan w:val="3"/>
          </w:tcPr>
          <w:p w14:paraId="1E97A3BD" w14:textId="77777777" w:rsidR="00E06B67" w:rsidRDefault="00E06B67">
            <w:pPr>
              <w:rPr>
                <w:rFonts w:ascii="Times New Roman" w:eastAsia="Times New Roman" w:hAnsi="Times New Roman" w:cs="Times New Roman"/>
                <w:color w:val="000000"/>
              </w:rPr>
            </w:pPr>
          </w:p>
        </w:tc>
        <w:tc>
          <w:tcPr>
            <w:tcW w:w="2480" w:type="dxa"/>
            <w:gridSpan w:val="3"/>
          </w:tcPr>
          <w:p w14:paraId="286574D1" w14:textId="77777777" w:rsidR="00E06B67" w:rsidRDefault="00E06B67">
            <w:pPr>
              <w:rPr>
                <w:rFonts w:ascii="Times New Roman" w:eastAsia="Times New Roman" w:hAnsi="Times New Roman" w:cs="Times New Roman"/>
                <w:color w:val="000000"/>
              </w:rPr>
            </w:pPr>
          </w:p>
        </w:tc>
      </w:tr>
      <w:tr w:rsidR="00E06B67" w14:paraId="4E71B911" w14:textId="77777777">
        <w:trPr>
          <w:trHeight w:val="350"/>
        </w:trPr>
        <w:tc>
          <w:tcPr>
            <w:tcW w:w="5006" w:type="dxa"/>
          </w:tcPr>
          <w:p w14:paraId="05C387E3" w14:textId="77777777" w:rsidR="00E06B67" w:rsidRDefault="00E21F38">
            <w:pPr>
              <w:spacing w:before="1"/>
              <w:ind w:left="215"/>
              <w:rPr>
                <w:color w:val="000000"/>
              </w:rPr>
            </w:pPr>
            <w:r>
              <w:rPr>
                <w:color w:val="000000"/>
              </w:rPr>
              <w:t>MRI</w:t>
            </w:r>
          </w:p>
        </w:tc>
        <w:tc>
          <w:tcPr>
            <w:tcW w:w="2541" w:type="dxa"/>
            <w:gridSpan w:val="3"/>
          </w:tcPr>
          <w:p w14:paraId="47831074" w14:textId="77777777" w:rsidR="00E06B67" w:rsidRDefault="00E06B67">
            <w:pPr>
              <w:rPr>
                <w:rFonts w:ascii="Times New Roman" w:eastAsia="Times New Roman" w:hAnsi="Times New Roman" w:cs="Times New Roman"/>
                <w:color w:val="000000"/>
              </w:rPr>
            </w:pPr>
          </w:p>
        </w:tc>
        <w:tc>
          <w:tcPr>
            <w:tcW w:w="2480" w:type="dxa"/>
            <w:gridSpan w:val="3"/>
          </w:tcPr>
          <w:p w14:paraId="2FA3BBD7" w14:textId="77777777" w:rsidR="00E06B67" w:rsidRDefault="00E06B67">
            <w:pPr>
              <w:rPr>
                <w:rFonts w:ascii="Times New Roman" w:eastAsia="Times New Roman" w:hAnsi="Times New Roman" w:cs="Times New Roman"/>
                <w:color w:val="000000"/>
              </w:rPr>
            </w:pPr>
          </w:p>
        </w:tc>
      </w:tr>
      <w:tr w:rsidR="00E06B67" w14:paraId="745E1EDC" w14:textId="77777777">
        <w:trPr>
          <w:trHeight w:val="350"/>
        </w:trPr>
        <w:tc>
          <w:tcPr>
            <w:tcW w:w="5006" w:type="dxa"/>
          </w:tcPr>
          <w:p w14:paraId="4C3EC8C3" w14:textId="77777777" w:rsidR="00E06B67" w:rsidRDefault="00E21F38">
            <w:pPr>
              <w:spacing w:before="1"/>
              <w:ind w:left="215"/>
              <w:rPr>
                <w:color w:val="000000"/>
              </w:rPr>
            </w:pPr>
            <w:r>
              <w:rPr>
                <w:color w:val="000000"/>
              </w:rPr>
              <w:t>Mammography</w:t>
            </w:r>
          </w:p>
        </w:tc>
        <w:tc>
          <w:tcPr>
            <w:tcW w:w="2541" w:type="dxa"/>
            <w:gridSpan w:val="3"/>
          </w:tcPr>
          <w:p w14:paraId="49478A40" w14:textId="77777777" w:rsidR="00E06B67" w:rsidRDefault="00E06B67">
            <w:pPr>
              <w:rPr>
                <w:rFonts w:ascii="Times New Roman" w:eastAsia="Times New Roman" w:hAnsi="Times New Roman" w:cs="Times New Roman"/>
                <w:color w:val="000000"/>
              </w:rPr>
            </w:pPr>
          </w:p>
        </w:tc>
        <w:tc>
          <w:tcPr>
            <w:tcW w:w="2480" w:type="dxa"/>
            <w:gridSpan w:val="3"/>
          </w:tcPr>
          <w:p w14:paraId="0D84C45B" w14:textId="77777777" w:rsidR="00E06B67" w:rsidRDefault="00E06B67">
            <w:pPr>
              <w:rPr>
                <w:rFonts w:ascii="Times New Roman" w:eastAsia="Times New Roman" w:hAnsi="Times New Roman" w:cs="Times New Roman"/>
                <w:color w:val="000000"/>
              </w:rPr>
            </w:pPr>
          </w:p>
        </w:tc>
      </w:tr>
      <w:tr w:rsidR="00E06B67" w14:paraId="072024DA" w14:textId="77777777">
        <w:trPr>
          <w:trHeight w:val="350"/>
        </w:trPr>
        <w:tc>
          <w:tcPr>
            <w:tcW w:w="5006" w:type="dxa"/>
          </w:tcPr>
          <w:p w14:paraId="0E309ABD" w14:textId="77777777" w:rsidR="00E06B67" w:rsidRDefault="00E21F38">
            <w:pPr>
              <w:spacing w:before="1"/>
              <w:ind w:left="215"/>
              <w:rPr>
                <w:color w:val="000000"/>
              </w:rPr>
            </w:pPr>
            <w:r>
              <w:rPr>
                <w:color w:val="000000"/>
              </w:rPr>
              <w:t>Laboratory Investigations – No. of Patients</w:t>
            </w:r>
          </w:p>
        </w:tc>
        <w:tc>
          <w:tcPr>
            <w:tcW w:w="2541" w:type="dxa"/>
            <w:gridSpan w:val="3"/>
          </w:tcPr>
          <w:p w14:paraId="6221F516" w14:textId="77777777" w:rsidR="00E06B67" w:rsidRDefault="00E21F38">
            <w:pPr>
              <w:spacing w:before="78" w:line="252" w:lineRule="auto"/>
              <w:ind w:left="101"/>
              <w:jc w:val="center"/>
              <w:rPr>
                <w:color w:val="000000"/>
              </w:rPr>
            </w:pPr>
            <w:r>
              <w:rPr>
                <w:color w:val="000000"/>
              </w:rPr>
              <w:t>O.P.D.</w:t>
            </w:r>
          </w:p>
        </w:tc>
        <w:tc>
          <w:tcPr>
            <w:tcW w:w="2480" w:type="dxa"/>
            <w:gridSpan w:val="3"/>
          </w:tcPr>
          <w:p w14:paraId="187FC058" w14:textId="77777777" w:rsidR="00E06B67" w:rsidRDefault="00E21F38">
            <w:pPr>
              <w:spacing w:before="78" w:line="252" w:lineRule="auto"/>
              <w:ind w:left="104"/>
              <w:jc w:val="center"/>
              <w:rPr>
                <w:color w:val="000000"/>
              </w:rPr>
            </w:pPr>
            <w:r>
              <w:rPr>
                <w:color w:val="000000"/>
              </w:rPr>
              <w:t>I.P.D.</w:t>
            </w:r>
          </w:p>
        </w:tc>
      </w:tr>
      <w:tr w:rsidR="00E06B67" w14:paraId="7D322A97" w14:textId="77777777">
        <w:trPr>
          <w:trHeight w:val="350"/>
        </w:trPr>
        <w:tc>
          <w:tcPr>
            <w:tcW w:w="5006" w:type="dxa"/>
          </w:tcPr>
          <w:p w14:paraId="58F79910" w14:textId="77777777" w:rsidR="00E06B67" w:rsidRDefault="00E21F38">
            <w:pPr>
              <w:spacing w:line="265" w:lineRule="auto"/>
              <w:ind w:left="215"/>
              <w:rPr>
                <w:color w:val="000000"/>
              </w:rPr>
            </w:pPr>
            <w:r>
              <w:rPr>
                <w:color w:val="000000"/>
              </w:rPr>
              <w:t>Hematology</w:t>
            </w:r>
          </w:p>
        </w:tc>
        <w:tc>
          <w:tcPr>
            <w:tcW w:w="2541" w:type="dxa"/>
            <w:gridSpan w:val="3"/>
          </w:tcPr>
          <w:p w14:paraId="5C999265" w14:textId="77777777" w:rsidR="00E06B67" w:rsidRDefault="00E06B67">
            <w:pPr>
              <w:rPr>
                <w:rFonts w:ascii="Times New Roman" w:eastAsia="Times New Roman" w:hAnsi="Times New Roman" w:cs="Times New Roman"/>
                <w:color w:val="000000"/>
              </w:rPr>
            </w:pPr>
          </w:p>
        </w:tc>
        <w:tc>
          <w:tcPr>
            <w:tcW w:w="2480" w:type="dxa"/>
            <w:gridSpan w:val="3"/>
          </w:tcPr>
          <w:p w14:paraId="0EDCB5A5" w14:textId="77777777" w:rsidR="00E06B67" w:rsidRDefault="00E06B67">
            <w:pPr>
              <w:rPr>
                <w:rFonts w:ascii="Times New Roman" w:eastAsia="Times New Roman" w:hAnsi="Times New Roman" w:cs="Times New Roman"/>
                <w:color w:val="000000"/>
              </w:rPr>
            </w:pPr>
          </w:p>
        </w:tc>
      </w:tr>
      <w:tr w:rsidR="00E06B67" w14:paraId="116DCD0D" w14:textId="77777777">
        <w:trPr>
          <w:trHeight w:val="350"/>
        </w:trPr>
        <w:tc>
          <w:tcPr>
            <w:tcW w:w="5006" w:type="dxa"/>
          </w:tcPr>
          <w:p w14:paraId="4868B42A" w14:textId="77777777" w:rsidR="00E06B67" w:rsidRDefault="00E21F38">
            <w:pPr>
              <w:spacing w:before="1"/>
              <w:ind w:left="215"/>
              <w:rPr>
                <w:color w:val="000000"/>
              </w:rPr>
            </w:pPr>
            <w:r>
              <w:rPr>
                <w:color w:val="000000"/>
              </w:rPr>
              <w:t>Histopathology</w:t>
            </w:r>
          </w:p>
        </w:tc>
        <w:tc>
          <w:tcPr>
            <w:tcW w:w="2541" w:type="dxa"/>
            <w:gridSpan w:val="3"/>
          </w:tcPr>
          <w:p w14:paraId="38D00457" w14:textId="77777777" w:rsidR="00E06B67" w:rsidRDefault="00E06B67">
            <w:pPr>
              <w:rPr>
                <w:rFonts w:ascii="Times New Roman" w:eastAsia="Times New Roman" w:hAnsi="Times New Roman" w:cs="Times New Roman"/>
                <w:color w:val="000000"/>
              </w:rPr>
            </w:pPr>
          </w:p>
        </w:tc>
        <w:tc>
          <w:tcPr>
            <w:tcW w:w="2480" w:type="dxa"/>
            <w:gridSpan w:val="3"/>
          </w:tcPr>
          <w:p w14:paraId="01BC5B80" w14:textId="77777777" w:rsidR="00E06B67" w:rsidRDefault="00E06B67">
            <w:pPr>
              <w:rPr>
                <w:rFonts w:ascii="Times New Roman" w:eastAsia="Times New Roman" w:hAnsi="Times New Roman" w:cs="Times New Roman"/>
                <w:color w:val="000000"/>
              </w:rPr>
            </w:pPr>
          </w:p>
        </w:tc>
      </w:tr>
      <w:tr w:rsidR="00E06B67" w14:paraId="4009A0E6" w14:textId="77777777">
        <w:trPr>
          <w:trHeight w:val="345"/>
        </w:trPr>
        <w:tc>
          <w:tcPr>
            <w:tcW w:w="5006" w:type="dxa"/>
          </w:tcPr>
          <w:p w14:paraId="4E950B57" w14:textId="77777777" w:rsidR="00E06B67" w:rsidRDefault="00E21F38">
            <w:pPr>
              <w:spacing w:before="1"/>
              <w:ind w:left="215"/>
              <w:rPr>
                <w:color w:val="000000"/>
              </w:rPr>
            </w:pPr>
            <w:r>
              <w:rPr>
                <w:color w:val="000000"/>
              </w:rPr>
              <w:lastRenderedPageBreak/>
              <w:t>Cytopathology</w:t>
            </w:r>
          </w:p>
        </w:tc>
        <w:tc>
          <w:tcPr>
            <w:tcW w:w="2541" w:type="dxa"/>
            <w:gridSpan w:val="3"/>
          </w:tcPr>
          <w:p w14:paraId="6E1736C7" w14:textId="77777777" w:rsidR="00E06B67" w:rsidRDefault="00E06B67">
            <w:pPr>
              <w:rPr>
                <w:rFonts w:ascii="Times New Roman" w:eastAsia="Times New Roman" w:hAnsi="Times New Roman" w:cs="Times New Roman"/>
                <w:color w:val="000000"/>
              </w:rPr>
            </w:pPr>
          </w:p>
        </w:tc>
        <w:tc>
          <w:tcPr>
            <w:tcW w:w="2480" w:type="dxa"/>
            <w:gridSpan w:val="3"/>
          </w:tcPr>
          <w:p w14:paraId="63C73A4F" w14:textId="77777777" w:rsidR="00E06B67" w:rsidRDefault="00E06B67">
            <w:pPr>
              <w:rPr>
                <w:rFonts w:ascii="Times New Roman" w:eastAsia="Times New Roman" w:hAnsi="Times New Roman" w:cs="Times New Roman"/>
                <w:color w:val="000000"/>
              </w:rPr>
            </w:pPr>
          </w:p>
        </w:tc>
      </w:tr>
      <w:tr w:rsidR="00E06B67" w14:paraId="015EFC76" w14:textId="77777777">
        <w:trPr>
          <w:trHeight w:val="350"/>
        </w:trPr>
        <w:tc>
          <w:tcPr>
            <w:tcW w:w="5006" w:type="dxa"/>
          </w:tcPr>
          <w:p w14:paraId="0B4B14C6" w14:textId="77777777" w:rsidR="00E06B67" w:rsidRDefault="00E21F38">
            <w:pPr>
              <w:spacing w:before="6"/>
              <w:ind w:left="215"/>
              <w:rPr>
                <w:color w:val="000000"/>
              </w:rPr>
            </w:pPr>
            <w:r>
              <w:rPr>
                <w:color w:val="000000"/>
              </w:rPr>
              <w:t>Clinical Pathology</w:t>
            </w:r>
          </w:p>
        </w:tc>
        <w:tc>
          <w:tcPr>
            <w:tcW w:w="2541" w:type="dxa"/>
            <w:gridSpan w:val="3"/>
          </w:tcPr>
          <w:p w14:paraId="66BB8A94" w14:textId="77777777" w:rsidR="00E06B67" w:rsidRDefault="00E06B67">
            <w:pPr>
              <w:rPr>
                <w:rFonts w:ascii="Times New Roman" w:eastAsia="Times New Roman" w:hAnsi="Times New Roman" w:cs="Times New Roman"/>
                <w:color w:val="000000"/>
              </w:rPr>
            </w:pPr>
          </w:p>
        </w:tc>
        <w:tc>
          <w:tcPr>
            <w:tcW w:w="2480" w:type="dxa"/>
            <w:gridSpan w:val="3"/>
          </w:tcPr>
          <w:p w14:paraId="42EA7513" w14:textId="77777777" w:rsidR="00E06B67" w:rsidRDefault="00E06B67">
            <w:pPr>
              <w:rPr>
                <w:rFonts w:ascii="Times New Roman" w:eastAsia="Times New Roman" w:hAnsi="Times New Roman" w:cs="Times New Roman"/>
                <w:color w:val="000000"/>
              </w:rPr>
            </w:pPr>
          </w:p>
        </w:tc>
      </w:tr>
    </w:tbl>
    <w:p w14:paraId="7B9EAF1A" w14:textId="77777777" w:rsidR="00E06B67" w:rsidRDefault="00E06B67">
      <w:pPr>
        <w:rPr>
          <w:rFonts w:ascii="Times New Roman" w:eastAsia="Times New Roman" w:hAnsi="Times New Roman" w:cs="Times New Roman"/>
        </w:rPr>
        <w:sectPr w:rsidR="00E06B67">
          <w:pgSz w:w="12240" w:h="15840"/>
          <w:pgMar w:top="720" w:right="380" w:bottom="1536" w:left="1220" w:header="0" w:footer="1126" w:gutter="0"/>
          <w:cols w:space="720"/>
        </w:sectPr>
      </w:pPr>
    </w:p>
    <w:p w14:paraId="6B3DFD98" w14:textId="77777777" w:rsidR="00E06B67" w:rsidRDefault="00E06B67">
      <w:pPr>
        <w:spacing w:line="276" w:lineRule="auto"/>
        <w:rPr>
          <w:rFonts w:ascii="Times New Roman" w:eastAsia="Times New Roman" w:hAnsi="Times New Roman" w:cs="Times New Roman"/>
        </w:rPr>
      </w:pPr>
    </w:p>
    <w:tbl>
      <w:tblPr>
        <w:tblStyle w:val="Style18"/>
        <w:tblW w:w="9973"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6"/>
        <w:gridCol w:w="2462"/>
        <w:gridCol w:w="2505"/>
      </w:tblGrid>
      <w:tr w:rsidR="00E06B67" w14:paraId="1B3E86CD" w14:textId="77777777">
        <w:trPr>
          <w:trHeight w:val="350"/>
        </w:trPr>
        <w:tc>
          <w:tcPr>
            <w:tcW w:w="5006" w:type="dxa"/>
          </w:tcPr>
          <w:p w14:paraId="1051606E" w14:textId="77777777" w:rsidR="00E06B67" w:rsidRDefault="00E21F38">
            <w:pPr>
              <w:spacing w:before="1"/>
              <w:ind w:left="215"/>
              <w:rPr>
                <w:color w:val="000000"/>
              </w:rPr>
            </w:pPr>
            <w:r>
              <w:rPr>
                <w:color w:val="000000"/>
              </w:rPr>
              <w:t>Serology</w:t>
            </w:r>
          </w:p>
        </w:tc>
        <w:tc>
          <w:tcPr>
            <w:tcW w:w="2462" w:type="dxa"/>
          </w:tcPr>
          <w:p w14:paraId="0DCC576B" w14:textId="77777777" w:rsidR="00E06B67" w:rsidRDefault="00E06B67">
            <w:pPr>
              <w:rPr>
                <w:rFonts w:ascii="Times New Roman" w:eastAsia="Times New Roman" w:hAnsi="Times New Roman" w:cs="Times New Roman"/>
                <w:color w:val="000000"/>
              </w:rPr>
            </w:pPr>
          </w:p>
        </w:tc>
        <w:tc>
          <w:tcPr>
            <w:tcW w:w="2505" w:type="dxa"/>
          </w:tcPr>
          <w:p w14:paraId="15379AFF" w14:textId="77777777" w:rsidR="00E06B67" w:rsidRDefault="00E06B67">
            <w:pPr>
              <w:rPr>
                <w:rFonts w:ascii="Times New Roman" w:eastAsia="Times New Roman" w:hAnsi="Times New Roman" w:cs="Times New Roman"/>
                <w:color w:val="000000"/>
              </w:rPr>
            </w:pPr>
          </w:p>
        </w:tc>
      </w:tr>
      <w:tr w:rsidR="00E06B67" w14:paraId="40329F06" w14:textId="77777777">
        <w:trPr>
          <w:trHeight w:val="350"/>
        </w:trPr>
        <w:tc>
          <w:tcPr>
            <w:tcW w:w="5006" w:type="dxa"/>
          </w:tcPr>
          <w:p w14:paraId="3386676C" w14:textId="77777777" w:rsidR="00E06B67" w:rsidRDefault="00E21F38">
            <w:pPr>
              <w:spacing w:before="1"/>
              <w:ind w:left="215"/>
              <w:rPr>
                <w:color w:val="000000"/>
              </w:rPr>
            </w:pPr>
            <w:r>
              <w:rPr>
                <w:color w:val="000000"/>
              </w:rPr>
              <w:t>Bacteriology</w:t>
            </w:r>
          </w:p>
        </w:tc>
        <w:tc>
          <w:tcPr>
            <w:tcW w:w="2462" w:type="dxa"/>
          </w:tcPr>
          <w:p w14:paraId="127DA90D" w14:textId="77777777" w:rsidR="00E06B67" w:rsidRDefault="00E06B67">
            <w:pPr>
              <w:rPr>
                <w:rFonts w:ascii="Times New Roman" w:eastAsia="Times New Roman" w:hAnsi="Times New Roman" w:cs="Times New Roman"/>
                <w:color w:val="000000"/>
              </w:rPr>
            </w:pPr>
          </w:p>
        </w:tc>
        <w:tc>
          <w:tcPr>
            <w:tcW w:w="2505" w:type="dxa"/>
          </w:tcPr>
          <w:p w14:paraId="42FDA799" w14:textId="77777777" w:rsidR="00E06B67" w:rsidRDefault="00E06B67">
            <w:pPr>
              <w:rPr>
                <w:rFonts w:ascii="Times New Roman" w:eastAsia="Times New Roman" w:hAnsi="Times New Roman" w:cs="Times New Roman"/>
                <w:color w:val="000000"/>
              </w:rPr>
            </w:pPr>
          </w:p>
        </w:tc>
      </w:tr>
      <w:tr w:rsidR="00E06B67" w14:paraId="59A51E98" w14:textId="77777777">
        <w:trPr>
          <w:trHeight w:val="350"/>
        </w:trPr>
        <w:tc>
          <w:tcPr>
            <w:tcW w:w="5006" w:type="dxa"/>
          </w:tcPr>
          <w:p w14:paraId="3924BE7C" w14:textId="77777777" w:rsidR="00E06B67" w:rsidRDefault="00E21F38">
            <w:pPr>
              <w:spacing w:before="1"/>
              <w:ind w:left="215"/>
              <w:rPr>
                <w:color w:val="000000"/>
              </w:rPr>
            </w:pPr>
            <w:r>
              <w:rPr>
                <w:color w:val="000000"/>
              </w:rPr>
              <w:t>Virology</w:t>
            </w:r>
          </w:p>
        </w:tc>
        <w:tc>
          <w:tcPr>
            <w:tcW w:w="2462" w:type="dxa"/>
          </w:tcPr>
          <w:p w14:paraId="414A6457" w14:textId="77777777" w:rsidR="00E06B67" w:rsidRDefault="00E06B67">
            <w:pPr>
              <w:rPr>
                <w:rFonts w:ascii="Times New Roman" w:eastAsia="Times New Roman" w:hAnsi="Times New Roman" w:cs="Times New Roman"/>
                <w:color w:val="000000"/>
              </w:rPr>
            </w:pPr>
          </w:p>
        </w:tc>
        <w:tc>
          <w:tcPr>
            <w:tcW w:w="2505" w:type="dxa"/>
          </w:tcPr>
          <w:p w14:paraId="560673B2" w14:textId="77777777" w:rsidR="00E06B67" w:rsidRDefault="00E06B67">
            <w:pPr>
              <w:rPr>
                <w:rFonts w:ascii="Times New Roman" w:eastAsia="Times New Roman" w:hAnsi="Times New Roman" w:cs="Times New Roman"/>
                <w:color w:val="000000"/>
              </w:rPr>
            </w:pPr>
          </w:p>
        </w:tc>
      </w:tr>
      <w:tr w:rsidR="00E06B67" w14:paraId="66D90313" w14:textId="77777777">
        <w:trPr>
          <w:trHeight w:val="345"/>
        </w:trPr>
        <w:tc>
          <w:tcPr>
            <w:tcW w:w="5006" w:type="dxa"/>
          </w:tcPr>
          <w:p w14:paraId="1CF9D2D5" w14:textId="77777777" w:rsidR="00E06B67" w:rsidRDefault="00E21F38">
            <w:pPr>
              <w:spacing w:line="265" w:lineRule="auto"/>
              <w:ind w:left="215"/>
              <w:rPr>
                <w:color w:val="000000"/>
              </w:rPr>
            </w:pPr>
            <w:r>
              <w:rPr>
                <w:color w:val="000000"/>
              </w:rPr>
              <w:t>Parasitology</w:t>
            </w:r>
          </w:p>
        </w:tc>
        <w:tc>
          <w:tcPr>
            <w:tcW w:w="2462" w:type="dxa"/>
          </w:tcPr>
          <w:p w14:paraId="48D87758" w14:textId="77777777" w:rsidR="00E06B67" w:rsidRDefault="00E06B67">
            <w:pPr>
              <w:rPr>
                <w:rFonts w:ascii="Times New Roman" w:eastAsia="Times New Roman" w:hAnsi="Times New Roman" w:cs="Times New Roman"/>
                <w:color w:val="000000"/>
              </w:rPr>
            </w:pPr>
          </w:p>
        </w:tc>
        <w:tc>
          <w:tcPr>
            <w:tcW w:w="2505" w:type="dxa"/>
          </w:tcPr>
          <w:p w14:paraId="10814463" w14:textId="77777777" w:rsidR="00E06B67" w:rsidRDefault="00E06B67">
            <w:pPr>
              <w:rPr>
                <w:rFonts w:ascii="Times New Roman" w:eastAsia="Times New Roman" w:hAnsi="Times New Roman" w:cs="Times New Roman"/>
                <w:color w:val="000000"/>
              </w:rPr>
            </w:pPr>
          </w:p>
        </w:tc>
      </w:tr>
      <w:tr w:rsidR="00E06B67" w14:paraId="3ED5004C" w14:textId="77777777">
        <w:trPr>
          <w:trHeight w:val="350"/>
        </w:trPr>
        <w:tc>
          <w:tcPr>
            <w:tcW w:w="5006" w:type="dxa"/>
          </w:tcPr>
          <w:p w14:paraId="3099E4D5" w14:textId="77777777" w:rsidR="00E06B67" w:rsidRDefault="00E21F38">
            <w:pPr>
              <w:spacing w:before="6"/>
              <w:ind w:left="215"/>
              <w:rPr>
                <w:color w:val="000000"/>
              </w:rPr>
            </w:pPr>
            <w:r>
              <w:rPr>
                <w:color w:val="000000"/>
              </w:rPr>
              <w:t>Biochemistry</w:t>
            </w:r>
          </w:p>
        </w:tc>
        <w:tc>
          <w:tcPr>
            <w:tcW w:w="2462" w:type="dxa"/>
          </w:tcPr>
          <w:p w14:paraId="0F22F843" w14:textId="77777777" w:rsidR="00E06B67" w:rsidRDefault="00E06B67">
            <w:pPr>
              <w:rPr>
                <w:rFonts w:ascii="Times New Roman" w:eastAsia="Times New Roman" w:hAnsi="Times New Roman" w:cs="Times New Roman"/>
                <w:color w:val="000000"/>
              </w:rPr>
            </w:pPr>
          </w:p>
        </w:tc>
        <w:tc>
          <w:tcPr>
            <w:tcW w:w="2505" w:type="dxa"/>
          </w:tcPr>
          <w:p w14:paraId="6A7ABF3B" w14:textId="77777777" w:rsidR="00E06B67" w:rsidRDefault="00E06B67">
            <w:pPr>
              <w:rPr>
                <w:rFonts w:ascii="Times New Roman" w:eastAsia="Times New Roman" w:hAnsi="Times New Roman" w:cs="Times New Roman"/>
                <w:color w:val="000000"/>
              </w:rPr>
            </w:pPr>
          </w:p>
        </w:tc>
      </w:tr>
      <w:tr w:rsidR="00E06B67" w14:paraId="1C4CD74A" w14:textId="77777777">
        <w:trPr>
          <w:trHeight w:val="350"/>
        </w:trPr>
        <w:tc>
          <w:tcPr>
            <w:tcW w:w="5006" w:type="dxa"/>
          </w:tcPr>
          <w:p w14:paraId="3A7E7123" w14:textId="77777777" w:rsidR="00E06B67" w:rsidRDefault="00E21F38">
            <w:pPr>
              <w:spacing w:before="1"/>
              <w:ind w:left="215"/>
              <w:rPr>
                <w:color w:val="000000"/>
              </w:rPr>
            </w:pPr>
            <w:r>
              <w:rPr>
                <w:color w:val="000000"/>
              </w:rPr>
              <w:t>Any other</w:t>
            </w:r>
          </w:p>
        </w:tc>
        <w:tc>
          <w:tcPr>
            <w:tcW w:w="2462" w:type="dxa"/>
          </w:tcPr>
          <w:p w14:paraId="4967F981" w14:textId="77777777" w:rsidR="00E06B67" w:rsidRDefault="00E06B67">
            <w:pPr>
              <w:rPr>
                <w:rFonts w:ascii="Times New Roman" w:eastAsia="Times New Roman" w:hAnsi="Times New Roman" w:cs="Times New Roman"/>
                <w:color w:val="000000"/>
              </w:rPr>
            </w:pPr>
          </w:p>
        </w:tc>
        <w:tc>
          <w:tcPr>
            <w:tcW w:w="2505" w:type="dxa"/>
          </w:tcPr>
          <w:p w14:paraId="068D8CEF" w14:textId="77777777" w:rsidR="00E06B67" w:rsidRDefault="00E06B67">
            <w:pPr>
              <w:rPr>
                <w:rFonts w:ascii="Times New Roman" w:eastAsia="Times New Roman" w:hAnsi="Times New Roman" w:cs="Times New Roman"/>
                <w:color w:val="000000"/>
              </w:rPr>
            </w:pPr>
          </w:p>
        </w:tc>
      </w:tr>
    </w:tbl>
    <w:p w14:paraId="65FECC9C" w14:textId="77777777" w:rsidR="00E06B67" w:rsidRDefault="00E06B67">
      <w:pPr>
        <w:spacing w:before="88"/>
        <w:rPr>
          <w:color w:val="000000"/>
          <w:sz w:val="24"/>
          <w:szCs w:val="24"/>
        </w:rPr>
      </w:pPr>
    </w:p>
    <w:p w14:paraId="3B62BB3F" w14:textId="77777777" w:rsidR="00E06B67" w:rsidRDefault="00E21F38">
      <w:pPr>
        <w:numPr>
          <w:ilvl w:val="0"/>
          <w:numId w:val="1"/>
        </w:numPr>
        <w:tabs>
          <w:tab w:val="left" w:pos="718"/>
        </w:tabs>
        <w:ind w:left="718"/>
        <w:rPr>
          <w:color w:val="000000"/>
        </w:rPr>
      </w:pPr>
      <w:r>
        <w:rPr>
          <w:rFonts w:ascii="Arial" w:eastAsia="Arial" w:hAnsi="Arial" w:cs="Arial"/>
          <w:b/>
          <w:color w:val="000000"/>
          <w:sz w:val="24"/>
          <w:szCs w:val="24"/>
        </w:rPr>
        <w:t>Blood Centre:</w:t>
      </w:r>
    </w:p>
    <w:p w14:paraId="498954A3" w14:textId="77777777" w:rsidR="00E06B67" w:rsidRDefault="00E21F38">
      <w:pPr>
        <w:tabs>
          <w:tab w:val="left" w:pos="4155"/>
        </w:tabs>
        <w:spacing w:before="2" w:line="275" w:lineRule="auto"/>
        <w:ind w:left="719"/>
        <w:rPr>
          <w:rFonts w:ascii="Arial" w:eastAsia="Arial" w:hAnsi="Arial" w:cs="Arial"/>
          <w:sz w:val="24"/>
          <w:szCs w:val="24"/>
        </w:rPr>
      </w:pPr>
      <w:r>
        <w:rPr>
          <w:rFonts w:ascii="Arial" w:eastAsia="Arial" w:hAnsi="Arial" w:cs="Arial"/>
          <w:sz w:val="24"/>
          <w:szCs w:val="24"/>
        </w:rPr>
        <w:t>A) License valid up to</w:t>
      </w:r>
      <w:r>
        <w:rPr>
          <w:rFonts w:ascii="Arial" w:eastAsia="Arial" w:hAnsi="Arial" w:cs="Arial"/>
          <w:sz w:val="24"/>
          <w:szCs w:val="24"/>
          <w:u w:val="single"/>
        </w:rPr>
        <w:tab/>
      </w:r>
      <w:proofErr w:type="gramStart"/>
      <w:r>
        <w:rPr>
          <w:rFonts w:ascii="Arial" w:eastAsia="Arial" w:hAnsi="Arial" w:cs="Arial"/>
          <w:sz w:val="24"/>
          <w:szCs w:val="24"/>
        </w:rPr>
        <w:t>_ .</w:t>
      </w:r>
      <w:proofErr w:type="gramEnd"/>
      <w:r>
        <w:rPr>
          <w:rFonts w:ascii="Arial" w:eastAsia="Arial" w:hAnsi="Arial" w:cs="Arial"/>
          <w:sz w:val="24"/>
          <w:szCs w:val="24"/>
        </w:rPr>
        <w:t xml:space="preserve"> (Please attach a copy of license)</w:t>
      </w:r>
    </w:p>
    <w:p w14:paraId="19998DB8" w14:textId="77777777" w:rsidR="00E06B67" w:rsidRDefault="00E21F38">
      <w:pPr>
        <w:numPr>
          <w:ilvl w:val="0"/>
          <w:numId w:val="2"/>
        </w:numPr>
        <w:tabs>
          <w:tab w:val="left" w:pos="1078"/>
        </w:tabs>
        <w:spacing w:line="275" w:lineRule="auto"/>
        <w:ind w:left="1078" w:hanging="358"/>
        <w:rPr>
          <w:color w:val="000000"/>
        </w:rPr>
      </w:pPr>
      <w:r>
        <w:rPr>
          <w:rFonts w:ascii="Arial" w:eastAsia="Arial" w:hAnsi="Arial" w:cs="Arial"/>
          <w:color w:val="000000"/>
          <w:sz w:val="24"/>
          <w:szCs w:val="24"/>
        </w:rPr>
        <w:t>Blood Separation Facility – Available/Not available</w:t>
      </w:r>
    </w:p>
    <w:p w14:paraId="613836E9" w14:textId="77777777" w:rsidR="00E06B67" w:rsidRDefault="00E21F38">
      <w:pPr>
        <w:numPr>
          <w:ilvl w:val="0"/>
          <w:numId w:val="2"/>
        </w:numPr>
        <w:tabs>
          <w:tab w:val="left" w:pos="1078"/>
        </w:tabs>
        <w:spacing w:before="3" w:line="275" w:lineRule="auto"/>
        <w:ind w:left="1078" w:hanging="358"/>
        <w:rPr>
          <w:color w:val="000000"/>
        </w:rPr>
      </w:pPr>
      <w:r>
        <w:rPr>
          <w:rFonts w:ascii="Arial" w:eastAsia="Arial" w:hAnsi="Arial" w:cs="Arial"/>
          <w:color w:val="000000"/>
          <w:sz w:val="24"/>
          <w:szCs w:val="24"/>
        </w:rPr>
        <w:t>Average No of units dispensed per day:</w:t>
      </w:r>
    </w:p>
    <w:p w14:paraId="7D1CD247" w14:textId="77777777" w:rsidR="00E06B67" w:rsidRDefault="00E21F38">
      <w:pPr>
        <w:numPr>
          <w:ilvl w:val="0"/>
          <w:numId w:val="2"/>
        </w:numPr>
        <w:tabs>
          <w:tab w:val="left" w:pos="1078"/>
        </w:tabs>
        <w:spacing w:line="275" w:lineRule="auto"/>
        <w:ind w:left="1078" w:hanging="358"/>
        <w:rPr>
          <w:color w:val="000000"/>
        </w:rPr>
      </w:pPr>
      <w:r>
        <w:rPr>
          <w:rFonts w:ascii="Arial" w:eastAsia="Arial" w:hAnsi="Arial" w:cs="Arial"/>
          <w:color w:val="000000"/>
          <w:sz w:val="24"/>
          <w:szCs w:val="24"/>
        </w:rPr>
        <w:t>No of units available on the day of assessment:</w:t>
      </w:r>
    </w:p>
    <w:p w14:paraId="2244D2E4" w14:textId="77777777" w:rsidR="00E06B67" w:rsidRDefault="00E06B67">
      <w:pPr>
        <w:spacing w:before="91"/>
        <w:rPr>
          <w:rFonts w:ascii="Arial" w:eastAsia="Arial" w:hAnsi="Arial" w:cs="Arial"/>
          <w:color w:val="000000"/>
          <w:sz w:val="24"/>
          <w:szCs w:val="24"/>
        </w:rPr>
      </w:pPr>
    </w:p>
    <w:p w14:paraId="0563102D" w14:textId="77777777" w:rsidR="00E06B67" w:rsidRDefault="00E21F38">
      <w:pPr>
        <w:numPr>
          <w:ilvl w:val="0"/>
          <w:numId w:val="1"/>
        </w:numPr>
        <w:tabs>
          <w:tab w:val="left" w:pos="717"/>
        </w:tabs>
        <w:ind w:left="717" w:hanging="358"/>
        <w:rPr>
          <w:color w:val="000000"/>
        </w:rPr>
      </w:pPr>
      <w:r>
        <w:rPr>
          <w:rFonts w:ascii="Arial" w:eastAsia="Arial" w:hAnsi="Arial" w:cs="Arial"/>
          <w:b/>
          <w:color w:val="000000"/>
          <w:sz w:val="24"/>
          <w:szCs w:val="24"/>
        </w:rPr>
        <w:t>Other infrastructural facilities in Hospital:</w:t>
      </w:r>
    </w:p>
    <w:p w14:paraId="213DBB43" w14:textId="77777777" w:rsidR="00E06B67" w:rsidRDefault="00E06B67">
      <w:pPr>
        <w:spacing w:before="8"/>
        <w:rPr>
          <w:rFonts w:ascii="Arial" w:eastAsia="Arial" w:hAnsi="Arial" w:cs="Arial"/>
          <w:b/>
          <w:color w:val="000000"/>
          <w:sz w:val="7"/>
          <w:szCs w:val="7"/>
        </w:rPr>
      </w:pPr>
    </w:p>
    <w:tbl>
      <w:tblPr>
        <w:tblStyle w:val="Style19"/>
        <w:tblW w:w="9582"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0"/>
        <w:gridCol w:w="5583"/>
        <w:gridCol w:w="3029"/>
      </w:tblGrid>
      <w:tr w:rsidR="00E06B67" w14:paraId="310B4D13" w14:textId="77777777">
        <w:trPr>
          <w:trHeight w:val="282"/>
        </w:trPr>
        <w:tc>
          <w:tcPr>
            <w:tcW w:w="970" w:type="dxa"/>
          </w:tcPr>
          <w:p w14:paraId="484A340F" w14:textId="77777777" w:rsidR="00E06B67" w:rsidRDefault="00E21F38">
            <w:pPr>
              <w:spacing w:line="242" w:lineRule="auto"/>
              <w:ind w:left="65"/>
              <w:jc w:val="center"/>
              <w:rPr>
                <w:rFonts w:ascii="Arial" w:eastAsia="Arial" w:hAnsi="Arial" w:cs="Arial"/>
                <w:b/>
                <w:color w:val="000000"/>
              </w:rPr>
            </w:pPr>
            <w:r>
              <w:rPr>
                <w:rFonts w:ascii="Arial" w:eastAsia="Arial" w:hAnsi="Arial" w:cs="Arial"/>
                <w:b/>
                <w:color w:val="000000"/>
              </w:rPr>
              <w:t>Sr. No.</w:t>
            </w:r>
          </w:p>
        </w:tc>
        <w:tc>
          <w:tcPr>
            <w:tcW w:w="5583" w:type="dxa"/>
          </w:tcPr>
          <w:p w14:paraId="42D4C415" w14:textId="77777777" w:rsidR="00E06B67" w:rsidRDefault="00E21F38">
            <w:pPr>
              <w:spacing w:line="242" w:lineRule="auto"/>
              <w:ind w:left="106"/>
              <w:jc w:val="center"/>
              <w:rPr>
                <w:rFonts w:ascii="Arial" w:eastAsia="Arial" w:hAnsi="Arial" w:cs="Arial"/>
                <w:b/>
                <w:color w:val="000000"/>
              </w:rPr>
            </w:pPr>
            <w:r>
              <w:rPr>
                <w:rFonts w:ascii="Arial" w:eastAsia="Arial" w:hAnsi="Arial" w:cs="Arial"/>
                <w:b/>
                <w:color w:val="000000"/>
              </w:rPr>
              <w:t>Particulars</w:t>
            </w:r>
          </w:p>
        </w:tc>
        <w:tc>
          <w:tcPr>
            <w:tcW w:w="3029" w:type="dxa"/>
          </w:tcPr>
          <w:p w14:paraId="4CFF5DCB" w14:textId="77777777" w:rsidR="00E06B67" w:rsidRDefault="00E21F38">
            <w:pPr>
              <w:spacing w:line="242" w:lineRule="auto"/>
              <w:ind w:left="1081"/>
              <w:rPr>
                <w:rFonts w:ascii="Arial" w:eastAsia="Arial" w:hAnsi="Arial" w:cs="Arial"/>
                <w:b/>
                <w:color w:val="000000"/>
              </w:rPr>
            </w:pPr>
            <w:r>
              <w:rPr>
                <w:rFonts w:ascii="Arial" w:eastAsia="Arial" w:hAnsi="Arial" w:cs="Arial"/>
                <w:b/>
                <w:color w:val="000000"/>
              </w:rPr>
              <w:t>Available</w:t>
            </w:r>
          </w:p>
        </w:tc>
      </w:tr>
      <w:tr w:rsidR="00E06B67" w14:paraId="186817CA" w14:textId="77777777">
        <w:trPr>
          <w:trHeight w:val="292"/>
        </w:trPr>
        <w:tc>
          <w:tcPr>
            <w:tcW w:w="970" w:type="dxa"/>
          </w:tcPr>
          <w:p w14:paraId="13ABCB30" w14:textId="77777777" w:rsidR="00E06B67" w:rsidRDefault="00E21F38">
            <w:pPr>
              <w:spacing w:line="248" w:lineRule="auto"/>
              <w:ind w:left="65" w:right="59"/>
              <w:jc w:val="center"/>
              <w:rPr>
                <w:rFonts w:ascii="Arial" w:eastAsia="Arial" w:hAnsi="Arial" w:cs="Arial"/>
                <w:color w:val="000000"/>
              </w:rPr>
            </w:pPr>
            <w:r>
              <w:rPr>
                <w:rFonts w:ascii="Arial" w:eastAsia="Arial" w:hAnsi="Arial" w:cs="Arial"/>
                <w:color w:val="000000"/>
              </w:rPr>
              <w:t>1</w:t>
            </w:r>
          </w:p>
        </w:tc>
        <w:tc>
          <w:tcPr>
            <w:tcW w:w="5583" w:type="dxa"/>
          </w:tcPr>
          <w:p w14:paraId="44E06F33" w14:textId="77777777" w:rsidR="00E06B67" w:rsidRDefault="00E21F38">
            <w:pPr>
              <w:spacing w:line="248" w:lineRule="auto"/>
              <w:ind w:left="107"/>
              <w:rPr>
                <w:rFonts w:ascii="Arial" w:eastAsia="Arial" w:hAnsi="Arial" w:cs="Arial"/>
                <w:color w:val="000000"/>
              </w:rPr>
            </w:pPr>
            <w:r>
              <w:rPr>
                <w:rFonts w:ascii="Arial" w:eastAsia="Arial" w:hAnsi="Arial" w:cs="Arial"/>
                <w:color w:val="000000"/>
              </w:rPr>
              <w:t>Pharmacy</w:t>
            </w:r>
          </w:p>
        </w:tc>
        <w:tc>
          <w:tcPr>
            <w:tcW w:w="3029" w:type="dxa"/>
          </w:tcPr>
          <w:p w14:paraId="135E3BAA" w14:textId="77777777" w:rsidR="00E06B67" w:rsidRDefault="00E06B67">
            <w:pPr>
              <w:rPr>
                <w:rFonts w:ascii="Times New Roman" w:eastAsia="Times New Roman" w:hAnsi="Times New Roman" w:cs="Times New Roman"/>
                <w:color w:val="000000"/>
                <w:sz w:val="20"/>
                <w:szCs w:val="20"/>
              </w:rPr>
            </w:pPr>
          </w:p>
        </w:tc>
      </w:tr>
      <w:tr w:rsidR="00E06B67" w14:paraId="3734BCE0" w14:textId="77777777">
        <w:trPr>
          <w:trHeight w:val="297"/>
        </w:trPr>
        <w:tc>
          <w:tcPr>
            <w:tcW w:w="970" w:type="dxa"/>
          </w:tcPr>
          <w:p w14:paraId="3632A173" w14:textId="77777777" w:rsidR="00E06B67" w:rsidRDefault="00E21F38">
            <w:pPr>
              <w:spacing w:line="248" w:lineRule="auto"/>
              <w:ind w:left="65" w:right="59"/>
              <w:jc w:val="center"/>
              <w:rPr>
                <w:rFonts w:ascii="Arial" w:eastAsia="Arial" w:hAnsi="Arial" w:cs="Arial"/>
                <w:color w:val="000000"/>
              </w:rPr>
            </w:pPr>
            <w:r>
              <w:rPr>
                <w:rFonts w:ascii="Arial" w:eastAsia="Arial" w:hAnsi="Arial" w:cs="Arial"/>
                <w:color w:val="000000"/>
              </w:rPr>
              <w:t>2</w:t>
            </w:r>
          </w:p>
        </w:tc>
        <w:tc>
          <w:tcPr>
            <w:tcW w:w="5583" w:type="dxa"/>
          </w:tcPr>
          <w:p w14:paraId="4F6F0282" w14:textId="77777777" w:rsidR="00E06B67" w:rsidRDefault="00E21F38">
            <w:pPr>
              <w:spacing w:line="248" w:lineRule="auto"/>
              <w:ind w:left="107"/>
              <w:rPr>
                <w:rFonts w:ascii="Arial" w:eastAsia="Arial" w:hAnsi="Arial" w:cs="Arial"/>
                <w:color w:val="000000"/>
              </w:rPr>
            </w:pPr>
            <w:r>
              <w:rPr>
                <w:rFonts w:ascii="Arial" w:eastAsia="Arial" w:hAnsi="Arial" w:cs="Arial"/>
                <w:color w:val="000000"/>
              </w:rPr>
              <w:t>Central Workshop</w:t>
            </w:r>
          </w:p>
        </w:tc>
        <w:tc>
          <w:tcPr>
            <w:tcW w:w="3029" w:type="dxa"/>
          </w:tcPr>
          <w:p w14:paraId="5CCE317F" w14:textId="77777777" w:rsidR="00E06B67" w:rsidRDefault="00E06B67">
            <w:pPr>
              <w:rPr>
                <w:rFonts w:ascii="Times New Roman" w:eastAsia="Times New Roman" w:hAnsi="Times New Roman" w:cs="Times New Roman"/>
                <w:color w:val="000000"/>
              </w:rPr>
            </w:pPr>
          </w:p>
        </w:tc>
      </w:tr>
      <w:tr w:rsidR="00E06B67" w14:paraId="257F722E" w14:textId="77777777">
        <w:trPr>
          <w:trHeight w:val="292"/>
        </w:trPr>
        <w:tc>
          <w:tcPr>
            <w:tcW w:w="970" w:type="dxa"/>
          </w:tcPr>
          <w:p w14:paraId="7B338898" w14:textId="77777777" w:rsidR="00E06B67" w:rsidRDefault="00E21F38">
            <w:pPr>
              <w:spacing w:line="248" w:lineRule="auto"/>
              <w:ind w:left="65" w:right="59"/>
              <w:jc w:val="center"/>
              <w:rPr>
                <w:rFonts w:ascii="Arial" w:eastAsia="Arial" w:hAnsi="Arial" w:cs="Arial"/>
                <w:color w:val="000000"/>
              </w:rPr>
            </w:pPr>
            <w:r>
              <w:rPr>
                <w:rFonts w:ascii="Arial" w:eastAsia="Arial" w:hAnsi="Arial" w:cs="Arial"/>
                <w:color w:val="000000"/>
              </w:rPr>
              <w:t>3</w:t>
            </w:r>
          </w:p>
        </w:tc>
        <w:tc>
          <w:tcPr>
            <w:tcW w:w="5583" w:type="dxa"/>
          </w:tcPr>
          <w:p w14:paraId="10AF140C" w14:textId="77777777" w:rsidR="00E06B67" w:rsidRDefault="00E21F38">
            <w:pPr>
              <w:spacing w:line="248" w:lineRule="auto"/>
              <w:ind w:left="107"/>
              <w:rPr>
                <w:rFonts w:ascii="Arial" w:eastAsia="Arial" w:hAnsi="Arial" w:cs="Arial"/>
                <w:color w:val="000000"/>
              </w:rPr>
            </w:pPr>
            <w:r>
              <w:rPr>
                <w:rFonts w:ascii="Arial" w:eastAsia="Arial" w:hAnsi="Arial" w:cs="Arial"/>
                <w:color w:val="000000"/>
              </w:rPr>
              <w:t>Central Research Lab</w:t>
            </w:r>
          </w:p>
        </w:tc>
        <w:tc>
          <w:tcPr>
            <w:tcW w:w="3029" w:type="dxa"/>
          </w:tcPr>
          <w:p w14:paraId="619AD602" w14:textId="77777777" w:rsidR="00E06B67" w:rsidRDefault="00E06B67">
            <w:pPr>
              <w:rPr>
                <w:rFonts w:ascii="Times New Roman" w:eastAsia="Times New Roman" w:hAnsi="Times New Roman" w:cs="Times New Roman"/>
                <w:color w:val="000000"/>
                <w:sz w:val="20"/>
                <w:szCs w:val="20"/>
              </w:rPr>
            </w:pPr>
          </w:p>
        </w:tc>
      </w:tr>
      <w:tr w:rsidR="00E06B67" w14:paraId="115A7C32" w14:textId="77777777">
        <w:trPr>
          <w:trHeight w:val="297"/>
        </w:trPr>
        <w:tc>
          <w:tcPr>
            <w:tcW w:w="970" w:type="dxa"/>
          </w:tcPr>
          <w:p w14:paraId="2508E3F7" w14:textId="77777777" w:rsidR="00E06B67" w:rsidRDefault="00E21F38">
            <w:pPr>
              <w:spacing w:line="248" w:lineRule="auto"/>
              <w:ind w:left="65" w:right="59"/>
              <w:jc w:val="center"/>
              <w:rPr>
                <w:rFonts w:ascii="Arial" w:eastAsia="Arial" w:hAnsi="Arial" w:cs="Arial"/>
                <w:color w:val="000000"/>
              </w:rPr>
            </w:pPr>
            <w:r>
              <w:rPr>
                <w:rFonts w:ascii="Arial" w:eastAsia="Arial" w:hAnsi="Arial" w:cs="Arial"/>
                <w:color w:val="000000"/>
              </w:rPr>
              <w:t>4</w:t>
            </w:r>
          </w:p>
        </w:tc>
        <w:tc>
          <w:tcPr>
            <w:tcW w:w="5583" w:type="dxa"/>
          </w:tcPr>
          <w:p w14:paraId="513D69F2" w14:textId="77777777" w:rsidR="00E06B67" w:rsidRDefault="00E21F38">
            <w:pPr>
              <w:spacing w:line="248" w:lineRule="auto"/>
              <w:ind w:left="107"/>
              <w:rPr>
                <w:rFonts w:ascii="Arial" w:eastAsia="Arial" w:hAnsi="Arial" w:cs="Arial"/>
                <w:color w:val="000000"/>
              </w:rPr>
            </w:pPr>
            <w:r>
              <w:rPr>
                <w:rFonts w:ascii="Arial" w:eastAsia="Arial" w:hAnsi="Arial" w:cs="Arial"/>
                <w:color w:val="000000"/>
              </w:rPr>
              <w:t>Canteen / Mess</w:t>
            </w:r>
          </w:p>
        </w:tc>
        <w:tc>
          <w:tcPr>
            <w:tcW w:w="3029" w:type="dxa"/>
          </w:tcPr>
          <w:p w14:paraId="7DA81C07" w14:textId="77777777" w:rsidR="00E06B67" w:rsidRDefault="00E06B67">
            <w:pPr>
              <w:rPr>
                <w:rFonts w:ascii="Times New Roman" w:eastAsia="Times New Roman" w:hAnsi="Times New Roman" w:cs="Times New Roman"/>
                <w:color w:val="000000"/>
              </w:rPr>
            </w:pPr>
          </w:p>
        </w:tc>
      </w:tr>
      <w:tr w:rsidR="00E06B67" w14:paraId="6820211F" w14:textId="77777777">
        <w:trPr>
          <w:trHeight w:val="331"/>
        </w:trPr>
        <w:tc>
          <w:tcPr>
            <w:tcW w:w="970" w:type="dxa"/>
          </w:tcPr>
          <w:p w14:paraId="7C295E80" w14:textId="77777777" w:rsidR="00E06B67" w:rsidRDefault="00E21F38">
            <w:pPr>
              <w:spacing w:line="248" w:lineRule="auto"/>
              <w:ind w:left="65" w:right="59"/>
              <w:jc w:val="center"/>
              <w:rPr>
                <w:rFonts w:ascii="Arial" w:eastAsia="Arial" w:hAnsi="Arial" w:cs="Arial"/>
                <w:color w:val="000000"/>
              </w:rPr>
            </w:pPr>
            <w:r>
              <w:rPr>
                <w:rFonts w:ascii="Arial" w:eastAsia="Arial" w:hAnsi="Arial" w:cs="Arial"/>
                <w:color w:val="000000"/>
              </w:rPr>
              <w:t>5</w:t>
            </w:r>
          </w:p>
        </w:tc>
        <w:tc>
          <w:tcPr>
            <w:tcW w:w="5583" w:type="dxa"/>
          </w:tcPr>
          <w:p w14:paraId="128825CE" w14:textId="77777777" w:rsidR="00E06B67" w:rsidRDefault="00E21F38">
            <w:pPr>
              <w:spacing w:line="253" w:lineRule="auto"/>
              <w:ind w:left="107"/>
              <w:rPr>
                <w:rFonts w:ascii="Arial" w:eastAsia="Arial" w:hAnsi="Arial" w:cs="Arial"/>
                <w:color w:val="000000"/>
              </w:rPr>
            </w:pPr>
            <w:r>
              <w:rPr>
                <w:rFonts w:ascii="Arial" w:eastAsia="Arial" w:hAnsi="Arial" w:cs="Arial"/>
                <w:color w:val="000000"/>
              </w:rPr>
              <w:t>Central Incineration Plant / Hospital Waste</w:t>
            </w:r>
          </w:p>
        </w:tc>
        <w:tc>
          <w:tcPr>
            <w:tcW w:w="3029" w:type="dxa"/>
          </w:tcPr>
          <w:p w14:paraId="340146E1" w14:textId="77777777" w:rsidR="00E06B67" w:rsidRDefault="00E06B67">
            <w:pPr>
              <w:rPr>
                <w:rFonts w:ascii="Times New Roman" w:eastAsia="Times New Roman" w:hAnsi="Times New Roman" w:cs="Times New Roman"/>
                <w:color w:val="000000"/>
              </w:rPr>
            </w:pPr>
          </w:p>
        </w:tc>
      </w:tr>
      <w:tr w:rsidR="00E06B67" w14:paraId="5F7F2E20" w14:textId="77777777">
        <w:trPr>
          <w:trHeight w:val="249"/>
        </w:trPr>
        <w:tc>
          <w:tcPr>
            <w:tcW w:w="970" w:type="dxa"/>
          </w:tcPr>
          <w:p w14:paraId="2246474A" w14:textId="77777777" w:rsidR="00E06B67" w:rsidRDefault="00E21F38">
            <w:pPr>
              <w:spacing w:line="229" w:lineRule="auto"/>
              <w:ind w:left="65" w:right="59"/>
              <w:jc w:val="center"/>
              <w:rPr>
                <w:rFonts w:ascii="Arial" w:eastAsia="Arial" w:hAnsi="Arial" w:cs="Arial"/>
                <w:color w:val="000000"/>
              </w:rPr>
            </w:pPr>
            <w:r>
              <w:rPr>
                <w:rFonts w:ascii="Arial" w:eastAsia="Arial" w:hAnsi="Arial" w:cs="Arial"/>
                <w:color w:val="000000"/>
              </w:rPr>
              <w:t>6</w:t>
            </w:r>
          </w:p>
        </w:tc>
        <w:tc>
          <w:tcPr>
            <w:tcW w:w="5583" w:type="dxa"/>
          </w:tcPr>
          <w:p w14:paraId="60E1B66E" w14:textId="77777777" w:rsidR="00E06B67" w:rsidRDefault="00E21F38">
            <w:pPr>
              <w:spacing w:line="229" w:lineRule="auto"/>
              <w:ind w:left="107"/>
              <w:rPr>
                <w:rFonts w:ascii="Arial" w:eastAsia="Arial" w:hAnsi="Arial" w:cs="Arial"/>
                <w:color w:val="000000"/>
              </w:rPr>
            </w:pPr>
            <w:r>
              <w:rPr>
                <w:rFonts w:ascii="Arial" w:eastAsia="Arial" w:hAnsi="Arial" w:cs="Arial"/>
                <w:color w:val="000000"/>
              </w:rPr>
              <w:t>Kitchen</w:t>
            </w:r>
          </w:p>
        </w:tc>
        <w:tc>
          <w:tcPr>
            <w:tcW w:w="3029" w:type="dxa"/>
          </w:tcPr>
          <w:p w14:paraId="5D31EDE0" w14:textId="77777777" w:rsidR="00E06B67" w:rsidRDefault="00E06B67">
            <w:pPr>
              <w:rPr>
                <w:rFonts w:ascii="Times New Roman" w:eastAsia="Times New Roman" w:hAnsi="Times New Roman" w:cs="Times New Roman"/>
                <w:color w:val="000000"/>
                <w:sz w:val="18"/>
                <w:szCs w:val="18"/>
              </w:rPr>
            </w:pPr>
          </w:p>
        </w:tc>
      </w:tr>
      <w:tr w:rsidR="00E06B67" w14:paraId="3A20E977" w14:textId="77777777">
        <w:trPr>
          <w:trHeight w:val="249"/>
        </w:trPr>
        <w:tc>
          <w:tcPr>
            <w:tcW w:w="970" w:type="dxa"/>
          </w:tcPr>
          <w:p w14:paraId="0102EF18" w14:textId="77777777" w:rsidR="00E06B67" w:rsidRDefault="00E21F38">
            <w:pPr>
              <w:spacing w:line="229" w:lineRule="auto"/>
              <w:ind w:left="65" w:right="59"/>
              <w:jc w:val="center"/>
              <w:rPr>
                <w:rFonts w:ascii="Arial" w:eastAsia="Arial" w:hAnsi="Arial" w:cs="Arial"/>
                <w:color w:val="000000"/>
              </w:rPr>
            </w:pPr>
            <w:r>
              <w:rPr>
                <w:rFonts w:ascii="Arial" w:eastAsia="Arial" w:hAnsi="Arial" w:cs="Arial"/>
                <w:color w:val="000000"/>
              </w:rPr>
              <w:t>7</w:t>
            </w:r>
          </w:p>
        </w:tc>
        <w:tc>
          <w:tcPr>
            <w:tcW w:w="5583" w:type="dxa"/>
          </w:tcPr>
          <w:p w14:paraId="4FBDF292" w14:textId="77777777" w:rsidR="00E06B67" w:rsidRDefault="00E21F38">
            <w:pPr>
              <w:spacing w:line="229" w:lineRule="auto"/>
              <w:ind w:left="107"/>
              <w:rPr>
                <w:rFonts w:ascii="Arial" w:eastAsia="Arial" w:hAnsi="Arial" w:cs="Arial"/>
                <w:color w:val="000000"/>
              </w:rPr>
            </w:pPr>
            <w:r>
              <w:rPr>
                <w:rFonts w:ascii="Arial" w:eastAsia="Arial" w:hAnsi="Arial" w:cs="Arial"/>
                <w:color w:val="000000"/>
              </w:rPr>
              <w:t>Intercom Network</w:t>
            </w:r>
          </w:p>
        </w:tc>
        <w:tc>
          <w:tcPr>
            <w:tcW w:w="3029" w:type="dxa"/>
          </w:tcPr>
          <w:p w14:paraId="0EFC6D39" w14:textId="77777777" w:rsidR="00E06B67" w:rsidRDefault="00E06B67">
            <w:pPr>
              <w:rPr>
                <w:rFonts w:ascii="Times New Roman" w:eastAsia="Times New Roman" w:hAnsi="Times New Roman" w:cs="Times New Roman"/>
                <w:color w:val="000000"/>
                <w:sz w:val="18"/>
                <w:szCs w:val="18"/>
              </w:rPr>
            </w:pPr>
          </w:p>
        </w:tc>
      </w:tr>
      <w:tr w:rsidR="00E06B67" w14:paraId="6D7F2AE3" w14:textId="77777777">
        <w:trPr>
          <w:trHeight w:val="249"/>
        </w:trPr>
        <w:tc>
          <w:tcPr>
            <w:tcW w:w="970" w:type="dxa"/>
          </w:tcPr>
          <w:p w14:paraId="7A8451C8" w14:textId="77777777" w:rsidR="00E06B67" w:rsidRDefault="00E21F38">
            <w:pPr>
              <w:spacing w:line="229" w:lineRule="auto"/>
              <w:ind w:left="65" w:right="59"/>
              <w:jc w:val="center"/>
              <w:rPr>
                <w:rFonts w:ascii="Arial" w:eastAsia="Arial" w:hAnsi="Arial" w:cs="Arial"/>
                <w:color w:val="000000"/>
              </w:rPr>
            </w:pPr>
            <w:r>
              <w:rPr>
                <w:rFonts w:ascii="Arial" w:eastAsia="Arial" w:hAnsi="Arial" w:cs="Arial"/>
                <w:color w:val="000000"/>
              </w:rPr>
              <w:t>8</w:t>
            </w:r>
          </w:p>
        </w:tc>
        <w:tc>
          <w:tcPr>
            <w:tcW w:w="5583" w:type="dxa"/>
          </w:tcPr>
          <w:p w14:paraId="3A530DAD" w14:textId="77777777" w:rsidR="00E06B67" w:rsidRDefault="00E21F38">
            <w:pPr>
              <w:spacing w:line="229" w:lineRule="auto"/>
              <w:ind w:left="107"/>
              <w:rPr>
                <w:rFonts w:ascii="Arial" w:eastAsia="Arial" w:hAnsi="Arial" w:cs="Arial"/>
                <w:color w:val="000000"/>
              </w:rPr>
            </w:pPr>
            <w:r>
              <w:rPr>
                <w:rFonts w:ascii="Arial" w:eastAsia="Arial" w:hAnsi="Arial" w:cs="Arial"/>
                <w:color w:val="000000"/>
              </w:rPr>
              <w:t>Computerized MRD ICD X indexing</w:t>
            </w:r>
          </w:p>
        </w:tc>
        <w:tc>
          <w:tcPr>
            <w:tcW w:w="3029" w:type="dxa"/>
          </w:tcPr>
          <w:p w14:paraId="64B5904B" w14:textId="77777777" w:rsidR="00E06B67" w:rsidRDefault="00E06B67">
            <w:pPr>
              <w:rPr>
                <w:rFonts w:ascii="Times New Roman" w:eastAsia="Times New Roman" w:hAnsi="Times New Roman" w:cs="Times New Roman"/>
                <w:color w:val="000000"/>
                <w:sz w:val="18"/>
                <w:szCs w:val="18"/>
              </w:rPr>
            </w:pPr>
          </w:p>
        </w:tc>
      </w:tr>
      <w:tr w:rsidR="00E06B67" w14:paraId="49BE9B30" w14:textId="77777777">
        <w:trPr>
          <w:trHeight w:val="244"/>
        </w:trPr>
        <w:tc>
          <w:tcPr>
            <w:tcW w:w="970" w:type="dxa"/>
          </w:tcPr>
          <w:p w14:paraId="205C38E9" w14:textId="77777777" w:rsidR="00E06B67" w:rsidRDefault="00E21F38">
            <w:pPr>
              <w:spacing w:line="225" w:lineRule="auto"/>
              <w:ind w:left="65" w:right="59"/>
              <w:jc w:val="center"/>
              <w:rPr>
                <w:rFonts w:ascii="Arial" w:eastAsia="Arial" w:hAnsi="Arial" w:cs="Arial"/>
                <w:color w:val="000000"/>
              </w:rPr>
            </w:pPr>
            <w:r>
              <w:rPr>
                <w:rFonts w:ascii="Arial" w:eastAsia="Arial" w:hAnsi="Arial" w:cs="Arial"/>
                <w:color w:val="000000"/>
              </w:rPr>
              <w:t>9</w:t>
            </w:r>
          </w:p>
        </w:tc>
        <w:tc>
          <w:tcPr>
            <w:tcW w:w="5583" w:type="dxa"/>
          </w:tcPr>
          <w:p w14:paraId="3B40BE01" w14:textId="77777777" w:rsidR="00E06B67" w:rsidRDefault="00E21F38">
            <w:pPr>
              <w:spacing w:line="225" w:lineRule="auto"/>
              <w:ind w:left="107"/>
              <w:rPr>
                <w:rFonts w:ascii="Arial" w:eastAsia="Arial" w:hAnsi="Arial" w:cs="Arial"/>
                <w:color w:val="000000"/>
              </w:rPr>
            </w:pPr>
            <w:r>
              <w:rPr>
                <w:rFonts w:ascii="Arial" w:eastAsia="Arial" w:hAnsi="Arial" w:cs="Arial"/>
                <w:color w:val="000000"/>
              </w:rPr>
              <w:t>Central Laundry</w:t>
            </w:r>
          </w:p>
        </w:tc>
        <w:tc>
          <w:tcPr>
            <w:tcW w:w="3029" w:type="dxa"/>
          </w:tcPr>
          <w:p w14:paraId="265554F1" w14:textId="77777777" w:rsidR="00E06B67" w:rsidRDefault="00E06B67">
            <w:pPr>
              <w:rPr>
                <w:rFonts w:ascii="Times New Roman" w:eastAsia="Times New Roman" w:hAnsi="Times New Roman" w:cs="Times New Roman"/>
                <w:color w:val="000000"/>
                <w:sz w:val="16"/>
                <w:szCs w:val="16"/>
              </w:rPr>
            </w:pPr>
          </w:p>
        </w:tc>
      </w:tr>
      <w:tr w:rsidR="00E06B67" w14:paraId="7C4930E7" w14:textId="77777777">
        <w:trPr>
          <w:trHeight w:val="307"/>
        </w:trPr>
        <w:tc>
          <w:tcPr>
            <w:tcW w:w="970" w:type="dxa"/>
          </w:tcPr>
          <w:p w14:paraId="17027223" w14:textId="77777777" w:rsidR="00E06B67" w:rsidRDefault="00E21F38">
            <w:pPr>
              <w:spacing w:line="248" w:lineRule="auto"/>
              <w:ind w:left="65" w:right="59"/>
              <w:jc w:val="center"/>
              <w:rPr>
                <w:rFonts w:ascii="Arial" w:eastAsia="Arial" w:hAnsi="Arial" w:cs="Arial"/>
                <w:color w:val="000000"/>
              </w:rPr>
            </w:pPr>
            <w:r>
              <w:rPr>
                <w:rFonts w:ascii="Arial" w:eastAsia="Arial" w:hAnsi="Arial" w:cs="Arial"/>
                <w:color w:val="000000"/>
              </w:rPr>
              <w:t>10</w:t>
            </w:r>
          </w:p>
        </w:tc>
        <w:tc>
          <w:tcPr>
            <w:tcW w:w="5583" w:type="dxa"/>
          </w:tcPr>
          <w:p w14:paraId="1CF5F090" w14:textId="77777777" w:rsidR="00E06B67" w:rsidRDefault="00E21F38">
            <w:pPr>
              <w:spacing w:line="248" w:lineRule="auto"/>
              <w:ind w:left="107"/>
              <w:rPr>
                <w:rFonts w:ascii="Arial" w:eastAsia="Arial" w:hAnsi="Arial" w:cs="Arial"/>
                <w:color w:val="000000"/>
              </w:rPr>
            </w:pPr>
            <w:r>
              <w:rPr>
                <w:rFonts w:ascii="Arial" w:eastAsia="Arial" w:hAnsi="Arial" w:cs="Arial"/>
                <w:color w:val="000000"/>
              </w:rPr>
              <w:t>Ambulance: Owned/Hired</w:t>
            </w:r>
          </w:p>
        </w:tc>
        <w:tc>
          <w:tcPr>
            <w:tcW w:w="3029" w:type="dxa"/>
          </w:tcPr>
          <w:p w14:paraId="5D6ACCE9" w14:textId="77777777" w:rsidR="00E06B67" w:rsidRDefault="00E06B67">
            <w:pPr>
              <w:rPr>
                <w:rFonts w:ascii="Times New Roman" w:eastAsia="Times New Roman" w:hAnsi="Times New Roman" w:cs="Times New Roman"/>
                <w:color w:val="000000"/>
              </w:rPr>
            </w:pPr>
          </w:p>
        </w:tc>
      </w:tr>
    </w:tbl>
    <w:p w14:paraId="79E2077B" w14:textId="77777777" w:rsidR="00E06B67" w:rsidRDefault="00E06B67">
      <w:pPr>
        <w:rPr>
          <w:rFonts w:ascii="Arial" w:eastAsia="Arial" w:hAnsi="Arial" w:cs="Arial"/>
          <w:b/>
          <w:color w:val="000000"/>
          <w:sz w:val="24"/>
          <w:szCs w:val="24"/>
        </w:rPr>
      </w:pPr>
    </w:p>
    <w:p w14:paraId="5B91A393" w14:textId="77777777" w:rsidR="00E06B67" w:rsidRDefault="00E06B67">
      <w:pPr>
        <w:spacing w:before="57"/>
        <w:rPr>
          <w:rFonts w:ascii="Arial" w:eastAsia="Arial" w:hAnsi="Arial" w:cs="Arial"/>
          <w:b/>
          <w:color w:val="000000"/>
          <w:sz w:val="24"/>
          <w:szCs w:val="24"/>
        </w:rPr>
      </w:pPr>
    </w:p>
    <w:p w14:paraId="47BE5027" w14:textId="77777777" w:rsidR="00E06B67" w:rsidRDefault="00E21F38">
      <w:pPr>
        <w:numPr>
          <w:ilvl w:val="0"/>
          <w:numId w:val="1"/>
        </w:numPr>
        <w:tabs>
          <w:tab w:val="left" w:pos="717"/>
        </w:tabs>
        <w:spacing w:before="1"/>
        <w:ind w:left="717" w:hanging="358"/>
        <w:rPr>
          <w:color w:val="000000"/>
        </w:rPr>
      </w:pPr>
      <w:r>
        <w:rPr>
          <w:rFonts w:ascii="Arial" w:eastAsia="Arial" w:hAnsi="Arial" w:cs="Arial"/>
          <w:b/>
          <w:color w:val="000000"/>
          <w:sz w:val="24"/>
          <w:szCs w:val="24"/>
        </w:rPr>
        <w:t>Central library</w:t>
      </w:r>
    </w:p>
    <w:p w14:paraId="321A67BC" w14:textId="77777777" w:rsidR="00E06B67" w:rsidRDefault="00E06B67">
      <w:pPr>
        <w:spacing w:before="3" w:after="1"/>
        <w:rPr>
          <w:rFonts w:ascii="Arial" w:eastAsia="Arial" w:hAnsi="Arial" w:cs="Arial"/>
          <w:b/>
          <w:color w:val="000000"/>
          <w:sz w:val="9"/>
          <w:szCs w:val="9"/>
        </w:rPr>
      </w:pPr>
    </w:p>
    <w:tbl>
      <w:tblPr>
        <w:tblStyle w:val="Style20"/>
        <w:tblW w:w="9676" w:type="dxa"/>
        <w:tblInd w:w="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3"/>
        <w:gridCol w:w="5251"/>
        <w:gridCol w:w="3542"/>
      </w:tblGrid>
      <w:tr w:rsidR="00E06B67" w14:paraId="420D8269" w14:textId="77777777">
        <w:trPr>
          <w:trHeight w:val="273"/>
        </w:trPr>
        <w:tc>
          <w:tcPr>
            <w:tcW w:w="883" w:type="dxa"/>
          </w:tcPr>
          <w:p w14:paraId="582E3344" w14:textId="77777777" w:rsidR="00E06B67" w:rsidRDefault="00E21F38">
            <w:pPr>
              <w:spacing w:line="253" w:lineRule="auto"/>
              <w:ind w:left="73"/>
              <w:jc w:val="center"/>
              <w:rPr>
                <w:b/>
                <w:color w:val="000000"/>
                <w:sz w:val="24"/>
                <w:szCs w:val="24"/>
              </w:rPr>
            </w:pPr>
            <w:r>
              <w:rPr>
                <w:b/>
                <w:color w:val="000000"/>
                <w:sz w:val="24"/>
                <w:szCs w:val="24"/>
              </w:rPr>
              <w:t>Sr. No.</w:t>
            </w:r>
          </w:p>
        </w:tc>
        <w:tc>
          <w:tcPr>
            <w:tcW w:w="5251" w:type="dxa"/>
          </w:tcPr>
          <w:p w14:paraId="628EB3E3" w14:textId="77777777" w:rsidR="00E06B67" w:rsidRDefault="00E21F38">
            <w:pPr>
              <w:spacing w:line="253" w:lineRule="auto"/>
              <w:ind w:left="76"/>
              <w:jc w:val="center"/>
              <w:rPr>
                <w:b/>
                <w:color w:val="000000"/>
                <w:sz w:val="24"/>
                <w:szCs w:val="24"/>
              </w:rPr>
            </w:pPr>
            <w:r>
              <w:rPr>
                <w:b/>
                <w:color w:val="000000"/>
                <w:sz w:val="24"/>
                <w:szCs w:val="24"/>
              </w:rPr>
              <w:t>Particulars</w:t>
            </w:r>
          </w:p>
        </w:tc>
        <w:tc>
          <w:tcPr>
            <w:tcW w:w="3542" w:type="dxa"/>
          </w:tcPr>
          <w:p w14:paraId="77C87ABB" w14:textId="77777777" w:rsidR="00E06B67" w:rsidRDefault="00E21F38">
            <w:pPr>
              <w:spacing w:line="253" w:lineRule="auto"/>
              <w:ind w:left="77"/>
              <w:jc w:val="center"/>
              <w:rPr>
                <w:b/>
                <w:color w:val="000000"/>
                <w:sz w:val="24"/>
                <w:szCs w:val="24"/>
              </w:rPr>
            </w:pPr>
            <w:r>
              <w:rPr>
                <w:b/>
                <w:color w:val="000000"/>
                <w:sz w:val="24"/>
                <w:szCs w:val="24"/>
              </w:rPr>
              <w:t>Available</w:t>
            </w:r>
          </w:p>
        </w:tc>
      </w:tr>
      <w:tr w:rsidR="00E06B67" w14:paraId="7CC1A11E" w14:textId="77777777">
        <w:trPr>
          <w:trHeight w:val="302"/>
        </w:trPr>
        <w:tc>
          <w:tcPr>
            <w:tcW w:w="883" w:type="dxa"/>
          </w:tcPr>
          <w:p w14:paraId="61F72854"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t>1</w:t>
            </w:r>
          </w:p>
        </w:tc>
        <w:tc>
          <w:tcPr>
            <w:tcW w:w="5251" w:type="dxa"/>
          </w:tcPr>
          <w:p w14:paraId="66381C21" w14:textId="77777777" w:rsidR="00E06B67" w:rsidRDefault="00E21F38">
            <w:pPr>
              <w:spacing w:line="248" w:lineRule="auto"/>
              <w:ind w:left="112"/>
              <w:rPr>
                <w:rFonts w:ascii="Arial" w:eastAsia="Arial" w:hAnsi="Arial" w:cs="Arial"/>
                <w:color w:val="000000"/>
              </w:rPr>
            </w:pPr>
            <w:r>
              <w:rPr>
                <w:rFonts w:ascii="Arial" w:eastAsia="Arial" w:hAnsi="Arial" w:cs="Arial"/>
                <w:color w:val="000000"/>
              </w:rPr>
              <w:t>Area</w:t>
            </w:r>
          </w:p>
        </w:tc>
        <w:tc>
          <w:tcPr>
            <w:tcW w:w="3542" w:type="dxa"/>
          </w:tcPr>
          <w:p w14:paraId="2E095A89" w14:textId="77777777" w:rsidR="00E06B67" w:rsidRDefault="00E06B67">
            <w:pPr>
              <w:rPr>
                <w:rFonts w:ascii="Times New Roman" w:eastAsia="Times New Roman" w:hAnsi="Times New Roman" w:cs="Times New Roman"/>
                <w:color w:val="000000"/>
              </w:rPr>
            </w:pPr>
          </w:p>
        </w:tc>
      </w:tr>
      <w:tr w:rsidR="00E06B67" w14:paraId="3B4B4445" w14:textId="77777777">
        <w:trPr>
          <w:trHeight w:val="287"/>
        </w:trPr>
        <w:tc>
          <w:tcPr>
            <w:tcW w:w="883" w:type="dxa"/>
          </w:tcPr>
          <w:p w14:paraId="0F1CFDB3"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t>2</w:t>
            </w:r>
          </w:p>
        </w:tc>
        <w:tc>
          <w:tcPr>
            <w:tcW w:w="5251" w:type="dxa"/>
          </w:tcPr>
          <w:p w14:paraId="0747263A" w14:textId="77777777" w:rsidR="00E06B67" w:rsidRDefault="00E21F38">
            <w:pPr>
              <w:spacing w:line="248" w:lineRule="auto"/>
              <w:ind w:left="112"/>
              <w:rPr>
                <w:rFonts w:ascii="Arial" w:eastAsia="Arial" w:hAnsi="Arial" w:cs="Arial"/>
                <w:color w:val="000000"/>
              </w:rPr>
            </w:pPr>
            <w:r>
              <w:rPr>
                <w:rFonts w:ascii="Arial" w:eastAsia="Arial" w:hAnsi="Arial" w:cs="Arial"/>
                <w:color w:val="000000"/>
              </w:rPr>
              <w:t>Air-conditioned</w:t>
            </w:r>
          </w:p>
        </w:tc>
        <w:tc>
          <w:tcPr>
            <w:tcW w:w="3542" w:type="dxa"/>
          </w:tcPr>
          <w:p w14:paraId="69B59AC8" w14:textId="77777777" w:rsidR="00E06B67" w:rsidRDefault="00E06B67">
            <w:pPr>
              <w:rPr>
                <w:rFonts w:ascii="Times New Roman" w:eastAsia="Times New Roman" w:hAnsi="Times New Roman" w:cs="Times New Roman"/>
                <w:color w:val="000000"/>
                <w:sz w:val="20"/>
                <w:szCs w:val="20"/>
              </w:rPr>
            </w:pPr>
          </w:p>
        </w:tc>
      </w:tr>
      <w:tr w:rsidR="00E06B67" w14:paraId="105693FB" w14:textId="77777777">
        <w:trPr>
          <w:trHeight w:val="566"/>
        </w:trPr>
        <w:tc>
          <w:tcPr>
            <w:tcW w:w="883" w:type="dxa"/>
          </w:tcPr>
          <w:p w14:paraId="19884198"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t>3</w:t>
            </w:r>
          </w:p>
        </w:tc>
        <w:tc>
          <w:tcPr>
            <w:tcW w:w="5251" w:type="dxa"/>
          </w:tcPr>
          <w:p w14:paraId="2DDB34AA" w14:textId="77777777" w:rsidR="00E06B67" w:rsidRDefault="00E21F38">
            <w:pPr>
              <w:spacing w:line="242" w:lineRule="auto"/>
              <w:ind w:left="112"/>
              <w:rPr>
                <w:rFonts w:ascii="Arial" w:eastAsia="Arial" w:hAnsi="Arial" w:cs="Arial"/>
                <w:color w:val="000000"/>
              </w:rPr>
            </w:pPr>
            <w:r>
              <w:rPr>
                <w:rFonts w:ascii="Arial" w:eastAsia="Arial" w:hAnsi="Arial" w:cs="Arial"/>
                <w:color w:val="000000"/>
              </w:rPr>
              <w:t>Reading rooms for students (Number of rooms with seating capacity in each)</w:t>
            </w:r>
          </w:p>
        </w:tc>
        <w:tc>
          <w:tcPr>
            <w:tcW w:w="3542" w:type="dxa"/>
          </w:tcPr>
          <w:p w14:paraId="3FB4FE6B" w14:textId="77777777" w:rsidR="00E06B67" w:rsidRDefault="00E06B67">
            <w:pPr>
              <w:rPr>
                <w:rFonts w:ascii="Times New Roman" w:eastAsia="Times New Roman" w:hAnsi="Times New Roman" w:cs="Times New Roman"/>
                <w:color w:val="000000"/>
              </w:rPr>
            </w:pPr>
          </w:p>
        </w:tc>
      </w:tr>
      <w:tr w:rsidR="00E06B67" w14:paraId="681780EC" w14:textId="77777777">
        <w:trPr>
          <w:trHeight w:val="287"/>
        </w:trPr>
        <w:tc>
          <w:tcPr>
            <w:tcW w:w="883" w:type="dxa"/>
          </w:tcPr>
          <w:p w14:paraId="5A74E793"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t>4</w:t>
            </w:r>
          </w:p>
        </w:tc>
        <w:tc>
          <w:tcPr>
            <w:tcW w:w="5251" w:type="dxa"/>
          </w:tcPr>
          <w:p w14:paraId="4D994F94" w14:textId="77777777" w:rsidR="00E06B67" w:rsidRDefault="00E21F38">
            <w:pPr>
              <w:spacing w:line="248" w:lineRule="auto"/>
              <w:ind w:left="112"/>
              <w:rPr>
                <w:rFonts w:ascii="Arial" w:eastAsia="Arial" w:hAnsi="Arial" w:cs="Arial"/>
                <w:color w:val="000000"/>
              </w:rPr>
            </w:pPr>
            <w:r>
              <w:rPr>
                <w:rFonts w:ascii="Arial" w:eastAsia="Arial" w:hAnsi="Arial" w:cs="Arial"/>
                <w:color w:val="000000"/>
              </w:rPr>
              <w:t>Staff reading room</w:t>
            </w:r>
          </w:p>
        </w:tc>
        <w:tc>
          <w:tcPr>
            <w:tcW w:w="3542" w:type="dxa"/>
          </w:tcPr>
          <w:p w14:paraId="6F131295" w14:textId="77777777" w:rsidR="00E06B67" w:rsidRDefault="00E06B67">
            <w:pPr>
              <w:rPr>
                <w:rFonts w:ascii="Times New Roman" w:eastAsia="Times New Roman" w:hAnsi="Times New Roman" w:cs="Times New Roman"/>
                <w:color w:val="000000"/>
                <w:sz w:val="20"/>
                <w:szCs w:val="20"/>
              </w:rPr>
            </w:pPr>
          </w:p>
        </w:tc>
      </w:tr>
      <w:tr w:rsidR="00E06B67" w14:paraId="45101F58" w14:textId="77777777">
        <w:trPr>
          <w:trHeight w:val="268"/>
        </w:trPr>
        <w:tc>
          <w:tcPr>
            <w:tcW w:w="883" w:type="dxa"/>
          </w:tcPr>
          <w:p w14:paraId="19524D84" w14:textId="77777777" w:rsidR="00E06B67" w:rsidRDefault="00E21F38">
            <w:pPr>
              <w:spacing w:line="242" w:lineRule="auto"/>
              <w:ind w:left="7"/>
              <w:jc w:val="center"/>
              <w:rPr>
                <w:rFonts w:ascii="Arial" w:eastAsia="Arial" w:hAnsi="Arial" w:cs="Arial"/>
                <w:color w:val="000000"/>
              </w:rPr>
            </w:pPr>
            <w:r>
              <w:rPr>
                <w:rFonts w:ascii="Arial" w:eastAsia="Arial" w:hAnsi="Arial" w:cs="Arial"/>
                <w:color w:val="000000"/>
              </w:rPr>
              <w:t>5</w:t>
            </w:r>
          </w:p>
        </w:tc>
        <w:tc>
          <w:tcPr>
            <w:tcW w:w="5251" w:type="dxa"/>
          </w:tcPr>
          <w:p w14:paraId="6E30E850" w14:textId="77777777" w:rsidR="00E06B67" w:rsidRDefault="00E21F38">
            <w:pPr>
              <w:spacing w:line="242" w:lineRule="auto"/>
              <w:ind w:left="112"/>
              <w:rPr>
                <w:rFonts w:ascii="Arial" w:eastAsia="Arial" w:hAnsi="Arial" w:cs="Arial"/>
                <w:color w:val="000000"/>
              </w:rPr>
            </w:pPr>
            <w:r>
              <w:rPr>
                <w:rFonts w:ascii="Arial" w:eastAsia="Arial" w:hAnsi="Arial" w:cs="Arial"/>
                <w:color w:val="000000"/>
              </w:rPr>
              <w:t>Space for stocking and display of books and</w:t>
            </w:r>
          </w:p>
        </w:tc>
        <w:tc>
          <w:tcPr>
            <w:tcW w:w="3542" w:type="dxa"/>
          </w:tcPr>
          <w:p w14:paraId="41CE4C41" w14:textId="77777777" w:rsidR="00E06B67" w:rsidRDefault="00E06B67">
            <w:pPr>
              <w:rPr>
                <w:rFonts w:ascii="Times New Roman" w:eastAsia="Times New Roman" w:hAnsi="Times New Roman" w:cs="Times New Roman"/>
                <w:color w:val="000000"/>
                <w:sz w:val="18"/>
                <w:szCs w:val="18"/>
              </w:rPr>
            </w:pPr>
          </w:p>
        </w:tc>
      </w:tr>
      <w:tr w:rsidR="00E06B67" w14:paraId="1CDE1E57" w14:textId="77777777">
        <w:trPr>
          <w:trHeight w:val="283"/>
        </w:trPr>
        <w:tc>
          <w:tcPr>
            <w:tcW w:w="883" w:type="dxa"/>
          </w:tcPr>
          <w:p w14:paraId="3D435FB6"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t>6</w:t>
            </w:r>
          </w:p>
        </w:tc>
        <w:tc>
          <w:tcPr>
            <w:tcW w:w="5251" w:type="dxa"/>
          </w:tcPr>
          <w:p w14:paraId="3A2F8481" w14:textId="77777777" w:rsidR="00E06B67" w:rsidRDefault="00E21F38">
            <w:pPr>
              <w:spacing w:line="253" w:lineRule="auto"/>
              <w:ind w:left="112"/>
              <w:rPr>
                <w:rFonts w:ascii="Arial" w:eastAsia="Arial" w:hAnsi="Arial" w:cs="Arial"/>
                <w:color w:val="000000"/>
              </w:rPr>
            </w:pPr>
            <w:r>
              <w:rPr>
                <w:rFonts w:ascii="Arial" w:eastAsia="Arial" w:hAnsi="Arial" w:cs="Arial"/>
                <w:color w:val="000000"/>
              </w:rPr>
              <w:t>Rooms for librarian and other Staff;</w:t>
            </w:r>
          </w:p>
        </w:tc>
        <w:tc>
          <w:tcPr>
            <w:tcW w:w="3542" w:type="dxa"/>
          </w:tcPr>
          <w:p w14:paraId="4DE9F000" w14:textId="77777777" w:rsidR="00E06B67" w:rsidRDefault="00E06B67">
            <w:pPr>
              <w:rPr>
                <w:rFonts w:ascii="Times New Roman" w:eastAsia="Times New Roman" w:hAnsi="Times New Roman" w:cs="Times New Roman"/>
                <w:color w:val="000000"/>
                <w:sz w:val="20"/>
                <w:szCs w:val="20"/>
              </w:rPr>
            </w:pPr>
          </w:p>
        </w:tc>
      </w:tr>
      <w:tr w:rsidR="00E06B67" w14:paraId="3C01DA6C" w14:textId="77777777">
        <w:trPr>
          <w:trHeight w:val="278"/>
        </w:trPr>
        <w:tc>
          <w:tcPr>
            <w:tcW w:w="883" w:type="dxa"/>
          </w:tcPr>
          <w:p w14:paraId="23CBD0B3"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t>7</w:t>
            </w:r>
          </w:p>
        </w:tc>
        <w:tc>
          <w:tcPr>
            <w:tcW w:w="5251" w:type="dxa"/>
          </w:tcPr>
          <w:p w14:paraId="4DE3ABBD" w14:textId="77777777" w:rsidR="00E06B67" w:rsidRDefault="00E21F38">
            <w:pPr>
              <w:spacing w:line="248" w:lineRule="auto"/>
              <w:ind w:left="112"/>
              <w:rPr>
                <w:rFonts w:ascii="Arial" w:eastAsia="Arial" w:hAnsi="Arial" w:cs="Arial"/>
                <w:color w:val="000000"/>
              </w:rPr>
            </w:pPr>
            <w:r>
              <w:rPr>
                <w:rFonts w:ascii="Arial" w:eastAsia="Arial" w:hAnsi="Arial" w:cs="Arial"/>
                <w:color w:val="000000"/>
              </w:rPr>
              <w:t>Journal Room</w:t>
            </w:r>
          </w:p>
        </w:tc>
        <w:tc>
          <w:tcPr>
            <w:tcW w:w="3542" w:type="dxa"/>
          </w:tcPr>
          <w:p w14:paraId="0CCF0420" w14:textId="77777777" w:rsidR="00E06B67" w:rsidRDefault="00E06B67">
            <w:pPr>
              <w:rPr>
                <w:rFonts w:ascii="Times New Roman" w:eastAsia="Times New Roman" w:hAnsi="Times New Roman" w:cs="Times New Roman"/>
                <w:color w:val="000000"/>
                <w:sz w:val="20"/>
                <w:szCs w:val="20"/>
              </w:rPr>
            </w:pPr>
          </w:p>
        </w:tc>
      </w:tr>
      <w:tr w:rsidR="00E06B67" w14:paraId="4E06E9D7" w14:textId="77777777">
        <w:trPr>
          <w:trHeight w:val="364"/>
        </w:trPr>
        <w:tc>
          <w:tcPr>
            <w:tcW w:w="883" w:type="dxa"/>
          </w:tcPr>
          <w:p w14:paraId="1AF263BE"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t>8</w:t>
            </w:r>
          </w:p>
        </w:tc>
        <w:tc>
          <w:tcPr>
            <w:tcW w:w="5251" w:type="dxa"/>
          </w:tcPr>
          <w:p w14:paraId="7353C6A2" w14:textId="77777777" w:rsidR="00E06B67" w:rsidRDefault="00E21F38">
            <w:pPr>
              <w:spacing w:line="253" w:lineRule="auto"/>
              <w:ind w:left="112"/>
              <w:rPr>
                <w:rFonts w:ascii="Arial" w:eastAsia="Arial" w:hAnsi="Arial" w:cs="Arial"/>
                <w:color w:val="000000"/>
              </w:rPr>
            </w:pPr>
            <w:r>
              <w:rPr>
                <w:rFonts w:ascii="Arial" w:eastAsia="Arial" w:hAnsi="Arial" w:cs="Arial"/>
                <w:color w:val="000000"/>
              </w:rPr>
              <w:t>Number of computers with internet facility</w:t>
            </w:r>
          </w:p>
        </w:tc>
        <w:tc>
          <w:tcPr>
            <w:tcW w:w="3542" w:type="dxa"/>
          </w:tcPr>
          <w:p w14:paraId="30E3A716" w14:textId="77777777" w:rsidR="00E06B67" w:rsidRDefault="00E06B67">
            <w:pPr>
              <w:rPr>
                <w:rFonts w:ascii="Times New Roman" w:eastAsia="Times New Roman" w:hAnsi="Times New Roman" w:cs="Times New Roman"/>
                <w:color w:val="000000"/>
              </w:rPr>
            </w:pPr>
          </w:p>
        </w:tc>
      </w:tr>
      <w:tr w:rsidR="00E06B67" w14:paraId="208F6761" w14:textId="77777777">
        <w:trPr>
          <w:trHeight w:val="263"/>
        </w:trPr>
        <w:tc>
          <w:tcPr>
            <w:tcW w:w="883" w:type="dxa"/>
          </w:tcPr>
          <w:p w14:paraId="029D1272" w14:textId="77777777" w:rsidR="00E06B67" w:rsidRDefault="00E21F38">
            <w:pPr>
              <w:spacing w:line="242" w:lineRule="auto"/>
              <w:ind w:left="7"/>
              <w:jc w:val="center"/>
              <w:rPr>
                <w:rFonts w:ascii="Arial" w:eastAsia="Arial" w:hAnsi="Arial" w:cs="Arial"/>
                <w:color w:val="000000"/>
              </w:rPr>
            </w:pPr>
            <w:r>
              <w:rPr>
                <w:rFonts w:ascii="Arial" w:eastAsia="Arial" w:hAnsi="Arial" w:cs="Arial"/>
                <w:color w:val="000000"/>
              </w:rPr>
              <w:t>9</w:t>
            </w:r>
          </w:p>
        </w:tc>
        <w:tc>
          <w:tcPr>
            <w:tcW w:w="5251" w:type="dxa"/>
          </w:tcPr>
          <w:p w14:paraId="3EA6D12F" w14:textId="77777777" w:rsidR="00E06B67" w:rsidRDefault="00E21F38">
            <w:pPr>
              <w:spacing w:line="242" w:lineRule="auto"/>
              <w:ind w:left="112"/>
              <w:rPr>
                <w:rFonts w:ascii="Arial" w:eastAsia="Arial" w:hAnsi="Arial" w:cs="Arial"/>
                <w:color w:val="000000"/>
              </w:rPr>
            </w:pPr>
            <w:r>
              <w:rPr>
                <w:rFonts w:ascii="Arial" w:eastAsia="Arial" w:hAnsi="Arial" w:cs="Arial"/>
                <w:color w:val="000000"/>
              </w:rPr>
              <w:t>Total Number of books:</w:t>
            </w:r>
          </w:p>
        </w:tc>
        <w:tc>
          <w:tcPr>
            <w:tcW w:w="3542" w:type="dxa"/>
          </w:tcPr>
          <w:p w14:paraId="4660528F" w14:textId="77777777" w:rsidR="00E06B67" w:rsidRDefault="00E06B67">
            <w:pPr>
              <w:rPr>
                <w:rFonts w:ascii="Times New Roman" w:eastAsia="Times New Roman" w:hAnsi="Times New Roman" w:cs="Times New Roman"/>
                <w:color w:val="000000"/>
                <w:sz w:val="18"/>
                <w:szCs w:val="18"/>
              </w:rPr>
            </w:pPr>
          </w:p>
        </w:tc>
      </w:tr>
      <w:tr w:rsidR="00E06B67" w14:paraId="1700AAB8" w14:textId="77777777">
        <w:trPr>
          <w:trHeight w:val="609"/>
        </w:trPr>
        <w:tc>
          <w:tcPr>
            <w:tcW w:w="883" w:type="dxa"/>
          </w:tcPr>
          <w:p w14:paraId="00E31C05"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lastRenderedPageBreak/>
              <w:t>10</w:t>
            </w:r>
          </w:p>
        </w:tc>
        <w:tc>
          <w:tcPr>
            <w:tcW w:w="5251" w:type="dxa"/>
          </w:tcPr>
          <w:p w14:paraId="6B9969CF" w14:textId="77777777" w:rsidR="00E06B67" w:rsidRDefault="00E21F38">
            <w:pPr>
              <w:spacing w:line="242" w:lineRule="auto"/>
              <w:ind w:left="112"/>
              <w:rPr>
                <w:rFonts w:ascii="Arial" w:eastAsia="Arial" w:hAnsi="Arial" w:cs="Arial"/>
                <w:color w:val="000000"/>
              </w:rPr>
            </w:pPr>
            <w:r>
              <w:rPr>
                <w:rFonts w:ascii="Arial" w:eastAsia="Arial" w:hAnsi="Arial" w:cs="Arial"/>
                <w:color w:val="000000"/>
              </w:rPr>
              <w:t>Number of Journals : (Titles only) (Multiple volumes / issues of one title should be counted as ONE)</w:t>
            </w:r>
          </w:p>
        </w:tc>
        <w:tc>
          <w:tcPr>
            <w:tcW w:w="3542" w:type="dxa"/>
          </w:tcPr>
          <w:p w14:paraId="56C12F03" w14:textId="77777777" w:rsidR="00E06B67" w:rsidRDefault="00E06B67">
            <w:pPr>
              <w:rPr>
                <w:rFonts w:ascii="Times New Roman" w:eastAsia="Times New Roman" w:hAnsi="Times New Roman" w:cs="Times New Roman"/>
                <w:color w:val="000000"/>
              </w:rPr>
            </w:pPr>
          </w:p>
        </w:tc>
      </w:tr>
      <w:tr w:rsidR="00E06B67" w14:paraId="33D90F19" w14:textId="77777777">
        <w:trPr>
          <w:trHeight w:val="364"/>
        </w:trPr>
        <w:tc>
          <w:tcPr>
            <w:tcW w:w="883" w:type="dxa"/>
          </w:tcPr>
          <w:p w14:paraId="01FC16C1"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t>11</w:t>
            </w:r>
          </w:p>
        </w:tc>
        <w:tc>
          <w:tcPr>
            <w:tcW w:w="5251" w:type="dxa"/>
          </w:tcPr>
          <w:p w14:paraId="072F31CA" w14:textId="77777777" w:rsidR="00E06B67" w:rsidRDefault="00E21F38">
            <w:pPr>
              <w:spacing w:line="248" w:lineRule="auto"/>
              <w:ind w:left="112"/>
              <w:rPr>
                <w:rFonts w:ascii="Arial" w:eastAsia="Arial" w:hAnsi="Arial" w:cs="Arial"/>
                <w:color w:val="000000"/>
              </w:rPr>
            </w:pPr>
            <w:r>
              <w:rPr>
                <w:rFonts w:ascii="Arial" w:eastAsia="Arial" w:hAnsi="Arial" w:cs="Arial"/>
                <w:color w:val="000000"/>
              </w:rPr>
              <w:t>Number of books added in last year:</w:t>
            </w:r>
          </w:p>
        </w:tc>
        <w:tc>
          <w:tcPr>
            <w:tcW w:w="3542" w:type="dxa"/>
          </w:tcPr>
          <w:p w14:paraId="6474125A" w14:textId="77777777" w:rsidR="00E06B67" w:rsidRDefault="00E06B67">
            <w:pPr>
              <w:rPr>
                <w:rFonts w:ascii="Times New Roman" w:eastAsia="Times New Roman" w:hAnsi="Times New Roman" w:cs="Times New Roman"/>
                <w:color w:val="000000"/>
              </w:rPr>
            </w:pPr>
          </w:p>
        </w:tc>
      </w:tr>
      <w:tr w:rsidR="00E06B67" w14:paraId="142ADCCD" w14:textId="77777777">
        <w:trPr>
          <w:trHeight w:val="316"/>
        </w:trPr>
        <w:tc>
          <w:tcPr>
            <w:tcW w:w="883" w:type="dxa"/>
          </w:tcPr>
          <w:p w14:paraId="4FAE86AB" w14:textId="77777777" w:rsidR="00E06B67" w:rsidRDefault="00E21F38">
            <w:pPr>
              <w:spacing w:line="248" w:lineRule="auto"/>
              <w:ind w:left="7"/>
              <w:jc w:val="center"/>
              <w:rPr>
                <w:rFonts w:ascii="Arial" w:eastAsia="Arial" w:hAnsi="Arial" w:cs="Arial"/>
                <w:color w:val="000000"/>
              </w:rPr>
            </w:pPr>
            <w:r>
              <w:rPr>
                <w:rFonts w:ascii="Arial" w:eastAsia="Arial" w:hAnsi="Arial" w:cs="Arial"/>
                <w:color w:val="000000"/>
              </w:rPr>
              <w:t>12</w:t>
            </w:r>
          </w:p>
        </w:tc>
        <w:tc>
          <w:tcPr>
            <w:tcW w:w="5251" w:type="dxa"/>
          </w:tcPr>
          <w:p w14:paraId="4D87820E" w14:textId="77777777" w:rsidR="00E06B67" w:rsidRDefault="00E21F38">
            <w:pPr>
              <w:spacing w:line="248" w:lineRule="auto"/>
              <w:ind w:left="112"/>
              <w:rPr>
                <w:rFonts w:ascii="Arial" w:eastAsia="Arial" w:hAnsi="Arial" w:cs="Arial"/>
                <w:color w:val="000000"/>
              </w:rPr>
            </w:pPr>
            <w:r>
              <w:rPr>
                <w:rFonts w:ascii="Arial" w:eastAsia="Arial" w:hAnsi="Arial" w:cs="Arial"/>
                <w:color w:val="000000"/>
              </w:rPr>
              <w:t>Number of Journals titles added in last year:</w:t>
            </w:r>
          </w:p>
        </w:tc>
        <w:tc>
          <w:tcPr>
            <w:tcW w:w="3542" w:type="dxa"/>
          </w:tcPr>
          <w:p w14:paraId="7221F1E4" w14:textId="77777777" w:rsidR="00E06B67" w:rsidRDefault="00E06B67">
            <w:pPr>
              <w:rPr>
                <w:rFonts w:ascii="Times New Roman" w:eastAsia="Times New Roman" w:hAnsi="Times New Roman" w:cs="Times New Roman"/>
                <w:color w:val="000000"/>
              </w:rPr>
            </w:pPr>
          </w:p>
        </w:tc>
      </w:tr>
    </w:tbl>
    <w:p w14:paraId="236EEB09" w14:textId="77777777" w:rsidR="00E06B67" w:rsidRDefault="00E06B67">
      <w:pPr>
        <w:rPr>
          <w:rFonts w:ascii="Times New Roman" w:eastAsia="Times New Roman" w:hAnsi="Times New Roman" w:cs="Times New Roman"/>
        </w:rPr>
        <w:sectPr w:rsidR="00E06B67">
          <w:type w:val="continuous"/>
          <w:pgSz w:w="12240" w:h="15840"/>
          <w:pgMar w:top="800" w:right="380" w:bottom="1380" w:left="1220" w:header="0" w:footer="1126" w:gutter="0"/>
          <w:cols w:space="720"/>
        </w:sectPr>
      </w:pPr>
    </w:p>
    <w:p w14:paraId="0578D933" w14:textId="77777777" w:rsidR="00E06B67" w:rsidRDefault="00E21F38">
      <w:pPr>
        <w:numPr>
          <w:ilvl w:val="0"/>
          <w:numId w:val="1"/>
        </w:numPr>
        <w:tabs>
          <w:tab w:val="left" w:pos="717"/>
        </w:tabs>
        <w:spacing w:before="71"/>
        <w:ind w:left="717" w:hanging="358"/>
        <w:rPr>
          <w:color w:val="000000"/>
        </w:rPr>
      </w:pPr>
      <w:r>
        <w:rPr>
          <w:rFonts w:ascii="Arial" w:eastAsia="Arial" w:hAnsi="Arial" w:cs="Arial"/>
          <w:b/>
          <w:color w:val="000000"/>
          <w:sz w:val="24"/>
          <w:szCs w:val="24"/>
        </w:rPr>
        <w:lastRenderedPageBreak/>
        <w:t>Hostel Facility:</w:t>
      </w:r>
    </w:p>
    <w:p w14:paraId="077B2E54" w14:textId="77777777" w:rsidR="00E06B67" w:rsidRDefault="00E06B67">
      <w:pPr>
        <w:spacing w:before="1" w:after="1"/>
        <w:rPr>
          <w:rFonts w:ascii="Arial" w:eastAsia="Arial" w:hAnsi="Arial" w:cs="Arial"/>
          <w:b/>
          <w:color w:val="000000"/>
          <w:sz w:val="13"/>
          <w:szCs w:val="13"/>
        </w:rPr>
      </w:pPr>
    </w:p>
    <w:tbl>
      <w:tblPr>
        <w:tblStyle w:val="Style21"/>
        <w:tblW w:w="9799"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
        <w:gridCol w:w="5312"/>
        <w:gridCol w:w="3484"/>
      </w:tblGrid>
      <w:tr w:rsidR="00E06B67" w14:paraId="7ABEE08D" w14:textId="77777777">
        <w:trPr>
          <w:trHeight w:val="369"/>
        </w:trPr>
        <w:tc>
          <w:tcPr>
            <w:tcW w:w="1003" w:type="dxa"/>
          </w:tcPr>
          <w:p w14:paraId="3853D395" w14:textId="77777777" w:rsidR="00E06B67" w:rsidRDefault="00E21F38">
            <w:pPr>
              <w:spacing w:line="248" w:lineRule="auto"/>
              <w:ind w:left="21" w:right="44"/>
              <w:jc w:val="center"/>
              <w:rPr>
                <w:rFonts w:ascii="Arial" w:eastAsia="Arial" w:hAnsi="Arial" w:cs="Arial"/>
                <w:b/>
                <w:color w:val="000000"/>
              </w:rPr>
            </w:pPr>
            <w:r>
              <w:rPr>
                <w:rFonts w:ascii="Arial" w:eastAsia="Arial" w:hAnsi="Arial" w:cs="Arial"/>
                <w:b/>
                <w:color w:val="000000"/>
              </w:rPr>
              <w:t>Sr. No.</w:t>
            </w:r>
          </w:p>
        </w:tc>
        <w:tc>
          <w:tcPr>
            <w:tcW w:w="5313" w:type="dxa"/>
          </w:tcPr>
          <w:p w14:paraId="477112E9" w14:textId="77777777" w:rsidR="00E06B67" w:rsidRDefault="00E21F38">
            <w:pPr>
              <w:spacing w:line="248" w:lineRule="auto"/>
              <w:ind w:left="206"/>
              <w:jc w:val="center"/>
              <w:rPr>
                <w:rFonts w:ascii="Arial" w:eastAsia="Arial" w:hAnsi="Arial" w:cs="Arial"/>
                <w:b/>
                <w:color w:val="000000"/>
              </w:rPr>
            </w:pPr>
            <w:r>
              <w:rPr>
                <w:rFonts w:ascii="Arial" w:eastAsia="Arial" w:hAnsi="Arial" w:cs="Arial"/>
                <w:b/>
                <w:color w:val="000000"/>
              </w:rPr>
              <w:t>Hostel</w:t>
            </w:r>
          </w:p>
        </w:tc>
        <w:tc>
          <w:tcPr>
            <w:tcW w:w="3484" w:type="dxa"/>
          </w:tcPr>
          <w:p w14:paraId="76689C8E" w14:textId="77777777" w:rsidR="00E06B67" w:rsidRDefault="00E21F38">
            <w:pPr>
              <w:spacing w:line="248" w:lineRule="auto"/>
              <w:ind w:right="26"/>
              <w:jc w:val="center"/>
              <w:rPr>
                <w:rFonts w:ascii="Arial" w:eastAsia="Arial" w:hAnsi="Arial" w:cs="Arial"/>
                <w:b/>
                <w:color w:val="000000"/>
              </w:rPr>
            </w:pPr>
            <w:r>
              <w:rPr>
                <w:rFonts w:ascii="Arial" w:eastAsia="Arial" w:hAnsi="Arial" w:cs="Arial"/>
                <w:b/>
                <w:color w:val="000000"/>
              </w:rPr>
              <w:t>Details</w:t>
            </w:r>
          </w:p>
        </w:tc>
      </w:tr>
      <w:tr w:rsidR="00E06B67" w14:paraId="353B9C84" w14:textId="77777777">
        <w:trPr>
          <w:trHeight w:val="350"/>
        </w:trPr>
        <w:tc>
          <w:tcPr>
            <w:tcW w:w="1003" w:type="dxa"/>
          </w:tcPr>
          <w:p w14:paraId="12C4A3AB" w14:textId="77777777" w:rsidR="00E06B67" w:rsidRDefault="00E21F38">
            <w:pPr>
              <w:spacing w:line="248" w:lineRule="auto"/>
              <w:ind w:left="44" w:right="23"/>
              <w:jc w:val="center"/>
              <w:rPr>
                <w:rFonts w:ascii="Arial" w:eastAsia="Arial" w:hAnsi="Arial" w:cs="Arial"/>
                <w:color w:val="000000"/>
              </w:rPr>
            </w:pPr>
            <w:r>
              <w:rPr>
                <w:rFonts w:ascii="Arial" w:eastAsia="Arial" w:hAnsi="Arial" w:cs="Arial"/>
                <w:color w:val="000000"/>
              </w:rPr>
              <w:t>1</w:t>
            </w:r>
          </w:p>
        </w:tc>
        <w:tc>
          <w:tcPr>
            <w:tcW w:w="5313" w:type="dxa"/>
          </w:tcPr>
          <w:p w14:paraId="27FAEE52" w14:textId="77777777" w:rsidR="00E06B67" w:rsidRDefault="00E21F38">
            <w:pPr>
              <w:spacing w:line="242" w:lineRule="auto"/>
              <w:ind w:left="115"/>
              <w:rPr>
                <w:rFonts w:ascii="Arial" w:eastAsia="Arial" w:hAnsi="Arial" w:cs="Arial"/>
                <w:b/>
                <w:color w:val="000000"/>
              </w:rPr>
            </w:pPr>
            <w:r>
              <w:rPr>
                <w:rFonts w:ascii="Arial" w:eastAsia="Arial" w:hAnsi="Arial" w:cs="Arial"/>
                <w:b/>
                <w:color w:val="000000"/>
              </w:rPr>
              <w:t>Resident Hostel</w:t>
            </w:r>
          </w:p>
        </w:tc>
        <w:tc>
          <w:tcPr>
            <w:tcW w:w="3484" w:type="dxa"/>
          </w:tcPr>
          <w:p w14:paraId="3517B9E5" w14:textId="77777777" w:rsidR="00E06B67" w:rsidRDefault="00E06B67">
            <w:pPr>
              <w:rPr>
                <w:rFonts w:ascii="Times New Roman" w:eastAsia="Times New Roman" w:hAnsi="Times New Roman" w:cs="Times New Roman"/>
                <w:color w:val="000000"/>
              </w:rPr>
            </w:pPr>
          </w:p>
        </w:tc>
      </w:tr>
      <w:tr w:rsidR="00E06B67" w14:paraId="592A6FF8" w14:textId="77777777">
        <w:trPr>
          <w:trHeight w:val="503"/>
        </w:trPr>
        <w:tc>
          <w:tcPr>
            <w:tcW w:w="1003" w:type="dxa"/>
          </w:tcPr>
          <w:p w14:paraId="42732BE8" w14:textId="77777777" w:rsidR="00E06B67" w:rsidRDefault="00E21F38">
            <w:pPr>
              <w:spacing w:line="248" w:lineRule="auto"/>
              <w:ind w:left="44" w:right="23"/>
              <w:jc w:val="center"/>
              <w:rPr>
                <w:rFonts w:ascii="Arial" w:eastAsia="Arial" w:hAnsi="Arial" w:cs="Arial"/>
                <w:color w:val="000000"/>
              </w:rPr>
            </w:pPr>
            <w:r>
              <w:rPr>
                <w:rFonts w:ascii="Arial" w:eastAsia="Arial" w:hAnsi="Arial" w:cs="Arial"/>
                <w:color w:val="000000"/>
              </w:rPr>
              <w:t>a</w:t>
            </w:r>
          </w:p>
        </w:tc>
        <w:tc>
          <w:tcPr>
            <w:tcW w:w="5313" w:type="dxa"/>
          </w:tcPr>
          <w:p w14:paraId="3DBFB480" w14:textId="77777777" w:rsidR="00E06B67" w:rsidRDefault="00E21F38">
            <w:pPr>
              <w:spacing w:line="250" w:lineRule="auto"/>
              <w:ind w:left="115"/>
              <w:rPr>
                <w:rFonts w:ascii="Arial" w:eastAsia="Arial" w:hAnsi="Arial" w:cs="Arial"/>
                <w:color w:val="000000"/>
              </w:rPr>
            </w:pPr>
            <w:r>
              <w:rPr>
                <w:rFonts w:ascii="Arial" w:eastAsia="Arial" w:hAnsi="Arial" w:cs="Arial"/>
                <w:color w:val="000000"/>
              </w:rPr>
              <w:t>Number of Rooms with Number of occupants per Room</w:t>
            </w:r>
          </w:p>
        </w:tc>
        <w:tc>
          <w:tcPr>
            <w:tcW w:w="3484" w:type="dxa"/>
          </w:tcPr>
          <w:p w14:paraId="6DAEF82F" w14:textId="77777777" w:rsidR="00E06B67" w:rsidRDefault="00E06B67">
            <w:pPr>
              <w:rPr>
                <w:rFonts w:ascii="Times New Roman" w:eastAsia="Times New Roman" w:hAnsi="Times New Roman" w:cs="Times New Roman"/>
                <w:color w:val="000000"/>
              </w:rPr>
            </w:pPr>
          </w:p>
        </w:tc>
      </w:tr>
      <w:tr w:rsidR="00E06B67" w14:paraId="0218054B" w14:textId="77777777">
        <w:trPr>
          <w:trHeight w:val="258"/>
        </w:trPr>
        <w:tc>
          <w:tcPr>
            <w:tcW w:w="1003" w:type="dxa"/>
          </w:tcPr>
          <w:p w14:paraId="3C964A73" w14:textId="77777777" w:rsidR="00E06B67" w:rsidRDefault="00E21F38">
            <w:pPr>
              <w:spacing w:line="238" w:lineRule="auto"/>
              <w:ind w:left="44" w:right="23"/>
              <w:jc w:val="center"/>
              <w:rPr>
                <w:rFonts w:ascii="Arial" w:eastAsia="Arial" w:hAnsi="Arial" w:cs="Arial"/>
                <w:color w:val="000000"/>
              </w:rPr>
            </w:pPr>
            <w:r>
              <w:rPr>
                <w:rFonts w:ascii="Arial" w:eastAsia="Arial" w:hAnsi="Arial" w:cs="Arial"/>
                <w:color w:val="000000"/>
              </w:rPr>
              <w:t>b</w:t>
            </w:r>
          </w:p>
        </w:tc>
        <w:tc>
          <w:tcPr>
            <w:tcW w:w="5313" w:type="dxa"/>
          </w:tcPr>
          <w:p w14:paraId="78E9610B" w14:textId="77777777" w:rsidR="00E06B67" w:rsidRDefault="00E21F38">
            <w:pPr>
              <w:spacing w:line="238" w:lineRule="auto"/>
              <w:ind w:left="115"/>
              <w:rPr>
                <w:rFonts w:ascii="Arial" w:eastAsia="Arial" w:hAnsi="Arial" w:cs="Arial"/>
                <w:color w:val="000000"/>
              </w:rPr>
            </w:pPr>
            <w:r>
              <w:rPr>
                <w:rFonts w:ascii="Arial" w:eastAsia="Arial" w:hAnsi="Arial" w:cs="Arial"/>
                <w:color w:val="000000"/>
              </w:rPr>
              <w:t>Total capacity</w:t>
            </w:r>
          </w:p>
        </w:tc>
        <w:tc>
          <w:tcPr>
            <w:tcW w:w="3484" w:type="dxa"/>
          </w:tcPr>
          <w:p w14:paraId="36EA3907" w14:textId="77777777" w:rsidR="00E06B67" w:rsidRDefault="00E06B67">
            <w:pPr>
              <w:rPr>
                <w:rFonts w:ascii="Times New Roman" w:eastAsia="Times New Roman" w:hAnsi="Times New Roman" w:cs="Times New Roman"/>
                <w:color w:val="000000"/>
                <w:sz w:val="18"/>
                <w:szCs w:val="18"/>
              </w:rPr>
            </w:pPr>
          </w:p>
        </w:tc>
      </w:tr>
      <w:tr w:rsidR="00E06B67" w14:paraId="1197ED1D" w14:textId="77777777">
        <w:trPr>
          <w:trHeight w:val="263"/>
        </w:trPr>
        <w:tc>
          <w:tcPr>
            <w:tcW w:w="1003" w:type="dxa"/>
          </w:tcPr>
          <w:p w14:paraId="00143461" w14:textId="77777777" w:rsidR="00E06B67" w:rsidRDefault="00E21F38">
            <w:pPr>
              <w:spacing w:line="238" w:lineRule="auto"/>
              <w:ind w:left="42" w:right="23"/>
              <w:jc w:val="center"/>
              <w:rPr>
                <w:rFonts w:ascii="Arial" w:eastAsia="Arial" w:hAnsi="Arial" w:cs="Arial"/>
                <w:color w:val="000000"/>
              </w:rPr>
            </w:pPr>
            <w:r>
              <w:rPr>
                <w:rFonts w:ascii="Arial" w:eastAsia="Arial" w:hAnsi="Arial" w:cs="Arial"/>
                <w:color w:val="000000"/>
              </w:rPr>
              <w:t>c</w:t>
            </w:r>
          </w:p>
        </w:tc>
        <w:tc>
          <w:tcPr>
            <w:tcW w:w="5313" w:type="dxa"/>
          </w:tcPr>
          <w:p w14:paraId="36277458" w14:textId="77777777" w:rsidR="00E06B67" w:rsidRDefault="00E21F38">
            <w:pPr>
              <w:spacing w:line="238" w:lineRule="auto"/>
              <w:ind w:left="115"/>
              <w:rPr>
                <w:rFonts w:ascii="Arial" w:eastAsia="Arial" w:hAnsi="Arial" w:cs="Arial"/>
                <w:color w:val="000000"/>
              </w:rPr>
            </w:pPr>
            <w:r>
              <w:rPr>
                <w:rFonts w:ascii="Arial" w:eastAsia="Arial" w:hAnsi="Arial" w:cs="Arial"/>
                <w:color w:val="000000"/>
              </w:rPr>
              <w:t>Name of Warden / Rector</w:t>
            </w:r>
          </w:p>
        </w:tc>
        <w:tc>
          <w:tcPr>
            <w:tcW w:w="3484" w:type="dxa"/>
          </w:tcPr>
          <w:p w14:paraId="77233FE8" w14:textId="77777777" w:rsidR="00E06B67" w:rsidRDefault="00E06B67">
            <w:pPr>
              <w:rPr>
                <w:rFonts w:ascii="Times New Roman" w:eastAsia="Times New Roman" w:hAnsi="Times New Roman" w:cs="Times New Roman"/>
                <w:color w:val="000000"/>
                <w:sz w:val="18"/>
                <w:szCs w:val="18"/>
              </w:rPr>
            </w:pPr>
          </w:p>
        </w:tc>
      </w:tr>
    </w:tbl>
    <w:p w14:paraId="66087500" w14:textId="77777777" w:rsidR="00E06B67" w:rsidRDefault="00E06B67">
      <w:pPr>
        <w:spacing w:before="211"/>
        <w:rPr>
          <w:rFonts w:ascii="Arial" w:eastAsia="Arial" w:hAnsi="Arial" w:cs="Arial"/>
          <w:b/>
          <w:color w:val="000000"/>
          <w:sz w:val="24"/>
          <w:szCs w:val="24"/>
        </w:rPr>
      </w:pPr>
    </w:p>
    <w:p w14:paraId="4A78E54C" w14:textId="77777777" w:rsidR="00E06B67" w:rsidRDefault="00E21F38">
      <w:pPr>
        <w:numPr>
          <w:ilvl w:val="0"/>
          <w:numId w:val="1"/>
        </w:numPr>
        <w:tabs>
          <w:tab w:val="left" w:pos="717"/>
        </w:tabs>
        <w:spacing w:after="12"/>
        <w:ind w:left="717" w:hanging="358"/>
        <w:rPr>
          <w:color w:val="000000"/>
        </w:rPr>
      </w:pPr>
      <w:r>
        <w:rPr>
          <w:rFonts w:ascii="Arial" w:eastAsia="Arial" w:hAnsi="Arial" w:cs="Arial"/>
          <w:b/>
          <w:color w:val="000000"/>
          <w:sz w:val="24"/>
          <w:szCs w:val="24"/>
        </w:rPr>
        <w:t>Availability of various Functional Committees :</w:t>
      </w:r>
    </w:p>
    <w:tbl>
      <w:tblPr>
        <w:tblStyle w:val="Style22"/>
        <w:tblW w:w="9548" w:type="dxa"/>
        <w:tblInd w:w="3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9"/>
        <w:gridCol w:w="5957"/>
        <w:gridCol w:w="2602"/>
      </w:tblGrid>
      <w:tr w:rsidR="00E06B67" w14:paraId="1EEBF702" w14:textId="77777777">
        <w:trPr>
          <w:trHeight w:val="316"/>
        </w:trPr>
        <w:tc>
          <w:tcPr>
            <w:tcW w:w="989" w:type="dxa"/>
          </w:tcPr>
          <w:p w14:paraId="352E6E1B" w14:textId="77777777" w:rsidR="00E06B67" w:rsidRDefault="00E21F38">
            <w:pPr>
              <w:spacing w:before="1"/>
              <w:ind w:left="51" w:right="81"/>
              <w:jc w:val="center"/>
              <w:rPr>
                <w:b/>
                <w:color w:val="000000"/>
              </w:rPr>
            </w:pPr>
            <w:r>
              <w:rPr>
                <w:b/>
                <w:color w:val="000000"/>
              </w:rPr>
              <w:t>Sr. No.</w:t>
            </w:r>
          </w:p>
        </w:tc>
        <w:tc>
          <w:tcPr>
            <w:tcW w:w="5957" w:type="dxa"/>
          </w:tcPr>
          <w:p w14:paraId="6AC18EC0" w14:textId="77777777" w:rsidR="00E06B67" w:rsidRDefault="00E21F38">
            <w:pPr>
              <w:spacing w:before="1"/>
              <w:ind w:left="100"/>
              <w:jc w:val="center"/>
              <w:rPr>
                <w:b/>
                <w:color w:val="000000"/>
              </w:rPr>
            </w:pPr>
            <w:r>
              <w:rPr>
                <w:b/>
                <w:color w:val="000000"/>
              </w:rPr>
              <w:t>Committee</w:t>
            </w:r>
          </w:p>
        </w:tc>
        <w:tc>
          <w:tcPr>
            <w:tcW w:w="2602" w:type="dxa"/>
          </w:tcPr>
          <w:p w14:paraId="388FA301" w14:textId="77777777" w:rsidR="00E06B67" w:rsidRDefault="00E21F38">
            <w:pPr>
              <w:spacing w:before="1"/>
              <w:ind w:left="448"/>
              <w:rPr>
                <w:b/>
                <w:color w:val="000000"/>
              </w:rPr>
            </w:pPr>
            <w:r>
              <w:rPr>
                <w:b/>
                <w:color w:val="000000"/>
              </w:rPr>
              <w:t>Available (Yes / No)</w:t>
            </w:r>
          </w:p>
        </w:tc>
      </w:tr>
      <w:tr w:rsidR="00E06B67" w14:paraId="4659C71A" w14:textId="77777777">
        <w:trPr>
          <w:trHeight w:val="393"/>
        </w:trPr>
        <w:tc>
          <w:tcPr>
            <w:tcW w:w="989" w:type="dxa"/>
          </w:tcPr>
          <w:p w14:paraId="3C25C689" w14:textId="77777777" w:rsidR="00E06B67" w:rsidRDefault="00E21F38">
            <w:pPr>
              <w:spacing w:line="248" w:lineRule="auto"/>
              <w:ind w:left="51" w:right="44"/>
              <w:jc w:val="center"/>
              <w:rPr>
                <w:rFonts w:ascii="Arial" w:eastAsia="Arial" w:hAnsi="Arial" w:cs="Arial"/>
                <w:color w:val="000000"/>
              </w:rPr>
            </w:pPr>
            <w:r>
              <w:rPr>
                <w:rFonts w:ascii="Arial" w:eastAsia="Arial" w:hAnsi="Arial" w:cs="Arial"/>
                <w:color w:val="000000"/>
              </w:rPr>
              <w:t>1</w:t>
            </w:r>
          </w:p>
        </w:tc>
        <w:tc>
          <w:tcPr>
            <w:tcW w:w="5957" w:type="dxa"/>
          </w:tcPr>
          <w:p w14:paraId="02588DE9" w14:textId="77777777" w:rsidR="00E06B67" w:rsidRDefault="00E21F38">
            <w:pPr>
              <w:spacing w:line="248" w:lineRule="auto"/>
              <w:ind w:left="146"/>
              <w:rPr>
                <w:rFonts w:ascii="Arial" w:eastAsia="Arial" w:hAnsi="Arial" w:cs="Arial"/>
                <w:color w:val="000000"/>
              </w:rPr>
            </w:pPr>
            <w:r>
              <w:rPr>
                <w:rFonts w:ascii="Arial" w:eastAsia="Arial" w:hAnsi="Arial" w:cs="Arial"/>
                <w:color w:val="000000"/>
              </w:rPr>
              <w:t xml:space="preserve">VISHAKA (Sexual Harassment </w:t>
            </w:r>
            <w:proofErr w:type="spellStart"/>
            <w:r>
              <w:rPr>
                <w:rFonts w:ascii="Arial" w:eastAsia="Arial" w:hAnsi="Arial" w:cs="Arial"/>
                <w:color w:val="000000"/>
              </w:rPr>
              <w:t>Redressal</w:t>
            </w:r>
            <w:proofErr w:type="spellEnd"/>
            <w:r>
              <w:rPr>
                <w:rFonts w:ascii="Arial" w:eastAsia="Arial" w:hAnsi="Arial" w:cs="Arial"/>
                <w:color w:val="000000"/>
              </w:rPr>
              <w:t>) Committee</w:t>
            </w:r>
          </w:p>
        </w:tc>
        <w:tc>
          <w:tcPr>
            <w:tcW w:w="2602" w:type="dxa"/>
          </w:tcPr>
          <w:p w14:paraId="7464BBC6" w14:textId="77777777" w:rsidR="00E06B67" w:rsidRDefault="00E06B67">
            <w:pPr>
              <w:rPr>
                <w:rFonts w:ascii="Times New Roman" w:eastAsia="Times New Roman" w:hAnsi="Times New Roman" w:cs="Times New Roman"/>
                <w:color w:val="000000"/>
              </w:rPr>
            </w:pPr>
          </w:p>
        </w:tc>
      </w:tr>
      <w:tr w:rsidR="00E06B67" w14:paraId="77181009" w14:textId="77777777">
        <w:trPr>
          <w:trHeight w:val="345"/>
        </w:trPr>
        <w:tc>
          <w:tcPr>
            <w:tcW w:w="989" w:type="dxa"/>
          </w:tcPr>
          <w:p w14:paraId="0F60903B" w14:textId="77777777" w:rsidR="00E06B67" w:rsidRDefault="00E21F38">
            <w:pPr>
              <w:spacing w:line="248" w:lineRule="auto"/>
              <w:ind w:left="51" w:right="44"/>
              <w:jc w:val="center"/>
              <w:rPr>
                <w:rFonts w:ascii="Arial" w:eastAsia="Arial" w:hAnsi="Arial" w:cs="Arial"/>
                <w:color w:val="000000"/>
              </w:rPr>
            </w:pPr>
            <w:r>
              <w:rPr>
                <w:rFonts w:ascii="Arial" w:eastAsia="Arial" w:hAnsi="Arial" w:cs="Arial"/>
                <w:color w:val="000000"/>
              </w:rPr>
              <w:t>2</w:t>
            </w:r>
          </w:p>
        </w:tc>
        <w:tc>
          <w:tcPr>
            <w:tcW w:w="5957" w:type="dxa"/>
          </w:tcPr>
          <w:p w14:paraId="33733D8A" w14:textId="77777777" w:rsidR="00E06B67" w:rsidRDefault="00E21F38">
            <w:pPr>
              <w:spacing w:line="248" w:lineRule="auto"/>
              <w:ind w:left="146"/>
              <w:rPr>
                <w:rFonts w:ascii="Arial" w:eastAsia="Arial" w:hAnsi="Arial" w:cs="Arial"/>
                <w:color w:val="000000"/>
              </w:rPr>
            </w:pPr>
            <w:proofErr w:type="spellStart"/>
            <w:r>
              <w:rPr>
                <w:rFonts w:ascii="Arial" w:eastAsia="Arial" w:hAnsi="Arial" w:cs="Arial"/>
                <w:color w:val="000000"/>
              </w:rPr>
              <w:t>Anti Ragging</w:t>
            </w:r>
            <w:proofErr w:type="spellEnd"/>
            <w:r>
              <w:rPr>
                <w:rFonts w:ascii="Arial" w:eastAsia="Arial" w:hAnsi="Arial" w:cs="Arial"/>
                <w:color w:val="000000"/>
              </w:rPr>
              <w:t xml:space="preserve"> Committee</w:t>
            </w:r>
          </w:p>
        </w:tc>
        <w:tc>
          <w:tcPr>
            <w:tcW w:w="2602" w:type="dxa"/>
          </w:tcPr>
          <w:p w14:paraId="31341840" w14:textId="77777777" w:rsidR="00E06B67" w:rsidRDefault="00E06B67">
            <w:pPr>
              <w:rPr>
                <w:rFonts w:ascii="Times New Roman" w:eastAsia="Times New Roman" w:hAnsi="Times New Roman" w:cs="Times New Roman"/>
                <w:color w:val="000000"/>
              </w:rPr>
            </w:pPr>
          </w:p>
        </w:tc>
      </w:tr>
      <w:tr w:rsidR="00E06B67" w14:paraId="57469127" w14:textId="77777777">
        <w:trPr>
          <w:trHeight w:val="345"/>
        </w:trPr>
        <w:tc>
          <w:tcPr>
            <w:tcW w:w="989" w:type="dxa"/>
          </w:tcPr>
          <w:p w14:paraId="26CC8C27" w14:textId="77777777" w:rsidR="00E06B67" w:rsidRDefault="00E21F38">
            <w:pPr>
              <w:spacing w:line="248" w:lineRule="auto"/>
              <w:ind w:left="51" w:right="44"/>
              <w:jc w:val="center"/>
              <w:rPr>
                <w:rFonts w:ascii="Arial" w:eastAsia="Arial" w:hAnsi="Arial" w:cs="Arial"/>
                <w:color w:val="000000"/>
              </w:rPr>
            </w:pPr>
            <w:r>
              <w:rPr>
                <w:rFonts w:ascii="Arial" w:eastAsia="Arial" w:hAnsi="Arial" w:cs="Arial"/>
                <w:color w:val="000000"/>
              </w:rPr>
              <w:t>3</w:t>
            </w:r>
          </w:p>
        </w:tc>
        <w:tc>
          <w:tcPr>
            <w:tcW w:w="5957" w:type="dxa"/>
          </w:tcPr>
          <w:p w14:paraId="2BB795F0" w14:textId="77777777" w:rsidR="00E06B67" w:rsidRDefault="00E21F38">
            <w:pPr>
              <w:spacing w:line="248" w:lineRule="auto"/>
              <w:ind w:left="146"/>
              <w:rPr>
                <w:rFonts w:ascii="Arial" w:eastAsia="Arial" w:hAnsi="Arial" w:cs="Arial"/>
                <w:color w:val="000000"/>
              </w:rPr>
            </w:pPr>
            <w:proofErr w:type="spellStart"/>
            <w:r>
              <w:rPr>
                <w:rFonts w:ascii="Arial" w:eastAsia="Arial" w:hAnsi="Arial" w:cs="Arial"/>
                <w:color w:val="000000"/>
              </w:rPr>
              <w:t>Pharmaco-vigilence</w:t>
            </w:r>
            <w:proofErr w:type="spellEnd"/>
            <w:r>
              <w:rPr>
                <w:rFonts w:ascii="Arial" w:eastAsia="Arial" w:hAnsi="Arial" w:cs="Arial"/>
                <w:color w:val="000000"/>
              </w:rPr>
              <w:t xml:space="preserve"> committee</w:t>
            </w:r>
          </w:p>
        </w:tc>
        <w:tc>
          <w:tcPr>
            <w:tcW w:w="2602" w:type="dxa"/>
          </w:tcPr>
          <w:p w14:paraId="5F2FA38C" w14:textId="77777777" w:rsidR="00E06B67" w:rsidRDefault="00E06B67">
            <w:pPr>
              <w:rPr>
                <w:rFonts w:ascii="Times New Roman" w:eastAsia="Times New Roman" w:hAnsi="Times New Roman" w:cs="Times New Roman"/>
                <w:color w:val="000000"/>
              </w:rPr>
            </w:pPr>
          </w:p>
        </w:tc>
      </w:tr>
      <w:tr w:rsidR="00E06B67" w14:paraId="5573EC7B" w14:textId="77777777">
        <w:trPr>
          <w:trHeight w:val="585"/>
        </w:trPr>
        <w:tc>
          <w:tcPr>
            <w:tcW w:w="989" w:type="dxa"/>
          </w:tcPr>
          <w:p w14:paraId="790D8B35" w14:textId="77777777" w:rsidR="00E06B67" w:rsidRDefault="00E21F38">
            <w:pPr>
              <w:spacing w:line="248" w:lineRule="auto"/>
              <w:ind w:left="51" w:right="44"/>
              <w:jc w:val="center"/>
              <w:rPr>
                <w:rFonts w:ascii="Arial" w:eastAsia="Arial" w:hAnsi="Arial" w:cs="Arial"/>
                <w:color w:val="000000"/>
              </w:rPr>
            </w:pPr>
            <w:r>
              <w:rPr>
                <w:rFonts w:ascii="Arial" w:eastAsia="Arial" w:hAnsi="Arial" w:cs="Arial"/>
                <w:color w:val="000000"/>
              </w:rPr>
              <w:t>4</w:t>
            </w:r>
          </w:p>
        </w:tc>
        <w:tc>
          <w:tcPr>
            <w:tcW w:w="5957" w:type="dxa"/>
          </w:tcPr>
          <w:p w14:paraId="75410E44" w14:textId="77777777" w:rsidR="00E06B67" w:rsidRDefault="00E21F38">
            <w:pPr>
              <w:spacing w:line="254" w:lineRule="auto"/>
              <w:ind w:left="146" w:right="140"/>
              <w:rPr>
                <w:rFonts w:ascii="Arial" w:eastAsia="Arial" w:hAnsi="Arial" w:cs="Arial"/>
                <w:color w:val="000000"/>
              </w:rPr>
            </w:pPr>
            <w:r>
              <w:rPr>
                <w:rFonts w:ascii="Arial" w:eastAsia="Arial" w:hAnsi="Arial" w:cs="Arial"/>
                <w:color w:val="000000"/>
              </w:rPr>
              <w:t>Institutional Ethics Committee (Whether it is registered with CDCSO)</w:t>
            </w:r>
          </w:p>
        </w:tc>
        <w:tc>
          <w:tcPr>
            <w:tcW w:w="2602" w:type="dxa"/>
          </w:tcPr>
          <w:p w14:paraId="07879D35" w14:textId="77777777" w:rsidR="00E06B67" w:rsidRDefault="00E06B67">
            <w:pPr>
              <w:rPr>
                <w:rFonts w:ascii="Times New Roman" w:eastAsia="Times New Roman" w:hAnsi="Times New Roman" w:cs="Times New Roman"/>
                <w:color w:val="000000"/>
              </w:rPr>
            </w:pPr>
          </w:p>
        </w:tc>
      </w:tr>
    </w:tbl>
    <w:p w14:paraId="1E027603" w14:textId="77777777" w:rsidR="00E06B67" w:rsidRDefault="00E06B67">
      <w:pPr>
        <w:rPr>
          <w:rFonts w:ascii="Arial" w:eastAsia="Arial" w:hAnsi="Arial" w:cs="Arial"/>
          <w:b/>
          <w:color w:val="000000"/>
          <w:sz w:val="24"/>
          <w:szCs w:val="24"/>
        </w:rPr>
      </w:pPr>
    </w:p>
    <w:p w14:paraId="77CD12BE" w14:textId="77777777" w:rsidR="00E06B67" w:rsidRDefault="00E06B67">
      <w:pPr>
        <w:spacing w:before="21"/>
        <w:rPr>
          <w:rFonts w:ascii="Arial" w:eastAsia="Arial" w:hAnsi="Arial" w:cs="Arial"/>
          <w:b/>
          <w:color w:val="000000"/>
          <w:sz w:val="24"/>
          <w:szCs w:val="24"/>
        </w:rPr>
      </w:pPr>
    </w:p>
    <w:p w14:paraId="16C99B21" w14:textId="77777777" w:rsidR="00E06B67" w:rsidRDefault="00E21F38">
      <w:pPr>
        <w:numPr>
          <w:ilvl w:val="0"/>
          <w:numId w:val="1"/>
        </w:numPr>
        <w:tabs>
          <w:tab w:val="left" w:pos="717"/>
        </w:tabs>
        <w:ind w:left="717" w:hanging="358"/>
        <w:rPr>
          <w:color w:val="000000"/>
        </w:rPr>
      </w:pPr>
      <w:r>
        <w:rPr>
          <w:rFonts w:ascii="Arial" w:eastAsia="Arial" w:hAnsi="Arial" w:cs="Arial"/>
          <w:b/>
          <w:color w:val="000000"/>
          <w:sz w:val="24"/>
          <w:szCs w:val="24"/>
        </w:rPr>
        <w:t>Utilization of Student Welfare Schemes:</w:t>
      </w:r>
    </w:p>
    <w:p w14:paraId="2F79856E" w14:textId="77777777" w:rsidR="00E06B67" w:rsidRDefault="00E06B67">
      <w:pPr>
        <w:spacing w:before="2" w:after="1"/>
        <w:rPr>
          <w:rFonts w:ascii="Arial" w:eastAsia="Arial" w:hAnsi="Arial" w:cs="Arial"/>
          <w:b/>
          <w:color w:val="000000"/>
          <w:sz w:val="15"/>
          <w:szCs w:val="15"/>
        </w:rPr>
      </w:pPr>
    </w:p>
    <w:tbl>
      <w:tblPr>
        <w:tblStyle w:val="Style23"/>
        <w:tblW w:w="9548" w:type="dxa"/>
        <w:tblInd w:w="3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9"/>
        <w:gridCol w:w="5942"/>
        <w:gridCol w:w="2617"/>
      </w:tblGrid>
      <w:tr w:rsidR="00E06B67" w14:paraId="65081231" w14:textId="77777777">
        <w:trPr>
          <w:trHeight w:val="566"/>
        </w:trPr>
        <w:tc>
          <w:tcPr>
            <w:tcW w:w="989" w:type="dxa"/>
          </w:tcPr>
          <w:p w14:paraId="7D4F08EC" w14:textId="77777777" w:rsidR="00E06B67" w:rsidRDefault="00E21F38">
            <w:pPr>
              <w:spacing w:before="1"/>
              <w:ind w:left="127"/>
              <w:rPr>
                <w:b/>
                <w:color w:val="000000"/>
              </w:rPr>
            </w:pPr>
            <w:r>
              <w:rPr>
                <w:b/>
                <w:color w:val="000000"/>
              </w:rPr>
              <w:t>Sr. No.</w:t>
            </w:r>
          </w:p>
        </w:tc>
        <w:tc>
          <w:tcPr>
            <w:tcW w:w="5943" w:type="dxa"/>
          </w:tcPr>
          <w:p w14:paraId="05C7DAEE" w14:textId="77777777" w:rsidR="00E06B67" w:rsidRDefault="00E21F38">
            <w:pPr>
              <w:spacing w:before="1"/>
              <w:ind w:left="100"/>
              <w:jc w:val="center"/>
              <w:rPr>
                <w:b/>
                <w:color w:val="000000"/>
              </w:rPr>
            </w:pPr>
            <w:r>
              <w:rPr>
                <w:b/>
                <w:color w:val="000000"/>
              </w:rPr>
              <w:t>Scheme</w:t>
            </w:r>
          </w:p>
        </w:tc>
        <w:tc>
          <w:tcPr>
            <w:tcW w:w="2617" w:type="dxa"/>
          </w:tcPr>
          <w:p w14:paraId="7B127281" w14:textId="77777777" w:rsidR="00E06B67" w:rsidRDefault="00E21F38">
            <w:pPr>
              <w:ind w:left="865" w:right="120" w:hanging="605"/>
              <w:rPr>
                <w:b/>
                <w:color w:val="000000"/>
              </w:rPr>
            </w:pPr>
            <w:r>
              <w:rPr>
                <w:b/>
                <w:color w:val="000000"/>
              </w:rPr>
              <w:t>Number of beneficiaries in last year</w:t>
            </w:r>
          </w:p>
        </w:tc>
      </w:tr>
      <w:tr w:rsidR="00E06B67" w14:paraId="20E86E98" w14:textId="77777777">
        <w:trPr>
          <w:trHeight w:val="355"/>
        </w:trPr>
        <w:tc>
          <w:tcPr>
            <w:tcW w:w="989" w:type="dxa"/>
          </w:tcPr>
          <w:p w14:paraId="7826F254" w14:textId="77777777" w:rsidR="00E06B67" w:rsidRDefault="00E21F38">
            <w:pPr>
              <w:spacing w:line="248" w:lineRule="auto"/>
              <w:ind w:left="75" w:right="30"/>
              <w:jc w:val="center"/>
              <w:rPr>
                <w:rFonts w:ascii="Arial" w:eastAsia="Arial" w:hAnsi="Arial" w:cs="Arial"/>
                <w:color w:val="000000"/>
              </w:rPr>
            </w:pPr>
            <w:r>
              <w:rPr>
                <w:rFonts w:ascii="Arial" w:eastAsia="Arial" w:hAnsi="Arial" w:cs="Arial"/>
                <w:color w:val="000000"/>
              </w:rPr>
              <w:t>a</w:t>
            </w:r>
          </w:p>
        </w:tc>
        <w:tc>
          <w:tcPr>
            <w:tcW w:w="5943" w:type="dxa"/>
          </w:tcPr>
          <w:p w14:paraId="265988D4" w14:textId="77777777" w:rsidR="00E06B67" w:rsidRDefault="00E21F38">
            <w:pPr>
              <w:spacing w:line="248" w:lineRule="auto"/>
              <w:ind w:left="35"/>
              <w:rPr>
                <w:rFonts w:ascii="Arial" w:eastAsia="Arial" w:hAnsi="Arial" w:cs="Arial"/>
                <w:color w:val="000000"/>
              </w:rPr>
            </w:pPr>
            <w:r>
              <w:rPr>
                <w:rFonts w:ascii="Arial" w:eastAsia="Arial" w:hAnsi="Arial" w:cs="Arial"/>
                <w:color w:val="000000"/>
              </w:rPr>
              <w:t>Earn and Learn Scheme</w:t>
            </w:r>
          </w:p>
        </w:tc>
        <w:tc>
          <w:tcPr>
            <w:tcW w:w="2617" w:type="dxa"/>
          </w:tcPr>
          <w:p w14:paraId="5877D22C" w14:textId="77777777" w:rsidR="00E06B67" w:rsidRDefault="00E06B67">
            <w:pPr>
              <w:rPr>
                <w:rFonts w:ascii="Times New Roman" w:eastAsia="Times New Roman" w:hAnsi="Times New Roman" w:cs="Times New Roman"/>
                <w:color w:val="000000"/>
              </w:rPr>
            </w:pPr>
          </w:p>
        </w:tc>
      </w:tr>
      <w:tr w:rsidR="00E06B67" w14:paraId="1ABDCBC1" w14:textId="77777777">
        <w:trPr>
          <w:trHeight w:val="379"/>
        </w:trPr>
        <w:tc>
          <w:tcPr>
            <w:tcW w:w="989" w:type="dxa"/>
          </w:tcPr>
          <w:p w14:paraId="3FDFDE42" w14:textId="77777777" w:rsidR="00E06B67" w:rsidRDefault="00E21F38">
            <w:pPr>
              <w:spacing w:line="248" w:lineRule="auto"/>
              <w:ind w:left="75" w:right="30"/>
              <w:jc w:val="center"/>
              <w:rPr>
                <w:rFonts w:ascii="Arial" w:eastAsia="Arial" w:hAnsi="Arial" w:cs="Arial"/>
                <w:color w:val="000000"/>
              </w:rPr>
            </w:pPr>
            <w:r>
              <w:rPr>
                <w:rFonts w:ascii="Arial" w:eastAsia="Arial" w:hAnsi="Arial" w:cs="Arial"/>
                <w:color w:val="000000"/>
              </w:rPr>
              <w:t>b</w:t>
            </w:r>
          </w:p>
        </w:tc>
        <w:tc>
          <w:tcPr>
            <w:tcW w:w="5943" w:type="dxa"/>
          </w:tcPr>
          <w:p w14:paraId="69670126" w14:textId="77777777" w:rsidR="00E06B67" w:rsidRDefault="00E21F38">
            <w:pPr>
              <w:spacing w:line="248" w:lineRule="auto"/>
              <w:ind w:left="35"/>
              <w:rPr>
                <w:rFonts w:ascii="Arial" w:eastAsia="Arial" w:hAnsi="Arial" w:cs="Arial"/>
                <w:color w:val="000000"/>
              </w:rPr>
            </w:pPr>
            <w:proofErr w:type="spellStart"/>
            <w:r>
              <w:rPr>
                <w:rFonts w:ascii="Arial" w:eastAsia="Arial" w:hAnsi="Arial" w:cs="Arial"/>
                <w:color w:val="000000"/>
              </w:rPr>
              <w:t>Dhanwantri</w:t>
            </w:r>
            <w:proofErr w:type="spellEnd"/>
            <w:r>
              <w:rPr>
                <w:rFonts w:ascii="Arial" w:eastAsia="Arial" w:hAnsi="Arial" w:cs="Arial"/>
                <w:color w:val="000000"/>
              </w:rPr>
              <w:t xml:space="preserve"> </w:t>
            </w:r>
            <w:proofErr w:type="spellStart"/>
            <w:r>
              <w:rPr>
                <w:rFonts w:ascii="Arial" w:eastAsia="Arial" w:hAnsi="Arial" w:cs="Arial"/>
                <w:color w:val="000000"/>
              </w:rPr>
              <w:t>Vidyadhan</w:t>
            </w:r>
            <w:proofErr w:type="spellEnd"/>
            <w:r>
              <w:rPr>
                <w:rFonts w:ascii="Arial" w:eastAsia="Arial" w:hAnsi="Arial" w:cs="Arial"/>
                <w:color w:val="000000"/>
              </w:rPr>
              <w:t xml:space="preserve"> Scheme</w:t>
            </w:r>
          </w:p>
        </w:tc>
        <w:tc>
          <w:tcPr>
            <w:tcW w:w="2617" w:type="dxa"/>
          </w:tcPr>
          <w:p w14:paraId="7A575404" w14:textId="77777777" w:rsidR="00E06B67" w:rsidRDefault="00E06B67">
            <w:pPr>
              <w:rPr>
                <w:rFonts w:ascii="Times New Roman" w:eastAsia="Times New Roman" w:hAnsi="Times New Roman" w:cs="Times New Roman"/>
                <w:color w:val="000000"/>
              </w:rPr>
            </w:pPr>
          </w:p>
        </w:tc>
      </w:tr>
      <w:tr w:rsidR="00E06B67" w14:paraId="1CE9E04D" w14:textId="77777777">
        <w:trPr>
          <w:trHeight w:val="326"/>
        </w:trPr>
        <w:tc>
          <w:tcPr>
            <w:tcW w:w="989" w:type="dxa"/>
          </w:tcPr>
          <w:p w14:paraId="29471D6E" w14:textId="77777777" w:rsidR="00E06B67" w:rsidRDefault="00E21F38">
            <w:pPr>
              <w:ind w:left="72" w:right="30"/>
              <w:jc w:val="center"/>
              <w:rPr>
                <w:rFonts w:ascii="Arial" w:eastAsia="Arial" w:hAnsi="Arial" w:cs="Arial"/>
                <w:color w:val="000000"/>
              </w:rPr>
            </w:pPr>
            <w:r>
              <w:rPr>
                <w:rFonts w:ascii="Arial" w:eastAsia="Arial" w:hAnsi="Arial" w:cs="Arial"/>
                <w:color w:val="000000"/>
              </w:rPr>
              <w:t>c</w:t>
            </w:r>
          </w:p>
        </w:tc>
        <w:tc>
          <w:tcPr>
            <w:tcW w:w="5943" w:type="dxa"/>
          </w:tcPr>
          <w:p w14:paraId="7710911F" w14:textId="77777777" w:rsidR="00E06B67" w:rsidRDefault="00E21F38">
            <w:pPr>
              <w:ind w:left="35"/>
              <w:rPr>
                <w:rFonts w:ascii="Arial" w:eastAsia="Arial" w:hAnsi="Arial" w:cs="Arial"/>
                <w:color w:val="000000"/>
              </w:rPr>
            </w:pPr>
            <w:proofErr w:type="spellStart"/>
            <w:r>
              <w:rPr>
                <w:rFonts w:ascii="Arial" w:eastAsia="Arial" w:hAnsi="Arial" w:cs="Arial"/>
                <w:color w:val="000000"/>
              </w:rPr>
              <w:t>Sanjivani</w:t>
            </w:r>
            <w:proofErr w:type="spellEnd"/>
            <w:r>
              <w:rPr>
                <w:rFonts w:ascii="Arial" w:eastAsia="Arial" w:hAnsi="Arial" w:cs="Arial"/>
                <w:color w:val="000000"/>
              </w:rPr>
              <w:t xml:space="preserve"> Student Safety Scheme</w:t>
            </w:r>
          </w:p>
        </w:tc>
        <w:tc>
          <w:tcPr>
            <w:tcW w:w="2617" w:type="dxa"/>
          </w:tcPr>
          <w:p w14:paraId="175FD4F1" w14:textId="77777777" w:rsidR="00E06B67" w:rsidRDefault="00E06B67">
            <w:pPr>
              <w:rPr>
                <w:rFonts w:ascii="Times New Roman" w:eastAsia="Times New Roman" w:hAnsi="Times New Roman" w:cs="Times New Roman"/>
                <w:color w:val="000000"/>
              </w:rPr>
            </w:pPr>
          </w:p>
        </w:tc>
      </w:tr>
      <w:tr w:rsidR="00E06B67" w14:paraId="5D00251F" w14:textId="77777777">
        <w:trPr>
          <w:trHeight w:val="268"/>
        </w:trPr>
        <w:tc>
          <w:tcPr>
            <w:tcW w:w="989" w:type="dxa"/>
          </w:tcPr>
          <w:p w14:paraId="78EAC6F0" w14:textId="77777777" w:rsidR="00E06B67" w:rsidRDefault="00E21F38">
            <w:pPr>
              <w:spacing w:line="248" w:lineRule="auto"/>
              <w:ind w:left="75" w:right="30"/>
              <w:jc w:val="center"/>
              <w:rPr>
                <w:rFonts w:ascii="Arial" w:eastAsia="Arial" w:hAnsi="Arial" w:cs="Arial"/>
                <w:color w:val="000000"/>
              </w:rPr>
            </w:pPr>
            <w:r>
              <w:rPr>
                <w:rFonts w:ascii="Arial" w:eastAsia="Arial" w:hAnsi="Arial" w:cs="Arial"/>
                <w:color w:val="000000"/>
              </w:rPr>
              <w:t>d</w:t>
            </w:r>
          </w:p>
        </w:tc>
        <w:tc>
          <w:tcPr>
            <w:tcW w:w="5943" w:type="dxa"/>
          </w:tcPr>
          <w:p w14:paraId="4185A5D6" w14:textId="77777777" w:rsidR="00E06B67" w:rsidRDefault="00E21F38">
            <w:pPr>
              <w:spacing w:line="248" w:lineRule="auto"/>
              <w:ind w:left="35"/>
              <w:rPr>
                <w:rFonts w:ascii="Arial" w:eastAsia="Arial" w:hAnsi="Arial" w:cs="Arial"/>
                <w:color w:val="000000"/>
              </w:rPr>
            </w:pPr>
            <w:r>
              <w:rPr>
                <w:rFonts w:ascii="Arial" w:eastAsia="Arial" w:hAnsi="Arial" w:cs="Arial"/>
                <w:color w:val="000000"/>
              </w:rPr>
              <w:t>Student Safety Scheme</w:t>
            </w:r>
          </w:p>
        </w:tc>
        <w:tc>
          <w:tcPr>
            <w:tcW w:w="2617" w:type="dxa"/>
          </w:tcPr>
          <w:p w14:paraId="4B0E6C53" w14:textId="77777777" w:rsidR="00E06B67" w:rsidRDefault="00E06B67">
            <w:pPr>
              <w:rPr>
                <w:rFonts w:ascii="Times New Roman" w:eastAsia="Times New Roman" w:hAnsi="Times New Roman" w:cs="Times New Roman"/>
                <w:color w:val="000000"/>
                <w:sz w:val="18"/>
                <w:szCs w:val="18"/>
              </w:rPr>
            </w:pPr>
          </w:p>
        </w:tc>
      </w:tr>
      <w:tr w:rsidR="00E06B67" w14:paraId="63DEA317" w14:textId="77777777">
        <w:trPr>
          <w:trHeight w:val="244"/>
        </w:trPr>
        <w:tc>
          <w:tcPr>
            <w:tcW w:w="989" w:type="dxa"/>
          </w:tcPr>
          <w:p w14:paraId="73D2F9E6" w14:textId="77777777" w:rsidR="00E06B67" w:rsidRDefault="00E21F38">
            <w:pPr>
              <w:spacing w:line="224" w:lineRule="auto"/>
              <w:ind w:left="75" w:right="30"/>
              <w:jc w:val="center"/>
              <w:rPr>
                <w:rFonts w:ascii="Arial" w:eastAsia="Arial" w:hAnsi="Arial" w:cs="Arial"/>
                <w:color w:val="000000"/>
              </w:rPr>
            </w:pPr>
            <w:r>
              <w:rPr>
                <w:rFonts w:ascii="Arial" w:eastAsia="Arial" w:hAnsi="Arial" w:cs="Arial"/>
                <w:color w:val="000000"/>
              </w:rPr>
              <w:t>e</w:t>
            </w:r>
          </w:p>
        </w:tc>
        <w:tc>
          <w:tcPr>
            <w:tcW w:w="5943" w:type="dxa"/>
          </w:tcPr>
          <w:p w14:paraId="5C3E59CD" w14:textId="77777777" w:rsidR="00E06B67" w:rsidRDefault="00E21F38">
            <w:pPr>
              <w:spacing w:line="224" w:lineRule="auto"/>
              <w:ind w:left="35"/>
              <w:rPr>
                <w:rFonts w:ascii="Arial" w:eastAsia="Arial" w:hAnsi="Arial" w:cs="Arial"/>
                <w:color w:val="000000"/>
              </w:rPr>
            </w:pPr>
            <w:r>
              <w:rPr>
                <w:rFonts w:ascii="Arial" w:eastAsia="Arial" w:hAnsi="Arial" w:cs="Arial"/>
                <w:color w:val="000000"/>
              </w:rPr>
              <w:t>Book Bank Scheme</w:t>
            </w:r>
          </w:p>
        </w:tc>
        <w:tc>
          <w:tcPr>
            <w:tcW w:w="2617" w:type="dxa"/>
          </w:tcPr>
          <w:p w14:paraId="03705A11" w14:textId="77777777" w:rsidR="00E06B67" w:rsidRDefault="00E06B67">
            <w:pPr>
              <w:rPr>
                <w:rFonts w:ascii="Times New Roman" w:eastAsia="Times New Roman" w:hAnsi="Times New Roman" w:cs="Times New Roman"/>
                <w:color w:val="000000"/>
                <w:sz w:val="16"/>
                <w:szCs w:val="16"/>
              </w:rPr>
            </w:pPr>
          </w:p>
        </w:tc>
      </w:tr>
      <w:tr w:rsidR="00E06B67" w14:paraId="12B366C9" w14:textId="77777777">
        <w:trPr>
          <w:trHeight w:val="383"/>
        </w:trPr>
        <w:tc>
          <w:tcPr>
            <w:tcW w:w="989" w:type="dxa"/>
          </w:tcPr>
          <w:p w14:paraId="49FB3A80" w14:textId="77777777" w:rsidR="00E06B67" w:rsidRDefault="00E21F38">
            <w:pPr>
              <w:spacing w:line="248" w:lineRule="auto"/>
              <w:ind w:left="81" w:right="30"/>
              <w:jc w:val="center"/>
              <w:rPr>
                <w:rFonts w:ascii="Arial" w:eastAsia="Arial" w:hAnsi="Arial" w:cs="Arial"/>
                <w:color w:val="000000"/>
              </w:rPr>
            </w:pPr>
            <w:r>
              <w:rPr>
                <w:rFonts w:ascii="Arial" w:eastAsia="Arial" w:hAnsi="Arial" w:cs="Arial"/>
                <w:color w:val="000000"/>
              </w:rPr>
              <w:t>f</w:t>
            </w:r>
          </w:p>
        </w:tc>
        <w:tc>
          <w:tcPr>
            <w:tcW w:w="5943" w:type="dxa"/>
          </w:tcPr>
          <w:p w14:paraId="24576B98" w14:textId="77777777" w:rsidR="00E06B67" w:rsidRDefault="00E21F38">
            <w:pPr>
              <w:spacing w:line="248" w:lineRule="auto"/>
              <w:ind w:left="35"/>
              <w:rPr>
                <w:rFonts w:ascii="Arial" w:eastAsia="Arial" w:hAnsi="Arial" w:cs="Arial"/>
                <w:color w:val="000000"/>
              </w:rPr>
            </w:pPr>
            <w:proofErr w:type="spellStart"/>
            <w:r>
              <w:rPr>
                <w:rFonts w:ascii="Arial" w:eastAsia="Arial" w:hAnsi="Arial" w:cs="Arial"/>
                <w:color w:val="000000"/>
              </w:rPr>
              <w:t>Savitribai</w:t>
            </w:r>
            <w:proofErr w:type="spellEnd"/>
            <w:r>
              <w:rPr>
                <w:rFonts w:ascii="Arial" w:eastAsia="Arial" w:hAnsi="Arial" w:cs="Arial"/>
                <w:color w:val="000000"/>
              </w:rPr>
              <w:t xml:space="preserve"> </w:t>
            </w:r>
            <w:proofErr w:type="spellStart"/>
            <w:r>
              <w:rPr>
                <w:rFonts w:ascii="Arial" w:eastAsia="Arial" w:hAnsi="Arial" w:cs="Arial"/>
                <w:color w:val="000000"/>
              </w:rPr>
              <w:t>Phule</w:t>
            </w:r>
            <w:proofErr w:type="spellEnd"/>
            <w:r>
              <w:rPr>
                <w:rFonts w:ascii="Arial" w:eastAsia="Arial" w:hAnsi="Arial" w:cs="Arial"/>
                <w:color w:val="000000"/>
              </w:rPr>
              <w:t xml:space="preserve"> </w:t>
            </w:r>
            <w:proofErr w:type="spellStart"/>
            <w:r>
              <w:rPr>
                <w:rFonts w:ascii="Arial" w:eastAsia="Arial" w:hAnsi="Arial" w:cs="Arial"/>
                <w:color w:val="000000"/>
              </w:rPr>
              <w:t>Vidyadhan</w:t>
            </w:r>
            <w:proofErr w:type="spellEnd"/>
            <w:r>
              <w:rPr>
                <w:rFonts w:ascii="Arial" w:eastAsia="Arial" w:hAnsi="Arial" w:cs="Arial"/>
                <w:color w:val="000000"/>
              </w:rPr>
              <w:t xml:space="preserve"> Scheme</w:t>
            </w:r>
          </w:p>
        </w:tc>
        <w:tc>
          <w:tcPr>
            <w:tcW w:w="2617" w:type="dxa"/>
          </w:tcPr>
          <w:p w14:paraId="2C8FB938" w14:textId="77777777" w:rsidR="00E06B67" w:rsidRDefault="00E06B67">
            <w:pPr>
              <w:rPr>
                <w:rFonts w:ascii="Times New Roman" w:eastAsia="Times New Roman" w:hAnsi="Times New Roman" w:cs="Times New Roman"/>
                <w:color w:val="000000"/>
              </w:rPr>
            </w:pPr>
          </w:p>
        </w:tc>
      </w:tr>
      <w:tr w:rsidR="00E06B67" w14:paraId="568BBF16" w14:textId="77777777">
        <w:trPr>
          <w:trHeight w:val="378"/>
        </w:trPr>
        <w:tc>
          <w:tcPr>
            <w:tcW w:w="989" w:type="dxa"/>
          </w:tcPr>
          <w:p w14:paraId="2C4FB57B" w14:textId="77777777" w:rsidR="00E06B67" w:rsidRDefault="00E21F38">
            <w:pPr>
              <w:spacing w:line="248" w:lineRule="auto"/>
              <w:ind w:left="75" w:right="30"/>
              <w:jc w:val="center"/>
              <w:rPr>
                <w:rFonts w:ascii="Arial" w:eastAsia="Arial" w:hAnsi="Arial" w:cs="Arial"/>
                <w:color w:val="000000"/>
              </w:rPr>
            </w:pPr>
            <w:r>
              <w:rPr>
                <w:rFonts w:ascii="Arial" w:eastAsia="Arial" w:hAnsi="Arial" w:cs="Arial"/>
                <w:color w:val="000000"/>
              </w:rPr>
              <w:t>g</w:t>
            </w:r>
          </w:p>
        </w:tc>
        <w:tc>
          <w:tcPr>
            <w:tcW w:w="5943" w:type="dxa"/>
          </w:tcPr>
          <w:p w14:paraId="2353864C" w14:textId="77777777" w:rsidR="00E06B67" w:rsidRDefault="00E21F38">
            <w:pPr>
              <w:spacing w:line="248" w:lineRule="auto"/>
              <w:ind w:left="35"/>
              <w:rPr>
                <w:rFonts w:ascii="Arial" w:eastAsia="Arial" w:hAnsi="Arial" w:cs="Arial"/>
                <w:color w:val="000000"/>
              </w:rPr>
            </w:pPr>
            <w:proofErr w:type="spellStart"/>
            <w:r>
              <w:rPr>
                <w:rFonts w:ascii="Arial" w:eastAsia="Arial" w:hAnsi="Arial" w:cs="Arial"/>
                <w:color w:val="000000"/>
              </w:rPr>
              <w:t>Bahishal</w:t>
            </w:r>
            <w:proofErr w:type="spellEnd"/>
            <w:r>
              <w:rPr>
                <w:rFonts w:ascii="Arial" w:eastAsia="Arial" w:hAnsi="Arial" w:cs="Arial"/>
                <w:color w:val="000000"/>
              </w:rPr>
              <w:t xml:space="preserve"> </w:t>
            </w:r>
            <w:proofErr w:type="spellStart"/>
            <w:r>
              <w:rPr>
                <w:rFonts w:ascii="Arial" w:eastAsia="Arial" w:hAnsi="Arial" w:cs="Arial"/>
                <w:color w:val="000000"/>
              </w:rPr>
              <w:t>Shikshan</w:t>
            </w:r>
            <w:proofErr w:type="spellEnd"/>
            <w:r>
              <w:rPr>
                <w:rFonts w:ascii="Arial" w:eastAsia="Arial" w:hAnsi="Arial" w:cs="Arial"/>
                <w:color w:val="000000"/>
              </w:rPr>
              <w:t xml:space="preserve"> Mandal Scheme</w:t>
            </w:r>
          </w:p>
        </w:tc>
        <w:tc>
          <w:tcPr>
            <w:tcW w:w="2617" w:type="dxa"/>
          </w:tcPr>
          <w:p w14:paraId="1A2A5E12" w14:textId="77777777" w:rsidR="00E06B67" w:rsidRDefault="00E06B67">
            <w:pPr>
              <w:rPr>
                <w:rFonts w:ascii="Times New Roman" w:eastAsia="Times New Roman" w:hAnsi="Times New Roman" w:cs="Times New Roman"/>
                <w:color w:val="000000"/>
              </w:rPr>
            </w:pPr>
          </w:p>
        </w:tc>
      </w:tr>
      <w:tr w:rsidR="00E06B67" w14:paraId="6CA8BE5D" w14:textId="77777777">
        <w:trPr>
          <w:trHeight w:val="379"/>
        </w:trPr>
        <w:tc>
          <w:tcPr>
            <w:tcW w:w="989" w:type="dxa"/>
          </w:tcPr>
          <w:p w14:paraId="75470640" w14:textId="77777777" w:rsidR="00E06B67" w:rsidRDefault="00E21F38">
            <w:pPr>
              <w:spacing w:line="248" w:lineRule="auto"/>
              <w:ind w:left="75" w:right="30"/>
              <w:jc w:val="center"/>
              <w:rPr>
                <w:rFonts w:ascii="Arial" w:eastAsia="Arial" w:hAnsi="Arial" w:cs="Arial"/>
                <w:color w:val="000000"/>
              </w:rPr>
            </w:pPr>
            <w:r>
              <w:rPr>
                <w:rFonts w:ascii="Arial" w:eastAsia="Arial" w:hAnsi="Arial" w:cs="Arial"/>
                <w:color w:val="000000"/>
              </w:rPr>
              <w:t>h</w:t>
            </w:r>
          </w:p>
        </w:tc>
        <w:tc>
          <w:tcPr>
            <w:tcW w:w="5943" w:type="dxa"/>
          </w:tcPr>
          <w:p w14:paraId="07F33ED1" w14:textId="77777777" w:rsidR="00E06B67" w:rsidRDefault="00E21F38">
            <w:pPr>
              <w:spacing w:line="248" w:lineRule="auto"/>
              <w:ind w:left="35"/>
              <w:rPr>
                <w:rFonts w:ascii="Arial" w:eastAsia="Arial" w:hAnsi="Arial" w:cs="Arial"/>
                <w:color w:val="000000"/>
              </w:rPr>
            </w:pPr>
            <w:r>
              <w:rPr>
                <w:rFonts w:ascii="Arial" w:eastAsia="Arial" w:hAnsi="Arial" w:cs="Arial"/>
                <w:color w:val="000000"/>
              </w:rPr>
              <w:t>If, any other Scheme</w:t>
            </w:r>
          </w:p>
        </w:tc>
        <w:tc>
          <w:tcPr>
            <w:tcW w:w="2617" w:type="dxa"/>
          </w:tcPr>
          <w:p w14:paraId="3032B402" w14:textId="77777777" w:rsidR="00E06B67" w:rsidRDefault="00E06B67">
            <w:pPr>
              <w:rPr>
                <w:rFonts w:ascii="Times New Roman" w:eastAsia="Times New Roman" w:hAnsi="Times New Roman" w:cs="Times New Roman"/>
                <w:color w:val="000000"/>
              </w:rPr>
            </w:pPr>
          </w:p>
        </w:tc>
      </w:tr>
    </w:tbl>
    <w:p w14:paraId="6A74B243" w14:textId="77777777" w:rsidR="00E06B67" w:rsidRDefault="00E21F38">
      <w:pPr>
        <w:numPr>
          <w:ilvl w:val="0"/>
          <w:numId w:val="1"/>
        </w:numPr>
        <w:tabs>
          <w:tab w:val="left" w:pos="717"/>
        </w:tabs>
        <w:spacing w:before="243" w:after="7"/>
        <w:ind w:left="717" w:hanging="358"/>
        <w:rPr>
          <w:color w:val="000000"/>
        </w:rPr>
      </w:pPr>
      <w:r>
        <w:rPr>
          <w:rFonts w:ascii="Arial" w:eastAsia="Arial" w:hAnsi="Arial" w:cs="Arial"/>
          <w:b/>
          <w:color w:val="000000"/>
          <w:sz w:val="24"/>
          <w:szCs w:val="24"/>
        </w:rPr>
        <w:t>Academic Online Teacher Database:</w:t>
      </w:r>
    </w:p>
    <w:tbl>
      <w:tblPr>
        <w:tblStyle w:val="Style24"/>
        <w:tblW w:w="9543"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
        <w:gridCol w:w="5866"/>
        <w:gridCol w:w="2688"/>
      </w:tblGrid>
      <w:tr w:rsidR="00E06B67" w14:paraId="3021C556" w14:textId="77777777">
        <w:trPr>
          <w:trHeight w:val="273"/>
        </w:trPr>
        <w:tc>
          <w:tcPr>
            <w:tcW w:w="989" w:type="dxa"/>
          </w:tcPr>
          <w:p w14:paraId="61A99E5E" w14:textId="77777777" w:rsidR="00E06B67" w:rsidRDefault="00E21F38">
            <w:pPr>
              <w:spacing w:before="4" w:line="249" w:lineRule="auto"/>
              <w:ind w:left="297"/>
              <w:rPr>
                <w:rFonts w:ascii="Arial" w:eastAsia="Arial" w:hAnsi="Arial" w:cs="Arial"/>
                <w:color w:val="000000"/>
              </w:rPr>
            </w:pPr>
            <w:r>
              <w:rPr>
                <w:rFonts w:ascii="Arial" w:eastAsia="Arial" w:hAnsi="Arial" w:cs="Arial"/>
                <w:color w:val="000000"/>
              </w:rPr>
              <w:t>1)</w:t>
            </w:r>
          </w:p>
        </w:tc>
        <w:tc>
          <w:tcPr>
            <w:tcW w:w="5866" w:type="dxa"/>
          </w:tcPr>
          <w:p w14:paraId="245E60AA" w14:textId="77777777" w:rsidR="00E06B67" w:rsidRDefault="00E21F38">
            <w:pPr>
              <w:spacing w:before="4" w:line="249" w:lineRule="auto"/>
              <w:ind w:left="110"/>
              <w:rPr>
                <w:rFonts w:ascii="Arial" w:eastAsia="Arial" w:hAnsi="Arial" w:cs="Arial"/>
                <w:color w:val="000000"/>
              </w:rPr>
            </w:pPr>
            <w:r>
              <w:rPr>
                <w:rFonts w:ascii="Arial" w:eastAsia="Arial" w:hAnsi="Arial" w:cs="Arial"/>
                <w:color w:val="000000"/>
              </w:rPr>
              <w:t>Name of Co-</w:t>
            </w:r>
            <w:proofErr w:type="spellStart"/>
            <w:r>
              <w:rPr>
                <w:rFonts w:ascii="Arial" w:eastAsia="Arial" w:hAnsi="Arial" w:cs="Arial"/>
                <w:color w:val="000000"/>
              </w:rPr>
              <w:t>ordinator</w:t>
            </w:r>
            <w:proofErr w:type="spellEnd"/>
          </w:p>
        </w:tc>
        <w:tc>
          <w:tcPr>
            <w:tcW w:w="2688" w:type="dxa"/>
          </w:tcPr>
          <w:p w14:paraId="1637E85B" w14:textId="77777777" w:rsidR="00E06B67" w:rsidRDefault="00E06B67">
            <w:pPr>
              <w:rPr>
                <w:rFonts w:ascii="Times New Roman" w:eastAsia="Times New Roman" w:hAnsi="Times New Roman" w:cs="Times New Roman"/>
                <w:color w:val="000000"/>
                <w:sz w:val="20"/>
                <w:szCs w:val="20"/>
              </w:rPr>
            </w:pPr>
          </w:p>
        </w:tc>
      </w:tr>
      <w:tr w:rsidR="00E06B67" w14:paraId="2637D358" w14:textId="77777777">
        <w:trPr>
          <w:trHeight w:val="268"/>
        </w:trPr>
        <w:tc>
          <w:tcPr>
            <w:tcW w:w="989" w:type="dxa"/>
          </w:tcPr>
          <w:p w14:paraId="11950AAC" w14:textId="77777777" w:rsidR="00E06B67" w:rsidRDefault="00E06B67">
            <w:pPr>
              <w:rPr>
                <w:rFonts w:ascii="Times New Roman" w:eastAsia="Times New Roman" w:hAnsi="Times New Roman" w:cs="Times New Roman"/>
                <w:color w:val="000000"/>
                <w:sz w:val="18"/>
                <w:szCs w:val="18"/>
              </w:rPr>
            </w:pPr>
          </w:p>
        </w:tc>
        <w:tc>
          <w:tcPr>
            <w:tcW w:w="5866" w:type="dxa"/>
          </w:tcPr>
          <w:p w14:paraId="125A5B07" w14:textId="77777777" w:rsidR="00E06B67" w:rsidRDefault="00E21F38">
            <w:pPr>
              <w:spacing w:line="248" w:lineRule="auto"/>
              <w:ind w:left="110"/>
              <w:rPr>
                <w:rFonts w:ascii="Arial" w:eastAsia="Arial" w:hAnsi="Arial" w:cs="Arial"/>
                <w:color w:val="000000"/>
              </w:rPr>
            </w:pPr>
            <w:r>
              <w:rPr>
                <w:rFonts w:ascii="Arial" w:eastAsia="Arial" w:hAnsi="Arial" w:cs="Arial"/>
                <w:color w:val="000000"/>
              </w:rPr>
              <w:t>Teaching / Non-Teaching:-</w:t>
            </w:r>
          </w:p>
        </w:tc>
        <w:tc>
          <w:tcPr>
            <w:tcW w:w="2688" w:type="dxa"/>
          </w:tcPr>
          <w:p w14:paraId="1C28C4C4" w14:textId="77777777" w:rsidR="00E06B67" w:rsidRDefault="00E06B67">
            <w:pPr>
              <w:rPr>
                <w:rFonts w:ascii="Times New Roman" w:eastAsia="Times New Roman" w:hAnsi="Times New Roman" w:cs="Times New Roman"/>
                <w:color w:val="000000"/>
                <w:sz w:val="18"/>
                <w:szCs w:val="18"/>
              </w:rPr>
            </w:pPr>
          </w:p>
        </w:tc>
      </w:tr>
      <w:tr w:rsidR="00E06B67" w14:paraId="5A1F9780" w14:textId="77777777">
        <w:trPr>
          <w:trHeight w:val="268"/>
        </w:trPr>
        <w:tc>
          <w:tcPr>
            <w:tcW w:w="989" w:type="dxa"/>
          </w:tcPr>
          <w:p w14:paraId="4E1B8C31" w14:textId="77777777" w:rsidR="00E06B67" w:rsidRDefault="00E06B67">
            <w:pPr>
              <w:rPr>
                <w:rFonts w:ascii="Times New Roman" w:eastAsia="Times New Roman" w:hAnsi="Times New Roman" w:cs="Times New Roman"/>
                <w:color w:val="000000"/>
                <w:sz w:val="18"/>
                <w:szCs w:val="18"/>
              </w:rPr>
            </w:pPr>
          </w:p>
        </w:tc>
        <w:tc>
          <w:tcPr>
            <w:tcW w:w="5866" w:type="dxa"/>
          </w:tcPr>
          <w:p w14:paraId="17A0D197" w14:textId="77777777" w:rsidR="00E06B67" w:rsidRDefault="00E21F38">
            <w:pPr>
              <w:spacing w:line="242" w:lineRule="auto"/>
              <w:ind w:left="110"/>
              <w:rPr>
                <w:rFonts w:ascii="Arial" w:eastAsia="Arial" w:hAnsi="Arial" w:cs="Arial"/>
                <w:color w:val="000000"/>
              </w:rPr>
            </w:pPr>
            <w:r>
              <w:rPr>
                <w:rFonts w:ascii="Arial" w:eastAsia="Arial" w:hAnsi="Arial" w:cs="Arial"/>
                <w:color w:val="000000"/>
              </w:rPr>
              <w:t>Mobile No:-</w:t>
            </w:r>
          </w:p>
        </w:tc>
        <w:tc>
          <w:tcPr>
            <w:tcW w:w="2688" w:type="dxa"/>
          </w:tcPr>
          <w:p w14:paraId="1E7EDF26" w14:textId="77777777" w:rsidR="00E06B67" w:rsidRDefault="00E06B67">
            <w:pPr>
              <w:rPr>
                <w:rFonts w:ascii="Times New Roman" w:eastAsia="Times New Roman" w:hAnsi="Times New Roman" w:cs="Times New Roman"/>
                <w:color w:val="000000"/>
                <w:sz w:val="18"/>
                <w:szCs w:val="18"/>
              </w:rPr>
            </w:pPr>
          </w:p>
        </w:tc>
      </w:tr>
      <w:tr w:rsidR="00E06B67" w14:paraId="017E1804" w14:textId="77777777">
        <w:trPr>
          <w:trHeight w:val="268"/>
        </w:trPr>
        <w:tc>
          <w:tcPr>
            <w:tcW w:w="989" w:type="dxa"/>
          </w:tcPr>
          <w:p w14:paraId="2993B345" w14:textId="77777777" w:rsidR="00E06B67" w:rsidRDefault="00E06B67">
            <w:pPr>
              <w:rPr>
                <w:rFonts w:ascii="Times New Roman" w:eastAsia="Times New Roman" w:hAnsi="Times New Roman" w:cs="Times New Roman"/>
                <w:color w:val="000000"/>
                <w:sz w:val="18"/>
                <w:szCs w:val="18"/>
              </w:rPr>
            </w:pPr>
          </w:p>
        </w:tc>
        <w:tc>
          <w:tcPr>
            <w:tcW w:w="5866" w:type="dxa"/>
          </w:tcPr>
          <w:p w14:paraId="34A460EE" w14:textId="77777777" w:rsidR="00E06B67" w:rsidRDefault="00E21F38">
            <w:pPr>
              <w:spacing w:line="242" w:lineRule="auto"/>
              <w:ind w:left="110"/>
              <w:rPr>
                <w:rFonts w:ascii="Arial" w:eastAsia="Arial" w:hAnsi="Arial" w:cs="Arial"/>
                <w:color w:val="000000"/>
              </w:rPr>
            </w:pPr>
            <w:r>
              <w:rPr>
                <w:rFonts w:ascii="Arial" w:eastAsia="Arial" w:hAnsi="Arial" w:cs="Arial"/>
                <w:color w:val="000000"/>
              </w:rPr>
              <w:t>Email id:-</w:t>
            </w:r>
          </w:p>
        </w:tc>
        <w:tc>
          <w:tcPr>
            <w:tcW w:w="2688" w:type="dxa"/>
          </w:tcPr>
          <w:p w14:paraId="791799A8" w14:textId="77777777" w:rsidR="00E06B67" w:rsidRDefault="00E06B67">
            <w:pPr>
              <w:rPr>
                <w:rFonts w:ascii="Times New Roman" w:eastAsia="Times New Roman" w:hAnsi="Times New Roman" w:cs="Times New Roman"/>
                <w:color w:val="000000"/>
                <w:sz w:val="18"/>
                <w:szCs w:val="18"/>
              </w:rPr>
            </w:pPr>
          </w:p>
        </w:tc>
      </w:tr>
      <w:tr w:rsidR="00E06B67" w14:paraId="232385B3" w14:textId="77777777">
        <w:trPr>
          <w:trHeight w:val="268"/>
        </w:trPr>
        <w:tc>
          <w:tcPr>
            <w:tcW w:w="989" w:type="dxa"/>
          </w:tcPr>
          <w:p w14:paraId="5FB62CFC" w14:textId="77777777" w:rsidR="00E06B67" w:rsidRDefault="00E21F38">
            <w:pPr>
              <w:spacing w:line="248" w:lineRule="auto"/>
              <w:ind w:left="254"/>
              <w:rPr>
                <w:rFonts w:ascii="Arial" w:eastAsia="Arial" w:hAnsi="Arial" w:cs="Arial"/>
                <w:color w:val="000000"/>
              </w:rPr>
            </w:pPr>
            <w:r>
              <w:rPr>
                <w:rFonts w:ascii="Arial" w:eastAsia="Arial" w:hAnsi="Arial" w:cs="Arial"/>
                <w:color w:val="000000"/>
              </w:rPr>
              <w:t>2)</w:t>
            </w:r>
          </w:p>
        </w:tc>
        <w:tc>
          <w:tcPr>
            <w:tcW w:w="5866" w:type="dxa"/>
          </w:tcPr>
          <w:p w14:paraId="3D566D4F" w14:textId="77777777" w:rsidR="00E06B67" w:rsidRDefault="00E21F38">
            <w:pPr>
              <w:spacing w:line="248" w:lineRule="auto"/>
              <w:ind w:left="110"/>
              <w:rPr>
                <w:rFonts w:ascii="Arial" w:eastAsia="Arial" w:hAnsi="Arial" w:cs="Arial"/>
                <w:color w:val="000000"/>
              </w:rPr>
            </w:pPr>
            <w:r>
              <w:rPr>
                <w:rFonts w:ascii="Arial" w:eastAsia="Arial" w:hAnsi="Arial" w:cs="Arial"/>
                <w:color w:val="000000"/>
              </w:rPr>
              <w:t>OTD last updated on (date)</w:t>
            </w:r>
          </w:p>
        </w:tc>
        <w:tc>
          <w:tcPr>
            <w:tcW w:w="2688" w:type="dxa"/>
          </w:tcPr>
          <w:p w14:paraId="4AA5A078" w14:textId="77777777" w:rsidR="00E06B67" w:rsidRDefault="00E06B67">
            <w:pPr>
              <w:rPr>
                <w:rFonts w:ascii="Times New Roman" w:eastAsia="Times New Roman" w:hAnsi="Times New Roman" w:cs="Times New Roman"/>
                <w:color w:val="000000"/>
                <w:sz w:val="18"/>
                <w:szCs w:val="18"/>
              </w:rPr>
            </w:pPr>
          </w:p>
        </w:tc>
      </w:tr>
    </w:tbl>
    <w:p w14:paraId="333EA5F9" w14:textId="77777777" w:rsidR="00E06B67" w:rsidRDefault="00E06B67">
      <w:pPr>
        <w:spacing w:before="18"/>
        <w:rPr>
          <w:rFonts w:ascii="Arial" w:eastAsia="Arial" w:hAnsi="Arial" w:cs="Arial"/>
          <w:b/>
          <w:color w:val="000000"/>
          <w:sz w:val="24"/>
          <w:szCs w:val="24"/>
        </w:rPr>
      </w:pPr>
    </w:p>
    <w:p w14:paraId="089DF5CE" w14:textId="77777777" w:rsidR="00E06B67" w:rsidRDefault="00E21F38">
      <w:pPr>
        <w:numPr>
          <w:ilvl w:val="0"/>
          <w:numId w:val="1"/>
        </w:numPr>
        <w:tabs>
          <w:tab w:val="left" w:pos="717"/>
          <w:tab w:val="left" w:pos="7535"/>
        </w:tabs>
        <w:ind w:left="717" w:hanging="358"/>
        <w:rPr>
          <w:color w:val="000000"/>
        </w:rPr>
        <w:sectPr w:rsidR="00E06B67">
          <w:pgSz w:w="12240" w:h="15840"/>
          <w:pgMar w:top="1460" w:right="380" w:bottom="1380" w:left="1220" w:header="0" w:footer="1126" w:gutter="0"/>
          <w:cols w:space="720"/>
        </w:sectPr>
      </w:pPr>
      <w:r>
        <w:rPr>
          <w:rFonts w:ascii="Arial" w:eastAsia="Arial" w:hAnsi="Arial" w:cs="Arial"/>
          <w:b/>
          <w:color w:val="000000"/>
          <w:sz w:val="24"/>
          <w:szCs w:val="24"/>
        </w:rPr>
        <w:t>Attendance of teachers is monitored by Biometrics</w:t>
      </w:r>
      <w:r>
        <w:rPr>
          <w:rFonts w:ascii="Arial" w:eastAsia="Arial" w:hAnsi="Arial" w:cs="Arial"/>
          <w:color w:val="000000"/>
          <w:sz w:val="24"/>
          <w:szCs w:val="24"/>
        </w:rPr>
        <w:t>:</w:t>
      </w:r>
      <w:r>
        <w:rPr>
          <w:rFonts w:ascii="Arial" w:eastAsia="Arial" w:hAnsi="Arial" w:cs="Arial"/>
          <w:color w:val="000000"/>
          <w:sz w:val="24"/>
          <w:szCs w:val="24"/>
        </w:rPr>
        <w:tab/>
        <w:t xml:space="preserve">Yes </w:t>
      </w:r>
    </w:p>
    <w:p w14:paraId="403B4F2C" w14:textId="77777777" w:rsidR="00E06B67" w:rsidRDefault="00E21F38">
      <w:pPr>
        <w:numPr>
          <w:ilvl w:val="0"/>
          <w:numId w:val="1"/>
        </w:numPr>
        <w:tabs>
          <w:tab w:val="left" w:pos="717"/>
        </w:tabs>
        <w:spacing w:before="82"/>
        <w:ind w:left="717" w:hanging="358"/>
        <w:rPr>
          <w:color w:val="000000"/>
        </w:rPr>
      </w:pPr>
      <w:r>
        <w:rPr>
          <w:rFonts w:ascii="Arial" w:eastAsia="Arial" w:hAnsi="Arial" w:cs="Arial"/>
          <w:b/>
          <w:color w:val="000000"/>
          <w:sz w:val="24"/>
          <w:szCs w:val="24"/>
        </w:rPr>
        <w:lastRenderedPageBreak/>
        <w:t>Conference / Workshop/ CME Activities organized in last year: (</w:t>
      </w:r>
      <w:proofErr w:type="spellStart"/>
      <w:r>
        <w:rPr>
          <w:rFonts w:ascii="Arial" w:eastAsia="Arial" w:hAnsi="Arial" w:cs="Arial"/>
          <w:b/>
          <w:color w:val="000000"/>
          <w:sz w:val="24"/>
          <w:szCs w:val="24"/>
        </w:rPr>
        <w:t>Dept</w:t>
      </w:r>
      <w:proofErr w:type="spellEnd"/>
      <w:r>
        <w:rPr>
          <w:rFonts w:ascii="Arial" w:eastAsia="Arial" w:hAnsi="Arial" w:cs="Arial"/>
          <w:b/>
          <w:color w:val="000000"/>
          <w:sz w:val="24"/>
          <w:szCs w:val="24"/>
        </w:rPr>
        <w:t xml:space="preserve"> of Pediatrics)</w:t>
      </w:r>
    </w:p>
    <w:p w14:paraId="3BC37DF8" w14:textId="77777777" w:rsidR="00E06B67" w:rsidRDefault="00E06B67">
      <w:pPr>
        <w:spacing w:before="60"/>
        <w:rPr>
          <w:rFonts w:ascii="Arial" w:eastAsia="Arial" w:hAnsi="Arial" w:cs="Arial"/>
          <w:b/>
          <w:color w:val="000000"/>
          <w:sz w:val="20"/>
          <w:szCs w:val="20"/>
        </w:rPr>
      </w:pPr>
    </w:p>
    <w:tbl>
      <w:tblPr>
        <w:tblStyle w:val="Style25"/>
        <w:tblW w:w="948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67"/>
        <w:gridCol w:w="1510"/>
        <w:gridCol w:w="1279"/>
        <w:gridCol w:w="1986"/>
        <w:gridCol w:w="1837"/>
      </w:tblGrid>
      <w:tr w:rsidR="00E06B67" w14:paraId="21BA8571" w14:textId="77777777">
        <w:trPr>
          <w:trHeight w:val="921"/>
        </w:trPr>
        <w:tc>
          <w:tcPr>
            <w:tcW w:w="710" w:type="dxa"/>
          </w:tcPr>
          <w:p w14:paraId="6B509EB9" w14:textId="77777777" w:rsidR="00E06B67" w:rsidRDefault="00E21F38">
            <w:pPr>
              <w:spacing w:line="222" w:lineRule="auto"/>
              <w:ind w:left="244"/>
              <w:rPr>
                <w:rFonts w:ascii="Arial" w:eastAsia="Arial" w:hAnsi="Arial" w:cs="Arial"/>
                <w:b/>
                <w:color w:val="000000"/>
                <w:sz w:val="20"/>
                <w:szCs w:val="20"/>
              </w:rPr>
            </w:pPr>
            <w:r>
              <w:rPr>
                <w:rFonts w:ascii="Arial" w:eastAsia="Arial" w:hAnsi="Arial" w:cs="Arial"/>
                <w:b/>
                <w:color w:val="000000"/>
                <w:sz w:val="20"/>
                <w:szCs w:val="20"/>
              </w:rPr>
              <w:t>Sr.</w:t>
            </w:r>
          </w:p>
          <w:p w14:paraId="6A524740" w14:textId="77777777" w:rsidR="00E06B67" w:rsidRDefault="00E21F38">
            <w:pPr>
              <w:spacing w:line="228" w:lineRule="auto"/>
              <w:ind w:left="215"/>
              <w:rPr>
                <w:rFonts w:ascii="Arial" w:eastAsia="Arial" w:hAnsi="Arial" w:cs="Arial"/>
                <w:b/>
                <w:color w:val="000000"/>
                <w:sz w:val="20"/>
                <w:szCs w:val="20"/>
              </w:rPr>
            </w:pPr>
            <w:r>
              <w:rPr>
                <w:rFonts w:ascii="Arial" w:eastAsia="Arial" w:hAnsi="Arial" w:cs="Arial"/>
                <w:b/>
                <w:color w:val="000000"/>
                <w:sz w:val="20"/>
                <w:szCs w:val="20"/>
              </w:rPr>
              <w:t>No.</w:t>
            </w:r>
          </w:p>
        </w:tc>
        <w:tc>
          <w:tcPr>
            <w:tcW w:w="2167" w:type="dxa"/>
          </w:tcPr>
          <w:p w14:paraId="5BBE249B" w14:textId="77777777" w:rsidR="00E06B67" w:rsidRDefault="00E21F38">
            <w:pPr>
              <w:spacing w:line="237" w:lineRule="auto"/>
              <w:ind w:left="441" w:right="418"/>
              <w:rPr>
                <w:rFonts w:ascii="Arial" w:eastAsia="Arial" w:hAnsi="Arial" w:cs="Arial"/>
                <w:b/>
                <w:color w:val="000000"/>
                <w:sz w:val="20"/>
                <w:szCs w:val="20"/>
              </w:rPr>
            </w:pPr>
            <w:r>
              <w:rPr>
                <w:rFonts w:ascii="Arial" w:eastAsia="Arial" w:hAnsi="Arial" w:cs="Arial"/>
                <w:b/>
                <w:color w:val="000000"/>
                <w:sz w:val="20"/>
                <w:szCs w:val="20"/>
              </w:rPr>
              <w:t>Conference / Workshop/ CME Activities</w:t>
            </w:r>
          </w:p>
        </w:tc>
        <w:tc>
          <w:tcPr>
            <w:tcW w:w="1510" w:type="dxa"/>
          </w:tcPr>
          <w:p w14:paraId="71CF8C8C" w14:textId="77777777" w:rsidR="00E06B67" w:rsidRDefault="00E21F38">
            <w:pPr>
              <w:spacing w:line="225" w:lineRule="auto"/>
              <w:ind w:left="226"/>
              <w:rPr>
                <w:rFonts w:ascii="Arial" w:eastAsia="Arial" w:hAnsi="Arial" w:cs="Arial"/>
                <w:b/>
                <w:color w:val="000000"/>
                <w:sz w:val="20"/>
                <w:szCs w:val="20"/>
              </w:rPr>
            </w:pPr>
            <w:r>
              <w:rPr>
                <w:rFonts w:ascii="Arial" w:eastAsia="Arial" w:hAnsi="Arial" w:cs="Arial"/>
                <w:b/>
                <w:color w:val="000000"/>
                <w:sz w:val="20"/>
                <w:szCs w:val="20"/>
              </w:rPr>
              <w:t>Dates</w:t>
            </w:r>
          </w:p>
        </w:tc>
        <w:tc>
          <w:tcPr>
            <w:tcW w:w="1279" w:type="dxa"/>
          </w:tcPr>
          <w:p w14:paraId="6617E61B" w14:textId="77777777" w:rsidR="00E06B67" w:rsidRDefault="00E21F38">
            <w:pPr>
              <w:spacing w:line="235" w:lineRule="auto"/>
              <w:ind w:left="486" w:right="205" w:hanging="260"/>
              <w:rPr>
                <w:rFonts w:ascii="Arial" w:eastAsia="Arial" w:hAnsi="Arial" w:cs="Arial"/>
                <w:b/>
                <w:color w:val="000000"/>
                <w:sz w:val="20"/>
                <w:szCs w:val="20"/>
              </w:rPr>
            </w:pPr>
            <w:r>
              <w:rPr>
                <w:rFonts w:ascii="Arial" w:eastAsia="Arial" w:hAnsi="Arial" w:cs="Arial"/>
                <w:b/>
                <w:color w:val="000000"/>
                <w:sz w:val="20"/>
                <w:szCs w:val="20"/>
              </w:rPr>
              <w:t>MMC Credit points</w:t>
            </w:r>
          </w:p>
        </w:tc>
        <w:tc>
          <w:tcPr>
            <w:tcW w:w="1986" w:type="dxa"/>
          </w:tcPr>
          <w:p w14:paraId="56DF8A51" w14:textId="77777777" w:rsidR="00E06B67" w:rsidRDefault="00E21F38">
            <w:pPr>
              <w:spacing w:line="235" w:lineRule="auto"/>
              <w:ind w:left="353" w:right="345"/>
              <w:rPr>
                <w:rFonts w:ascii="Arial" w:eastAsia="Arial" w:hAnsi="Arial" w:cs="Arial"/>
                <w:b/>
                <w:color w:val="000000"/>
                <w:sz w:val="20"/>
                <w:szCs w:val="20"/>
              </w:rPr>
            </w:pPr>
            <w:r>
              <w:rPr>
                <w:rFonts w:ascii="Arial" w:eastAsia="Arial" w:hAnsi="Arial" w:cs="Arial"/>
                <w:b/>
                <w:color w:val="000000"/>
                <w:sz w:val="20"/>
                <w:szCs w:val="20"/>
              </w:rPr>
              <w:t>Local / State / National / International level?</w:t>
            </w:r>
          </w:p>
        </w:tc>
        <w:tc>
          <w:tcPr>
            <w:tcW w:w="1837" w:type="dxa"/>
          </w:tcPr>
          <w:p w14:paraId="692938DB" w14:textId="77777777" w:rsidR="00E06B67" w:rsidRDefault="00E21F38">
            <w:pPr>
              <w:spacing w:line="235" w:lineRule="auto"/>
              <w:ind w:right="357"/>
              <w:rPr>
                <w:rFonts w:ascii="Arial" w:eastAsia="Arial" w:hAnsi="Arial" w:cs="Arial"/>
                <w:b/>
                <w:color w:val="000000"/>
                <w:sz w:val="20"/>
                <w:szCs w:val="20"/>
              </w:rPr>
            </w:pPr>
            <w:r>
              <w:rPr>
                <w:rFonts w:ascii="Arial" w:eastAsia="Arial" w:hAnsi="Arial" w:cs="Arial"/>
                <w:b/>
                <w:color w:val="000000"/>
                <w:sz w:val="20"/>
                <w:szCs w:val="20"/>
              </w:rPr>
              <w:t>Organizing department</w:t>
            </w:r>
          </w:p>
        </w:tc>
      </w:tr>
      <w:tr w:rsidR="00E06B67" w14:paraId="1CF14843" w14:textId="77777777">
        <w:trPr>
          <w:trHeight w:val="445"/>
        </w:trPr>
        <w:tc>
          <w:tcPr>
            <w:tcW w:w="710" w:type="dxa"/>
          </w:tcPr>
          <w:p w14:paraId="22CE0095" w14:textId="77777777" w:rsidR="00E06B67" w:rsidRDefault="00E21F38">
            <w:pPr>
              <w:pStyle w:val="TableParagraph"/>
              <w:jc w:val="center"/>
              <w:rPr>
                <w:rFonts w:asciiTheme="minorHAnsi" w:hAnsiTheme="minorHAnsi" w:cstheme="minorHAnsi"/>
                <w:b/>
                <w:bCs/>
                <w:sz w:val="24"/>
                <w:szCs w:val="24"/>
              </w:rPr>
            </w:pPr>
            <w:r>
              <w:rPr>
                <w:rFonts w:asciiTheme="minorHAnsi" w:hAnsiTheme="minorHAnsi" w:cstheme="minorHAnsi"/>
                <w:sz w:val="24"/>
                <w:szCs w:val="24"/>
              </w:rPr>
              <w:t>1</w:t>
            </w:r>
          </w:p>
        </w:tc>
        <w:tc>
          <w:tcPr>
            <w:tcW w:w="2167" w:type="dxa"/>
            <w:shd w:val="clear" w:color="auto" w:fill="auto"/>
          </w:tcPr>
          <w:p w14:paraId="56926820" w14:textId="77777777" w:rsidR="00E06B67" w:rsidRDefault="00E21F38">
            <w:pPr>
              <w:pStyle w:val="TableParagraph"/>
              <w:jc w:val="center"/>
              <w:rPr>
                <w:rFonts w:asciiTheme="minorHAnsi" w:hAnsiTheme="minorHAnsi" w:cstheme="minorHAnsi"/>
                <w:b/>
                <w:bCs/>
                <w:sz w:val="24"/>
                <w:szCs w:val="24"/>
              </w:rPr>
            </w:pPr>
            <w:r>
              <w:rPr>
                <w:rFonts w:asciiTheme="minorHAnsi" w:hAnsiTheme="minorHAnsi" w:cstheme="minorHAnsi"/>
                <w:sz w:val="24"/>
                <w:szCs w:val="24"/>
              </w:rPr>
              <w:t>Facility Based Newborn Care workshop</w:t>
            </w:r>
          </w:p>
        </w:tc>
        <w:tc>
          <w:tcPr>
            <w:tcW w:w="1510" w:type="dxa"/>
            <w:shd w:val="clear" w:color="auto" w:fill="auto"/>
          </w:tcPr>
          <w:p w14:paraId="2F2C4403" w14:textId="77777777" w:rsidR="00E06B67" w:rsidRDefault="00E21F38">
            <w:pPr>
              <w:pStyle w:val="TableParagraph"/>
              <w:rPr>
                <w:rFonts w:asciiTheme="minorHAnsi" w:hAnsiTheme="minorHAnsi" w:cstheme="minorHAnsi"/>
                <w:b/>
                <w:bCs/>
                <w:sz w:val="24"/>
                <w:szCs w:val="24"/>
              </w:rPr>
            </w:pPr>
            <w:r>
              <w:rPr>
                <w:rFonts w:asciiTheme="minorHAnsi" w:hAnsiTheme="minorHAnsi" w:cstheme="minorHAnsi"/>
                <w:sz w:val="24"/>
                <w:szCs w:val="24"/>
              </w:rPr>
              <w:t xml:space="preserve"> 22/01/2024 to 25/01/2024</w:t>
            </w:r>
          </w:p>
        </w:tc>
        <w:tc>
          <w:tcPr>
            <w:tcW w:w="1279" w:type="dxa"/>
            <w:shd w:val="clear" w:color="auto" w:fill="auto"/>
          </w:tcPr>
          <w:p w14:paraId="1C74AF13" w14:textId="77777777" w:rsidR="00E06B67" w:rsidRDefault="00E21F38">
            <w:pPr>
              <w:pStyle w:val="TableParagraph"/>
              <w:jc w:val="center"/>
              <w:rPr>
                <w:rFonts w:asciiTheme="minorHAnsi" w:hAnsiTheme="minorHAnsi" w:cstheme="minorHAnsi"/>
                <w:sz w:val="24"/>
                <w:szCs w:val="24"/>
              </w:rPr>
            </w:pPr>
            <w:r>
              <w:rPr>
                <w:rFonts w:asciiTheme="minorHAnsi" w:hAnsiTheme="minorHAnsi" w:cstheme="minorHAnsi"/>
                <w:sz w:val="24"/>
                <w:szCs w:val="24"/>
              </w:rPr>
              <w:t>NO</w:t>
            </w:r>
          </w:p>
        </w:tc>
        <w:tc>
          <w:tcPr>
            <w:tcW w:w="1986" w:type="dxa"/>
            <w:shd w:val="clear" w:color="auto" w:fill="auto"/>
          </w:tcPr>
          <w:p w14:paraId="779C1716" w14:textId="77777777" w:rsidR="00E06B67" w:rsidRDefault="00E21F38">
            <w:pPr>
              <w:pStyle w:val="TableParagraph"/>
              <w:jc w:val="center"/>
              <w:rPr>
                <w:rFonts w:asciiTheme="minorHAnsi" w:hAnsiTheme="minorHAnsi" w:cstheme="minorHAnsi"/>
                <w:b/>
                <w:bCs/>
                <w:sz w:val="24"/>
                <w:szCs w:val="24"/>
              </w:rPr>
            </w:pPr>
            <w:r>
              <w:rPr>
                <w:rFonts w:asciiTheme="minorHAnsi" w:hAnsiTheme="minorHAnsi" w:cstheme="minorHAnsi"/>
                <w:sz w:val="24"/>
                <w:szCs w:val="24"/>
              </w:rPr>
              <w:t>State</w:t>
            </w:r>
          </w:p>
        </w:tc>
        <w:tc>
          <w:tcPr>
            <w:tcW w:w="1837" w:type="dxa"/>
            <w:shd w:val="clear" w:color="auto" w:fill="auto"/>
          </w:tcPr>
          <w:p w14:paraId="4BFDCDAB" w14:textId="77777777" w:rsidR="00E06B67" w:rsidRDefault="00E21F38">
            <w:pPr>
              <w:pStyle w:val="TableParagraph"/>
              <w:jc w:val="center"/>
              <w:rPr>
                <w:rFonts w:asciiTheme="minorHAnsi" w:hAnsiTheme="minorHAnsi" w:cstheme="minorHAnsi"/>
                <w:b/>
                <w:bCs/>
                <w:sz w:val="24"/>
                <w:szCs w:val="24"/>
              </w:rPr>
            </w:pPr>
            <w:r>
              <w:rPr>
                <w:rFonts w:asciiTheme="minorHAnsi" w:hAnsiTheme="minorHAnsi" w:cstheme="minorHAnsi"/>
                <w:sz w:val="24"/>
                <w:szCs w:val="24"/>
              </w:rPr>
              <w:t xml:space="preserve">BJGMC , Pune, </w:t>
            </w:r>
            <w:proofErr w:type="spellStart"/>
            <w:r>
              <w:rPr>
                <w:rFonts w:asciiTheme="minorHAnsi" w:hAnsiTheme="minorHAnsi" w:cstheme="minorHAnsi"/>
                <w:sz w:val="24"/>
                <w:szCs w:val="24"/>
              </w:rPr>
              <w:t>Dept</w:t>
            </w:r>
            <w:proofErr w:type="spellEnd"/>
            <w:r>
              <w:rPr>
                <w:rFonts w:asciiTheme="minorHAnsi" w:hAnsiTheme="minorHAnsi" w:cstheme="minorHAnsi"/>
                <w:sz w:val="24"/>
                <w:szCs w:val="24"/>
              </w:rPr>
              <w:t xml:space="preserve"> of Neonatology</w:t>
            </w:r>
          </w:p>
        </w:tc>
      </w:tr>
      <w:tr w:rsidR="00E06B67" w14:paraId="310957E8" w14:textId="77777777">
        <w:trPr>
          <w:trHeight w:val="445"/>
        </w:trPr>
        <w:tc>
          <w:tcPr>
            <w:tcW w:w="710" w:type="dxa"/>
          </w:tcPr>
          <w:p w14:paraId="3A32843E" w14:textId="77777777" w:rsidR="00E06B67" w:rsidRDefault="00E21F38">
            <w:pPr>
              <w:pStyle w:val="TableParagraph"/>
              <w:jc w:val="center"/>
              <w:rPr>
                <w:rFonts w:asciiTheme="minorHAnsi" w:hAnsiTheme="minorHAnsi" w:cstheme="minorHAnsi"/>
                <w:b/>
                <w:bCs/>
                <w:sz w:val="24"/>
                <w:szCs w:val="24"/>
              </w:rPr>
            </w:pPr>
            <w:r>
              <w:rPr>
                <w:rFonts w:asciiTheme="minorHAnsi" w:hAnsiTheme="minorHAnsi" w:cstheme="minorHAnsi"/>
                <w:sz w:val="24"/>
                <w:szCs w:val="24"/>
              </w:rPr>
              <w:t>2</w:t>
            </w:r>
          </w:p>
        </w:tc>
        <w:tc>
          <w:tcPr>
            <w:tcW w:w="2167" w:type="dxa"/>
            <w:shd w:val="clear" w:color="auto" w:fill="auto"/>
          </w:tcPr>
          <w:p w14:paraId="7E25DFBB" w14:textId="77777777" w:rsidR="00E06B67" w:rsidRDefault="00E21F38">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Facility Based Newborn Care workshop- </w:t>
            </w:r>
            <w:proofErr w:type="spellStart"/>
            <w:r>
              <w:rPr>
                <w:rFonts w:asciiTheme="minorHAnsi" w:hAnsiTheme="minorHAnsi" w:cstheme="minorHAnsi"/>
                <w:sz w:val="24"/>
                <w:szCs w:val="24"/>
              </w:rPr>
              <w:t>ToT</w:t>
            </w:r>
            <w:proofErr w:type="spellEnd"/>
          </w:p>
        </w:tc>
        <w:tc>
          <w:tcPr>
            <w:tcW w:w="1510" w:type="dxa"/>
            <w:shd w:val="clear" w:color="auto" w:fill="auto"/>
          </w:tcPr>
          <w:p w14:paraId="6B0B9C41" w14:textId="77777777" w:rsidR="00E06B67" w:rsidRDefault="00E21F38">
            <w:pPr>
              <w:pStyle w:val="TableParagraph"/>
              <w:rPr>
                <w:rFonts w:asciiTheme="minorHAnsi" w:hAnsiTheme="minorHAnsi" w:cstheme="minorHAnsi"/>
                <w:sz w:val="24"/>
                <w:szCs w:val="24"/>
              </w:rPr>
            </w:pPr>
            <w:r>
              <w:rPr>
                <w:rFonts w:asciiTheme="minorHAnsi" w:hAnsiTheme="minorHAnsi" w:cstheme="minorHAnsi"/>
                <w:sz w:val="24"/>
                <w:szCs w:val="24"/>
              </w:rPr>
              <w:t xml:space="preserve"> 24/9/2024 to 27/9/2024</w:t>
            </w:r>
          </w:p>
        </w:tc>
        <w:tc>
          <w:tcPr>
            <w:tcW w:w="1279" w:type="dxa"/>
            <w:shd w:val="clear" w:color="auto" w:fill="auto"/>
          </w:tcPr>
          <w:p w14:paraId="42E737F9" w14:textId="77777777" w:rsidR="00E06B67" w:rsidRDefault="00E21F38">
            <w:pPr>
              <w:pStyle w:val="TableParagraph"/>
              <w:jc w:val="center"/>
              <w:rPr>
                <w:rFonts w:asciiTheme="minorHAnsi" w:hAnsiTheme="minorHAnsi" w:cstheme="minorHAnsi"/>
                <w:sz w:val="24"/>
                <w:szCs w:val="24"/>
              </w:rPr>
            </w:pPr>
            <w:r>
              <w:rPr>
                <w:rFonts w:asciiTheme="minorHAnsi" w:hAnsiTheme="minorHAnsi" w:cstheme="minorHAnsi"/>
                <w:sz w:val="24"/>
                <w:szCs w:val="24"/>
              </w:rPr>
              <w:t>NO</w:t>
            </w:r>
          </w:p>
        </w:tc>
        <w:tc>
          <w:tcPr>
            <w:tcW w:w="1986" w:type="dxa"/>
            <w:shd w:val="clear" w:color="auto" w:fill="auto"/>
          </w:tcPr>
          <w:p w14:paraId="2612B03D" w14:textId="77777777" w:rsidR="00E06B67" w:rsidRDefault="00E21F38">
            <w:pPr>
              <w:pStyle w:val="TableParagraph"/>
              <w:jc w:val="center"/>
              <w:rPr>
                <w:rFonts w:asciiTheme="minorHAnsi" w:hAnsiTheme="minorHAnsi" w:cstheme="minorHAnsi"/>
                <w:sz w:val="24"/>
                <w:szCs w:val="24"/>
              </w:rPr>
            </w:pPr>
            <w:r>
              <w:rPr>
                <w:rFonts w:asciiTheme="minorHAnsi" w:hAnsiTheme="minorHAnsi" w:cstheme="minorHAnsi"/>
                <w:sz w:val="24"/>
                <w:szCs w:val="24"/>
              </w:rPr>
              <w:t>National</w:t>
            </w:r>
          </w:p>
        </w:tc>
        <w:tc>
          <w:tcPr>
            <w:tcW w:w="1837" w:type="dxa"/>
            <w:shd w:val="clear" w:color="auto" w:fill="auto"/>
          </w:tcPr>
          <w:p w14:paraId="32173CA9" w14:textId="77777777" w:rsidR="00E06B67" w:rsidRDefault="00E21F38">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BJGMC , Pune, </w:t>
            </w:r>
            <w:proofErr w:type="spellStart"/>
            <w:r>
              <w:rPr>
                <w:rFonts w:asciiTheme="minorHAnsi" w:hAnsiTheme="minorHAnsi" w:cstheme="minorHAnsi"/>
                <w:sz w:val="24"/>
                <w:szCs w:val="24"/>
              </w:rPr>
              <w:t>Dept</w:t>
            </w:r>
            <w:proofErr w:type="spellEnd"/>
            <w:r>
              <w:rPr>
                <w:rFonts w:asciiTheme="minorHAnsi" w:hAnsiTheme="minorHAnsi" w:cstheme="minorHAnsi"/>
                <w:sz w:val="24"/>
                <w:szCs w:val="24"/>
              </w:rPr>
              <w:t xml:space="preserve"> of Neonatology</w:t>
            </w:r>
          </w:p>
        </w:tc>
      </w:tr>
    </w:tbl>
    <w:p w14:paraId="442FB348" w14:textId="77777777" w:rsidR="00E06B67" w:rsidRDefault="00E06B67">
      <w:pPr>
        <w:rPr>
          <w:rFonts w:ascii="Times New Roman" w:eastAsia="Times New Roman" w:hAnsi="Times New Roman" w:cs="Times New Roman"/>
          <w:sz w:val="20"/>
          <w:szCs w:val="20"/>
        </w:rPr>
        <w:sectPr w:rsidR="00E06B67">
          <w:pgSz w:w="12240" w:h="15840"/>
          <w:pgMar w:top="720" w:right="380" w:bottom="1380" w:left="1220" w:header="0" w:footer="1126" w:gutter="0"/>
          <w:cols w:space="720"/>
        </w:sectPr>
      </w:pPr>
    </w:p>
    <w:p w14:paraId="3CCCB3BA" w14:textId="77777777" w:rsidR="00E06B67" w:rsidRDefault="00E21F38">
      <w:pPr>
        <w:spacing w:before="74"/>
        <w:ind w:left="1075" w:right="1112"/>
        <w:jc w:val="center"/>
        <w:rPr>
          <w:rFonts w:ascii="Arial" w:eastAsia="Arial" w:hAnsi="Arial" w:cs="Arial"/>
          <w:b/>
          <w:color w:val="000000"/>
        </w:rPr>
      </w:pPr>
      <w:r>
        <w:rPr>
          <w:rFonts w:ascii="Arial" w:eastAsia="Arial" w:hAnsi="Arial" w:cs="Arial"/>
          <w:b/>
          <w:color w:val="000000"/>
        </w:rPr>
        <w:lastRenderedPageBreak/>
        <w:t>Department Specific Information in the Hospital</w:t>
      </w:r>
    </w:p>
    <w:p w14:paraId="66D4C7E4" w14:textId="77777777" w:rsidR="00E06B67" w:rsidRDefault="00E21F38">
      <w:pPr>
        <w:spacing w:before="40" w:line="278" w:lineRule="auto"/>
        <w:ind w:left="1072" w:right="1112"/>
        <w:jc w:val="center"/>
        <w:rPr>
          <w:rFonts w:ascii="Arial" w:eastAsia="Arial" w:hAnsi="Arial" w:cs="Arial"/>
        </w:rPr>
      </w:pPr>
      <w:r>
        <w:rPr>
          <w:rFonts w:ascii="Arial" w:eastAsia="Arial" w:hAnsi="Arial" w:cs="Arial"/>
        </w:rPr>
        <w:t xml:space="preserve">Please fill in the information for the broad </w:t>
      </w:r>
      <w:proofErr w:type="spellStart"/>
      <w:r>
        <w:rPr>
          <w:rFonts w:ascii="Arial" w:eastAsia="Arial" w:hAnsi="Arial" w:cs="Arial"/>
        </w:rPr>
        <w:t>specilities</w:t>
      </w:r>
      <w:proofErr w:type="spellEnd"/>
      <w:r>
        <w:rPr>
          <w:rFonts w:ascii="Arial" w:eastAsia="Arial" w:hAnsi="Arial" w:cs="Arial"/>
        </w:rPr>
        <w:t>, where PG seats are available. (For rest of the departments – Please mark as “Not Applicable”)</w:t>
      </w:r>
    </w:p>
    <w:p w14:paraId="10F62A29" w14:textId="77777777" w:rsidR="00E06B67" w:rsidRDefault="00E21F38">
      <w:pPr>
        <w:spacing w:line="246" w:lineRule="auto"/>
        <w:ind w:left="1074" w:right="1112"/>
        <w:jc w:val="center"/>
        <w:rPr>
          <w:rFonts w:ascii="Arial" w:eastAsia="Arial" w:hAnsi="Arial" w:cs="Arial"/>
          <w:b/>
          <w:color w:val="000000"/>
        </w:rPr>
      </w:pPr>
      <w:r>
        <w:rPr>
          <w:rFonts w:ascii="Arial" w:eastAsia="Arial" w:hAnsi="Arial" w:cs="Arial"/>
          <w:b/>
          <w:color w:val="000000"/>
          <w:u w:val="single"/>
        </w:rPr>
        <w:t>Department of General Medicine</w:t>
      </w:r>
    </w:p>
    <w:p w14:paraId="70135871" w14:textId="77777777" w:rsidR="00E06B67" w:rsidRDefault="00E06B67">
      <w:pPr>
        <w:spacing w:before="19"/>
        <w:rPr>
          <w:rFonts w:ascii="Arial" w:eastAsia="Arial" w:hAnsi="Arial" w:cs="Arial"/>
          <w:b/>
          <w:color w:val="000000"/>
        </w:rPr>
      </w:pPr>
    </w:p>
    <w:p w14:paraId="78801B2B" w14:textId="77777777" w:rsidR="00E06B67" w:rsidRDefault="00E21F38">
      <w:pPr>
        <w:numPr>
          <w:ilvl w:val="0"/>
          <w:numId w:val="3"/>
        </w:numPr>
        <w:tabs>
          <w:tab w:val="left" w:pos="939"/>
        </w:tabs>
        <w:ind w:left="939" w:hanging="359"/>
        <w:rPr>
          <w:b/>
          <w:color w:val="000000"/>
        </w:rPr>
      </w:pPr>
      <w:r>
        <w:rPr>
          <w:b/>
          <w:color w:val="000000"/>
        </w:rPr>
        <w:t>Intake Capacity:</w:t>
      </w:r>
    </w:p>
    <w:p w14:paraId="1B07A781" w14:textId="77777777" w:rsidR="00E06B67" w:rsidRDefault="00E06B67">
      <w:pPr>
        <w:spacing w:before="28"/>
        <w:rPr>
          <w:b/>
          <w:color w:val="000000"/>
          <w:sz w:val="20"/>
          <w:szCs w:val="20"/>
        </w:rPr>
      </w:pPr>
    </w:p>
    <w:tbl>
      <w:tblPr>
        <w:tblStyle w:val="Style26"/>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E06B67" w14:paraId="4DCD7F03" w14:textId="77777777">
        <w:trPr>
          <w:trHeight w:val="782"/>
        </w:trPr>
        <w:tc>
          <w:tcPr>
            <w:tcW w:w="1762" w:type="dxa"/>
          </w:tcPr>
          <w:p w14:paraId="093BBE14" w14:textId="77777777" w:rsidR="00E06B67" w:rsidRDefault="00E21F38">
            <w:pPr>
              <w:spacing w:before="1"/>
              <w:ind w:left="590"/>
              <w:rPr>
                <w:b/>
                <w:color w:val="000000"/>
              </w:rPr>
            </w:pPr>
            <w:r>
              <w:rPr>
                <w:b/>
                <w:color w:val="000000"/>
              </w:rPr>
              <w:t>Course</w:t>
            </w:r>
          </w:p>
        </w:tc>
        <w:tc>
          <w:tcPr>
            <w:tcW w:w="1464" w:type="dxa"/>
          </w:tcPr>
          <w:p w14:paraId="407C4950" w14:textId="77777777" w:rsidR="00E06B67" w:rsidRDefault="00E21F38">
            <w:pPr>
              <w:spacing w:before="1"/>
              <w:ind w:left="417"/>
              <w:rPr>
                <w:b/>
                <w:color w:val="000000"/>
              </w:rPr>
            </w:pPr>
            <w:r>
              <w:rPr>
                <w:b/>
                <w:color w:val="000000"/>
              </w:rPr>
              <w:t>Subject</w:t>
            </w:r>
          </w:p>
        </w:tc>
        <w:tc>
          <w:tcPr>
            <w:tcW w:w="1728" w:type="dxa"/>
          </w:tcPr>
          <w:p w14:paraId="598AE95C" w14:textId="77777777" w:rsidR="00E06B67" w:rsidRDefault="00E21F38">
            <w:pPr>
              <w:spacing w:before="12" w:line="228" w:lineRule="auto"/>
              <w:ind w:left="66" w:firstLine="301"/>
              <w:rPr>
                <w:b/>
                <w:color w:val="000000"/>
              </w:rPr>
            </w:pPr>
            <w:r>
              <w:rPr>
                <w:b/>
                <w:color w:val="000000"/>
              </w:rPr>
              <w:t>Number of Recognized Seats</w:t>
            </w:r>
          </w:p>
        </w:tc>
        <w:tc>
          <w:tcPr>
            <w:tcW w:w="1891" w:type="dxa"/>
          </w:tcPr>
          <w:p w14:paraId="7AD03542" w14:textId="77777777" w:rsidR="00E06B67" w:rsidRDefault="00E21F38">
            <w:pPr>
              <w:spacing w:before="1" w:line="266" w:lineRule="auto"/>
              <w:ind w:left="527" w:hanging="33"/>
              <w:rPr>
                <w:b/>
                <w:color w:val="000000"/>
              </w:rPr>
            </w:pPr>
            <w:r>
              <w:rPr>
                <w:b/>
                <w:color w:val="000000"/>
              </w:rPr>
              <w:t>Number of</w:t>
            </w:r>
          </w:p>
          <w:p w14:paraId="0FE8F2DA" w14:textId="77777777" w:rsidR="00E06B67" w:rsidRDefault="00E21F38">
            <w:pPr>
              <w:spacing w:line="260" w:lineRule="auto"/>
              <w:ind w:left="743" w:right="431" w:hanging="216"/>
              <w:rPr>
                <w:b/>
                <w:color w:val="000000"/>
              </w:rPr>
            </w:pPr>
            <w:r>
              <w:rPr>
                <w:b/>
                <w:color w:val="000000"/>
              </w:rPr>
              <w:t>Permitted Seats</w:t>
            </w:r>
          </w:p>
        </w:tc>
        <w:tc>
          <w:tcPr>
            <w:tcW w:w="2520" w:type="dxa"/>
          </w:tcPr>
          <w:p w14:paraId="196A2690" w14:textId="77777777" w:rsidR="00E06B67" w:rsidRDefault="00E21F38">
            <w:pPr>
              <w:spacing w:before="1"/>
              <w:ind w:left="268"/>
              <w:rPr>
                <w:b/>
                <w:color w:val="000000"/>
              </w:rPr>
            </w:pPr>
            <w:r>
              <w:rPr>
                <w:b/>
                <w:color w:val="000000"/>
              </w:rPr>
              <w:t>Total Intake Capacity</w:t>
            </w:r>
          </w:p>
        </w:tc>
      </w:tr>
      <w:tr w:rsidR="00E06B67" w14:paraId="6F6BE82B" w14:textId="77777777">
        <w:trPr>
          <w:trHeight w:val="263"/>
        </w:trPr>
        <w:tc>
          <w:tcPr>
            <w:tcW w:w="1762" w:type="dxa"/>
          </w:tcPr>
          <w:p w14:paraId="2D8ABE5E" w14:textId="77777777" w:rsidR="00E06B67" w:rsidRDefault="00E06B67">
            <w:pPr>
              <w:rPr>
                <w:rFonts w:ascii="Times New Roman" w:eastAsia="Times New Roman" w:hAnsi="Times New Roman" w:cs="Times New Roman"/>
                <w:color w:val="000000"/>
                <w:sz w:val="18"/>
                <w:szCs w:val="18"/>
              </w:rPr>
            </w:pPr>
          </w:p>
        </w:tc>
        <w:tc>
          <w:tcPr>
            <w:tcW w:w="1464" w:type="dxa"/>
          </w:tcPr>
          <w:p w14:paraId="69225DEC" w14:textId="77777777" w:rsidR="00E06B67" w:rsidRDefault="00E06B67">
            <w:pPr>
              <w:rPr>
                <w:rFonts w:ascii="Times New Roman" w:eastAsia="Times New Roman" w:hAnsi="Times New Roman" w:cs="Times New Roman"/>
                <w:color w:val="000000"/>
                <w:sz w:val="18"/>
                <w:szCs w:val="18"/>
              </w:rPr>
            </w:pPr>
          </w:p>
        </w:tc>
        <w:tc>
          <w:tcPr>
            <w:tcW w:w="1728" w:type="dxa"/>
          </w:tcPr>
          <w:p w14:paraId="3CC34401" w14:textId="77777777" w:rsidR="00E06B67" w:rsidRDefault="00E06B67">
            <w:pPr>
              <w:rPr>
                <w:rFonts w:ascii="Times New Roman" w:eastAsia="Times New Roman" w:hAnsi="Times New Roman" w:cs="Times New Roman"/>
                <w:color w:val="000000"/>
                <w:sz w:val="18"/>
                <w:szCs w:val="18"/>
              </w:rPr>
            </w:pPr>
          </w:p>
        </w:tc>
        <w:tc>
          <w:tcPr>
            <w:tcW w:w="1891" w:type="dxa"/>
          </w:tcPr>
          <w:p w14:paraId="6265D444" w14:textId="77777777" w:rsidR="00E06B67" w:rsidRDefault="00E06B67">
            <w:pPr>
              <w:rPr>
                <w:rFonts w:ascii="Times New Roman" w:eastAsia="Times New Roman" w:hAnsi="Times New Roman" w:cs="Times New Roman"/>
                <w:color w:val="000000"/>
                <w:sz w:val="18"/>
                <w:szCs w:val="18"/>
              </w:rPr>
            </w:pPr>
          </w:p>
        </w:tc>
        <w:tc>
          <w:tcPr>
            <w:tcW w:w="2520" w:type="dxa"/>
          </w:tcPr>
          <w:p w14:paraId="3A505B89" w14:textId="77777777" w:rsidR="00E06B67" w:rsidRDefault="00E06B67">
            <w:pPr>
              <w:rPr>
                <w:rFonts w:ascii="Times New Roman" w:eastAsia="Times New Roman" w:hAnsi="Times New Roman" w:cs="Times New Roman"/>
                <w:color w:val="000000"/>
                <w:sz w:val="18"/>
                <w:szCs w:val="18"/>
              </w:rPr>
            </w:pPr>
          </w:p>
        </w:tc>
      </w:tr>
      <w:tr w:rsidR="00E06B67" w14:paraId="429A26EC" w14:textId="77777777">
        <w:trPr>
          <w:trHeight w:val="268"/>
        </w:trPr>
        <w:tc>
          <w:tcPr>
            <w:tcW w:w="1762" w:type="dxa"/>
          </w:tcPr>
          <w:p w14:paraId="76F723EA" w14:textId="77777777" w:rsidR="00E06B67" w:rsidRDefault="00E06B67">
            <w:pPr>
              <w:rPr>
                <w:rFonts w:ascii="Times New Roman" w:eastAsia="Times New Roman" w:hAnsi="Times New Roman" w:cs="Times New Roman"/>
                <w:color w:val="000000"/>
                <w:sz w:val="18"/>
                <w:szCs w:val="18"/>
              </w:rPr>
            </w:pPr>
          </w:p>
        </w:tc>
        <w:tc>
          <w:tcPr>
            <w:tcW w:w="1464" w:type="dxa"/>
          </w:tcPr>
          <w:p w14:paraId="06922190" w14:textId="77777777" w:rsidR="00E06B67" w:rsidRDefault="00E06B67">
            <w:pPr>
              <w:rPr>
                <w:rFonts w:ascii="Times New Roman" w:eastAsia="Times New Roman" w:hAnsi="Times New Roman" w:cs="Times New Roman"/>
                <w:color w:val="000000"/>
                <w:sz w:val="18"/>
                <w:szCs w:val="18"/>
              </w:rPr>
            </w:pPr>
          </w:p>
        </w:tc>
        <w:tc>
          <w:tcPr>
            <w:tcW w:w="1728" w:type="dxa"/>
          </w:tcPr>
          <w:p w14:paraId="4309883F" w14:textId="77777777" w:rsidR="00E06B67" w:rsidRDefault="00E06B67">
            <w:pPr>
              <w:rPr>
                <w:rFonts w:ascii="Times New Roman" w:eastAsia="Times New Roman" w:hAnsi="Times New Roman" w:cs="Times New Roman"/>
                <w:color w:val="000000"/>
                <w:sz w:val="18"/>
                <w:szCs w:val="18"/>
              </w:rPr>
            </w:pPr>
          </w:p>
        </w:tc>
        <w:tc>
          <w:tcPr>
            <w:tcW w:w="1891" w:type="dxa"/>
          </w:tcPr>
          <w:p w14:paraId="5858B76D" w14:textId="77777777" w:rsidR="00E06B67" w:rsidRDefault="00E06B67">
            <w:pPr>
              <w:rPr>
                <w:rFonts w:ascii="Times New Roman" w:eastAsia="Times New Roman" w:hAnsi="Times New Roman" w:cs="Times New Roman"/>
                <w:color w:val="000000"/>
                <w:sz w:val="18"/>
                <w:szCs w:val="18"/>
              </w:rPr>
            </w:pPr>
          </w:p>
        </w:tc>
        <w:tc>
          <w:tcPr>
            <w:tcW w:w="2520" w:type="dxa"/>
          </w:tcPr>
          <w:p w14:paraId="797DAC3A" w14:textId="77777777" w:rsidR="00E06B67" w:rsidRDefault="00E06B67">
            <w:pPr>
              <w:rPr>
                <w:rFonts w:ascii="Times New Roman" w:eastAsia="Times New Roman" w:hAnsi="Times New Roman" w:cs="Times New Roman"/>
                <w:color w:val="000000"/>
                <w:sz w:val="18"/>
                <w:szCs w:val="18"/>
              </w:rPr>
            </w:pPr>
          </w:p>
        </w:tc>
      </w:tr>
    </w:tbl>
    <w:p w14:paraId="6949EA61" w14:textId="77777777" w:rsidR="00E06B67" w:rsidRDefault="00E21F38">
      <w:pPr>
        <w:numPr>
          <w:ilvl w:val="0"/>
          <w:numId w:val="3"/>
        </w:numPr>
        <w:tabs>
          <w:tab w:val="left" w:pos="939"/>
        </w:tabs>
        <w:spacing w:before="261"/>
        <w:ind w:left="939" w:hanging="359"/>
        <w:rPr>
          <w:b/>
          <w:color w:val="000000"/>
        </w:rPr>
      </w:pPr>
      <w:r>
        <w:rPr>
          <w:b/>
          <w:color w:val="000000"/>
        </w:rPr>
        <w:t>Total Teachers &amp; Residents available in the Department:</w:t>
      </w:r>
    </w:p>
    <w:p w14:paraId="7389E2C3" w14:textId="77777777" w:rsidR="00E06B67" w:rsidRDefault="00E06B67">
      <w:pPr>
        <w:spacing w:before="3"/>
        <w:rPr>
          <w:b/>
          <w:color w:val="000000"/>
          <w:sz w:val="13"/>
          <w:szCs w:val="13"/>
        </w:rPr>
      </w:pPr>
    </w:p>
    <w:tbl>
      <w:tblPr>
        <w:tblStyle w:val="Style27"/>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830"/>
      </w:tblGrid>
      <w:tr w:rsidR="00E06B67" w14:paraId="1B8BFEAB" w14:textId="77777777">
        <w:trPr>
          <w:trHeight w:val="734"/>
        </w:trPr>
        <w:tc>
          <w:tcPr>
            <w:tcW w:w="566" w:type="dxa"/>
          </w:tcPr>
          <w:p w14:paraId="7546EBF7" w14:textId="77777777" w:rsidR="00E06B67" w:rsidRDefault="00E21F38">
            <w:pPr>
              <w:spacing w:before="6" w:line="242" w:lineRule="auto"/>
              <w:ind w:left="177"/>
              <w:rPr>
                <w:b/>
                <w:color w:val="000000"/>
                <w:sz w:val="20"/>
                <w:szCs w:val="20"/>
              </w:rPr>
            </w:pPr>
            <w:r>
              <w:rPr>
                <w:b/>
                <w:color w:val="000000"/>
                <w:sz w:val="20"/>
                <w:szCs w:val="20"/>
              </w:rPr>
              <w:t>Sr.</w:t>
            </w:r>
          </w:p>
          <w:p w14:paraId="3EFD0AD1" w14:textId="77777777" w:rsidR="00E06B67" w:rsidRDefault="00E21F38">
            <w:pPr>
              <w:spacing w:line="242" w:lineRule="auto"/>
              <w:ind w:left="139"/>
              <w:rPr>
                <w:b/>
                <w:color w:val="000000"/>
                <w:sz w:val="20"/>
                <w:szCs w:val="20"/>
              </w:rPr>
            </w:pPr>
            <w:r>
              <w:rPr>
                <w:b/>
                <w:color w:val="000000"/>
                <w:sz w:val="20"/>
                <w:szCs w:val="20"/>
              </w:rPr>
              <w:t>No.</w:t>
            </w:r>
          </w:p>
        </w:tc>
        <w:tc>
          <w:tcPr>
            <w:tcW w:w="1560" w:type="dxa"/>
          </w:tcPr>
          <w:p w14:paraId="39EF9997" w14:textId="77777777" w:rsidR="00E06B67" w:rsidRDefault="00E21F38">
            <w:pPr>
              <w:spacing w:before="5" w:line="235" w:lineRule="auto"/>
              <w:ind w:left="446" w:right="-14" w:hanging="192"/>
              <w:rPr>
                <w:b/>
                <w:color w:val="000000"/>
                <w:sz w:val="20"/>
                <w:szCs w:val="20"/>
              </w:rPr>
            </w:pPr>
            <w:r>
              <w:rPr>
                <w:b/>
                <w:color w:val="000000"/>
                <w:sz w:val="20"/>
                <w:szCs w:val="20"/>
              </w:rPr>
              <w:t>Name of the Teacher</w:t>
            </w:r>
          </w:p>
        </w:tc>
        <w:tc>
          <w:tcPr>
            <w:tcW w:w="1282" w:type="dxa"/>
          </w:tcPr>
          <w:p w14:paraId="70754028" w14:textId="77777777" w:rsidR="00E06B67" w:rsidRDefault="00E21F38">
            <w:pPr>
              <w:spacing w:before="6"/>
              <w:ind w:left="120"/>
              <w:rPr>
                <w:b/>
                <w:color w:val="000000"/>
                <w:sz w:val="20"/>
                <w:szCs w:val="20"/>
              </w:rPr>
            </w:pPr>
            <w:r>
              <w:rPr>
                <w:b/>
                <w:color w:val="000000"/>
                <w:sz w:val="20"/>
                <w:szCs w:val="20"/>
              </w:rPr>
              <w:t>Designation</w:t>
            </w:r>
          </w:p>
        </w:tc>
        <w:tc>
          <w:tcPr>
            <w:tcW w:w="1652" w:type="dxa"/>
          </w:tcPr>
          <w:p w14:paraId="731AAA47" w14:textId="77777777" w:rsidR="00E06B67" w:rsidRDefault="00E21F38">
            <w:pPr>
              <w:spacing w:before="5" w:line="235" w:lineRule="auto"/>
              <w:ind w:left="388" w:hanging="207"/>
              <w:rPr>
                <w:b/>
                <w:color w:val="000000"/>
                <w:sz w:val="20"/>
                <w:szCs w:val="20"/>
              </w:rPr>
            </w:pPr>
            <w:r>
              <w:rPr>
                <w:b/>
                <w:color w:val="000000"/>
                <w:sz w:val="20"/>
                <w:szCs w:val="20"/>
              </w:rPr>
              <w:t>MUHS Approved Designation</w:t>
            </w:r>
          </w:p>
        </w:tc>
        <w:tc>
          <w:tcPr>
            <w:tcW w:w="2660" w:type="dxa"/>
          </w:tcPr>
          <w:p w14:paraId="0635F108" w14:textId="77777777" w:rsidR="00E06B67" w:rsidRDefault="00E21F38">
            <w:pPr>
              <w:spacing w:before="13" w:line="230" w:lineRule="auto"/>
              <w:ind w:left="1031" w:hanging="744"/>
              <w:rPr>
                <w:b/>
                <w:color w:val="000000"/>
                <w:sz w:val="20"/>
                <w:szCs w:val="20"/>
              </w:rPr>
            </w:pPr>
            <w:r>
              <w:rPr>
                <w:b/>
                <w:color w:val="000000"/>
                <w:sz w:val="20"/>
                <w:szCs w:val="20"/>
              </w:rPr>
              <w:t>PG Teacher Recognition Status</w:t>
            </w:r>
          </w:p>
          <w:p w14:paraId="1E7C9495" w14:textId="77777777" w:rsidR="00E06B67" w:rsidRDefault="00E21F38">
            <w:pPr>
              <w:spacing w:before="4" w:line="228" w:lineRule="auto"/>
              <w:ind w:left="267"/>
              <w:rPr>
                <w:b/>
                <w:color w:val="000000"/>
                <w:sz w:val="20"/>
                <w:szCs w:val="20"/>
              </w:rPr>
            </w:pPr>
            <w:r>
              <w:rPr>
                <w:b/>
                <w:color w:val="000000"/>
                <w:sz w:val="20"/>
                <w:szCs w:val="20"/>
              </w:rPr>
              <w:t>(Permanent/Temporary)</w:t>
            </w:r>
          </w:p>
        </w:tc>
        <w:tc>
          <w:tcPr>
            <w:tcW w:w="1830" w:type="dxa"/>
          </w:tcPr>
          <w:p w14:paraId="31E05733" w14:textId="77777777" w:rsidR="00E06B67" w:rsidRDefault="00E21F38">
            <w:pPr>
              <w:spacing w:before="13" w:line="230" w:lineRule="auto"/>
              <w:ind w:left="156" w:firstLine="254"/>
              <w:rPr>
                <w:b/>
                <w:color w:val="000000"/>
                <w:sz w:val="20"/>
                <w:szCs w:val="20"/>
              </w:rPr>
            </w:pPr>
            <w:r>
              <w:rPr>
                <w:b/>
                <w:color w:val="000000"/>
                <w:sz w:val="20"/>
                <w:szCs w:val="20"/>
              </w:rPr>
              <w:t>If temporary, Approval/</w:t>
            </w:r>
            <w:proofErr w:type="spellStart"/>
            <w:r>
              <w:rPr>
                <w:b/>
                <w:color w:val="000000"/>
                <w:sz w:val="20"/>
                <w:szCs w:val="20"/>
              </w:rPr>
              <w:t>Recogniti</w:t>
            </w:r>
            <w:proofErr w:type="spellEnd"/>
          </w:p>
          <w:p w14:paraId="2CD9CAEA" w14:textId="77777777" w:rsidR="00E06B67" w:rsidRDefault="00E21F38">
            <w:pPr>
              <w:spacing w:before="4" w:line="228" w:lineRule="auto"/>
              <w:ind w:left="377"/>
              <w:rPr>
                <w:b/>
                <w:color w:val="000000"/>
                <w:sz w:val="20"/>
                <w:szCs w:val="20"/>
              </w:rPr>
            </w:pPr>
            <w:r>
              <w:rPr>
                <w:b/>
                <w:color w:val="000000"/>
                <w:sz w:val="20"/>
                <w:szCs w:val="20"/>
              </w:rPr>
              <w:t>on granted till</w:t>
            </w:r>
          </w:p>
        </w:tc>
      </w:tr>
      <w:tr w:rsidR="00E06B67" w14:paraId="582FD867" w14:textId="77777777">
        <w:trPr>
          <w:trHeight w:val="268"/>
        </w:trPr>
        <w:tc>
          <w:tcPr>
            <w:tcW w:w="566" w:type="dxa"/>
          </w:tcPr>
          <w:p w14:paraId="6FD16D75" w14:textId="77777777" w:rsidR="00E06B67" w:rsidRDefault="00E06B67">
            <w:pPr>
              <w:rPr>
                <w:rFonts w:ascii="Times New Roman" w:eastAsia="Times New Roman" w:hAnsi="Times New Roman" w:cs="Times New Roman"/>
                <w:color w:val="000000"/>
                <w:sz w:val="18"/>
                <w:szCs w:val="18"/>
              </w:rPr>
            </w:pPr>
          </w:p>
        </w:tc>
        <w:tc>
          <w:tcPr>
            <w:tcW w:w="1560" w:type="dxa"/>
          </w:tcPr>
          <w:p w14:paraId="793D9310" w14:textId="77777777" w:rsidR="00E06B67" w:rsidRDefault="00E06B67">
            <w:pPr>
              <w:rPr>
                <w:rFonts w:ascii="Times New Roman" w:eastAsia="Times New Roman" w:hAnsi="Times New Roman" w:cs="Times New Roman"/>
                <w:color w:val="000000"/>
                <w:sz w:val="18"/>
                <w:szCs w:val="18"/>
              </w:rPr>
            </w:pPr>
          </w:p>
        </w:tc>
        <w:tc>
          <w:tcPr>
            <w:tcW w:w="1282" w:type="dxa"/>
          </w:tcPr>
          <w:p w14:paraId="4240FBEC" w14:textId="77777777" w:rsidR="00E06B67" w:rsidRDefault="00E06B67">
            <w:pPr>
              <w:rPr>
                <w:rFonts w:ascii="Times New Roman" w:eastAsia="Times New Roman" w:hAnsi="Times New Roman" w:cs="Times New Roman"/>
                <w:color w:val="000000"/>
                <w:sz w:val="18"/>
                <w:szCs w:val="18"/>
              </w:rPr>
            </w:pPr>
          </w:p>
        </w:tc>
        <w:tc>
          <w:tcPr>
            <w:tcW w:w="1652" w:type="dxa"/>
          </w:tcPr>
          <w:p w14:paraId="5DA4182E" w14:textId="77777777" w:rsidR="00E06B67" w:rsidRDefault="00E06B67">
            <w:pPr>
              <w:rPr>
                <w:rFonts w:ascii="Times New Roman" w:eastAsia="Times New Roman" w:hAnsi="Times New Roman" w:cs="Times New Roman"/>
                <w:color w:val="000000"/>
                <w:sz w:val="18"/>
                <w:szCs w:val="18"/>
              </w:rPr>
            </w:pPr>
          </w:p>
        </w:tc>
        <w:tc>
          <w:tcPr>
            <w:tcW w:w="2660" w:type="dxa"/>
          </w:tcPr>
          <w:p w14:paraId="40F3FDE5" w14:textId="77777777" w:rsidR="00E06B67" w:rsidRDefault="00E06B67">
            <w:pPr>
              <w:rPr>
                <w:rFonts w:ascii="Times New Roman" w:eastAsia="Times New Roman" w:hAnsi="Times New Roman" w:cs="Times New Roman"/>
                <w:color w:val="000000"/>
                <w:sz w:val="18"/>
                <w:szCs w:val="18"/>
              </w:rPr>
            </w:pPr>
          </w:p>
        </w:tc>
        <w:tc>
          <w:tcPr>
            <w:tcW w:w="1830" w:type="dxa"/>
          </w:tcPr>
          <w:p w14:paraId="28EA48A5" w14:textId="77777777" w:rsidR="00E06B67" w:rsidRDefault="00E06B67">
            <w:pPr>
              <w:rPr>
                <w:rFonts w:ascii="Times New Roman" w:eastAsia="Times New Roman" w:hAnsi="Times New Roman" w:cs="Times New Roman"/>
                <w:color w:val="000000"/>
                <w:sz w:val="18"/>
                <w:szCs w:val="18"/>
              </w:rPr>
            </w:pPr>
          </w:p>
        </w:tc>
      </w:tr>
      <w:tr w:rsidR="00E06B67" w14:paraId="185C833E" w14:textId="77777777">
        <w:trPr>
          <w:trHeight w:val="268"/>
        </w:trPr>
        <w:tc>
          <w:tcPr>
            <w:tcW w:w="566" w:type="dxa"/>
          </w:tcPr>
          <w:p w14:paraId="11D7C4B2" w14:textId="77777777" w:rsidR="00E06B67" w:rsidRDefault="00E06B67">
            <w:pPr>
              <w:rPr>
                <w:rFonts w:ascii="Times New Roman" w:eastAsia="Times New Roman" w:hAnsi="Times New Roman" w:cs="Times New Roman"/>
                <w:color w:val="000000"/>
                <w:sz w:val="18"/>
                <w:szCs w:val="18"/>
              </w:rPr>
            </w:pPr>
          </w:p>
        </w:tc>
        <w:tc>
          <w:tcPr>
            <w:tcW w:w="1560" w:type="dxa"/>
          </w:tcPr>
          <w:p w14:paraId="5CD829C4" w14:textId="77777777" w:rsidR="00E06B67" w:rsidRDefault="00E06B67">
            <w:pPr>
              <w:rPr>
                <w:rFonts w:ascii="Times New Roman" w:eastAsia="Times New Roman" w:hAnsi="Times New Roman" w:cs="Times New Roman"/>
                <w:color w:val="000000"/>
                <w:sz w:val="18"/>
                <w:szCs w:val="18"/>
              </w:rPr>
            </w:pPr>
          </w:p>
        </w:tc>
        <w:tc>
          <w:tcPr>
            <w:tcW w:w="1282" w:type="dxa"/>
          </w:tcPr>
          <w:p w14:paraId="7F2EC7DA" w14:textId="77777777" w:rsidR="00E06B67" w:rsidRDefault="00E06B67">
            <w:pPr>
              <w:rPr>
                <w:rFonts w:ascii="Times New Roman" w:eastAsia="Times New Roman" w:hAnsi="Times New Roman" w:cs="Times New Roman"/>
                <w:color w:val="000000"/>
                <w:sz w:val="18"/>
                <w:szCs w:val="18"/>
              </w:rPr>
            </w:pPr>
          </w:p>
        </w:tc>
        <w:tc>
          <w:tcPr>
            <w:tcW w:w="1652" w:type="dxa"/>
          </w:tcPr>
          <w:p w14:paraId="4DCFCCD9" w14:textId="77777777" w:rsidR="00E06B67" w:rsidRDefault="00E06B67">
            <w:pPr>
              <w:rPr>
                <w:rFonts w:ascii="Times New Roman" w:eastAsia="Times New Roman" w:hAnsi="Times New Roman" w:cs="Times New Roman"/>
                <w:color w:val="000000"/>
                <w:sz w:val="18"/>
                <w:szCs w:val="18"/>
              </w:rPr>
            </w:pPr>
          </w:p>
        </w:tc>
        <w:tc>
          <w:tcPr>
            <w:tcW w:w="2660" w:type="dxa"/>
          </w:tcPr>
          <w:p w14:paraId="780C54AC" w14:textId="77777777" w:rsidR="00E06B67" w:rsidRDefault="00E06B67">
            <w:pPr>
              <w:rPr>
                <w:rFonts w:ascii="Times New Roman" w:eastAsia="Times New Roman" w:hAnsi="Times New Roman" w:cs="Times New Roman"/>
                <w:color w:val="000000"/>
                <w:sz w:val="18"/>
                <w:szCs w:val="18"/>
              </w:rPr>
            </w:pPr>
          </w:p>
        </w:tc>
        <w:tc>
          <w:tcPr>
            <w:tcW w:w="1830" w:type="dxa"/>
          </w:tcPr>
          <w:p w14:paraId="0064A2C2" w14:textId="77777777" w:rsidR="00E06B67" w:rsidRDefault="00E06B67">
            <w:pPr>
              <w:rPr>
                <w:rFonts w:ascii="Times New Roman" w:eastAsia="Times New Roman" w:hAnsi="Times New Roman" w:cs="Times New Roman"/>
                <w:color w:val="000000"/>
                <w:sz w:val="18"/>
                <w:szCs w:val="18"/>
              </w:rPr>
            </w:pPr>
          </w:p>
        </w:tc>
      </w:tr>
      <w:tr w:rsidR="00E06B67" w14:paraId="612A3819" w14:textId="77777777">
        <w:trPr>
          <w:trHeight w:val="268"/>
        </w:trPr>
        <w:tc>
          <w:tcPr>
            <w:tcW w:w="566" w:type="dxa"/>
          </w:tcPr>
          <w:p w14:paraId="3620EF05" w14:textId="77777777" w:rsidR="00E06B67" w:rsidRDefault="00E06B67">
            <w:pPr>
              <w:rPr>
                <w:rFonts w:ascii="Times New Roman" w:eastAsia="Times New Roman" w:hAnsi="Times New Roman" w:cs="Times New Roman"/>
                <w:color w:val="000000"/>
                <w:sz w:val="18"/>
                <w:szCs w:val="18"/>
              </w:rPr>
            </w:pPr>
          </w:p>
        </w:tc>
        <w:tc>
          <w:tcPr>
            <w:tcW w:w="1560" w:type="dxa"/>
          </w:tcPr>
          <w:p w14:paraId="266472FA" w14:textId="77777777" w:rsidR="00E06B67" w:rsidRDefault="00E06B67">
            <w:pPr>
              <w:rPr>
                <w:rFonts w:ascii="Times New Roman" w:eastAsia="Times New Roman" w:hAnsi="Times New Roman" w:cs="Times New Roman"/>
                <w:color w:val="000000"/>
                <w:sz w:val="18"/>
                <w:szCs w:val="18"/>
              </w:rPr>
            </w:pPr>
          </w:p>
        </w:tc>
        <w:tc>
          <w:tcPr>
            <w:tcW w:w="1282" w:type="dxa"/>
          </w:tcPr>
          <w:p w14:paraId="18EA1A29" w14:textId="77777777" w:rsidR="00E06B67" w:rsidRDefault="00E06B67">
            <w:pPr>
              <w:rPr>
                <w:rFonts w:ascii="Times New Roman" w:eastAsia="Times New Roman" w:hAnsi="Times New Roman" w:cs="Times New Roman"/>
                <w:color w:val="000000"/>
                <w:sz w:val="18"/>
                <w:szCs w:val="18"/>
              </w:rPr>
            </w:pPr>
          </w:p>
        </w:tc>
        <w:tc>
          <w:tcPr>
            <w:tcW w:w="1652" w:type="dxa"/>
          </w:tcPr>
          <w:p w14:paraId="5B7B21AE" w14:textId="77777777" w:rsidR="00E06B67" w:rsidRDefault="00E06B67">
            <w:pPr>
              <w:rPr>
                <w:rFonts w:ascii="Times New Roman" w:eastAsia="Times New Roman" w:hAnsi="Times New Roman" w:cs="Times New Roman"/>
                <w:color w:val="000000"/>
                <w:sz w:val="18"/>
                <w:szCs w:val="18"/>
              </w:rPr>
            </w:pPr>
          </w:p>
        </w:tc>
        <w:tc>
          <w:tcPr>
            <w:tcW w:w="2660" w:type="dxa"/>
          </w:tcPr>
          <w:p w14:paraId="40E4FDF6" w14:textId="77777777" w:rsidR="00E06B67" w:rsidRDefault="00E06B67">
            <w:pPr>
              <w:rPr>
                <w:rFonts w:ascii="Times New Roman" w:eastAsia="Times New Roman" w:hAnsi="Times New Roman" w:cs="Times New Roman"/>
                <w:color w:val="000000"/>
                <w:sz w:val="18"/>
                <w:szCs w:val="18"/>
              </w:rPr>
            </w:pPr>
          </w:p>
        </w:tc>
        <w:tc>
          <w:tcPr>
            <w:tcW w:w="1830" w:type="dxa"/>
          </w:tcPr>
          <w:p w14:paraId="4D850C0C" w14:textId="77777777" w:rsidR="00E06B67" w:rsidRDefault="00E06B67">
            <w:pPr>
              <w:rPr>
                <w:rFonts w:ascii="Times New Roman" w:eastAsia="Times New Roman" w:hAnsi="Times New Roman" w:cs="Times New Roman"/>
                <w:color w:val="000000"/>
                <w:sz w:val="18"/>
                <w:szCs w:val="18"/>
              </w:rPr>
            </w:pPr>
          </w:p>
        </w:tc>
      </w:tr>
    </w:tbl>
    <w:p w14:paraId="67ED8492" w14:textId="77777777" w:rsidR="00E06B67" w:rsidRDefault="00E21F38">
      <w:pPr>
        <w:numPr>
          <w:ilvl w:val="0"/>
          <w:numId w:val="3"/>
        </w:numPr>
        <w:tabs>
          <w:tab w:val="left" w:pos="938"/>
        </w:tabs>
        <w:spacing w:before="233"/>
        <w:ind w:left="938" w:hanging="358"/>
        <w:rPr>
          <w:b/>
          <w:color w:val="000000"/>
          <w:sz w:val="24"/>
          <w:szCs w:val="24"/>
        </w:rPr>
      </w:pPr>
      <w:r>
        <w:rPr>
          <w:b/>
          <w:color w:val="000000"/>
          <w:sz w:val="24"/>
          <w:szCs w:val="24"/>
        </w:rPr>
        <w:t>Summary of Teaching staff in the Department:</w:t>
      </w:r>
    </w:p>
    <w:p w14:paraId="3C40465F" w14:textId="77777777" w:rsidR="00E06B67" w:rsidRDefault="00E06B67">
      <w:pPr>
        <w:spacing w:before="9"/>
        <w:rPr>
          <w:b/>
          <w:color w:val="000000"/>
          <w:sz w:val="5"/>
          <w:szCs w:val="5"/>
        </w:rPr>
      </w:pPr>
    </w:p>
    <w:tbl>
      <w:tblPr>
        <w:tblStyle w:val="Style28"/>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5F8084F9" w14:textId="77777777">
        <w:trPr>
          <w:trHeight w:val="537"/>
        </w:trPr>
        <w:tc>
          <w:tcPr>
            <w:tcW w:w="562" w:type="dxa"/>
          </w:tcPr>
          <w:p w14:paraId="5269B0AF" w14:textId="77777777" w:rsidR="00E06B67" w:rsidRDefault="00E21F38">
            <w:pPr>
              <w:spacing w:before="1" w:line="261" w:lineRule="auto"/>
              <w:ind w:left="163"/>
              <w:rPr>
                <w:b/>
                <w:color w:val="000000"/>
              </w:rPr>
            </w:pPr>
            <w:r>
              <w:rPr>
                <w:b/>
                <w:color w:val="000000"/>
              </w:rPr>
              <w:t>Sr.</w:t>
            </w:r>
          </w:p>
          <w:p w14:paraId="7A719780" w14:textId="77777777" w:rsidR="00E06B67" w:rsidRDefault="00E21F38">
            <w:pPr>
              <w:spacing w:line="254" w:lineRule="auto"/>
              <w:ind w:left="119"/>
              <w:rPr>
                <w:b/>
                <w:color w:val="000000"/>
              </w:rPr>
            </w:pPr>
            <w:r>
              <w:rPr>
                <w:b/>
                <w:color w:val="000000"/>
              </w:rPr>
              <w:t>No.</w:t>
            </w:r>
          </w:p>
        </w:tc>
        <w:tc>
          <w:tcPr>
            <w:tcW w:w="2069" w:type="dxa"/>
          </w:tcPr>
          <w:p w14:paraId="30554619" w14:textId="77777777" w:rsidR="00E06B67" w:rsidRDefault="00E21F38">
            <w:pPr>
              <w:spacing w:before="1"/>
              <w:ind w:left="474"/>
              <w:rPr>
                <w:b/>
                <w:color w:val="000000"/>
              </w:rPr>
            </w:pPr>
            <w:r>
              <w:rPr>
                <w:b/>
                <w:color w:val="000000"/>
              </w:rPr>
              <w:t>Designation</w:t>
            </w:r>
          </w:p>
        </w:tc>
        <w:tc>
          <w:tcPr>
            <w:tcW w:w="2895" w:type="dxa"/>
          </w:tcPr>
          <w:p w14:paraId="4254FD75" w14:textId="77777777" w:rsidR="00E06B67" w:rsidRDefault="00E21F38">
            <w:pPr>
              <w:spacing w:before="7" w:line="254" w:lineRule="auto"/>
              <w:ind w:left="224" w:firstLine="110"/>
              <w:rPr>
                <w:b/>
                <w:color w:val="000000"/>
              </w:rPr>
            </w:pPr>
            <w:r>
              <w:rPr>
                <w:b/>
                <w:color w:val="000000"/>
              </w:rPr>
              <w:t>Required (As per the PG Medical Regulations 2000)</w:t>
            </w:r>
          </w:p>
        </w:tc>
        <w:tc>
          <w:tcPr>
            <w:tcW w:w="1839" w:type="dxa"/>
          </w:tcPr>
          <w:p w14:paraId="7BEA0BED" w14:textId="77777777" w:rsidR="00E06B67" w:rsidRDefault="00E21F38">
            <w:pPr>
              <w:spacing w:before="1"/>
              <w:ind w:left="488"/>
              <w:rPr>
                <w:b/>
                <w:color w:val="000000"/>
              </w:rPr>
            </w:pPr>
            <w:r>
              <w:rPr>
                <w:b/>
                <w:color w:val="000000"/>
              </w:rPr>
              <w:t>Available</w:t>
            </w:r>
          </w:p>
        </w:tc>
        <w:tc>
          <w:tcPr>
            <w:tcW w:w="2017" w:type="dxa"/>
          </w:tcPr>
          <w:p w14:paraId="3434B11F" w14:textId="77777777" w:rsidR="00E06B67" w:rsidRDefault="00E21F38">
            <w:pPr>
              <w:spacing w:before="1"/>
              <w:ind w:left="526"/>
              <w:rPr>
                <w:b/>
                <w:color w:val="000000"/>
              </w:rPr>
            </w:pPr>
            <w:r>
              <w:rPr>
                <w:b/>
                <w:color w:val="000000"/>
              </w:rPr>
              <w:t>Deficiency</w:t>
            </w:r>
          </w:p>
        </w:tc>
      </w:tr>
      <w:tr w:rsidR="00E06B67" w14:paraId="24ECF810" w14:textId="77777777">
        <w:trPr>
          <w:trHeight w:val="306"/>
        </w:trPr>
        <w:tc>
          <w:tcPr>
            <w:tcW w:w="562" w:type="dxa"/>
          </w:tcPr>
          <w:p w14:paraId="6D1A051D" w14:textId="77777777" w:rsidR="00E06B67" w:rsidRDefault="00E21F38">
            <w:pPr>
              <w:spacing w:before="1"/>
              <w:ind w:left="26"/>
              <w:jc w:val="center"/>
              <w:rPr>
                <w:color w:val="000000"/>
              </w:rPr>
            </w:pPr>
            <w:r>
              <w:rPr>
                <w:color w:val="000000"/>
              </w:rPr>
              <w:t>1.</w:t>
            </w:r>
          </w:p>
        </w:tc>
        <w:tc>
          <w:tcPr>
            <w:tcW w:w="2069" w:type="dxa"/>
          </w:tcPr>
          <w:p w14:paraId="1C805793" w14:textId="77777777" w:rsidR="00E06B67" w:rsidRDefault="00E21F38">
            <w:pPr>
              <w:spacing w:before="1"/>
              <w:ind w:left="109"/>
              <w:rPr>
                <w:color w:val="000000"/>
              </w:rPr>
            </w:pPr>
            <w:r>
              <w:rPr>
                <w:color w:val="000000"/>
              </w:rPr>
              <w:t>Professor</w:t>
            </w:r>
          </w:p>
        </w:tc>
        <w:tc>
          <w:tcPr>
            <w:tcW w:w="2895" w:type="dxa"/>
          </w:tcPr>
          <w:p w14:paraId="3A815321" w14:textId="77777777" w:rsidR="00E06B67" w:rsidRDefault="00E06B67">
            <w:pPr>
              <w:rPr>
                <w:rFonts w:ascii="Times New Roman" w:eastAsia="Times New Roman" w:hAnsi="Times New Roman" w:cs="Times New Roman"/>
                <w:color w:val="000000"/>
                <w:sz w:val="20"/>
                <w:szCs w:val="20"/>
              </w:rPr>
            </w:pPr>
          </w:p>
        </w:tc>
        <w:tc>
          <w:tcPr>
            <w:tcW w:w="1839" w:type="dxa"/>
          </w:tcPr>
          <w:p w14:paraId="32B182EB" w14:textId="77777777" w:rsidR="00E06B67" w:rsidRDefault="00E06B67">
            <w:pPr>
              <w:rPr>
                <w:rFonts w:ascii="Times New Roman" w:eastAsia="Times New Roman" w:hAnsi="Times New Roman" w:cs="Times New Roman"/>
                <w:color w:val="000000"/>
                <w:sz w:val="20"/>
                <w:szCs w:val="20"/>
              </w:rPr>
            </w:pPr>
          </w:p>
        </w:tc>
        <w:tc>
          <w:tcPr>
            <w:tcW w:w="2017" w:type="dxa"/>
          </w:tcPr>
          <w:p w14:paraId="22C2C4A2" w14:textId="77777777" w:rsidR="00E06B67" w:rsidRDefault="00E06B67">
            <w:pPr>
              <w:rPr>
                <w:rFonts w:ascii="Times New Roman" w:eastAsia="Times New Roman" w:hAnsi="Times New Roman" w:cs="Times New Roman"/>
                <w:color w:val="000000"/>
                <w:sz w:val="20"/>
                <w:szCs w:val="20"/>
              </w:rPr>
            </w:pPr>
          </w:p>
        </w:tc>
      </w:tr>
      <w:tr w:rsidR="00E06B67" w14:paraId="18669581" w14:textId="77777777">
        <w:trPr>
          <w:trHeight w:val="311"/>
        </w:trPr>
        <w:tc>
          <w:tcPr>
            <w:tcW w:w="562" w:type="dxa"/>
          </w:tcPr>
          <w:p w14:paraId="118D1C43" w14:textId="77777777" w:rsidR="00E06B67" w:rsidRDefault="00E21F38">
            <w:pPr>
              <w:spacing w:before="1"/>
              <w:ind w:left="26"/>
              <w:jc w:val="center"/>
              <w:rPr>
                <w:color w:val="000000"/>
              </w:rPr>
            </w:pPr>
            <w:r>
              <w:rPr>
                <w:color w:val="000000"/>
              </w:rPr>
              <w:t>2.</w:t>
            </w:r>
          </w:p>
        </w:tc>
        <w:tc>
          <w:tcPr>
            <w:tcW w:w="2069" w:type="dxa"/>
          </w:tcPr>
          <w:p w14:paraId="19819A7B" w14:textId="77777777" w:rsidR="00E06B67" w:rsidRDefault="00E21F38">
            <w:pPr>
              <w:spacing w:before="1"/>
              <w:ind w:left="109"/>
              <w:rPr>
                <w:color w:val="000000"/>
              </w:rPr>
            </w:pPr>
            <w:r>
              <w:rPr>
                <w:color w:val="000000"/>
              </w:rPr>
              <w:t>Associate Professor</w:t>
            </w:r>
          </w:p>
        </w:tc>
        <w:tc>
          <w:tcPr>
            <w:tcW w:w="2895" w:type="dxa"/>
          </w:tcPr>
          <w:p w14:paraId="69E1EAAB" w14:textId="77777777" w:rsidR="00E06B67" w:rsidRDefault="00E06B67">
            <w:pPr>
              <w:rPr>
                <w:rFonts w:ascii="Times New Roman" w:eastAsia="Times New Roman" w:hAnsi="Times New Roman" w:cs="Times New Roman"/>
                <w:color w:val="000000"/>
                <w:sz w:val="20"/>
                <w:szCs w:val="20"/>
              </w:rPr>
            </w:pPr>
          </w:p>
        </w:tc>
        <w:tc>
          <w:tcPr>
            <w:tcW w:w="1839" w:type="dxa"/>
          </w:tcPr>
          <w:p w14:paraId="712CD6E3" w14:textId="77777777" w:rsidR="00E06B67" w:rsidRDefault="00E06B67">
            <w:pPr>
              <w:rPr>
                <w:rFonts w:ascii="Times New Roman" w:eastAsia="Times New Roman" w:hAnsi="Times New Roman" w:cs="Times New Roman"/>
                <w:color w:val="000000"/>
                <w:sz w:val="20"/>
                <w:szCs w:val="20"/>
              </w:rPr>
            </w:pPr>
          </w:p>
        </w:tc>
        <w:tc>
          <w:tcPr>
            <w:tcW w:w="2017" w:type="dxa"/>
          </w:tcPr>
          <w:p w14:paraId="47CCF579" w14:textId="77777777" w:rsidR="00E06B67" w:rsidRDefault="00E06B67">
            <w:pPr>
              <w:rPr>
                <w:rFonts w:ascii="Times New Roman" w:eastAsia="Times New Roman" w:hAnsi="Times New Roman" w:cs="Times New Roman"/>
                <w:color w:val="000000"/>
                <w:sz w:val="20"/>
                <w:szCs w:val="20"/>
              </w:rPr>
            </w:pPr>
          </w:p>
        </w:tc>
      </w:tr>
      <w:tr w:rsidR="00E06B67" w14:paraId="05C60E8D" w14:textId="77777777">
        <w:trPr>
          <w:trHeight w:val="306"/>
        </w:trPr>
        <w:tc>
          <w:tcPr>
            <w:tcW w:w="562" w:type="dxa"/>
          </w:tcPr>
          <w:p w14:paraId="27DCDA40" w14:textId="77777777" w:rsidR="00E06B67" w:rsidRDefault="00E21F38">
            <w:pPr>
              <w:spacing w:before="1"/>
              <w:ind w:left="26"/>
              <w:jc w:val="center"/>
              <w:rPr>
                <w:color w:val="000000"/>
              </w:rPr>
            </w:pPr>
            <w:r>
              <w:rPr>
                <w:color w:val="000000"/>
              </w:rPr>
              <w:t>3.</w:t>
            </w:r>
          </w:p>
        </w:tc>
        <w:tc>
          <w:tcPr>
            <w:tcW w:w="2069" w:type="dxa"/>
          </w:tcPr>
          <w:p w14:paraId="3F523518" w14:textId="77777777" w:rsidR="00E06B67" w:rsidRDefault="00E21F38">
            <w:pPr>
              <w:spacing w:before="1"/>
              <w:ind w:left="109"/>
              <w:rPr>
                <w:color w:val="000000"/>
              </w:rPr>
            </w:pPr>
            <w:r>
              <w:rPr>
                <w:color w:val="000000"/>
              </w:rPr>
              <w:t>Assistant Professor</w:t>
            </w:r>
          </w:p>
        </w:tc>
        <w:tc>
          <w:tcPr>
            <w:tcW w:w="2895" w:type="dxa"/>
          </w:tcPr>
          <w:p w14:paraId="07B005E5" w14:textId="77777777" w:rsidR="00E06B67" w:rsidRDefault="00E06B67">
            <w:pPr>
              <w:rPr>
                <w:rFonts w:ascii="Times New Roman" w:eastAsia="Times New Roman" w:hAnsi="Times New Roman" w:cs="Times New Roman"/>
                <w:color w:val="000000"/>
                <w:sz w:val="20"/>
                <w:szCs w:val="20"/>
              </w:rPr>
            </w:pPr>
          </w:p>
        </w:tc>
        <w:tc>
          <w:tcPr>
            <w:tcW w:w="1839" w:type="dxa"/>
          </w:tcPr>
          <w:p w14:paraId="16B55A1E" w14:textId="77777777" w:rsidR="00E06B67" w:rsidRDefault="00E06B67">
            <w:pPr>
              <w:rPr>
                <w:rFonts w:ascii="Times New Roman" w:eastAsia="Times New Roman" w:hAnsi="Times New Roman" w:cs="Times New Roman"/>
                <w:color w:val="000000"/>
                <w:sz w:val="20"/>
                <w:szCs w:val="20"/>
              </w:rPr>
            </w:pPr>
          </w:p>
        </w:tc>
        <w:tc>
          <w:tcPr>
            <w:tcW w:w="2017" w:type="dxa"/>
          </w:tcPr>
          <w:p w14:paraId="7A0E5187" w14:textId="77777777" w:rsidR="00E06B67" w:rsidRDefault="00E06B67">
            <w:pPr>
              <w:rPr>
                <w:rFonts w:ascii="Times New Roman" w:eastAsia="Times New Roman" w:hAnsi="Times New Roman" w:cs="Times New Roman"/>
                <w:color w:val="000000"/>
                <w:sz w:val="20"/>
                <w:szCs w:val="20"/>
              </w:rPr>
            </w:pPr>
          </w:p>
        </w:tc>
      </w:tr>
      <w:tr w:rsidR="00E06B67" w14:paraId="26B542C1" w14:textId="77777777">
        <w:trPr>
          <w:trHeight w:val="306"/>
        </w:trPr>
        <w:tc>
          <w:tcPr>
            <w:tcW w:w="562" w:type="dxa"/>
          </w:tcPr>
          <w:p w14:paraId="1A5E0357" w14:textId="77777777" w:rsidR="00E06B67" w:rsidRDefault="00E21F38">
            <w:pPr>
              <w:spacing w:before="1"/>
              <w:ind w:left="26"/>
              <w:jc w:val="center"/>
              <w:rPr>
                <w:color w:val="000000"/>
              </w:rPr>
            </w:pPr>
            <w:r>
              <w:rPr>
                <w:color w:val="000000"/>
              </w:rPr>
              <w:t>4.</w:t>
            </w:r>
          </w:p>
        </w:tc>
        <w:tc>
          <w:tcPr>
            <w:tcW w:w="2069" w:type="dxa"/>
          </w:tcPr>
          <w:p w14:paraId="70FC0201" w14:textId="77777777" w:rsidR="00E06B67" w:rsidRDefault="00E21F38">
            <w:pPr>
              <w:spacing w:before="1"/>
              <w:ind w:left="109"/>
              <w:rPr>
                <w:color w:val="000000"/>
              </w:rPr>
            </w:pPr>
            <w:r>
              <w:rPr>
                <w:color w:val="000000"/>
              </w:rPr>
              <w:t>Senior Resident</w:t>
            </w:r>
          </w:p>
        </w:tc>
        <w:tc>
          <w:tcPr>
            <w:tcW w:w="2895" w:type="dxa"/>
          </w:tcPr>
          <w:p w14:paraId="466A6F06" w14:textId="77777777" w:rsidR="00E06B67" w:rsidRDefault="00E06B67">
            <w:pPr>
              <w:rPr>
                <w:rFonts w:ascii="Times New Roman" w:eastAsia="Times New Roman" w:hAnsi="Times New Roman" w:cs="Times New Roman"/>
                <w:color w:val="000000"/>
                <w:sz w:val="20"/>
                <w:szCs w:val="20"/>
              </w:rPr>
            </w:pPr>
          </w:p>
        </w:tc>
        <w:tc>
          <w:tcPr>
            <w:tcW w:w="1839" w:type="dxa"/>
          </w:tcPr>
          <w:p w14:paraId="5F3692DF" w14:textId="77777777" w:rsidR="00E06B67" w:rsidRDefault="00E06B67">
            <w:pPr>
              <w:rPr>
                <w:rFonts w:ascii="Times New Roman" w:eastAsia="Times New Roman" w:hAnsi="Times New Roman" w:cs="Times New Roman"/>
                <w:color w:val="000000"/>
                <w:sz w:val="20"/>
                <w:szCs w:val="20"/>
              </w:rPr>
            </w:pPr>
          </w:p>
        </w:tc>
        <w:tc>
          <w:tcPr>
            <w:tcW w:w="2017" w:type="dxa"/>
          </w:tcPr>
          <w:p w14:paraId="188D49F1" w14:textId="77777777" w:rsidR="00E06B67" w:rsidRDefault="00E06B67">
            <w:pPr>
              <w:rPr>
                <w:rFonts w:ascii="Times New Roman" w:eastAsia="Times New Roman" w:hAnsi="Times New Roman" w:cs="Times New Roman"/>
                <w:color w:val="000000"/>
                <w:sz w:val="20"/>
                <w:szCs w:val="20"/>
              </w:rPr>
            </w:pPr>
          </w:p>
        </w:tc>
      </w:tr>
      <w:tr w:rsidR="00E06B67" w14:paraId="073E5F08" w14:textId="77777777">
        <w:trPr>
          <w:trHeight w:val="311"/>
        </w:trPr>
        <w:tc>
          <w:tcPr>
            <w:tcW w:w="562" w:type="dxa"/>
          </w:tcPr>
          <w:p w14:paraId="54FA50DB" w14:textId="77777777" w:rsidR="00E06B67" w:rsidRDefault="00E21F38">
            <w:pPr>
              <w:spacing w:before="1"/>
              <w:ind w:left="26"/>
              <w:jc w:val="center"/>
              <w:rPr>
                <w:color w:val="000000"/>
              </w:rPr>
            </w:pPr>
            <w:r>
              <w:rPr>
                <w:color w:val="000000"/>
              </w:rPr>
              <w:t>5.</w:t>
            </w:r>
          </w:p>
        </w:tc>
        <w:tc>
          <w:tcPr>
            <w:tcW w:w="2069" w:type="dxa"/>
          </w:tcPr>
          <w:p w14:paraId="17DF45B4" w14:textId="77777777" w:rsidR="00E06B67" w:rsidRDefault="00E21F38">
            <w:pPr>
              <w:spacing w:before="1"/>
              <w:ind w:left="109"/>
              <w:rPr>
                <w:color w:val="000000"/>
              </w:rPr>
            </w:pPr>
            <w:r>
              <w:rPr>
                <w:color w:val="000000"/>
              </w:rPr>
              <w:t>Junior Resident</w:t>
            </w:r>
          </w:p>
        </w:tc>
        <w:tc>
          <w:tcPr>
            <w:tcW w:w="2895" w:type="dxa"/>
          </w:tcPr>
          <w:p w14:paraId="7AFA61AA" w14:textId="77777777" w:rsidR="00E06B67" w:rsidRDefault="00E06B67">
            <w:pPr>
              <w:rPr>
                <w:rFonts w:ascii="Times New Roman" w:eastAsia="Times New Roman" w:hAnsi="Times New Roman" w:cs="Times New Roman"/>
                <w:color w:val="000000"/>
                <w:sz w:val="20"/>
                <w:szCs w:val="20"/>
              </w:rPr>
            </w:pPr>
          </w:p>
        </w:tc>
        <w:tc>
          <w:tcPr>
            <w:tcW w:w="1839" w:type="dxa"/>
          </w:tcPr>
          <w:p w14:paraId="38E34282" w14:textId="77777777" w:rsidR="00E06B67" w:rsidRDefault="00E06B67">
            <w:pPr>
              <w:rPr>
                <w:rFonts w:ascii="Times New Roman" w:eastAsia="Times New Roman" w:hAnsi="Times New Roman" w:cs="Times New Roman"/>
                <w:color w:val="000000"/>
                <w:sz w:val="20"/>
                <w:szCs w:val="20"/>
              </w:rPr>
            </w:pPr>
          </w:p>
        </w:tc>
        <w:tc>
          <w:tcPr>
            <w:tcW w:w="2017" w:type="dxa"/>
          </w:tcPr>
          <w:p w14:paraId="63DB0E41" w14:textId="77777777" w:rsidR="00E06B67" w:rsidRDefault="00E06B67">
            <w:pPr>
              <w:rPr>
                <w:rFonts w:ascii="Times New Roman" w:eastAsia="Times New Roman" w:hAnsi="Times New Roman" w:cs="Times New Roman"/>
                <w:color w:val="000000"/>
                <w:sz w:val="20"/>
                <w:szCs w:val="20"/>
              </w:rPr>
            </w:pPr>
          </w:p>
        </w:tc>
      </w:tr>
    </w:tbl>
    <w:p w14:paraId="44D2D65C" w14:textId="77777777" w:rsidR="00E06B67" w:rsidRDefault="00E06B67">
      <w:pPr>
        <w:spacing w:before="14"/>
        <w:rPr>
          <w:b/>
          <w:color w:val="000000"/>
          <w:sz w:val="24"/>
          <w:szCs w:val="24"/>
        </w:rPr>
      </w:pPr>
    </w:p>
    <w:p w14:paraId="6873A448" w14:textId="77777777" w:rsidR="00E06B67" w:rsidRDefault="00E21F38">
      <w:pPr>
        <w:numPr>
          <w:ilvl w:val="0"/>
          <w:numId w:val="3"/>
        </w:numPr>
        <w:tabs>
          <w:tab w:val="left" w:pos="939"/>
        </w:tabs>
        <w:ind w:left="939" w:hanging="359"/>
        <w:rPr>
          <w:b/>
          <w:color w:val="000000"/>
        </w:rPr>
      </w:pPr>
      <w:r>
        <w:rPr>
          <w:b/>
          <w:color w:val="000000"/>
        </w:rPr>
        <w:t>Summary of Recognized PG Teacher in the department:</w:t>
      </w:r>
    </w:p>
    <w:p w14:paraId="56AD782E" w14:textId="77777777" w:rsidR="00E06B67" w:rsidRDefault="00E06B67">
      <w:pPr>
        <w:spacing w:before="2"/>
        <w:rPr>
          <w:b/>
          <w:color w:val="000000"/>
          <w:sz w:val="8"/>
          <w:szCs w:val="8"/>
        </w:rPr>
      </w:pPr>
    </w:p>
    <w:tbl>
      <w:tblPr>
        <w:tblStyle w:val="Style29"/>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E06B67" w14:paraId="0307C972" w14:textId="77777777">
        <w:trPr>
          <w:trHeight w:val="311"/>
        </w:trPr>
        <w:tc>
          <w:tcPr>
            <w:tcW w:w="830" w:type="dxa"/>
          </w:tcPr>
          <w:p w14:paraId="1AEE2A4D" w14:textId="77777777" w:rsidR="00E06B67" w:rsidRDefault="00E21F38">
            <w:pPr>
              <w:spacing w:before="1"/>
              <w:ind w:left="39"/>
              <w:jc w:val="center"/>
              <w:rPr>
                <w:b/>
                <w:color w:val="000000"/>
              </w:rPr>
            </w:pPr>
            <w:r>
              <w:rPr>
                <w:b/>
                <w:color w:val="000000"/>
              </w:rPr>
              <w:t>Sr. No.</w:t>
            </w:r>
          </w:p>
        </w:tc>
        <w:tc>
          <w:tcPr>
            <w:tcW w:w="2611" w:type="dxa"/>
          </w:tcPr>
          <w:p w14:paraId="1CA2D510" w14:textId="77777777" w:rsidR="00E06B67" w:rsidRDefault="00E21F38">
            <w:pPr>
              <w:spacing w:before="1"/>
              <w:ind w:left="749"/>
              <w:rPr>
                <w:b/>
                <w:color w:val="000000"/>
              </w:rPr>
            </w:pPr>
            <w:r>
              <w:rPr>
                <w:b/>
                <w:color w:val="000000"/>
              </w:rPr>
              <w:t>Designation</w:t>
            </w:r>
          </w:p>
        </w:tc>
        <w:tc>
          <w:tcPr>
            <w:tcW w:w="5942" w:type="dxa"/>
          </w:tcPr>
          <w:p w14:paraId="7DB23D9F" w14:textId="77777777" w:rsidR="00E06B67" w:rsidRDefault="00E21F38">
            <w:pPr>
              <w:spacing w:before="1"/>
              <w:ind w:left="1565"/>
              <w:rPr>
                <w:b/>
                <w:color w:val="000000"/>
              </w:rPr>
            </w:pPr>
            <w:r>
              <w:rPr>
                <w:b/>
                <w:color w:val="000000"/>
              </w:rPr>
              <w:t>Number of Recognized PG Teacher</w:t>
            </w:r>
          </w:p>
        </w:tc>
      </w:tr>
      <w:tr w:rsidR="00E06B67" w14:paraId="3D4E0605" w14:textId="77777777">
        <w:trPr>
          <w:trHeight w:val="306"/>
        </w:trPr>
        <w:tc>
          <w:tcPr>
            <w:tcW w:w="830" w:type="dxa"/>
          </w:tcPr>
          <w:p w14:paraId="0E8ECE9F" w14:textId="77777777" w:rsidR="00E06B67" w:rsidRDefault="00E21F38">
            <w:pPr>
              <w:spacing w:before="1"/>
              <w:ind w:left="39" w:right="28"/>
              <w:jc w:val="center"/>
              <w:rPr>
                <w:color w:val="000000"/>
              </w:rPr>
            </w:pPr>
            <w:r>
              <w:rPr>
                <w:color w:val="000000"/>
              </w:rPr>
              <w:t>1</w:t>
            </w:r>
          </w:p>
        </w:tc>
        <w:tc>
          <w:tcPr>
            <w:tcW w:w="2611" w:type="dxa"/>
          </w:tcPr>
          <w:p w14:paraId="3BC2D9D2" w14:textId="77777777" w:rsidR="00E06B67" w:rsidRDefault="00E21F38">
            <w:pPr>
              <w:spacing w:before="1"/>
              <w:ind w:left="110"/>
              <w:rPr>
                <w:color w:val="000000"/>
              </w:rPr>
            </w:pPr>
            <w:r>
              <w:rPr>
                <w:color w:val="000000"/>
              </w:rPr>
              <w:t>Professor</w:t>
            </w:r>
          </w:p>
        </w:tc>
        <w:tc>
          <w:tcPr>
            <w:tcW w:w="5942" w:type="dxa"/>
          </w:tcPr>
          <w:p w14:paraId="6DD79EEF" w14:textId="77777777" w:rsidR="00E06B67" w:rsidRDefault="00E06B67">
            <w:pPr>
              <w:rPr>
                <w:rFonts w:ascii="Times New Roman" w:eastAsia="Times New Roman" w:hAnsi="Times New Roman" w:cs="Times New Roman"/>
                <w:color w:val="000000"/>
                <w:sz w:val="20"/>
                <w:szCs w:val="20"/>
              </w:rPr>
            </w:pPr>
          </w:p>
        </w:tc>
      </w:tr>
      <w:tr w:rsidR="00E06B67" w14:paraId="5EA8E618" w14:textId="77777777">
        <w:trPr>
          <w:trHeight w:val="311"/>
        </w:trPr>
        <w:tc>
          <w:tcPr>
            <w:tcW w:w="830" w:type="dxa"/>
          </w:tcPr>
          <w:p w14:paraId="32E0221C" w14:textId="77777777" w:rsidR="00E06B67" w:rsidRDefault="00E21F38">
            <w:pPr>
              <w:spacing w:before="1"/>
              <w:ind w:left="39" w:right="28"/>
              <w:jc w:val="center"/>
              <w:rPr>
                <w:color w:val="000000"/>
              </w:rPr>
            </w:pPr>
            <w:r>
              <w:rPr>
                <w:color w:val="000000"/>
              </w:rPr>
              <w:t>2</w:t>
            </w:r>
          </w:p>
        </w:tc>
        <w:tc>
          <w:tcPr>
            <w:tcW w:w="2611" w:type="dxa"/>
          </w:tcPr>
          <w:p w14:paraId="539385AA" w14:textId="77777777" w:rsidR="00E06B67" w:rsidRDefault="00E21F38">
            <w:pPr>
              <w:spacing w:before="1"/>
              <w:ind w:left="110"/>
              <w:rPr>
                <w:color w:val="000000"/>
              </w:rPr>
            </w:pPr>
            <w:r>
              <w:rPr>
                <w:color w:val="000000"/>
              </w:rPr>
              <w:t>Associate Professor</w:t>
            </w:r>
          </w:p>
        </w:tc>
        <w:tc>
          <w:tcPr>
            <w:tcW w:w="5942" w:type="dxa"/>
          </w:tcPr>
          <w:p w14:paraId="543B871C" w14:textId="77777777" w:rsidR="00E06B67" w:rsidRDefault="00E06B67">
            <w:pPr>
              <w:rPr>
                <w:rFonts w:ascii="Times New Roman" w:eastAsia="Times New Roman" w:hAnsi="Times New Roman" w:cs="Times New Roman"/>
                <w:color w:val="000000"/>
                <w:sz w:val="20"/>
                <w:szCs w:val="20"/>
              </w:rPr>
            </w:pPr>
          </w:p>
        </w:tc>
      </w:tr>
      <w:tr w:rsidR="00E06B67" w14:paraId="4F6570A6" w14:textId="77777777">
        <w:trPr>
          <w:trHeight w:val="306"/>
        </w:trPr>
        <w:tc>
          <w:tcPr>
            <w:tcW w:w="830" w:type="dxa"/>
          </w:tcPr>
          <w:p w14:paraId="3ECC8A66" w14:textId="77777777" w:rsidR="00E06B67" w:rsidRDefault="00E21F38">
            <w:pPr>
              <w:spacing w:before="1"/>
              <w:ind w:left="39" w:right="28"/>
              <w:jc w:val="center"/>
              <w:rPr>
                <w:color w:val="000000"/>
              </w:rPr>
            </w:pPr>
            <w:r>
              <w:rPr>
                <w:color w:val="000000"/>
              </w:rPr>
              <w:t>3</w:t>
            </w:r>
          </w:p>
        </w:tc>
        <w:tc>
          <w:tcPr>
            <w:tcW w:w="2611" w:type="dxa"/>
          </w:tcPr>
          <w:p w14:paraId="72EE6635" w14:textId="77777777" w:rsidR="00E06B67" w:rsidRDefault="00E21F38">
            <w:pPr>
              <w:spacing w:before="1"/>
              <w:ind w:left="110"/>
              <w:rPr>
                <w:color w:val="000000"/>
              </w:rPr>
            </w:pPr>
            <w:r>
              <w:rPr>
                <w:color w:val="000000"/>
              </w:rPr>
              <w:t>Assistant Professor</w:t>
            </w:r>
          </w:p>
        </w:tc>
        <w:tc>
          <w:tcPr>
            <w:tcW w:w="5942" w:type="dxa"/>
          </w:tcPr>
          <w:p w14:paraId="1730721E" w14:textId="77777777" w:rsidR="00E06B67" w:rsidRDefault="00E06B67">
            <w:pPr>
              <w:rPr>
                <w:rFonts w:ascii="Times New Roman" w:eastAsia="Times New Roman" w:hAnsi="Times New Roman" w:cs="Times New Roman"/>
                <w:color w:val="000000"/>
                <w:sz w:val="20"/>
                <w:szCs w:val="20"/>
              </w:rPr>
            </w:pPr>
          </w:p>
        </w:tc>
      </w:tr>
    </w:tbl>
    <w:p w14:paraId="389AFF96" w14:textId="77777777" w:rsidR="00E06B67" w:rsidRDefault="00E21F38">
      <w:pPr>
        <w:numPr>
          <w:ilvl w:val="0"/>
          <w:numId w:val="3"/>
        </w:numPr>
        <w:tabs>
          <w:tab w:val="left" w:pos="939"/>
        </w:tabs>
        <w:spacing w:before="263"/>
        <w:ind w:left="939" w:hanging="359"/>
        <w:rPr>
          <w:b/>
          <w:color w:val="000000"/>
        </w:rPr>
      </w:pPr>
      <w:r>
        <w:rPr>
          <w:b/>
          <w:color w:val="000000"/>
        </w:rPr>
        <w:t>Number of Units with beds in each unit :</w:t>
      </w:r>
    </w:p>
    <w:p w14:paraId="1715A3B0" w14:textId="77777777" w:rsidR="00E06B67" w:rsidRDefault="00E06B67">
      <w:pPr>
        <w:spacing w:before="114"/>
        <w:rPr>
          <w:b/>
          <w:color w:val="000000"/>
          <w:sz w:val="20"/>
          <w:szCs w:val="20"/>
        </w:rPr>
      </w:pPr>
    </w:p>
    <w:tbl>
      <w:tblPr>
        <w:tblStyle w:val="Style30"/>
        <w:tblW w:w="936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2"/>
        <w:gridCol w:w="5942"/>
      </w:tblGrid>
      <w:tr w:rsidR="00E06B67" w14:paraId="22A14170" w14:textId="77777777">
        <w:trPr>
          <w:trHeight w:val="268"/>
        </w:trPr>
        <w:tc>
          <w:tcPr>
            <w:tcW w:w="3422" w:type="dxa"/>
          </w:tcPr>
          <w:p w14:paraId="5F9F42A7" w14:textId="77777777" w:rsidR="00E06B67" w:rsidRDefault="00E21F38">
            <w:pPr>
              <w:spacing w:line="248" w:lineRule="auto"/>
              <w:ind w:left="1103"/>
              <w:rPr>
                <w:b/>
                <w:color w:val="000000"/>
              </w:rPr>
            </w:pPr>
            <w:r>
              <w:rPr>
                <w:b/>
                <w:color w:val="000000"/>
              </w:rPr>
              <w:t>Unit Number</w:t>
            </w:r>
          </w:p>
        </w:tc>
        <w:tc>
          <w:tcPr>
            <w:tcW w:w="5942" w:type="dxa"/>
          </w:tcPr>
          <w:p w14:paraId="0E569A62" w14:textId="77777777" w:rsidR="00E06B67" w:rsidRDefault="00E21F38">
            <w:pPr>
              <w:spacing w:line="248" w:lineRule="auto"/>
              <w:ind w:left="10"/>
              <w:jc w:val="center"/>
              <w:rPr>
                <w:b/>
                <w:color w:val="000000"/>
              </w:rPr>
            </w:pPr>
            <w:r>
              <w:rPr>
                <w:b/>
                <w:color w:val="000000"/>
              </w:rPr>
              <w:t>Beds Available</w:t>
            </w:r>
          </w:p>
        </w:tc>
      </w:tr>
      <w:tr w:rsidR="00E06B67" w14:paraId="5558F721" w14:textId="77777777">
        <w:trPr>
          <w:trHeight w:val="268"/>
        </w:trPr>
        <w:tc>
          <w:tcPr>
            <w:tcW w:w="3422" w:type="dxa"/>
          </w:tcPr>
          <w:p w14:paraId="0CAF41CA" w14:textId="77777777" w:rsidR="00E06B67" w:rsidRDefault="00E21F38">
            <w:pPr>
              <w:spacing w:line="248" w:lineRule="auto"/>
              <w:ind w:left="115"/>
              <w:rPr>
                <w:b/>
                <w:color w:val="000000"/>
              </w:rPr>
            </w:pPr>
            <w:r>
              <w:rPr>
                <w:b/>
                <w:color w:val="000000"/>
              </w:rPr>
              <w:t>I</w:t>
            </w:r>
          </w:p>
        </w:tc>
        <w:tc>
          <w:tcPr>
            <w:tcW w:w="5942" w:type="dxa"/>
          </w:tcPr>
          <w:p w14:paraId="0DFD414E" w14:textId="77777777" w:rsidR="00E06B67" w:rsidRDefault="00E06B67">
            <w:pPr>
              <w:rPr>
                <w:rFonts w:ascii="Times New Roman" w:eastAsia="Times New Roman" w:hAnsi="Times New Roman" w:cs="Times New Roman"/>
                <w:color w:val="000000"/>
                <w:sz w:val="18"/>
                <w:szCs w:val="18"/>
              </w:rPr>
            </w:pPr>
          </w:p>
        </w:tc>
      </w:tr>
      <w:tr w:rsidR="00E06B67" w14:paraId="782E6542" w14:textId="77777777">
        <w:trPr>
          <w:trHeight w:val="268"/>
        </w:trPr>
        <w:tc>
          <w:tcPr>
            <w:tcW w:w="3422" w:type="dxa"/>
          </w:tcPr>
          <w:p w14:paraId="74DC7EA7" w14:textId="77777777" w:rsidR="00E06B67" w:rsidRDefault="00E21F38">
            <w:pPr>
              <w:spacing w:line="248" w:lineRule="auto"/>
              <w:ind w:left="115"/>
              <w:rPr>
                <w:b/>
                <w:color w:val="000000"/>
              </w:rPr>
            </w:pPr>
            <w:r>
              <w:rPr>
                <w:b/>
                <w:color w:val="000000"/>
              </w:rPr>
              <w:t>II</w:t>
            </w:r>
          </w:p>
        </w:tc>
        <w:tc>
          <w:tcPr>
            <w:tcW w:w="5942" w:type="dxa"/>
          </w:tcPr>
          <w:p w14:paraId="2FB17083" w14:textId="77777777" w:rsidR="00E06B67" w:rsidRDefault="00E06B67">
            <w:pPr>
              <w:rPr>
                <w:rFonts w:ascii="Times New Roman" w:eastAsia="Times New Roman" w:hAnsi="Times New Roman" w:cs="Times New Roman"/>
                <w:color w:val="000000"/>
                <w:sz w:val="18"/>
                <w:szCs w:val="18"/>
              </w:rPr>
            </w:pPr>
          </w:p>
        </w:tc>
      </w:tr>
      <w:tr w:rsidR="00E06B67" w14:paraId="4B33A0C0" w14:textId="77777777">
        <w:trPr>
          <w:trHeight w:val="268"/>
        </w:trPr>
        <w:tc>
          <w:tcPr>
            <w:tcW w:w="3422" w:type="dxa"/>
          </w:tcPr>
          <w:p w14:paraId="2459FE01" w14:textId="77777777" w:rsidR="00E06B67" w:rsidRDefault="00E21F38">
            <w:pPr>
              <w:spacing w:line="248" w:lineRule="auto"/>
              <w:ind w:left="115"/>
              <w:rPr>
                <w:b/>
                <w:color w:val="000000"/>
              </w:rPr>
            </w:pPr>
            <w:r>
              <w:rPr>
                <w:b/>
                <w:color w:val="000000"/>
              </w:rPr>
              <w:t>III</w:t>
            </w:r>
          </w:p>
        </w:tc>
        <w:tc>
          <w:tcPr>
            <w:tcW w:w="5942" w:type="dxa"/>
          </w:tcPr>
          <w:p w14:paraId="6DE12AEA" w14:textId="77777777" w:rsidR="00E06B67" w:rsidRDefault="00E06B67">
            <w:pPr>
              <w:rPr>
                <w:rFonts w:ascii="Times New Roman" w:eastAsia="Times New Roman" w:hAnsi="Times New Roman" w:cs="Times New Roman"/>
                <w:color w:val="000000"/>
                <w:sz w:val="18"/>
                <w:szCs w:val="18"/>
              </w:rPr>
            </w:pPr>
          </w:p>
        </w:tc>
      </w:tr>
      <w:tr w:rsidR="00E06B67" w14:paraId="35232E90" w14:textId="77777777">
        <w:trPr>
          <w:trHeight w:val="268"/>
        </w:trPr>
        <w:tc>
          <w:tcPr>
            <w:tcW w:w="3422" w:type="dxa"/>
          </w:tcPr>
          <w:p w14:paraId="0B9FAFEF" w14:textId="77777777" w:rsidR="00E06B67" w:rsidRDefault="00E21F38">
            <w:pPr>
              <w:spacing w:line="248" w:lineRule="auto"/>
              <w:ind w:left="115"/>
              <w:rPr>
                <w:b/>
                <w:color w:val="000000"/>
              </w:rPr>
            </w:pPr>
            <w:r>
              <w:rPr>
                <w:b/>
                <w:color w:val="000000"/>
              </w:rPr>
              <w:t>IV</w:t>
            </w:r>
          </w:p>
        </w:tc>
        <w:tc>
          <w:tcPr>
            <w:tcW w:w="5942" w:type="dxa"/>
          </w:tcPr>
          <w:p w14:paraId="412D6DC2" w14:textId="77777777" w:rsidR="00E06B67" w:rsidRDefault="00E06B67">
            <w:pPr>
              <w:rPr>
                <w:rFonts w:ascii="Times New Roman" w:eastAsia="Times New Roman" w:hAnsi="Times New Roman" w:cs="Times New Roman"/>
                <w:color w:val="000000"/>
                <w:sz w:val="18"/>
                <w:szCs w:val="18"/>
              </w:rPr>
            </w:pPr>
          </w:p>
        </w:tc>
      </w:tr>
      <w:tr w:rsidR="00E06B67" w14:paraId="33CB21B1" w14:textId="77777777">
        <w:trPr>
          <w:trHeight w:val="268"/>
        </w:trPr>
        <w:tc>
          <w:tcPr>
            <w:tcW w:w="3422" w:type="dxa"/>
          </w:tcPr>
          <w:p w14:paraId="65799C99" w14:textId="77777777" w:rsidR="00E06B67" w:rsidRDefault="00E21F38">
            <w:pPr>
              <w:spacing w:line="248" w:lineRule="auto"/>
              <w:ind w:left="115"/>
              <w:rPr>
                <w:b/>
                <w:color w:val="000000"/>
              </w:rPr>
            </w:pPr>
            <w:r>
              <w:rPr>
                <w:b/>
                <w:color w:val="000000"/>
              </w:rPr>
              <w:t>Total</w:t>
            </w:r>
          </w:p>
        </w:tc>
        <w:tc>
          <w:tcPr>
            <w:tcW w:w="5942" w:type="dxa"/>
          </w:tcPr>
          <w:p w14:paraId="43F2D025" w14:textId="77777777" w:rsidR="00E06B67" w:rsidRDefault="00E06B67">
            <w:pPr>
              <w:rPr>
                <w:rFonts w:ascii="Times New Roman" w:eastAsia="Times New Roman" w:hAnsi="Times New Roman" w:cs="Times New Roman"/>
                <w:color w:val="000000"/>
                <w:sz w:val="18"/>
                <w:szCs w:val="18"/>
              </w:rPr>
            </w:pPr>
          </w:p>
        </w:tc>
      </w:tr>
    </w:tbl>
    <w:p w14:paraId="60AF8368" w14:textId="77777777" w:rsidR="00E06B67" w:rsidRDefault="00E06B67">
      <w:pPr>
        <w:rPr>
          <w:rFonts w:ascii="Times New Roman" w:eastAsia="Times New Roman" w:hAnsi="Times New Roman" w:cs="Times New Roman"/>
          <w:sz w:val="18"/>
          <w:szCs w:val="18"/>
        </w:rPr>
        <w:sectPr w:rsidR="00E06B67">
          <w:pgSz w:w="12240" w:h="15840"/>
          <w:pgMar w:top="660" w:right="380" w:bottom="1380" w:left="1220" w:header="0" w:footer="1126" w:gutter="0"/>
          <w:cols w:space="720"/>
        </w:sectPr>
      </w:pPr>
    </w:p>
    <w:p w14:paraId="39EF5C54" w14:textId="77777777" w:rsidR="00E06B67" w:rsidRDefault="00E21F38">
      <w:pPr>
        <w:numPr>
          <w:ilvl w:val="0"/>
          <w:numId w:val="3"/>
        </w:numPr>
        <w:tabs>
          <w:tab w:val="left" w:pos="939"/>
        </w:tabs>
        <w:spacing w:before="88"/>
        <w:ind w:left="939" w:hanging="359"/>
        <w:rPr>
          <w:b/>
          <w:color w:val="000000"/>
        </w:rPr>
      </w:pPr>
      <w:r>
        <w:rPr>
          <w:b/>
          <w:color w:val="000000"/>
        </w:rPr>
        <w:lastRenderedPageBreak/>
        <w:t>Clinical workload of the Department:</w:t>
      </w:r>
    </w:p>
    <w:p w14:paraId="2D0BCCCD" w14:textId="77777777" w:rsidR="00E06B67" w:rsidRDefault="00E06B67">
      <w:pPr>
        <w:spacing w:before="1"/>
        <w:rPr>
          <w:b/>
          <w:color w:val="000000"/>
          <w:sz w:val="8"/>
          <w:szCs w:val="8"/>
        </w:rPr>
      </w:pPr>
    </w:p>
    <w:tbl>
      <w:tblPr>
        <w:tblStyle w:val="Style31"/>
        <w:tblW w:w="9005"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1"/>
        <w:gridCol w:w="5784"/>
      </w:tblGrid>
      <w:tr w:rsidR="00E06B67" w14:paraId="0961881B" w14:textId="77777777">
        <w:trPr>
          <w:trHeight w:val="359"/>
        </w:trPr>
        <w:tc>
          <w:tcPr>
            <w:tcW w:w="3221" w:type="dxa"/>
          </w:tcPr>
          <w:p w14:paraId="432242CF" w14:textId="77777777" w:rsidR="00E06B67" w:rsidRDefault="00E21F38">
            <w:pPr>
              <w:spacing w:before="54"/>
              <w:ind w:left="15"/>
              <w:jc w:val="center"/>
              <w:rPr>
                <w:b/>
                <w:color w:val="000000"/>
              </w:rPr>
            </w:pPr>
            <w:r>
              <w:rPr>
                <w:b/>
                <w:color w:val="000000"/>
              </w:rPr>
              <w:t>Particulars</w:t>
            </w:r>
          </w:p>
        </w:tc>
        <w:tc>
          <w:tcPr>
            <w:tcW w:w="5784" w:type="dxa"/>
          </w:tcPr>
          <w:p w14:paraId="338EE182" w14:textId="77777777" w:rsidR="00E06B67" w:rsidRDefault="00E21F38">
            <w:pPr>
              <w:spacing w:before="1"/>
              <w:ind w:left="1550"/>
              <w:rPr>
                <w:b/>
                <w:color w:val="000000"/>
              </w:rPr>
            </w:pPr>
            <w:r>
              <w:rPr>
                <w:b/>
                <w:color w:val="000000"/>
              </w:rPr>
              <w:t>Average Daily for last month</w:t>
            </w:r>
          </w:p>
        </w:tc>
      </w:tr>
      <w:tr w:rsidR="00E06B67" w14:paraId="06FFBE35" w14:textId="77777777">
        <w:trPr>
          <w:trHeight w:val="268"/>
        </w:trPr>
        <w:tc>
          <w:tcPr>
            <w:tcW w:w="3221" w:type="dxa"/>
          </w:tcPr>
          <w:p w14:paraId="19368277" w14:textId="77777777" w:rsidR="00E06B67" w:rsidRDefault="00E21F38">
            <w:pPr>
              <w:spacing w:line="248" w:lineRule="auto"/>
              <w:ind w:left="115"/>
              <w:rPr>
                <w:color w:val="000000"/>
              </w:rPr>
            </w:pPr>
            <w:r>
              <w:rPr>
                <w:color w:val="000000"/>
              </w:rPr>
              <w:t>OPD attendance</w:t>
            </w:r>
          </w:p>
        </w:tc>
        <w:tc>
          <w:tcPr>
            <w:tcW w:w="5784" w:type="dxa"/>
          </w:tcPr>
          <w:p w14:paraId="59CBA842" w14:textId="77777777" w:rsidR="00E06B67" w:rsidRDefault="00E06B67">
            <w:pPr>
              <w:rPr>
                <w:rFonts w:ascii="Times New Roman" w:eastAsia="Times New Roman" w:hAnsi="Times New Roman" w:cs="Times New Roman"/>
                <w:color w:val="000000"/>
                <w:sz w:val="18"/>
                <w:szCs w:val="18"/>
              </w:rPr>
            </w:pPr>
          </w:p>
        </w:tc>
      </w:tr>
      <w:tr w:rsidR="00E06B67" w14:paraId="6D4C8AB9" w14:textId="77777777">
        <w:trPr>
          <w:trHeight w:val="268"/>
        </w:trPr>
        <w:tc>
          <w:tcPr>
            <w:tcW w:w="3221" w:type="dxa"/>
          </w:tcPr>
          <w:p w14:paraId="3CEC2EAD" w14:textId="77777777" w:rsidR="00E06B67" w:rsidRDefault="00E21F38">
            <w:pPr>
              <w:spacing w:line="248" w:lineRule="auto"/>
              <w:ind w:left="115"/>
              <w:rPr>
                <w:color w:val="000000"/>
              </w:rPr>
            </w:pPr>
            <w:r>
              <w:rPr>
                <w:color w:val="000000"/>
              </w:rPr>
              <w:t>Total number of new admissions</w:t>
            </w:r>
          </w:p>
        </w:tc>
        <w:tc>
          <w:tcPr>
            <w:tcW w:w="5784" w:type="dxa"/>
          </w:tcPr>
          <w:p w14:paraId="7571521D" w14:textId="77777777" w:rsidR="00E06B67" w:rsidRDefault="00E06B67">
            <w:pPr>
              <w:rPr>
                <w:rFonts w:ascii="Times New Roman" w:eastAsia="Times New Roman" w:hAnsi="Times New Roman" w:cs="Times New Roman"/>
                <w:color w:val="000000"/>
                <w:sz w:val="18"/>
                <w:szCs w:val="18"/>
              </w:rPr>
            </w:pPr>
          </w:p>
        </w:tc>
      </w:tr>
      <w:tr w:rsidR="00E06B67" w14:paraId="76FC6C29" w14:textId="77777777">
        <w:trPr>
          <w:trHeight w:val="268"/>
        </w:trPr>
        <w:tc>
          <w:tcPr>
            <w:tcW w:w="3221" w:type="dxa"/>
          </w:tcPr>
          <w:p w14:paraId="0D858487" w14:textId="77777777" w:rsidR="00E06B67" w:rsidRDefault="00E21F38">
            <w:pPr>
              <w:spacing w:line="248" w:lineRule="auto"/>
              <w:ind w:left="115"/>
              <w:rPr>
                <w:color w:val="000000"/>
              </w:rPr>
            </w:pPr>
            <w:r>
              <w:rPr>
                <w:color w:val="000000"/>
              </w:rPr>
              <w:t>Bed Occupancy</w:t>
            </w:r>
          </w:p>
        </w:tc>
        <w:tc>
          <w:tcPr>
            <w:tcW w:w="5784" w:type="dxa"/>
          </w:tcPr>
          <w:p w14:paraId="49EE239D" w14:textId="77777777" w:rsidR="00E06B67" w:rsidRDefault="00E06B67">
            <w:pPr>
              <w:rPr>
                <w:rFonts w:ascii="Times New Roman" w:eastAsia="Times New Roman" w:hAnsi="Times New Roman" w:cs="Times New Roman"/>
                <w:color w:val="000000"/>
                <w:sz w:val="18"/>
                <w:szCs w:val="18"/>
              </w:rPr>
            </w:pPr>
          </w:p>
        </w:tc>
      </w:tr>
    </w:tbl>
    <w:p w14:paraId="73DAD9DE" w14:textId="77777777" w:rsidR="00E06B67" w:rsidRDefault="00E21F38">
      <w:pPr>
        <w:numPr>
          <w:ilvl w:val="0"/>
          <w:numId w:val="3"/>
        </w:numPr>
        <w:tabs>
          <w:tab w:val="left" w:pos="939"/>
        </w:tabs>
        <w:spacing w:before="147"/>
        <w:ind w:left="939" w:hanging="359"/>
        <w:rPr>
          <w:b/>
          <w:color w:val="000000"/>
        </w:rPr>
      </w:pPr>
      <w:r>
        <w:rPr>
          <w:b/>
          <w:color w:val="000000"/>
        </w:rPr>
        <w:t>Publications in Index Journals in last year</w:t>
      </w:r>
      <w:r>
        <w:rPr>
          <w:color w:val="000000"/>
        </w:rPr>
        <w:t>:</w:t>
      </w:r>
    </w:p>
    <w:p w14:paraId="13DDA1BE" w14:textId="77777777" w:rsidR="00E06B67" w:rsidRDefault="00E21F38">
      <w:pPr>
        <w:spacing w:after="57"/>
        <w:ind w:left="940" w:right="438"/>
      </w:pPr>
      <w:r>
        <w:t>(Please do not repeat publication details for same publication with multiple authors from same institute)</w:t>
      </w:r>
    </w:p>
    <w:tbl>
      <w:tblPr>
        <w:tblStyle w:val="Style32"/>
        <w:tblW w:w="8958"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1551"/>
        <w:gridCol w:w="1532"/>
        <w:gridCol w:w="1710"/>
        <w:gridCol w:w="1528"/>
        <w:gridCol w:w="2003"/>
      </w:tblGrid>
      <w:tr w:rsidR="00E06B67" w14:paraId="0C52430C" w14:textId="77777777">
        <w:trPr>
          <w:trHeight w:val="734"/>
        </w:trPr>
        <w:tc>
          <w:tcPr>
            <w:tcW w:w="634" w:type="dxa"/>
          </w:tcPr>
          <w:p w14:paraId="3F2C8637" w14:textId="77777777" w:rsidR="00E06B67" w:rsidRDefault="00E21F38">
            <w:pPr>
              <w:spacing w:before="78"/>
              <w:ind w:left="38"/>
              <w:jc w:val="center"/>
              <w:rPr>
                <w:b/>
                <w:color w:val="000000"/>
                <w:sz w:val="20"/>
                <w:szCs w:val="20"/>
              </w:rPr>
            </w:pPr>
            <w:r>
              <w:rPr>
                <w:b/>
                <w:color w:val="000000"/>
                <w:sz w:val="20"/>
                <w:szCs w:val="20"/>
              </w:rPr>
              <w:t>Sr. No.</w:t>
            </w:r>
          </w:p>
        </w:tc>
        <w:tc>
          <w:tcPr>
            <w:tcW w:w="1551" w:type="dxa"/>
          </w:tcPr>
          <w:p w14:paraId="5C68E2EA" w14:textId="77777777" w:rsidR="00E06B67" w:rsidRDefault="00E21F38">
            <w:pPr>
              <w:spacing w:before="1"/>
              <w:ind w:right="37"/>
              <w:jc w:val="center"/>
              <w:rPr>
                <w:b/>
                <w:color w:val="000000"/>
                <w:sz w:val="20"/>
                <w:szCs w:val="20"/>
              </w:rPr>
            </w:pPr>
            <w:r>
              <w:rPr>
                <w:b/>
                <w:color w:val="000000"/>
                <w:sz w:val="20"/>
                <w:szCs w:val="20"/>
              </w:rPr>
              <w:t>Title</w:t>
            </w:r>
          </w:p>
        </w:tc>
        <w:tc>
          <w:tcPr>
            <w:tcW w:w="1532" w:type="dxa"/>
          </w:tcPr>
          <w:p w14:paraId="17CD5D03" w14:textId="77777777" w:rsidR="00E06B67" w:rsidRDefault="00E21F38">
            <w:pPr>
              <w:ind w:left="190" w:right="248" w:hanging="48"/>
              <w:rPr>
                <w:b/>
                <w:color w:val="000000"/>
                <w:sz w:val="20"/>
                <w:szCs w:val="20"/>
              </w:rPr>
            </w:pPr>
            <w:r>
              <w:rPr>
                <w:b/>
                <w:color w:val="000000"/>
                <w:sz w:val="20"/>
                <w:szCs w:val="20"/>
              </w:rPr>
              <w:t>Authors from the institute</w:t>
            </w:r>
          </w:p>
        </w:tc>
        <w:tc>
          <w:tcPr>
            <w:tcW w:w="1710" w:type="dxa"/>
          </w:tcPr>
          <w:p w14:paraId="1444128A" w14:textId="77777777" w:rsidR="00E06B67" w:rsidRDefault="00E21F38">
            <w:pPr>
              <w:ind w:left="607" w:right="100" w:hanging="346"/>
              <w:rPr>
                <w:b/>
                <w:color w:val="000000"/>
                <w:sz w:val="20"/>
                <w:szCs w:val="20"/>
              </w:rPr>
            </w:pPr>
            <w:r>
              <w:rPr>
                <w:b/>
                <w:color w:val="000000"/>
                <w:sz w:val="20"/>
                <w:szCs w:val="20"/>
              </w:rPr>
              <w:t>Departments of authors</w:t>
            </w:r>
          </w:p>
        </w:tc>
        <w:tc>
          <w:tcPr>
            <w:tcW w:w="1528" w:type="dxa"/>
          </w:tcPr>
          <w:p w14:paraId="36C60888" w14:textId="77777777" w:rsidR="00E06B67" w:rsidRDefault="00E21F38">
            <w:pPr>
              <w:spacing w:before="1"/>
              <w:ind w:left="203"/>
              <w:rPr>
                <w:b/>
                <w:color w:val="000000"/>
                <w:sz w:val="20"/>
                <w:szCs w:val="20"/>
              </w:rPr>
            </w:pPr>
            <w:r>
              <w:rPr>
                <w:b/>
                <w:color w:val="000000"/>
                <w:sz w:val="20"/>
                <w:szCs w:val="20"/>
              </w:rPr>
              <w:t>Journal details</w:t>
            </w:r>
          </w:p>
        </w:tc>
        <w:tc>
          <w:tcPr>
            <w:tcW w:w="2003" w:type="dxa"/>
          </w:tcPr>
          <w:p w14:paraId="575E7D0D" w14:textId="77777777" w:rsidR="00E06B67" w:rsidRDefault="00E21F38">
            <w:pPr>
              <w:spacing w:line="241" w:lineRule="auto"/>
              <w:ind w:left="171" w:right="60"/>
              <w:jc w:val="center"/>
              <w:rPr>
                <w:b/>
                <w:color w:val="000000"/>
                <w:sz w:val="20"/>
                <w:szCs w:val="20"/>
              </w:rPr>
            </w:pPr>
            <w:r>
              <w:rPr>
                <w:b/>
                <w:color w:val="000000"/>
                <w:sz w:val="20"/>
                <w:szCs w:val="20"/>
              </w:rPr>
              <w:t>Journal indexed with</w:t>
            </w:r>
          </w:p>
          <w:p w14:paraId="419FBE27" w14:textId="77777777" w:rsidR="00E06B67" w:rsidRDefault="00E21F38">
            <w:pPr>
              <w:spacing w:before="1" w:line="236" w:lineRule="auto"/>
              <w:ind w:left="171" w:right="55"/>
              <w:jc w:val="center"/>
              <w:rPr>
                <w:b/>
                <w:color w:val="000000"/>
                <w:sz w:val="20"/>
                <w:szCs w:val="20"/>
              </w:rPr>
            </w:pPr>
            <w:r>
              <w:rPr>
                <w:b/>
                <w:color w:val="000000"/>
                <w:sz w:val="20"/>
                <w:szCs w:val="20"/>
              </w:rPr>
              <w:t>which indexing agency</w:t>
            </w:r>
          </w:p>
        </w:tc>
      </w:tr>
      <w:tr w:rsidR="00E06B67" w14:paraId="578A69D6" w14:textId="77777777">
        <w:trPr>
          <w:trHeight w:val="268"/>
        </w:trPr>
        <w:tc>
          <w:tcPr>
            <w:tcW w:w="634" w:type="dxa"/>
          </w:tcPr>
          <w:p w14:paraId="40EB189E" w14:textId="77777777" w:rsidR="00E06B67" w:rsidRDefault="00E21F38">
            <w:pPr>
              <w:spacing w:line="248" w:lineRule="auto"/>
              <w:ind w:left="6"/>
              <w:jc w:val="center"/>
              <w:rPr>
                <w:color w:val="000000"/>
              </w:rPr>
            </w:pPr>
            <w:r>
              <w:rPr>
                <w:color w:val="000000"/>
              </w:rPr>
              <w:t>1</w:t>
            </w:r>
          </w:p>
        </w:tc>
        <w:tc>
          <w:tcPr>
            <w:tcW w:w="1551" w:type="dxa"/>
          </w:tcPr>
          <w:p w14:paraId="0D64CCC9" w14:textId="77777777" w:rsidR="00E06B67" w:rsidRDefault="00E06B67">
            <w:pPr>
              <w:rPr>
                <w:rFonts w:ascii="Times New Roman" w:eastAsia="Times New Roman" w:hAnsi="Times New Roman" w:cs="Times New Roman"/>
                <w:color w:val="000000"/>
                <w:sz w:val="18"/>
                <w:szCs w:val="18"/>
              </w:rPr>
            </w:pPr>
          </w:p>
        </w:tc>
        <w:tc>
          <w:tcPr>
            <w:tcW w:w="1532" w:type="dxa"/>
          </w:tcPr>
          <w:p w14:paraId="520B6E65" w14:textId="77777777" w:rsidR="00E06B67" w:rsidRDefault="00E06B67">
            <w:pPr>
              <w:rPr>
                <w:rFonts w:ascii="Times New Roman" w:eastAsia="Times New Roman" w:hAnsi="Times New Roman" w:cs="Times New Roman"/>
                <w:color w:val="000000"/>
                <w:sz w:val="18"/>
                <w:szCs w:val="18"/>
              </w:rPr>
            </w:pPr>
          </w:p>
        </w:tc>
        <w:tc>
          <w:tcPr>
            <w:tcW w:w="1710" w:type="dxa"/>
          </w:tcPr>
          <w:p w14:paraId="1A70352F" w14:textId="77777777" w:rsidR="00E06B67" w:rsidRDefault="00E06B67">
            <w:pPr>
              <w:rPr>
                <w:rFonts w:ascii="Times New Roman" w:eastAsia="Times New Roman" w:hAnsi="Times New Roman" w:cs="Times New Roman"/>
                <w:color w:val="000000"/>
                <w:sz w:val="18"/>
                <w:szCs w:val="18"/>
              </w:rPr>
            </w:pPr>
          </w:p>
        </w:tc>
        <w:tc>
          <w:tcPr>
            <w:tcW w:w="1528" w:type="dxa"/>
          </w:tcPr>
          <w:p w14:paraId="3BCDB62C" w14:textId="77777777" w:rsidR="00E06B67" w:rsidRDefault="00E06B67">
            <w:pPr>
              <w:rPr>
                <w:rFonts w:ascii="Times New Roman" w:eastAsia="Times New Roman" w:hAnsi="Times New Roman" w:cs="Times New Roman"/>
                <w:color w:val="000000"/>
                <w:sz w:val="18"/>
                <w:szCs w:val="18"/>
              </w:rPr>
            </w:pPr>
          </w:p>
        </w:tc>
        <w:tc>
          <w:tcPr>
            <w:tcW w:w="2003" w:type="dxa"/>
          </w:tcPr>
          <w:p w14:paraId="0358742F" w14:textId="77777777" w:rsidR="00E06B67" w:rsidRDefault="00E06B67">
            <w:pPr>
              <w:rPr>
                <w:rFonts w:ascii="Times New Roman" w:eastAsia="Times New Roman" w:hAnsi="Times New Roman" w:cs="Times New Roman"/>
                <w:color w:val="000000"/>
                <w:sz w:val="18"/>
                <w:szCs w:val="18"/>
              </w:rPr>
            </w:pPr>
          </w:p>
        </w:tc>
      </w:tr>
      <w:tr w:rsidR="00E06B67" w14:paraId="16D50E29" w14:textId="77777777">
        <w:trPr>
          <w:trHeight w:val="268"/>
        </w:trPr>
        <w:tc>
          <w:tcPr>
            <w:tcW w:w="634" w:type="dxa"/>
          </w:tcPr>
          <w:p w14:paraId="7CFFD29A" w14:textId="77777777" w:rsidR="00E06B67" w:rsidRDefault="00E21F38">
            <w:pPr>
              <w:spacing w:line="248" w:lineRule="auto"/>
              <w:ind w:left="6"/>
              <w:jc w:val="center"/>
              <w:rPr>
                <w:color w:val="000000"/>
              </w:rPr>
            </w:pPr>
            <w:r>
              <w:rPr>
                <w:color w:val="000000"/>
              </w:rPr>
              <w:t>2</w:t>
            </w:r>
          </w:p>
        </w:tc>
        <w:tc>
          <w:tcPr>
            <w:tcW w:w="1551" w:type="dxa"/>
          </w:tcPr>
          <w:p w14:paraId="243891D2" w14:textId="77777777" w:rsidR="00E06B67" w:rsidRDefault="00E06B67">
            <w:pPr>
              <w:rPr>
                <w:rFonts w:ascii="Times New Roman" w:eastAsia="Times New Roman" w:hAnsi="Times New Roman" w:cs="Times New Roman"/>
                <w:color w:val="000000"/>
                <w:sz w:val="18"/>
                <w:szCs w:val="18"/>
              </w:rPr>
            </w:pPr>
          </w:p>
        </w:tc>
        <w:tc>
          <w:tcPr>
            <w:tcW w:w="1532" w:type="dxa"/>
          </w:tcPr>
          <w:p w14:paraId="44EF33C9" w14:textId="77777777" w:rsidR="00E06B67" w:rsidRDefault="00E06B67">
            <w:pPr>
              <w:rPr>
                <w:rFonts w:ascii="Times New Roman" w:eastAsia="Times New Roman" w:hAnsi="Times New Roman" w:cs="Times New Roman"/>
                <w:color w:val="000000"/>
                <w:sz w:val="18"/>
                <w:szCs w:val="18"/>
              </w:rPr>
            </w:pPr>
          </w:p>
        </w:tc>
        <w:tc>
          <w:tcPr>
            <w:tcW w:w="1710" w:type="dxa"/>
          </w:tcPr>
          <w:p w14:paraId="3C93F15E" w14:textId="77777777" w:rsidR="00E06B67" w:rsidRDefault="00E06B67">
            <w:pPr>
              <w:rPr>
                <w:rFonts w:ascii="Times New Roman" w:eastAsia="Times New Roman" w:hAnsi="Times New Roman" w:cs="Times New Roman"/>
                <w:color w:val="000000"/>
                <w:sz w:val="18"/>
                <w:szCs w:val="18"/>
              </w:rPr>
            </w:pPr>
          </w:p>
        </w:tc>
        <w:tc>
          <w:tcPr>
            <w:tcW w:w="1528" w:type="dxa"/>
          </w:tcPr>
          <w:p w14:paraId="1DC19093" w14:textId="77777777" w:rsidR="00E06B67" w:rsidRDefault="00E06B67">
            <w:pPr>
              <w:rPr>
                <w:rFonts w:ascii="Times New Roman" w:eastAsia="Times New Roman" w:hAnsi="Times New Roman" w:cs="Times New Roman"/>
                <w:color w:val="000000"/>
                <w:sz w:val="18"/>
                <w:szCs w:val="18"/>
              </w:rPr>
            </w:pPr>
          </w:p>
        </w:tc>
        <w:tc>
          <w:tcPr>
            <w:tcW w:w="2003" w:type="dxa"/>
          </w:tcPr>
          <w:p w14:paraId="5BAD9C5F" w14:textId="77777777" w:rsidR="00E06B67" w:rsidRDefault="00E06B67">
            <w:pPr>
              <w:rPr>
                <w:rFonts w:ascii="Times New Roman" w:eastAsia="Times New Roman" w:hAnsi="Times New Roman" w:cs="Times New Roman"/>
                <w:color w:val="000000"/>
                <w:sz w:val="18"/>
                <w:szCs w:val="18"/>
              </w:rPr>
            </w:pPr>
          </w:p>
        </w:tc>
      </w:tr>
      <w:tr w:rsidR="00E06B67" w14:paraId="3E5FEEB1" w14:textId="77777777">
        <w:trPr>
          <w:trHeight w:val="268"/>
        </w:trPr>
        <w:tc>
          <w:tcPr>
            <w:tcW w:w="634" w:type="dxa"/>
          </w:tcPr>
          <w:p w14:paraId="6AFE676F" w14:textId="77777777" w:rsidR="00E06B67" w:rsidRDefault="00E21F38">
            <w:pPr>
              <w:spacing w:line="248" w:lineRule="auto"/>
              <w:ind w:left="6"/>
              <w:jc w:val="center"/>
              <w:rPr>
                <w:color w:val="000000"/>
              </w:rPr>
            </w:pPr>
            <w:r>
              <w:rPr>
                <w:color w:val="000000"/>
              </w:rPr>
              <w:t>3</w:t>
            </w:r>
          </w:p>
        </w:tc>
        <w:tc>
          <w:tcPr>
            <w:tcW w:w="1551" w:type="dxa"/>
          </w:tcPr>
          <w:p w14:paraId="0054ADFF" w14:textId="77777777" w:rsidR="00E06B67" w:rsidRDefault="00E06B67">
            <w:pPr>
              <w:rPr>
                <w:rFonts w:ascii="Times New Roman" w:eastAsia="Times New Roman" w:hAnsi="Times New Roman" w:cs="Times New Roman"/>
                <w:color w:val="000000"/>
                <w:sz w:val="18"/>
                <w:szCs w:val="18"/>
              </w:rPr>
            </w:pPr>
          </w:p>
        </w:tc>
        <w:tc>
          <w:tcPr>
            <w:tcW w:w="1532" w:type="dxa"/>
          </w:tcPr>
          <w:p w14:paraId="4EF8FBC1" w14:textId="77777777" w:rsidR="00E06B67" w:rsidRDefault="00E06B67">
            <w:pPr>
              <w:rPr>
                <w:rFonts w:ascii="Times New Roman" w:eastAsia="Times New Roman" w:hAnsi="Times New Roman" w:cs="Times New Roman"/>
                <w:color w:val="000000"/>
                <w:sz w:val="18"/>
                <w:szCs w:val="18"/>
              </w:rPr>
            </w:pPr>
          </w:p>
        </w:tc>
        <w:tc>
          <w:tcPr>
            <w:tcW w:w="1710" w:type="dxa"/>
          </w:tcPr>
          <w:p w14:paraId="6F35004B" w14:textId="77777777" w:rsidR="00E06B67" w:rsidRDefault="00E06B67">
            <w:pPr>
              <w:rPr>
                <w:rFonts w:ascii="Times New Roman" w:eastAsia="Times New Roman" w:hAnsi="Times New Roman" w:cs="Times New Roman"/>
                <w:color w:val="000000"/>
                <w:sz w:val="18"/>
                <w:szCs w:val="18"/>
              </w:rPr>
            </w:pPr>
          </w:p>
        </w:tc>
        <w:tc>
          <w:tcPr>
            <w:tcW w:w="1528" w:type="dxa"/>
          </w:tcPr>
          <w:p w14:paraId="79AB7B73" w14:textId="77777777" w:rsidR="00E06B67" w:rsidRDefault="00E06B67">
            <w:pPr>
              <w:rPr>
                <w:rFonts w:ascii="Times New Roman" w:eastAsia="Times New Roman" w:hAnsi="Times New Roman" w:cs="Times New Roman"/>
                <w:color w:val="000000"/>
                <w:sz w:val="18"/>
                <w:szCs w:val="18"/>
              </w:rPr>
            </w:pPr>
          </w:p>
        </w:tc>
        <w:tc>
          <w:tcPr>
            <w:tcW w:w="2003" w:type="dxa"/>
          </w:tcPr>
          <w:p w14:paraId="1490B85C" w14:textId="77777777" w:rsidR="00E06B67" w:rsidRDefault="00E06B67">
            <w:pPr>
              <w:rPr>
                <w:rFonts w:ascii="Times New Roman" w:eastAsia="Times New Roman" w:hAnsi="Times New Roman" w:cs="Times New Roman"/>
                <w:color w:val="000000"/>
                <w:sz w:val="18"/>
                <w:szCs w:val="18"/>
              </w:rPr>
            </w:pPr>
          </w:p>
        </w:tc>
      </w:tr>
    </w:tbl>
    <w:p w14:paraId="15DD70AF" w14:textId="77777777" w:rsidR="00E06B67" w:rsidRDefault="00E21F38">
      <w:pPr>
        <w:numPr>
          <w:ilvl w:val="0"/>
          <w:numId w:val="3"/>
        </w:numPr>
        <w:tabs>
          <w:tab w:val="left" w:pos="939"/>
        </w:tabs>
        <w:spacing w:before="117"/>
        <w:ind w:left="939" w:hanging="359"/>
        <w:rPr>
          <w:b/>
          <w:color w:val="000000"/>
        </w:rPr>
      </w:pPr>
      <w:r>
        <w:rPr>
          <w:b/>
          <w:color w:val="000000"/>
        </w:rPr>
        <w:t>Academic activities:</w:t>
      </w:r>
    </w:p>
    <w:p w14:paraId="2B0933DE" w14:textId="77777777" w:rsidR="00E06B67" w:rsidRDefault="00E06B67">
      <w:pPr>
        <w:spacing w:before="2"/>
        <w:rPr>
          <w:b/>
          <w:color w:val="000000"/>
          <w:sz w:val="6"/>
          <w:szCs w:val="6"/>
        </w:rPr>
      </w:pPr>
    </w:p>
    <w:tbl>
      <w:tblPr>
        <w:tblStyle w:val="Style33"/>
        <w:tblW w:w="9019" w:type="dxa"/>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107"/>
        <w:gridCol w:w="3192"/>
      </w:tblGrid>
      <w:tr w:rsidR="00E06B67" w14:paraId="309A9365" w14:textId="77777777">
        <w:trPr>
          <w:trHeight w:val="244"/>
        </w:trPr>
        <w:tc>
          <w:tcPr>
            <w:tcW w:w="720" w:type="dxa"/>
          </w:tcPr>
          <w:p w14:paraId="6AAE4D0C" w14:textId="77777777" w:rsidR="00E06B67" w:rsidRDefault="00E21F38">
            <w:pPr>
              <w:spacing w:line="224" w:lineRule="auto"/>
              <w:ind w:left="125"/>
              <w:jc w:val="center"/>
              <w:rPr>
                <w:b/>
                <w:color w:val="000000"/>
                <w:sz w:val="20"/>
                <w:szCs w:val="20"/>
              </w:rPr>
            </w:pPr>
            <w:r>
              <w:rPr>
                <w:b/>
                <w:color w:val="000000"/>
                <w:sz w:val="20"/>
                <w:szCs w:val="20"/>
              </w:rPr>
              <w:t>Sr. No.</w:t>
            </w:r>
          </w:p>
        </w:tc>
        <w:tc>
          <w:tcPr>
            <w:tcW w:w="5107" w:type="dxa"/>
          </w:tcPr>
          <w:p w14:paraId="459827AA" w14:textId="77777777" w:rsidR="00E06B67" w:rsidRDefault="00E21F38">
            <w:pPr>
              <w:spacing w:line="224" w:lineRule="auto"/>
              <w:ind w:left="114"/>
              <w:jc w:val="center"/>
              <w:rPr>
                <w:b/>
                <w:color w:val="000000"/>
                <w:sz w:val="20"/>
                <w:szCs w:val="20"/>
              </w:rPr>
            </w:pPr>
            <w:r>
              <w:rPr>
                <w:b/>
                <w:color w:val="000000"/>
                <w:sz w:val="20"/>
                <w:szCs w:val="20"/>
              </w:rPr>
              <w:t>Activity</w:t>
            </w:r>
          </w:p>
        </w:tc>
        <w:tc>
          <w:tcPr>
            <w:tcW w:w="3192" w:type="dxa"/>
          </w:tcPr>
          <w:p w14:paraId="4A9EE48C" w14:textId="77777777" w:rsidR="00E06B67" w:rsidRDefault="00E21F38">
            <w:pPr>
              <w:spacing w:line="224" w:lineRule="auto"/>
              <w:ind w:left="124"/>
              <w:jc w:val="center"/>
              <w:rPr>
                <w:b/>
                <w:color w:val="000000"/>
                <w:sz w:val="20"/>
                <w:szCs w:val="20"/>
              </w:rPr>
            </w:pPr>
            <w:r>
              <w:rPr>
                <w:b/>
                <w:color w:val="000000"/>
                <w:sz w:val="20"/>
                <w:szCs w:val="20"/>
              </w:rPr>
              <w:t>Frequency</w:t>
            </w:r>
          </w:p>
        </w:tc>
      </w:tr>
      <w:tr w:rsidR="00E06B67" w14:paraId="194D7FA2" w14:textId="77777777">
        <w:trPr>
          <w:trHeight w:val="311"/>
        </w:trPr>
        <w:tc>
          <w:tcPr>
            <w:tcW w:w="720" w:type="dxa"/>
          </w:tcPr>
          <w:p w14:paraId="0FB376CB" w14:textId="77777777" w:rsidR="00E06B67" w:rsidRDefault="00E21F38">
            <w:pPr>
              <w:spacing w:before="1"/>
              <w:ind w:left="12"/>
              <w:jc w:val="center"/>
              <w:rPr>
                <w:color w:val="000000"/>
              </w:rPr>
            </w:pPr>
            <w:r>
              <w:rPr>
                <w:color w:val="000000"/>
              </w:rPr>
              <w:t>1.</w:t>
            </w:r>
          </w:p>
        </w:tc>
        <w:tc>
          <w:tcPr>
            <w:tcW w:w="5107" w:type="dxa"/>
          </w:tcPr>
          <w:p w14:paraId="761D645B" w14:textId="77777777" w:rsidR="00E06B67" w:rsidRDefault="00E21F38">
            <w:pPr>
              <w:spacing w:before="1"/>
              <w:ind w:left="110"/>
              <w:rPr>
                <w:color w:val="000000"/>
              </w:rPr>
            </w:pPr>
            <w:r>
              <w:rPr>
                <w:color w:val="000000"/>
              </w:rPr>
              <w:t>Seminar</w:t>
            </w:r>
          </w:p>
        </w:tc>
        <w:tc>
          <w:tcPr>
            <w:tcW w:w="3192" w:type="dxa"/>
          </w:tcPr>
          <w:p w14:paraId="77920DB6" w14:textId="77777777" w:rsidR="00E06B67" w:rsidRDefault="00E06B67">
            <w:pPr>
              <w:rPr>
                <w:rFonts w:ascii="Times New Roman" w:eastAsia="Times New Roman" w:hAnsi="Times New Roman" w:cs="Times New Roman"/>
                <w:color w:val="000000"/>
                <w:sz w:val="20"/>
                <w:szCs w:val="20"/>
              </w:rPr>
            </w:pPr>
          </w:p>
        </w:tc>
      </w:tr>
      <w:tr w:rsidR="00E06B67" w14:paraId="620E7DF5" w14:textId="77777777">
        <w:trPr>
          <w:trHeight w:val="277"/>
        </w:trPr>
        <w:tc>
          <w:tcPr>
            <w:tcW w:w="720" w:type="dxa"/>
          </w:tcPr>
          <w:p w14:paraId="0F08FD42" w14:textId="77777777" w:rsidR="00E06B67" w:rsidRDefault="00E21F38">
            <w:pPr>
              <w:spacing w:before="1" w:line="256" w:lineRule="auto"/>
              <w:ind w:left="12"/>
              <w:jc w:val="center"/>
              <w:rPr>
                <w:color w:val="000000"/>
              </w:rPr>
            </w:pPr>
            <w:r>
              <w:rPr>
                <w:color w:val="000000"/>
              </w:rPr>
              <w:t>2.</w:t>
            </w:r>
          </w:p>
        </w:tc>
        <w:tc>
          <w:tcPr>
            <w:tcW w:w="5107" w:type="dxa"/>
          </w:tcPr>
          <w:p w14:paraId="51EC38CF" w14:textId="77777777" w:rsidR="00E06B67" w:rsidRDefault="00E21F38">
            <w:pPr>
              <w:spacing w:before="1" w:line="256" w:lineRule="auto"/>
              <w:ind w:left="110"/>
              <w:rPr>
                <w:color w:val="000000"/>
              </w:rPr>
            </w:pPr>
            <w:r>
              <w:rPr>
                <w:color w:val="000000"/>
              </w:rPr>
              <w:t>Journal Club</w:t>
            </w:r>
          </w:p>
        </w:tc>
        <w:tc>
          <w:tcPr>
            <w:tcW w:w="3192" w:type="dxa"/>
          </w:tcPr>
          <w:p w14:paraId="5CCE4B1F" w14:textId="77777777" w:rsidR="00E06B67" w:rsidRDefault="00E06B67">
            <w:pPr>
              <w:rPr>
                <w:rFonts w:ascii="Times New Roman" w:eastAsia="Times New Roman" w:hAnsi="Times New Roman" w:cs="Times New Roman"/>
                <w:color w:val="000000"/>
                <w:sz w:val="20"/>
                <w:szCs w:val="20"/>
              </w:rPr>
            </w:pPr>
          </w:p>
        </w:tc>
      </w:tr>
      <w:tr w:rsidR="00E06B67" w14:paraId="1D44D5AC" w14:textId="77777777">
        <w:trPr>
          <w:trHeight w:val="268"/>
        </w:trPr>
        <w:tc>
          <w:tcPr>
            <w:tcW w:w="720" w:type="dxa"/>
          </w:tcPr>
          <w:p w14:paraId="7BCB35A0" w14:textId="77777777" w:rsidR="00E06B67" w:rsidRDefault="00E21F38">
            <w:pPr>
              <w:spacing w:before="6" w:line="242" w:lineRule="auto"/>
              <w:ind w:left="12"/>
              <w:jc w:val="center"/>
              <w:rPr>
                <w:color w:val="000000"/>
              </w:rPr>
            </w:pPr>
            <w:r>
              <w:rPr>
                <w:color w:val="000000"/>
              </w:rPr>
              <w:t>3.</w:t>
            </w:r>
          </w:p>
        </w:tc>
        <w:tc>
          <w:tcPr>
            <w:tcW w:w="5107" w:type="dxa"/>
          </w:tcPr>
          <w:p w14:paraId="72A5D2BB" w14:textId="77777777" w:rsidR="00E06B67" w:rsidRDefault="00E21F38">
            <w:pPr>
              <w:spacing w:before="6" w:line="242" w:lineRule="auto"/>
              <w:ind w:left="110"/>
              <w:rPr>
                <w:color w:val="000000"/>
              </w:rPr>
            </w:pPr>
            <w:r>
              <w:rPr>
                <w:color w:val="000000"/>
              </w:rPr>
              <w:t>Tutorials</w:t>
            </w:r>
          </w:p>
        </w:tc>
        <w:tc>
          <w:tcPr>
            <w:tcW w:w="3192" w:type="dxa"/>
          </w:tcPr>
          <w:p w14:paraId="4D6914A6" w14:textId="77777777" w:rsidR="00E06B67" w:rsidRDefault="00E06B67">
            <w:pPr>
              <w:rPr>
                <w:rFonts w:ascii="Times New Roman" w:eastAsia="Times New Roman" w:hAnsi="Times New Roman" w:cs="Times New Roman"/>
                <w:color w:val="000000"/>
                <w:sz w:val="18"/>
                <w:szCs w:val="18"/>
              </w:rPr>
            </w:pPr>
          </w:p>
        </w:tc>
      </w:tr>
      <w:tr w:rsidR="00E06B67" w14:paraId="3E40C058" w14:textId="77777777">
        <w:trPr>
          <w:trHeight w:val="263"/>
        </w:trPr>
        <w:tc>
          <w:tcPr>
            <w:tcW w:w="720" w:type="dxa"/>
          </w:tcPr>
          <w:p w14:paraId="757971CA" w14:textId="77777777" w:rsidR="00E06B67" w:rsidRDefault="00E21F38">
            <w:pPr>
              <w:spacing w:before="1" w:line="242" w:lineRule="auto"/>
              <w:ind w:left="12"/>
              <w:jc w:val="center"/>
              <w:rPr>
                <w:color w:val="000000"/>
              </w:rPr>
            </w:pPr>
            <w:r>
              <w:rPr>
                <w:color w:val="000000"/>
              </w:rPr>
              <w:t>4.</w:t>
            </w:r>
          </w:p>
        </w:tc>
        <w:tc>
          <w:tcPr>
            <w:tcW w:w="5107" w:type="dxa"/>
          </w:tcPr>
          <w:p w14:paraId="6BE1F274" w14:textId="77777777" w:rsidR="00E06B67" w:rsidRDefault="00E21F38">
            <w:pPr>
              <w:spacing w:before="1" w:line="242" w:lineRule="auto"/>
              <w:ind w:left="110"/>
              <w:rPr>
                <w:color w:val="000000"/>
              </w:rPr>
            </w:pPr>
            <w:r>
              <w:rPr>
                <w:color w:val="000000"/>
              </w:rPr>
              <w:t>Case Presentation</w:t>
            </w:r>
          </w:p>
        </w:tc>
        <w:tc>
          <w:tcPr>
            <w:tcW w:w="3192" w:type="dxa"/>
          </w:tcPr>
          <w:p w14:paraId="754734C3" w14:textId="77777777" w:rsidR="00E06B67" w:rsidRDefault="00E06B67">
            <w:pPr>
              <w:rPr>
                <w:rFonts w:ascii="Times New Roman" w:eastAsia="Times New Roman" w:hAnsi="Times New Roman" w:cs="Times New Roman"/>
                <w:color w:val="000000"/>
                <w:sz w:val="18"/>
                <w:szCs w:val="18"/>
              </w:rPr>
            </w:pPr>
          </w:p>
        </w:tc>
      </w:tr>
      <w:tr w:rsidR="00E06B67" w14:paraId="74C7E4E7" w14:textId="77777777">
        <w:trPr>
          <w:trHeight w:val="263"/>
        </w:trPr>
        <w:tc>
          <w:tcPr>
            <w:tcW w:w="720" w:type="dxa"/>
          </w:tcPr>
          <w:p w14:paraId="2B38BC49" w14:textId="77777777" w:rsidR="00E06B67" w:rsidRDefault="00E21F38">
            <w:pPr>
              <w:spacing w:before="1" w:line="242" w:lineRule="auto"/>
              <w:ind w:left="12"/>
              <w:jc w:val="center"/>
              <w:rPr>
                <w:color w:val="000000"/>
              </w:rPr>
            </w:pPr>
            <w:r>
              <w:rPr>
                <w:color w:val="000000"/>
              </w:rPr>
              <w:t>5.</w:t>
            </w:r>
          </w:p>
        </w:tc>
        <w:tc>
          <w:tcPr>
            <w:tcW w:w="5107" w:type="dxa"/>
          </w:tcPr>
          <w:p w14:paraId="1FBCAF58" w14:textId="77777777" w:rsidR="00E06B67" w:rsidRDefault="00E21F38">
            <w:pPr>
              <w:spacing w:before="1" w:line="242" w:lineRule="auto"/>
              <w:ind w:left="110"/>
              <w:rPr>
                <w:color w:val="000000"/>
              </w:rPr>
            </w:pPr>
            <w:r>
              <w:rPr>
                <w:color w:val="000000"/>
              </w:rPr>
              <w:t>Any Other</w:t>
            </w:r>
          </w:p>
        </w:tc>
        <w:tc>
          <w:tcPr>
            <w:tcW w:w="3192" w:type="dxa"/>
          </w:tcPr>
          <w:p w14:paraId="74F0FD2B" w14:textId="77777777" w:rsidR="00E06B67" w:rsidRDefault="00E06B67">
            <w:pPr>
              <w:rPr>
                <w:rFonts w:ascii="Times New Roman" w:eastAsia="Times New Roman" w:hAnsi="Times New Roman" w:cs="Times New Roman"/>
                <w:color w:val="000000"/>
                <w:sz w:val="18"/>
                <w:szCs w:val="18"/>
              </w:rPr>
            </w:pPr>
          </w:p>
        </w:tc>
      </w:tr>
    </w:tbl>
    <w:p w14:paraId="1E5F1030" w14:textId="77777777" w:rsidR="00E06B67" w:rsidRDefault="00E21F38">
      <w:pPr>
        <w:numPr>
          <w:ilvl w:val="0"/>
          <w:numId w:val="3"/>
        </w:numPr>
        <w:tabs>
          <w:tab w:val="left" w:pos="939"/>
        </w:tabs>
        <w:spacing w:before="265"/>
        <w:ind w:left="939" w:hanging="359"/>
        <w:rPr>
          <w:b/>
          <w:color w:val="000000"/>
        </w:rPr>
      </w:pPr>
      <w:r>
        <w:rPr>
          <w:b/>
          <w:color w:val="000000"/>
        </w:rPr>
        <w:t>Specialty clinics run by the department with number of patients in each:</w:t>
      </w:r>
    </w:p>
    <w:p w14:paraId="61F62600" w14:textId="77777777" w:rsidR="00E06B67" w:rsidRDefault="00E06B67">
      <w:pPr>
        <w:spacing w:before="3"/>
        <w:rPr>
          <w:b/>
          <w:color w:val="000000"/>
          <w:sz w:val="9"/>
          <w:szCs w:val="9"/>
        </w:rPr>
      </w:pPr>
    </w:p>
    <w:tbl>
      <w:tblPr>
        <w:tblStyle w:val="Style34"/>
        <w:tblW w:w="9096"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8"/>
        <w:gridCol w:w="1277"/>
        <w:gridCol w:w="1277"/>
        <w:gridCol w:w="1560"/>
        <w:gridCol w:w="1574"/>
      </w:tblGrid>
      <w:tr w:rsidR="00E06B67" w14:paraId="1D5FDDA8" w14:textId="77777777">
        <w:trPr>
          <w:trHeight w:val="489"/>
        </w:trPr>
        <w:tc>
          <w:tcPr>
            <w:tcW w:w="3408" w:type="dxa"/>
          </w:tcPr>
          <w:p w14:paraId="2F76A1C5" w14:textId="77777777" w:rsidR="00E06B67" w:rsidRDefault="00E21F38">
            <w:pPr>
              <w:spacing w:before="1"/>
              <w:ind w:left="926"/>
              <w:rPr>
                <w:b/>
                <w:color w:val="000000"/>
                <w:sz w:val="20"/>
                <w:szCs w:val="20"/>
              </w:rPr>
            </w:pPr>
            <w:r>
              <w:rPr>
                <w:b/>
                <w:color w:val="000000"/>
                <w:sz w:val="20"/>
                <w:szCs w:val="20"/>
              </w:rPr>
              <w:t>Name of the Clinic</w:t>
            </w:r>
          </w:p>
        </w:tc>
        <w:tc>
          <w:tcPr>
            <w:tcW w:w="1277" w:type="dxa"/>
          </w:tcPr>
          <w:p w14:paraId="3389BB8D" w14:textId="77777777" w:rsidR="00E06B67" w:rsidRDefault="00E21F38">
            <w:pPr>
              <w:spacing w:before="1"/>
              <w:ind w:left="182"/>
              <w:rPr>
                <w:b/>
                <w:color w:val="000000"/>
                <w:sz w:val="20"/>
                <w:szCs w:val="20"/>
              </w:rPr>
            </w:pPr>
            <w:r>
              <w:rPr>
                <w:b/>
                <w:color w:val="000000"/>
                <w:sz w:val="20"/>
                <w:szCs w:val="20"/>
              </w:rPr>
              <w:t>Weekday/s</w:t>
            </w:r>
          </w:p>
        </w:tc>
        <w:tc>
          <w:tcPr>
            <w:tcW w:w="1277" w:type="dxa"/>
          </w:tcPr>
          <w:p w14:paraId="4604AB09" w14:textId="77777777" w:rsidR="00E06B67" w:rsidRDefault="00E21F38">
            <w:pPr>
              <w:spacing w:before="1"/>
              <w:ind w:left="354"/>
              <w:rPr>
                <w:b/>
                <w:color w:val="000000"/>
                <w:sz w:val="20"/>
                <w:szCs w:val="20"/>
              </w:rPr>
            </w:pPr>
            <w:r>
              <w:rPr>
                <w:b/>
                <w:color w:val="000000"/>
                <w:sz w:val="20"/>
                <w:szCs w:val="20"/>
              </w:rPr>
              <w:t>Timings</w:t>
            </w:r>
          </w:p>
        </w:tc>
        <w:tc>
          <w:tcPr>
            <w:tcW w:w="1560" w:type="dxa"/>
          </w:tcPr>
          <w:p w14:paraId="2C2755AD" w14:textId="77777777" w:rsidR="00E06B67" w:rsidRDefault="00E21F38">
            <w:pPr>
              <w:spacing w:before="8" w:line="230" w:lineRule="auto"/>
              <w:ind w:left="632" w:right="-14" w:hanging="480"/>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1574" w:type="dxa"/>
          </w:tcPr>
          <w:p w14:paraId="74534429" w14:textId="77777777" w:rsidR="00E06B67" w:rsidRDefault="00E21F38">
            <w:pPr>
              <w:spacing w:before="8" w:line="230" w:lineRule="auto"/>
              <w:ind w:left="397" w:right="163" w:hanging="221"/>
              <w:rPr>
                <w:b/>
                <w:color w:val="000000"/>
                <w:sz w:val="20"/>
                <w:szCs w:val="20"/>
              </w:rPr>
            </w:pPr>
            <w:r>
              <w:rPr>
                <w:b/>
                <w:color w:val="000000"/>
                <w:sz w:val="20"/>
                <w:szCs w:val="20"/>
              </w:rPr>
              <w:t>Name of Clinic In-charge</w:t>
            </w:r>
          </w:p>
        </w:tc>
      </w:tr>
      <w:tr w:rsidR="00E06B67" w14:paraId="7382DE5F" w14:textId="77777777">
        <w:trPr>
          <w:trHeight w:val="282"/>
        </w:trPr>
        <w:tc>
          <w:tcPr>
            <w:tcW w:w="3408" w:type="dxa"/>
          </w:tcPr>
          <w:p w14:paraId="09E83318" w14:textId="77777777" w:rsidR="00E06B67" w:rsidRDefault="00E21F38">
            <w:pPr>
              <w:spacing w:before="1" w:line="261" w:lineRule="auto"/>
              <w:ind w:left="215"/>
              <w:rPr>
                <w:color w:val="000000"/>
              </w:rPr>
            </w:pPr>
            <w:r>
              <w:rPr>
                <w:color w:val="000000"/>
              </w:rPr>
              <w:t>1) Cardiovascular</w:t>
            </w:r>
          </w:p>
        </w:tc>
        <w:tc>
          <w:tcPr>
            <w:tcW w:w="1277" w:type="dxa"/>
          </w:tcPr>
          <w:p w14:paraId="0B264761" w14:textId="77777777" w:rsidR="00E06B67" w:rsidRDefault="00E06B67">
            <w:pPr>
              <w:rPr>
                <w:rFonts w:ascii="Times New Roman" w:eastAsia="Times New Roman" w:hAnsi="Times New Roman" w:cs="Times New Roman"/>
                <w:color w:val="000000"/>
                <w:sz w:val="20"/>
                <w:szCs w:val="20"/>
              </w:rPr>
            </w:pPr>
          </w:p>
        </w:tc>
        <w:tc>
          <w:tcPr>
            <w:tcW w:w="1277" w:type="dxa"/>
          </w:tcPr>
          <w:p w14:paraId="3C60F226" w14:textId="77777777" w:rsidR="00E06B67" w:rsidRDefault="00E06B67">
            <w:pPr>
              <w:rPr>
                <w:rFonts w:ascii="Times New Roman" w:eastAsia="Times New Roman" w:hAnsi="Times New Roman" w:cs="Times New Roman"/>
                <w:color w:val="000000"/>
                <w:sz w:val="20"/>
                <w:szCs w:val="20"/>
              </w:rPr>
            </w:pPr>
          </w:p>
        </w:tc>
        <w:tc>
          <w:tcPr>
            <w:tcW w:w="1560" w:type="dxa"/>
          </w:tcPr>
          <w:p w14:paraId="3227B423" w14:textId="77777777" w:rsidR="00E06B67" w:rsidRDefault="00E06B67">
            <w:pPr>
              <w:rPr>
                <w:rFonts w:ascii="Times New Roman" w:eastAsia="Times New Roman" w:hAnsi="Times New Roman" w:cs="Times New Roman"/>
                <w:color w:val="000000"/>
                <w:sz w:val="20"/>
                <w:szCs w:val="20"/>
              </w:rPr>
            </w:pPr>
          </w:p>
        </w:tc>
        <w:tc>
          <w:tcPr>
            <w:tcW w:w="1574" w:type="dxa"/>
          </w:tcPr>
          <w:p w14:paraId="611F6E56" w14:textId="77777777" w:rsidR="00E06B67" w:rsidRDefault="00E06B67">
            <w:pPr>
              <w:rPr>
                <w:rFonts w:ascii="Times New Roman" w:eastAsia="Times New Roman" w:hAnsi="Times New Roman" w:cs="Times New Roman"/>
                <w:color w:val="000000"/>
                <w:sz w:val="20"/>
                <w:szCs w:val="20"/>
              </w:rPr>
            </w:pPr>
          </w:p>
        </w:tc>
      </w:tr>
      <w:tr w:rsidR="00E06B67" w14:paraId="1B70E854" w14:textId="77777777">
        <w:trPr>
          <w:trHeight w:val="268"/>
        </w:trPr>
        <w:tc>
          <w:tcPr>
            <w:tcW w:w="3408" w:type="dxa"/>
          </w:tcPr>
          <w:p w14:paraId="412DD4CA" w14:textId="77777777" w:rsidR="00E06B67" w:rsidRDefault="00E21F38">
            <w:pPr>
              <w:spacing w:line="248" w:lineRule="auto"/>
              <w:ind w:left="215"/>
              <w:rPr>
                <w:color w:val="000000"/>
              </w:rPr>
            </w:pPr>
            <w:r>
              <w:rPr>
                <w:color w:val="000000"/>
              </w:rPr>
              <w:t>2) Nephrology</w:t>
            </w:r>
          </w:p>
        </w:tc>
        <w:tc>
          <w:tcPr>
            <w:tcW w:w="1277" w:type="dxa"/>
          </w:tcPr>
          <w:p w14:paraId="756FCD28" w14:textId="77777777" w:rsidR="00E06B67" w:rsidRDefault="00E06B67">
            <w:pPr>
              <w:rPr>
                <w:rFonts w:ascii="Times New Roman" w:eastAsia="Times New Roman" w:hAnsi="Times New Roman" w:cs="Times New Roman"/>
                <w:color w:val="000000"/>
                <w:sz w:val="18"/>
                <w:szCs w:val="18"/>
              </w:rPr>
            </w:pPr>
          </w:p>
        </w:tc>
        <w:tc>
          <w:tcPr>
            <w:tcW w:w="1277" w:type="dxa"/>
          </w:tcPr>
          <w:p w14:paraId="2B9903B0" w14:textId="77777777" w:rsidR="00E06B67" w:rsidRDefault="00E06B67">
            <w:pPr>
              <w:rPr>
                <w:rFonts w:ascii="Times New Roman" w:eastAsia="Times New Roman" w:hAnsi="Times New Roman" w:cs="Times New Roman"/>
                <w:color w:val="000000"/>
                <w:sz w:val="18"/>
                <w:szCs w:val="18"/>
              </w:rPr>
            </w:pPr>
          </w:p>
        </w:tc>
        <w:tc>
          <w:tcPr>
            <w:tcW w:w="1560" w:type="dxa"/>
          </w:tcPr>
          <w:p w14:paraId="1D6BB1C1" w14:textId="77777777" w:rsidR="00E06B67" w:rsidRDefault="00E06B67">
            <w:pPr>
              <w:rPr>
                <w:rFonts w:ascii="Times New Roman" w:eastAsia="Times New Roman" w:hAnsi="Times New Roman" w:cs="Times New Roman"/>
                <w:color w:val="000000"/>
                <w:sz w:val="18"/>
                <w:szCs w:val="18"/>
              </w:rPr>
            </w:pPr>
          </w:p>
        </w:tc>
        <w:tc>
          <w:tcPr>
            <w:tcW w:w="1574" w:type="dxa"/>
          </w:tcPr>
          <w:p w14:paraId="488FBCB5" w14:textId="77777777" w:rsidR="00E06B67" w:rsidRDefault="00E06B67">
            <w:pPr>
              <w:rPr>
                <w:rFonts w:ascii="Times New Roman" w:eastAsia="Times New Roman" w:hAnsi="Times New Roman" w:cs="Times New Roman"/>
                <w:color w:val="000000"/>
                <w:sz w:val="18"/>
                <w:szCs w:val="18"/>
              </w:rPr>
            </w:pPr>
          </w:p>
        </w:tc>
      </w:tr>
      <w:tr w:rsidR="00E06B67" w14:paraId="66210D05" w14:textId="77777777">
        <w:trPr>
          <w:trHeight w:val="268"/>
        </w:trPr>
        <w:tc>
          <w:tcPr>
            <w:tcW w:w="3408" w:type="dxa"/>
          </w:tcPr>
          <w:p w14:paraId="000FE3B3" w14:textId="77777777" w:rsidR="00E06B67" w:rsidRDefault="00E21F38">
            <w:pPr>
              <w:spacing w:line="248" w:lineRule="auto"/>
              <w:ind w:left="215"/>
              <w:rPr>
                <w:color w:val="000000"/>
              </w:rPr>
            </w:pPr>
            <w:r>
              <w:rPr>
                <w:color w:val="000000"/>
              </w:rPr>
              <w:t>3) Endocrine</w:t>
            </w:r>
          </w:p>
        </w:tc>
        <w:tc>
          <w:tcPr>
            <w:tcW w:w="1277" w:type="dxa"/>
          </w:tcPr>
          <w:p w14:paraId="23B924DD" w14:textId="77777777" w:rsidR="00E06B67" w:rsidRDefault="00E06B67">
            <w:pPr>
              <w:rPr>
                <w:rFonts w:ascii="Times New Roman" w:eastAsia="Times New Roman" w:hAnsi="Times New Roman" w:cs="Times New Roman"/>
                <w:color w:val="000000"/>
                <w:sz w:val="18"/>
                <w:szCs w:val="18"/>
              </w:rPr>
            </w:pPr>
          </w:p>
        </w:tc>
        <w:tc>
          <w:tcPr>
            <w:tcW w:w="1277" w:type="dxa"/>
          </w:tcPr>
          <w:p w14:paraId="33C4C31C" w14:textId="77777777" w:rsidR="00E06B67" w:rsidRDefault="00E06B67">
            <w:pPr>
              <w:rPr>
                <w:rFonts w:ascii="Times New Roman" w:eastAsia="Times New Roman" w:hAnsi="Times New Roman" w:cs="Times New Roman"/>
                <w:color w:val="000000"/>
                <w:sz w:val="18"/>
                <w:szCs w:val="18"/>
              </w:rPr>
            </w:pPr>
          </w:p>
        </w:tc>
        <w:tc>
          <w:tcPr>
            <w:tcW w:w="1560" w:type="dxa"/>
          </w:tcPr>
          <w:p w14:paraId="3194B2AA" w14:textId="77777777" w:rsidR="00E06B67" w:rsidRDefault="00E06B67">
            <w:pPr>
              <w:rPr>
                <w:rFonts w:ascii="Times New Roman" w:eastAsia="Times New Roman" w:hAnsi="Times New Roman" w:cs="Times New Roman"/>
                <w:color w:val="000000"/>
                <w:sz w:val="18"/>
                <w:szCs w:val="18"/>
              </w:rPr>
            </w:pPr>
          </w:p>
        </w:tc>
        <w:tc>
          <w:tcPr>
            <w:tcW w:w="1574" w:type="dxa"/>
          </w:tcPr>
          <w:p w14:paraId="7D82685A" w14:textId="77777777" w:rsidR="00E06B67" w:rsidRDefault="00E06B67">
            <w:pPr>
              <w:rPr>
                <w:rFonts w:ascii="Times New Roman" w:eastAsia="Times New Roman" w:hAnsi="Times New Roman" w:cs="Times New Roman"/>
                <w:color w:val="000000"/>
                <w:sz w:val="18"/>
                <w:szCs w:val="18"/>
              </w:rPr>
            </w:pPr>
          </w:p>
        </w:tc>
      </w:tr>
      <w:tr w:rsidR="00E06B67" w14:paraId="43949278" w14:textId="77777777">
        <w:trPr>
          <w:trHeight w:val="268"/>
        </w:trPr>
        <w:tc>
          <w:tcPr>
            <w:tcW w:w="3408" w:type="dxa"/>
          </w:tcPr>
          <w:p w14:paraId="1F35648F" w14:textId="77777777" w:rsidR="00E06B67" w:rsidRDefault="00E21F38">
            <w:pPr>
              <w:spacing w:line="248" w:lineRule="auto"/>
              <w:ind w:left="215"/>
              <w:rPr>
                <w:color w:val="000000"/>
              </w:rPr>
            </w:pPr>
            <w:r>
              <w:rPr>
                <w:color w:val="000000"/>
              </w:rPr>
              <w:t xml:space="preserve">4) </w:t>
            </w:r>
            <w:proofErr w:type="spellStart"/>
            <w:r>
              <w:rPr>
                <w:color w:val="000000"/>
              </w:rPr>
              <w:t>Haematology</w:t>
            </w:r>
            <w:proofErr w:type="spellEnd"/>
          </w:p>
        </w:tc>
        <w:tc>
          <w:tcPr>
            <w:tcW w:w="1277" w:type="dxa"/>
          </w:tcPr>
          <w:p w14:paraId="63594F7B" w14:textId="77777777" w:rsidR="00E06B67" w:rsidRDefault="00E06B67">
            <w:pPr>
              <w:rPr>
                <w:rFonts w:ascii="Times New Roman" w:eastAsia="Times New Roman" w:hAnsi="Times New Roman" w:cs="Times New Roman"/>
                <w:color w:val="000000"/>
                <w:sz w:val="18"/>
                <w:szCs w:val="18"/>
              </w:rPr>
            </w:pPr>
          </w:p>
        </w:tc>
        <w:tc>
          <w:tcPr>
            <w:tcW w:w="1277" w:type="dxa"/>
          </w:tcPr>
          <w:p w14:paraId="387AB4FD" w14:textId="77777777" w:rsidR="00E06B67" w:rsidRDefault="00E06B67">
            <w:pPr>
              <w:rPr>
                <w:rFonts w:ascii="Times New Roman" w:eastAsia="Times New Roman" w:hAnsi="Times New Roman" w:cs="Times New Roman"/>
                <w:color w:val="000000"/>
                <w:sz w:val="18"/>
                <w:szCs w:val="18"/>
              </w:rPr>
            </w:pPr>
          </w:p>
        </w:tc>
        <w:tc>
          <w:tcPr>
            <w:tcW w:w="1560" w:type="dxa"/>
          </w:tcPr>
          <w:p w14:paraId="36D5DD78" w14:textId="77777777" w:rsidR="00E06B67" w:rsidRDefault="00E06B67">
            <w:pPr>
              <w:rPr>
                <w:rFonts w:ascii="Times New Roman" w:eastAsia="Times New Roman" w:hAnsi="Times New Roman" w:cs="Times New Roman"/>
                <w:color w:val="000000"/>
                <w:sz w:val="18"/>
                <w:szCs w:val="18"/>
              </w:rPr>
            </w:pPr>
          </w:p>
        </w:tc>
        <w:tc>
          <w:tcPr>
            <w:tcW w:w="1574" w:type="dxa"/>
          </w:tcPr>
          <w:p w14:paraId="37D71693" w14:textId="77777777" w:rsidR="00E06B67" w:rsidRDefault="00E06B67">
            <w:pPr>
              <w:rPr>
                <w:rFonts w:ascii="Times New Roman" w:eastAsia="Times New Roman" w:hAnsi="Times New Roman" w:cs="Times New Roman"/>
                <w:color w:val="000000"/>
                <w:sz w:val="18"/>
                <w:szCs w:val="18"/>
              </w:rPr>
            </w:pPr>
          </w:p>
        </w:tc>
      </w:tr>
      <w:tr w:rsidR="00E06B67" w14:paraId="2069FEEE" w14:textId="77777777">
        <w:trPr>
          <w:trHeight w:val="268"/>
        </w:trPr>
        <w:tc>
          <w:tcPr>
            <w:tcW w:w="3408" w:type="dxa"/>
          </w:tcPr>
          <w:p w14:paraId="01AB5D8A" w14:textId="77777777" w:rsidR="00E06B67" w:rsidRDefault="00E21F38">
            <w:pPr>
              <w:spacing w:line="248" w:lineRule="auto"/>
              <w:ind w:left="215"/>
              <w:rPr>
                <w:color w:val="000000"/>
              </w:rPr>
            </w:pPr>
            <w:r>
              <w:rPr>
                <w:color w:val="000000"/>
              </w:rPr>
              <w:t xml:space="preserve">5)  </w:t>
            </w:r>
            <w:proofErr w:type="spellStart"/>
            <w:r>
              <w:rPr>
                <w:color w:val="000000"/>
              </w:rPr>
              <w:t>Gastroeneterology</w:t>
            </w:r>
            <w:proofErr w:type="spellEnd"/>
          </w:p>
        </w:tc>
        <w:tc>
          <w:tcPr>
            <w:tcW w:w="1277" w:type="dxa"/>
          </w:tcPr>
          <w:p w14:paraId="51006AA2" w14:textId="77777777" w:rsidR="00E06B67" w:rsidRDefault="00E06B67">
            <w:pPr>
              <w:rPr>
                <w:rFonts w:ascii="Times New Roman" w:eastAsia="Times New Roman" w:hAnsi="Times New Roman" w:cs="Times New Roman"/>
                <w:color w:val="000000"/>
                <w:sz w:val="18"/>
                <w:szCs w:val="18"/>
              </w:rPr>
            </w:pPr>
          </w:p>
        </w:tc>
        <w:tc>
          <w:tcPr>
            <w:tcW w:w="1277" w:type="dxa"/>
          </w:tcPr>
          <w:p w14:paraId="762A4BD7" w14:textId="77777777" w:rsidR="00E06B67" w:rsidRDefault="00E06B67">
            <w:pPr>
              <w:rPr>
                <w:rFonts w:ascii="Times New Roman" w:eastAsia="Times New Roman" w:hAnsi="Times New Roman" w:cs="Times New Roman"/>
                <w:color w:val="000000"/>
                <w:sz w:val="18"/>
                <w:szCs w:val="18"/>
              </w:rPr>
            </w:pPr>
          </w:p>
        </w:tc>
        <w:tc>
          <w:tcPr>
            <w:tcW w:w="1560" w:type="dxa"/>
          </w:tcPr>
          <w:p w14:paraId="05DCC0CE" w14:textId="77777777" w:rsidR="00E06B67" w:rsidRDefault="00E06B67">
            <w:pPr>
              <w:rPr>
                <w:rFonts w:ascii="Times New Roman" w:eastAsia="Times New Roman" w:hAnsi="Times New Roman" w:cs="Times New Roman"/>
                <w:color w:val="000000"/>
                <w:sz w:val="18"/>
                <w:szCs w:val="18"/>
              </w:rPr>
            </w:pPr>
          </w:p>
        </w:tc>
        <w:tc>
          <w:tcPr>
            <w:tcW w:w="1574" w:type="dxa"/>
          </w:tcPr>
          <w:p w14:paraId="7EC37794" w14:textId="77777777" w:rsidR="00E06B67" w:rsidRDefault="00E06B67">
            <w:pPr>
              <w:rPr>
                <w:rFonts w:ascii="Times New Roman" w:eastAsia="Times New Roman" w:hAnsi="Times New Roman" w:cs="Times New Roman"/>
                <w:color w:val="000000"/>
                <w:sz w:val="18"/>
                <w:szCs w:val="18"/>
              </w:rPr>
            </w:pPr>
          </w:p>
        </w:tc>
      </w:tr>
      <w:tr w:rsidR="00E06B67" w14:paraId="3321A81F" w14:textId="77777777">
        <w:trPr>
          <w:trHeight w:val="268"/>
        </w:trPr>
        <w:tc>
          <w:tcPr>
            <w:tcW w:w="3408" w:type="dxa"/>
          </w:tcPr>
          <w:p w14:paraId="7437ADDA" w14:textId="77777777" w:rsidR="00E06B67" w:rsidRDefault="00E21F38">
            <w:pPr>
              <w:spacing w:line="248" w:lineRule="auto"/>
              <w:ind w:left="215"/>
              <w:rPr>
                <w:color w:val="000000"/>
              </w:rPr>
            </w:pPr>
            <w:r>
              <w:rPr>
                <w:color w:val="000000"/>
              </w:rPr>
              <w:t>6) Neurology</w:t>
            </w:r>
          </w:p>
        </w:tc>
        <w:tc>
          <w:tcPr>
            <w:tcW w:w="1277" w:type="dxa"/>
          </w:tcPr>
          <w:p w14:paraId="4D632C75" w14:textId="77777777" w:rsidR="00E06B67" w:rsidRDefault="00E06B67">
            <w:pPr>
              <w:rPr>
                <w:rFonts w:ascii="Times New Roman" w:eastAsia="Times New Roman" w:hAnsi="Times New Roman" w:cs="Times New Roman"/>
                <w:color w:val="000000"/>
                <w:sz w:val="18"/>
                <w:szCs w:val="18"/>
              </w:rPr>
            </w:pPr>
          </w:p>
        </w:tc>
        <w:tc>
          <w:tcPr>
            <w:tcW w:w="1277" w:type="dxa"/>
          </w:tcPr>
          <w:p w14:paraId="6984FC63" w14:textId="77777777" w:rsidR="00E06B67" w:rsidRDefault="00E06B67">
            <w:pPr>
              <w:rPr>
                <w:rFonts w:ascii="Times New Roman" w:eastAsia="Times New Roman" w:hAnsi="Times New Roman" w:cs="Times New Roman"/>
                <w:color w:val="000000"/>
                <w:sz w:val="18"/>
                <w:szCs w:val="18"/>
              </w:rPr>
            </w:pPr>
          </w:p>
        </w:tc>
        <w:tc>
          <w:tcPr>
            <w:tcW w:w="1560" w:type="dxa"/>
          </w:tcPr>
          <w:p w14:paraId="4ACE9127" w14:textId="77777777" w:rsidR="00E06B67" w:rsidRDefault="00E06B67">
            <w:pPr>
              <w:rPr>
                <w:rFonts w:ascii="Times New Roman" w:eastAsia="Times New Roman" w:hAnsi="Times New Roman" w:cs="Times New Roman"/>
                <w:color w:val="000000"/>
                <w:sz w:val="18"/>
                <w:szCs w:val="18"/>
              </w:rPr>
            </w:pPr>
          </w:p>
        </w:tc>
        <w:tc>
          <w:tcPr>
            <w:tcW w:w="1574" w:type="dxa"/>
          </w:tcPr>
          <w:p w14:paraId="1B08FA6A" w14:textId="77777777" w:rsidR="00E06B67" w:rsidRDefault="00E06B67">
            <w:pPr>
              <w:rPr>
                <w:rFonts w:ascii="Times New Roman" w:eastAsia="Times New Roman" w:hAnsi="Times New Roman" w:cs="Times New Roman"/>
                <w:color w:val="000000"/>
                <w:sz w:val="18"/>
                <w:szCs w:val="18"/>
              </w:rPr>
            </w:pPr>
          </w:p>
        </w:tc>
      </w:tr>
      <w:tr w:rsidR="00E06B67" w14:paraId="5C9ED96F" w14:textId="77777777">
        <w:trPr>
          <w:trHeight w:val="268"/>
        </w:trPr>
        <w:tc>
          <w:tcPr>
            <w:tcW w:w="3408" w:type="dxa"/>
          </w:tcPr>
          <w:p w14:paraId="7BE08974" w14:textId="77777777" w:rsidR="00E06B67" w:rsidRDefault="00E21F38">
            <w:pPr>
              <w:spacing w:line="248" w:lineRule="auto"/>
              <w:ind w:left="215"/>
              <w:rPr>
                <w:color w:val="000000"/>
              </w:rPr>
            </w:pPr>
            <w:r>
              <w:rPr>
                <w:color w:val="000000"/>
              </w:rPr>
              <w:t>7) Any other clinic</w:t>
            </w:r>
          </w:p>
        </w:tc>
        <w:tc>
          <w:tcPr>
            <w:tcW w:w="1277" w:type="dxa"/>
          </w:tcPr>
          <w:p w14:paraId="1BE8E21E" w14:textId="77777777" w:rsidR="00E06B67" w:rsidRDefault="00E06B67">
            <w:pPr>
              <w:rPr>
                <w:rFonts w:ascii="Times New Roman" w:eastAsia="Times New Roman" w:hAnsi="Times New Roman" w:cs="Times New Roman"/>
                <w:color w:val="000000"/>
                <w:sz w:val="18"/>
                <w:szCs w:val="18"/>
              </w:rPr>
            </w:pPr>
          </w:p>
        </w:tc>
        <w:tc>
          <w:tcPr>
            <w:tcW w:w="1277" w:type="dxa"/>
          </w:tcPr>
          <w:p w14:paraId="6F3DE382" w14:textId="77777777" w:rsidR="00E06B67" w:rsidRDefault="00E06B67">
            <w:pPr>
              <w:rPr>
                <w:rFonts w:ascii="Times New Roman" w:eastAsia="Times New Roman" w:hAnsi="Times New Roman" w:cs="Times New Roman"/>
                <w:color w:val="000000"/>
                <w:sz w:val="18"/>
                <w:szCs w:val="18"/>
              </w:rPr>
            </w:pPr>
          </w:p>
        </w:tc>
        <w:tc>
          <w:tcPr>
            <w:tcW w:w="1560" w:type="dxa"/>
          </w:tcPr>
          <w:p w14:paraId="58C77DAA" w14:textId="77777777" w:rsidR="00E06B67" w:rsidRDefault="00E06B67">
            <w:pPr>
              <w:rPr>
                <w:rFonts w:ascii="Times New Roman" w:eastAsia="Times New Roman" w:hAnsi="Times New Roman" w:cs="Times New Roman"/>
                <w:color w:val="000000"/>
                <w:sz w:val="18"/>
                <w:szCs w:val="18"/>
              </w:rPr>
            </w:pPr>
          </w:p>
        </w:tc>
        <w:tc>
          <w:tcPr>
            <w:tcW w:w="1574" w:type="dxa"/>
          </w:tcPr>
          <w:p w14:paraId="60ABE358" w14:textId="77777777" w:rsidR="00E06B67" w:rsidRDefault="00E06B67">
            <w:pPr>
              <w:rPr>
                <w:rFonts w:ascii="Times New Roman" w:eastAsia="Times New Roman" w:hAnsi="Times New Roman" w:cs="Times New Roman"/>
                <w:color w:val="000000"/>
                <w:sz w:val="18"/>
                <w:szCs w:val="18"/>
              </w:rPr>
            </w:pPr>
          </w:p>
        </w:tc>
      </w:tr>
    </w:tbl>
    <w:p w14:paraId="168C7DA9" w14:textId="77777777" w:rsidR="00E06B67" w:rsidRDefault="00E21F38">
      <w:pPr>
        <w:numPr>
          <w:ilvl w:val="0"/>
          <w:numId w:val="3"/>
        </w:numPr>
        <w:tabs>
          <w:tab w:val="left" w:pos="938"/>
        </w:tabs>
        <w:spacing w:before="240" w:after="8"/>
        <w:ind w:left="938" w:hanging="358"/>
        <w:rPr>
          <w:b/>
          <w:color w:val="000000"/>
        </w:rPr>
      </w:pPr>
      <w:r>
        <w:rPr>
          <w:b/>
          <w:color w:val="000000"/>
        </w:rPr>
        <w:t>Services provided by the department of Medicine:</w:t>
      </w:r>
    </w:p>
    <w:tbl>
      <w:tblPr>
        <w:tblStyle w:val="Style35"/>
        <w:tblW w:w="9096"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6"/>
        <w:gridCol w:w="5280"/>
      </w:tblGrid>
      <w:tr w:rsidR="00E06B67" w14:paraId="55C1C6D3" w14:textId="77777777">
        <w:trPr>
          <w:trHeight w:val="302"/>
        </w:trPr>
        <w:tc>
          <w:tcPr>
            <w:tcW w:w="3816" w:type="dxa"/>
          </w:tcPr>
          <w:p w14:paraId="44FE880D" w14:textId="77777777" w:rsidR="00E06B67" w:rsidRDefault="00E21F38">
            <w:pPr>
              <w:spacing w:before="49" w:line="233" w:lineRule="auto"/>
              <w:ind w:left="1579"/>
              <w:rPr>
                <w:b/>
                <w:color w:val="000000"/>
                <w:sz w:val="20"/>
                <w:szCs w:val="20"/>
              </w:rPr>
            </w:pPr>
            <w:r>
              <w:rPr>
                <w:b/>
                <w:color w:val="000000"/>
                <w:sz w:val="20"/>
                <w:szCs w:val="20"/>
              </w:rPr>
              <w:t>Service / facility</w:t>
            </w:r>
          </w:p>
        </w:tc>
        <w:tc>
          <w:tcPr>
            <w:tcW w:w="5280" w:type="dxa"/>
          </w:tcPr>
          <w:p w14:paraId="07EBED03" w14:textId="77777777" w:rsidR="00E06B67" w:rsidRDefault="00E21F38">
            <w:pPr>
              <w:spacing w:before="1"/>
              <w:ind w:left="1895"/>
              <w:rPr>
                <w:b/>
                <w:color w:val="000000"/>
                <w:sz w:val="20"/>
                <w:szCs w:val="20"/>
              </w:rPr>
            </w:pPr>
            <w:r>
              <w:rPr>
                <w:b/>
                <w:color w:val="000000"/>
                <w:sz w:val="20"/>
                <w:szCs w:val="20"/>
              </w:rPr>
              <w:t>Yes / No – Remarks if any</w:t>
            </w:r>
          </w:p>
        </w:tc>
      </w:tr>
      <w:tr w:rsidR="00E06B67" w14:paraId="4633782E" w14:textId="77777777">
        <w:trPr>
          <w:trHeight w:val="1348"/>
        </w:trPr>
        <w:tc>
          <w:tcPr>
            <w:tcW w:w="3816" w:type="dxa"/>
          </w:tcPr>
          <w:p w14:paraId="7E6FB1F2" w14:textId="77777777" w:rsidR="00E06B67" w:rsidRDefault="00E21F38">
            <w:pPr>
              <w:numPr>
                <w:ilvl w:val="0"/>
                <w:numId w:val="4"/>
              </w:numPr>
              <w:tabs>
                <w:tab w:val="left" w:pos="574"/>
              </w:tabs>
              <w:spacing w:before="6" w:line="264" w:lineRule="auto"/>
              <w:ind w:left="574" w:hanging="359"/>
              <w:rPr>
                <w:color w:val="000000"/>
              </w:rPr>
            </w:pPr>
            <w:r>
              <w:rPr>
                <w:b/>
                <w:color w:val="000000"/>
              </w:rPr>
              <w:t>Cardiology services (ICCU)</w:t>
            </w:r>
          </w:p>
          <w:p w14:paraId="6B727713" w14:textId="77777777" w:rsidR="00E06B67" w:rsidRDefault="00E21F38">
            <w:pPr>
              <w:numPr>
                <w:ilvl w:val="1"/>
                <w:numId w:val="4"/>
              </w:numPr>
              <w:tabs>
                <w:tab w:val="left" w:pos="996"/>
              </w:tabs>
              <w:spacing w:line="264" w:lineRule="auto"/>
              <w:ind w:left="996" w:hanging="285"/>
              <w:rPr>
                <w:color w:val="000000"/>
              </w:rPr>
            </w:pPr>
            <w:r>
              <w:rPr>
                <w:color w:val="000000"/>
              </w:rPr>
              <w:t>ECG</w:t>
            </w:r>
          </w:p>
          <w:p w14:paraId="2A7947FA" w14:textId="77777777" w:rsidR="00E06B67" w:rsidRDefault="00E21F38">
            <w:pPr>
              <w:numPr>
                <w:ilvl w:val="1"/>
                <w:numId w:val="4"/>
              </w:numPr>
              <w:tabs>
                <w:tab w:val="left" w:pos="995"/>
              </w:tabs>
              <w:ind w:left="995" w:hanging="338"/>
              <w:rPr>
                <w:color w:val="000000"/>
              </w:rPr>
            </w:pPr>
            <w:r>
              <w:rPr>
                <w:color w:val="000000"/>
              </w:rPr>
              <w:t>TMT</w:t>
            </w:r>
          </w:p>
          <w:p w14:paraId="23A5CD1A" w14:textId="77777777" w:rsidR="00E06B67" w:rsidRDefault="00E21F38">
            <w:pPr>
              <w:numPr>
                <w:ilvl w:val="1"/>
                <w:numId w:val="4"/>
              </w:numPr>
              <w:tabs>
                <w:tab w:val="left" w:pos="993"/>
              </w:tabs>
              <w:spacing w:before="5" w:line="264" w:lineRule="auto"/>
              <w:ind w:left="993" w:hanging="389"/>
              <w:rPr>
                <w:color w:val="000000"/>
              </w:rPr>
            </w:pPr>
            <w:r>
              <w:rPr>
                <w:color w:val="000000"/>
              </w:rPr>
              <w:t>Echo (with color Doppler)</w:t>
            </w:r>
          </w:p>
          <w:p w14:paraId="7844B6C4" w14:textId="77777777" w:rsidR="00E06B67" w:rsidRDefault="00E21F38">
            <w:pPr>
              <w:numPr>
                <w:ilvl w:val="1"/>
                <w:numId w:val="4"/>
              </w:numPr>
              <w:tabs>
                <w:tab w:val="left" w:pos="995"/>
              </w:tabs>
              <w:spacing w:line="257" w:lineRule="auto"/>
              <w:ind w:left="995" w:hanging="386"/>
              <w:rPr>
                <w:color w:val="000000"/>
              </w:rPr>
            </w:pPr>
            <w:proofErr w:type="spellStart"/>
            <w:r>
              <w:rPr>
                <w:color w:val="000000"/>
              </w:rPr>
              <w:t>Holter</w:t>
            </w:r>
            <w:proofErr w:type="spellEnd"/>
          </w:p>
        </w:tc>
        <w:tc>
          <w:tcPr>
            <w:tcW w:w="5280" w:type="dxa"/>
          </w:tcPr>
          <w:p w14:paraId="2AAA5059" w14:textId="77777777" w:rsidR="00E06B67" w:rsidRDefault="00E06B67">
            <w:pPr>
              <w:rPr>
                <w:rFonts w:ascii="Times New Roman" w:eastAsia="Times New Roman" w:hAnsi="Times New Roman" w:cs="Times New Roman"/>
                <w:color w:val="000000"/>
                <w:sz w:val="20"/>
                <w:szCs w:val="20"/>
              </w:rPr>
            </w:pPr>
          </w:p>
        </w:tc>
      </w:tr>
      <w:tr w:rsidR="00E06B67" w14:paraId="1E3B8EA1" w14:textId="77777777">
        <w:trPr>
          <w:trHeight w:val="263"/>
        </w:trPr>
        <w:tc>
          <w:tcPr>
            <w:tcW w:w="3816" w:type="dxa"/>
          </w:tcPr>
          <w:p w14:paraId="33F16BCE" w14:textId="77777777" w:rsidR="00E06B67" w:rsidRDefault="00E21F38">
            <w:pPr>
              <w:spacing w:line="244" w:lineRule="auto"/>
              <w:ind w:left="215"/>
              <w:rPr>
                <w:b/>
                <w:color w:val="000000"/>
              </w:rPr>
            </w:pPr>
            <w:r>
              <w:rPr>
                <w:b/>
                <w:color w:val="000000"/>
              </w:rPr>
              <w:t>b) Bronchoscopy</w:t>
            </w:r>
          </w:p>
        </w:tc>
        <w:tc>
          <w:tcPr>
            <w:tcW w:w="5280" w:type="dxa"/>
          </w:tcPr>
          <w:p w14:paraId="7C2CDE7F" w14:textId="77777777" w:rsidR="00E06B67" w:rsidRDefault="00E06B67">
            <w:pPr>
              <w:rPr>
                <w:rFonts w:ascii="Times New Roman" w:eastAsia="Times New Roman" w:hAnsi="Times New Roman" w:cs="Times New Roman"/>
                <w:color w:val="000000"/>
                <w:sz w:val="18"/>
                <w:szCs w:val="18"/>
              </w:rPr>
            </w:pPr>
          </w:p>
        </w:tc>
      </w:tr>
      <w:tr w:rsidR="00E06B67" w14:paraId="444263E2" w14:textId="77777777">
        <w:trPr>
          <w:trHeight w:val="268"/>
        </w:trPr>
        <w:tc>
          <w:tcPr>
            <w:tcW w:w="3816" w:type="dxa"/>
          </w:tcPr>
          <w:p w14:paraId="7C4A42C8" w14:textId="77777777" w:rsidR="00E06B67" w:rsidRDefault="00E21F38">
            <w:pPr>
              <w:spacing w:line="248" w:lineRule="auto"/>
              <w:ind w:left="215"/>
              <w:rPr>
                <w:b/>
                <w:color w:val="000000"/>
              </w:rPr>
            </w:pPr>
            <w:r>
              <w:rPr>
                <w:b/>
                <w:color w:val="000000"/>
              </w:rPr>
              <w:t>c)  Endoscopy &amp; Colonoscopy</w:t>
            </w:r>
          </w:p>
        </w:tc>
        <w:tc>
          <w:tcPr>
            <w:tcW w:w="5280" w:type="dxa"/>
          </w:tcPr>
          <w:p w14:paraId="1C04EE97" w14:textId="77777777" w:rsidR="00E06B67" w:rsidRDefault="00E06B67">
            <w:pPr>
              <w:rPr>
                <w:rFonts w:ascii="Times New Roman" w:eastAsia="Times New Roman" w:hAnsi="Times New Roman" w:cs="Times New Roman"/>
                <w:color w:val="000000"/>
                <w:sz w:val="18"/>
                <w:szCs w:val="18"/>
              </w:rPr>
            </w:pPr>
          </w:p>
        </w:tc>
      </w:tr>
      <w:tr w:rsidR="00E06B67" w14:paraId="50AF6AB1" w14:textId="77777777">
        <w:trPr>
          <w:trHeight w:val="268"/>
        </w:trPr>
        <w:tc>
          <w:tcPr>
            <w:tcW w:w="3816" w:type="dxa"/>
          </w:tcPr>
          <w:p w14:paraId="333AA53D" w14:textId="77777777" w:rsidR="00E06B67" w:rsidRDefault="00E21F38">
            <w:pPr>
              <w:spacing w:line="248" w:lineRule="auto"/>
              <w:ind w:left="215"/>
              <w:rPr>
                <w:b/>
                <w:color w:val="000000"/>
              </w:rPr>
            </w:pPr>
            <w:r>
              <w:rPr>
                <w:b/>
                <w:color w:val="000000"/>
              </w:rPr>
              <w:t>d) Dialysis</w:t>
            </w:r>
          </w:p>
        </w:tc>
        <w:tc>
          <w:tcPr>
            <w:tcW w:w="5280" w:type="dxa"/>
          </w:tcPr>
          <w:p w14:paraId="30D599AD" w14:textId="77777777" w:rsidR="00E06B67" w:rsidRDefault="00E06B67">
            <w:pPr>
              <w:rPr>
                <w:rFonts w:ascii="Times New Roman" w:eastAsia="Times New Roman" w:hAnsi="Times New Roman" w:cs="Times New Roman"/>
                <w:color w:val="000000"/>
                <w:sz w:val="18"/>
                <w:szCs w:val="18"/>
              </w:rPr>
            </w:pPr>
          </w:p>
        </w:tc>
      </w:tr>
      <w:tr w:rsidR="00E06B67" w14:paraId="6F89E3E2" w14:textId="77777777">
        <w:trPr>
          <w:trHeight w:val="268"/>
        </w:trPr>
        <w:tc>
          <w:tcPr>
            <w:tcW w:w="3816" w:type="dxa"/>
          </w:tcPr>
          <w:p w14:paraId="39AC45AF" w14:textId="77777777" w:rsidR="00E06B67" w:rsidRDefault="00E21F38">
            <w:pPr>
              <w:spacing w:line="248" w:lineRule="auto"/>
              <w:ind w:left="215"/>
              <w:rPr>
                <w:b/>
                <w:color w:val="000000"/>
              </w:rPr>
            </w:pPr>
            <w:r>
              <w:rPr>
                <w:b/>
                <w:color w:val="000000"/>
              </w:rPr>
              <w:t>e) Physiotherapy Section.</w:t>
            </w:r>
          </w:p>
        </w:tc>
        <w:tc>
          <w:tcPr>
            <w:tcW w:w="5280" w:type="dxa"/>
          </w:tcPr>
          <w:p w14:paraId="79F9A75C" w14:textId="77777777" w:rsidR="00E06B67" w:rsidRDefault="00E06B67">
            <w:pPr>
              <w:rPr>
                <w:rFonts w:ascii="Times New Roman" w:eastAsia="Times New Roman" w:hAnsi="Times New Roman" w:cs="Times New Roman"/>
                <w:color w:val="000000"/>
                <w:sz w:val="18"/>
                <w:szCs w:val="18"/>
              </w:rPr>
            </w:pPr>
          </w:p>
        </w:tc>
      </w:tr>
      <w:tr w:rsidR="00E06B67" w14:paraId="73344A1A" w14:textId="77777777">
        <w:trPr>
          <w:trHeight w:val="945"/>
        </w:trPr>
        <w:tc>
          <w:tcPr>
            <w:tcW w:w="3816" w:type="dxa"/>
          </w:tcPr>
          <w:p w14:paraId="4B41D179" w14:textId="77777777" w:rsidR="00E06B67" w:rsidRDefault="00E21F38">
            <w:pPr>
              <w:numPr>
                <w:ilvl w:val="0"/>
                <w:numId w:val="5"/>
              </w:numPr>
              <w:tabs>
                <w:tab w:val="left" w:pos="359"/>
              </w:tabs>
              <w:spacing w:before="1" w:line="266" w:lineRule="auto"/>
              <w:ind w:left="359" w:right="1234" w:hanging="359"/>
              <w:jc w:val="right"/>
              <w:rPr>
                <w:color w:val="000000"/>
              </w:rPr>
            </w:pPr>
            <w:r>
              <w:rPr>
                <w:b/>
                <w:color w:val="000000"/>
              </w:rPr>
              <w:t>Investigative facilities</w:t>
            </w:r>
          </w:p>
          <w:p w14:paraId="596B425F" w14:textId="77777777" w:rsidR="00E06B67" w:rsidRDefault="00E21F38">
            <w:pPr>
              <w:numPr>
                <w:ilvl w:val="1"/>
                <w:numId w:val="5"/>
              </w:numPr>
              <w:tabs>
                <w:tab w:val="left" w:pos="286"/>
              </w:tabs>
              <w:spacing w:line="264" w:lineRule="auto"/>
              <w:ind w:left="286" w:right="1141" w:hanging="286"/>
              <w:jc w:val="right"/>
              <w:rPr>
                <w:color w:val="000000"/>
              </w:rPr>
            </w:pPr>
            <w:r>
              <w:rPr>
                <w:color w:val="000000"/>
              </w:rPr>
              <w:t>Nerve conduction,</w:t>
            </w:r>
          </w:p>
          <w:p w14:paraId="0E2B6087" w14:textId="77777777" w:rsidR="00E06B67" w:rsidRDefault="00E21F38">
            <w:pPr>
              <w:numPr>
                <w:ilvl w:val="1"/>
                <w:numId w:val="5"/>
              </w:numPr>
              <w:tabs>
                <w:tab w:val="left" w:pos="995"/>
              </w:tabs>
              <w:spacing w:line="266" w:lineRule="auto"/>
              <w:ind w:left="995" w:hanging="338"/>
              <w:rPr>
                <w:color w:val="000000"/>
              </w:rPr>
            </w:pPr>
            <w:r>
              <w:rPr>
                <w:color w:val="000000"/>
              </w:rPr>
              <w:t>EMG etc.</w:t>
            </w:r>
          </w:p>
        </w:tc>
        <w:tc>
          <w:tcPr>
            <w:tcW w:w="5280" w:type="dxa"/>
          </w:tcPr>
          <w:p w14:paraId="53D50CFF" w14:textId="77777777" w:rsidR="00E06B67" w:rsidRDefault="00E06B67">
            <w:pPr>
              <w:rPr>
                <w:rFonts w:ascii="Times New Roman" w:eastAsia="Times New Roman" w:hAnsi="Times New Roman" w:cs="Times New Roman"/>
                <w:color w:val="000000"/>
                <w:sz w:val="20"/>
                <w:szCs w:val="20"/>
              </w:rPr>
            </w:pPr>
          </w:p>
        </w:tc>
      </w:tr>
      <w:tr w:rsidR="00E06B67" w14:paraId="352E47B0" w14:textId="77777777">
        <w:trPr>
          <w:trHeight w:val="268"/>
        </w:trPr>
        <w:tc>
          <w:tcPr>
            <w:tcW w:w="3816" w:type="dxa"/>
          </w:tcPr>
          <w:p w14:paraId="2184C9FB" w14:textId="77777777" w:rsidR="00E06B67" w:rsidRDefault="00E21F38">
            <w:pPr>
              <w:spacing w:line="248" w:lineRule="auto"/>
              <w:ind w:left="215"/>
              <w:rPr>
                <w:b/>
                <w:color w:val="000000"/>
              </w:rPr>
            </w:pPr>
            <w:r>
              <w:rPr>
                <w:b/>
                <w:color w:val="000000"/>
              </w:rPr>
              <w:lastRenderedPageBreak/>
              <w:t>g) Other special facilities</w:t>
            </w:r>
          </w:p>
        </w:tc>
        <w:tc>
          <w:tcPr>
            <w:tcW w:w="5280" w:type="dxa"/>
          </w:tcPr>
          <w:p w14:paraId="41752C89" w14:textId="77777777" w:rsidR="00E06B67" w:rsidRDefault="00E06B67">
            <w:pPr>
              <w:rPr>
                <w:rFonts w:ascii="Times New Roman" w:eastAsia="Times New Roman" w:hAnsi="Times New Roman" w:cs="Times New Roman"/>
                <w:color w:val="000000"/>
                <w:sz w:val="18"/>
                <w:szCs w:val="18"/>
              </w:rPr>
            </w:pPr>
          </w:p>
        </w:tc>
      </w:tr>
    </w:tbl>
    <w:p w14:paraId="7D0CC58B" w14:textId="77777777" w:rsidR="00E06B67" w:rsidRDefault="00E06B67">
      <w:pPr>
        <w:rPr>
          <w:rFonts w:ascii="Times New Roman" w:eastAsia="Times New Roman" w:hAnsi="Times New Roman" w:cs="Times New Roman"/>
          <w:sz w:val="18"/>
          <w:szCs w:val="18"/>
        </w:rPr>
        <w:sectPr w:rsidR="00E06B67">
          <w:pgSz w:w="12240" w:h="15840"/>
          <w:pgMar w:top="360" w:right="380" w:bottom="1320" w:left="1220" w:header="0" w:footer="1126" w:gutter="0"/>
          <w:cols w:space="720"/>
        </w:sectPr>
      </w:pPr>
    </w:p>
    <w:p w14:paraId="1AB1E423" w14:textId="77777777" w:rsidR="00E06B67" w:rsidRDefault="00E21F38">
      <w:pPr>
        <w:numPr>
          <w:ilvl w:val="0"/>
          <w:numId w:val="3"/>
        </w:numPr>
        <w:tabs>
          <w:tab w:val="left" w:pos="938"/>
          <w:tab w:val="left" w:pos="940"/>
        </w:tabs>
        <w:spacing w:before="75" w:line="278" w:lineRule="auto"/>
        <w:ind w:right="2343"/>
        <w:rPr>
          <w:b/>
          <w:color w:val="000000"/>
        </w:rPr>
      </w:pPr>
      <w:r>
        <w:rPr>
          <w:b/>
          <w:color w:val="000000"/>
        </w:rPr>
        <w:lastRenderedPageBreak/>
        <w:t>Equipment: List of important equipment* available and their functional status. (Please fill out the details of the list here below. NO annexure to be attached)</w:t>
      </w:r>
    </w:p>
    <w:p w14:paraId="405A2200" w14:textId="77777777" w:rsidR="00E06B67" w:rsidRDefault="00E06B67">
      <w:pPr>
        <w:spacing w:before="11" w:after="1"/>
        <w:rPr>
          <w:b/>
          <w:color w:val="000000"/>
          <w:sz w:val="10"/>
          <w:szCs w:val="10"/>
        </w:rPr>
      </w:pPr>
    </w:p>
    <w:tbl>
      <w:tblPr>
        <w:tblStyle w:val="Style36"/>
        <w:tblW w:w="927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2"/>
        <w:gridCol w:w="5948"/>
      </w:tblGrid>
      <w:tr w:rsidR="00E06B67" w14:paraId="6A76E0BA" w14:textId="77777777">
        <w:trPr>
          <w:trHeight w:val="311"/>
        </w:trPr>
        <w:tc>
          <w:tcPr>
            <w:tcW w:w="3322" w:type="dxa"/>
          </w:tcPr>
          <w:p w14:paraId="3EDCEB4A" w14:textId="77777777" w:rsidR="00E06B67" w:rsidRDefault="00E21F38">
            <w:pPr>
              <w:spacing w:before="1"/>
              <w:ind w:left="110"/>
              <w:rPr>
                <w:b/>
                <w:color w:val="000000"/>
              </w:rPr>
            </w:pPr>
            <w:r>
              <w:rPr>
                <w:b/>
                <w:color w:val="000000"/>
              </w:rPr>
              <w:t>Equipment</w:t>
            </w:r>
          </w:p>
        </w:tc>
        <w:tc>
          <w:tcPr>
            <w:tcW w:w="5948" w:type="dxa"/>
          </w:tcPr>
          <w:p w14:paraId="60F2F2F3" w14:textId="77777777" w:rsidR="00E06B67" w:rsidRDefault="00E21F38">
            <w:pPr>
              <w:spacing w:before="1"/>
              <w:ind w:left="1060"/>
              <w:rPr>
                <w:b/>
                <w:color w:val="000000"/>
              </w:rPr>
            </w:pPr>
            <w:r>
              <w:rPr>
                <w:b/>
                <w:color w:val="000000"/>
              </w:rPr>
              <w:t>Numbers / functional status / comments</w:t>
            </w:r>
          </w:p>
        </w:tc>
      </w:tr>
      <w:tr w:rsidR="00E06B67" w14:paraId="0ECFFC09" w14:textId="77777777">
        <w:trPr>
          <w:trHeight w:val="277"/>
        </w:trPr>
        <w:tc>
          <w:tcPr>
            <w:tcW w:w="3322" w:type="dxa"/>
          </w:tcPr>
          <w:p w14:paraId="35344D5F" w14:textId="77777777" w:rsidR="00E06B67" w:rsidRDefault="00E21F38">
            <w:pPr>
              <w:spacing w:before="1"/>
              <w:ind w:left="110"/>
              <w:rPr>
                <w:color w:val="000000"/>
                <w:sz w:val="20"/>
                <w:szCs w:val="20"/>
              </w:rPr>
            </w:pPr>
            <w:r>
              <w:rPr>
                <w:color w:val="000000"/>
                <w:sz w:val="20"/>
                <w:szCs w:val="20"/>
              </w:rPr>
              <w:t>Multipara Monitors</w:t>
            </w:r>
          </w:p>
        </w:tc>
        <w:tc>
          <w:tcPr>
            <w:tcW w:w="5948" w:type="dxa"/>
          </w:tcPr>
          <w:p w14:paraId="0153F4A1" w14:textId="77777777" w:rsidR="00E06B67" w:rsidRDefault="00E06B67">
            <w:pPr>
              <w:rPr>
                <w:rFonts w:ascii="Times New Roman" w:eastAsia="Times New Roman" w:hAnsi="Times New Roman" w:cs="Times New Roman"/>
                <w:color w:val="000000"/>
                <w:sz w:val="20"/>
                <w:szCs w:val="20"/>
              </w:rPr>
            </w:pPr>
          </w:p>
        </w:tc>
      </w:tr>
      <w:tr w:rsidR="00E06B67" w14:paraId="768F9914" w14:textId="77777777">
        <w:trPr>
          <w:trHeight w:val="282"/>
        </w:trPr>
        <w:tc>
          <w:tcPr>
            <w:tcW w:w="3322" w:type="dxa"/>
          </w:tcPr>
          <w:p w14:paraId="7BDD564D" w14:textId="77777777" w:rsidR="00E06B67" w:rsidRDefault="00E21F38">
            <w:pPr>
              <w:spacing w:before="1"/>
              <w:ind w:left="110"/>
              <w:rPr>
                <w:color w:val="000000"/>
                <w:sz w:val="20"/>
                <w:szCs w:val="20"/>
              </w:rPr>
            </w:pPr>
            <w:r>
              <w:rPr>
                <w:color w:val="000000"/>
                <w:sz w:val="20"/>
                <w:szCs w:val="20"/>
              </w:rPr>
              <w:t>Upper GI endoscope</w:t>
            </w:r>
          </w:p>
        </w:tc>
        <w:tc>
          <w:tcPr>
            <w:tcW w:w="5948" w:type="dxa"/>
          </w:tcPr>
          <w:p w14:paraId="27C127AD" w14:textId="77777777" w:rsidR="00E06B67" w:rsidRDefault="00E06B67">
            <w:pPr>
              <w:rPr>
                <w:rFonts w:ascii="Times New Roman" w:eastAsia="Times New Roman" w:hAnsi="Times New Roman" w:cs="Times New Roman"/>
                <w:color w:val="000000"/>
                <w:sz w:val="20"/>
                <w:szCs w:val="20"/>
              </w:rPr>
            </w:pPr>
          </w:p>
        </w:tc>
      </w:tr>
      <w:tr w:rsidR="00E06B67" w14:paraId="7802EEBF" w14:textId="77777777">
        <w:trPr>
          <w:trHeight w:val="282"/>
        </w:trPr>
        <w:tc>
          <w:tcPr>
            <w:tcW w:w="3322" w:type="dxa"/>
          </w:tcPr>
          <w:p w14:paraId="30FA3092" w14:textId="77777777" w:rsidR="00E06B67" w:rsidRDefault="00E21F38">
            <w:pPr>
              <w:spacing w:before="1"/>
              <w:ind w:left="110"/>
              <w:rPr>
                <w:color w:val="000000"/>
                <w:sz w:val="20"/>
                <w:szCs w:val="20"/>
              </w:rPr>
            </w:pPr>
            <w:r>
              <w:rPr>
                <w:color w:val="000000"/>
                <w:sz w:val="20"/>
                <w:szCs w:val="20"/>
              </w:rPr>
              <w:t>Dialysis machines</w:t>
            </w:r>
          </w:p>
        </w:tc>
        <w:tc>
          <w:tcPr>
            <w:tcW w:w="5948" w:type="dxa"/>
          </w:tcPr>
          <w:p w14:paraId="72822068" w14:textId="77777777" w:rsidR="00E06B67" w:rsidRDefault="00E06B67">
            <w:pPr>
              <w:rPr>
                <w:rFonts w:ascii="Times New Roman" w:eastAsia="Times New Roman" w:hAnsi="Times New Roman" w:cs="Times New Roman"/>
                <w:color w:val="000000"/>
                <w:sz w:val="20"/>
                <w:szCs w:val="20"/>
              </w:rPr>
            </w:pPr>
          </w:p>
        </w:tc>
      </w:tr>
      <w:tr w:rsidR="00E06B67" w14:paraId="22CAD16D" w14:textId="77777777">
        <w:trPr>
          <w:trHeight w:val="277"/>
        </w:trPr>
        <w:tc>
          <w:tcPr>
            <w:tcW w:w="3322" w:type="dxa"/>
          </w:tcPr>
          <w:p w14:paraId="07FD9605" w14:textId="77777777" w:rsidR="00E06B67" w:rsidRDefault="00E21F38">
            <w:pPr>
              <w:spacing w:before="1"/>
              <w:ind w:left="110"/>
              <w:rPr>
                <w:color w:val="000000"/>
                <w:sz w:val="20"/>
                <w:szCs w:val="20"/>
              </w:rPr>
            </w:pPr>
            <w:r>
              <w:rPr>
                <w:color w:val="000000"/>
                <w:sz w:val="20"/>
                <w:szCs w:val="20"/>
              </w:rPr>
              <w:t>Echo – color Doppler</w:t>
            </w:r>
          </w:p>
        </w:tc>
        <w:tc>
          <w:tcPr>
            <w:tcW w:w="5948" w:type="dxa"/>
          </w:tcPr>
          <w:p w14:paraId="3BB100CD" w14:textId="77777777" w:rsidR="00E06B67" w:rsidRDefault="00E06B67">
            <w:pPr>
              <w:rPr>
                <w:rFonts w:ascii="Times New Roman" w:eastAsia="Times New Roman" w:hAnsi="Times New Roman" w:cs="Times New Roman"/>
                <w:color w:val="000000"/>
                <w:sz w:val="20"/>
                <w:szCs w:val="20"/>
              </w:rPr>
            </w:pPr>
          </w:p>
        </w:tc>
      </w:tr>
      <w:tr w:rsidR="00E06B67" w14:paraId="60D4613B" w14:textId="77777777">
        <w:trPr>
          <w:trHeight w:val="277"/>
        </w:trPr>
        <w:tc>
          <w:tcPr>
            <w:tcW w:w="3322" w:type="dxa"/>
          </w:tcPr>
          <w:p w14:paraId="0F750D8E" w14:textId="77777777" w:rsidR="00E06B67" w:rsidRDefault="00E21F38">
            <w:pPr>
              <w:spacing w:before="1"/>
              <w:ind w:left="110"/>
              <w:rPr>
                <w:color w:val="000000"/>
                <w:sz w:val="20"/>
                <w:szCs w:val="20"/>
              </w:rPr>
            </w:pPr>
            <w:r>
              <w:rPr>
                <w:color w:val="000000"/>
                <w:sz w:val="20"/>
                <w:szCs w:val="20"/>
              </w:rPr>
              <w:t>Resuscitation kit</w:t>
            </w:r>
          </w:p>
        </w:tc>
        <w:tc>
          <w:tcPr>
            <w:tcW w:w="5948" w:type="dxa"/>
          </w:tcPr>
          <w:p w14:paraId="2706A3B1" w14:textId="77777777" w:rsidR="00E06B67" w:rsidRDefault="00E06B67">
            <w:pPr>
              <w:rPr>
                <w:rFonts w:ascii="Times New Roman" w:eastAsia="Times New Roman" w:hAnsi="Times New Roman" w:cs="Times New Roman"/>
                <w:color w:val="000000"/>
                <w:sz w:val="20"/>
                <w:szCs w:val="20"/>
              </w:rPr>
            </w:pPr>
          </w:p>
        </w:tc>
      </w:tr>
      <w:tr w:rsidR="00E06B67" w14:paraId="472FD356" w14:textId="77777777">
        <w:trPr>
          <w:trHeight w:val="282"/>
        </w:trPr>
        <w:tc>
          <w:tcPr>
            <w:tcW w:w="3322" w:type="dxa"/>
          </w:tcPr>
          <w:p w14:paraId="48202F61" w14:textId="77777777" w:rsidR="00E06B67" w:rsidRDefault="00E21F38">
            <w:pPr>
              <w:spacing w:before="1"/>
              <w:ind w:left="110"/>
              <w:rPr>
                <w:color w:val="000000"/>
                <w:sz w:val="20"/>
                <w:szCs w:val="20"/>
              </w:rPr>
            </w:pPr>
            <w:r>
              <w:rPr>
                <w:color w:val="000000"/>
                <w:sz w:val="20"/>
                <w:szCs w:val="20"/>
              </w:rPr>
              <w:t xml:space="preserve">Pulse </w:t>
            </w:r>
            <w:proofErr w:type="spellStart"/>
            <w:r>
              <w:rPr>
                <w:color w:val="000000"/>
                <w:sz w:val="20"/>
                <w:szCs w:val="20"/>
              </w:rPr>
              <w:t>Oxymeters</w:t>
            </w:r>
            <w:proofErr w:type="spellEnd"/>
          </w:p>
        </w:tc>
        <w:tc>
          <w:tcPr>
            <w:tcW w:w="5948" w:type="dxa"/>
          </w:tcPr>
          <w:p w14:paraId="0548711F" w14:textId="77777777" w:rsidR="00E06B67" w:rsidRDefault="00E06B67">
            <w:pPr>
              <w:rPr>
                <w:rFonts w:ascii="Times New Roman" w:eastAsia="Times New Roman" w:hAnsi="Times New Roman" w:cs="Times New Roman"/>
                <w:color w:val="000000"/>
                <w:sz w:val="20"/>
                <w:szCs w:val="20"/>
              </w:rPr>
            </w:pPr>
          </w:p>
        </w:tc>
      </w:tr>
      <w:tr w:rsidR="00E06B67" w14:paraId="7A2CA828" w14:textId="77777777">
        <w:trPr>
          <w:trHeight w:val="277"/>
        </w:trPr>
        <w:tc>
          <w:tcPr>
            <w:tcW w:w="3322" w:type="dxa"/>
          </w:tcPr>
          <w:p w14:paraId="1FCCF89F" w14:textId="77777777" w:rsidR="00E06B67" w:rsidRDefault="00E21F38">
            <w:pPr>
              <w:spacing w:before="1"/>
              <w:ind w:left="110"/>
              <w:rPr>
                <w:color w:val="000000"/>
                <w:sz w:val="20"/>
                <w:szCs w:val="20"/>
              </w:rPr>
            </w:pPr>
            <w:proofErr w:type="spellStart"/>
            <w:r>
              <w:rPr>
                <w:color w:val="000000"/>
                <w:sz w:val="20"/>
                <w:szCs w:val="20"/>
              </w:rPr>
              <w:t>Colonoscope</w:t>
            </w:r>
            <w:proofErr w:type="spellEnd"/>
          </w:p>
        </w:tc>
        <w:tc>
          <w:tcPr>
            <w:tcW w:w="5948" w:type="dxa"/>
          </w:tcPr>
          <w:p w14:paraId="21CFAC38" w14:textId="77777777" w:rsidR="00E06B67" w:rsidRDefault="00E06B67">
            <w:pPr>
              <w:rPr>
                <w:rFonts w:ascii="Times New Roman" w:eastAsia="Times New Roman" w:hAnsi="Times New Roman" w:cs="Times New Roman"/>
                <w:color w:val="000000"/>
                <w:sz w:val="20"/>
                <w:szCs w:val="20"/>
              </w:rPr>
            </w:pPr>
          </w:p>
        </w:tc>
      </w:tr>
      <w:tr w:rsidR="00E06B67" w14:paraId="7F879C71" w14:textId="77777777">
        <w:trPr>
          <w:trHeight w:val="282"/>
        </w:trPr>
        <w:tc>
          <w:tcPr>
            <w:tcW w:w="3322" w:type="dxa"/>
          </w:tcPr>
          <w:p w14:paraId="49A3B587" w14:textId="77777777" w:rsidR="00E06B67" w:rsidRDefault="00E21F38">
            <w:pPr>
              <w:spacing w:before="1"/>
              <w:ind w:left="110"/>
              <w:rPr>
                <w:color w:val="000000"/>
                <w:sz w:val="20"/>
                <w:szCs w:val="20"/>
              </w:rPr>
            </w:pPr>
            <w:r>
              <w:rPr>
                <w:color w:val="000000"/>
                <w:sz w:val="20"/>
                <w:szCs w:val="20"/>
              </w:rPr>
              <w:t>ECG</w:t>
            </w:r>
          </w:p>
        </w:tc>
        <w:tc>
          <w:tcPr>
            <w:tcW w:w="5948" w:type="dxa"/>
          </w:tcPr>
          <w:p w14:paraId="31A17BB5" w14:textId="77777777" w:rsidR="00E06B67" w:rsidRDefault="00E06B67">
            <w:pPr>
              <w:rPr>
                <w:rFonts w:ascii="Times New Roman" w:eastAsia="Times New Roman" w:hAnsi="Times New Roman" w:cs="Times New Roman"/>
                <w:color w:val="000000"/>
                <w:sz w:val="20"/>
                <w:szCs w:val="20"/>
              </w:rPr>
            </w:pPr>
          </w:p>
        </w:tc>
      </w:tr>
      <w:tr w:rsidR="00E06B67" w14:paraId="3E1C966E" w14:textId="77777777">
        <w:trPr>
          <w:trHeight w:val="277"/>
        </w:trPr>
        <w:tc>
          <w:tcPr>
            <w:tcW w:w="3322" w:type="dxa"/>
          </w:tcPr>
          <w:p w14:paraId="2BE539F0" w14:textId="77777777" w:rsidR="00E06B67" w:rsidRDefault="00E21F38">
            <w:pPr>
              <w:spacing w:before="1"/>
              <w:ind w:left="110"/>
              <w:rPr>
                <w:color w:val="000000"/>
                <w:sz w:val="20"/>
                <w:szCs w:val="20"/>
              </w:rPr>
            </w:pPr>
            <w:proofErr w:type="spellStart"/>
            <w:r>
              <w:rPr>
                <w:color w:val="000000"/>
                <w:sz w:val="20"/>
                <w:szCs w:val="20"/>
              </w:rPr>
              <w:t>Holter</w:t>
            </w:r>
            <w:proofErr w:type="spellEnd"/>
          </w:p>
        </w:tc>
        <w:tc>
          <w:tcPr>
            <w:tcW w:w="5948" w:type="dxa"/>
          </w:tcPr>
          <w:p w14:paraId="256AA715" w14:textId="77777777" w:rsidR="00E06B67" w:rsidRDefault="00E06B67">
            <w:pPr>
              <w:rPr>
                <w:rFonts w:ascii="Times New Roman" w:eastAsia="Times New Roman" w:hAnsi="Times New Roman" w:cs="Times New Roman"/>
                <w:color w:val="000000"/>
                <w:sz w:val="20"/>
                <w:szCs w:val="20"/>
              </w:rPr>
            </w:pPr>
          </w:p>
        </w:tc>
      </w:tr>
      <w:tr w:rsidR="00E06B67" w14:paraId="1ACBBBC4" w14:textId="77777777">
        <w:trPr>
          <w:trHeight w:val="282"/>
        </w:trPr>
        <w:tc>
          <w:tcPr>
            <w:tcW w:w="3322" w:type="dxa"/>
          </w:tcPr>
          <w:p w14:paraId="38F5358D" w14:textId="77777777" w:rsidR="00E06B67" w:rsidRDefault="00E21F38">
            <w:pPr>
              <w:spacing w:before="1"/>
              <w:ind w:left="110"/>
              <w:rPr>
                <w:color w:val="000000"/>
                <w:sz w:val="20"/>
                <w:szCs w:val="20"/>
              </w:rPr>
            </w:pPr>
            <w:r>
              <w:rPr>
                <w:color w:val="000000"/>
                <w:sz w:val="20"/>
                <w:szCs w:val="20"/>
              </w:rPr>
              <w:t>Crash cart</w:t>
            </w:r>
          </w:p>
        </w:tc>
        <w:tc>
          <w:tcPr>
            <w:tcW w:w="5948" w:type="dxa"/>
          </w:tcPr>
          <w:p w14:paraId="2B86C623" w14:textId="77777777" w:rsidR="00E06B67" w:rsidRDefault="00E06B67">
            <w:pPr>
              <w:rPr>
                <w:rFonts w:ascii="Times New Roman" w:eastAsia="Times New Roman" w:hAnsi="Times New Roman" w:cs="Times New Roman"/>
                <w:color w:val="000000"/>
                <w:sz w:val="20"/>
                <w:szCs w:val="20"/>
              </w:rPr>
            </w:pPr>
          </w:p>
        </w:tc>
      </w:tr>
      <w:tr w:rsidR="00E06B67" w14:paraId="56C716F5" w14:textId="77777777">
        <w:trPr>
          <w:trHeight w:val="277"/>
        </w:trPr>
        <w:tc>
          <w:tcPr>
            <w:tcW w:w="3322" w:type="dxa"/>
          </w:tcPr>
          <w:p w14:paraId="71ECAF80" w14:textId="77777777" w:rsidR="00E06B67" w:rsidRDefault="00E21F38">
            <w:pPr>
              <w:spacing w:before="1"/>
              <w:ind w:left="110"/>
              <w:rPr>
                <w:color w:val="000000"/>
                <w:sz w:val="20"/>
                <w:szCs w:val="20"/>
              </w:rPr>
            </w:pPr>
            <w:r>
              <w:rPr>
                <w:color w:val="000000"/>
                <w:sz w:val="20"/>
                <w:szCs w:val="20"/>
              </w:rPr>
              <w:t>Computerized PFT equipment</w:t>
            </w:r>
          </w:p>
        </w:tc>
        <w:tc>
          <w:tcPr>
            <w:tcW w:w="5948" w:type="dxa"/>
          </w:tcPr>
          <w:p w14:paraId="3EBCC35F" w14:textId="77777777" w:rsidR="00E06B67" w:rsidRDefault="00E06B67">
            <w:pPr>
              <w:rPr>
                <w:rFonts w:ascii="Times New Roman" w:eastAsia="Times New Roman" w:hAnsi="Times New Roman" w:cs="Times New Roman"/>
                <w:color w:val="000000"/>
                <w:sz w:val="20"/>
                <w:szCs w:val="20"/>
              </w:rPr>
            </w:pPr>
          </w:p>
        </w:tc>
      </w:tr>
      <w:tr w:rsidR="00E06B67" w14:paraId="6CE1615D" w14:textId="77777777">
        <w:trPr>
          <w:trHeight w:val="282"/>
        </w:trPr>
        <w:tc>
          <w:tcPr>
            <w:tcW w:w="3322" w:type="dxa"/>
          </w:tcPr>
          <w:p w14:paraId="29F9383F" w14:textId="77777777" w:rsidR="00E06B67" w:rsidRDefault="00E21F38">
            <w:pPr>
              <w:spacing w:before="6"/>
              <w:ind w:left="110"/>
              <w:rPr>
                <w:color w:val="000000"/>
                <w:sz w:val="20"/>
                <w:szCs w:val="20"/>
              </w:rPr>
            </w:pPr>
            <w:r>
              <w:rPr>
                <w:color w:val="000000"/>
                <w:sz w:val="20"/>
                <w:szCs w:val="20"/>
              </w:rPr>
              <w:t>Syringe pump</w:t>
            </w:r>
          </w:p>
        </w:tc>
        <w:tc>
          <w:tcPr>
            <w:tcW w:w="5948" w:type="dxa"/>
          </w:tcPr>
          <w:p w14:paraId="57015EE2" w14:textId="77777777" w:rsidR="00E06B67" w:rsidRDefault="00E06B67">
            <w:pPr>
              <w:rPr>
                <w:rFonts w:ascii="Times New Roman" w:eastAsia="Times New Roman" w:hAnsi="Times New Roman" w:cs="Times New Roman"/>
                <w:color w:val="000000"/>
                <w:sz w:val="20"/>
                <w:szCs w:val="20"/>
              </w:rPr>
            </w:pPr>
          </w:p>
        </w:tc>
      </w:tr>
      <w:tr w:rsidR="00E06B67" w14:paraId="7E829226" w14:textId="77777777">
        <w:trPr>
          <w:trHeight w:val="278"/>
        </w:trPr>
        <w:tc>
          <w:tcPr>
            <w:tcW w:w="3322" w:type="dxa"/>
          </w:tcPr>
          <w:p w14:paraId="5B0412D9" w14:textId="77777777" w:rsidR="00E06B67" w:rsidRDefault="00E21F38">
            <w:pPr>
              <w:spacing w:before="1"/>
              <w:ind w:left="110"/>
              <w:rPr>
                <w:color w:val="000000"/>
                <w:sz w:val="20"/>
                <w:szCs w:val="20"/>
              </w:rPr>
            </w:pPr>
            <w:r>
              <w:rPr>
                <w:color w:val="000000"/>
                <w:sz w:val="20"/>
                <w:szCs w:val="20"/>
              </w:rPr>
              <w:t>Bronchoscope</w:t>
            </w:r>
          </w:p>
        </w:tc>
        <w:tc>
          <w:tcPr>
            <w:tcW w:w="5948" w:type="dxa"/>
          </w:tcPr>
          <w:p w14:paraId="615482B0" w14:textId="77777777" w:rsidR="00E06B67" w:rsidRDefault="00E06B67">
            <w:pPr>
              <w:rPr>
                <w:rFonts w:ascii="Times New Roman" w:eastAsia="Times New Roman" w:hAnsi="Times New Roman" w:cs="Times New Roman"/>
                <w:color w:val="000000"/>
                <w:sz w:val="20"/>
                <w:szCs w:val="20"/>
              </w:rPr>
            </w:pPr>
          </w:p>
        </w:tc>
      </w:tr>
      <w:tr w:rsidR="00E06B67" w14:paraId="06FB7C7C" w14:textId="77777777">
        <w:trPr>
          <w:trHeight w:val="282"/>
        </w:trPr>
        <w:tc>
          <w:tcPr>
            <w:tcW w:w="3322" w:type="dxa"/>
          </w:tcPr>
          <w:p w14:paraId="206E2759" w14:textId="77777777" w:rsidR="00E06B67" w:rsidRDefault="00E21F38">
            <w:pPr>
              <w:spacing w:before="1"/>
              <w:ind w:left="110"/>
              <w:rPr>
                <w:color w:val="000000"/>
                <w:sz w:val="20"/>
                <w:szCs w:val="20"/>
              </w:rPr>
            </w:pPr>
            <w:r>
              <w:rPr>
                <w:color w:val="000000"/>
                <w:sz w:val="20"/>
                <w:szCs w:val="20"/>
              </w:rPr>
              <w:t>TMT</w:t>
            </w:r>
          </w:p>
        </w:tc>
        <w:tc>
          <w:tcPr>
            <w:tcW w:w="5948" w:type="dxa"/>
          </w:tcPr>
          <w:p w14:paraId="2A478E71" w14:textId="77777777" w:rsidR="00E06B67" w:rsidRDefault="00E06B67">
            <w:pPr>
              <w:rPr>
                <w:rFonts w:ascii="Times New Roman" w:eastAsia="Times New Roman" w:hAnsi="Times New Roman" w:cs="Times New Roman"/>
                <w:color w:val="000000"/>
                <w:sz w:val="20"/>
                <w:szCs w:val="20"/>
              </w:rPr>
            </w:pPr>
          </w:p>
        </w:tc>
      </w:tr>
      <w:tr w:rsidR="00E06B67" w14:paraId="2E09E7C2" w14:textId="77777777">
        <w:trPr>
          <w:trHeight w:val="277"/>
        </w:trPr>
        <w:tc>
          <w:tcPr>
            <w:tcW w:w="3322" w:type="dxa"/>
          </w:tcPr>
          <w:p w14:paraId="6B27B3B4" w14:textId="77777777" w:rsidR="00E06B67" w:rsidRDefault="00E21F38">
            <w:pPr>
              <w:spacing w:before="1"/>
              <w:ind w:left="110"/>
              <w:rPr>
                <w:color w:val="000000"/>
                <w:sz w:val="20"/>
                <w:szCs w:val="20"/>
              </w:rPr>
            </w:pPr>
            <w:r>
              <w:rPr>
                <w:color w:val="000000"/>
                <w:sz w:val="20"/>
                <w:szCs w:val="20"/>
              </w:rPr>
              <w:t>Defibrillator</w:t>
            </w:r>
          </w:p>
        </w:tc>
        <w:tc>
          <w:tcPr>
            <w:tcW w:w="5948" w:type="dxa"/>
          </w:tcPr>
          <w:p w14:paraId="15415E6B" w14:textId="77777777" w:rsidR="00E06B67" w:rsidRDefault="00E06B67">
            <w:pPr>
              <w:rPr>
                <w:rFonts w:ascii="Times New Roman" w:eastAsia="Times New Roman" w:hAnsi="Times New Roman" w:cs="Times New Roman"/>
                <w:color w:val="000000"/>
                <w:sz w:val="20"/>
                <w:szCs w:val="20"/>
              </w:rPr>
            </w:pPr>
          </w:p>
        </w:tc>
      </w:tr>
      <w:tr w:rsidR="00E06B67" w14:paraId="24631F0D" w14:textId="77777777">
        <w:trPr>
          <w:trHeight w:val="282"/>
        </w:trPr>
        <w:tc>
          <w:tcPr>
            <w:tcW w:w="3322" w:type="dxa"/>
          </w:tcPr>
          <w:p w14:paraId="3A4F26FD" w14:textId="77777777" w:rsidR="00E06B67" w:rsidRDefault="00E21F38">
            <w:pPr>
              <w:spacing w:before="1"/>
              <w:ind w:left="110"/>
              <w:rPr>
                <w:color w:val="000000"/>
                <w:sz w:val="20"/>
                <w:szCs w:val="20"/>
              </w:rPr>
            </w:pPr>
            <w:r>
              <w:rPr>
                <w:color w:val="000000"/>
                <w:sz w:val="20"/>
                <w:szCs w:val="20"/>
              </w:rPr>
              <w:t>Other routine use equipment</w:t>
            </w:r>
          </w:p>
        </w:tc>
        <w:tc>
          <w:tcPr>
            <w:tcW w:w="5948" w:type="dxa"/>
          </w:tcPr>
          <w:p w14:paraId="3A0A9EA7" w14:textId="77777777" w:rsidR="00E06B67" w:rsidRDefault="00E06B67">
            <w:pPr>
              <w:rPr>
                <w:rFonts w:ascii="Times New Roman" w:eastAsia="Times New Roman" w:hAnsi="Times New Roman" w:cs="Times New Roman"/>
                <w:color w:val="000000"/>
                <w:sz w:val="20"/>
                <w:szCs w:val="20"/>
              </w:rPr>
            </w:pPr>
          </w:p>
        </w:tc>
      </w:tr>
    </w:tbl>
    <w:p w14:paraId="2CD73886" w14:textId="77777777" w:rsidR="00E06B67" w:rsidRDefault="00E06B67">
      <w:pPr>
        <w:rPr>
          <w:rFonts w:ascii="Times New Roman" w:eastAsia="Times New Roman" w:hAnsi="Times New Roman" w:cs="Times New Roman"/>
          <w:sz w:val="20"/>
          <w:szCs w:val="20"/>
        </w:rPr>
        <w:sectPr w:rsidR="00E06B67">
          <w:pgSz w:w="12240" w:h="15840"/>
          <w:pgMar w:top="680" w:right="380" w:bottom="1380" w:left="1220" w:header="0" w:footer="1126" w:gutter="0"/>
          <w:cols w:space="720"/>
        </w:sectPr>
      </w:pPr>
    </w:p>
    <w:p w14:paraId="1DEB3284" w14:textId="77777777" w:rsidR="00E06B67" w:rsidRDefault="00E21F38">
      <w:pPr>
        <w:spacing w:before="88"/>
        <w:ind w:left="1081" w:right="1112"/>
        <w:jc w:val="center"/>
        <w:rPr>
          <w:b/>
          <w:color w:val="000000"/>
        </w:rPr>
      </w:pPr>
      <w:r>
        <w:rPr>
          <w:b/>
          <w:color w:val="000000"/>
        </w:rPr>
        <w:lastRenderedPageBreak/>
        <w:t>Department Specific Information in the Hospital</w:t>
      </w:r>
    </w:p>
    <w:p w14:paraId="1BBDD83C" w14:textId="77777777" w:rsidR="00E06B67" w:rsidRDefault="00E21F38">
      <w:pPr>
        <w:spacing w:before="38" w:line="278" w:lineRule="auto"/>
        <w:ind w:left="1442" w:right="1475"/>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496B6D1C" w14:textId="77777777" w:rsidR="00E06B67" w:rsidRDefault="00E21F38">
      <w:pPr>
        <w:spacing w:line="265" w:lineRule="auto"/>
        <w:ind w:left="1077" w:right="1112"/>
        <w:jc w:val="center"/>
        <w:rPr>
          <w:b/>
          <w:color w:val="000000"/>
        </w:rPr>
      </w:pPr>
      <w:r>
        <w:rPr>
          <w:b/>
          <w:color w:val="000000"/>
          <w:u w:val="single"/>
        </w:rPr>
        <w:t xml:space="preserve">Department of </w:t>
      </w:r>
      <w:proofErr w:type="spellStart"/>
      <w:r>
        <w:rPr>
          <w:b/>
          <w:color w:val="000000"/>
          <w:u w:val="single"/>
        </w:rPr>
        <w:t>Paediatrics</w:t>
      </w:r>
      <w:proofErr w:type="spellEnd"/>
    </w:p>
    <w:p w14:paraId="7AE030B4" w14:textId="77777777" w:rsidR="00E06B67" w:rsidRDefault="00E21F38">
      <w:pPr>
        <w:numPr>
          <w:ilvl w:val="0"/>
          <w:numId w:val="6"/>
        </w:numPr>
        <w:tabs>
          <w:tab w:val="left" w:pos="939"/>
        </w:tabs>
        <w:spacing w:before="265"/>
        <w:ind w:left="939" w:hanging="359"/>
        <w:rPr>
          <w:b/>
          <w:color w:val="000000"/>
        </w:rPr>
      </w:pPr>
      <w:r>
        <w:rPr>
          <w:b/>
          <w:color w:val="000000"/>
        </w:rPr>
        <w:t>Intake Capacity:</w:t>
      </w:r>
    </w:p>
    <w:p w14:paraId="594146EA" w14:textId="77777777" w:rsidR="00E06B67" w:rsidRDefault="00E06B67">
      <w:pPr>
        <w:spacing w:before="32"/>
        <w:rPr>
          <w:b/>
          <w:color w:val="000000"/>
          <w:sz w:val="20"/>
          <w:szCs w:val="20"/>
        </w:rPr>
      </w:pPr>
    </w:p>
    <w:tbl>
      <w:tblPr>
        <w:tblStyle w:val="Style37"/>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E06B67" w14:paraId="31606C87" w14:textId="77777777">
        <w:trPr>
          <w:trHeight w:val="782"/>
        </w:trPr>
        <w:tc>
          <w:tcPr>
            <w:tcW w:w="1762" w:type="dxa"/>
          </w:tcPr>
          <w:p w14:paraId="7412EA26" w14:textId="77777777" w:rsidR="00E06B67" w:rsidRDefault="00E21F38">
            <w:pPr>
              <w:spacing w:before="1"/>
              <w:ind w:left="590"/>
              <w:rPr>
                <w:b/>
                <w:color w:val="000000"/>
              </w:rPr>
            </w:pPr>
            <w:r>
              <w:rPr>
                <w:b/>
                <w:color w:val="000000"/>
              </w:rPr>
              <w:t>Course</w:t>
            </w:r>
          </w:p>
        </w:tc>
        <w:tc>
          <w:tcPr>
            <w:tcW w:w="1464" w:type="dxa"/>
          </w:tcPr>
          <w:p w14:paraId="5D648E3B" w14:textId="77777777" w:rsidR="00E06B67" w:rsidRDefault="00E21F38">
            <w:pPr>
              <w:spacing w:before="1"/>
              <w:ind w:left="417"/>
              <w:rPr>
                <w:b/>
                <w:color w:val="000000"/>
              </w:rPr>
            </w:pPr>
            <w:r>
              <w:rPr>
                <w:b/>
                <w:color w:val="000000"/>
              </w:rPr>
              <w:t>Subject</w:t>
            </w:r>
          </w:p>
        </w:tc>
        <w:tc>
          <w:tcPr>
            <w:tcW w:w="1728" w:type="dxa"/>
          </w:tcPr>
          <w:p w14:paraId="775F2C92" w14:textId="77777777" w:rsidR="00E06B67" w:rsidRDefault="00E21F38">
            <w:pPr>
              <w:spacing w:before="12" w:line="228" w:lineRule="auto"/>
              <w:ind w:left="66" w:firstLine="301"/>
              <w:rPr>
                <w:b/>
                <w:color w:val="000000"/>
              </w:rPr>
            </w:pPr>
            <w:r>
              <w:rPr>
                <w:b/>
                <w:color w:val="000000"/>
              </w:rPr>
              <w:t>Number of Recognized Seats</w:t>
            </w:r>
          </w:p>
        </w:tc>
        <w:tc>
          <w:tcPr>
            <w:tcW w:w="1891" w:type="dxa"/>
          </w:tcPr>
          <w:p w14:paraId="24C5FDD2" w14:textId="77777777" w:rsidR="00E06B67" w:rsidRDefault="00E21F38">
            <w:pPr>
              <w:spacing w:before="1" w:line="266" w:lineRule="auto"/>
              <w:ind w:left="527" w:hanging="33"/>
              <w:rPr>
                <w:b/>
                <w:color w:val="000000"/>
              </w:rPr>
            </w:pPr>
            <w:r>
              <w:rPr>
                <w:b/>
                <w:color w:val="000000"/>
              </w:rPr>
              <w:t>Number of</w:t>
            </w:r>
          </w:p>
          <w:p w14:paraId="22092380" w14:textId="77777777" w:rsidR="00E06B67" w:rsidRDefault="00E21F38">
            <w:pPr>
              <w:spacing w:line="254" w:lineRule="auto"/>
              <w:ind w:left="743" w:right="431" w:hanging="216"/>
              <w:rPr>
                <w:b/>
                <w:color w:val="000000"/>
              </w:rPr>
            </w:pPr>
            <w:r>
              <w:rPr>
                <w:b/>
                <w:color w:val="000000"/>
              </w:rPr>
              <w:t>Permitted Seats</w:t>
            </w:r>
          </w:p>
        </w:tc>
        <w:tc>
          <w:tcPr>
            <w:tcW w:w="2520" w:type="dxa"/>
          </w:tcPr>
          <w:p w14:paraId="510A9113" w14:textId="77777777" w:rsidR="00E06B67" w:rsidRDefault="00E21F38">
            <w:pPr>
              <w:spacing w:before="1"/>
              <w:ind w:left="268"/>
              <w:rPr>
                <w:b/>
                <w:color w:val="000000"/>
              </w:rPr>
            </w:pPr>
            <w:r>
              <w:rPr>
                <w:b/>
                <w:color w:val="000000"/>
              </w:rPr>
              <w:t>Total Intake Capacity</w:t>
            </w:r>
          </w:p>
        </w:tc>
      </w:tr>
      <w:tr w:rsidR="00E06B67" w14:paraId="4411D1C6" w14:textId="77777777">
        <w:trPr>
          <w:trHeight w:val="263"/>
        </w:trPr>
        <w:tc>
          <w:tcPr>
            <w:tcW w:w="1762" w:type="dxa"/>
          </w:tcPr>
          <w:p w14:paraId="24879EA8" w14:textId="77777777" w:rsidR="00E06B67" w:rsidRDefault="00E06B67">
            <w:pPr>
              <w:rPr>
                <w:rFonts w:ascii="Times New Roman" w:eastAsia="Times New Roman" w:hAnsi="Times New Roman" w:cs="Times New Roman"/>
                <w:color w:val="000000"/>
                <w:sz w:val="18"/>
                <w:szCs w:val="18"/>
              </w:rPr>
            </w:pPr>
          </w:p>
        </w:tc>
        <w:tc>
          <w:tcPr>
            <w:tcW w:w="1464" w:type="dxa"/>
          </w:tcPr>
          <w:p w14:paraId="0D03104C" w14:textId="77777777" w:rsidR="00E06B67" w:rsidRDefault="00E06B67">
            <w:pPr>
              <w:rPr>
                <w:rFonts w:ascii="Times New Roman" w:eastAsia="Times New Roman" w:hAnsi="Times New Roman" w:cs="Times New Roman"/>
                <w:color w:val="000000"/>
                <w:sz w:val="18"/>
                <w:szCs w:val="18"/>
              </w:rPr>
            </w:pPr>
          </w:p>
        </w:tc>
        <w:tc>
          <w:tcPr>
            <w:tcW w:w="1728" w:type="dxa"/>
          </w:tcPr>
          <w:p w14:paraId="4B04E39E" w14:textId="77777777" w:rsidR="00E06B67" w:rsidRDefault="00E06B67">
            <w:pPr>
              <w:rPr>
                <w:rFonts w:ascii="Times New Roman" w:eastAsia="Times New Roman" w:hAnsi="Times New Roman" w:cs="Times New Roman"/>
                <w:color w:val="000000"/>
                <w:sz w:val="18"/>
                <w:szCs w:val="18"/>
              </w:rPr>
            </w:pPr>
          </w:p>
        </w:tc>
        <w:tc>
          <w:tcPr>
            <w:tcW w:w="1891" w:type="dxa"/>
          </w:tcPr>
          <w:p w14:paraId="0BE6937C" w14:textId="77777777" w:rsidR="00E06B67" w:rsidRDefault="00E06B67">
            <w:pPr>
              <w:rPr>
                <w:rFonts w:ascii="Times New Roman" w:eastAsia="Times New Roman" w:hAnsi="Times New Roman" w:cs="Times New Roman"/>
                <w:color w:val="000000"/>
                <w:sz w:val="18"/>
                <w:szCs w:val="18"/>
              </w:rPr>
            </w:pPr>
          </w:p>
        </w:tc>
        <w:tc>
          <w:tcPr>
            <w:tcW w:w="2520" w:type="dxa"/>
          </w:tcPr>
          <w:p w14:paraId="6EF425DA" w14:textId="77777777" w:rsidR="00E06B67" w:rsidRDefault="00E06B67">
            <w:pPr>
              <w:rPr>
                <w:rFonts w:ascii="Times New Roman" w:eastAsia="Times New Roman" w:hAnsi="Times New Roman" w:cs="Times New Roman"/>
                <w:color w:val="000000"/>
                <w:sz w:val="18"/>
                <w:szCs w:val="18"/>
              </w:rPr>
            </w:pPr>
          </w:p>
        </w:tc>
      </w:tr>
      <w:tr w:rsidR="00E06B67" w14:paraId="1AB4C65B" w14:textId="77777777">
        <w:trPr>
          <w:trHeight w:val="268"/>
        </w:trPr>
        <w:tc>
          <w:tcPr>
            <w:tcW w:w="1762" w:type="dxa"/>
          </w:tcPr>
          <w:p w14:paraId="4137045B" w14:textId="77777777" w:rsidR="00E06B67" w:rsidRDefault="00E06B67">
            <w:pPr>
              <w:rPr>
                <w:rFonts w:ascii="Times New Roman" w:eastAsia="Times New Roman" w:hAnsi="Times New Roman" w:cs="Times New Roman"/>
                <w:color w:val="000000"/>
                <w:sz w:val="18"/>
                <w:szCs w:val="18"/>
              </w:rPr>
            </w:pPr>
          </w:p>
        </w:tc>
        <w:tc>
          <w:tcPr>
            <w:tcW w:w="1464" w:type="dxa"/>
          </w:tcPr>
          <w:p w14:paraId="52B339D7" w14:textId="77777777" w:rsidR="00E06B67" w:rsidRDefault="00E06B67">
            <w:pPr>
              <w:rPr>
                <w:rFonts w:ascii="Times New Roman" w:eastAsia="Times New Roman" w:hAnsi="Times New Roman" w:cs="Times New Roman"/>
                <w:color w:val="000000"/>
                <w:sz w:val="18"/>
                <w:szCs w:val="18"/>
              </w:rPr>
            </w:pPr>
          </w:p>
        </w:tc>
        <w:tc>
          <w:tcPr>
            <w:tcW w:w="1728" w:type="dxa"/>
          </w:tcPr>
          <w:p w14:paraId="1FE1B7CE" w14:textId="77777777" w:rsidR="00E06B67" w:rsidRDefault="00E06B67">
            <w:pPr>
              <w:rPr>
                <w:rFonts w:ascii="Times New Roman" w:eastAsia="Times New Roman" w:hAnsi="Times New Roman" w:cs="Times New Roman"/>
                <w:color w:val="000000"/>
                <w:sz w:val="18"/>
                <w:szCs w:val="18"/>
              </w:rPr>
            </w:pPr>
          </w:p>
        </w:tc>
        <w:tc>
          <w:tcPr>
            <w:tcW w:w="1891" w:type="dxa"/>
          </w:tcPr>
          <w:p w14:paraId="7F54DFCD" w14:textId="77777777" w:rsidR="00E06B67" w:rsidRDefault="00E06B67">
            <w:pPr>
              <w:rPr>
                <w:rFonts w:ascii="Times New Roman" w:eastAsia="Times New Roman" w:hAnsi="Times New Roman" w:cs="Times New Roman"/>
                <w:color w:val="000000"/>
                <w:sz w:val="18"/>
                <w:szCs w:val="18"/>
              </w:rPr>
            </w:pPr>
          </w:p>
        </w:tc>
        <w:tc>
          <w:tcPr>
            <w:tcW w:w="2520" w:type="dxa"/>
          </w:tcPr>
          <w:p w14:paraId="6365CF54" w14:textId="77777777" w:rsidR="00E06B67" w:rsidRDefault="00E06B67">
            <w:pPr>
              <w:rPr>
                <w:rFonts w:ascii="Times New Roman" w:eastAsia="Times New Roman" w:hAnsi="Times New Roman" w:cs="Times New Roman"/>
                <w:color w:val="000000"/>
                <w:sz w:val="18"/>
                <w:szCs w:val="18"/>
              </w:rPr>
            </w:pPr>
          </w:p>
        </w:tc>
      </w:tr>
      <w:tr w:rsidR="00E06B67" w14:paraId="569B3CD0" w14:textId="77777777">
        <w:trPr>
          <w:trHeight w:val="268"/>
        </w:trPr>
        <w:tc>
          <w:tcPr>
            <w:tcW w:w="1762" w:type="dxa"/>
          </w:tcPr>
          <w:p w14:paraId="4AB19CB1" w14:textId="77777777" w:rsidR="00E06B67" w:rsidRDefault="00E06B67">
            <w:pPr>
              <w:rPr>
                <w:rFonts w:ascii="Times New Roman" w:eastAsia="Times New Roman" w:hAnsi="Times New Roman" w:cs="Times New Roman"/>
                <w:color w:val="000000"/>
                <w:sz w:val="18"/>
                <w:szCs w:val="18"/>
              </w:rPr>
            </w:pPr>
          </w:p>
        </w:tc>
        <w:tc>
          <w:tcPr>
            <w:tcW w:w="1464" w:type="dxa"/>
          </w:tcPr>
          <w:p w14:paraId="42810E2B" w14:textId="77777777" w:rsidR="00E06B67" w:rsidRDefault="00E06B67">
            <w:pPr>
              <w:rPr>
                <w:rFonts w:ascii="Times New Roman" w:eastAsia="Times New Roman" w:hAnsi="Times New Roman" w:cs="Times New Roman"/>
                <w:color w:val="000000"/>
                <w:sz w:val="18"/>
                <w:szCs w:val="18"/>
              </w:rPr>
            </w:pPr>
          </w:p>
        </w:tc>
        <w:tc>
          <w:tcPr>
            <w:tcW w:w="1728" w:type="dxa"/>
          </w:tcPr>
          <w:p w14:paraId="59A0622C" w14:textId="77777777" w:rsidR="00E06B67" w:rsidRDefault="00E06B67">
            <w:pPr>
              <w:rPr>
                <w:rFonts w:ascii="Times New Roman" w:eastAsia="Times New Roman" w:hAnsi="Times New Roman" w:cs="Times New Roman"/>
                <w:color w:val="000000"/>
                <w:sz w:val="18"/>
                <w:szCs w:val="18"/>
              </w:rPr>
            </w:pPr>
          </w:p>
        </w:tc>
        <w:tc>
          <w:tcPr>
            <w:tcW w:w="1891" w:type="dxa"/>
          </w:tcPr>
          <w:p w14:paraId="76B92B55" w14:textId="77777777" w:rsidR="00E06B67" w:rsidRDefault="00E06B67">
            <w:pPr>
              <w:rPr>
                <w:rFonts w:ascii="Times New Roman" w:eastAsia="Times New Roman" w:hAnsi="Times New Roman" w:cs="Times New Roman"/>
                <w:color w:val="000000"/>
                <w:sz w:val="18"/>
                <w:szCs w:val="18"/>
              </w:rPr>
            </w:pPr>
          </w:p>
        </w:tc>
        <w:tc>
          <w:tcPr>
            <w:tcW w:w="2520" w:type="dxa"/>
          </w:tcPr>
          <w:p w14:paraId="43A8A5E5" w14:textId="77777777" w:rsidR="00E06B67" w:rsidRDefault="00E06B67">
            <w:pPr>
              <w:rPr>
                <w:rFonts w:ascii="Times New Roman" w:eastAsia="Times New Roman" w:hAnsi="Times New Roman" w:cs="Times New Roman"/>
                <w:color w:val="000000"/>
                <w:sz w:val="18"/>
                <w:szCs w:val="18"/>
              </w:rPr>
            </w:pPr>
          </w:p>
        </w:tc>
      </w:tr>
    </w:tbl>
    <w:p w14:paraId="1B199101" w14:textId="77777777" w:rsidR="00E06B67" w:rsidRDefault="00E21F38">
      <w:pPr>
        <w:numPr>
          <w:ilvl w:val="0"/>
          <w:numId w:val="6"/>
        </w:numPr>
        <w:tabs>
          <w:tab w:val="left" w:pos="939"/>
        </w:tabs>
        <w:spacing w:before="266"/>
        <w:ind w:left="939" w:hanging="359"/>
        <w:rPr>
          <w:b/>
          <w:color w:val="000000"/>
        </w:rPr>
      </w:pPr>
      <w:r>
        <w:rPr>
          <w:b/>
          <w:color w:val="000000"/>
        </w:rPr>
        <w:t>Total Teachers &amp; Residents available in the Department:</w:t>
      </w:r>
    </w:p>
    <w:p w14:paraId="16C4C2C8" w14:textId="77777777" w:rsidR="00E06B67" w:rsidRDefault="00E06B67">
      <w:pPr>
        <w:spacing w:before="3"/>
        <w:rPr>
          <w:b/>
          <w:color w:val="000000"/>
          <w:sz w:val="13"/>
          <w:szCs w:val="13"/>
        </w:rPr>
      </w:pPr>
    </w:p>
    <w:tbl>
      <w:tblPr>
        <w:tblStyle w:val="Style38"/>
        <w:tblW w:w="9378"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55"/>
        <w:gridCol w:w="1286"/>
        <w:gridCol w:w="1646"/>
        <w:gridCol w:w="2664"/>
        <w:gridCol w:w="1661"/>
      </w:tblGrid>
      <w:tr w:rsidR="00E06B67" w14:paraId="4AC2C492" w14:textId="77777777">
        <w:trPr>
          <w:trHeight w:val="734"/>
        </w:trPr>
        <w:tc>
          <w:tcPr>
            <w:tcW w:w="566" w:type="dxa"/>
          </w:tcPr>
          <w:p w14:paraId="48509D0B" w14:textId="77777777" w:rsidR="00E06B67" w:rsidRDefault="00E21F38">
            <w:pPr>
              <w:spacing w:before="1" w:line="242" w:lineRule="auto"/>
              <w:ind w:left="177"/>
              <w:rPr>
                <w:b/>
                <w:color w:val="000000"/>
                <w:sz w:val="20"/>
                <w:szCs w:val="20"/>
              </w:rPr>
            </w:pPr>
            <w:r>
              <w:rPr>
                <w:b/>
                <w:color w:val="000000"/>
                <w:sz w:val="20"/>
                <w:szCs w:val="20"/>
              </w:rPr>
              <w:t>Sr.</w:t>
            </w:r>
          </w:p>
          <w:p w14:paraId="1DE0B283" w14:textId="77777777" w:rsidR="00E06B67" w:rsidRDefault="00E21F38">
            <w:pPr>
              <w:spacing w:line="242" w:lineRule="auto"/>
              <w:ind w:left="139"/>
              <w:rPr>
                <w:b/>
                <w:color w:val="000000"/>
                <w:sz w:val="20"/>
                <w:szCs w:val="20"/>
              </w:rPr>
            </w:pPr>
            <w:r>
              <w:rPr>
                <w:b/>
                <w:color w:val="000000"/>
                <w:sz w:val="20"/>
                <w:szCs w:val="20"/>
              </w:rPr>
              <w:t>No.</w:t>
            </w:r>
          </w:p>
        </w:tc>
        <w:tc>
          <w:tcPr>
            <w:tcW w:w="1555" w:type="dxa"/>
          </w:tcPr>
          <w:p w14:paraId="39B01E70" w14:textId="77777777" w:rsidR="00E06B67" w:rsidRDefault="00E21F38">
            <w:pPr>
              <w:ind w:left="446" w:hanging="192"/>
              <w:rPr>
                <w:b/>
                <w:color w:val="000000"/>
                <w:sz w:val="20"/>
                <w:szCs w:val="20"/>
              </w:rPr>
            </w:pPr>
            <w:r>
              <w:rPr>
                <w:b/>
                <w:color w:val="000000"/>
                <w:sz w:val="20"/>
                <w:szCs w:val="20"/>
              </w:rPr>
              <w:t>Name of the Teacher</w:t>
            </w:r>
          </w:p>
        </w:tc>
        <w:tc>
          <w:tcPr>
            <w:tcW w:w="1286" w:type="dxa"/>
          </w:tcPr>
          <w:p w14:paraId="6E5009F8" w14:textId="77777777" w:rsidR="00E06B67" w:rsidRDefault="00E21F38">
            <w:pPr>
              <w:spacing w:before="1"/>
              <w:ind w:left="125"/>
              <w:rPr>
                <w:b/>
                <w:color w:val="000000"/>
                <w:sz w:val="20"/>
                <w:szCs w:val="20"/>
              </w:rPr>
            </w:pPr>
            <w:r>
              <w:rPr>
                <w:b/>
                <w:color w:val="000000"/>
                <w:sz w:val="20"/>
                <w:szCs w:val="20"/>
              </w:rPr>
              <w:t>Designation</w:t>
            </w:r>
          </w:p>
        </w:tc>
        <w:tc>
          <w:tcPr>
            <w:tcW w:w="1646" w:type="dxa"/>
          </w:tcPr>
          <w:p w14:paraId="0812C4C6" w14:textId="77777777" w:rsidR="00E06B67" w:rsidRDefault="00E21F38">
            <w:pPr>
              <w:ind w:left="389" w:hanging="202"/>
              <w:rPr>
                <w:b/>
                <w:color w:val="000000"/>
                <w:sz w:val="20"/>
                <w:szCs w:val="20"/>
              </w:rPr>
            </w:pPr>
            <w:r>
              <w:rPr>
                <w:b/>
                <w:color w:val="000000"/>
                <w:sz w:val="20"/>
                <w:szCs w:val="20"/>
              </w:rPr>
              <w:t>MUHS Approved Designation</w:t>
            </w:r>
          </w:p>
        </w:tc>
        <w:tc>
          <w:tcPr>
            <w:tcW w:w="2664" w:type="dxa"/>
          </w:tcPr>
          <w:p w14:paraId="49571EB8" w14:textId="77777777" w:rsidR="00E06B67" w:rsidRDefault="00E21F38">
            <w:pPr>
              <w:spacing w:line="241" w:lineRule="auto"/>
              <w:ind w:right="94"/>
              <w:jc w:val="center"/>
              <w:rPr>
                <w:b/>
                <w:color w:val="000000"/>
                <w:sz w:val="20"/>
                <w:szCs w:val="20"/>
              </w:rPr>
            </w:pPr>
            <w:r>
              <w:rPr>
                <w:b/>
                <w:color w:val="000000"/>
                <w:sz w:val="20"/>
                <w:szCs w:val="20"/>
              </w:rPr>
              <w:t>PG Teacher Recognition</w:t>
            </w:r>
          </w:p>
          <w:p w14:paraId="6397BC32" w14:textId="77777777" w:rsidR="00E06B67" w:rsidRDefault="00E21F38">
            <w:pPr>
              <w:spacing w:before="1" w:line="236" w:lineRule="auto"/>
              <w:ind w:left="250" w:right="347" w:firstLine="41"/>
              <w:jc w:val="center"/>
              <w:rPr>
                <w:b/>
                <w:color w:val="000000"/>
                <w:sz w:val="20"/>
                <w:szCs w:val="20"/>
              </w:rPr>
            </w:pPr>
            <w:r>
              <w:rPr>
                <w:b/>
                <w:color w:val="000000"/>
                <w:sz w:val="20"/>
                <w:szCs w:val="20"/>
              </w:rPr>
              <w:t>Status (Permanent/Temporary)</w:t>
            </w:r>
          </w:p>
        </w:tc>
        <w:tc>
          <w:tcPr>
            <w:tcW w:w="1661" w:type="dxa"/>
          </w:tcPr>
          <w:p w14:paraId="6B3ED3FE" w14:textId="77777777" w:rsidR="00E06B67" w:rsidRDefault="00E21F38">
            <w:pPr>
              <w:spacing w:line="241" w:lineRule="auto"/>
              <w:ind w:left="140" w:firstLine="196"/>
              <w:rPr>
                <w:b/>
                <w:color w:val="000000"/>
                <w:sz w:val="20"/>
                <w:szCs w:val="20"/>
              </w:rPr>
            </w:pPr>
            <w:r>
              <w:rPr>
                <w:b/>
                <w:color w:val="000000"/>
                <w:sz w:val="20"/>
                <w:szCs w:val="20"/>
              </w:rPr>
              <w:t>If temporary,</w:t>
            </w:r>
          </w:p>
          <w:p w14:paraId="2EEA1B9D" w14:textId="77777777" w:rsidR="00E06B67" w:rsidRDefault="00E21F38">
            <w:pPr>
              <w:spacing w:before="1" w:line="236" w:lineRule="auto"/>
              <w:ind w:left="236" w:hanging="96"/>
              <w:rPr>
                <w:b/>
                <w:color w:val="000000"/>
                <w:sz w:val="20"/>
                <w:szCs w:val="20"/>
              </w:rPr>
            </w:pPr>
            <w:r>
              <w:rPr>
                <w:b/>
                <w:color w:val="000000"/>
                <w:sz w:val="20"/>
                <w:szCs w:val="20"/>
              </w:rPr>
              <w:t>Approval/</w:t>
            </w:r>
            <w:proofErr w:type="spellStart"/>
            <w:r>
              <w:rPr>
                <w:b/>
                <w:color w:val="000000"/>
                <w:sz w:val="20"/>
                <w:szCs w:val="20"/>
              </w:rPr>
              <w:t>Recogni</w:t>
            </w:r>
            <w:proofErr w:type="spellEnd"/>
            <w:r>
              <w:rPr>
                <w:b/>
                <w:color w:val="000000"/>
                <w:sz w:val="20"/>
                <w:szCs w:val="20"/>
              </w:rPr>
              <w:t xml:space="preserve"> </w:t>
            </w:r>
            <w:proofErr w:type="spellStart"/>
            <w:r>
              <w:rPr>
                <w:b/>
                <w:color w:val="000000"/>
                <w:sz w:val="20"/>
                <w:szCs w:val="20"/>
              </w:rPr>
              <w:t>tion</w:t>
            </w:r>
            <w:proofErr w:type="spellEnd"/>
            <w:r>
              <w:rPr>
                <w:b/>
                <w:color w:val="000000"/>
                <w:sz w:val="20"/>
                <w:szCs w:val="20"/>
              </w:rPr>
              <w:t xml:space="preserve"> granted till</w:t>
            </w:r>
          </w:p>
        </w:tc>
      </w:tr>
      <w:tr w:rsidR="00E06B67" w14:paraId="53EA4A90" w14:textId="77777777">
        <w:trPr>
          <w:trHeight w:val="268"/>
        </w:trPr>
        <w:tc>
          <w:tcPr>
            <w:tcW w:w="566" w:type="dxa"/>
          </w:tcPr>
          <w:p w14:paraId="055B7F18" w14:textId="77777777" w:rsidR="00E06B67" w:rsidRDefault="00E06B67">
            <w:pPr>
              <w:rPr>
                <w:rFonts w:ascii="Times New Roman" w:eastAsia="Times New Roman" w:hAnsi="Times New Roman" w:cs="Times New Roman"/>
                <w:color w:val="000000"/>
                <w:sz w:val="18"/>
                <w:szCs w:val="18"/>
              </w:rPr>
            </w:pPr>
          </w:p>
        </w:tc>
        <w:tc>
          <w:tcPr>
            <w:tcW w:w="1555" w:type="dxa"/>
          </w:tcPr>
          <w:p w14:paraId="5EB7DFD0" w14:textId="77777777" w:rsidR="00E06B67" w:rsidRDefault="00E06B67">
            <w:pPr>
              <w:rPr>
                <w:rFonts w:ascii="Times New Roman" w:eastAsia="Times New Roman" w:hAnsi="Times New Roman" w:cs="Times New Roman"/>
                <w:color w:val="000000"/>
                <w:sz w:val="18"/>
                <w:szCs w:val="18"/>
              </w:rPr>
            </w:pPr>
          </w:p>
        </w:tc>
        <w:tc>
          <w:tcPr>
            <w:tcW w:w="1286" w:type="dxa"/>
          </w:tcPr>
          <w:p w14:paraId="129F0D8E" w14:textId="77777777" w:rsidR="00E06B67" w:rsidRDefault="00E06B67">
            <w:pPr>
              <w:rPr>
                <w:rFonts w:ascii="Times New Roman" w:eastAsia="Times New Roman" w:hAnsi="Times New Roman" w:cs="Times New Roman"/>
                <w:color w:val="000000"/>
                <w:sz w:val="18"/>
                <w:szCs w:val="18"/>
              </w:rPr>
            </w:pPr>
          </w:p>
        </w:tc>
        <w:tc>
          <w:tcPr>
            <w:tcW w:w="1646" w:type="dxa"/>
          </w:tcPr>
          <w:p w14:paraId="08E99E7A" w14:textId="77777777" w:rsidR="00E06B67" w:rsidRDefault="00E06B67">
            <w:pPr>
              <w:rPr>
                <w:rFonts w:ascii="Times New Roman" w:eastAsia="Times New Roman" w:hAnsi="Times New Roman" w:cs="Times New Roman"/>
                <w:color w:val="000000"/>
                <w:sz w:val="18"/>
                <w:szCs w:val="18"/>
              </w:rPr>
            </w:pPr>
          </w:p>
        </w:tc>
        <w:tc>
          <w:tcPr>
            <w:tcW w:w="2664" w:type="dxa"/>
          </w:tcPr>
          <w:p w14:paraId="7DF1716D" w14:textId="77777777" w:rsidR="00E06B67" w:rsidRDefault="00E06B67">
            <w:pPr>
              <w:rPr>
                <w:rFonts w:ascii="Times New Roman" w:eastAsia="Times New Roman" w:hAnsi="Times New Roman" w:cs="Times New Roman"/>
                <w:color w:val="000000"/>
                <w:sz w:val="18"/>
                <w:szCs w:val="18"/>
              </w:rPr>
            </w:pPr>
          </w:p>
        </w:tc>
        <w:tc>
          <w:tcPr>
            <w:tcW w:w="1661" w:type="dxa"/>
          </w:tcPr>
          <w:p w14:paraId="7780AD8F" w14:textId="77777777" w:rsidR="00E06B67" w:rsidRDefault="00E06B67">
            <w:pPr>
              <w:rPr>
                <w:rFonts w:ascii="Times New Roman" w:eastAsia="Times New Roman" w:hAnsi="Times New Roman" w:cs="Times New Roman"/>
                <w:color w:val="000000"/>
                <w:sz w:val="18"/>
                <w:szCs w:val="18"/>
              </w:rPr>
            </w:pPr>
          </w:p>
        </w:tc>
      </w:tr>
      <w:tr w:rsidR="00E06B67" w14:paraId="5ED893B4" w14:textId="77777777">
        <w:trPr>
          <w:trHeight w:val="268"/>
        </w:trPr>
        <w:tc>
          <w:tcPr>
            <w:tcW w:w="566" w:type="dxa"/>
          </w:tcPr>
          <w:p w14:paraId="0744FC69" w14:textId="77777777" w:rsidR="00E06B67" w:rsidRDefault="00E06B67">
            <w:pPr>
              <w:rPr>
                <w:rFonts w:ascii="Times New Roman" w:eastAsia="Times New Roman" w:hAnsi="Times New Roman" w:cs="Times New Roman"/>
                <w:color w:val="000000"/>
                <w:sz w:val="18"/>
                <w:szCs w:val="18"/>
              </w:rPr>
            </w:pPr>
          </w:p>
        </w:tc>
        <w:tc>
          <w:tcPr>
            <w:tcW w:w="1555" w:type="dxa"/>
          </w:tcPr>
          <w:p w14:paraId="4DC75CA6" w14:textId="77777777" w:rsidR="00E06B67" w:rsidRDefault="00E06B67">
            <w:pPr>
              <w:rPr>
                <w:rFonts w:ascii="Times New Roman" w:eastAsia="Times New Roman" w:hAnsi="Times New Roman" w:cs="Times New Roman"/>
                <w:color w:val="000000"/>
                <w:sz w:val="18"/>
                <w:szCs w:val="18"/>
              </w:rPr>
            </w:pPr>
          </w:p>
        </w:tc>
        <w:tc>
          <w:tcPr>
            <w:tcW w:w="1286" w:type="dxa"/>
          </w:tcPr>
          <w:p w14:paraId="68155FEF" w14:textId="77777777" w:rsidR="00E06B67" w:rsidRDefault="00E06B67">
            <w:pPr>
              <w:rPr>
                <w:rFonts w:ascii="Times New Roman" w:eastAsia="Times New Roman" w:hAnsi="Times New Roman" w:cs="Times New Roman"/>
                <w:color w:val="000000"/>
                <w:sz w:val="18"/>
                <w:szCs w:val="18"/>
              </w:rPr>
            </w:pPr>
          </w:p>
        </w:tc>
        <w:tc>
          <w:tcPr>
            <w:tcW w:w="1646" w:type="dxa"/>
          </w:tcPr>
          <w:p w14:paraId="2322C700" w14:textId="77777777" w:rsidR="00E06B67" w:rsidRDefault="00E06B67">
            <w:pPr>
              <w:rPr>
                <w:rFonts w:ascii="Times New Roman" w:eastAsia="Times New Roman" w:hAnsi="Times New Roman" w:cs="Times New Roman"/>
                <w:color w:val="000000"/>
                <w:sz w:val="18"/>
                <w:szCs w:val="18"/>
              </w:rPr>
            </w:pPr>
          </w:p>
        </w:tc>
        <w:tc>
          <w:tcPr>
            <w:tcW w:w="2664" w:type="dxa"/>
            <w:shd w:val="clear" w:color="auto" w:fill="auto"/>
          </w:tcPr>
          <w:p w14:paraId="7D726C9F" w14:textId="77777777" w:rsidR="00E06B67" w:rsidRDefault="00E06B67">
            <w:pPr>
              <w:rPr>
                <w:rFonts w:ascii="Times New Roman" w:eastAsia="Times New Roman" w:hAnsi="Times New Roman" w:cs="Times New Roman"/>
                <w:color w:val="000000"/>
                <w:sz w:val="18"/>
                <w:szCs w:val="18"/>
              </w:rPr>
            </w:pPr>
          </w:p>
        </w:tc>
        <w:tc>
          <w:tcPr>
            <w:tcW w:w="1661" w:type="dxa"/>
          </w:tcPr>
          <w:p w14:paraId="1A2FF3C7" w14:textId="77777777" w:rsidR="00E06B67" w:rsidRDefault="00E06B67">
            <w:pPr>
              <w:rPr>
                <w:rFonts w:ascii="Times New Roman" w:eastAsia="Times New Roman" w:hAnsi="Times New Roman" w:cs="Times New Roman"/>
                <w:color w:val="000000"/>
                <w:sz w:val="18"/>
                <w:szCs w:val="18"/>
              </w:rPr>
            </w:pPr>
          </w:p>
        </w:tc>
      </w:tr>
      <w:tr w:rsidR="00E06B67" w14:paraId="22FDF1BC" w14:textId="77777777">
        <w:trPr>
          <w:trHeight w:val="268"/>
        </w:trPr>
        <w:tc>
          <w:tcPr>
            <w:tcW w:w="566" w:type="dxa"/>
          </w:tcPr>
          <w:p w14:paraId="22575579" w14:textId="77777777" w:rsidR="00E06B67" w:rsidRDefault="00E06B67">
            <w:pPr>
              <w:rPr>
                <w:rFonts w:ascii="Times New Roman" w:eastAsia="Times New Roman" w:hAnsi="Times New Roman" w:cs="Times New Roman"/>
                <w:color w:val="000000"/>
                <w:sz w:val="18"/>
                <w:szCs w:val="18"/>
              </w:rPr>
            </w:pPr>
          </w:p>
        </w:tc>
        <w:tc>
          <w:tcPr>
            <w:tcW w:w="1555" w:type="dxa"/>
          </w:tcPr>
          <w:p w14:paraId="442BC7B1" w14:textId="77777777" w:rsidR="00E06B67" w:rsidRDefault="00E06B67">
            <w:pPr>
              <w:rPr>
                <w:rFonts w:ascii="Times New Roman" w:eastAsia="Times New Roman" w:hAnsi="Times New Roman" w:cs="Times New Roman"/>
                <w:color w:val="000000"/>
                <w:sz w:val="18"/>
                <w:szCs w:val="18"/>
              </w:rPr>
            </w:pPr>
          </w:p>
        </w:tc>
        <w:tc>
          <w:tcPr>
            <w:tcW w:w="1286" w:type="dxa"/>
          </w:tcPr>
          <w:p w14:paraId="0E6A4A38" w14:textId="77777777" w:rsidR="00E06B67" w:rsidRDefault="00E06B67">
            <w:pPr>
              <w:rPr>
                <w:rFonts w:ascii="Times New Roman" w:eastAsia="Times New Roman" w:hAnsi="Times New Roman" w:cs="Times New Roman"/>
                <w:color w:val="000000"/>
                <w:sz w:val="18"/>
                <w:szCs w:val="18"/>
              </w:rPr>
            </w:pPr>
          </w:p>
        </w:tc>
        <w:tc>
          <w:tcPr>
            <w:tcW w:w="1646" w:type="dxa"/>
          </w:tcPr>
          <w:p w14:paraId="2A537BDA" w14:textId="77777777" w:rsidR="00E06B67" w:rsidRDefault="00E06B67">
            <w:pPr>
              <w:rPr>
                <w:rFonts w:ascii="Times New Roman" w:eastAsia="Times New Roman" w:hAnsi="Times New Roman" w:cs="Times New Roman"/>
                <w:color w:val="000000"/>
                <w:sz w:val="18"/>
                <w:szCs w:val="18"/>
              </w:rPr>
            </w:pPr>
          </w:p>
        </w:tc>
        <w:tc>
          <w:tcPr>
            <w:tcW w:w="2664" w:type="dxa"/>
            <w:shd w:val="clear" w:color="auto" w:fill="auto"/>
          </w:tcPr>
          <w:p w14:paraId="38AAB576" w14:textId="77777777" w:rsidR="00E06B67" w:rsidRDefault="00E06B67">
            <w:pPr>
              <w:rPr>
                <w:rFonts w:ascii="Times New Roman" w:eastAsia="Times New Roman" w:hAnsi="Times New Roman" w:cs="Times New Roman"/>
                <w:color w:val="000000"/>
                <w:sz w:val="18"/>
                <w:szCs w:val="18"/>
              </w:rPr>
            </w:pPr>
          </w:p>
        </w:tc>
        <w:tc>
          <w:tcPr>
            <w:tcW w:w="1661" w:type="dxa"/>
          </w:tcPr>
          <w:p w14:paraId="64FB06BA" w14:textId="77777777" w:rsidR="00E06B67" w:rsidRDefault="00E06B67">
            <w:pPr>
              <w:rPr>
                <w:rFonts w:ascii="Times New Roman" w:eastAsia="Times New Roman" w:hAnsi="Times New Roman" w:cs="Times New Roman"/>
                <w:color w:val="000000"/>
                <w:sz w:val="18"/>
                <w:szCs w:val="18"/>
              </w:rPr>
            </w:pPr>
          </w:p>
        </w:tc>
      </w:tr>
      <w:tr w:rsidR="00E06B67" w14:paraId="3416A606" w14:textId="77777777">
        <w:trPr>
          <w:trHeight w:val="268"/>
        </w:trPr>
        <w:tc>
          <w:tcPr>
            <w:tcW w:w="566" w:type="dxa"/>
          </w:tcPr>
          <w:p w14:paraId="2A639DB5" w14:textId="77777777" w:rsidR="00E06B67" w:rsidRDefault="00E06B67">
            <w:pPr>
              <w:rPr>
                <w:rFonts w:ascii="Times New Roman" w:eastAsia="Times New Roman" w:hAnsi="Times New Roman" w:cs="Times New Roman"/>
                <w:color w:val="000000"/>
                <w:sz w:val="18"/>
                <w:szCs w:val="18"/>
              </w:rPr>
            </w:pPr>
          </w:p>
        </w:tc>
        <w:tc>
          <w:tcPr>
            <w:tcW w:w="1555" w:type="dxa"/>
          </w:tcPr>
          <w:p w14:paraId="62C17588" w14:textId="77777777" w:rsidR="00E06B67" w:rsidRDefault="00E06B67">
            <w:pPr>
              <w:rPr>
                <w:rFonts w:ascii="Times New Roman" w:eastAsia="Times New Roman" w:hAnsi="Times New Roman" w:cs="Times New Roman"/>
                <w:color w:val="000000"/>
                <w:sz w:val="18"/>
                <w:szCs w:val="18"/>
              </w:rPr>
            </w:pPr>
          </w:p>
        </w:tc>
        <w:tc>
          <w:tcPr>
            <w:tcW w:w="1286" w:type="dxa"/>
          </w:tcPr>
          <w:p w14:paraId="3E47BDAE" w14:textId="77777777" w:rsidR="00E06B67" w:rsidRDefault="00E06B67">
            <w:pPr>
              <w:rPr>
                <w:rFonts w:ascii="Times New Roman" w:eastAsia="Times New Roman" w:hAnsi="Times New Roman" w:cs="Times New Roman"/>
                <w:color w:val="000000"/>
                <w:sz w:val="18"/>
                <w:szCs w:val="18"/>
              </w:rPr>
            </w:pPr>
          </w:p>
        </w:tc>
        <w:tc>
          <w:tcPr>
            <w:tcW w:w="1646" w:type="dxa"/>
          </w:tcPr>
          <w:p w14:paraId="2852FD9B" w14:textId="77777777" w:rsidR="00E06B67" w:rsidRDefault="00E06B67">
            <w:pPr>
              <w:rPr>
                <w:rFonts w:ascii="Times New Roman" w:eastAsia="Times New Roman" w:hAnsi="Times New Roman" w:cs="Times New Roman"/>
                <w:color w:val="000000"/>
                <w:sz w:val="18"/>
                <w:szCs w:val="18"/>
              </w:rPr>
            </w:pPr>
          </w:p>
        </w:tc>
        <w:tc>
          <w:tcPr>
            <w:tcW w:w="2664" w:type="dxa"/>
            <w:shd w:val="clear" w:color="auto" w:fill="auto"/>
          </w:tcPr>
          <w:p w14:paraId="12C5A8C3" w14:textId="77777777" w:rsidR="00E06B67" w:rsidRDefault="00E06B67">
            <w:pPr>
              <w:rPr>
                <w:rFonts w:ascii="Times New Roman" w:eastAsia="Times New Roman" w:hAnsi="Times New Roman" w:cs="Times New Roman"/>
                <w:color w:val="000000"/>
                <w:sz w:val="18"/>
                <w:szCs w:val="18"/>
              </w:rPr>
            </w:pPr>
          </w:p>
        </w:tc>
        <w:tc>
          <w:tcPr>
            <w:tcW w:w="1661" w:type="dxa"/>
          </w:tcPr>
          <w:p w14:paraId="6EE5AB44" w14:textId="77777777" w:rsidR="00E06B67" w:rsidRDefault="00E06B67">
            <w:pPr>
              <w:rPr>
                <w:rFonts w:ascii="Times New Roman" w:eastAsia="Times New Roman" w:hAnsi="Times New Roman" w:cs="Times New Roman"/>
                <w:color w:val="000000"/>
                <w:sz w:val="18"/>
                <w:szCs w:val="18"/>
              </w:rPr>
            </w:pPr>
          </w:p>
        </w:tc>
      </w:tr>
      <w:tr w:rsidR="00E06B67" w14:paraId="71489C6F" w14:textId="77777777">
        <w:trPr>
          <w:trHeight w:val="268"/>
        </w:trPr>
        <w:tc>
          <w:tcPr>
            <w:tcW w:w="566" w:type="dxa"/>
          </w:tcPr>
          <w:p w14:paraId="51F17503" w14:textId="77777777" w:rsidR="00E06B67" w:rsidRDefault="00E06B67">
            <w:pPr>
              <w:rPr>
                <w:rFonts w:ascii="Times New Roman" w:eastAsia="Times New Roman" w:hAnsi="Times New Roman" w:cs="Times New Roman"/>
                <w:color w:val="000000"/>
                <w:sz w:val="18"/>
                <w:szCs w:val="18"/>
              </w:rPr>
            </w:pPr>
          </w:p>
        </w:tc>
        <w:tc>
          <w:tcPr>
            <w:tcW w:w="1555" w:type="dxa"/>
          </w:tcPr>
          <w:p w14:paraId="66323BE0" w14:textId="77777777" w:rsidR="00E06B67" w:rsidRDefault="00E06B67">
            <w:pPr>
              <w:rPr>
                <w:rFonts w:ascii="Times New Roman" w:eastAsia="Times New Roman" w:hAnsi="Times New Roman" w:cs="Times New Roman"/>
                <w:color w:val="000000"/>
                <w:sz w:val="18"/>
                <w:szCs w:val="18"/>
              </w:rPr>
            </w:pPr>
          </w:p>
        </w:tc>
        <w:tc>
          <w:tcPr>
            <w:tcW w:w="1286" w:type="dxa"/>
          </w:tcPr>
          <w:p w14:paraId="41E68565" w14:textId="77777777" w:rsidR="00E06B67" w:rsidRDefault="00E06B67">
            <w:pPr>
              <w:rPr>
                <w:rFonts w:ascii="Times New Roman" w:eastAsia="Times New Roman" w:hAnsi="Times New Roman" w:cs="Times New Roman"/>
                <w:color w:val="000000"/>
                <w:sz w:val="18"/>
                <w:szCs w:val="18"/>
              </w:rPr>
            </w:pPr>
          </w:p>
        </w:tc>
        <w:tc>
          <w:tcPr>
            <w:tcW w:w="1646" w:type="dxa"/>
          </w:tcPr>
          <w:p w14:paraId="4474AB8E" w14:textId="77777777" w:rsidR="00E06B67" w:rsidRDefault="00E06B67">
            <w:pPr>
              <w:rPr>
                <w:rFonts w:ascii="Times New Roman" w:eastAsia="Times New Roman" w:hAnsi="Times New Roman" w:cs="Times New Roman"/>
                <w:color w:val="000000"/>
                <w:sz w:val="18"/>
                <w:szCs w:val="18"/>
              </w:rPr>
            </w:pPr>
          </w:p>
        </w:tc>
        <w:tc>
          <w:tcPr>
            <w:tcW w:w="2664" w:type="dxa"/>
            <w:shd w:val="clear" w:color="auto" w:fill="auto"/>
          </w:tcPr>
          <w:p w14:paraId="6BD8C36A" w14:textId="77777777" w:rsidR="00E06B67" w:rsidRDefault="00E06B67">
            <w:pPr>
              <w:rPr>
                <w:rFonts w:ascii="Times New Roman" w:eastAsia="Times New Roman" w:hAnsi="Times New Roman" w:cs="Times New Roman"/>
                <w:color w:val="000000"/>
                <w:sz w:val="18"/>
                <w:szCs w:val="18"/>
              </w:rPr>
            </w:pPr>
          </w:p>
        </w:tc>
        <w:tc>
          <w:tcPr>
            <w:tcW w:w="1661" w:type="dxa"/>
          </w:tcPr>
          <w:p w14:paraId="54ACDA87" w14:textId="77777777" w:rsidR="00E06B67" w:rsidRDefault="00E06B67">
            <w:pPr>
              <w:rPr>
                <w:rFonts w:ascii="Times New Roman" w:eastAsia="Times New Roman" w:hAnsi="Times New Roman" w:cs="Times New Roman"/>
                <w:color w:val="000000"/>
                <w:sz w:val="18"/>
                <w:szCs w:val="18"/>
              </w:rPr>
            </w:pPr>
          </w:p>
        </w:tc>
      </w:tr>
      <w:tr w:rsidR="00E06B67" w14:paraId="6D100065" w14:textId="77777777">
        <w:trPr>
          <w:trHeight w:val="268"/>
        </w:trPr>
        <w:tc>
          <w:tcPr>
            <w:tcW w:w="566" w:type="dxa"/>
          </w:tcPr>
          <w:p w14:paraId="350025A2" w14:textId="77777777" w:rsidR="00E06B67" w:rsidRDefault="00E06B67">
            <w:pPr>
              <w:rPr>
                <w:rFonts w:ascii="Times New Roman" w:eastAsia="Times New Roman" w:hAnsi="Times New Roman" w:cs="Times New Roman"/>
                <w:color w:val="000000"/>
                <w:sz w:val="18"/>
                <w:szCs w:val="18"/>
              </w:rPr>
            </w:pPr>
          </w:p>
        </w:tc>
        <w:tc>
          <w:tcPr>
            <w:tcW w:w="1555" w:type="dxa"/>
          </w:tcPr>
          <w:p w14:paraId="43FD4179" w14:textId="77777777" w:rsidR="00E06B67" w:rsidRDefault="00E06B67">
            <w:pPr>
              <w:rPr>
                <w:rFonts w:ascii="Times New Roman" w:eastAsia="Times New Roman" w:hAnsi="Times New Roman" w:cs="Times New Roman"/>
                <w:color w:val="000000"/>
                <w:sz w:val="18"/>
                <w:szCs w:val="18"/>
              </w:rPr>
            </w:pPr>
          </w:p>
        </w:tc>
        <w:tc>
          <w:tcPr>
            <w:tcW w:w="1286" w:type="dxa"/>
          </w:tcPr>
          <w:p w14:paraId="76EE7FC1" w14:textId="77777777" w:rsidR="00E06B67" w:rsidRDefault="00E06B67">
            <w:pPr>
              <w:rPr>
                <w:rFonts w:ascii="Times New Roman" w:eastAsia="Times New Roman" w:hAnsi="Times New Roman" w:cs="Times New Roman"/>
                <w:color w:val="000000"/>
                <w:sz w:val="18"/>
                <w:szCs w:val="18"/>
              </w:rPr>
            </w:pPr>
          </w:p>
        </w:tc>
        <w:tc>
          <w:tcPr>
            <w:tcW w:w="1646" w:type="dxa"/>
            <w:shd w:val="clear" w:color="auto" w:fill="auto"/>
          </w:tcPr>
          <w:p w14:paraId="7E79EF63" w14:textId="77777777" w:rsidR="00E06B67" w:rsidRDefault="00E06B67">
            <w:pPr>
              <w:rPr>
                <w:rFonts w:ascii="Times New Roman" w:eastAsia="Times New Roman" w:hAnsi="Times New Roman" w:cs="Times New Roman"/>
                <w:color w:val="000000"/>
                <w:sz w:val="18"/>
                <w:szCs w:val="18"/>
              </w:rPr>
            </w:pPr>
          </w:p>
        </w:tc>
        <w:tc>
          <w:tcPr>
            <w:tcW w:w="2664" w:type="dxa"/>
            <w:shd w:val="clear" w:color="auto" w:fill="auto"/>
          </w:tcPr>
          <w:p w14:paraId="1CB170BB" w14:textId="77777777" w:rsidR="00E06B67" w:rsidRDefault="00E06B67">
            <w:pPr>
              <w:rPr>
                <w:rFonts w:ascii="Times New Roman" w:eastAsia="Times New Roman" w:hAnsi="Times New Roman" w:cs="Times New Roman"/>
                <w:color w:val="000000"/>
                <w:sz w:val="18"/>
                <w:szCs w:val="18"/>
              </w:rPr>
            </w:pPr>
          </w:p>
        </w:tc>
        <w:tc>
          <w:tcPr>
            <w:tcW w:w="1661" w:type="dxa"/>
          </w:tcPr>
          <w:p w14:paraId="38F40804" w14:textId="77777777" w:rsidR="00E06B67" w:rsidRDefault="00E06B67">
            <w:pPr>
              <w:rPr>
                <w:rFonts w:ascii="Times New Roman" w:eastAsia="Times New Roman" w:hAnsi="Times New Roman" w:cs="Times New Roman"/>
                <w:color w:val="000000"/>
                <w:sz w:val="18"/>
                <w:szCs w:val="18"/>
              </w:rPr>
            </w:pPr>
          </w:p>
        </w:tc>
      </w:tr>
      <w:tr w:rsidR="00E06B67" w14:paraId="059F7B9C" w14:textId="77777777">
        <w:trPr>
          <w:trHeight w:val="268"/>
        </w:trPr>
        <w:tc>
          <w:tcPr>
            <w:tcW w:w="566" w:type="dxa"/>
          </w:tcPr>
          <w:p w14:paraId="25E2B7BC" w14:textId="77777777" w:rsidR="00E06B67" w:rsidRDefault="00E06B67">
            <w:pPr>
              <w:rPr>
                <w:rFonts w:ascii="Times New Roman" w:eastAsia="Times New Roman" w:hAnsi="Times New Roman" w:cs="Times New Roman"/>
                <w:color w:val="000000"/>
                <w:sz w:val="18"/>
                <w:szCs w:val="18"/>
              </w:rPr>
            </w:pPr>
          </w:p>
        </w:tc>
        <w:tc>
          <w:tcPr>
            <w:tcW w:w="1555" w:type="dxa"/>
          </w:tcPr>
          <w:p w14:paraId="5AFD5DBF" w14:textId="77777777" w:rsidR="00E06B67" w:rsidRDefault="00E06B67">
            <w:pPr>
              <w:rPr>
                <w:rFonts w:ascii="Times New Roman" w:eastAsia="Times New Roman" w:hAnsi="Times New Roman" w:cs="Times New Roman"/>
                <w:color w:val="000000"/>
                <w:sz w:val="18"/>
                <w:szCs w:val="18"/>
              </w:rPr>
            </w:pPr>
          </w:p>
        </w:tc>
        <w:tc>
          <w:tcPr>
            <w:tcW w:w="1286" w:type="dxa"/>
          </w:tcPr>
          <w:p w14:paraId="1A6B45BA" w14:textId="77777777" w:rsidR="00E06B67" w:rsidRDefault="00E06B67">
            <w:pPr>
              <w:rPr>
                <w:rFonts w:ascii="Times New Roman" w:eastAsia="Times New Roman" w:hAnsi="Times New Roman" w:cs="Times New Roman"/>
                <w:color w:val="000000"/>
                <w:sz w:val="18"/>
                <w:szCs w:val="18"/>
              </w:rPr>
            </w:pPr>
          </w:p>
        </w:tc>
        <w:tc>
          <w:tcPr>
            <w:tcW w:w="1646" w:type="dxa"/>
          </w:tcPr>
          <w:p w14:paraId="0E74C7D2" w14:textId="77777777" w:rsidR="00E06B67" w:rsidRDefault="00E06B67">
            <w:pPr>
              <w:rPr>
                <w:rFonts w:ascii="Times New Roman" w:eastAsia="Times New Roman" w:hAnsi="Times New Roman" w:cs="Times New Roman"/>
                <w:color w:val="000000"/>
                <w:sz w:val="18"/>
                <w:szCs w:val="18"/>
              </w:rPr>
            </w:pPr>
          </w:p>
        </w:tc>
        <w:tc>
          <w:tcPr>
            <w:tcW w:w="2664" w:type="dxa"/>
          </w:tcPr>
          <w:p w14:paraId="0A50E2A1" w14:textId="77777777" w:rsidR="00E06B67" w:rsidRDefault="00E06B67">
            <w:pPr>
              <w:rPr>
                <w:rFonts w:ascii="Times New Roman" w:eastAsia="Times New Roman" w:hAnsi="Times New Roman" w:cs="Times New Roman"/>
                <w:color w:val="000000"/>
                <w:sz w:val="18"/>
                <w:szCs w:val="18"/>
              </w:rPr>
            </w:pPr>
          </w:p>
        </w:tc>
        <w:tc>
          <w:tcPr>
            <w:tcW w:w="1661" w:type="dxa"/>
          </w:tcPr>
          <w:p w14:paraId="15BAACE9" w14:textId="77777777" w:rsidR="00E06B67" w:rsidRDefault="00E06B67">
            <w:pPr>
              <w:rPr>
                <w:rFonts w:ascii="Times New Roman" w:eastAsia="Times New Roman" w:hAnsi="Times New Roman" w:cs="Times New Roman"/>
                <w:color w:val="000000"/>
                <w:sz w:val="18"/>
                <w:szCs w:val="18"/>
              </w:rPr>
            </w:pPr>
          </w:p>
        </w:tc>
      </w:tr>
    </w:tbl>
    <w:p w14:paraId="7B66CA40" w14:textId="77777777" w:rsidR="00E06B67" w:rsidRDefault="00E21F38">
      <w:pPr>
        <w:numPr>
          <w:ilvl w:val="0"/>
          <w:numId w:val="6"/>
        </w:numPr>
        <w:tabs>
          <w:tab w:val="left" w:pos="938"/>
        </w:tabs>
        <w:spacing w:before="228"/>
        <w:ind w:left="938" w:hanging="358"/>
        <w:rPr>
          <w:b/>
          <w:color w:val="000000"/>
          <w:sz w:val="24"/>
          <w:szCs w:val="24"/>
        </w:rPr>
      </w:pPr>
      <w:r>
        <w:rPr>
          <w:b/>
          <w:color w:val="000000"/>
          <w:sz w:val="24"/>
          <w:szCs w:val="24"/>
        </w:rPr>
        <w:t>Summary of Teaching staff in the Department:</w:t>
      </w:r>
    </w:p>
    <w:p w14:paraId="2844B82F" w14:textId="77777777" w:rsidR="00E06B67" w:rsidRDefault="00E06B67">
      <w:pPr>
        <w:spacing w:before="9"/>
        <w:rPr>
          <w:b/>
          <w:color w:val="000000"/>
          <w:sz w:val="5"/>
          <w:szCs w:val="5"/>
        </w:rPr>
      </w:pPr>
    </w:p>
    <w:tbl>
      <w:tblPr>
        <w:tblStyle w:val="Style39"/>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28DD26E8" w14:textId="77777777">
        <w:trPr>
          <w:trHeight w:val="537"/>
        </w:trPr>
        <w:tc>
          <w:tcPr>
            <w:tcW w:w="562" w:type="dxa"/>
          </w:tcPr>
          <w:p w14:paraId="0E05141C" w14:textId="77777777" w:rsidR="00E06B67" w:rsidRDefault="00E21F38">
            <w:pPr>
              <w:spacing w:before="6" w:line="261" w:lineRule="auto"/>
              <w:ind w:left="163"/>
              <w:rPr>
                <w:b/>
                <w:color w:val="000000"/>
              </w:rPr>
            </w:pPr>
            <w:r>
              <w:rPr>
                <w:b/>
                <w:color w:val="000000"/>
              </w:rPr>
              <w:t>Sr.</w:t>
            </w:r>
          </w:p>
          <w:p w14:paraId="20FB2717" w14:textId="77777777" w:rsidR="00E06B67" w:rsidRDefault="00E21F38">
            <w:pPr>
              <w:spacing w:line="249" w:lineRule="auto"/>
              <w:ind w:left="119"/>
              <w:rPr>
                <w:b/>
                <w:color w:val="000000"/>
              </w:rPr>
            </w:pPr>
            <w:r>
              <w:rPr>
                <w:b/>
                <w:color w:val="000000"/>
              </w:rPr>
              <w:t>No.</w:t>
            </w:r>
          </w:p>
        </w:tc>
        <w:tc>
          <w:tcPr>
            <w:tcW w:w="2069" w:type="dxa"/>
          </w:tcPr>
          <w:p w14:paraId="51A653EA" w14:textId="77777777" w:rsidR="00E06B67" w:rsidRDefault="00E21F38">
            <w:pPr>
              <w:spacing w:before="6"/>
              <w:ind w:left="474"/>
              <w:rPr>
                <w:b/>
                <w:color w:val="000000"/>
              </w:rPr>
            </w:pPr>
            <w:r>
              <w:rPr>
                <w:b/>
                <w:color w:val="000000"/>
              </w:rPr>
              <w:t>Designation</w:t>
            </w:r>
          </w:p>
        </w:tc>
        <w:tc>
          <w:tcPr>
            <w:tcW w:w="2895" w:type="dxa"/>
          </w:tcPr>
          <w:p w14:paraId="6476F7EA" w14:textId="77777777" w:rsidR="00E06B67" w:rsidRDefault="00E21F38">
            <w:pPr>
              <w:spacing w:before="9" w:line="254" w:lineRule="auto"/>
              <w:ind w:left="224" w:firstLine="110"/>
              <w:rPr>
                <w:b/>
                <w:color w:val="000000"/>
              </w:rPr>
            </w:pPr>
            <w:r>
              <w:rPr>
                <w:b/>
                <w:color w:val="000000"/>
              </w:rPr>
              <w:t>Required (As per the PG Medical Regulations 2000)</w:t>
            </w:r>
          </w:p>
        </w:tc>
        <w:tc>
          <w:tcPr>
            <w:tcW w:w="1839" w:type="dxa"/>
          </w:tcPr>
          <w:p w14:paraId="526FBD80" w14:textId="77777777" w:rsidR="00E06B67" w:rsidRDefault="00E21F38">
            <w:pPr>
              <w:spacing w:before="6"/>
              <w:ind w:left="488"/>
              <w:rPr>
                <w:b/>
                <w:color w:val="000000"/>
              </w:rPr>
            </w:pPr>
            <w:r>
              <w:rPr>
                <w:b/>
                <w:color w:val="000000"/>
              </w:rPr>
              <w:t>Available</w:t>
            </w:r>
          </w:p>
        </w:tc>
        <w:tc>
          <w:tcPr>
            <w:tcW w:w="2017" w:type="dxa"/>
          </w:tcPr>
          <w:p w14:paraId="17576087" w14:textId="77777777" w:rsidR="00E06B67" w:rsidRDefault="00E21F38">
            <w:pPr>
              <w:spacing w:before="6"/>
              <w:ind w:left="526"/>
              <w:rPr>
                <w:b/>
                <w:color w:val="000000"/>
              </w:rPr>
            </w:pPr>
            <w:r>
              <w:rPr>
                <w:b/>
                <w:color w:val="000000"/>
              </w:rPr>
              <w:t>Deficiency</w:t>
            </w:r>
          </w:p>
        </w:tc>
      </w:tr>
      <w:tr w:rsidR="00E06B67" w14:paraId="22A580BF" w14:textId="77777777">
        <w:trPr>
          <w:trHeight w:val="311"/>
        </w:trPr>
        <w:tc>
          <w:tcPr>
            <w:tcW w:w="562" w:type="dxa"/>
          </w:tcPr>
          <w:p w14:paraId="573E471A" w14:textId="77777777" w:rsidR="00E06B67" w:rsidRDefault="00E06B67">
            <w:pPr>
              <w:spacing w:before="6"/>
              <w:ind w:left="26" w:right="16"/>
              <w:jc w:val="center"/>
              <w:rPr>
                <w:color w:val="000000"/>
              </w:rPr>
            </w:pPr>
          </w:p>
        </w:tc>
        <w:tc>
          <w:tcPr>
            <w:tcW w:w="2069" w:type="dxa"/>
          </w:tcPr>
          <w:p w14:paraId="44095AB8" w14:textId="77777777" w:rsidR="00E06B67" w:rsidRDefault="00E06B67">
            <w:pPr>
              <w:spacing w:before="6"/>
              <w:ind w:left="109"/>
              <w:rPr>
                <w:color w:val="000000"/>
              </w:rPr>
            </w:pPr>
          </w:p>
        </w:tc>
        <w:tc>
          <w:tcPr>
            <w:tcW w:w="2895" w:type="dxa"/>
          </w:tcPr>
          <w:p w14:paraId="2AF71E3F" w14:textId="77777777" w:rsidR="00E06B67" w:rsidRDefault="00E06B67">
            <w:pPr>
              <w:rPr>
                <w:rFonts w:ascii="Times New Roman" w:eastAsia="Times New Roman" w:hAnsi="Times New Roman" w:cs="Times New Roman"/>
                <w:color w:val="000000"/>
                <w:sz w:val="20"/>
                <w:szCs w:val="20"/>
              </w:rPr>
            </w:pPr>
          </w:p>
        </w:tc>
        <w:tc>
          <w:tcPr>
            <w:tcW w:w="1839" w:type="dxa"/>
          </w:tcPr>
          <w:p w14:paraId="1CF5E548" w14:textId="77777777" w:rsidR="00E06B67" w:rsidRDefault="00E06B67">
            <w:pPr>
              <w:rPr>
                <w:rFonts w:ascii="Times New Roman" w:eastAsia="Times New Roman" w:hAnsi="Times New Roman" w:cs="Times New Roman"/>
                <w:color w:val="000000"/>
                <w:sz w:val="20"/>
                <w:szCs w:val="20"/>
              </w:rPr>
            </w:pPr>
          </w:p>
        </w:tc>
        <w:tc>
          <w:tcPr>
            <w:tcW w:w="2017" w:type="dxa"/>
          </w:tcPr>
          <w:p w14:paraId="5B0A3A71" w14:textId="77777777" w:rsidR="00E06B67" w:rsidRDefault="00E06B67">
            <w:pPr>
              <w:rPr>
                <w:rFonts w:ascii="Times New Roman" w:eastAsia="Times New Roman" w:hAnsi="Times New Roman" w:cs="Times New Roman"/>
                <w:color w:val="000000"/>
                <w:sz w:val="20"/>
                <w:szCs w:val="20"/>
              </w:rPr>
            </w:pPr>
          </w:p>
        </w:tc>
      </w:tr>
      <w:tr w:rsidR="00E06B67" w14:paraId="50C87E64" w14:textId="77777777">
        <w:trPr>
          <w:trHeight w:val="306"/>
        </w:trPr>
        <w:tc>
          <w:tcPr>
            <w:tcW w:w="562" w:type="dxa"/>
          </w:tcPr>
          <w:p w14:paraId="0DF44C33" w14:textId="77777777" w:rsidR="00E06B67" w:rsidRDefault="00E06B67">
            <w:pPr>
              <w:spacing w:before="1"/>
              <w:ind w:left="26" w:right="16"/>
              <w:jc w:val="center"/>
              <w:rPr>
                <w:color w:val="000000"/>
              </w:rPr>
            </w:pPr>
          </w:p>
        </w:tc>
        <w:tc>
          <w:tcPr>
            <w:tcW w:w="2069" w:type="dxa"/>
          </w:tcPr>
          <w:p w14:paraId="699D5901" w14:textId="77777777" w:rsidR="00E06B67" w:rsidRDefault="00E06B67">
            <w:pPr>
              <w:spacing w:before="1"/>
              <w:ind w:left="109"/>
              <w:rPr>
                <w:color w:val="000000"/>
              </w:rPr>
            </w:pPr>
          </w:p>
        </w:tc>
        <w:tc>
          <w:tcPr>
            <w:tcW w:w="2895" w:type="dxa"/>
          </w:tcPr>
          <w:p w14:paraId="2E1A8872" w14:textId="77777777" w:rsidR="00E06B67" w:rsidRDefault="00E06B67">
            <w:pPr>
              <w:rPr>
                <w:rFonts w:ascii="Times New Roman" w:eastAsia="Times New Roman" w:hAnsi="Times New Roman" w:cs="Times New Roman"/>
                <w:color w:val="000000"/>
                <w:sz w:val="20"/>
                <w:szCs w:val="20"/>
              </w:rPr>
            </w:pPr>
          </w:p>
        </w:tc>
        <w:tc>
          <w:tcPr>
            <w:tcW w:w="1839" w:type="dxa"/>
          </w:tcPr>
          <w:p w14:paraId="5FDD3EA0" w14:textId="77777777" w:rsidR="00E06B67" w:rsidRDefault="00E06B67">
            <w:pPr>
              <w:rPr>
                <w:rFonts w:ascii="Times New Roman" w:eastAsia="Times New Roman" w:hAnsi="Times New Roman" w:cs="Times New Roman"/>
                <w:color w:val="000000"/>
                <w:sz w:val="20"/>
                <w:szCs w:val="20"/>
              </w:rPr>
            </w:pPr>
          </w:p>
        </w:tc>
        <w:tc>
          <w:tcPr>
            <w:tcW w:w="2017" w:type="dxa"/>
          </w:tcPr>
          <w:p w14:paraId="67B0266C" w14:textId="77777777" w:rsidR="00E06B67" w:rsidRDefault="00E06B67">
            <w:pPr>
              <w:rPr>
                <w:rFonts w:ascii="Times New Roman" w:eastAsia="Times New Roman" w:hAnsi="Times New Roman" w:cs="Times New Roman"/>
                <w:color w:val="000000"/>
                <w:sz w:val="20"/>
                <w:szCs w:val="20"/>
              </w:rPr>
            </w:pPr>
          </w:p>
        </w:tc>
      </w:tr>
      <w:tr w:rsidR="00E06B67" w14:paraId="134A6360" w14:textId="77777777">
        <w:trPr>
          <w:trHeight w:val="306"/>
        </w:trPr>
        <w:tc>
          <w:tcPr>
            <w:tcW w:w="562" w:type="dxa"/>
          </w:tcPr>
          <w:p w14:paraId="76FCB3FC" w14:textId="77777777" w:rsidR="00E06B67" w:rsidRDefault="00E06B67">
            <w:pPr>
              <w:spacing w:before="1"/>
              <w:ind w:left="26" w:right="16"/>
              <w:jc w:val="center"/>
              <w:rPr>
                <w:color w:val="000000"/>
              </w:rPr>
            </w:pPr>
          </w:p>
        </w:tc>
        <w:tc>
          <w:tcPr>
            <w:tcW w:w="2069" w:type="dxa"/>
          </w:tcPr>
          <w:p w14:paraId="1D8FCC58" w14:textId="77777777" w:rsidR="00E06B67" w:rsidRDefault="00E06B67">
            <w:pPr>
              <w:spacing w:before="1"/>
              <w:ind w:left="109"/>
              <w:rPr>
                <w:color w:val="000000"/>
              </w:rPr>
            </w:pPr>
          </w:p>
        </w:tc>
        <w:tc>
          <w:tcPr>
            <w:tcW w:w="2895" w:type="dxa"/>
          </w:tcPr>
          <w:p w14:paraId="7ADEC8D5" w14:textId="77777777" w:rsidR="00E06B67" w:rsidRDefault="00E06B67">
            <w:pPr>
              <w:rPr>
                <w:rFonts w:ascii="Times New Roman" w:eastAsia="Times New Roman" w:hAnsi="Times New Roman" w:cs="Times New Roman"/>
                <w:color w:val="000000"/>
                <w:sz w:val="20"/>
                <w:szCs w:val="20"/>
              </w:rPr>
            </w:pPr>
          </w:p>
        </w:tc>
        <w:tc>
          <w:tcPr>
            <w:tcW w:w="1839" w:type="dxa"/>
          </w:tcPr>
          <w:p w14:paraId="0AFF4ECA" w14:textId="77777777" w:rsidR="00E06B67" w:rsidRDefault="00E06B67">
            <w:pPr>
              <w:rPr>
                <w:rFonts w:ascii="Times New Roman" w:eastAsia="Times New Roman" w:hAnsi="Times New Roman" w:cs="Times New Roman"/>
                <w:color w:val="000000"/>
                <w:sz w:val="20"/>
                <w:szCs w:val="20"/>
              </w:rPr>
            </w:pPr>
          </w:p>
        </w:tc>
        <w:tc>
          <w:tcPr>
            <w:tcW w:w="2017" w:type="dxa"/>
          </w:tcPr>
          <w:p w14:paraId="1CD280E1" w14:textId="77777777" w:rsidR="00E06B67" w:rsidRDefault="00E06B67">
            <w:pPr>
              <w:rPr>
                <w:rFonts w:ascii="Times New Roman" w:eastAsia="Times New Roman" w:hAnsi="Times New Roman" w:cs="Times New Roman"/>
                <w:color w:val="000000"/>
                <w:sz w:val="20"/>
                <w:szCs w:val="20"/>
              </w:rPr>
            </w:pPr>
          </w:p>
        </w:tc>
      </w:tr>
      <w:tr w:rsidR="00E06B67" w14:paraId="036C1E78" w14:textId="77777777">
        <w:trPr>
          <w:trHeight w:val="311"/>
        </w:trPr>
        <w:tc>
          <w:tcPr>
            <w:tcW w:w="562" w:type="dxa"/>
          </w:tcPr>
          <w:p w14:paraId="378EB325" w14:textId="77777777" w:rsidR="00E06B67" w:rsidRDefault="00E06B67">
            <w:pPr>
              <w:spacing w:before="1"/>
              <w:ind w:left="26" w:right="16"/>
              <w:jc w:val="center"/>
              <w:rPr>
                <w:color w:val="000000"/>
              </w:rPr>
            </w:pPr>
          </w:p>
        </w:tc>
        <w:tc>
          <w:tcPr>
            <w:tcW w:w="2069" w:type="dxa"/>
          </w:tcPr>
          <w:p w14:paraId="0DB4BF08" w14:textId="77777777" w:rsidR="00E06B67" w:rsidRDefault="00E06B67">
            <w:pPr>
              <w:spacing w:before="1"/>
              <w:ind w:left="109"/>
              <w:rPr>
                <w:color w:val="000000"/>
              </w:rPr>
            </w:pPr>
          </w:p>
        </w:tc>
        <w:tc>
          <w:tcPr>
            <w:tcW w:w="2895" w:type="dxa"/>
          </w:tcPr>
          <w:p w14:paraId="2415B966" w14:textId="77777777" w:rsidR="00E06B67" w:rsidRDefault="00E06B67">
            <w:pPr>
              <w:rPr>
                <w:rFonts w:ascii="Times New Roman" w:eastAsia="Times New Roman" w:hAnsi="Times New Roman" w:cs="Times New Roman"/>
                <w:color w:val="000000"/>
                <w:sz w:val="20"/>
                <w:szCs w:val="20"/>
              </w:rPr>
            </w:pPr>
          </w:p>
        </w:tc>
        <w:tc>
          <w:tcPr>
            <w:tcW w:w="1839" w:type="dxa"/>
          </w:tcPr>
          <w:p w14:paraId="39CDD531" w14:textId="77777777" w:rsidR="00E06B67" w:rsidRDefault="00E06B67">
            <w:pPr>
              <w:rPr>
                <w:rFonts w:ascii="Times New Roman" w:eastAsia="Times New Roman" w:hAnsi="Times New Roman" w:cs="Times New Roman"/>
                <w:color w:val="000000"/>
                <w:sz w:val="20"/>
                <w:szCs w:val="20"/>
              </w:rPr>
            </w:pPr>
          </w:p>
        </w:tc>
        <w:tc>
          <w:tcPr>
            <w:tcW w:w="2017" w:type="dxa"/>
          </w:tcPr>
          <w:p w14:paraId="10986CC8" w14:textId="77777777" w:rsidR="00E06B67" w:rsidRDefault="00E06B67">
            <w:pPr>
              <w:rPr>
                <w:rFonts w:ascii="Times New Roman" w:eastAsia="Times New Roman" w:hAnsi="Times New Roman" w:cs="Times New Roman"/>
                <w:color w:val="000000"/>
                <w:sz w:val="20"/>
                <w:szCs w:val="20"/>
              </w:rPr>
            </w:pPr>
          </w:p>
        </w:tc>
      </w:tr>
      <w:tr w:rsidR="00E06B67" w14:paraId="733A24F4" w14:textId="77777777">
        <w:trPr>
          <w:trHeight w:val="306"/>
        </w:trPr>
        <w:tc>
          <w:tcPr>
            <w:tcW w:w="562" w:type="dxa"/>
          </w:tcPr>
          <w:p w14:paraId="1FF43550" w14:textId="77777777" w:rsidR="00E06B67" w:rsidRDefault="00E06B67">
            <w:pPr>
              <w:spacing w:before="1"/>
              <w:ind w:left="26" w:right="16"/>
              <w:jc w:val="center"/>
              <w:rPr>
                <w:color w:val="000000"/>
              </w:rPr>
            </w:pPr>
          </w:p>
        </w:tc>
        <w:tc>
          <w:tcPr>
            <w:tcW w:w="2069" w:type="dxa"/>
          </w:tcPr>
          <w:p w14:paraId="346BA8E2" w14:textId="77777777" w:rsidR="00E06B67" w:rsidRDefault="00E06B67">
            <w:pPr>
              <w:spacing w:before="1"/>
              <w:ind w:left="109"/>
              <w:rPr>
                <w:color w:val="000000"/>
              </w:rPr>
            </w:pPr>
          </w:p>
        </w:tc>
        <w:tc>
          <w:tcPr>
            <w:tcW w:w="2895" w:type="dxa"/>
          </w:tcPr>
          <w:p w14:paraId="2A6EC953" w14:textId="77777777" w:rsidR="00E06B67" w:rsidRDefault="00E06B67">
            <w:pPr>
              <w:rPr>
                <w:rFonts w:ascii="Times New Roman" w:eastAsia="Times New Roman" w:hAnsi="Times New Roman" w:cs="Times New Roman"/>
                <w:color w:val="000000"/>
                <w:sz w:val="20"/>
                <w:szCs w:val="20"/>
              </w:rPr>
            </w:pPr>
          </w:p>
        </w:tc>
        <w:tc>
          <w:tcPr>
            <w:tcW w:w="1839" w:type="dxa"/>
          </w:tcPr>
          <w:p w14:paraId="0C00F28B" w14:textId="77777777" w:rsidR="00E06B67" w:rsidRDefault="00E06B67">
            <w:pPr>
              <w:rPr>
                <w:rFonts w:ascii="Times New Roman" w:eastAsia="Times New Roman" w:hAnsi="Times New Roman" w:cs="Times New Roman"/>
                <w:color w:val="000000"/>
                <w:sz w:val="20"/>
                <w:szCs w:val="20"/>
                <w:highlight w:val="yellow"/>
              </w:rPr>
            </w:pPr>
          </w:p>
        </w:tc>
        <w:tc>
          <w:tcPr>
            <w:tcW w:w="2017" w:type="dxa"/>
          </w:tcPr>
          <w:p w14:paraId="40C23A5A" w14:textId="77777777" w:rsidR="00E06B67" w:rsidRDefault="00E06B67">
            <w:pPr>
              <w:rPr>
                <w:rFonts w:ascii="Times New Roman" w:eastAsia="Times New Roman" w:hAnsi="Times New Roman" w:cs="Times New Roman"/>
                <w:color w:val="000000"/>
                <w:sz w:val="20"/>
                <w:szCs w:val="20"/>
                <w:highlight w:val="yellow"/>
              </w:rPr>
            </w:pPr>
          </w:p>
        </w:tc>
      </w:tr>
    </w:tbl>
    <w:p w14:paraId="40329FD6" w14:textId="77777777" w:rsidR="00E06B67" w:rsidRDefault="00E06B67">
      <w:pPr>
        <w:spacing w:before="15"/>
        <w:rPr>
          <w:b/>
          <w:color w:val="000000"/>
          <w:sz w:val="24"/>
          <w:szCs w:val="24"/>
        </w:rPr>
      </w:pPr>
    </w:p>
    <w:p w14:paraId="1FA7C0C9" w14:textId="77777777" w:rsidR="00E06B67" w:rsidRDefault="00E21F38">
      <w:pPr>
        <w:numPr>
          <w:ilvl w:val="0"/>
          <w:numId w:val="6"/>
        </w:numPr>
        <w:tabs>
          <w:tab w:val="left" w:pos="939"/>
        </w:tabs>
        <w:ind w:left="939" w:hanging="359"/>
        <w:rPr>
          <w:b/>
          <w:color w:val="000000"/>
        </w:rPr>
      </w:pPr>
      <w:r>
        <w:rPr>
          <w:b/>
          <w:color w:val="000000"/>
        </w:rPr>
        <w:t>Summary of Recognized PG Teacher in the department:</w:t>
      </w:r>
    </w:p>
    <w:p w14:paraId="04F1B659" w14:textId="77777777" w:rsidR="00E06B67" w:rsidRDefault="00E06B67">
      <w:pPr>
        <w:spacing w:before="6"/>
        <w:rPr>
          <w:b/>
          <w:color w:val="000000"/>
          <w:sz w:val="8"/>
          <w:szCs w:val="8"/>
        </w:rPr>
      </w:pPr>
    </w:p>
    <w:tbl>
      <w:tblPr>
        <w:tblStyle w:val="Style40"/>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E06B67" w14:paraId="678E0647" w14:textId="77777777">
        <w:trPr>
          <w:trHeight w:val="306"/>
        </w:trPr>
        <w:tc>
          <w:tcPr>
            <w:tcW w:w="830" w:type="dxa"/>
          </w:tcPr>
          <w:p w14:paraId="35F27184" w14:textId="77777777" w:rsidR="00E06B67" w:rsidRDefault="00E21F38">
            <w:pPr>
              <w:spacing w:before="1"/>
              <w:ind w:left="39"/>
              <w:jc w:val="center"/>
              <w:rPr>
                <w:b/>
                <w:color w:val="000000"/>
              </w:rPr>
            </w:pPr>
            <w:r>
              <w:rPr>
                <w:b/>
                <w:color w:val="000000"/>
              </w:rPr>
              <w:t>Sr. No.</w:t>
            </w:r>
          </w:p>
        </w:tc>
        <w:tc>
          <w:tcPr>
            <w:tcW w:w="2611" w:type="dxa"/>
          </w:tcPr>
          <w:p w14:paraId="5A9FDE27" w14:textId="77777777" w:rsidR="00E06B67" w:rsidRDefault="00E21F38">
            <w:pPr>
              <w:spacing w:before="1"/>
              <w:ind w:left="749"/>
              <w:rPr>
                <w:b/>
                <w:color w:val="000000"/>
              </w:rPr>
            </w:pPr>
            <w:r>
              <w:rPr>
                <w:b/>
                <w:color w:val="000000"/>
              </w:rPr>
              <w:t>Designation</w:t>
            </w:r>
          </w:p>
        </w:tc>
        <w:tc>
          <w:tcPr>
            <w:tcW w:w="5942" w:type="dxa"/>
          </w:tcPr>
          <w:p w14:paraId="691DBA1F" w14:textId="77777777" w:rsidR="00E06B67" w:rsidRDefault="00E21F38">
            <w:pPr>
              <w:spacing w:before="1"/>
              <w:ind w:left="1565"/>
              <w:rPr>
                <w:b/>
                <w:color w:val="000000"/>
              </w:rPr>
            </w:pPr>
            <w:r>
              <w:rPr>
                <w:b/>
                <w:color w:val="000000"/>
              </w:rPr>
              <w:t>Number of Recognized PG Teacher</w:t>
            </w:r>
          </w:p>
        </w:tc>
      </w:tr>
      <w:tr w:rsidR="00E06B67" w14:paraId="4B9C0462" w14:textId="77777777">
        <w:trPr>
          <w:trHeight w:val="311"/>
        </w:trPr>
        <w:tc>
          <w:tcPr>
            <w:tcW w:w="830" w:type="dxa"/>
          </w:tcPr>
          <w:p w14:paraId="7CD7FCD0" w14:textId="77777777" w:rsidR="00E06B67" w:rsidRDefault="00E06B67">
            <w:pPr>
              <w:spacing w:before="1"/>
              <w:ind w:left="39" w:right="28"/>
              <w:jc w:val="center"/>
              <w:rPr>
                <w:color w:val="000000"/>
              </w:rPr>
            </w:pPr>
          </w:p>
        </w:tc>
        <w:tc>
          <w:tcPr>
            <w:tcW w:w="2611" w:type="dxa"/>
          </w:tcPr>
          <w:p w14:paraId="68252E96" w14:textId="77777777" w:rsidR="00E06B67" w:rsidRDefault="00E06B67">
            <w:pPr>
              <w:spacing w:before="1"/>
              <w:ind w:left="110"/>
              <w:rPr>
                <w:color w:val="000000"/>
              </w:rPr>
            </w:pPr>
          </w:p>
        </w:tc>
        <w:tc>
          <w:tcPr>
            <w:tcW w:w="5942" w:type="dxa"/>
          </w:tcPr>
          <w:p w14:paraId="6E502418" w14:textId="77777777" w:rsidR="00E06B67" w:rsidRDefault="00E06B67">
            <w:pPr>
              <w:rPr>
                <w:rFonts w:ascii="Times New Roman" w:eastAsia="Times New Roman" w:hAnsi="Times New Roman" w:cs="Times New Roman"/>
                <w:color w:val="000000"/>
                <w:sz w:val="20"/>
                <w:szCs w:val="20"/>
              </w:rPr>
            </w:pPr>
          </w:p>
        </w:tc>
      </w:tr>
      <w:tr w:rsidR="00E06B67" w14:paraId="3AE13F1C" w14:textId="77777777">
        <w:trPr>
          <w:trHeight w:val="302"/>
        </w:trPr>
        <w:tc>
          <w:tcPr>
            <w:tcW w:w="830" w:type="dxa"/>
          </w:tcPr>
          <w:p w14:paraId="163A4956" w14:textId="77777777" w:rsidR="00E06B67" w:rsidRDefault="00E06B67">
            <w:pPr>
              <w:spacing w:before="1"/>
              <w:ind w:left="39" w:right="28"/>
              <w:jc w:val="center"/>
              <w:rPr>
                <w:color w:val="000000"/>
              </w:rPr>
            </w:pPr>
          </w:p>
        </w:tc>
        <w:tc>
          <w:tcPr>
            <w:tcW w:w="2611" w:type="dxa"/>
          </w:tcPr>
          <w:p w14:paraId="0AE0F6AE" w14:textId="77777777" w:rsidR="00E06B67" w:rsidRDefault="00E06B67">
            <w:pPr>
              <w:spacing w:before="1"/>
              <w:ind w:left="110"/>
              <w:rPr>
                <w:color w:val="000000"/>
              </w:rPr>
            </w:pPr>
          </w:p>
        </w:tc>
        <w:tc>
          <w:tcPr>
            <w:tcW w:w="5942" w:type="dxa"/>
          </w:tcPr>
          <w:p w14:paraId="76A9627E" w14:textId="77777777" w:rsidR="00E06B67" w:rsidRDefault="00E06B67">
            <w:pPr>
              <w:rPr>
                <w:rFonts w:ascii="Times New Roman" w:eastAsia="Times New Roman" w:hAnsi="Times New Roman" w:cs="Times New Roman"/>
                <w:color w:val="000000"/>
                <w:sz w:val="20"/>
                <w:szCs w:val="20"/>
              </w:rPr>
            </w:pPr>
          </w:p>
        </w:tc>
      </w:tr>
      <w:tr w:rsidR="00E06B67" w14:paraId="5D22C88D" w14:textId="77777777">
        <w:trPr>
          <w:trHeight w:val="311"/>
        </w:trPr>
        <w:tc>
          <w:tcPr>
            <w:tcW w:w="830" w:type="dxa"/>
          </w:tcPr>
          <w:p w14:paraId="7309AB64" w14:textId="77777777" w:rsidR="00E06B67" w:rsidRDefault="00E06B67">
            <w:pPr>
              <w:spacing w:before="6"/>
              <w:ind w:left="39" w:right="28"/>
              <w:jc w:val="center"/>
              <w:rPr>
                <w:color w:val="000000"/>
              </w:rPr>
            </w:pPr>
          </w:p>
        </w:tc>
        <w:tc>
          <w:tcPr>
            <w:tcW w:w="2611" w:type="dxa"/>
          </w:tcPr>
          <w:p w14:paraId="1CF4D363" w14:textId="77777777" w:rsidR="00E06B67" w:rsidRDefault="00E06B67">
            <w:pPr>
              <w:spacing w:before="6"/>
              <w:ind w:left="110"/>
              <w:rPr>
                <w:color w:val="000000"/>
              </w:rPr>
            </w:pPr>
          </w:p>
        </w:tc>
        <w:tc>
          <w:tcPr>
            <w:tcW w:w="5942" w:type="dxa"/>
          </w:tcPr>
          <w:p w14:paraId="6936B44F" w14:textId="77777777" w:rsidR="00E06B67" w:rsidRDefault="00E06B67">
            <w:pPr>
              <w:rPr>
                <w:rFonts w:ascii="Times New Roman" w:eastAsia="Times New Roman" w:hAnsi="Times New Roman" w:cs="Times New Roman"/>
                <w:color w:val="000000"/>
                <w:sz w:val="20"/>
                <w:szCs w:val="20"/>
              </w:rPr>
            </w:pPr>
          </w:p>
        </w:tc>
      </w:tr>
    </w:tbl>
    <w:p w14:paraId="11959323" w14:textId="77777777" w:rsidR="00E06B67" w:rsidRDefault="00E21F38">
      <w:pPr>
        <w:numPr>
          <w:ilvl w:val="0"/>
          <w:numId w:val="6"/>
        </w:numPr>
        <w:tabs>
          <w:tab w:val="left" w:pos="939"/>
        </w:tabs>
        <w:spacing w:before="262"/>
        <w:ind w:left="939" w:hanging="359"/>
        <w:rPr>
          <w:b/>
          <w:color w:val="000000"/>
        </w:rPr>
      </w:pPr>
      <w:r>
        <w:rPr>
          <w:b/>
          <w:color w:val="000000"/>
        </w:rPr>
        <w:t>Number of Units with beds in each unit :</w:t>
      </w:r>
    </w:p>
    <w:p w14:paraId="77E3A149" w14:textId="77777777" w:rsidR="00E06B67" w:rsidRDefault="00E06B67">
      <w:pPr>
        <w:spacing w:before="114" w:after="1"/>
        <w:rPr>
          <w:b/>
          <w:color w:val="000000"/>
          <w:sz w:val="20"/>
          <w:szCs w:val="20"/>
        </w:rPr>
      </w:pPr>
    </w:p>
    <w:tbl>
      <w:tblPr>
        <w:tblStyle w:val="Style41"/>
        <w:tblW w:w="8640"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3"/>
        <w:gridCol w:w="5717"/>
      </w:tblGrid>
      <w:tr w:rsidR="00E06B67" w14:paraId="4955D7B6" w14:textId="77777777">
        <w:trPr>
          <w:trHeight w:val="498"/>
        </w:trPr>
        <w:tc>
          <w:tcPr>
            <w:tcW w:w="2923" w:type="dxa"/>
          </w:tcPr>
          <w:p w14:paraId="4FD2EC3C" w14:textId="77777777" w:rsidR="00E06B67" w:rsidRDefault="00E21F38">
            <w:pPr>
              <w:spacing w:line="256" w:lineRule="auto"/>
              <w:ind w:left="1099"/>
              <w:rPr>
                <w:b/>
                <w:color w:val="000000"/>
              </w:rPr>
            </w:pPr>
            <w:r>
              <w:rPr>
                <w:b/>
                <w:color w:val="000000"/>
              </w:rPr>
              <w:t>Unit Number</w:t>
            </w:r>
          </w:p>
        </w:tc>
        <w:tc>
          <w:tcPr>
            <w:tcW w:w="5717" w:type="dxa"/>
          </w:tcPr>
          <w:p w14:paraId="7D4C323B" w14:textId="77777777" w:rsidR="00E06B67" w:rsidRDefault="00E21F38">
            <w:pPr>
              <w:spacing w:line="246" w:lineRule="auto"/>
              <w:ind w:left="9" w:right="3"/>
              <w:jc w:val="center"/>
              <w:rPr>
                <w:b/>
                <w:color w:val="000000"/>
              </w:rPr>
            </w:pPr>
            <w:r>
              <w:rPr>
                <w:b/>
                <w:color w:val="000000"/>
              </w:rPr>
              <w:t>Beds</w:t>
            </w:r>
          </w:p>
          <w:p w14:paraId="0880CB59" w14:textId="77777777" w:rsidR="00E06B67" w:rsidRDefault="00E21F38">
            <w:pPr>
              <w:spacing w:line="233" w:lineRule="auto"/>
              <w:ind w:left="9"/>
              <w:jc w:val="center"/>
              <w:rPr>
                <w:b/>
                <w:color w:val="000000"/>
              </w:rPr>
            </w:pPr>
            <w:r>
              <w:rPr>
                <w:b/>
                <w:color w:val="000000"/>
              </w:rPr>
              <w:t>Available</w:t>
            </w:r>
          </w:p>
        </w:tc>
      </w:tr>
      <w:tr w:rsidR="00E06B67" w14:paraId="5FD730F0" w14:textId="77777777">
        <w:trPr>
          <w:trHeight w:val="268"/>
        </w:trPr>
        <w:tc>
          <w:tcPr>
            <w:tcW w:w="2923" w:type="dxa"/>
          </w:tcPr>
          <w:p w14:paraId="15E4AC85" w14:textId="77777777" w:rsidR="00E06B67" w:rsidRDefault="00E06B67">
            <w:pPr>
              <w:spacing w:line="248" w:lineRule="auto"/>
              <w:ind w:left="110"/>
              <w:rPr>
                <w:b/>
                <w:color w:val="000000"/>
              </w:rPr>
            </w:pPr>
          </w:p>
        </w:tc>
        <w:tc>
          <w:tcPr>
            <w:tcW w:w="5717" w:type="dxa"/>
          </w:tcPr>
          <w:p w14:paraId="21164046" w14:textId="77777777" w:rsidR="00E06B67" w:rsidRDefault="00E06B67">
            <w:pPr>
              <w:rPr>
                <w:rFonts w:ascii="Times New Roman" w:eastAsia="Times New Roman" w:hAnsi="Times New Roman" w:cs="Times New Roman"/>
                <w:color w:val="000000"/>
                <w:sz w:val="18"/>
                <w:szCs w:val="18"/>
              </w:rPr>
            </w:pPr>
          </w:p>
        </w:tc>
      </w:tr>
      <w:tr w:rsidR="00E06B67" w14:paraId="69962CD0" w14:textId="77777777">
        <w:trPr>
          <w:trHeight w:val="268"/>
        </w:trPr>
        <w:tc>
          <w:tcPr>
            <w:tcW w:w="2923" w:type="dxa"/>
          </w:tcPr>
          <w:p w14:paraId="62D90D39" w14:textId="77777777" w:rsidR="00E06B67" w:rsidRDefault="00E06B67">
            <w:pPr>
              <w:spacing w:line="248" w:lineRule="auto"/>
              <w:ind w:left="110"/>
              <w:rPr>
                <w:b/>
                <w:color w:val="000000"/>
              </w:rPr>
            </w:pPr>
          </w:p>
        </w:tc>
        <w:tc>
          <w:tcPr>
            <w:tcW w:w="5717" w:type="dxa"/>
          </w:tcPr>
          <w:p w14:paraId="4F9582E4" w14:textId="77777777" w:rsidR="00E06B67" w:rsidRDefault="00E06B67">
            <w:pPr>
              <w:rPr>
                <w:rFonts w:ascii="Times New Roman" w:eastAsia="Times New Roman" w:hAnsi="Times New Roman" w:cs="Times New Roman"/>
                <w:color w:val="000000"/>
                <w:sz w:val="18"/>
                <w:szCs w:val="18"/>
              </w:rPr>
            </w:pPr>
          </w:p>
        </w:tc>
      </w:tr>
      <w:tr w:rsidR="00E06B67" w14:paraId="275394AA" w14:textId="77777777">
        <w:trPr>
          <w:trHeight w:val="268"/>
        </w:trPr>
        <w:tc>
          <w:tcPr>
            <w:tcW w:w="2923" w:type="dxa"/>
          </w:tcPr>
          <w:p w14:paraId="4E28AB9D" w14:textId="77777777" w:rsidR="00E06B67" w:rsidRDefault="00E06B67">
            <w:pPr>
              <w:spacing w:line="248" w:lineRule="auto"/>
              <w:ind w:left="110"/>
              <w:rPr>
                <w:b/>
                <w:color w:val="000000"/>
              </w:rPr>
            </w:pPr>
          </w:p>
        </w:tc>
        <w:tc>
          <w:tcPr>
            <w:tcW w:w="5717" w:type="dxa"/>
          </w:tcPr>
          <w:p w14:paraId="18848F6F" w14:textId="77777777" w:rsidR="00E06B67" w:rsidRDefault="00E06B67">
            <w:pPr>
              <w:rPr>
                <w:rFonts w:ascii="Times New Roman" w:eastAsia="Times New Roman" w:hAnsi="Times New Roman" w:cs="Times New Roman"/>
                <w:color w:val="000000"/>
                <w:sz w:val="18"/>
                <w:szCs w:val="18"/>
              </w:rPr>
            </w:pPr>
          </w:p>
        </w:tc>
      </w:tr>
      <w:tr w:rsidR="00E06B67" w14:paraId="16F93569" w14:textId="77777777">
        <w:trPr>
          <w:trHeight w:val="268"/>
        </w:trPr>
        <w:tc>
          <w:tcPr>
            <w:tcW w:w="2923" w:type="dxa"/>
          </w:tcPr>
          <w:p w14:paraId="561D34D2" w14:textId="77777777" w:rsidR="00E06B67" w:rsidRDefault="00E06B67">
            <w:pPr>
              <w:spacing w:line="248" w:lineRule="auto"/>
              <w:ind w:left="110"/>
              <w:rPr>
                <w:b/>
                <w:color w:val="000000"/>
              </w:rPr>
            </w:pPr>
          </w:p>
        </w:tc>
        <w:tc>
          <w:tcPr>
            <w:tcW w:w="5717" w:type="dxa"/>
          </w:tcPr>
          <w:p w14:paraId="653981CF" w14:textId="77777777" w:rsidR="00E06B67" w:rsidRDefault="00E06B67">
            <w:pPr>
              <w:rPr>
                <w:rFonts w:ascii="Times New Roman" w:eastAsia="Times New Roman" w:hAnsi="Times New Roman" w:cs="Times New Roman"/>
                <w:color w:val="000000"/>
                <w:sz w:val="18"/>
                <w:szCs w:val="18"/>
              </w:rPr>
            </w:pPr>
          </w:p>
        </w:tc>
      </w:tr>
      <w:tr w:rsidR="00E06B67" w14:paraId="026EA59F" w14:textId="77777777">
        <w:trPr>
          <w:trHeight w:val="268"/>
        </w:trPr>
        <w:tc>
          <w:tcPr>
            <w:tcW w:w="2923" w:type="dxa"/>
          </w:tcPr>
          <w:p w14:paraId="71D11145" w14:textId="77777777" w:rsidR="00E06B67" w:rsidRDefault="00E06B67">
            <w:pPr>
              <w:spacing w:line="248" w:lineRule="auto"/>
              <w:ind w:left="110"/>
              <w:rPr>
                <w:b/>
                <w:color w:val="000000"/>
              </w:rPr>
            </w:pPr>
          </w:p>
        </w:tc>
        <w:tc>
          <w:tcPr>
            <w:tcW w:w="5717" w:type="dxa"/>
          </w:tcPr>
          <w:p w14:paraId="20E8C0AC" w14:textId="77777777" w:rsidR="00E06B67" w:rsidRDefault="00E06B67">
            <w:pPr>
              <w:rPr>
                <w:rFonts w:ascii="Times New Roman" w:eastAsia="Times New Roman" w:hAnsi="Times New Roman" w:cs="Times New Roman"/>
                <w:color w:val="000000"/>
                <w:sz w:val="18"/>
                <w:szCs w:val="18"/>
              </w:rPr>
            </w:pPr>
          </w:p>
        </w:tc>
      </w:tr>
    </w:tbl>
    <w:p w14:paraId="503D0FE4" w14:textId="77777777" w:rsidR="00E06B67" w:rsidRDefault="00E06B67">
      <w:pPr>
        <w:rPr>
          <w:rFonts w:ascii="Times New Roman" w:eastAsia="Times New Roman" w:hAnsi="Times New Roman" w:cs="Times New Roman"/>
          <w:sz w:val="18"/>
          <w:szCs w:val="18"/>
        </w:rPr>
        <w:sectPr w:rsidR="00E06B67">
          <w:pgSz w:w="12240" w:h="15840"/>
          <w:pgMar w:top="360" w:right="380" w:bottom="1380" w:left="1220" w:header="0" w:footer="1126" w:gutter="0"/>
          <w:cols w:space="720"/>
        </w:sectPr>
      </w:pPr>
    </w:p>
    <w:p w14:paraId="258BC1C4" w14:textId="77777777" w:rsidR="00E06B67" w:rsidRDefault="00E21F38">
      <w:pPr>
        <w:numPr>
          <w:ilvl w:val="0"/>
          <w:numId w:val="6"/>
        </w:numPr>
        <w:tabs>
          <w:tab w:val="left" w:pos="939"/>
        </w:tabs>
        <w:spacing w:before="85"/>
        <w:ind w:left="939" w:hanging="359"/>
        <w:rPr>
          <w:b/>
          <w:color w:val="000000"/>
        </w:rPr>
      </w:pPr>
      <w:r>
        <w:rPr>
          <w:b/>
          <w:color w:val="000000"/>
        </w:rPr>
        <w:lastRenderedPageBreak/>
        <w:t>Clinical workload of the Department:</w:t>
      </w:r>
    </w:p>
    <w:p w14:paraId="4B63C12B" w14:textId="77777777" w:rsidR="00E06B67" w:rsidRDefault="00E06B67">
      <w:pPr>
        <w:spacing w:before="2"/>
        <w:rPr>
          <w:b/>
          <w:color w:val="000000"/>
          <w:sz w:val="6"/>
          <w:szCs w:val="6"/>
        </w:rPr>
      </w:pPr>
    </w:p>
    <w:tbl>
      <w:tblPr>
        <w:tblStyle w:val="Style42"/>
        <w:tblW w:w="9096"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1"/>
        <w:gridCol w:w="5875"/>
      </w:tblGrid>
      <w:tr w:rsidR="00E06B67" w14:paraId="54DE5290" w14:textId="77777777">
        <w:trPr>
          <w:trHeight w:val="700"/>
        </w:trPr>
        <w:tc>
          <w:tcPr>
            <w:tcW w:w="3221" w:type="dxa"/>
          </w:tcPr>
          <w:p w14:paraId="033B53BD" w14:textId="77777777" w:rsidR="00E06B67" w:rsidRDefault="00E21F38">
            <w:pPr>
              <w:spacing w:before="241"/>
              <w:ind w:left="15"/>
              <w:jc w:val="center"/>
              <w:rPr>
                <w:b/>
                <w:color w:val="000000"/>
              </w:rPr>
            </w:pPr>
            <w:r>
              <w:rPr>
                <w:b/>
                <w:color w:val="000000"/>
              </w:rPr>
              <w:t>Particulars</w:t>
            </w:r>
          </w:p>
        </w:tc>
        <w:tc>
          <w:tcPr>
            <w:tcW w:w="5875" w:type="dxa"/>
          </w:tcPr>
          <w:p w14:paraId="63C2C2B7" w14:textId="77777777" w:rsidR="00E06B67" w:rsidRDefault="00E21F38">
            <w:pPr>
              <w:spacing w:before="265"/>
              <w:ind w:left="1593"/>
              <w:rPr>
                <w:b/>
                <w:color w:val="000000"/>
              </w:rPr>
            </w:pPr>
            <w:r>
              <w:rPr>
                <w:b/>
                <w:color w:val="000000"/>
              </w:rPr>
              <w:t>Average Daily for last month</w:t>
            </w:r>
          </w:p>
        </w:tc>
      </w:tr>
      <w:tr w:rsidR="00E06B67" w14:paraId="2A28FD46" w14:textId="77777777">
        <w:trPr>
          <w:trHeight w:val="268"/>
        </w:trPr>
        <w:tc>
          <w:tcPr>
            <w:tcW w:w="3221" w:type="dxa"/>
          </w:tcPr>
          <w:p w14:paraId="74B3EA4D" w14:textId="77777777" w:rsidR="00E06B67" w:rsidRDefault="00E21F38">
            <w:pPr>
              <w:spacing w:line="248" w:lineRule="auto"/>
              <w:ind w:left="115"/>
              <w:rPr>
                <w:color w:val="000000"/>
              </w:rPr>
            </w:pPr>
            <w:r>
              <w:rPr>
                <w:color w:val="000000"/>
              </w:rPr>
              <w:t>OPD attendance</w:t>
            </w:r>
          </w:p>
        </w:tc>
        <w:tc>
          <w:tcPr>
            <w:tcW w:w="5875" w:type="dxa"/>
          </w:tcPr>
          <w:p w14:paraId="303256B4" w14:textId="77777777" w:rsidR="00E06B67" w:rsidRDefault="00E06B67">
            <w:pPr>
              <w:rPr>
                <w:rFonts w:ascii="Times New Roman" w:eastAsia="Times New Roman" w:hAnsi="Times New Roman" w:cs="Times New Roman"/>
                <w:color w:val="000000"/>
                <w:sz w:val="18"/>
                <w:szCs w:val="18"/>
              </w:rPr>
            </w:pPr>
          </w:p>
        </w:tc>
      </w:tr>
      <w:tr w:rsidR="00E06B67" w14:paraId="49FAADE5" w14:textId="77777777">
        <w:trPr>
          <w:trHeight w:val="268"/>
        </w:trPr>
        <w:tc>
          <w:tcPr>
            <w:tcW w:w="3221" w:type="dxa"/>
          </w:tcPr>
          <w:p w14:paraId="00F5B86A" w14:textId="77777777" w:rsidR="00E06B67" w:rsidRDefault="00E21F38">
            <w:pPr>
              <w:spacing w:line="248" w:lineRule="auto"/>
              <w:ind w:left="115"/>
              <w:rPr>
                <w:color w:val="000000"/>
              </w:rPr>
            </w:pPr>
            <w:r>
              <w:rPr>
                <w:color w:val="000000"/>
              </w:rPr>
              <w:t>Total number of new admissions</w:t>
            </w:r>
          </w:p>
        </w:tc>
        <w:tc>
          <w:tcPr>
            <w:tcW w:w="5875" w:type="dxa"/>
          </w:tcPr>
          <w:p w14:paraId="07A139F0" w14:textId="77777777" w:rsidR="00E06B67" w:rsidRDefault="00E06B67">
            <w:pPr>
              <w:rPr>
                <w:rFonts w:ascii="Times New Roman" w:eastAsia="Times New Roman" w:hAnsi="Times New Roman" w:cs="Times New Roman"/>
                <w:color w:val="000000"/>
                <w:sz w:val="18"/>
                <w:szCs w:val="18"/>
              </w:rPr>
            </w:pPr>
          </w:p>
        </w:tc>
      </w:tr>
      <w:tr w:rsidR="00E06B67" w14:paraId="2103C951" w14:textId="77777777">
        <w:trPr>
          <w:trHeight w:val="268"/>
        </w:trPr>
        <w:tc>
          <w:tcPr>
            <w:tcW w:w="3221" w:type="dxa"/>
          </w:tcPr>
          <w:p w14:paraId="11A7A183" w14:textId="77777777" w:rsidR="00E06B67" w:rsidRDefault="00E21F38">
            <w:pPr>
              <w:spacing w:line="248" w:lineRule="auto"/>
              <w:ind w:left="115"/>
              <w:rPr>
                <w:color w:val="000000"/>
              </w:rPr>
            </w:pPr>
            <w:r>
              <w:rPr>
                <w:color w:val="000000"/>
              </w:rPr>
              <w:t>Bed Occupancy</w:t>
            </w:r>
          </w:p>
        </w:tc>
        <w:tc>
          <w:tcPr>
            <w:tcW w:w="5875" w:type="dxa"/>
          </w:tcPr>
          <w:p w14:paraId="3807A8AC" w14:textId="77777777" w:rsidR="00E06B67" w:rsidRDefault="00E06B67">
            <w:pPr>
              <w:rPr>
                <w:rFonts w:ascii="Times New Roman" w:eastAsia="Times New Roman" w:hAnsi="Times New Roman" w:cs="Times New Roman"/>
                <w:color w:val="000000"/>
                <w:sz w:val="18"/>
                <w:szCs w:val="18"/>
              </w:rPr>
            </w:pPr>
          </w:p>
        </w:tc>
      </w:tr>
    </w:tbl>
    <w:p w14:paraId="79BD0D99" w14:textId="77777777" w:rsidR="00E06B67" w:rsidRDefault="00E21F38">
      <w:pPr>
        <w:numPr>
          <w:ilvl w:val="0"/>
          <w:numId w:val="6"/>
        </w:numPr>
        <w:tabs>
          <w:tab w:val="left" w:pos="939"/>
        </w:tabs>
        <w:spacing w:before="224"/>
        <w:ind w:left="939" w:hanging="359"/>
        <w:rPr>
          <w:b/>
          <w:color w:val="000000"/>
        </w:rPr>
      </w:pPr>
      <w:r>
        <w:rPr>
          <w:b/>
          <w:color w:val="000000"/>
        </w:rPr>
        <w:t>Publications in Index Journals in last year</w:t>
      </w:r>
      <w:r>
        <w:rPr>
          <w:color w:val="000000"/>
        </w:rPr>
        <w:t>:</w:t>
      </w:r>
    </w:p>
    <w:p w14:paraId="147C0575" w14:textId="77777777" w:rsidR="00E06B67" w:rsidRDefault="00E21F38">
      <w:pPr>
        <w:ind w:left="940" w:right="438"/>
      </w:pPr>
      <w:r>
        <w:t>(Please do not repeat publication details for same publication with multiple authors from same institute)</w:t>
      </w:r>
    </w:p>
    <w:p w14:paraId="1EA17D2B" w14:textId="77777777" w:rsidR="00E06B67" w:rsidRDefault="00E06B67">
      <w:pPr>
        <w:spacing w:before="7"/>
        <w:rPr>
          <w:color w:val="000000"/>
          <w:sz w:val="10"/>
          <w:szCs w:val="10"/>
        </w:rPr>
      </w:pPr>
    </w:p>
    <w:tbl>
      <w:tblPr>
        <w:tblStyle w:val="TableGrid"/>
        <w:tblW w:w="11070" w:type="dxa"/>
        <w:tblInd w:w="-792" w:type="dxa"/>
        <w:tblLayout w:type="fixed"/>
        <w:tblLook w:val="04A0" w:firstRow="1" w:lastRow="0" w:firstColumn="1" w:lastColumn="0" w:noHBand="0" w:noVBand="1"/>
      </w:tblPr>
      <w:tblGrid>
        <w:gridCol w:w="540"/>
        <w:gridCol w:w="2250"/>
        <w:gridCol w:w="1350"/>
        <w:gridCol w:w="1170"/>
        <w:gridCol w:w="4770"/>
        <w:gridCol w:w="990"/>
      </w:tblGrid>
      <w:tr w:rsidR="00E06B67" w14:paraId="09B3D0AA" w14:textId="77777777">
        <w:trPr>
          <w:trHeight w:val="1106"/>
        </w:trPr>
        <w:tc>
          <w:tcPr>
            <w:tcW w:w="540" w:type="dxa"/>
          </w:tcPr>
          <w:p w14:paraId="4203F6DB" w14:textId="77777777" w:rsidR="00E06B67" w:rsidRDefault="00E21F38">
            <w:pPr>
              <w:rPr>
                <w:rFonts w:asciiTheme="majorHAnsi" w:hAnsiTheme="majorHAnsi" w:cstheme="majorHAnsi"/>
                <w:sz w:val="24"/>
                <w:szCs w:val="24"/>
              </w:rPr>
            </w:pPr>
            <w:r>
              <w:rPr>
                <w:rFonts w:asciiTheme="majorHAnsi" w:hAnsiTheme="majorHAnsi" w:cstheme="majorHAnsi"/>
                <w:sz w:val="24"/>
                <w:szCs w:val="24"/>
              </w:rPr>
              <w:t>Sr.No.</w:t>
            </w:r>
          </w:p>
        </w:tc>
        <w:tc>
          <w:tcPr>
            <w:tcW w:w="2250" w:type="dxa"/>
          </w:tcPr>
          <w:p w14:paraId="6036DE11" w14:textId="77777777" w:rsidR="00E06B67" w:rsidRDefault="00E21F38">
            <w:pPr>
              <w:rPr>
                <w:rFonts w:asciiTheme="majorHAnsi" w:hAnsiTheme="majorHAnsi" w:cstheme="majorHAnsi"/>
                <w:sz w:val="24"/>
                <w:szCs w:val="24"/>
              </w:rPr>
            </w:pPr>
            <w:r>
              <w:rPr>
                <w:rFonts w:asciiTheme="majorHAnsi" w:hAnsiTheme="majorHAnsi" w:cstheme="majorHAnsi"/>
                <w:sz w:val="24"/>
                <w:szCs w:val="24"/>
              </w:rPr>
              <w:t>Title</w:t>
            </w:r>
          </w:p>
        </w:tc>
        <w:tc>
          <w:tcPr>
            <w:tcW w:w="1350" w:type="dxa"/>
          </w:tcPr>
          <w:p w14:paraId="5DCDF25C" w14:textId="77777777" w:rsidR="00E06B67" w:rsidRDefault="00E21F38">
            <w:pPr>
              <w:rPr>
                <w:rFonts w:asciiTheme="majorHAnsi" w:hAnsiTheme="majorHAnsi" w:cstheme="majorHAnsi"/>
                <w:sz w:val="24"/>
                <w:szCs w:val="24"/>
              </w:rPr>
            </w:pPr>
            <w:r>
              <w:rPr>
                <w:rFonts w:asciiTheme="majorHAnsi" w:hAnsiTheme="majorHAnsi" w:cstheme="majorHAnsi"/>
                <w:sz w:val="24"/>
                <w:szCs w:val="24"/>
              </w:rPr>
              <w:t>Authors from the institute</w:t>
            </w:r>
          </w:p>
        </w:tc>
        <w:tc>
          <w:tcPr>
            <w:tcW w:w="1170" w:type="dxa"/>
          </w:tcPr>
          <w:p w14:paraId="1FF6DF01" w14:textId="77777777" w:rsidR="00E06B67" w:rsidRDefault="00E21F38">
            <w:pPr>
              <w:rPr>
                <w:rFonts w:asciiTheme="majorHAnsi" w:hAnsiTheme="majorHAnsi" w:cstheme="majorHAnsi"/>
                <w:sz w:val="24"/>
                <w:szCs w:val="24"/>
              </w:rPr>
            </w:pPr>
            <w:r>
              <w:rPr>
                <w:rFonts w:asciiTheme="majorHAnsi" w:hAnsiTheme="majorHAnsi" w:cstheme="majorHAnsi"/>
                <w:sz w:val="24"/>
                <w:szCs w:val="24"/>
              </w:rPr>
              <w:t>Department of authors</w:t>
            </w:r>
          </w:p>
        </w:tc>
        <w:tc>
          <w:tcPr>
            <w:tcW w:w="4770" w:type="dxa"/>
          </w:tcPr>
          <w:p w14:paraId="099C60F1" w14:textId="77777777" w:rsidR="00E06B67" w:rsidRDefault="00E21F38">
            <w:pPr>
              <w:rPr>
                <w:rFonts w:asciiTheme="majorHAnsi" w:hAnsiTheme="majorHAnsi" w:cstheme="majorHAnsi"/>
                <w:sz w:val="24"/>
                <w:szCs w:val="24"/>
              </w:rPr>
            </w:pPr>
            <w:r>
              <w:rPr>
                <w:rFonts w:asciiTheme="majorHAnsi" w:hAnsiTheme="majorHAnsi" w:cstheme="majorHAnsi"/>
                <w:sz w:val="24"/>
                <w:szCs w:val="24"/>
              </w:rPr>
              <w:t>Journal details</w:t>
            </w:r>
          </w:p>
        </w:tc>
        <w:tc>
          <w:tcPr>
            <w:tcW w:w="990" w:type="dxa"/>
          </w:tcPr>
          <w:p w14:paraId="5603447F" w14:textId="77777777" w:rsidR="00E06B67" w:rsidRDefault="00E21F38">
            <w:pPr>
              <w:rPr>
                <w:rFonts w:asciiTheme="majorHAnsi" w:hAnsiTheme="majorHAnsi" w:cstheme="majorHAnsi"/>
                <w:sz w:val="24"/>
                <w:szCs w:val="24"/>
              </w:rPr>
            </w:pPr>
            <w:r>
              <w:rPr>
                <w:rFonts w:asciiTheme="majorHAnsi" w:hAnsiTheme="majorHAnsi" w:cstheme="majorHAnsi"/>
                <w:sz w:val="24"/>
                <w:szCs w:val="24"/>
              </w:rPr>
              <w:t>Journal indexed with which indexing agency</w:t>
            </w:r>
          </w:p>
        </w:tc>
      </w:tr>
    </w:tbl>
    <w:p w14:paraId="4AD49E13" w14:textId="77777777" w:rsidR="00E06B67" w:rsidRDefault="00E06B67">
      <w:pPr>
        <w:spacing w:before="31"/>
        <w:rPr>
          <w:color w:val="000000"/>
        </w:rPr>
      </w:pPr>
    </w:p>
    <w:p w14:paraId="11E14E95" w14:textId="77777777" w:rsidR="00E06B67" w:rsidRDefault="00E21F38">
      <w:pPr>
        <w:numPr>
          <w:ilvl w:val="0"/>
          <w:numId w:val="6"/>
        </w:numPr>
        <w:tabs>
          <w:tab w:val="left" w:pos="939"/>
        </w:tabs>
        <w:ind w:left="939" w:hanging="359"/>
        <w:rPr>
          <w:b/>
          <w:color w:val="000000"/>
        </w:rPr>
      </w:pPr>
      <w:r>
        <w:rPr>
          <w:b/>
          <w:color w:val="000000"/>
        </w:rPr>
        <w:t>Academic activities (outcome based):</w:t>
      </w:r>
    </w:p>
    <w:p w14:paraId="2C76C1D0" w14:textId="77777777" w:rsidR="00E06B67" w:rsidRDefault="00E06B67">
      <w:pPr>
        <w:spacing w:before="4"/>
        <w:rPr>
          <w:b/>
          <w:color w:val="000000"/>
          <w:sz w:val="9"/>
          <w:szCs w:val="9"/>
        </w:rPr>
      </w:pPr>
    </w:p>
    <w:tbl>
      <w:tblPr>
        <w:tblStyle w:val="Style44"/>
        <w:tblW w:w="9366"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290"/>
        <w:gridCol w:w="3356"/>
      </w:tblGrid>
      <w:tr w:rsidR="00E06B67" w14:paraId="410ED8FC" w14:textId="77777777">
        <w:trPr>
          <w:trHeight w:val="282"/>
        </w:trPr>
        <w:tc>
          <w:tcPr>
            <w:tcW w:w="720" w:type="dxa"/>
          </w:tcPr>
          <w:p w14:paraId="3E8CDFC2" w14:textId="77777777" w:rsidR="00E06B67" w:rsidRDefault="00E21F38">
            <w:pPr>
              <w:spacing w:before="1"/>
              <w:ind w:left="134"/>
              <w:rPr>
                <w:b/>
                <w:color w:val="000000"/>
                <w:sz w:val="20"/>
                <w:szCs w:val="20"/>
              </w:rPr>
            </w:pPr>
            <w:r>
              <w:rPr>
                <w:b/>
                <w:color w:val="000000"/>
                <w:sz w:val="20"/>
                <w:szCs w:val="20"/>
              </w:rPr>
              <w:t>Sr. No.</w:t>
            </w:r>
          </w:p>
        </w:tc>
        <w:tc>
          <w:tcPr>
            <w:tcW w:w="5290" w:type="dxa"/>
          </w:tcPr>
          <w:p w14:paraId="0C9F5400" w14:textId="77777777" w:rsidR="00E06B67" w:rsidRDefault="00E21F38">
            <w:pPr>
              <w:spacing w:before="1"/>
              <w:ind w:left="123"/>
              <w:jc w:val="center"/>
              <w:rPr>
                <w:b/>
                <w:color w:val="000000"/>
                <w:sz w:val="20"/>
                <w:szCs w:val="20"/>
              </w:rPr>
            </w:pPr>
            <w:r>
              <w:rPr>
                <w:b/>
                <w:color w:val="000000"/>
                <w:sz w:val="20"/>
                <w:szCs w:val="20"/>
              </w:rPr>
              <w:t>Activity</w:t>
            </w:r>
          </w:p>
        </w:tc>
        <w:tc>
          <w:tcPr>
            <w:tcW w:w="3356" w:type="dxa"/>
          </w:tcPr>
          <w:p w14:paraId="4FF1A24E" w14:textId="77777777" w:rsidR="00E06B67" w:rsidRDefault="00E21F38">
            <w:pPr>
              <w:spacing w:before="1"/>
              <w:ind w:left="122"/>
              <w:jc w:val="center"/>
              <w:rPr>
                <w:b/>
                <w:color w:val="000000"/>
                <w:sz w:val="20"/>
                <w:szCs w:val="20"/>
              </w:rPr>
            </w:pPr>
            <w:r>
              <w:rPr>
                <w:b/>
                <w:color w:val="000000"/>
                <w:sz w:val="20"/>
                <w:szCs w:val="20"/>
              </w:rPr>
              <w:t>Frequency(Per Month)</w:t>
            </w:r>
          </w:p>
        </w:tc>
      </w:tr>
      <w:tr w:rsidR="00E06B67" w14:paraId="2CF510FC" w14:textId="77777777">
        <w:trPr>
          <w:trHeight w:val="306"/>
        </w:trPr>
        <w:tc>
          <w:tcPr>
            <w:tcW w:w="720" w:type="dxa"/>
          </w:tcPr>
          <w:p w14:paraId="0C6D45D6" w14:textId="77777777" w:rsidR="00E06B67" w:rsidRDefault="00E21F38">
            <w:pPr>
              <w:spacing w:before="1"/>
              <w:ind w:left="16"/>
              <w:jc w:val="center"/>
              <w:rPr>
                <w:color w:val="000000"/>
              </w:rPr>
            </w:pPr>
            <w:r>
              <w:rPr>
                <w:color w:val="000000"/>
              </w:rPr>
              <w:t>1</w:t>
            </w:r>
          </w:p>
        </w:tc>
        <w:tc>
          <w:tcPr>
            <w:tcW w:w="5290" w:type="dxa"/>
          </w:tcPr>
          <w:p w14:paraId="3EE79990" w14:textId="77777777" w:rsidR="00E06B67" w:rsidRDefault="00E21F38">
            <w:pPr>
              <w:spacing w:before="1"/>
              <w:ind w:left="115"/>
              <w:rPr>
                <w:color w:val="000000"/>
              </w:rPr>
            </w:pPr>
            <w:r>
              <w:rPr>
                <w:color w:val="000000"/>
              </w:rPr>
              <w:t>Seminar</w:t>
            </w:r>
          </w:p>
        </w:tc>
        <w:tc>
          <w:tcPr>
            <w:tcW w:w="3356" w:type="dxa"/>
          </w:tcPr>
          <w:p w14:paraId="3F067DB9" w14:textId="77777777" w:rsidR="00E06B67" w:rsidRDefault="00E06B67">
            <w:pPr>
              <w:rPr>
                <w:rFonts w:ascii="Times New Roman" w:eastAsia="Times New Roman" w:hAnsi="Times New Roman" w:cs="Times New Roman"/>
                <w:color w:val="000000"/>
                <w:sz w:val="20"/>
                <w:szCs w:val="20"/>
              </w:rPr>
            </w:pPr>
          </w:p>
        </w:tc>
      </w:tr>
      <w:tr w:rsidR="00E06B67" w14:paraId="364C22AC" w14:textId="77777777">
        <w:trPr>
          <w:trHeight w:val="306"/>
        </w:trPr>
        <w:tc>
          <w:tcPr>
            <w:tcW w:w="720" w:type="dxa"/>
          </w:tcPr>
          <w:p w14:paraId="07CBBAEE" w14:textId="77777777" w:rsidR="00E06B67" w:rsidRDefault="00E21F38">
            <w:pPr>
              <w:spacing w:before="1"/>
              <w:ind w:left="16"/>
              <w:jc w:val="center"/>
              <w:rPr>
                <w:color w:val="000000"/>
              </w:rPr>
            </w:pPr>
            <w:r>
              <w:rPr>
                <w:color w:val="000000"/>
              </w:rPr>
              <w:t>2</w:t>
            </w:r>
          </w:p>
        </w:tc>
        <w:tc>
          <w:tcPr>
            <w:tcW w:w="5290" w:type="dxa"/>
          </w:tcPr>
          <w:p w14:paraId="5812B73D" w14:textId="77777777" w:rsidR="00E06B67" w:rsidRDefault="00E21F38">
            <w:pPr>
              <w:spacing w:before="1"/>
              <w:ind w:left="115"/>
              <w:rPr>
                <w:color w:val="000000"/>
              </w:rPr>
            </w:pPr>
            <w:r>
              <w:rPr>
                <w:color w:val="000000"/>
              </w:rPr>
              <w:t>Journal Club</w:t>
            </w:r>
          </w:p>
        </w:tc>
        <w:tc>
          <w:tcPr>
            <w:tcW w:w="3356" w:type="dxa"/>
          </w:tcPr>
          <w:p w14:paraId="2B5AC3E0" w14:textId="77777777" w:rsidR="00E06B67" w:rsidRDefault="00E06B67">
            <w:pPr>
              <w:rPr>
                <w:rFonts w:ascii="Times New Roman" w:eastAsia="Times New Roman" w:hAnsi="Times New Roman" w:cs="Times New Roman"/>
                <w:color w:val="000000"/>
                <w:sz w:val="20"/>
                <w:szCs w:val="20"/>
              </w:rPr>
            </w:pPr>
          </w:p>
        </w:tc>
      </w:tr>
      <w:tr w:rsidR="00E06B67" w14:paraId="1523232F" w14:textId="77777777">
        <w:trPr>
          <w:trHeight w:val="306"/>
        </w:trPr>
        <w:tc>
          <w:tcPr>
            <w:tcW w:w="720" w:type="dxa"/>
          </w:tcPr>
          <w:p w14:paraId="3BADFB0E" w14:textId="77777777" w:rsidR="00E06B67" w:rsidRDefault="00E21F38">
            <w:pPr>
              <w:spacing w:before="1"/>
              <w:ind w:left="16"/>
              <w:jc w:val="center"/>
              <w:rPr>
                <w:color w:val="000000"/>
              </w:rPr>
            </w:pPr>
            <w:r>
              <w:rPr>
                <w:color w:val="000000"/>
              </w:rPr>
              <w:t>3</w:t>
            </w:r>
          </w:p>
        </w:tc>
        <w:tc>
          <w:tcPr>
            <w:tcW w:w="5290" w:type="dxa"/>
          </w:tcPr>
          <w:p w14:paraId="76FB3367" w14:textId="77777777" w:rsidR="00E06B67" w:rsidRDefault="00E21F38">
            <w:pPr>
              <w:spacing w:before="1"/>
              <w:ind w:left="115"/>
              <w:rPr>
                <w:color w:val="000000"/>
              </w:rPr>
            </w:pPr>
            <w:r>
              <w:rPr>
                <w:color w:val="000000"/>
              </w:rPr>
              <w:t>Tutorials</w:t>
            </w:r>
          </w:p>
        </w:tc>
        <w:tc>
          <w:tcPr>
            <w:tcW w:w="3356" w:type="dxa"/>
          </w:tcPr>
          <w:p w14:paraId="355E7B18" w14:textId="77777777" w:rsidR="00E06B67" w:rsidRDefault="00E06B67">
            <w:pPr>
              <w:rPr>
                <w:rFonts w:ascii="Times New Roman" w:eastAsia="Times New Roman" w:hAnsi="Times New Roman" w:cs="Times New Roman"/>
                <w:color w:val="000000"/>
                <w:sz w:val="20"/>
                <w:szCs w:val="20"/>
              </w:rPr>
            </w:pPr>
          </w:p>
        </w:tc>
      </w:tr>
      <w:tr w:rsidR="00E06B67" w14:paraId="24C010FD" w14:textId="77777777">
        <w:trPr>
          <w:trHeight w:val="311"/>
        </w:trPr>
        <w:tc>
          <w:tcPr>
            <w:tcW w:w="720" w:type="dxa"/>
          </w:tcPr>
          <w:p w14:paraId="75081B1E" w14:textId="77777777" w:rsidR="00E06B67" w:rsidRDefault="00E21F38">
            <w:pPr>
              <w:spacing w:before="6"/>
              <w:ind w:left="16"/>
              <w:jc w:val="center"/>
              <w:rPr>
                <w:color w:val="000000"/>
              </w:rPr>
            </w:pPr>
            <w:r>
              <w:rPr>
                <w:color w:val="000000"/>
              </w:rPr>
              <w:t>4</w:t>
            </w:r>
          </w:p>
        </w:tc>
        <w:tc>
          <w:tcPr>
            <w:tcW w:w="5290" w:type="dxa"/>
          </w:tcPr>
          <w:p w14:paraId="2A2BAFFF" w14:textId="77777777" w:rsidR="00E06B67" w:rsidRDefault="00E21F38">
            <w:pPr>
              <w:spacing w:before="6"/>
              <w:ind w:left="115"/>
              <w:rPr>
                <w:color w:val="000000"/>
              </w:rPr>
            </w:pPr>
            <w:r>
              <w:rPr>
                <w:color w:val="000000"/>
              </w:rPr>
              <w:t>Case Presentation</w:t>
            </w:r>
          </w:p>
        </w:tc>
        <w:tc>
          <w:tcPr>
            <w:tcW w:w="3356" w:type="dxa"/>
          </w:tcPr>
          <w:p w14:paraId="2C0705D8" w14:textId="77777777" w:rsidR="00E06B67" w:rsidRDefault="00E06B67">
            <w:pPr>
              <w:rPr>
                <w:rFonts w:ascii="Times New Roman" w:eastAsia="Times New Roman" w:hAnsi="Times New Roman" w:cs="Times New Roman"/>
                <w:color w:val="000000"/>
                <w:sz w:val="20"/>
                <w:szCs w:val="20"/>
              </w:rPr>
            </w:pPr>
          </w:p>
        </w:tc>
      </w:tr>
      <w:tr w:rsidR="00E06B67" w14:paraId="73C56236" w14:textId="77777777">
        <w:trPr>
          <w:trHeight w:val="306"/>
        </w:trPr>
        <w:tc>
          <w:tcPr>
            <w:tcW w:w="720" w:type="dxa"/>
          </w:tcPr>
          <w:p w14:paraId="2F6C5D96" w14:textId="77777777" w:rsidR="00E06B67" w:rsidRDefault="00E21F38">
            <w:pPr>
              <w:spacing w:before="1"/>
              <w:ind w:left="16"/>
              <w:jc w:val="center"/>
              <w:rPr>
                <w:color w:val="000000"/>
              </w:rPr>
            </w:pPr>
            <w:r>
              <w:rPr>
                <w:color w:val="000000"/>
              </w:rPr>
              <w:t>5</w:t>
            </w:r>
          </w:p>
        </w:tc>
        <w:tc>
          <w:tcPr>
            <w:tcW w:w="5290" w:type="dxa"/>
          </w:tcPr>
          <w:p w14:paraId="56C2C040" w14:textId="77777777" w:rsidR="00E06B67" w:rsidRDefault="00E21F38">
            <w:pPr>
              <w:spacing w:before="1"/>
              <w:ind w:left="115"/>
              <w:rPr>
                <w:color w:val="000000"/>
              </w:rPr>
            </w:pPr>
            <w:r>
              <w:rPr>
                <w:color w:val="000000"/>
              </w:rPr>
              <w:t>Any Other-Thesis review</w:t>
            </w:r>
          </w:p>
        </w:tc>
        <w:tc>
          <w:tcPr>
            <w:tcW w:w="3356" w:type="dxa"/>
          </w:tcPr>
          <w:p w14:paraId="22676B83" w14:textId="77777777" w:rsidR="00E06B67" w:rsidRDefault="00E06B67">
            <w:pPr>
              <w:rPr>
                <w:rFonts w:ascii="Times New Roman" w:eastAsia="Times New Roman" w:hAnsi="Times New Roman" w:cs="Times New Roman"/>
                <w:color w:val="000000"/>
                <w:sz w:val="20"/>
                <w:szCs w:val="20"/>
              </w:rPr>
            </w:pPr>
          </w:p>
        </w:tc>
      </w:tr>
    </w:tbl>
    <w:p w14:paraId="39FAB891" w14:textId="77777777" w:rsidR="00E06B67" w:rsidRDefault="00E06B67">
      <w:pPr>
        <w:spacing w:before="39"/>
        <w:rPr>
          <w:b/>
          <w:color w:val="000000"/>
        </w:rPr>
      </w:pPr>
    </w:p>
    <w:p w14:paraId="6D5B4EDA" w14:textId="77777777" w:rsidR="00E06B67" w:rsidRDefault="00E21F38">
      <w:pPr>
        <w:numPr>
          <w:ilvl w:val="0"/>
          <w:numId w:val="6"/>
        </w:numPr>
        <w:tabs>
          <w:tab w:val="left" w:pos="939"/>
        </w:tabs>
        <w:ind w:left="939" w:hanging="359"/>
        <w:rPr>
          <w:b/>
          <w:color w:val="000000"/>
        </w:rPr>
      </w:pPr>
      <w:r>
        <w:rPr>
          <w:b/>
          <w:color w:val="000000"/>
        </w:rPr>
        <w:t xml:space="preserve">Specialty clinics run by the department of </w:t>
      </w:r>
      <w:proofErr w:type="spellStart"/>
      <w:r>
        <w:rPr>
          <w:b/>
          <w:color w:val="000000"/>
        </w:rPr>
        <w:t>Paediatrics</w:t>
      </w:r>
      <w:proofErr w:type="spellEnd"/>
      <w:r>
        <w:rPr>
          <w:b/>
          <w:color w:val="000000"/>
        </w:rPr>
        <w:t xml:space="preserve"> with number of patients in each:</w:t>
      </w:r>
    </w:p>
    <w:p w14:paraId="5E5BAD9F" w14:textId="77777777" w:rsidR="00E06B67" w:rsidRDefault="00E06B67">
      <w:pPr>
        <w:spacing w:before="4"/>
        <w:rPr>
          <w:b/>
          <w:color w:val="000000"/>
          <w:sz w:val="11"/>
          <w:szCs w:val="11"/>
        </w:rPr>
      </w:pPr>
    </w:p>
    <w:tbl>
      <w:tblPr>
        <w:tblStyle w:val="Style45"/>
        <w:tblW w:w="9452"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5"/>
        <w:gridCol w:w="1618"/>
        <w:gridCol w:w="1080"/>
        <w:gridCol w:w="1757"/>
        <w:gridCol w:w="1752"/>
      </w:tblGrid>
      <w:tr w:rsidR="00E06B67" w14:paraId="33A47AAA" w14:textId="77777777">
        <w:trPr>
          <w:trHeight w:val="537"/>
        </w:trPr>
        <w:tc>
          <w:tcPr>
            <w:tcW w:w="3245" w:type="dxa"/>
          </w:tcPr>
          <w:p w14:paraId="18C37F79" w14:textId="77777777" w:rsidR="00E06B67" w:rsidRDefault="00E21F38">
            <w:pPr>
              <w:spacing w:before="131"/>
              <w:ind w:left="700"/>
              <w:rPr>
                <w:b/>
                <w:color w:val="000000"/>
              </w:rPr>
            </w:pPr>
            <w:r>
              <w:rPr>
                <w:b/>
                <w:color w:val="000000"/>
              </w:rPr>
              <w:t>Name of the Clinic</w:t>
            </w:r>
          </w:p>
        </w:tc>
        <w:tc>
          <w:tcPr>
            <w:tcW w:w="1618" w:type="dxa"/>
          </w:tcPr>
          <w:p w14:paraId="7F556B6A" w14:textId="77777777" w:rsidR="00E06B67" w:rsidRDefault="00E21F38">
            <w:pPr>
              <w:spacing w:before="131"/>
              <w:ind w:left="302"/>
              <w:rPr>
                <w:b/>
                <w:color w:val="000000"/>
              </w:rPr>
            </w:pPr>
            <w:r>
              <w:rPr>
                <w:b/>
                <w:color w:val="000000"/>
              </w:rPr>
              <w:t>Weekday/s</w:t>
            </w:r>
          </w:p>
        </w:tc>
        <w:tc>
          <w:tcPr>
            <w:tcW w:w="1080" w:type="dxa"/>
          </w:tcPr>
          <w:p w14:paraId="48CB7D63" w14:textId="77777777" w:rsidR="00E06B67" w:rsidRDefault="00E21F38">
            <w:pPr>
              <w:spacing w:before="131"/>
              <w:ind w:left="176"/>
              <w:rPr>
                <w:b/>
                <w:color w:val="000000"/>
              </w:rPr>
            </w:pPr>
            <w:r>
              <w:rPr>
                <w:b/>
                <w:color w:val="000000"/>
              </w:rPr>
              <w:t>Timings</w:t>
            </w:r>
          </w:p>
        </w:tc>
        <w:tc>
          <w:tcPr>
            <w:tcW w:w="1757" w:type="dxa"/>
          </w:tcPr>
          <w:p w14:paraId="15321C0E" w14:textId="77777777" w:rsidR="00E06B67" w:rsidRDefault="00E21F38">
            <w:pPr>
              <w:spacing w:before="8" w:line="254" w:lineRule="auto"/>
              <w:ind w:left="608" w:right="121" w:hanging="533"/>
              <w:rPr>
                <w:b/>
                <w:color w:val="000000"/>
              </w:rPr>
            </w:pPr>
            <w:r>
              <w:rPr>
                <w:b/>
                <w:color w:val="000000"/>
              </w:rPr>
              <w:t>Number of cases (</w:t>
            </w:r>
            <w:proofErr w:type="spellStart"/>
            <w:r>
              <w:rPr>
                <w:b/>
                <w:color w:val="000000"/>
              </w:rPr>
              <w:t>Avg</w:t>
            </w:r>
            <w:proofErr w:type="spellEnd"/>
            <w:r>
              <w:rPr>
                <w:b/>
                <w:color w:val="000000"/>
              </w:rPr>
              <w:t>)</w:t>
            </w:r>
          </w:p>
        </w:tc>
        <w:tc>
          <w:tcPr>
            <w:tcW w:w="1752" w:type="dxa"/>
          </w:tcPr>
          <w:p w14:paraId="52DDCA5A" w14:textId="77777777" w:rsidR="00E06B67" w:rsidRDefault="00E21F38">
            <w:pPr>
              <w:spacing w:before="8" w:line="254" w:lineRule="auto"/>
              <w:ind w:left="445" w:right="194" w:hanging="240"/>
              <w:rPr>
                <w:b/>
                <w:color w:val="000000"/>
              </w:rPr>
            </w:pPr>
            <w:r>
              <w:rPr>
                <w:b/>
                <w:color w:val="000000"/>
              </w:rPr>
              <w:t>Name of Clinic In-charge</w:t>
            </w:r>
          </w:p>
        </w:tc>
      </w:tr>
      <w:tr w:rsidR="00E06B67" w14:paraId="015B32F1" w14:textId="77777777">
        <w:trPr>
          <w:trHeight w:val="369"/>
        </w:trPr>
        <w:tc>
          <w:tcPr>
            <w:tcW w:w="3245" w:type="dxa"/>
          </w:tcPr>
          <w:p w14:paraId="7C268DF0" w14:textId="77777777" w:rsidR="00E06B67" w:rsidRDefault="00E06B67">
            <w:pPr>
              <w:spacing w:before="1"/>
              <w:ind w:left="115"/>
              <w:rPr>
                <w:color w:val="000000"/>
              </w:rPr>
            </w:pPr>
          </w:p>
        </w:tc>
        <w:tc>
          <w:tcPr>
            <w:tcW w:w="1618" w:type="dxa"/>
          </w:tcPr>
          <w:p w14:paraId="13F97FCE" w14:textId="77777777" w:rsidR="00E06B67" w:rsidRDefault="00E06B67">
            <w:pPr>
              <w:rPr>
                <w:rFonts w:ascii="Times New Roman" w:eastAsia="Times New Roman" w:hAnsi="Times New Roman" w:cs="Times New Roman"/>
                <w:color w:val="000000"/>
                <w:sz w:val="20"/>
                <w:szCs w:val="20"/>
              </w:rPr>
            </w:pPr>
          </w:p>
        </w:tc>
        <w:tc>
          <w:tcPr>
            <w:tcW w:w="1080" w:type="dxa"/>
          </w:tcPr>
          <w:p w14:paraId="7B7DD576" w14:textId="77777777" w:rsidR="00E06B67" w:rsidRDefault="00E06B67">
            <w:pPr>
              <w:rPr>
                <w:rFonts w:ascii="Times New Roman" w:eastAsia="Times New Roman" w:hAnsi="Times New Roman" w:cs="Times New Roman"/>
                <w:color w:val="000000"/>
                <w:sz w:val="20"/>
                <w:szCs w:val="20"/>
              </w:rPr>
            </w:pPr>
          </w:p>
        </w:tc>
        <w:tc>
          <w:tcPr>
            <w:tcW w:w="1757" w:type="dxa"/>
          </w:tcPr>
          <w:p w14:paraId="0BAF7FB0" w14:textId="77777777" w:rsidR="00E06B67" w:rsidRDefault="00E06B67">
            <w:pPr>
              <w:rPr>
                <w:rFonts w:ascii="Times New Roman" w:eastAsia="Times New Roman" w:hAnsi="Times New Roman" w:cs="Times New Roman"/>
                <w:color w:val="000000"/>
                <w:sz w:val="20"/>
                <w:szCs w:val="20"/>
              </w:rPr>
            </w:pPr>
          </w:p>
        </w:tc>
        <w:tc>
          <w:tcPr>
            <w:tcW w:w="1752" w:type="dxa"/>
          </w:tcPr>
          <w:p w14:paraId="3072E0BE" w14:textId="77777777" w:rsidR="00E06B67" w:rsidRDefault="00E06B67">
            <w:pPr>
              <w:rPr>
                <w:rFonts w:ascii="Times New Roman" w:eastAsia="Times New Roman" w:hAnsi="Times New Roman" w:cs="Times New Roman"/>
                <w:color w:val="000000"/>
                <w:sz w:val="20"/>
                <w:szCs w:val="20"/>
              </w:rPr>
            </w:pPr>
          </w:p>
        </w:tc>
      </w:tr>
      <w:tr w:rsidR="00E06B67" w14:paraId="7A830F9A" w14:textId="77777777">
        <w:trPr>
          <w:trHeight w:val="354"/>
        </w:trPr>
        <w:tc>
          <w:tcPr>
            <w:tcW w:w="3245" w:type="dxa"/>
          </w:tcPr>
          <w:p w14:paraId="35FBB1B6" w14:textId="77777777" w:rsidR="00E06B67" w:rsidRDefault="00E06B67">
            <w:pPr>
              <w:spacing w:before="1"/>
              <w:ind w:left="115"/>
              <w:rPr>
                <w:color w:val="000000"/>
              </w:rPr>
            </w:pPr>
          </w:p>
        </w:tc>
        <w:tc>
          <w:tcPr>
            <w:tcW w:w="1618" w:type="dxa"/>
          </w:tcPr>
          <w:p w14:paraId="0FDC7F45" w14:textId="77777777" w:rsidR="00E06B67" w:rsidRDefault="00E06B67">
            <w:pPr>
              <w:rPr>
                <w:rFonts w:ascii="Times New Roman" w:eastAsia="Times New Roman" w:hAnsi="Times New Roman" w:cs="Times New Roman"/>
                <w:color w:val="000000"/>
                <w:sz w:val="20"/>
                <w:szCs w:val="20"/>
              </w:rPr>
            </w:pPr>
          </w:p>
        </w:tc>
        <w:tc>
          <w:tcPr>
            <w:tcW w:w="1080" w:type="dxa"/>
          </w:tcPr>
          <w:p w14:paraId="768E1868" w14:textId="77777777" w:rsidR="00E06B67" w:rsidRDefault="00E06B67">
            <w:pPr>
              <w:rPr>
                <w:rFonts w:ascii="Times New Roman" w:eastAsia="Times New Roman" w:hAnsi="Times New Roman" w:cs="Times New Roman"/>
                <w:color w:val="000000"/>
                <w:sz w:val="20"/>
                <w:szCs w:val="20"/>
              </w:rPr>
            </w:pPr>
          </w:p>
        </w:tc>
        <w:tc>
          <w:tcPr>
            <w:tcW w:w="1757" w:type="dxa"/>
          </w:tcPr>
          <w:p w14:paraId="6504F7EE" w14:textId="77777777" w:rsidR="00E06B67" w:rsidRDefault="00E06B67">
            <w:pPr>
              <w:rPr>
                <w:rFonts w:ascii="Times New Roman" w:eastAsia="Times New Roman" w:hAnsi="Times New Roman" w:cs="Times New Roman"/>
                <w:color w:val="000000"/>
                <w:sz w:val="20"/>
                <w:szCs w:val="20"/>
              </w:rPr>
            </w:pPr>
          </w:p>
        </w:tc>
        <w:tc>
          <w:tcPr>
            <w:tcW w:w="1752" w:type="dxa"/>
          </w:tcPr>
          <w:p w14:paraId="59B21304" w14:textId="77777777" w:rsidR="00E06B67" w:rsidRDefault="00E06B67">
            <w:pPr>
              <w:rPr>
                <w:rFonts w:ascii="Times New Roman" w:eastAsia="Times New Roman" w:hAnsi="Times New Roman" w:cs="Times New Roman"/>
                <w:color w:val="000000"/>
                <w:sz w:val="20"/>
                <w:szCs w:val="20"/>
              </w:rPr>
            </w:pPr>
          </w:p>
        </w:tc>
      </w:tr>
      <w:tr w:rsidR="00E06B67" w14:paraId="077F3C61" w14:textId="77777777">
        <w:trPr>
          <w:trHeight w:val="273"/>
        </w:trPr>
        <w:tc>
          <w:tcPr>
            <w:tcW w:w="3245" w:type="dxa"/>
          </w:tcPr>
          <w:p w14:paraId="7D8F9FF0" w14:textId="77777777" w:rsidR="00E06B67" w:rsidRDefault="00E06B67">
            <w:pPr>
              <w:spacing w:line="253" w:lineRule="auto"/>
              <w:ind w:left="115"/>
              <w:rPr>
                <w:color w:val="000000"/>
              </w:rPr>
            </w:pPr>
          </w:p>
        </w:tc>
        <w:tc>
          <w:tcPr>
            <w:tcW w:w="1618" w:type="dxa"/>
          </w:tcPr>
          <w:p w14:paraId="012C7D38" w14:textId="77777777" w:rsidR="00E06B67" w:rsidRDefault="00E06B67">
            <w:pPr>
              <w:rPr>
                <w:rFonts w:ascii="Times New Roman" w:eastAsia="Times New Roman" w:hAnsi="Times New Roman" w:cs="Times New Roman"/>
                <w:color w:val="000000"/>
                <w:sz w:val="20"/>
                <w:szCs w:val="20"/>
              </w:rPr>
            </w:pPr>
          </w:p>
        </w:tc>
        <w:tc>
          <w:tcPr>
            <w:tcW w:w="1080" w:type="dxa"/>
          </w:tcPr>
          <w:p w14:paraId="6E3D5696" w14:textId="77777777" w:rsidR="00E06B67" w:rsidRDefault="00E06B67">
            <w:pPr>
              <w:rPr>
                <w:rFonts w:ascii="Times New Roman" w:eastAsia="Times New Roman" w:hAnsi="Times New Roman" w:cs="Times New Roman"/>
                <w:color w:val="000000"/>
                <w:sz w:val="20"/>
                <w:szCs w:val="20"/>
              </w:rPr>
            </w:pPr>
          </w:p>
        </w:tc>
        <w:tc>
          <w:tcPr>
            <w:tcW w:w="1757" w:type="dxa"/>
          </w:tcPr>
          <w:p w14:paraId="74F61773" w14:textId="77777777" w:rsidR="00E06B67" w:rsidRDefault="00E06B67">
            <w:pPr>
              <w:rPr>
                <w:rFonts w:ascii="Times New Roman" w:eastAsia="Times New Roman" w:hAnsi="Times New Roman" w:cs="Times New Roman"/>
                <w:color w:val="000000"/>
                <w:sz w:val="20"/>
                <w:szCs w:val="20"/>
              </w:rPr>
            </w:pPr>
          </w:p>
        </w:tc>
        <w:tc>
          <w:tcPr>
            <w:tcW w:w="1752" w:type="dxa"/>
          </w:tcPr>
          <w:p w14:paraId="4F23163E" w14:textId="77777777" w:rsidR="00E06B67" w:rsidRDefault="00E06B67">
            <w:pPr>
              <w:rPr>
                <w:rFonts w:ascii="Times New Roman" w:eastAsia="Times New Roman" w:hAnsi="Times New Roman" w:cs="Times New Roman"/>
                <w:color w:val="000000"/>
                <w:sz w:val="20"/>
                <w:szCs w:val="20"/>
              </w:rPr>
            </w:pPr>
          </w:p>
        </w:tc>
      </w:tr>
      <w:tr w:rsidR="00E06B67" w14:paraId="17BD4E45" w14:textId="77777777">
        <w:trPr>
          <w:trHeight w:val="268"/>
        </w:trPr>
        <w:tc>
          <w:tcPr>
            <w:tcW w:w="3245" w:type="dxa"/>
          </w:tcPr>
          <w:p w14:paraId="7023CCF2" w14:textId="77777777" w:rsidR="00E06B67" w:rsidRDefault="00E06B67">
            <w:pPr>
              <w:spacing w:line="248" w:lineRule="auto"/>
              <w:ind w:left="115"/>
              <w:rPr>
                <w:color w:val="000000"/>
              </w:rPr>
            </w:pPr>
          </w:p>
        </w:tc>
        <w:tc>
          <w:tcPr>
            <w:tcW w:w="1618" w:type="dxa"/>
          </w:tcPr>
          <w:p w14:paraId="5E3A222A" w14:textId="77777777" w:rsidR="00E06B67" w:rsidRDefault="00E06B67">
            <w:pPr>
              <w:rPr>
                <w:rFonts w:ascii="Times New Roman" w:eastAsia="Times New Roman" w:hAnsi="Times New Roman" w:cs="Times New Roman"/>
                <w:color w:val="000000"/>
                <w:sz w:val="18"/>
                <w:szCs w:val="18"/>
              </w:rPr>
            </w:pPr>
          </w:p>
        </w:tc>
        <w:tc>
          <w:tcPr>
            <w:tcW w:w="1080" w:type="dxa"/>
          </w:tcPr>
          <w:p w14:paraId="60A70529" w14:textId="77777777" w:rsidR="00E06B67" w:rsidRDefault="00E06B67">
            <w:pPr>
              <w:rPr>
                <w:rFonts w:ascii="Times New Roman" w:eastAsia="Times New Roman" w:hAnsi="Times New Roman" w:cs="Times New Roman"/>
                <w:color w:val="000000"/>
                <w:sz w:val="18"/>
                <w:szCs w:val="18"/>
              </w:rPr>
            </w:pPr>
          </w:p>
        </w:tc>
        <w:tc>
          <w:tcPr>
            <w:tcW w:w="1757" w:type="dxa"/>
          </w:tcPr>
          <w:p w14:paraId="031E25DC" w14:textId="77777777" w:rsidR="00E06B67" w:rsidRDefault="00E06B67">
            <w:pPr>
              <w:rPr>
                <w:rFonts w:ascii="Times New Roman" w:eastAsia="Times New Roman" w:hAnsi="Times New Roman" w:cs="Times New Roman"/>
                <w:color w:val="000000"/>
                <w:sz w:val="18"/>
                <w:szCs w:val="18"/>
              </w:rPr>
            </w:pPr>
          </w:p>
        </w:tc>
        <w:tc>
          <w:tcPr>
            <w:tcW w:w="1752" w:type="dxa"/>
            <w:shd w:val="clear" w:color="auto" w:fill="auto"/>
          </w:tcPr>
          <w:p w14:paraId="35422DAF" w14:textId="77777777" w:rsidR="00E06B67" w:rsidRDefault="00E06B67">
            <w:pPr>
              <w:rPr>
                <w:rFonts w:ascii="Times New Roman" w:eastAsia="Times New Roman" w:hAnsi="Times New Roman" w:cs="Times New Roman"/>
                <w:color w:val="000000"/>
                <w:sz w:val="20"/>
                <w:szCs w:val="20"/>
              </w:rPr>
            </w:pPr>
          </w:p>
        </w:tc>
      </w:tr>
      <w:tr w:rsidR="00E06B67" w14:paraId="72BCFEDD" w14:textId="77777777">
        <w:trPr>
          <w:trHeight w:val="263"/>
        </w:trPr>
        <w:tc>
          <w:tcPr>
            <w:tcW w:w="3245" w:type="dxa"/>
          </w:tcPr>
          <w:p w14:paraId="103FC4CD" w14:textId="77777777" w:rsidR="00E06B67" w:rsidRDefault="00E06B67">
            <w:pPr>
              <w:spacing w:line="244" w:lineRule="auto"/>
              <w:ind w:left="115"/>
              <w:rPr>
                <w:color w:val="000000"/>
              </w:rPr>
            </w:pPr>
          </w:p>
        </w:tc>
        <w:tc>
          <w:tcPr>
            <w:tcW w:w="1618" w:type="dxa"/>
          </w:tcPr>
          <w:p w14:paraId="30E45CD9" w14:textId="77777777" w:rsidR="00E06B67" w:rsidRDefault="00E06B67">
            <w:pPr>
              <w:rPr>
                <w:rFonts w:ascii="Times New Roman" w:eastAsia="Times New Roman" w:hAnsi="Times New Roman" w:cs="Times New Roman"/>
                <w:color w:val="000000"/>
                <w:sz w:val="18"/>
                <w:szCs w:val="18"/>
              </w:rPr>
            </w:pPr>
          </w:p>
        </w:tc>
        <w:tc>
          <w:tcPr>
            <w:tcW w:w="1080" w:type="dxa"/>
          </w:tcPr>
          <w:p w14:paraId="17796861" w14:textId="77777777" w:rsidR="00E06B67" w:rsidRDefault="00E06B67">
            <w:pPr>
              <w:rPr>
                <w:rFonts w:ascii="Times New Roman" w:eastAsia="Times New Roman" w:hAnsi="Times New Roman" w:cs="Times New Roman"/>
                <w:color w:val="000000"/>
                <w:sz w:val="18"/>
                <w:szCs w:val="18"/>
              </w:rPr>
            </w:pPr>
          </w:p>
        </w:tc>
        <w:tc>
          <w:tcPr>
            <w:tcW w:w="1757" w:type="dxa"/>
          </w:tcPr>
          <w:p w14:paraId="64069969" w14:textId="77777777" w:rsidR="00E06B67" w:rsidRDefault="00E06B67">
            <w:pPr>
              <w:rPr>
                <w:rFonts w:ascii="Times New Roman" w:eastAsia="Times New Roman" w:hAnsi="Times New Roman" w:cs="Times New Roman"/>
                <w:color w:val="000000"/>
                <w:sz w:val="18"/>
                <w:szCs w:val="18"/>
              </w:rPr>
            </w:pPr>
          </w:p>
        </w:tc>
        <w:tc>
          <w:tcPr>
            <w:tcW w:w="1752" w:type="dxa"/>
          </w:tcPr>
          <w:p w14:paraId="35DD7981" w14:textId="77777777" w:rsidR="00E06B67" w:rsidRDefault="00E06B67">
            <w:pPr>
              <w:rPr>
                <w:rFonts w:ascii="Times New Roman" w:eastAsia="Times New Roman" w:hAnsi="Times New Roman" w:cs="Times New Roman"/>
                <w:color w:val="000000"/>
                <w:sz w:val="18"/>
                <w:szCs w:val="18"/>
              </w:rPr>
            </w:pPr>
          </w:p>
        </w:tc>
      </w:tr>
      <w:tr w:rsidR="00E06B67" w14:paraId="4CEA4A1C" w14:textId="77777777">
        <w:trPr>
          <w:trHeight w:val="268"/>
        </w:trPr>
        <w:tc>
          <w:tcPr>
            <w:tcW w:w="3245" w:type="dxa"/>
          </w:tcPr>
          <w:p w14:paraId="369FCBC4" w14:textId="77777777" w:rsidR="00E06B67" w:rsidRDefault="00E06B67">
            <w:pPr>
              <w:spacing w:line="248" w:lineRule="auto"/>
              <w:ind w:left="115"/>
              <w:rPr>
                <w:color w:val="000000"/>
              </w:rPr>
            </w:pPr>
          </w:p>
        </w:tc>
        <w:tc>
          <w:tcPr>
            <w:tcW w:w="1618" w:type="dxa"/>
          </w:tcPr>
          <w:p w14:paraId="4302F419" w14:textId="77777777" w:rsidR="00E06B67" w:rsidRDefault="00E06B67">
            <w:pPr>
              <w:rPr>
                <w:rFonts w:ascii="Times New Roman" w:eastAsia="Times New Roman" w:hAnsi="Times New Roman" w:cs="Times New Roman"/>
                <w:color w:val="000000"/>
                <w:sz w:val="18"/>
                <w:szCs w:val="18"/>
              </w:rPr>
            </w:pPr>
          </w:p>
        </w:tc>
        <w:tc>
          <w:tcPr>
            <w:tcW w:w="1080" w:type="dxa"/>
          </w:tcPr>
          <w:p w14:paraId="1287433E" w14:textId="77777777" w:rsidR="00E06B67" w:rsidRDefault="00E06B67">
            <w:pPr>
              <w:rPr>
                <w:rFonts w:ascii="Times New Roman" w:eastAsia="Times New Roman" w:hAnsi="Times New Roman" w:cs="Times New Roman"/>
                <w:color w:val="000000"/>
                <w:sz w:val="18"/>
                <w:szCs w:val="18"/>
              </w:rPr>
            </w:pPr>
          </w:p>
        </w:tc>
        <w:tc>
          <w:tcPr>
            <w:tcW w:w="1757" w:type="dxa"/>
          </w:tcPr>
          <w:p w14:paraId="1FF342B1" w14:textId="77777777" w:rsidR="00E06B67" w:rsidRDefault="00E06B67">
            <w:pPr>
              <w:rPr>
                <w:rFonts w:ascii="Times New Roman" w:eastAsia="Times New Roman" w:hAnsi="Times New Roman" w:cs="Times New Roman"/>
                <w:color w:val="000000"/>
                <w:sz w:val="18"/>
                <w:szCs w:val="18"/>
              </w:rPr>
            </w:pPr>
          </w:p>
        </w:tc>
        <w:tc>
          <w:tcPr>
            <w:tcW w:w="1752" w:type="dxa"/>
            <w:shd w:val="clear" w:color="auto" w:fill="auto"/>
          </w:tcPr>
          <w:p w14:paraId="26954851" w14:textId="77777777" w:rsidR="00E06B67" w:rsidRDefault="00E06B67">
            <w:pPr>
              <w:rPr>
                <w:rFonts w:ascii="Times New Roman" w:eastAsia="Times New Roman" w:hAnsi="Times New Roman" w:cs="Times New Roman"/>
                <w:color w:val="000000"/>
                <w:sz w:val="20"/>
                <w:szCs w:val="20"/>
              </w:rPr>
            </w:pPr>
          </w:p>
        </w:tc>
      </w:tr>
      <w:tr w:rsidR="00E06B67" w14:paraId="53EA7FA3" w14:textId="77777777">
        <w:trPr>
          <w:trHeight w:val="806"/>
        </w:trPr>
        <w:tc>
          <w:tcPr>
            <w:tcW w:w="3245" w:type="dxa"/>
          </w:tcPr>
          <w:p w14:paraId="3B789264" w14:textId="77777777" w:rsidR="00E06B67" w:rsidRDefault="00E06B67">
            <w:pPr>
              <w:tabs>
                <w:tab w:val="left" w:pos="1553"/>
              </w:tabs>
              <w:spacing w:line="254" w:lineRule="auto"/>
              <w:ind w:left="1195"/>
              <w:rPr>
                <w:color w:val="000000"/>
              </w:rPr>
            </w:pPr>
          </w:p>
        </w:tc>
        <w:tc>
          <w:tcPr>
            <w:tcW w:w="1618" w:type="dxa"/>
          </w:tcPr>
          <w:p w14:paraId="09739323" w14:textId="77777777" w:rsidR="00E06B67" w:rsidRDefault="00E06B67">
            <w:pPr>
              <w:rPr>
                <w:rFonts w:ascii="Times New Roman" w:eastAsia="Times New Roman" w:hAnsi="Times New Roman" w:cs="Times New Roman"/>
                <w:color w:val="000000"/>
                <w:sz w:val="20"/>
                <w:szCs w:val="20"/>
              </w:rPr>
            </w:pPr>
          </w:p>
        </w:tc>
        <w:tc>
          <w:tcPr>
            <w:tcW w:w="1080" w:type="dxa"/>
          </w:tcPr>
          <w:p w14:paraId="7CE801E8" w14:textId="77777777" w:rsidR="00E06B67" w:rsidRDefault="00E06B67">
            <w:pPr>
              <w:rPr>
                <w:rFonts w:ascii="Times New Roman" w:eastAsia="Times New Roman" w:hAnsi="Times New Roman" w:cs="Times New Roman"/>
                <w:color w:val="000000"/>
                <w:sz w:val="20"/>
                <w:szCs w:val="20"/>
              </w:rPr>
            </w:pPr>
          </w:p>
        </w:tc>
        <w:tc>
          <w:tcPr>
            <w:tcW w:w="1757" w:type="dxa"/>
          </w:tcPr>
          <w:p w14:paraId="584CE682" w14:textId="77777777" w:rsidR="00E06B67" w:rsidRDefault="00E06B67">
            <w:pPr>
              <w:rPr>
                <w:rFonts w:ascii="Times New Roman" w:eastAsia="Times New Roman" w:hAnsi="Times New Roman" w:cs="Times New Roman"/>
                <w:color w:val="000000"/>
                <w:sz w:val="20"/>
                <w:szCs w:val="20"/>
              </w:rPr>
            </w:pPr>
          </w:p>
        </w:tc>
        <w:tc>
          <w:tcPr>
            <w:tcW w:w="1752" w:type="dxa"/>
          </w:tcPr>
          <w:p w14:paraId="50E16C62" w14:textId="77777777" w:rsidR="00E06B67" w:rsidRDefault="00E06B67">
            <w:pPr>
              <w:rPr>
                <w:rFonts w:ascii="Times New Roman" w:eastAsia="Times New Roman" w:hAnsi="Times New Roman" w:cs="Times New Roman"/>
                <w:color w:val="000000"/>
                <w:sz w:val="20"/>
                <w:szCs w:val="20"/>
              </w:rPr>
            </w:pPr>
          </w:p>
        </w:tc>
      </w:tr>
      <w:tr w:rsidR="00E06B67" w14:paraId="6AC635A2" w14:textId="77777777">
        <w:trPr>
          <w:trHeight w:val="268"/>
        </w:trPr>
        <w:tc>
          <w:tcPr>
            <w:tcW w:w="3245" w:type="dxa"/>
          </w:tcPr>
          <w:p w14:paraId="5CFDB735" w14:textId="77777777" w:rsidR="00E06B67" w:rsidRDefault="00E06B67">
            <w:pPr>
              <w:spacing w:line="248" w:lineRule="auto"/>
              <w:ind w:left="115"/>
              <w:rPr>
                <w:color w:val="000000"/>
              </w:rPr>
            </w:pPr>
          </w:p>
        </w:tc>
        <w:tc>
          <w:tcPr>
            <w:tcW w:w="1618" w:type="dxa"/>
          </w:tcPr>
          <w:p w14:paraId="0DE7BC4C" w14:textId="77777777" w:rsidR="00E06B67" w:rsidRDefault="00E06B67">
            <w:pPr>
              <w:rPr>
                <w:rFonts w:ascii="Times New Roman" w:eastAsia="Times New Roman" w:hAnsi="Times New Roman" w:cs="Times New Roman"/>
                <w:color w:val="000000"/>
                <w:sz w:val="18"/>
                <w:szCs w:val="18"/>
              </w:rPr>
            </w:pPr>
          </w:p>
        </w:tc>
        <w:tc>
          <w:tcPr>
            <w:tcW w:w="1080" w:type="dxa"/>
          </w:tcPr>
          <w:p w14:paraId="17038E1F" w14:textId="77777777" w:rsidR="00E06B67" w:rsidRDefault="00E06B67">
            <w:pPr>
              <w:rPr>
                <w:rFonts w:ascii="Times New Roman" w:eastAsia="Times New Roman" w:hAnsi="Times New Roman" w:cs="Times New Roman"/>
                <w:color w:val="000000"/>
                <w:sz w:val="18"/>
                <w:szCs w:val="18"/>
              </w:rPr>
            </w:pPr>
          </w:p>
        </w:tc>
        <w:tc>
          <w:tcPr>
            <w:tcW w:w="1757" w:type="dxa"/>
          </w:tcPr>
          <w:p w14:paraId="390896DF" w14:textId="77777777" w:rsidR="00E06B67" w:rsidRDefault="00E06B67">
            <w:pPr>
              <w:rPr>
                <w:rFonts w:ascii="Times New Roman" w:eastAsia="Times New Roman" w:hAnsi="Times New Roman" w:cs="Times New Roman"/>
                <w:color w:val="000000"/>
                <w:sz w:val="18"/>
                <w:szCs w:val="18"/>
              </w:rPr>
            </w:pPr>
          </w:p>
        </w:tc>
        <w:tc>
          <w:tcPr>
            <w:tcW w:w="1752" w:type="dxa"/>
          </w:tcPr>
          <w:p w14:paraId="1095549A" w14:textId="77777777" w:rsidR="00E06B67" w:rsidRDefault="00E06B67">
            <w:pPr>
              <w:rPr>
                <w:rFonts w:ascii="Times New Roman" w:eastAsia="Times New Roman" w:hAnsi="Times New Roman" w:cs="Times New Roman"/>
                <w:color w:val="000000"/>
                <w:sz w:val="18"/>
                <w:szCs w:val="18"/>
              </w:rPr>
            </w:pPr>
          </w:p>
        </w:tc>
      </w:tr>
      <w:tr w:rsidR="00E06B67" w14:paraId="4A88564B" w14:textId="77777777">
        <w:trPr>
          <w:trHeight w:val="268"/>
        </w:trPr>
        <w:tc>
          <w:tcPr>
            <w:tcW w:w="3245" w:type="dxa"/>
          </w:tcPr>
          <w:p w14:paraId="29BBA042" w14:textId="77777777" w:rsidR="00E06B67" w:rsidRDefault="00E06B67">
            <w:pPr>
              <w:spacing w:line="248" w:lineRule="auto"/>
              <w:ind w:left="115"/>
              <w:rPr>
                <w:color w:val="000000"/>
              </w:rPr>
            </w:pPr>
          </w:p>
        </w:tc>
        <w:tc>
          <w:tcPr>
            <w:tcW w:w="1618" w:type="dxa"/>
          </w:tcPr>
          <w:p w14:paraId="3B36C32D" w14:textId="77777777" w:rsidR="00E06B67" w:rsidRDefault="00E06B67">
            <w:pPr>
              <w:rPr>
                <w:rFonts w:ascii="Times New Roman" w:eastAsia="Times New Roman" w:hAnsi="Times New Roman" w:cs="Times New Roman"/>
                <w:color w:val="000000"/>
                <w:sz w:val="18"/>
                <w:szCs w:val="18"/>
              </w:rPr>
            </w:pPr>
          </w:p>
        </w:tc>
        <w:tc>
          <w:tcPr>
            <w:tcW w:w="1080" w:type="dxa"/>
          </w:tcPr>
          <w:p w14:paraId="45AFDF88" w14:textId="77777777" w:rsidR="00E06B67" w:rsidRDefault="00E06B67">
            <w:pPr>
              <w:rPr>
                <w:rFonts w:ascii="Times New Roman" w:eastAsia="Times New Roman" w:hAnsi="Times New Roman" w:cs="Times New Roman"/>
                <w:color w:val="000000"/>
                <w:sz w:val="18"/>
                <w:szCs w:val="18"/>
              </w:rPr>
            </w:pPr>
          </w:p>
        </w:tc>
        <w:tc>
          <w:tcPr>
            <w:tcW w:w="1757" w:type="dxa"/>
          </w:tcPr>
          <w:p w14:paraId="733946A7" w14:textId="77777777" w:rsidR="00E06B67" w:rsidRDefault="00E06B67">
            <w:pPr>
              <w:rPr>
                <w:rFonts w:ascii="Times New Roman" w:eastAsia="Times New Roman" w:hAnsi="Times New Roman" w:cs="Times New Roman"/>
                <w:color w:val="000000"/>
                <w:sz w:val="18"/>
                <w:szCs w:val="18"/>
              </w:rPr>
            </w:pPr>
          </w:p>
        </w:tc>
        <w:tc>
          <w:tcPr>
            <w:tcW w:w="1752" w:type="dxa"/>
          </w:tcPr>
          <w:p w14:paraId="7EA2AAA5" w14:textId="77777777" w:rsidR="00E06B67" w:rsidRDefault="00E06B67">
            <w:pPr>
              <w:rPr>
                <w:rFonts w:ascii="Times New Roman" w:eastAsia="Times New Roman" w:hAnsi="Times New Roman" w:cs="Times New Roman"/>
                <w:color w:val="000000"/>
                <w:sz w:val="18"/>
                <w:szCs w:val="18"/>
              </w:rPr>
            </w:pPr>
          </w:p>
        </w:tc>
      </w:tr>
      <w:tr w:rsidR="00E06B67" w14:paraId="0F9B6435" w14:textId="77777777">
        <w:trPr>
          <w:trHeight w:val="268"/>
        </w:trPr>
        <w:tc>
          <w:tcPr>
            <w:tcW w:w="3245" w:type="dxa"/>
          </w:tcPr>
          <w:p w14:paraId="00A3F344" w14:textId="77777777" w:rsidR="00E06B67" w:rsidRDefault="00E06B67">
            <w:pPr>
              <w:spacing w:line="248" w:lineRule="auto"/>
              <w:ind w:left="115"/>
              <w:rPr>
                <w:color w:val="000000"/>
              </w:rPr>
            </w:pPr>
          </w:p>
        </w:tc>
        <w:tc>
          <w:tcPr>
            <w:tcW w:w="1618" w:type="dxa"/>
          </w:tcPr>
          <w:p w14:paraId="3854938E" w14:textId="77777777" w:rsidR="00E06B67" w:rsidRDefault="00E06B67">
            <w:pPr>
              <w:rPr>
                <w:rFonts w:ascii="Times New Roman" w:eastAsia="Times New Roman" w:hAnsi="Times New Roman" w:cs="Times New Roman"/>
                <w:color w:val="000000"/>
                <w:sz w:val="18"/>
                <w:szCs w:val="18"/>
              </w:rPr>
            </w:pPr>
          </w:p>
        </w:tc>
        <w:tc>
          <w:tcPr>
            <w:tcW w:w="1080" w:type="dxa"/>
          </w:tcPr>
          <w:p w14:paraId="1AD5EF05" w14:textId="77777777" w:rsidR="00E06B67" w:rsidRDefault="00E06B67">
            <w:pPr>
              <w:rPr>
                <w:rFonts w:ascii="Times New Roman" w:eastAsia="Times New Roman" w:hAnsi="Times New Roman" w:cs="Times New Roman"/>
                <w:color w:val="000000"/>
                <w:sz w:val="18"/>
                <w:szCs w:val="18"/>
              </w:rPr>
            </w:pPr>
          </w:p>
        </w:tc>
        <w:tc>
          <w:tcPr>
            <w:tcW w:w="1757" w:type="dxa"/>
          </w:tcPr>
          <w:p w14:paraId="7ABE1C1F" w14:textId="77777777" w:rsidR="00E06B67" w:rsidRDefault="00E06B67">
            <w:pPr>
              <w:rPr>
                <w:rFonts w:ascii="Times New Roman" w:eastAsia="Times New Roman" w:hAnsi="Times New Roman" w:cs="Times New Roman"/>
                <w:color w:val="000000"/>
                <w:sz w:val="18"/>
                <w:szCs w:val="18"/>
              </w:rPr>
            </w:pPr>
          </w:p>
        </w:tc>
        <w:tc>
          <w:tcPr>
            <w:tcW w:w="1752" w:type="dxa"/>
            <w:shd w:val="clear" w:color="auto" w:fill="auto"/>
          </w:tcPr>
          <w:p w14:paraId="71303779" w14:textId="77777777" w:rsidR="00E06B67" w:rsidRDefault="00E06B67">
            <w:pPr>
              <w:rPr>
                <w:rFonts w:ascii="Times New Roman" w:eastAsia="Times New Roman" w:hAnsi="Times New Roman" w:cs="Times New Roman"/>
                <w:color w:val="000000"/>
                <w:sz w:val="18"/>
                <w:szCs w:val="18"/>
              </w:rPr>
            </w:pPr>
          </w:p>
        </w:tc>
      </w:tr>
      <w:tr w:rsidR="00E06B67" w14:paraId="46730598" w14:textId="77777777">
        <w:trPr>
          <w:trHeight w:val="268"/>
        </w:trPr>
        <w:tc>
          <w:tcPr>
            <w:tcW w:w="3245" w:type="dxa"/>
          </w:tcPr>
          <w:p w14:paraId="6C3DF90F" w14:textId="77777777" w:rsidR="00E06B67" w:rsidRDefault="00E06B67">
            <w:pPr>
              <w:spacing w:line="248" w:lineRule="auto"/>
              <w:ind w:left="115"/>
              <w:rPr>
                <w:color w:val="000000"/>
              </w:rPr>
            </w:pPr>
          </w:p>
        </w:tc>
        <w:tc>
          <w:tcPr>
            <w:tcW w:w="1618" w:type="dxa"/>
          </w:tcPr>
          <w:p w14:paraId="140F4DEA" w14:textId="77777777" w:rsidR="00E06B67" w:rsidRDefault="00E06B67">
            <w:pPr>
              <w:rPr>
                <w:rFonts w:ascii="Times New Roman" w:eastAsia="Times New Roman" w:hAnsi="Times New Roman" w:cs="Times New Roman"/>
                <w:color w:val="000000"/>
                <w:sz w:val="18"/>
                <w:szCs w:val="18"/>
              </w:rPr>
            </w:pPr>
          </w:p>
        </w:tc>
        <w:tc>
          <w:tcPr>
            <w:tcW w:w="1080" w:type="dxa"/>
          </w:tcPr>
          <w:p w14:paraId="4557F88A" w14:textId="77777777" w:rsidR="00E06B67" w:rsidRDefault="00E06B67">
            <w:pPr>
              <w:rPr>
                <w:rFonts w:ascii="Times New Roman" w:eastAsia="Times New Roman" w:hAnsi="Times New Roman" w:cs="Times New Roman"/>
                <w:color w:val="000000"/>
                <w:sz w:val="18"/>
                <w:szCs w:val="18"/>
              </w:rPr>
            </w:pPr>
          </w:p>
        </w:tc>
        <w:tc>
          <w:tcPr>
            <w:tcW w:w="1757" w:type="dxa"/>
          </w:tcPr>
          <w:p w14:paraId="5463A629" w14:textId="77777777" w:rsidR="00E06B67" w:rsidRDefault="00E06B67">
            <w:pPr>
              <w:rPr>
                <w:rFonts w:ascii="Times New Roman" w:eastAsia="Times New Roman" w:hAnsi="Times New Roman" w:cs="Times New Roman"/>
                <w:color w:val="000000"/>
                <w:sz w:val="18"/>
                <w:szCs w:val="18"/>
              </w:rPr>
            </w:pPr>
          </w:p>
        </w:tc>
        <w:tc>
          <w:tcPr>
            <w:tcW w:w="1752" w:type="dxa"/>
            <w:shd w:val="clear" w:color="auto" w:fill="auto"/>
          </w:tcPr>
          <w:p w14:paraId="6368AF69" w14:textId="77777777" w:rsidR="00E06B67" w:rsidRDefault="00E06B67">
            <w:pPr>
              <w:rPr>
                <w:rFonts w:ascii="Times New Roman" w:eastAsia="Times New Roman" w:hAnsi="Times New Roman" w:cs="Times New Roman"/>
                <w:color w:val="000000"/>
                <w:sz w:val="18"/>
                <w:szCs w:val="18"/>
              </w:rPr>
            </w:pPr>
          </w:p>
        </w:tc>
      </w:tr>
      <w:tr w:rsidR="00E06B67" w14:paraId="7AE2DE99" w14:textId="77777777">
        <w:trPr>
          <w:trHeight w:val="268"/>
        </w:trPr>
        <w:tc>
          <w:tcPr>
            <w:tcW w:w="3245" w:type="dxa"/>
          </w:tcPr>
          <w:p w14:paraId="09E490B5" w14:textId="77777777" w:rsidR="00E06B67" w:rsidRDefault="00E06B67">
            <w:pPr>
              <w:spacing w:line="248" w:lineRule="auto"/>
              <w:ind w:left="115"/>
              <w:rPr>
                <w:color w:val="000000"/>
              </w:rPr>
            </w:pPr>
          </w:p>
        </w:tc>
        <w:tc>
          <w:tcPr>
            <w:tcW w:w="1618" w:type="dxa"/>
          </w:tcPr>
          <w:p w14:paraId="2F23E373" w14:textId="77777777" w:rsidR="00E06B67" w:rsidRDefault="00E06B67">
            <w:pPr>
              <w:rPr>
                <w:rFonts w:ascii="Times New Roman" w:eastAsia="Times New Roman" w:hAnsi="Times New Roman" w:cs="Times New Roman"/>
                <w:color w:val="000000"/>
                <w:sz w:val="18"/>
                <w:szCs w:val="18"/>
              </w:rPr>
            </w:pPr>
          </w:p>
        </w:tc>
        <w:tc>
          <w:tcPr>
            <w:tcW w:w="1080" w:type="dxa"/>
            <w:shd w:val="clear" w:color="auto" w:fill="auto"/>
          </w:tcPr>
          <w:p w14:paraId="2DE54FB6" w14:textId="77777777" w:rsidR="00E06B67" w:rsidRDefault="00E06B67">
            <w:pPr>
              <w:rPr>
                <w:rFonts w:ascii="Times New Roman" w:eastAsia="Times New Roman" w:hAnsi="Times New Roman" w:cs="Times New Roman"/>
                <w:color w:val="000000"/>
                <w:sz w:val="18"/>
                <w:szCs w:val="18"/>
              </w:rPr>
            </w:pPr>
          </w:p>
        </w:tc>
        <w:tc>
          <w:tcPr>
            <w:tcW w:w="1757" w:type="dxa"/>
          </w:tcPr>
          <w:p w14:paraId="498C56C3" w14:textId="77777777" w:rsidR="00E06B67" w:rsidRDefault="00E06B67">
            <w:pPr>
              <w:rPr>
                <w:rFonts w:ascii="Times New Roman" w:eastAsia="Times New Roman" w:hAnsi="Times New Roman" w:cs="Times New Roman"/>
                <w:color w:val="000000"/>
                <w:sz w:val="18"/>
                <w:szCs w:val="18"/>
              </w:rPr>
            </w:pPr>
          </w:p>
        </w:tc>
        <w:tc>
          <w:tcPr>
            <w:tcW w:w="1752" w:type="dxa"/>
            <w:shd w:val="clear" w:color="auto" w:fill="auto"/>
          </w:tcPr>
          <w:p w14:paraId="5B444BA7" w14:textId="77777777" w:rsidR="00E06B67" w:rsidRDefault="00E06B67">
            <w:pPr>
              <w:rPr>
                <w:rFonts w:ascii="Times New Roman" w:eastAsia="Times New Roman" w:hAnsi="Times New Roman" w:cs="Times New Roman"/>
                <w:color w:val="000000"/>
                <w:sz w:val="18"/>
                <w:szCs w:val="18"/>
              </w:rPr>
            </w:pPr>
          </w:p>
        </w:tc>
      </w:tr>
      <w:tr w:rsidR="00E06B67" w14:paraId="33473C42" w14:textId="77777777">
        <w:trPr>
          <w:trHeight w:val="268"/>
        </w:trPr>
        <w:tc>
          <w:tcPr>
            <w:tcW w:w="3245" w:type="dxa"/>
          </w:tcPr>
          <w:p w14:paraId="1E289337" w14:textId="77777777" w:rsidR="00E06B67" w:rsidRDefault="00E06B67">
            <w:pPr>
              <w:spacing w:line="248" w:lineRule="auto"/>
              <w:ind w:left="115"/>
              <w:rPr>
                <w:color w:val="000000"/>
              </w:rPr>
            </w:pPr>
          </w:p>
        </w:tc>
        <w:tc>
          <w:tcPr>
            <w:tcW w:w="1618" w:type="dxa"/>
          </w:tcPr>
          <w:p w14:paraId="33F4A84E" w14:textId="77777777" w:rsidR="00E06B67" w:rsidRDefault="00E06B67">
            <w:pPr>
              <w:rPr>
                <w:rFonts w:ascii="Times New Roman" w:eastAsia="Times New Roman" w:hAnsi="Times New Roman" w:cs="Times New Roman"/>
                <w:color w:val="000000"/>
                <w:sz w:val="18"/>
                <w:szCs w:val="18"/>
              </w:rPr>
            </w:pPr>
          </w:p>
        </w:tc>
        <w:tc>
          <w:tcPr>
            <w:tcW w:w="1080" w:type="dxa"/>
            <w:shd w:val="clear" w:color="auto" w:fill="auto"/>
          </w:tcPr>
          <w:p w14:paraId="2A887AF8" w14:textId="77777777" w:rsidR="00E06B67" w:rsidRDefault="00E06B67">
            <w:pPr>
              <w:rPr>
                <w:rFonts w:ascii="Times New Roman" w:eastAsia="Times New Roman" w:hAnsi="Times New Roman" w:cs="Times New Roman"/>
                <w:color w:val="000000"/>
                <w:sz w:val="20"/>
                <w:szCs w:val="20"/>
              </w:rPr>
            </w:pPr>
          </w:p>
        </w:tc>
        <w:tc>
          <w:tcPr>
            <w:tcW w:w="1757" w:type="dxa"/>
          </w:tcPr>
          <w:p w14:paraId="531E6655" w14:textId="77777777" w:rsidR="00E06B67" w:rsidRDefault="00E06B67">
            <w:pPr>
              <w:rPr>
                <w:rFonts w:ascii="Times New Roman" w:eastAsia="Times New Roman" w:hAnsi="Times New Roman" w:cs="Times New Roman"/>
                <w:color w:val="000000"/>
                <w:sz w:val="18"/>
                <w:szCs w:val="18"/>
              </w:rPr>
            </w:pPr>
          </w:p>
        </w:tc>
        <w:tc>
          <w:tcPr>
            <w:tcW w:w="1752" w:type="dxa"/>
            <w:shd w:val="clear" w:color="auto" w:fill="auto"/>
          </w:tcPr>
          <w:p w14:paraId="319347A2" w14:textId="77777777" w:rsidR="00E06B67" w:rsidRDefault="00E06B67">
            <w:pPr>
              <w:rPr>
                <w:rFonts w:ascii="Times New Roman" w:eastAsia="Times New Roman" w:hAnsi="Times New Roman" w:cs="Times New Roman"/>
                <w:color w:val="000000"/>
                <w:sz w:val="18"/>
                <w:szCs w:val="18"/>
              </w:rPr>
            </w:pPr>
          </w:p>
        </w:tc>
      </w:tr>
    </w:tbl>
    <w:p w14:paraId="097B2024" w14:textId="77777777" w:rsidR="00E06B67" w:rsidRDefault="00E06B67">
      <w:pPr>
        <w:rPr>
          <w:rFonts w:ascii="Times New Roman" w:eastAsia="Times New Roman" w:hAnsi="Times New Roman" w:cs="Times New Roman"/>
          <w:sz w:val="18"/>
          <w:szCs w:val="18"/>
        </w:rPr>
        <w:sectPr w:rsidR="00E06B67">
          <w:pgSz w:w="12240" w:h="15840"/>
          <w:pgMar w:top="660" w:right="380" w:bottom="1380" w:left="1220" w:header="0" w:footer="1126" w:gutter="0"/>
          <w:cols w:space="720"/>
        </w:sectPr>
      </w:pPr>
    </w:p>
    <w:p w14:paraId="5ED5ABC8" w14:textId="77777777" w:rsidR="00E06B67" w:rsidRDefault="00E21F38">
      <w:pPr>
        <w:numPr>
          <w:ilvl w:val="0"/>
          <w:numId w:val="6"/>
        </w:numPr>
        <w:tabs>
          <w:tab w:val="left" w:pos="938"/>
        </w:tabs>
        <w:spacing w:before="77"/>
        <w:ind w:left="938" w:hanging="358"/>
        <w:rPr>
          <w:b/>
          <w:color w:val="000000"/>
        </w:rPr>
      </w:pPr>
      <w:r>
        <w:rPr>
          <w:b/>
          <w:color w:val="000000"/>
        </w:rPr>
        <w:lastRenderedPageBreak/>
        <w:t xml:space="preserve">Services provided by the department of </w:t>
      </w:r>
      <w:proofErr w:type="spellStart"/>
      <w:r>
        <w:rPr>
          <w:b/>
          <w:color w:val="000000"/>
        </w:rPr>
        <w:t>Paediatrics</w:t>
      </w:r>
      <w:proofErr w:type="spellEnd"/>
      <w:r>
        <w:rPr>
          <w:b/>
          <w:color w:val="000000"/>
        </w:rPr>
        <w:t>:</w:t>
      </w:r>
    </w:p>
    <w:p w14:paraId="3B41AC97" w14:textId="77777777" w:rsidR="00E06B67" w:rsidRDefault="00E06B67">
      <w:pPr>
        <w:spacing w:before="10"/>
        <w:rPr>
          <w:b/>
          <w:color w:val="000000"/>
          <w:sz w:val="14"/>
          <w:szCs w:val="14"/>
        </w:rPr>
      </w:pPr>
    </w:p>
    <w:tbl>
      <w:tblPr>
        <w:tblStyle w:val="Style46"/>
        <w:tblW w:w="8980"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2"/>
        <w:gridCol w:w="4598"/>
      </w:tblGrid>
      <w:tr w:rsidR="00E06B67" w14:paraId="0BA299A2" w14:textId="77777777">
        <w:trPr>
          <w:trHeight w:val="268"/>
        </w:trPr>
        <w:tc>
          <w:tcPr>
            <w:tcW w:w="4382" w:type="dxa"/>
          </w:tcPr>
          <w:p w14:paraId="086D487C" w14:textId="77777777" w:rsidR="00E06B67" w:rsidRDefault="00E21F38">
            <w:pPr>
              <w:spacing w:line="248" w:lineRule="auto"/>
              <w:ind w:left="1785"/>
              <w:rPr>
                <w:b/>
                <w:color w:val="000000"/>
              </w:rPr>
            </w:pPr>
            <w:r>
              <w:rPr>
                <w:b/>
                <w:color w:val="000000"/>
              </w:rPr>
              <w:t>Service / facility</w:t>
            </w:r>
          </w:p>
        </w:tc>
        <w:tc>
          <w:tcPr>
            <w:tcW w:w="4598" w:type="dxa"/>
          </w:tcPr>
          <w:p w14:paraId="530D739D" w14:textId="77777777" w:rsidR="00E06B67" w:rsidRDefault="00E21F38">
            <w:pPr>
              <w:spacing w:line="248" w:lineRule="auto"/>
              <w:ind w:left="1449"/>
              <w:rPr>
                <w:b/>
                <w:color w:val="000000"/>
              </w:rPr>
            </w:pPr>
            <w:r>
              <w:rPr>
                <w:b/>
                <w:color w:val="000000"/>
              </w:rPr>
              <w:t>Yes / No – Remarks if any</w:t>
            </w:r>
          </w:p>
        </w:tc>
      </w:tr>
      <w:tr w:rsidR="00E06B67" w14:paraId="2305FD15" w14:textId="77777777">
        <w:trPr>
          <w:trHeight w:val="1463"/>
        </w:trPr>
        <w:tc>
          <w:tcPr>
            <w:tcW w:w="4382" w:type="dxa"/>
          </w:tcPr>
          <w:p w14:paraId="12C0DAFA" w14:textId="77777777" w:rsidR="00E06B67" w:rsidRDefault="00E21F38">
            <w:pPr>
              <w:numPr>
                <w:ilvl w:val="0"/>
                <w:numId w:val="7"/>
              </w:numPr>
              <w:tabs>
                <w:tab w:val="left" w:pos="829"/>
              </w:tabs>
              <w:spacing w:before="1"/>
              <w:ind w:left="829" w:hanging="359"/>
              <w:rPr>
                <w:color w:val="000000"/>
              </w:rPr>
            </w:pPr>
            <w:r>
              <w:rPr>
                <w:b/>
                <w:color w:val="000000"/>
                <w:sz w:val="20"/>
                <w:szCs w:val="20"/>
              </w:rPr>
              <w:t>Neonatal services:</w:t>
            </w:r>
          </w:p>
          <w:p w14:paraId="0D795948" w14:textId="77777777" w:rsidR="00E06B67" w:rsidRDefault="00E21F38">
            <w:pPr>
              <w:numPr>
                <w:ilvl w:val="1"/>
                <w:numId w:val="7"/>
              </w:numPr>
              <w:tabs>
                <w:tab w:val="left" w:pos="1269"/>
              </w:tabs>
              <w:spacing w:before="1" w:line="242" w:lineRule="auto"/>
              <w:ind w:left="1269" w:hanging="275"/>
              <w:rPr>
                <w:color w:val="000000"/>
              </w:rPr>
            </w:pPr>
            <w:r>
              <w:rPr>
                <w:color w:val="000000"/>
                <w:sz w:val="20"/>
                <w:szCs w:val="20"/>
              </w:rPr>
              <w:t>NICU</w:t>
            </w:r>
          </w:p>
          <w:p w14:paraId="0C60715E" w14:textId="77777777" w:rsidR="00E06B67" w:rsidRDefault="00E21F38">
            <w:pPr>
              <w:numPr>
                <w:ilvl w:val="1"/>
                <w:numId w:val="7"/>
              </w:numPr>
              <w:tabs>
                <w:tab w:val="left" w:pos="1269"/>
              </w:tabs>
              <w:spacing w:line="242" w:lineRule="auto"/>
              <w:ind w:left="1269" w:hanging="324"/>
              <w:rPr>
                <w:color w:val="000000"/>
              </w:rPr>
            </w:pPr>
            <w:r>
              <w:rPr>
                <w:color w:val="000000"/>
                <w:sz w:val="20"/>
                <w:szCs w:val="20"/>
              </w:rPr>
              <w:t>Neonatal ventilation</w:t>
            </w:r>
          </w:p>
          <w:p w14:paraId="2A126348" w14:textId="77777777" w:rsidR="00E06B67" w:rsidRDefault="00E21F38">
            <w:pPr>
              <w:numPr>
                <w:ilvl w:val="1"/>
                <w:numId w:val="7"/>
              </w:numPr>
              <w:tabs>
                <w:tab w:val="left" w:pos="1268"/>
              </w:tabs>
              <w:ind w:left="1268" w:hanging="366"/>
              <w:rPr>
                <w:color w:val="000000"/>
              </w:rPr>
            </w:pPr>
            <w:r>
              <w:rPr>
                <w:color w:val="000000"/>
                <w:sz w:val="20"/>
                <w:szCs w:val="20"/>
              </w:rPr>
              <w:t>Exchange transfusion</w:t>
            </w:r>
          </w:p>
          <w:p w14:paraId="616F9117" w14:textId="77777777" w:rsidR="00E06B67" w:rsidRDefault="00E21F38">
            <w:pPr>
              <w:numPr>
                <w:ilvl w:val="1"/>
                <w:numId w:val="7"/>
              </w:numPr>
              <w:tabs>
                <w:tab w:val="left" w:pos="1270"/>
              </w:tabs>
              <w:spacing w:before="1" w:line="237" w:lineRule="auto"/>
              <w:ind w:left="1270" w:hanging="368"/>
              <w:rPr>
                <w:color w:val="000000"/>
              </w:rPr>
            </w:pPr>
            <w:r>
              <w:rPr>
                <w:color w:val="000000"/>
                <w:sz w:val="20"/>
                <w:szCs w:val="20"/>
              </w:rPr>
              <w:t>Phototherapy</w:t>
            </w:r>
          </w:p>
          <w:p w14:paraId="4214158C" w14:textId="77777777" w:rsidR="00E06B67" w:rsidRDefault="00E21F38">
            <w:pPr>
              <w:numPr>
                <w:ilvl w:val="1"/>
                <w:numId w:val="7"/>
              </w:numPr>
              <w:tabs>
                <w:tab w:val="left" w:pos="1270"/>
              </w:tabs>
              <w:spacing w:line="231" w:lineRule="auto"/>
              <w:ind w:left="1270" w:hanging="320"/>
              <w:rPr>
                <w:color w:val="000000"/>
              </w:rPr>
            </w:pPr>
            <w:r>
              <w:rPr>
                <w:color w:val="000000"/>
                <w:sz w:val="20"/>
                <w:szCs w:val="20"/>
              </w:rPr>
              <w:t>Parenteral nutrition</w:t>
            </w:r>
          </w:p>
        </w:tc>
        <w:tc>
          <w:tcPr>
            <w:tcW w:w="4598" w:type="dxa"/>
          </w:tcPr>
          <w:p w14:paraId="2ECE83CE" w14:textId="77777777" w:rsidR="00E06B67" w:rsidRDefault="00E06B67">
            <w:pPr>
              <w:rPr>
                <w:rFonts w:ascii="Times New Roman" w:eastAsia="Times New Roman" w:hAnsi="Times New Roman" w:cs="Times New Roman"/>
                <w:color w:val="000000"/>
                <w:sz w:val="20"/>
                <w:szCs w:val="20"/>
              </w:rPr>
            </w:pPr>
          </w:p>
        </w:tc>
      </w:tr>
      <w:tr w:rsidR="00E06B67" w14:paraId="5A9E72DB" w14:textId="77777777">
        <w:trPr>
          <w:trHeight w:val="244"/>
        </w:trPr>
        <w:tc>
          <w:tcPr>
            <w:tcW w:w="4382" w:type="dxa"/>
          </w:tcPr>
          <w:p w14:paraId="5D4B801C" w14:textId="77777777" w:rsidR="00E06B67" w:rsidRDefault="00E21F38">
            <w:pPr>
              <w:spacing w:line="224" w:lineRule="auto"/>
              <w:ind w:left="470"/>
              <w:rPr>
                <w:b/>
                <w:color w:val="000000"/>
                <w:sz w:val="20"/>
                <w:szCs w:val="20"/>
              </w:rPr>
            </w:pPr>
            <w:r>
              <w:rPr>
                <w:b/>
                <w:color w:val="000000"/>
                <w:sz w:val="20"/>
                <w:szCs w:val="20"/>
              </w:rPr>
              <w:t>b)  Endoscopy</w:t>
            </w:r>
          </w:p>
        </w:tc>
        <w:tc>
          <w:tcPr>
            <w:tcW w:w="4598" w:type="dxa"/>
          </w:tcPr>
          <w:p w14:paraId="555EA6F0" w14:textId="77777777" w:rsidR="00E06B67" w:rsidRDefault="00E06B67">
            <w:pPr>
              <w:rPr>
                <w:rFonts w:ascii="Times New Roman" w:eastAsia="Times New Roman" w:hAnsi="Times New Roman" w:cs="Times New Roman"/>
                <w:color w:val="000000"/>
                <w:sz w:val="16"/>
                <w:szCs w:val="16"/>
              </w:rPr>
            </w:pPr>
          </w:p>
        </w:tc>
      </w:tr>
      <w:tr w:rsidR="00E06B67" w14:paraId="3E07B6B5" w14:textId="77777777">
        <w:trPr>
          <w:trHeight w:val="244"/>
        </w:trPr>
        <w:tc>
          <w:tcPr>
            <w:tcW w:w="4382" w:type="dxa"/>
          </w:tcPr>
          <w:p w14:paraId="4A9482F7" w14:textId="77777777" w:rsidR="00E06B67" w:rsidRDefault="00E21F38">
            <w:pPr>
              <w:tabs>
                <w:tab w:val="left" w:pos="830"/>
              </w:tabs>
              <w:spacing w:line="224" w:lineRule="auto"/>
              <w:ind w:left="470"/>
              <w:rPr>
                <w:b/>
                <w:color w:val="000000"/>
                <w:sz w:val="20"/>
                <w:szCs w:val="20"/>
              </w:rPr>
            </w:pPr>
            <w:r>
              <w:rPr>
                <w:b/>
                <w:color w:val="000000"/>
                <w:sz w:val="20"/>
                <w:szCs w:val="20"/>
              </w:rPr>
              <w:t>c)</w:t>
            </w:r>
            <w:r>
              <w:rPr>
                <w:b/>
                <w:color w:val="000000"/>
                <w:sz w:val="20"/>
                <w:szCs w:val="20"/>
              </w:rPr>
              <w:tab/>
              <w:t>Dialysis</w:t>
            </w:r>
          </w:p>
        </w:tc>
        <w:tc>
          <w:tcPr>
            <w:tcW w:w="4598" w:type="dxa"/>
            <w:shd w:val="clear" w:color="auto" w:fill="auto"/>
          </w:tcPr>
          <w:p w14:paraId="72DF4AA7" w14:textId="77777777" w:rsidR="00E06B67" w:rsidRDefault="00E06B67">
            <w:pPr>
              <w:rPr>
                <w:rFonts w:ascii="Times New Roman" w:eastAsia="Times New Roman" w:hAnsi="Times New Roman" w:cs="Times New Roman"/>
                <w:color w:val="000000"/>
                <w:sz w:val="16"/>
                <w:szCs w:val="16"/>
              </w:rPr>
            </w:pPr>
          </w:p>
        </w:tc>
      </w:tr>
      <w:tr w:rsidR="00E06B67" w14:paraId="4B6377D1" w14:textId="77777777">
        <w:trPr>
          <w:trHeight w:val="244"/>
        </w:trPr>
        <w:tc>
          <w:tcPr>
            <w:tcW w:w="4382" w:type="dxa"/>
          </w:tcPr>
          <w:p w14:paraId="0100599A" w14:textId="77777777" w:rsidR="00E06B67" w:rsidRDefault="00E21F38">
            <w:pPr>
              <w:spacing w:line="224" w:lineRule="auto"/>
              <w:ind w:left="470"/>
              <w:rPr>
                <w:b/>
                <w:color w:val="000000"/>
                <w:sz w:val="20"/>
                <w:szCs w:val="20"/>
              </w:rPr>
            </w:pPr>
            <w:r>
              <w:rPr>
                <w:b/>
                <w:color w:val="000000"/>
                <w:sz w:val="20"/>
                <w:szCs w:val="20"/>
              </w:rPr>
              <w:t xml:space="preserve">d)  </w:t>
            </w:r>
            <w:proofErr w:type="spellStart"/>
            <w:r>
              <w:rPr>
                <w:b/>
                <w:color w:val="000000"/>
                <w:sz w:val="20"/>
                <w:szCs w:val="20"/>
              </w:rPr>
              <w:t>Paediatric</w:t>
            </w:r>
            <w:proofErr w:type="spellEnd"/>
            <w:r>
              <w:rPr>
                <w:b/>
                <w:color w:val="000000"/>
                <w:sz w:val="20"/>
                <w:szCs w:val="20"/>
              </w:rPr>
              <w:t xml:space="preserve"> Ventilation</w:t>
            </w:r>
          </w:p>
        </w:tc>
        <w:tc>
          <w:tcPr>
            <w:tcW w:w="4598" w:type="dxa"/>
            <w:shd w:val="clear" w:color="auto" w:fill="auto"/>
          </w:tcPr>
          <w:p w14:paraId="1543B108" w14:textId="77777777" w:rsidR="00E06B67" w:rsidRDefault="00E06B67">
            <w:pPr>
              <w:rPr>
                <w:rFonts w:ascii="Times New Roman" w:eastAsia="Times New Roman" w:hAnsi="Times New Roman" w:cs="Times New Roman"/>
                <w:color w:val="000000"/>
                <w:sz w:val="16"/>
                <w:szCs w:val="16"/>
              </w:rPr>
            </w:pPr>
          </w:p>
        </w:tc>
      </w:tr>
      <w:tr w:rsidR="00E06B67" w14:paraId="329CCC2E" w14:textId="77777777">
        <w:trPr>
          <w:trHeight w:val="244"/>
        </w:trPr>
        <w:tc>
          <w:tcPr>
            <w:tcW w:w="4382" w:type="dxa"/>
          </w:tcPr>
          <w:p w14:paraId="654008C7" w14:textId="77777777" w:rsidR="00E06B67" w:rsidRDefault="00E21F38">
            <w:pPr>
              <w:spacing w:line="224" w:lineRule="auto"/>
              <w:ind w:left="470"/>
              <w:rPr>
                <w:b/>
                <w:color w:val="000000"/>
                <w:sz w:val="20"/>
                <w:szCs w:val="20"/>
              </w:rPr>
            </w:pPr>
            <w:r>
              <w:rPr>
                <w:b/>
                <w:color w:val="000000"/>
                <w:sz w:val="20"/>
                <w:szCs w:val="20"/>
              </w:rPr>
              <w:t>e)  Thalassemia day care center</w:t>
            </w:r>
          </w:p>
        </w:tc>
        <w:tc>
          <w:tcPr>
            <w:tcW w:w="4598" w:type="dxa"/>
            <w:shd w:val="clear" w:color="auto" w:fill="auto"/>
          </w:tcPr>
          <w:p w14:paraId="6BA80920" w14:textId="77777777" w:rsidR="00E06B67" w:rsidRDefault="00E06B67">
            <w:pPr>
              <w:rPr>
                <w:rFonts w:ascii="Times New Roman" w:eastAsia="Times New Roman" w:hAnsi="Times New Roman" w:cs="Times New Roman"/>
                <w:color w:val="000000"/>
                <w:sz w:val="16"/>
                <w:szCs w:val="16"/>
              </w:rPr>
            </w:pPr>
          </w:p>
        </w:tc>
      </w:tr>
      <w:tr w:rsidR="00E06B67" w14:paraId="38A79774" w14:textId="77777777">
        <w:trPr>
          <w:trHeight w:val="239"/>
        </w:trPr>
        <w:tc>
          <w:tcPr>
            <w:tcW w:w="4382" w:type="dxa"/>
          </w:tcPr>
          <w:p w14:paraId="2C6F15A8" w14:textId="77777777" w:rsidR="00E06B67" w:rsidRDefault="00E21F38">
            <w:pPr>
              <w:tabs>
                <w:tab w:val="left" w:pos="830"/>
              </w:tabs>
              <w:spacing w:line="220" w:lineRule="auto"/>
              <w:ind w:left="470"/>
              <w:rPr>
                <w:b/>
                <w:color w:val="000000"/>
                <w:sz w:val="20"/>
                <w:szCs w:val="20"/>
              </w:rPr>
            </w:pPr>
            <w:r>
              <w:rPr>
                <w:b/>
                <w:color w:val="000000"/>
                <w:sz w:val="20"/>
                <w:szCs w:val="20"/>
              </w:rPr>
              <w:t>f)</w:t>
            </w:r>
            <w:r>
              <w:rPr>
                <w:b/>
                <w:color w:val="000000"/>
                <w:sz w:val="20"/>
                <w:szCs w:val="20"/>
              </w:rPr>
              <w:tab/>
              <w:t>Physiotherapy section</w:t>
            </w:r>
          </w:p>
        </w:tc>
        <w:tc>
          <w:tcPr>
            <w:tcW w:w="4598" w:type="dxa"/>
            <w:shd w:val="clear" w:color="auto" w:fill="auto"/>
          </w:tcPr>
          <w:p w14:paraId="33D8B71F" w14:textId="77777777" w:rsidR="00E06B67" w:rsidRDefault="00E06B67">
            <w:pPr>
              <w:rPr>
                <w:rFonts w:ascii="Times New Roman" w:eastAsia="Times New Roman" w:hAnsi="Times New Roman" w:cs="Times New Roman"/>
                <w:color w:val="000000"/>
                <w:sz w:val="16"/>
                <w:szCs w:val="16"/>
              </w:rPr>
            </w:pPr>
          </w:p>
        </w:tc>
      </w:tr>
      <w:tr w:rsidR="00E06B67" w14:paraId="5AE9B8DD" w14:textId="77777777">
        <w:trPr>
          <w:trHeight w:val="244"/>
        </w:trPr>
        <w:tc>
          <w:tcPr>
            <w:tcW w:w="4382" w:type="dxa"/>
          </w:tcPr>
          <w:p w14:paraId="2232D0D0" w14:textId="77777777" w:rsidR="00E06B67" w:rsidRDefault="00E21F38">
            <w:pPr>
              <w:tabs>
                <w:tab w:val="left" w:pos="830"/>
              </w:tabs>
              <w:spacing w:line="224" w:lineRule="auto"/>
              <w:ind w:left="470"/>
              <w:rPr>
                <w:b/>
                <w:color w:val="000000"/>
                <w:sz w:val="20"/>
                <w:szCs w:val="20"/>
              </w:rPr>
            </w:pPr>
            <w:r>
              <w:rPr>
                <w:b/>
                <w:color w:val="000000"/>
                <w:sz w:val="20"/>
                <w:szCs w:val="20"/>
              </w:rPr>
              <w:t>g)</w:t>
            </w:r>
            <w:r>
              <w:rPr>
                <w:b/>
                <w:color w:val="000000"/>
                <w:sz w:val="20"/>
                <w:szCs w:val="20"/>
              </w:rPr>
              <w:tab/>
              <w:t>Child counseling services</w:t>
            </w:r>
          </w:p>
        </w:tc>
        <w:tc>
          <w:tcPr>
            <w:tcW w:w="4598" w:type="dxa"/>
            <w:shd w:val="clear" w:color="auto" w:fill="auto"/>
          </w:tcPr>
          <w:p w14:paraId="77BE55FA" w14:textId="77777777" w:rsidR="00E06B67" w:rsidRDefault="00E06B67">
            <w:pPr>
              <w:rPr>
                <w:rFonts w:ascii="Times New Roman" w:eastAsia="Times New Roman" w:hAnsi="Times New Roman" w:cs="Times New Roman"/>
                <w:color w:val="000000"/>
                <w:sz w:val="16"/>
                <w:szCs w:val="16"/>
              </w:rPr>
            </w:pPr>
          </w:p>
        </w:tc>
      </w:tr>
      <w:tr w:rsidR="00E06B67" w14:paraId="7E24635A" w14:textId="77777777">
        <w:trPr>
          <w:trHeight w:val="244"/>
        </w:trPr>
        <w:tc>
          <w:tcPr>
            <w:tcW w:w="4382" w:type="dxa"/>
          </w:tcPr>
          <w:p w14:paraId="114A8949" w14:textId="77777777" w:rsidR="00E06B67" w:rsidRDefault="00E21F38">
            <w:pPr>
              <w:spacing w:line="224" w:lineRule="auto"/>
              <w:ind w:left="470"/>
              <w:rPr>
                <w:b/>
                <w:color w:val="000000"/>
                <w:sz w:val="20"/>
                <w:szCs w:val="20"/>
              </w:rPr>
            </w:pPr>
            <w:r>
              <w:rPr>
                <w:b/>
                <w:color w:val="000000"/>
                <w:sz w:val="20"/>
                <w:szCs w:val="20"/>
              </w:rPr>
              <w:t>h)  HIV</w:t>
            </w:r>
          </w:p>
        </w:tc>
        <w:tc>
          <w:tcPr>
            <w:tcW w:w="4598" w:type="dxa"/>
            <w:shd w:val="clear" w:color="auto" w:fill="auto"/>
          </w:tcPr>
          <w:p w14:paraId="23F08489" w14:textId="77777777" w:rsidR="00E06B67" w:rsidRDefault="00E06B67">
            <w:pPr>
              <w:rPr>
                <w:rFonts w:ascii="Times New Roman" w:eastAsia="Times New Roman" w:hAnsi="Times New Roman" w:cs="Times New Roman"/>
                <w:color w:val="000000"/>
                <w:sz w:val="16"/>
                <w:szCs w:val="16"/>
              </w:rPr>
            </w:pPr>
          </w:p>
        </w:tc>
      </w:tr>
      <w:tr w:rsidR="00E06B67" w14:paraId="4AA9BA1E" w14:textId="77777777">
        <w:trPr>
          <w:trHeight w:val="244"/>
        </w:trPr>
        <w:tc>
          <w:tcPr>
            <w:tcW w:w="4382" w:type="dxa"/>
          </w:tcPr>
          <w:p w14:paraId="5FE836D7" w14:textId="77777777" w:rsidR="00E06B67" w:rsidRDefault="00E21F38">
            <w:pPr>
              <w:tabs>
                <w:tab w:val="left" w:pos="830"/>
              </w:tabs>
              <w:spacing w:line="224" w:lineRule="auto"/>
              <w:ind w:left="470"/>
              <w:rPr>
                <w:b/>
                <w:color w:val="000000"/>
                <w:sz w:val="20"/>
                <w:szCs w:val="20"/>
              </w:rPr>
            </w:pPr>
            <w:proofErr w:type="spellStart"/>
            <w:r>
              <w:rPr>
                <w:b/>
                <w:color w:val="000000"/>
                <w:sz w:val="20"/>
                <w:szCs w:val="20"/>
              </w:rPr>
              <w:t>i</w:t>
            </w:r>
            <w:proofErr w:type="spellEnd"/>
            <w:r>
              <w:rPr>
                <w:b/>
                <w:color w:val="000000"/>
                <w:sz w:val="20"/>
                <w:szCs w:val="20"/>
              </w:rPr>
              <w:t>)</w:t>
            </w:r>
            <w:r>
              <w:rPr>
                <w:b/>
                <w:color w:val="000000"/>
                <w:sz w:val="20"/>
                <w:szCs w:val="20"/>
              </w:rPr>
              <w:tab/>
              <w:t>Delivery room services</w:t>
            </w:r>
          </w:p>
        </w:tc>
        <w:tc>
          <w:tcPr>
            <w:tcW w:w="4598" w:type="dxa"/>
            <w:shd w:val="clear" w:color="auto" w:fill="auto"/>
          </w:tcPr>
          <w:p w14:paraId="3FF63B57" w14:textId="77777777" w:rsidR="00E06B67" w:rsidRDefault="00E06B67">
            <w:pPr>
              <w:rPr>
                <w:rFonts w:ascii="Times New Roman" w:eastAsia="Times New Roman" w:hAnsi="Times New Roman" w:cs="Times New Roman"/>
                <w:color w:val="000000"/>
                <w:sz w:val="16"/>
                <w:szCs w:val="16"/>
              </w:rPr>
            </w:pPr>
          </w:p>
        </w:tc>
      </w:tr>
      <w:tr w:rsidR="00E06B67" w14:paraId="604D2852" w14:textId="77777777">
        <w:trPr>
          <w:trHeight w:val="1218"/>
        </w:trPr>
        <w:tc>
          <w:tcPr>
            <w:tcW w:w="4382" w:type="dxa"/>
          </w:tcPr>
          <w:p w14:paraId="5FE4E823" w14:textId="77777777" w:rsidR="00E06B67" w:rsidRDefault="00E21F38">
            <w:pPr>
              <w:numPr>
                <w:ilvl w:val="0"/>
                <w:numId w:val="8"/>
              </w:numPr>
              <w:tabs>
                <w:tab w:val="left" w:pos="830"/>
              </w:tabs>
              <w:spacing w:before="6" w:line="242" w:lineRule="auto"/>
              <w:rPr>
                <w:color w:val="000000"/>
              </w:rPr>
            </w:pPr>
            <w:r>
              <w:rPr>
                <w:b/>
                <w:color w:val="000000"/>
                <w:sz w:val="20"/>
                <w:szCs w:val="20"/>
              </w:rPr>
              <w:t>Investigative facilities</w:t>
            </w:r>
          </w:p>
          <w:p w14:paraId="4B819BDB" w14:textId="77777777" w:rsidR="00E06B67" w:rsidRDefault="00E21F38">
            <w:pPr>
              <w:numPr>
                <w:ilvl w:val="1"/>
                <w:numId w:val="8"/>
              </w:numPr>
              <w:tabs>
                <w:tab w:val="left" w:pos="1269"/>
              </w:tabs>
              <w:spacing w:line="238" w:lineRule="auto"/>
              <w:ind w:left="1269" w:hanging="275"/>
              <w:rPr>
                <w:color w:val="000000"/>
              </w:rPr>
            </w:pPr>
            <w:r>
              <w:rPr>
                <w:color w:val="000000"/>
                <w:sz w:val="20"/>
                <w:szCs w:val="20"/>
              </w:rPr>
              <w:t>Endoscopy</w:t>
            </w:r>
          </w:p>
          <w:p w14:paraId="5724203F" w14:textId="77777777" w:rsidR="00E06B67" w:rsidRDefault="00E21F38">
            <w:pPr>
              <w:numPr>
                <w:ilvl w:val="1"/>
                <w:numId w:val="8"/>
              </w:numPr>
              <w:tabs>
                <w:tab w:val="left" w:pos="1269"/>
              </w:tabs>
              <w:ind w:left="1269" w:hanging="324"/>
              <w:rPr>
                <w:color w:val="000000"/>
              </w:rPr>
            </w:pPr>
            <w:r>
              <w:rPr>
                <w:color w:val="000000"/>
                <w:sz w:val="20"/>
                <w:szCs w:val="20"/>
              </w:rPr>
              <w:t>Bronchoscopy</w:t>
            </w:r>
          </w:p>
          <w:p w14:paraId="5BBFD9A3" w14:textId="77777777" w:rsidR="00E06B67" w:rsidRDefault="00E21F38">
            <w:pPr>
              <w:numPr>
                <w:ilvl w:val="1"/>
                <w:numId w:val="8"/>
              </w:numPr>
              <w:tabs>
                <w:tab w:val="left" w:pos="1268"/>
              </w:tabs>
              <w:spacing w:before="5" w:line="237" w:lineRule="auto"/>
              <w:ind w:left="1268" w:hanging="366"/>
              <w:rPr>
                <w:color w:val="000000"/>
              </w:rPr>
            </w:pPr>
            <w:r>
              <w:rPr>
                <w:color w:val="000000"/>
                <w:sz w:val="20"/>
                <w:szCs w:val="20"/>
              </w:rPr>
              <w:t>PFT</w:t>
            </w:r>
          </w:p>
          <w:p w14:paraId="193707D8" w14:textId="77777777" w:rsidR="00E06B67" w:rsidRDefault="00E21F38">
            <w:pPr>
              <w:numPr>
                <w:ilvl w:val="1"/>
                <w:numId w:val="8"/>
              </w:numPr>
              <w:tabs>
                <w:tab w:val="left" w:pos="1270"/>
              </w:tabs>
              <w:spacing w:line="231" w:lineRule="auto"/>
              <w:ind w:left="1270" w:hanging="368"/>
              <w:rPr>
                <w:color w:val="000000"/>
              </w:rPr>
            </w:pPr>
            <w:r>
              <w:rPr>
                <w:color w:val="000000"/>
                <w:sz w:val="20"/>
                <w:szCs w:val="20"/>
              </w:rPr>
              <w:t>ABG</w:t>
            </w:r>
          </w:p>
        </w:tc>
        <w:tc>
          <w:tcPr>
            <w:tcW w:w="4598" w:type="dxa"/>
            <w:shd w:val="clear" w:color="auto" w:fill="auto"/>
          </w:tcPr>
          <w:p w14:paraId="6D748A4A" w14:textId="77777777" w:rsidR="00E06B67" w:rsidRDefault="00E06B67">
            <w:pPr>
              <w:rPr>
                <w:rFonts w:ascii="Times New Roman" w:eastAsia="Times New Roman" w:hAnsi="Times New Roman" w:cs="Times New Roman"/>
                <w:color w:val="000000"/>
                <w:sz w:val="16"/>
                <w:szCs w:val="16"/>
              </w:rPr>
            </w:pPr>
          </w:p>
        </w:tc>
      </w:tr>
      <w:tr w:rsidR="00E06B67" w14:paraId="32091FC5" w14:textId="77777777">
        <w:trPr>
          <w:trHeight w:val="244"/>
        </w:trPr>
        <w:tc>
          <w:tcPr>
            <w:tcW w:w="4382" w:type="dxa"/>
          </w:tcPr>
          <w:p w14:paraId="255320E6" w14:textId="77777777" w:rsidR="00E06B67" w:rsidRDefault="00E21F38">
            <w:pPr>
              <w:spacing w:line="224" w:lineRule="auto"/>
              <w:ind w:left="470"/>
              <w:rPr>
                <w:b/>
                <w:color w:val="000000"/>
                <w:sz w:val="20"/>
                <w:szCs w:val="20"/>
              </w:rPr>
            </w:pPr>
            <w:r>
              <w:rPr>
                <w:b/>
                <w:color w:val="000000"/>
                <w:sz w:val="20"/>
                <w:szCs w:val="20"/>
              </w:rPr>
              <w:t>k)  Any other</w:t>
            </w:r>
          </w:p>
        </w:tc>
        <w:tc>
          <w:tcPr>
            <w:tcW w:w="4598" w:type="dxa"/>
            <w:shd w:val="clear" w:color="auto" w:fill="auto"/>
          </w:tcPr>
          <w:p w14:paraId="676FB099" w14:textId="77777777" w:rsidR="00E06B67" w:rsidRDefault="00E06B67">
            <w:pPr>
              <w:rPr>
                <w:rFonts w:ascii="Times New Roman" w:eastAsia="Times New Roman" w:hAnsi="Times New Roman" w:cs="Times New Roman"/>
                <w:color w:val="000000"/>
                <w:sz w:val="16"/>
                <w:szCs w:val="16"/>
              </w:rPr>
            </w:pPr>
          </w:p>
        </w:tc>
      </w:tr>
    </w:tbl>
    <w:p w14:paraId="3661EEAE" w14:textId="77777777" w:rsidR="00E06B67" w:rsidRDefault="00E06B67">
      <w:pPr>
        <w:spacing w:before="45"/>
        <w:rPr>
          <w:b/>
          <w:color w:val="000000"/>
        </w:rPr>
      </w:pPr>
    </w:p>
    <w:p w14:paraId="657F3168" w14:textId="77777777" w:rsidR="00E06B67" w:rsidRDefault="00E21F38">
      <w:pPr>
        <w:numPr>
          <w:ilvl w:val="0"/>
          <w:numId w:val="6"/>
        </w:numPr>
        <w:tabs>
          <w:tab w:val="left" w:pos="938"/>
          <w:tab w:val="left" w:pos="940"/>
        </w:tabs>
        <w:spacing w:after="26" w:line="309" w:lineRule="auto"/>
        <w:ind w:right="2343"/>
        <w:rPr>
          <w:b/>
          <w:color w:val="000000"/>
        </w:rPr>
      </w:pPr>
      <w:r>
        <w:rPr>
          <w:b/>
          <w:color w:val="000000"/>
        </w:rPr>
        <w:t>Equipment: List of important equipment* available and their functional status. (Please fill out the details of the list here below. NO annexure to be attached)</w:t>
      </w:r>
    </w:p>
    <w:tbl>
      <w:tblPr>
        <w:tblStyle w:val="Style47"/>
        <w:tblW w:w="927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6"/>
        <w:gridCol w:w="5324"/>
      </w:tblGrid>
      <w:tr w:rsidR="00E06B67" w14:paraId="5BB562D8" w14:textId="77777777">
        <w:trPr>
          <w:trHeight w:val="302"/>
        </w:trPr>
        <w:tc>
          <w:tcPr>
            <w:tcW w:w="3946" w:type="dxa"/>
          </w:tcPr>
          <w:p w14:paraId="1815522E" w14:textId="77777777" w:rsidR="00E06B67" w:rsidRDefault="00E21F38">
            <w:pPr>
              <w:spacing w:before="49" w:line="233" w:lineRule="auto"/>
              <w:ind w:left="6"/>
              <w:jc w:val="center"/>
              <w:rPr>
                <w:b/>
                <w:color w:val="000000"/>
                <w:sz w:val="20"/>
                <w:szCs w:val="20"/>
              </w:rPr>
            </w:pPr>
            <w:r>
              <w:rPr>
                <w:b/>
                <w:color w:val="000000"/>
                <w:sz w:val="20"/>
                <w:szCs w:val="20"/>
              </w:rPr>
              <w:t>Equipment</w:t>
            </w:r>
          </w:p>
        </w:tc>
        <w:tc>
          <w:tcPr>
            <w:tcW w:w="5324" w:type="dxa"/>
          </w:tcPr>
          <w:p w14:paraId="383CCF03" w14:textId="77777777" w:rsidR="00E06B67" w:rsidRDefault="00E21F38">
            <w:pPr>
              <w:spacing w:before="49" w:line="233" w:lineRule="auto"/>
              <w:ind w:left="1271"/>
              <w:rPr>
                <w:b/>
                <w:color w:val="000000"/>
                <w:sz w:val="20"/>
                <w:szCs w:val="20"/>
              </w:rPr>
            </w:pPr>
            <w:r>
              <w:rPr>
                <w:b/>
                <w:color w:val="000000"/>
                <w:sz w:val="20"/>
                <w:szCs w:val="20"/>
              </w:rPr>
              <w:t>Numbers / functional status / comments</w:t>
            </w:r>
          </w:p>
        </w:tc>
      </w:tr>
      <w:tr w:rsidR="00E06B67" w14:paraId="4BBA42D8" w14:textId="77777777">
        <w:trPr>
          <w:trHeight w:val="263"/>
        </w:trPr>
        <w:tc>
          <w:tcPr>
            <w:tcW w:w="3946" w:type="dxa"/>
          </w:tcPr>
          <w:p w14:paraId="1FA769C9" w14:textId="77777777" w:rsidR="00E06B67" w:rsidRDefault="00E06B67">
            <w:pPr>
              <w:spacing w:line="244" w:lineRule="auto"/>
              <w:ind w:left="110"/>
              <w:rPr>
                <w:color w:val="000000"/>
                <w:sz w:val="20"/>
                <w:szCs w:val="20"/>
              </w:rPr>
            </w:pPr>
          </w:p>
        </w:tc>
        <w:tc>
          <w:tcPr>
            <w:tcW w:w="5324" w:type="dxa"/>
          </w:tcPr>
          <w:p w14:paraId="2FF0D820" w14:textId="77777777" w:rsidR="00E06B67" w:rsidRDefault="00E06B67">
            <w:pPr>
              <w:rPr>
                <w:rFonts w:ascii="Times New Roman" w:eastAsia="Times New Roman" w:hAnsi="Times New Roman" w:cs="Times New Roman"/>
                <w:color w:val="000000"/>
                <w:sz w:val="18"/>
                <w:szCs w:val="18"/>
              </w:rPr>
            </w:pPr>
          </w:p>
        </w:tc>
      </w:tr>
      <w:tr w:rsidR="00E06B67" w14:paraId="02A07646" w14:textId="77777777">
        <w:trPr>
          <w:trHeight w:val="263"/>
        </w:trPr>
        <w:tc>
          <w:tcPr>
            <w:tcW w:w="3946" w:type="dxa"/>
          </w:tcPr>
          <w:p w14:paraId="41FA2DDE" w14:textId="77777777" w:rsidR="00E06B67" w:rsidRDefault="00E06B67">
            <w:pPr>
              <w:spacing w:line="244" w:lineRule="auto"/>
              <w:ind w:left="110"/>
              <w:rPr>
                <w:color w:val="000000"/>
                <w:sz w:val="20"/>
                <w:szCs w:val="20"/>
              </w:rPr>
            </w:pPr>
          </w:p>
        </w:tc>
        <w:tc>
          <w:tcPr>
            <w:tcW w:w="5324" w:type="dxa"/>
          </w:tcPr>
          <w:p w14:paraId="29DD06DD" w14:textId="77777777" w:rsidR="00E06B67" w:rsidRDefault="00E06B67">
            <w:pPr>
              <w:rPr>
                <w:rFonts w:ascii="Times New Roman" w:eastAsia="Times New Roman" w:hAnsi="Times New Roman" w:cs="Times New Roman"/>
                <w:color w:val="000000"/>
                <w:sz w:val="18"/>
                <w:szCs w:val="18"/>
              </w:rPr>
            </w:pPr>
          </w:p>
        </w:tc>
      </w:tr>
      <w:tr w:rsidR="00E06B67" w14:paraId="3A260466" w14:textId="77777777">
        <w:trPr>
          <w:trHeight w:val="263"/>
        </w:trPr>
        <w:tc>
          <w:tcPr>
            <w:tcW w:w="3946" w:type="dxa"/>
          </w:tcPr>
          <w:p w14:paraId="5B6954E7" w14:textId="77777777" w:rsidR="00E06B67" w:rsidRDefault="00E06B67">
            <w:pPr>
              <w:spacing w:line="244" w:lineRule="auto"/>
              <w:ind w:left="86"/>
              <w:rPr>
                <w:color w:val="000000"/>
                <w:sz w:val="20"/>
                <w:szCs w:val="20"/>
              </w:rPr>
            </w:pPr>
          </w:p>
        </w:tc>
        <w:tc>
          <w:tcPr>
            <w:tcW w:w="5324" w:type="dxa"/>
          </w:tcPr>
          <w:p w14:paraId="628A559F" w14:textId="77777777" w:rsidR="00E06B67" w:rsidRDefault="00E06B67">
            <w:pPr>
              <w:rPr>
                <w:rFonts w:ascii="Times New Roman" w:eastAsia="Times New Roman" w:hAnsi="Times New Roman" w:cs="Times New Roman"/>
                <w:color w:val="000000"/>
                <w:sz w:val="18"/>
                <w:szCs w:val="18"/>
              </w:rPr>
            </w:pPr>
          </w:p>
        </w:tc>
      </w:tr>
    </w:tbl>
    <w:p w14:paraId="28BE0EFC" w14:textId="77777777" w:rsidR="00E06B67" w:rsidRDefault="00E06B67">
      <w:pPr>
        <w:rPr>
          <w:rFonts w:ascii="Times New Roman" w:eastAsia="Times New Roman" w:hAnsi="Times New Roman" w:cs="Times New Roman"/>
          <w:sz w:val="18"/>
          <w:szCs w:val="18"/>
        </w:rPr>
        <w:sectPr w:rsidR="00E06B67">
          <w:pgSz w:w="12240" w:h="15840"/>
          <w:pgMar w:top="860" w:right="380" w:bottom="1380" w:left="1220" w:header="0" w:footer="1126" w:gutter="0"/>
          <w:cols w:space="720"/>
        </w:sectPr>
      </w:pPr>
    </w:p>
    <w:p w14:paraId="4A8D46B2" w14:textId="77777777" w:rsidR="00E06B67" w:rsidRDefault="00E21F38">
      <w:pPr>
        <w:spacing w:before="88"/>
        <w:ind w:left="1081" w:right="1112"/>
        <w:jc w:val="center"/>
        <w:rPr>
          <w:b/>
          <w:color w:val="000000"/>
        </w:rPr>
      </w:pPr>
      <w:r>
        <w:rPr>
          <w:b/>
          <w:color w:val="000000"/>
        </w:rPr>
        <w:lastRenderedPageBreak/>
        <w:t>Department Specific Information in the Hospital</w:t>
      </w:r>
    </w:p>
    <w:p w14:paraId="5D06BBD6" w14:textId="77777777" w:rsidR="00E06B67" w:rsidRDefault="00E21F38">
      <w:pPr>
        <w:spacing w:before="38" w:line="278" w:lineRule="auto"/>
        <w:ind w:left="1442" w:right="1475"/>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611BCBE0" w14:textId="77777777" w:rsidR="00E06B67" w:rsidRDefault="00E21F38">
      <w:pPr>
        <w:spacing w:line="265" w:lineRule="auto"/>
        <w:ind w:left="1082" w:right="1112"/>
        <w:jc w:val="center"/>
        <w:rPr>
          <w:b/>
          <w:color w:val="000000"/>
        </w:rPr>
      </w:pPr>
      <w:r>
        <w:rPr>
          <w:b/>
          <w:color w:val="000000"/>
          <w:u w:val="single"/>
        </w:rPr>
        <w:t>Department of Respiratory Medicine</w:t>
      </w:r>
    </w:p>
    <w:p w14:paraId="074755D4" w14:textId="77777777" w:rsidR="00E06B67" w:rsidRDefault="00E21F38">
      <w:pPr>
        <w:numPr>
          <w:ilvl w:val="0"/>
          <w:numId w:val="9"/>
        </w:numPr>
        <w:tabs>
          <w:tab w:val="left" w:pos="939"/>
        </w:tabs>
        <w:spacing w:before="265"/>
        <w:ind w:left="939" w:hanging="359"/>
        <w:rPr>
          <w:b/>
          <w:color w:val="000000"/>
        </w:rPr>
      </w:pPr>
      <w:r>
        <w:rPr>
          <w:b/>
          <w:color w:val="000000"/>
        </w:rPr>
        <w:t>Intake Capacity:</w:t>
      </w:r>
    </w:p>
    <w:p w14:paraId="0CD97999" w14:textId="77777777" w:rsidR="00E06B67" w:rsidRDefault="00E06B67">
      <w:pPr>
        <w:spacing w:before="32"/>
        <w:rPr>
          <w:b/>
          <w:color w:val="000000"/>
          <w:sz w:val="20"/>
          <w:szCs w:val="20"/>
        </w:rPr>
      </w:pPr>
    </w:p>
    <w:tbl>
      <w:tblPr>
        <w:tblStyle w:val="Style48"/>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E06B67" w14:paraId="324C3841" w14:textId="77777777">
        <w:trPr>
          <w:trHeight w:val="782"/>
        </w:trPr>
        <w:tc>
          <w:tcPr>
            <w:tcW w:w="1762" w:type="dxa"/>
          </w:tcPr>
          <w:p w14:paraId="18A0A370" w14:textId="77777777" w:rsidR="00E06B67" w:rsidRDefault="00E21F38">
            <w:pPr>
              <w:spacing w:before="1"/>
              <w:ind w:left="590"/>
              <w:rPr>
                <w:b/>
                <w:color w:val="000000"/>
              </w:rPr>
            </w:pPr>
            <w:r>
              <w:rPr>
                <w:b/>
                <w:color w:val="000000"/>
              </w:rPr>
              <w:t>Course</w:t>
            </w:r>
          </w:p>
        </w:tc>
        <w:tc>
          <w:tcPr>
            <w:tcW w:w="1464" w:type="dxa"/>
          </w:tcPr>
          <w:p w14:paraId="20B718A1" w14:textId="77777777" w:rsidR="00E06B67" w:rsidRDefault="00E21F38">
            <w:pPr>
              <w:spacing w:before="1"/>
              <w:ind w:left="417"/>
              <w:rPr>
                <w:b/>
                <w:color w:val="000000"/>
              </w:rPr>
            </w:pPr>
            <w:r>
              <w:rPr>
                <w:b/>
                <w:color w:val="000000"/>
              </w:rPr>
              <w:t>Subject</w:t>
            </w:r>
          </w:p>
        </w:tc>
        <w:tc>
          <w:tcPr>
            <w:tcW w:w="1728" w:type="dxa"/>
          </w:tcPr>
          <w:p w14:paraId="7554DBC2" w14:textId="77777777" w:rsidR="00E06B67" w:rsidRDefault="00E21F38">
            <w:pPr>
              <w:spacing w:before="12" w:line="228" w:lineRule="auto"/>
              <w:ind w:left="66" w:firstLine="301"/>
              <w:rPr>
                <w:b/>
                <w:color w:val="000000"/>
              </w:rPr>
            </w:pPr>
            <w:r>
              <w:rPr>
                <w:b/>
                <w:color w:val="000000"/>
              </w:rPr>
              <w:t>Number of Recognized Seats</w:t>
            </w:r>
          </w:p>
        </w:tc>
        <w:tc>
          <w:tcPr>
            <w:tcW w:w="1891" w:type="dxa"/>
          </w:tcPr>
          <w:p w14:paraId="67546B39" w14:textId="77777777" w:rsidR="00E06B67" w:rsidRDefault="00E21F38">
            <w:pPr>
              <w:spacing w:before="1" w:line="266" w:lineRule="auto"/>
              <w:ind w:left="527" w:hanging="33"/>
              <w:rPr>
                <w:b/>
                <w:color w:val="000000"/>
              </w:rPr>
            </w:pPr>
            <w:r>
              <w:rPr>
                <w:b/>
                <w:color w:val="000000"/>
              </w:rPr>
              <w:t>Number of</w:t>
            </w:r>
          </w:p>
          <w:p w14:paraId="51C87E4A" w14:textId="77777777" w:rsidR="00E06B67" w:rsidRDefault="00E21F38">
            <w:pPr>
              <w:spacing w:line="254" w:lineRule="auto"/>
              <w:ind w:left="743" w:right="431" w:hanging="216"/>
              <w:rPr>
                <w:b/>
                <w:color w:val="000000"/>
              </w:rPr>
            </w:pPr>
            <w:r>
              <w:rPr>
                <w:b/>
                <w:color w:val="000000"/>
              </w:rPr>
              <w:t>Permitted Seats</w:t>
            </w:r>
          </w:p>
        </w:tc>
        <w:tc>
          <w:tcPr>
            <w:tcW w:w="2520" w:type="dxa"/>
          </w:tcPr>
          <w:p w14:paraId="1399375C" w14:textId="77777777" w:rsidR="00E06B67" w:rsidRDefault="00E21F38">
            <w:pPr>
              <w:spacing w:before="1"/>
              <w:ind w:left="268"/>
              <w:rPr>
                <w:b/>
                <w:color w:val="000000"/>
              </w:rPr>
            </w:pPr>
            <w:r>
              <w:rPr>
                <w:b/>
                <w:color w:val="000000"/>
              </w:rPr>
              <w:t>Total Intake Capacity</w:t>
            </w:r>
          </w:p>
        </w:tc>
      </w:tr>
      <w:tr w:rsidR="00E06B67" w14:paraId="434228B8" w14:textId="77777777">
        <w:trPr>
          <w:trHeight w:val="263"/>
        </w:trPr>
        <w:tc>
          <w:tcPr>
            <w:tcW w:w="1762" w:type="dxa"/>
          </w:tcPr>
          <w:p w14:paraId="52662E9C" w14:textId="77777777" w:rsidR="00E06B67" w:rsidRDefault="00E06B67">
            <w:pPr>
              <w:rPr>
                <w:rFonts w:ascii="Times New Roman" w:eastAsia="Times New Roman" w:hAnsi="Times New Roman" w:cs="Times New Roman"/>
                <w:color w:val="000000"/>
                <w:sz w:val="18"/>
                <w:szCs w:val="18"/>
              </w:rPr>
            </w:pPr>
          </w:p>
        </w:tc>
        <w:tc>
          <w:tcPr>
            <w:tcW w:w="1464" w:type="dxa"/>
          </w:tcPr>
          <w:p w14:paraId="4595B360" w14:textId="77777777" w:rsidR="00E06B67" w:rsidRDefault="00E06B67">
            <w:pPr>
              <w:rPr>
                <w:rFonts w:ascii="Times New Roman" w:eastAsia="Times New Roman" w:hAnsi="Times New Roman" w:cs="Times New Roman"/>
                <w:color w:val="000000"/>
                <w:sz w:val="18"/>
                <w:szCs w:val="18"/>
              </w:rPr>
            </w:pPr>
          </w:p>
        </w:tc>
        <w:tc>
          <w:tcPr>
            <w:tcW w:w="1728" w:type="dxa"/>
          </w:tcPr>
          <w:p w14:paraId="67A55232" w14:textId="77777777" w:rsidR="00E06B67" w:rsidRDefault="00E06B67">
            <w:pPr>
              <w:rPr>
                <w:rFonts w:ascii="Times New Roman" w:eastAsia="Times New Roman" w:hAnsi="Times New Roman" w:cs="Times New Roman"/>
                <w:color w:val="000000"/>
                <w:sz w:val="18"/>
                <w:szCs w:val="18"/>
              </w:rPr>
            </w:pPr>
          </w:p>
        </w:tc>
        <w:tc>
          <w:tcPr>
            <w:tcW w:w="1891" w:type="dxa"/>
          </w:tcPr>
          <w:p w14:paraId="6C9C5503" w14:textId="77777777" w:rsidR="00E06B67" w:rsidRDefault="00E06B67">
            <w:pPr>
              <w:rPr>
                <w:rFonts w:ascii="Times New Roman" w:eastAsia="Times New Roman" w:hAnsi="Times New Roman" w:cs="Times New Roman"/>
                <w:color w:val="000000"/>
                <w:sz w:val="18"/>
                <w:szCs w:val="18"/>
              </w:rPr>
            </w:pPr>
          </w:p>
        </w:tc>
        <w:tc>
          <w:tcPr>
            <w:tcW w:w="2520" w:type="dxa"/>
          </w:tcPr>
          <w:p w14:paraId="1D7E5705" w14:textId="77777777" w:rsidR="00E06B67" w:rsidRDefault="00E06B67">
            <w:pPr>
              <w:rPr>
                <w:rFonts w:ascii="Times New Roman" w:eastAsia="Times New Roman" w:hAnsi="Times New Roman" w:cs="Times New Roman"/>
                <w:color w:val="000000"/>
                <w:sz w:val="18"/>
                <w:szCs w:val="18"/>
              </w:rPr>
            </w:pPr>
          </w:p>
        </w:tc>
      </w:tr>
      <w:tr w:rsidR="00E06B67" w14:paraId="0A5592ED" w14:textId="77777777">
        <w:trPr>
          <w:trHeight w:val="268"/>
        </w:trPr>
        <w:tc>
          <w:tcPr>
            <w:tcW w:w="1762" w:type="dxa"/>
          </w:tcPr>
          <w:p w14:paraId="4B622497" w14:textId="77777777" w:rsidR="00E06B67" w:rsidRDefault="00E06B67">
            <w:pPr>
              <w:rPr>
                <w:rFonts w:ascii="Times New Roman" w:eastAsia="Times New Roman" w:hAnsi="Times New Roman" w:cs="Times New Roman"/>
                <w:color w:val="000000"/>
                <w:sz w:val="18"/>
                <w:szCs w:val="18"/>
              </w:rPr>
            </w:pPr>
          </w:p>
        </w:tc>
        <w:tc>
          <w:tcPr>
            <w:tcW w:w="1464" w:type="dxa"/>
          </w:tcPr>
          <w:p w14:paraId="62088418" w14:textId="77777777" w:rsidR="00E06B67" w:rsidRDefault="00E06B67">
            <w:pPr>
              <w:rPr>
                <w:rFonts w:ascii="Times New Roman" w:eastAsia="Times New Roman" w:hAnsi="Times New Roman" w:cs="Times New Roman"/>
                <w:color w:val="000000"/>
                <w:sz w:val="18"/>
                <w:szCs w:val="18"/>
              </w:rPr>
            </w:pPr>
          </w:p>
        </w:tc>
        <w:tc>
          <w:tcPr>
            <w:tcW w:w="1728" w:type="dxa"/>
          </w:tcPr>
          <w:p w14:paraId="5A373D76" w14:textId="77777777" w:rsidR="00E06B67" w:rsidRDefault="00E06B67">
            <w:pPr>
              <w:rPr>
                <w:rFonts w:ascii="Times New Roman" w:eastAsia="Times New Roman" w:hAnsi="Times New Roman" w:cs="Times New Roman"/>
                <w:color w:val="000000"/>
                <w:sz w:val="18"/>
                <w:szCs w:val="18"/>
              </w:rPr>
            </w:pPr>
          </w:p>
        </w:tc>
        <w:tc>
          <w:tcPr>
            <w:tcW w:w="1891" w:type="dxa"/>
          </w:tcPr>
          <w:p w14:paraId="1F7E4EB2" w14:textId="77777777" w:rsidR="00E06B67" w:rsidRDefault="00E06B67">
            <w:pPr>
              <w:rPr>
                <w:rFonts w:ascii="Times New Roman" w:eastAsia="Times New Roman" w:hAnsi="Times New Roman" w:cs="Times New Roman"/>
                <w:color w:val="000000"/>
                <w:sz w:val="18"/>
                <w:szCs w:val="18"/>
              </w:rPr>
            </w:pPr>
          </w:p>
        </w:tc>
        <w:tc>
          <w:tcPr>
            <w:tcW w:w="2520" w:type="dxa"/>
          </w:tcPr>
          <w:p w14:paraId="0FF48179" w14:textId="77777777" w:rsidR="00E06B67" w:rsidRDefault="00E06B67">
            <w:pPr>
              <w:rPr>
                <w:rFonts w:ascii="Times New Roman" w:eastAsia="Times New Roman" w:hAnsi="Times New Roman" w:cs="Times New Roman"/>
                <w:color w:val="000000"/>
                <w:sz w:val="18"/>
                <w:szCs w:val="18"/>
              </w:rPr>
            </w:pPr>
          </w:p>
        </w:tc>
      </w:tr>
      <w:tr w:rsidR="00E06B67" w14:paraId="3BF730A1" w14:textId="77777777">
        <w:trPr>
          <w:trHeight w:val="268"/>
        </w:trPr>
        <w:tc>
          <w:tcPr>
            <w:tcW w:w="1762" w:type="dxa"/>
          </w:tcPr>
          <w:p w14:paraId="37C809F7" w14:textId="77777777" w:rsidR="00E06B67" w:rsidRDefault="00E06B67">
            <w:pPr>
              <w:rPr>
                <w:rFonts w:ascii="Times New Roman" w:eastAsia="Times New Roman" w:hAnsi="Times New Roman" w:cs="Times New Roman"/>
                <w:color w:val="000000"/>
                <w:sz w:val="18"/>
                <w:szCs w:val="18"/>
              </w:rPr>
            </w:pPr>
          </w:p>
        </w:tc>
        <w:tc>
          <w:tcPr>
            <w:tcW w:w="1464" w:type="dxa"/>
          </w:tcPr>
          <w:p w14:paraId="19EA1B79" w14:textId="77777777" w:rsidR="00E06B67" w:rsidRDefault="00E06B67">
            <w:pPr>
              <w:rPr>
                <w:rFonts w:ascii="Times New Roman" w:eastAsia="Times New Roman" w:hAnsi="Times New Roman" w:cs="Times New Roman"/>
                <w:color w:val="000000"/>
                <w:sz w:val="18"/>
                <w:szCs w:val="18"/>
              </w:rPr>
            </w:pPr>
          </w:p>
        </w:tc>
        <w:tc>
          <w:tcPr>
            <w:tcW w:w="1728" w:type="dxa"/>
          </w:tcPr>
          <w:p w14:paraId="2DFB02F0" w14:textId="77777777" w:rsidR="00E06B67" w:rsidRDefault="00E06B67">
            <w:pPr>
              <w:rPr>
                <w:rFonts w:ascii="Times New Roman" w:eastAsia="Times New Roman" w:hAnsi="Times New Roman" w:cs="Times New Roman"/>
                <w:color w:val="000000"/>
                <w:sz w:val="18"/>
                <w:szCs w:val="18"/>
              </w:rPr>
            </w:pPr>
          </w:p>
        </w:tc>
        <w:tc>
          <w:tcPr>
            <w:tcW w:w="1891" w:type="dxa"/>
          </w:tcPr>
          <w:p w14:paraId="2FC315D6" w14:textId="77777777" w:rsidR="00E06B67" w:rsidRDefault="00E06B67">
            <w:pPr>
              <w:rPr>
                <w:rFonts w:ascii="Times New Roman" w:eastAsia="Times New Roman" w:hAnsi="Times New Roman" w:cs="Times New Roman"/>
                <w:color w:val="000000"/>
                <w:sz w:val="18"/>
                <w:szCs w:val="18"/>
              </w:rPr>
            </w:pPr>
          </w:p>
        </w:tc>
        <w:tc>
          <w:tcPr>
            <w:tcW w:w="2520" w:type="dxa"/>
          </w:tcPr>
          <w:p w14:paraId="79D1C292" w14:textId="77777777" w:rsidR="00E06B67" w:rsidRDefault="00E06B67">
            <w:pPr>
              <w:rPr>
                <w:rFonts w:ascii="Times New Roman" w:eastAsia="Times New Roman" w:hAnsi="Times New Roman" w:cs="Times New Roman"/>
                <w:color w:val="000000"/>
                <w:sz w:val="18"/>
                <w:szCs w:val="18"/>
              </w:rPr>
            </w:pPr>
          </w:p>
        </w:tc>
      </w:tr>
    </w:tbl>
    <w:p w14:paraId="2E7BFDB9" w14:textId="77777777" w:rsidR="00E06B67" w:rsidRDefault="00E21F38">
      <w:pPr>
        <w:numPr>
          <w:ilvl w:val="0"/>
          <w:numId w:val="9"/>
        </w:numPr>
        <w:tabs>
          <w:tab w:val="left" w:pos="939"/>
        </w:tabs>
        <w:spacing w:before="266"/>
        <w:ind w:left="939" w:hanging="359"/>
        <w:rPr>
          <w:b/>
          <w:color w:val="000000"/>
        </w:rPr>
      </w:pPr>
      <w:r>
        <w:rPr>
          <w:b/>
          <w:color w:val="000000"/>
        </w:rPr>
        <w:t>Total Teachers &amp; Residents available in the Department:</w:t>
      </w:r>
    </w:p>
    <w:p w14:paraId="145C77C8" w14:textId="77777777" w:rsidR="00E06B67" w:rsidRDefault="00E06B67">
      <w:pPr>
        <w:spacing w:before="3"/>
        <w:rPr>
          <w:b/>
          <w:color w:val="000000"/>
          <w:sz w:val="13"/>
          <w:szCs w:val="13"/>
        </w:rPr>
      </w:pPr>
    </w:p>
    <w:tbl>
      <w:tblPr>
        <w:tblStyle w:val="Style49"/>
        <w:tblW w:w="9377"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55"/>
        <w:gridCol w:w="1286"/>
        <w:gridCol w:w="1646"/>
        <w:gridCol w:w="2342"/>
        <w:gridCol w:w="1982"/>
      </w:tblGrid>
      <w:tr w:rsidR="00E06B67" w14:paraId="10DD3B10" w14:textId="77777777">
        <w:trPr>
          <w:trHeight w:val="734"/>
        </w:trPr>
        <w:tc>
          <w:tcPr>
            <w:tcW w:w="566" w:type="dxa"/>
          </w:tcPr>
          <w:p w14:paraId="1148DE99" w14:textId="77777777" w:rsidR="00E06B67" w:rsidRDefault="00E21F38">
            <w:pPr>
              <w:spacing w:before="1" w:line="242" w:lineRule="auto"/>
              <w:ind w:left="177"/>
              <w:rPr>
                <w:b/>
                <w:color w:val="000000"/>
                <w:sz w:val="20"/>
                <w:szCs w:val="20"/>
              </w:rPr>
            </w:pPr>
            <w:r>
              <w:rPr>
                <w:b/>
                <w:color w:val="000000"/>
                <w:sz w:val="20"/>
                <w:szCs w:val="20"/>
              </w:rPr>
              <w:t>Sr.</w:t>
            </w:r>
          </w:p>
          <w:p w14:paraId="53EFE0FB" w14:textId="77777777" w:rsidR="00E06B67" w:rsidRDefault="00E21F38">
            <w:pPr>
              <w:spacing w:line="242" w:lineRule="auto"/>
              <w:ind w:left="139"/>
              <w:rPr>
                <w:b/>
                <w:color w:val="000000"/>
                <w:sz w:val="20"/>
                <w:szCs w:val="20"/>
              </w:rPr>
            </w:pPr>
            <w:r>
              <w:rPr>
                <w:b/>
                <w:color w:val="000000"/>
                <w:sz w:val="20"/>
                <w:szCs w:val="20"/>
              </w:rPr>
              <w:t>No.</w:t>
            </w:r>
          </w:p>
        </w:tc>
        <w:tc>
          <w:tcPr>
            <w:tcW w:w="1555" w:type="dxa"/>
          </w:tcPr>
          <w:p w14:paraId="57B34F79" w14:textId="77777777" w:rsidR="00E06B67" w:rsidRDefault="00E21F38">
            <w:pPr>
              <w:ind w:left="446" w:hanging="192"/>
              <w:rPr>
                <w:b/>
                <w:color w:val="000000"/>
                <w:sz w:val="20"/>
                <w:szCs w:val="20"/>
              </w:rPr>
            </w:pPr>
            <w:r>
              <w:rPr>
                <w:b/>
                <w:color w:val="000000"/>
                <w:sz w:val="20"/>
                <w:szCs w:val="20"/>
              </w:rPr>
              <w:t>Name of the Teacher</w:t>
            </w:r>
          </w:p>
        </w:tc>
        <w:tc>
          <w:tcPr>
            <w:tcW w:w="1286" w:type="dxa"/>
          </w:tcPr>
          <w:p w14:paraId="435092F6" w14:textId="77777777" w:rsidR="00E06B67" w:rsidRDefault="00E21F38">
            <w:pPr>
              <w:spacing w:before="1"/>
              <w:ind w:left="125"/>
              <w:rPr>
                <w:b/>
                <w:color w:val="000000"/>
                <w:sz w:val="20"/>
                <w:szCs w:val="20"/>
              </w:rPr>
            </w:pPr>
            <w:r>
              <w:rPr>
                <w:b/>
                <w:color w:val="000000"/>
                <w:sz w:val="20"/>
                <w:szCs w:val="20"/>
              </w:rPr>
              <w:t>Designation</w:t>
            </w:r>
          </w:p>
        </w:tc>
        <w:tc>
          <w:tcPr>
            <w:tcW w:w="1646" w:type="dxa"/>
          </w:tcPr>
          <w:p w14:paraId="61EB8046" w14:textId="77777777" w:rsidR="00E06B67" w:rsidRDefault="00E21F38">
            <w:pPr>
              <w:ind w:left="389" w:hanging="202"/>
              <w:rPr>
                <w:b/>
                <w:color w:val="000000"/>
                <w:sz w:val="20"/>
                <w:szCs w:val="20"/>
              </w:rPr>
            </w:pPr>
            <w:r>
              <w:rPr>
                <w:b/>
                <w:color w:val="000000"/>
                <w:sz w:val="20"/>
                <w:szCs w:val="20"/>
              </w:rPr>
              <w:t>MUHS Approved Designation</w:t>
            </w:r>
          </w:p>
        </w:tc>
        <w:tc>
          <w:tcPr>
            <w:tcW w:w="2342" w:type="dxa"/>
          </w:tcPr>
          <w:p w14:paraId="56C07EC4" w14:textId="77777777" w:rsidR="00E06B67" w:rsidRDefault="00E21F38">
            <w:pPr>
              <w:spacing w:line="241" w:lineRule="auto"/>
              <w:ind w:right="98"/>
              <w:jc w:val="center"/>
              <w:rPr>
                <w:b/>
                <w:color w:val="000000"/>
                <w:sz w:val="20"/>
                <w:szCs w:val="20"/>
              </w:rPr>
            </w:pPr>
            <w:r>
              <w:rPr>
                <w:b/>
                <w:color w:val="000000"/>
                <w:sz w:val="20"/>
                <w:szCs w:val="20"/>
              </w:rPr>
              <w:t>PG Teacher Recognition</w:t>
            </w:r>
          </w:p>
          <w:p w14:paraId="78E31936" w14:textId="77777777" w:rsidR="00E06B67" w:rsidRDefault="00E21F38">
            <w:pPr>
              <w:spacing w:before="1" w:line="236" w:lineRule="auto"/>
              <w:ind w:left="87" w:right="188" w:firstLine="41"/>
              <w:jc w:val="center"/>
              <w:rPr>
                <w:b/>
                <w:color w:val="000000"/>
                <w:sz w:val="20"/>
                <w:szCs w:val="20"/>
              </w:rPr>
            </w:pPr>
            <w:r>
              <w:rPr>
                <w:b/>
                <w:color w:val="000000"/>
                <w:sz w:val="20"/>
                <w:szCs w:val="20"/>
              </w:rPr>
              <w:t>Status (Permanent/Temporary)</w:t>
            </w:r>
          </w:p>
        </w:tc>
        <w:tc>
          <w:tcPr>
            <w:tcW w:w="1982" w:type="dxa"/>
          </w:tcPr>
          <w:p w14:paraId="55D2A0EB" w14:textId="77777777" w:rsidR="00E06B67" w:rsidRDefault="00E21F38">
            <w:pPr>
              <w:spacing w:line="241" w:lineRule="auto"/>
              <w:ind w:right="122"/>
              <w:jc w:val="center"/>
              <w:rPr>
                <w:b/>
                <w:color w:val="000000"/>
                <w:sz w:val="20"/>
                <w:szCs w:val="20"/>
              </w:rPr>
            </w:pPr>
            <w:r>
              <w:rPr>
                <w:b/>
                <w:color w:val="000000"/>
                <w:sz w:val="20"/>
                <w:szCs w:val="20"/>
              </w:rPr>
              <w:t>If temporary,</w:t>
            </w:r>
          </w:p>
          <w:p w14:paraId="0B9DC831" w14:textId="77777777" w:rsidR="00E06B67" w:rsidRDefault="00E21F38">
            <w:pPr>
              <w:spacing w:before="1" w:line="236" w:lineRule="auto"/>
              <w:ind w:right="122"/>
              <w:jc w:val="center"/>
              <w:rPr>
                <w:b/>
                <w:color w:val="000000"/>
                <w:sz w:val="20"/>
                <w:szCs w:val="20"/>
              </w:rPr>
            </w:pPr>
            <w:r>
              <w:rPr>
                <w:b/>
                <w:color w:val="000000"/>
                <w:sz w:val="20"/>
                <w:szCs w:val="20"/>
              </w:rPr>
              <w:t>Approval/Recognition granted till</w:t>
            </w:r>
          </w:p>
        </w:tc>
      </w:tr>
      <w:tr w:rsidR="00E06B67" w14:paraId="09392506" w14:textId="77777777">
        <w:trPr>
          <w:trHeight w:val="268"/>
        </w:trPr>
        <w:tc>
          <w:tcPr>
            <w:tcW w:w="566" w:type="dxa"/>
          </w:tcPr>
          <w:p w14:paraId="6CCBC5A7" w14:textId="77777777" w:rsidR="00E06B67" w:rsidRDefault="00E06B67">
            <w:pPr>
              <w:rPr>
                <w:rFonts w:ascii="Times New Roman" w:eastAsia="Times New Roman" w:hAnsi="Times New Roman" w:cs="Times New Roman"/>
                <w:color w:val="000000"/>
                <w:sz w:val="18"/>
                <w:szCs w:val="18"/>
              </w:rPr>
            </w:pPr>
          </w:p>
        </w:tc>
        <w:tc>
          <w:tcPr>
            <w:tcW w:w="1555" w:type="dxa"/>
          </w:tcPr>
          <w:p w14:paraId="69677D61" w14:textId="77777777" w:rsidR="00E06B67" w:rsidRDefault="00E06B67">
            <w:pPr>
              <w:rPr>
                <w:rFonts w:ascii="Times New Roman" w:eastAsia="Times New Roman" w:hAnsi="Times New Roman" w:cs="Times New Roman"/>
                <w:color w:val="000000"/>
                <w:sz w:val="18"/>
                <w:szCs w:val="18"/>
              </w:rPr>
            </w:pPr>
          </w:p>
        </w:tc>
        <w:tc>
          <w:tcPr>
            <w:tcW w:w="1286" w:type="dxa"/>
          </w:tcPr>
          <w:p w14:paraId="2AD5DD87" w14:textId="77777777" w:rsidR="00E06B67" w:rsidRDefault="00E06B67">
            <w:pPr>
              <w:rPr>
                <w:rFonts w:ascii="Times New Roman" w:eastAsia="Times New Roman" w:hAnsi="Times New Roman" w:cs="Times New Roman"/>
                <w:color w:val="000000"/>
                <w:sz w:val="18"/>
                <w:szCs w:val="18"/>
              </w:rPr>
            </w:pPr>
          </w:p>
        </w:tc>
        <w:tc>
          <w:tcPr>
            <w:tcW w:w="1646" w:type="dxa"/>
          </w:tcPr>
          <w:p w14:paraId="09771432" w14:textId="77777777" w:rsidR="00E06B67" w:rsidRDefault="00E06B67">
            <w:pPr>
              <w:rPr>
                <w:rFonts w:ascii="Times New Roman" w:eastAsia="Times New Roman" w:hAnsi="Times New Roman" w:cs="Times New Roman"/>
                <w:color w:val="000000"/>
                <w:sz w:val="18"/>
                <w:szCs w:val="18"/>
              </w:rPr>
            </w:pPr>
          </w:p>
        </w:tc>
        <w:tc>
          <w:tcPr>
            <w:tcW w:w="2342" w:type="dxa"/>
          </w:tcPr>
          <w:p w14:paraId="1F392033" w14:textId="77777777" w:rsidR="00E06B67" w:rsidRDefault="00E06B67">
            <w:pPr>
              <w:rPr>
                <w:rFonts w:ascii="Times New Roman" w:eastAsia="Times New Roman" w:hAnsi="Times New Roman" w:cs="Times New Roman"/>
                <w:color w:val="000000"/>
                <w:sz w:val="18"/>
                <w:szCs w:val="18"/>
              </w:rPr>
            </w:pPr>
          </w:p>
        </w:tc>
        <w:tc>
          <w:tcPr>
            <w:tcW w:w="1982" w:type="dxa"/>
          </w:tcPr>
          <w:p w14:paraId="123FC80E" w14:textId="77777777" w:rsidR="00E06B67" w:rsidRDefault="00E06B67">
            <w:pPr>
              <w:rPr>
                <w:rFonts w:ascii="Times New Roman" w:eastAsia="Times New Roman" w:hAnsi="Times New Roman" w:cs="Times New Roman"/>
                <w:color w:val="000000"/>
                <w:sz w:val="18"/>
                <w:szCs w:val="18"/>
              </w:rPr>
            </w:pPr>
          </w:p>
        </w:tc>
      </w:tr>
      <w:tr w:rsidR="00E06B67" w14:paraId="7E7CFD8A" w14:textId="77777777">
        <w:trPr>
          <w:trHeight w:val="268"/>
        </w:trPr>
        <w:tc>
          <w:tcPr>
            <w:tcW w:w="566" w:type="dxa"/>
          </w:tcPr>
          <w:p w14:paraId="104C4746" w14:textId="77777777" w:rsidR="00E06B67" w:rsidRDefault="00E06B67">
            <w:pPr>
              <w:rPr>
                <w:rFonts w:ascii="Times New Roman" w:eastAsia="Times New Roman" w:hAnsi="Times New Roman" w:cs="Times New Roman"/>
                <w:color w:val="000000"/>
                <w:sz w:val="18"/>
                <w:szCs w:val="18"/>
              </w:rPr>
            </w:pPr>
          </w:p>
        </w:tc>
        <w:tc>
          <w:tcPr>
            <w:tcW w:w="1555" w:type="dxa"/>
          </w:tcPr>
          <w:p w14:paraId="13AAF4D6" w14:textId="77777777" w:rsidR="00E06B67" w:rsidRDefault="00E06B67">
            <w:pPr>
              <w:rPr>
                <w:rFonts w:ascii="Times New Roman" w:eastAsia="Times New Roman" w:hAnsi="Times New Roman" w:cs="Times New Roman"/>
                <w:color w:val="000000"/>
                <w:sz w:val="18"/>
                <w:szCs w:val="18"/>
              </w:rPr>
            </w:pPr>
          </w:p>
        </w:tc>
        <w:tc>
          <w:tcPr>
            <w:tcW w:w="1286" w:type="dxa"/>
          </w:tcPr>
          <w:p w14:paraId="4E09E3AB" w14:textId="77777777" w:rsidR="00E06B67" w:rsidRDefault="00E06B67">
            <w:pPr>
              <w:rPr>
                <w:rFonts w:ascii="Times New Roman" w:eastAsia="Times New Roman" w:hAnsi="Times New Roman" w:cs="Times New Roman"/>
                <w:color w:val="000000"/>
                <w:sz w:val="18"/>
                <w:szCs w:val="18"/>
              </w:rPr>
            </w:pPr>
          </w:p>
        </w:tc>
        <w:tc>
          <w:tcPr>
            <w:tcW w:w="1646" w:type="dxa"/>
          </w:tcPr>
          <w:p w14:paraId="4F14C4BD" w14:textId="77777777" w:rsidR="00E06B67" w:rsidRDefault="00E06B67">
            <w:pPr>
              <w:rPr>
                <w:rFonts w:ascii="Times New Roman" w:eastAsia="Times New Roman" w:hAnsi="Times New Roman" w:cs="Times New Roman"/>
                <w:color w:val="000000"/>
                <w:sz w:val="18"/>
                <w:szCs w:val="18"/>
              </w:rPr>
            </w:pPr>
          </w:p>
        </w:tc>
        <w:tc>
          <w:tcPr>
            <w:tcW w:w="2342" w:type="dxa"/>
          </w:tcPr>
          <w:p w14:paraId="20FB4048" w14:textId="77777777" w:rsidR="00E06B67" w:rsidRDefault="00E06B67">
            <w:pPr>
              <w:rPr>
                <w:rFonts w:ascii="Times New Roman" w:eastAsia="Times New Roman" w:hAnsi="Times New Roman" w:cs="Times New Roman"/>
                <w:color w:val="000000"/>
                <w:sz w:val="18"/>
                <w:szCs w:val="18"/>
              </w:rPr>
            </w:pPr>
          </w:p>
        </w:tc>
        <w:tc>
          <w:tcPr>
            <w:tcW w:w="1982" w:type="dxa"/>
          </w:tcPr>
          <w:p w14:paraId="16FFB8C1" w14:textId="77777777" w:rsidR="00E06B67" w:rsidRDefault="00E06B67">
            <w:pPr>
              <w:rPr>
                <w:rFonts w:ascii="Times New Roman" w:eastAsia="Times New Roman" w:hAnsi="Times New Roman" w:cs="Times New Roman"/>
                <w:color w:val="000000"/>
                <w:sz w:val="18"/>
                <w:szCs w:val="18"/>
              </w:rPr>
            </w:pPr>
          </w:p>
        </w:tc>
      </w:tr>
      <w:tr w:rsidR="00E06B67" w14:paraId="1FFE4569" w14:textId="77777777">
        <w:trPr>
          <w:trHeight w:val="268"/>
        </w:trPr>
        <w:tc>
          <w:tcPr>
            <w:tcW w:w="566" w:type="dxa"/>
          </w:tcPr>
          <w:p w14:paraId="3059C6C0" w14:textId="77777777" w:rsidR="00E06B67" w:rsidRDefault="00E06B67">
            <w:pPr>
              <w:rPr>
                <w:rFonts w:ascii="Times New Roman" w:eastAsia="Times New Roman" w:hAnsi="Times New Roman" w:cs="Times New Roman"/>
                <w:color w:val="000000"/>
                <w:sz w:val="18"/>
                <w:szCs w:val="18"/>
              </w:rPr>
            </w:pPr>
          </w:p>
        </w:tc>
        <w:tc>
          <w:tcPr>
            <w:tcW w:w="1555" w:type="dxa"/>
          </w:tcPr>
          <w:p w14:paraId="359B3E63" w14:textId="77777777" w:rsidR="00E06B67" w:rsidRDefault="00E06B67">
            <w:pPr>
              <w:rPr>
                <w:rFonts w:ascii="Times New Roman" w:eastAsia="Times New Roman" w:hAnsi="Times New Roman" w:cs="Times New Roman"/>
                <w:color w:val="000000"/>
                <w:sz w:val="18"/>
                <w:szCs w:val="18"/>
              </w:rPr>
            </w:pPr>
          </w:p>
        </w:tc>
        <w:tc>
          <w:tcPr>
            <w:tcW w:w="1286" w:type="dxa"/>
          </w:tcPr>
          <w:p w14:paraId="3F55582C" w14:textId="77777777" w:rsidR="00E06B67" w:rsidRDefault="00E06B67">
            <w:pPr>
              <w:rPr>
                <w:rFonts w:ascii="Times New Roman" w:eastAsia="Times New Roman" w:hAnsi="Times New Roman" w:cs="Times New Roman"/>
                <w:color w:val="000000"/>
                <w:sz w:val="18"/>
                <w:szCs w:val="18"/>
              </w:rPr>
            </w:pPr>
          </w:p>
        </w:tc>
        <w:tc>
          <w:tcPr>
            <w:tcW w:w="1646" w:type="dxa"/>
          </w:tcPr>
          <w:p w14:paraId="6EFB9E97" w14:textId="77777777" w:rsidR="00E06B67" w:rsidRDefault="00E06B67">
            <w:pPr>
              <w:rPr>
                <w:rFonts w:ascii="Times New Roman" w:eastAsia="Times New Roman" w:hAnsi="Times New Roman" w:cs="Times New Roman"/>
                <w:color w:val="000000"/>
                <w:sz w:val="18"/>
                <w:szCs w:val="18"/>
              </w:rPr>
            </w:pPr>
          </w:p>
        </w:tc>
        <w:tc>
          <w:tcPr>
            <w:tcW w:w="2342" w:type="dxa"/>
          </w:tcPr>
          <w:p w14:paraId="737948B5" w14:textId="77777777" w:rsidR="00E06B67" w:rsidRDefault="00E06B67">
            <w:pPr>
              <w:rPr>
                <w:rFonts w:ascii="Times New Roman" w:eastAsia="Times New Roman" w:hAnsi="Times New Roman" w:cs="Times New Roman"/>
                <w:color w:val="000000"/>
                <w:sz w:val="18"/>
                <w:szCs w:val="18"/>
              </w:rPr>
            </w:pPr>
          </w:p>
        </w:tc>
        <w:tc>
          <w:tcPr>
            <w:tcW w:w="1982" w:type="dxa"/>
          </w:tcPr>
          <w:p w14:paraId="2B3CC486" w14:textId="77777777" w:rsidR="00E06B67" w:rsidRDefault="00E06B67">
            <w:pPr>
              <w:rPr>
                <w:rFonts w:ascii="Times New Roman" w:eastAsia="Times New Roman" w:hAnsi="Times New Roman" w:cs="Times New Roman"/>
                <w:color w:val="000000"/>
                <w:sz w:val="18"/>
                <w:szCs w:val="18"/>
              </w:rPr>
            </w:pPr>
          </w:p>
        </w:tc>
      </w:tr>
      <w:tr w:rsidR="00E06B67" w14:paraId="3995A780" w14:textId="77777777">
        <w:trPr>
          <w:trHeight w:val="268"/>
        </w:trPr>
        <w:tc>
          <w:tcPr>
            <w:tcW w:w="566" w:type="dxa"/>
          </w:tcPr>
          <w:p w14:paraId="5E9BE8BC" w14:textId="77777777" w:rsidR="00E06B67" w:rsidRDefault="00E06B67">
            <w:pPr>
              <w:rPr>
                <w:rFonts w:ascii="Times New Roman" w:eastAsia="Times New Roman" w:hAnsi="Times New Roman" w:cs="Times New Roman"/>
                <w:color w:val="000000"/>
                <w:sz w:val="18"/>
                <w:szCs w:val="18"/>
              </w:rPr>
            </w:pPr>
          </w:p>
        </w:tc>
        <w:tc>
          <w:tcPr>
            <w:tcW w:w="1555" w:type="dxa"/>
          </w:tcPr>
          <w:p w14:paraId="40231026" w14:textId="77777777" w:rsidR="00E06B67" w:rsidRDefault="00E06B67">
            <w:pPr>
              <w:rPr>
                <w:rFonts w:ascii="Times New Roman" w:eastAsia="Times New Roman" w:hAnsi="Times New Roman" w:cs="Times New Roman"/>
                <w:color w:val="000000"/>
                <w:sz w:val="18"/>
                <w:szCs w:val="18"/>
              </w:rPr>
            </w:pPr>
          </w:p>
        </w:tc>
        <w:tc>
          <w:tcPr>
            <w:tcW w:w="1286" w:type="dxa"/>
          </w:tcPr>
          <w:p w14:paraId="5E5E0C12" w14:textId="77777777" w:rsidR="00E06B67" w:rsidRDefault="00E06B67">
            <w:pPr>
              <w:rPr>
                <w:rFonts w:ascii="Times New Roman" w:eastAsia="Times New Roman" w:hAnsi="Times New Roman" w:cs="Times New Roman"/>
                <w:color w:val="000000"/>
                <w:sz w:val="18"/>
                <w:szCs w:val="18"/>
              </w:rPr>
            </w:pPr>
          </w:p>
        </w:tc>
        <w:tc>
          <w:tcPr>
            <w:tcW w:w="1646" w:type="dxa"/>
          </w:tcPr>
          <w:p w14:paraId="046E1F94" w14:textId="77777777" w:rsidR="00E06B67" w:rsidRDefault="00E06B67">
            <w:pPr>
              <w:rPr>
                <w:rFonts w:ascii="Times New Roman" w:eastAsia="Times New Roman" w:hAnsi="Times New Roman" w:cs="Times New Roman"/>
                <w:color w:val="000000"/>
                <w:sz w:val="18"/>
                <w:szCs w:val="18"/>
              </w:rPr>
            </w:pPr>
          </w:p>
        </w:tc>
        <w:tc>
          <w:tcPr>
            <w:tcW w:w="2342" w:type="dxa"/>
          </w:tcPr>
          <w:p w14:paraId="79092E1A" w14:textId="77777777" w:rsidR="00E06B67" w:rsidRDefault="00E06B67">
            <w:pPr>
              <w:rPr>
                <w:rFonts w:ascii="Times New Roman" w:eastAsia="Times New Roman" w:hAnsi="Times New Roman" w:cs="Times New Roman"/>
                <w:color w:val="000000"/>
                <w:sz w:val="18"/>
                <w:szCs w:val="18"/>
              </w:rPr>
            </w:pPr>
          </w:p>
        </w:tc>
        <w:tc>
          <w:tcPr>
            <w:tcW w:w="1982" w:type="dxa"/>
          </w:tcPr>
          <w:p w14:paraId="4CDEE930" w14:textId="77777777" w:rsidR="00E06B67" w:rsidRDefault="00E06B67">
            <w:pPr>
              <w:rPr>
                <w:rFonts w:ascii="Times New Roman" w:eastAsia="Times New Roman" w:hAnsi="Times New Roman" w:cs="Times New Roman"/>
                <w:color w:val="000000"/>
                <w:sz w:val="18"/>
                <w:szCs w:val="18"/>
              </w:rPr>
            </w:pPr>
          </w:p>
        </w:tc>
      </w:tr>
    </w:tbl>
    <w:p w14:paraId="3D63F431" w14:textId="77777777" w:rsidR="00E06B67" w:rsidRDefault="00E21F38">
      <w:pPr>
        <w:numPr>
          <w:ilvl w:val="0"/>
          <w:numId w:val="9"/>
        </w:numPr>
        <w:tabs>
          <w:tab w:val="left" w:pos="938"/>
        </w:tabs>
        <w:spacing w:before="228"/>
        <w:ind w:left="938" w:hanging="358"/>
        <w:rPr>
          <w:b/>
          <w:color w:val="000000"/>
          <w:sz w:val="24"/>
          <w:szCs w:val="24"/>
        </w:rPr>
      </w:pPr>
      <w:r>
        <w:rPr>
          <w:b/>
          <w:color w:val="000000"/>
          <w:sz w:val="24"/>
          <w:szCs w:val="24"/>
        </w:rPr>
        <w:t>Summary of Teaching staff in the Department:</w:t>
      </w:r>
    </w:p>
    <w:p w14:paraId="68EE427C" w14:textId="77777777" w:rsidR="00E06B67" w:rsidRDefault="00E06B67">
      <w:pPr>
        <w:spacing w:before="9"/>
        <w:rPr>
          <w:b/>
          <w:color w:val="000000"/>
          <w:sz w:val="5"/>
          <w:szCs w:val="5"/>
        </w:rPr>
      </w:pPr>
    </w:p>
    <w:tbl>
      <w:tblPr>
        <w:tblStyle w:val="Style50"/>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58AAFADF" w14:textId="77777777">
        <w:trPr>
          <w:trHeight w:val="537"/>
        </w:trPr>
        <w:tc>
          <w:tcPr>
            <w:tcW w:w="562" w:type="dxa"/>
          </w:tcPr>
          <w:p w14:paraId="38927034" w14:textId="77777777" w:rsidR="00E06B67" w:rsidRDefault="00E21F38">
            <w:pPr>
              <w:spacing w:before="6" w:line="261" w:lineRule="auto"/>
              <w:ind w:left="163"/>
              <w:rPr>
                <w:b/>
                <w:color w:val="000000"/>
              </w:rPr>
            </w:pPr>
            <w:r>
              <w:rPr>
                <w:b/>
                <w:color w:val="000000"/>
              </w:rPr>
              <w:t>Sr.</w:t>
            </w:r>
          </w:p>
          <w:p w14:paraId="137BF59A" w14:textId="77777777" w:rsidR="00E06B67" w:rsidRDefault="00E21F38">
            <w:pPr>
              <w:spacing w:line="249" w:lineRule="auto"/>
              <w:ind w:left="119"/>
              <w:rPr>
                <w:b/>
                <w:color w:val="000000"/>
              </w:rPr>
            </w:pPr>
            <w:r>
              <w:rPr>
                <w:b/>
                <w:color w:val="000000"/>
              </w:rPr>
              <w:t>No.</w:t>
            </w:r>
          </w:p>
        </w:tc>
        <w:tc>
          <w:tcPr>
            <w:tcW w:w="2069" w:type="dxa"/>
          </w:tcPr>
          <w:p w14:paraId="75578CB4" w14:textId="77777777" w:rsidR="00E06B67" w:rsidRDefault="00E21F38">
            <w:pPr>
              <w:spacing w:before="6"/>
              <w:ind w:left="474"/>
              <w:rPr>
                <w:b/>
                <w:color w:val="000000"/>
              </w:rPr>
            </w:pPr>
            <w:r>
              <w:rPr>
                <w:b/>
                <w:color w:val="000000"/>
              </w:rPr>
              <w:t>Designation</w:t>
            </w:r>
          </w:p>
        </w:tc>
        <w:tc>
          <w:tcPr>
            <w:tcW w:w="2895" w:type="dxa"/>
          </w:tcPr>
          <w:p w14:paraId="2D54190E" w14:textId="77777777" w:rsidR="00E06B67" w:rsidRDefault="00E21F38">
            <w:pPr>
              <w:spacing w:before="9" w:line="254" w:lineRule="auto"/>
              <w:ind w:left="224" w:firstLine="110"/>
              <w:rPr>
                <w:b/>
                <w:color w:val="000000"/>
              </w:rPr>
            </w:pPr>
            <w:r>
              <w:rPr>
                <w:b/>
                <w:color w:val="000000"/>
              </w:rPr>
              <w:t>Required (As per the PG Medical Regulations 2000)</w:t>
            </w:r>
          </w:p>
        </w:tc>
        <w:tc>
          <w:tcPr>
            <w:tcW w:w="1839" w:type="dxa"/>
          </w:tcPr>
          <w:p w14:paraId="751BA6DA" w14:textId="77777777" w:rsidR="00E06B67" w:rsidRDefault="00E21F38">
            <w:pPr>
              <w:spacing w:before="6"/>
              <w:ind w:left="488"/>
              <w:rPr>
                <w:b/>
                <w:color w:val="000000"/>
              </w:rPr>
            </w:pPr>
            <w:r>
              <w:rPr>
                <w:b/>
                <w:color w:val="000000"/>
              </w:rPr>
              <w:t>Available</w:t>
            </w:r>
          </w:p>
        </w:tc>
        <w:tc>
          <w:tcPr>
            <w:tcW w:w="2017" w:type="dxa"/>
          </w:tcPr>
          <w:p w14:paraId="544AF778" w14:textId="77777777" w:rsidR="00E06B67" w:rsidRDefault="00E21F38">
            <w:pPr>
              <w:spacing w:before="6"/>
              <w:ind w:left="526"/>
              <w:rPr>
                <w:b/>
                <w:color w:val="000000"/>
              </w:rPr>
            </w:pPr>
            <w:r>
              <w:rPr>
                <w:b/>
                <w:color w:val="000000"/>
              </w:rPr>
              <w:t>Deficiency</w:t>
            </w:r>
          </w:p>
        </w:tc>
      </w:tr>
      <w:tr w:rsidR="00E06B67" w14:paraId="56127CA5" w14:textId="77777777">
        <w:trPr>
          <w:trHeight w:val="311"/>
        </w:trPr>
        <w:tc>
          <w:tcPr>
            <w:tcW w:w="562" w:type="dxa"/>
          </w:tcPr>
          <w:p w14:paraId="43E97670" w14:textId="77777777" w:rsidR="00E06B67" w:rsidRDefault="00E21F38">
            <w:pPr>
              <w:spacing w:before="6"/>
              <w:ind w:left="26" w:right="16"/>
              <w:jc w:val="center"/>
              <w:rPr>
                <w:color w:val="000000"/>
              </w:rPr>
            </w:pPr>
            <w:r>
              <w:rPr>
                <w:color w:val="000000"/>
              </w:rPr>
              <w:t>1</w:t>
            </w:r>
          </w:p>
        </w:tc>
        <w:tc>
          <w:tcPr>
            <w:tcW w:w="2069" w:type="dxa"/>
          </w:tcPr>
          <w:p w14:paraId="23986597" w14:textId="77777777" w:rsidR="00E06B67" w:rsidRDefault="00E21F38">
            <w:pPr>
              <w:spacing w:before="6"/>
              <w:ind w:left="109"/>
              <w:rPr>
                <w:color w:val="000000"/>
              </w:rPr>
            </w:pPr>
            <w:r>
              <w:rPr>
                <w:color w:val="000000"/>
              </w:rPr>
              <w:t>Professor</w:t>
            </w:r>
          </w:p>
        </w:tc>
        <w:tc>
          <w:tcPr>
            <w:tcW w:w="2895" w:type="dxa"/>
          </w:tcPr>
          <w:p w14:paraId="196BEE95" w14:textId="77777777" w:rsidR="00E06B67" w:rsidRDefault="00E06B67">
            <w:pPr>
              <w:rPr>
                <w:rFonts w:ascii="Times New Roman" w:eastAsia="Times New Roman" w:hAnsi="Times New Roman" w:cs="Times New Roman"/>
                <w:color w:val="000000"/>
                <w:sz w:val="20"/>
                <w:szCs w:val="20"/>
              </w:rPr>
            </w:pPr>
          </w:p>
        </w:tc>
        <w:tc>
          <w:tcPr>
            <w:tcW w:w="1839" w:type="dxa"/>
          </w:tcPr>
          <w:p w14:paraId="6ADD724D" w14:textId="77777777" w:rsidR="00E06B67" w:rsidRDefault="00E06B67">
            <w:pPr>
              <w:rPr>
                <w:rFonts w:ascii="Times New Roman" w:eastAsia="Times New Roman" w:hAnsi="Times New Roman" w:cs="Times New Roman"/>
                <w:color w:val="000000"/>
                <w:sz w:val="20"/>
                <w:szCs w:val="20"/>
              </w:rPr>
            </w:pPr>
          </w:p>
        </w:tc>
        <w:tc>
          <w:tcPr>
            <w:tcW w:w="2017" w:type="dxa"/>
          </w:tcPr>
          <w:p w14:paraId="7E08FBA1" w14:textId="77777777" w:rsidR="00E06B67" w:rsidRDefault="00E06B67">
            <w:pPr>
              <w:rPr>
                <w:rFonts w:ascii="Times New Roman" w:eastAsia="Times New Roman" w:hAnsi="Times New Roman" w:cs="Times New Roman"/>
                <w:color w:val="000000"/>
                <w:sz w:val="20"/>
                <w:szCs w:val="20"/>
              </w:rPr>
            </w:pPr>
          </w:p>
        </w:tc>
      </w:tr>
      <w:tr w:rsidR="00E06B67" w14:paraId="61A4CA51" w14:textId="77777777">
        <w:trPr>
          <w:trHeight w:val="306"/>
        </w:trPr>
        <w:tc>
          <w:tcPr>
            <w:tcW w:w="562" w:type="dxa"/>
          </w:tcPr>
          <w:p w14:paraId="47AE751C" w14:textId="77777777" w:rsidR="00E06B67" w:rsidRDefault="00E21F38">
            <w:pPr>
              <w:spacing w:before="1"/>
              <w:ind w:left="26" w:right="16"/>
              <w:jc w:val="center"/>
              <w:rPr>
                <w:color w:val="000000"/>
              </w:rPr>
            </w:pPr>
            <w:r>
              <w:rPr>
                <w:color w:val="000000"/>
              </w:rPr>
              <w:t>2</w:t>
            </w:r>
          </w:p>
        </w:tc>
        <w:tc>
          <w:tcPr>
            <w:tcW w:w="2069" w:type="dxa"/>
          </w:tcPr>
          <w:p w14:paraId="023192BD" w14:textId="77777777" w:rsidR="00E06B67" w:rsidRDefault="00E21F38">
            <w:pPr>
              <w:spacing w:before="1"/>
              <w:ind w:left="109"/>
              <w:rPr>
                <w:color w:val="000000"/>
              </w:rPr>
            </w:pPr>
            <w:r>
              <w:rPr>
                <w:color w:val="000000"/>
              </w:rPr>
              <w:t>Associate Professor</w:t>
            </w:r>
          </w:p>
        </w:tc>
        <w:tc>
          <w:tcPr>
            <w:tcW w:w="2895" w:type="dxa"/>
          </w:tcPr>
          <w:p w14:paraId="173D132A" w14:textId="77777777" w:rsidR="00E06B67" w:rsidRDefault="00E06B67">
            <w:pPr>
              <w:rPr>
                <w:rFonts w:ascii="Times New Roman" w:eastAsia="Times New Roman" w:hAnsi="Times New Roman" w:cs="Times New Roman"/>
                <w:color w:val="000000"/>
                <w:sz w:val="20"/>
                <w:szCs w:val="20"/>
              </w:rPr>
            </w:pPr>
          </w:p>
        </w:tc>
        <w:tc>
          <w:tcPr>
            <w:tcW w:w="1839" w:type="dxa"/>
          </w:tcPr>
          <w:p w14:paraId="2AAF2EFF" w14:textId="77777777" w:rsidR="00E06B67" w:rsidRDefault="00E06B67">
            <w:pPr>
              <w:rPr>
                <w:rFonts w:ascii="Times New Roman" w:eastAsia="Times New Roman" w:hAnsi="Times New Roman" w:cs="Times New Roman"/>
                <w:color w:val="000000"/>
                <w:sz w:val="20"/>
                <w:szCs w:val="20"/>
              </w:rPr>
            </w:pPr>
          </w:p>
        </w:tc>
        <w:tc>
          <w:tcPr>
            <w:tcW w:w="2017" w:type="dxa"/>
          </w:tcPr>
          <w:p w14:paraId="47F3CE68" w14:textId="77777777" w:rsidR="00E06B67" w:rsidRDefault="00E06B67">
            <w:pPr>
              <w:rPr>
                <w:rFonts w:ascii="Times New Roman" w:eastAsia="Times New Roman" w:hAnsi="Times New Roman" w:cs="Times New Roman"/>
                <w:color w:val="000000"/>
                <w:sz w:val="20"/>
                <w:szCs w:val="20"/>
              </w:rPr>
            </w:pPr>
          </w:p>
        </w:tc>
      </w:tr>
      <w:tr w:rsidR="00E06B67" w14:paraId="554A4E7E" w14:textId="77777777">
        <w:trPr>
          <w:trHeight w:val="306"/>
        </w:trPr>
        <w:tc>
          <w:tcPr>
            <w:tcW w:w="562" w:type="dxa"/>
          </w:tcPr>
          <w:p w14:paraId="459B3CA2" w14:textId="77777777" w:rsidR="00E06B67" w:rsidRDefault="00E21F38">
            <w:pPr>
              <w:spacing w:before="1"/>
              <w:ind w:left="26" w:right="16"/>
              <w:jc w:val="center"/>
              <w:rPr>
                <w:color w:val="000000"/>
              </w:rPr>
            </w:pPr>
            <w:r>
              <w:rPr>
                <w:color w:val="000000"/>
              </w:rPr>
              <w:t>3</w:t>
            </w:r>
          </w:p>
        </w:tc>
        <w:tc>
          <w:tcPr>
            <w:tcW w:w="2069" w:type="dxa"/>
          </w:tcPr>
          <w:p w14:paraId="21230001" w14:textId="77777777" w:rsidR="00E06B67" w:rsidRDefault="00E21F38">
            <w:pPr>
              <w:spacing w:before="1"/>
              <w:ind w:left="109"/>
              <w:rPr>
                <w:color w:val="000000"/>
              </w:rPr>
            </w:pPr>
            <w:r>
              <w:rPr>
                <w:color w:val="000000"/>
              </w:rPr>
              <w:t>Assistant Professor</w:t>
            </w:r>
          </w:p>
        </w:tc>
        <w:tc>
          <w:tcPr>
            <w:tcW w:w="2895" w:type="dxa"/>
          </w:tcPr>
          <w:p w14:paraId="47003755" w14:textId="77777777" w:rsidR="00E06B67" w:rsidRDefault="00E06B67">
            <w:pPr>
              <w:rPr>
                <w:rFonts w:ascii="Times New Roman" w:eastAsia="Times New Roman" w:hAnsi="Times New Roman" w:cs="Times New Roman"/>
                <w:color w:val="000000"/>
                <w:sz w:val="20"/>
                <w:szCs w:val="20"/>
              </w:rPr>
            </w:pPr>
          </w:p>
        </w:tc>
        <w:tc>
          <w:tcPr>
            <w:tcW w:w="1839" w:type="dxa"/>
          </w:tcPr>
          <w:p w14:paraId="23CF4D5F" w14:textId="77777777" w:rsidR="00E06B67" w:rsidRDefault="00E06B67">
            <w:pPr>
              <w:rPr>
                <w:rFonts w:ascii="Times New Roman" w:eastAsia="Times New Roman" w:hAnsi="Times New Roman" w:cs="Times New Roman"/>
                <w:color w:val="000000"/>
                <w:sz w:val="20"/>
                <w:szCs w:val="20"/>
              </w:rPr>
            </w:pPr>
          </w:p>
        </w:tc>
        <w:tc>
          <w:tcPr>
            <w:tcW w:w="2017" w:type="dxa"/>
          </w:tcPr>
          <w:p w14:paraId="7B61306E" w14:textId="77777777" w:rsidR="00E06B67" w:rsidRDefault="00E06B67">
            <w:pPr>
              <w:rPr>
                <w:rFonts w:ascii="Times New Roman" w:eastAsia="Times New Roman" w:hAnsi="Times New Roman" w:cs="Times New Roman"/>
                <w:color w:val="000000"/>
                <w:sz w:val="20"/>
                <w:szCs w:val="20"/>
              </w:rPr>
            </w:pPr>
          </w:p>
        </w:tc>
      </w:tr>
      <w:tr w:rsidR="00E06B67" w14:paraId="2E13F291" w14:textId="77777777">
        <w:trPr>
          <w:trHeight w:val="311"/>
        </w:trPr>
        <w:tc>
          <w:tcPr>
            <w:tcW w:w="562" w:type="dxa"/>
          </w:tcPr>
          <w:p w14:paraId="4A1D4337" w14:textId="77777777" w:rsidR="00E06B67" w:rsidRDefault="00E21F38">
            <w:pPr>
              <w:spacing w:before="1"/>
              <w:ind w:left="26" w:right="16"/>
              <w:jc w:val="center"/>
              <w:rPr>
                <w:color w:val="000000"/>
              </w:rPr>
            </w:pPr>
            <w:r>
              <w:rPr>
                <w:color w:val="000000"/>
              </w:rPr>
              <w:t>4</w:t>
            </w:r>
          </w:p>
        </w:tc>
        <w:tc>
          <w:tcPr>
            <w:tcW w:w="2069" w:type="dxa"/>
          </w:tcPr>
          <w:p w14:paraId="27910E7B" w14:textId="77777777" w:rsidR="00E06B67" w:rsidRDefault="00E21F38">
            <w:pPr>
              <w:spacing w:before="1"/>
              <w:ind w:left="109"/>
              <w:rPr>
                <w:color w:val="000000"/>
              </w:rPr>
            </w:pPr>
            <w:r>
              <w:rPr>
                <w:color w:val="000000"/>
              </w:rPr>
              <w:t>Senior Resident</w:t>
            </w:r>
          </w:p>
        </w:tc>
        <w:tc>
          <w:tcPr>
            <w:tcW w:w="2895" w:type="dxa"/>
          </w:tcPr>
          <w:p w14:paraId="3017DD8C" w14:textId="77777777" w:rsidR="00E06B67" w:rsidRDefault="00E06B67">
            <w:pPr>
              <w:rPr>
                <w:rFonts w:ascii="Times New Roman" w:eastAsia="Times New Roman" w:hAnsi="Times New Roman" w:cs="Times New Roman"/>
                <w:color w:val="000000"/>
                <w:sz w:val="20"/>
                <w:szCs w:val="20"/>
              </w:rPr>
            </w:pPr>
          </w:p>
        </w:tc>
        <w:tc>
          <w:tcPr>
            <w:tcW w:w="1839" w:type="dxa"/>
          </w:tcPr>
          <w:p w14:paraId="2CAD7C6A" w14:textId="77777777" w:rsidR="00E06B67" w:rsidRDefault="00E06B67">
            <w:pPr>
              <w:rPr>
                <w:rFonts w:ascii="Times New Roman" w:eastAsia="Times New Roman" w:hAnsi="Times New Roman" w:cs="Times New Roman"/>
                <w:color w:val="000000"/>
                <w:sz w:val="20"/>
                <w:szCs w:val="20"/>
              </w:rPr>
            </w:pPr>
          </w:p>
        </w:tc>
        <w:tc>
          <w:tcPr>
            <w:tcW w:w="2017" w:type="dxa"/>
          </w:tcPr>
          <w:p w14:paraId="6360D10E" w14:textId="77777777" w:rsidR="00E06B67" w:rsidRDefault="00E06B67">
            <w:pPr>
              <w:rPr>
                <w:rFonts w:ascii="Times New Roman" w:eastAsia="Times New Roman" w:hAnsi="Times New Roman" w:cs="Times New Roman"/>
                <w:color w:val="000000"/>
                <w:sz w:val="20"/>
                <w:szCs w:val="20"/>
              </w:rPr>
            </w:pPr>
          </w:p>
        </w:tc>
      </w:tr>
      <w:tr w:rsidR="00E06B67" w14:paraId="3155CD82" w14:textId="77777777">
        <w:trPr>
          <w:trHeight w:val="306"/>
        </w:trPr>
        <w:tc>
          <w:tcPr>
            <w:tcW w:w="562" w:type="dxa"/>
          </w:tcPr>
          <w:p w14:paraId="52817DE2" w14:textId="77777777" w:rsidR="00E06B67" w:rsidRDefault="00E21F38">
            <w:pPr>
              <w:spacing w:before="1"/>
              <w:ind w:left="26" w:right="16"/>
              <w:jc w:val="center"/>
              <w:rPr>
                <w:color w:val="000000"/>
              </w:rPr>
            </w:pPr>
            <w:r>
              <w:rPr>
                <w:color w:val="000000"/>
              </w:rPr>
              <w:t>5</w:t>
            </w:r>
          </w:p>
        </w:tc>
        <w:tc>
          <w:tcPr>
            <w:tcW w:w="2069" w:type="dxa"/>
          </w:tcPr>
          <w:p w14:paraId="78656B3F" w14:textId="77777777" w:rsidR="00E06B67" w:rsidRDefault="00E21F38">
            <w:pPr>
              <w:spacing w:before="1"/>
              <w:ind w:left="109"/>
              <w:rPr>
                <w:color w:val="000000"/>
              </w:rPr>
            </w:pPr>
            <w:r>
              <w:rPr>
                <w:color w:val="000000"/>
              </w:rPr>
              <w:t>Junior Resident</w:t>
            </w:r>
          </w:p>
        </w:tc>
        <w:tc>
          <w:tcPr>
            <w:tcW w:w="2895" w:type="dxa"/>
          </w:tcPr>
          <w:p w14:paraId="094378B4" w14:textId="77777777" w:rsidR="00E06B67" w:rsidRDefault="00E06B67">
            <w:pPr>
              <w:rPr>
                <w:rFonts w:ascii="Times New Roman" w:eastAsia="Times New Roman" w:hAnsi="Times New Roman" w:cs="Times New Roman"/>
                <w:color w:val="000000"/>
                <w:sz w:val="20"/>
                <w:szCs w:val="20"/>
              </w:rPr>
            </w:pPr>
          </w:p>
        </w:tc>
        <w:tc>
          <w:tcPr>
            <w:tcW w:w="1839" w:type="dxa"/>
          </w:tcPr>
          <w:p w14:paraId="57888339" w14:textId="77777777" w:rsidR="00E06B67" w:rsidRDefault="00E06B67">
            <w:pPr>
              <w:rPr>
                <w:rFonts w:ascii="Times New Roman" w:eastAsia="Times New Roman" w:hAnsi="Times New Roman" w:cs="Times New Roman"/>
                <w:color w:val="000000"/>
                <w:sz w:val="20"/>
                <w:szCs w:val="20"/>
              </w:rPr>
            </w:pPr>
          </w:p>
        </w:tc>
        <w:tc>
          <w:tcPr>
            <w:tcW w:w="2017" w:type="dxa"/>
          </w:tcPr>
          <w:p w14:paraId="58C1697E" w14:textId="77777777" w:rsidR="00E06B67" w:rsidRDefault="00E06B67">
            <w:pPr>
              <w:rPr>
                <w:rFonts w:ascii="Times New Roman" w:eastAsia="Times New Roman" w:hAnsi="Times New Roman" w:cs="Times New Roman"/>
                <w:color w:val="000000"/>
                <w:sz w:val="20"/>
                <w:szCs w:val="20"/>
              </w:rPr>
            </w:pPr>
          </w:p>
        </w:tc>
      </w:tr>
    </w:tbl>
    <w:p w14:paraId="4B0808E0" w14:textId="77777777" w:rsidR="00E06B67" w:rsidRDefault="00E06B67">
      <w:pPr>
        <w:spacing w:before="15"/>
        <w:rPr>
          <w:b/>
          <w:color w:val="000000"/>
          <w:sz w:val="24"/>
          <w:szCs w:val="24"/>
        </w:rPr>
      </w:pPr>
    </w:p>
    <w:p w14:paraId="4901C765" w14:textId="77777777" w:rsidR="00E06B67" w:rsidRDefault="00E21F38">
      <w:pPr>
        <w:numPr>
          <w:ilvl w:val="0"/>
          <w:numId w:val="9"/>
        </w:numPr>
        <w:tabs>
          <w:tab w:val="left" w:pos="939"/>
        </w:tabs>
        <w:ind w:left="939" w:hanging="359"/>
        <w:rPr>
          <w:b/>
          <w:color w:val="000000"/>
        </w:rPr>
      </w:pPr>
      <w:r>
        <w:rPr>
          <w:b/>
          <w:color w:val="000000"/>
        </w:rPr>
        <w:t>Summary of Recognized PG Teacher in the department:</w:t>
      </w:r>
    </w:p>
    <w:p w14:paraId="0D0C22FD" w14:textId="77777777" w:rsidR="00E06B67" w:rsidRDefault="00E06B67">
      <w:pPr>
        <w:spacing w:before="6"/>
        <w:rPr>
          <w:b/>
          <w:color w:val="000000"/>
          <w:sz w:val="8"/>
          <w:szCs w:val="8"/>
        </w:rPr>
      </w:pPr>
    </w:p>
    <w:tbl>
      <w:tblPr>
        <w:tblStyle w:val="Style51"/>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E06B67" w14:paraId="46A6E6B7" w14:textId="77777777">
        <w:trPr>
          <w:trHeight w:val="306"/>
        </w:trPr>
        <w:tc>
          <w:tcPr>
            <w:tcW w:w="830" w:type="dxa"/>
          </w:tcPr>
          <w:p w14:paraId="6966374F" w14:textId="77777777" w:rsidR="00E06B67" w:rsidRDefault="00E21F38">
            <w:pPr>
              <w:spacing w:before="1"/>
              <w:ind w:left="39"/>
              <w:jc w:val="center"/>
              <w:rPr>
                <w:b/>
                <w:color w:val="000000"/>
              </w:rPr>
            </w:pPr>
            <w:r>
              <w:rPr>
                <w:b/>
                <w:color w:val="000000"/>
              </w:rPr>
              <w:t>Sr. No.</w:t>
            </w:r>
          </w:p>
        </w:tc>
        <w:tc>
          <w:tcPr>
            <w:tcW w:w="2611" w:type="dxa"/>
          </w:tcPr>
          <w:p w14:paraId="19A63AF7" w14:textId="77777777" w:rsidR="00E06B67" w:rsidRDefault="00E21F38">
            <w:pPr>
              <w:spacing w:before="1"/>
              <w:ind w:left="749"/>
              <w:rPr>
                <w:b/>
                <w:color w:val="000000"/>
              </w:rPr>
            </w:pPr>
            <w:r>
              <w:rPr>
                <w:b/>
                <w:color w:val="000000"/>
              </w:rPr>
              <w:t>Designation</w:t>
            </w:r>
          </w:p>
        </w:tc>
        <w:tc>
          <w:tcPr>
            <w:tcW w:w="5942" w:type="dxa"/>
          </w:tcPr>
          <w:p w14:paraId="675026CE" w14:textId="77777777" w:rsidR="00E06B67" w:rsidRDefault="00E21F38">
            <w:pPr>
              <w:spacing w:before="1"/>
              <w:ind w:left="1565"/>
              <w:rPr>
                <w:b/>
                <w:color w:val="000000"/>
              </w:rPr>
            </w:pPr>
            <w:r>
              <w:rPr>
                <w:b/>
                <w:color w:val="000000"/>
              </w:rPr>
              <w:t>Number of Recognized PG Teacher</w:t>
            </w:r>
          </w:p>
        </w:tc>
      </w:tr>
      <w:tr w:rsidR="00E06B67" w14:paraId="0B29E9BD" w14:textId="77777777">
        <w:trPr>
          <w:trHeight w:val="311"/>
        </w:trPr>
        <w:tc>
          <w:tcPr>
            <w:tcW w:w="830" w:type="dxa"/>
          </w:tcPr>
          <w:p w14:paraId="4FA8DCD5" w14:textId="77777777" w:rsidR="00E06B67" w:rsidRDefault="00E21F38">
            <w:pPr>
              <w:spacing w:before="1"/>
              <w:ind w:left="39" w:right="28"/>
              <w:jc w:val="center"/>
              <w:rPr>
                <w:color w:val="000000"/>
              </w:rPr>
            </w:pPr>
            <w:r>
              <w:rPr>
                <w:color w:val="000000"/>
              </w:rPr>
              <w:t>1</w:t>
            </w:r>
          </w:p>
        </w:tc>
        <w:tc>
          <w:tcPr>
            <w:tcW w:w="2611" w:type="dxa"/>
          </w:tcPr>
          <w:p w14:paraId="45EFA2A3" w14:textId="77777777" w:rsidR="00E06B67" w:rsidRDefault="00E21F38">
            <w:pPr>
              <w:spacing w:before="1"/>
              <w:ind w:left="110"/>
              <w:rPr>
                <w:color w:val="000000"/>
              </w:rPr>
            </w:pPr>
            <w:r>
              <w:rPr>
                <w:color w:val="000000"/>
              </w:rPr>
              <w:t>Professor</w:t>
            </w:r>
          </w:p>
        </w:tc>
        <w:tc>
          <w:tcPr>
            <w:tcW w:w="5942" w:type="dxa"/>
          </w:tcPr>
          <w:p w14:paraId="4EB3F401" w14:textId="77777777" w:rsidR="00E06B67" w:rsidRDefault="00E06B67">
            <w:pPr>
              <w:rPr>
                <w:rFonts w:ascii="Times New Roman" w:eastAsia="Times New Roman" w:hAnsi="Times New Roman" w:cs="Times New Roman"/>
                <w:color w:val="000000"/>
                <w:sz w:val="20"/>
                <w:szCs w:val="20"/>
              </w:rPr>
            </w:pPr>
          </w:p>
        </w:tc>
      </w:tr>
      <w:tr w:rsidR="00E06B67" w14:paraId="27530A51" w14:textId="77777777">
        <w:trPr>
          <w:trHeight w:val="302"/>
        </w:trPr>
        <w:tc>
          <w:tcPr>
            <w:tcW w:w="830" w:type="dxa"/>
          </w:tcPr>
          <w:p w14:paraId="0CC3783C" w14:textId="77777777" w:rsidR="00E06B67" w:rsidRDefault="00E21F38">
            <w:pPr>
              <w:spacing w:before="1"/>
              <w:ind w:left="39" w:right="28"/>
              <w:jc w:val="center"/>
              <w:rPr>
                <w:color w:val="000000"/>
              </w:rPr>
            </w:pPr>
            <w:r>
              <w:rPr>
                <w:color w:val="000000"/>
              </w:rPr>
              <w:t>2</w:t>
            </w:r>
          </w:p>
        </w:tc>
        <w:tc>
          <w:tcPr>
            <w:tcW w:w="2611" w:type="dxa"/>
          </w:tcPr>
          <w:p w14:paraId="177140C6" w14:textId="77777777" w:rsidR="00E06B67" w:rsidRDefault="00E21F38">
            <w:pPr>
              <w:spacing w:before="1"/>
              <w:ind w:left="110"/>
              <w:rPr>
                <w:color w:val="000000"/>
              </w:rPr>
            </w:pPr>
            <w:r>
              <w:rPr>
                <w:color w:val="000000"/>
              </w:rPr>
              <w:t>Associate Professor</w:t>
            </w:r>
          </w:p>
        </w:tc>
        <w:tc>
          <w:tcPr>
            <w:tcW w:w="5942" w:type="dxa"/>
          </w:tcPr>
          <w:p w14:paraId="0965C045" w14:textId="77777777" w:rsidR="00E06B67" w:rsidRDefault="00E06B67">
            <w:pPr>
              <w:rPr>
                <w:rFonts w:ascii="Times New Roman" w:eastAsia="Times New Roman" w:hAnsi="Times New Roman" w:cs="Times New Roman"/>
                <w:color w:val="000000"/>
                <w:sz w:val="20"/>
                <w:szCs w:val="20"/>
              </w:rPr>
            </w:pPr>
          </w:p>
        </w:tc>
      </w:tr>
      <w:tr w:rsidR="00E06B67" w14:paraId="46D89CF6" w14:textId="77777777">
        <w:trPr>
          <w:trHeight w:val="311"/>
        </w:trPr>
        <w:tc>
          <w:tcPr>
            <w:tcW w:w="830" w:type="dxa"/>
          </w:tcPr>
          <w:p w14:paraId="62B83BED" w14:textId="77777777" w:rsidR="00E06B67" w:rsidRDefault="00E21F38">
            <w:pPr>
              <w:spacing w:before="6"/>
              <w:ind w:left="39" w:right="28"/>
              <w:jc w:val="center"/>
              <w:rPr>
                <w:color w:val="000000"/>
              </w:rPr>
            </w:pPr>
            <w:r>
              <w:rPr>
                <w:color w:val="000000"/>
              </w:rPr>
              <w:t>3</w:t>
            </w:r>
          </w:p>
        </w:tc>
        <w:tc>
          <w:tcPr>
            <w:tcW w:w="2611" w:type="dxa"/>
          </w:tcPr>
          <w:p w14:paraId="4C299CE1" w14:textId="77777777" w:rsidR="00E06B67" w:rsidRDefault="00E21F38">
            <w:pPr>
              <w:spacing w:before="6"/>
              <w:ind w:left="110"/>
              <w:rPr>
                <w:color w:val="000000"/>
              </w:rPr>
            </w:pPr>
            <w:r>
              <w:rPr>
                <w:color w:val="000000"/>
              </w:rPr>
              <w:t>Assistant Professor</w:t>
            </w:r>
          </w:p>
        </w:tc>
        <w:tc>
          <w:tcPr>
            <w:tcW w:w="5942" w:type="dxa"/>
          </w:tcPr>
          <w:p w14:paraId="3140C857" w14:textId="77777777" w:rsidR="00E06B67" w:rsidRDefault="00E06B67">
            <w:pPr>
              <w:rPr>
                <w:rFonts w:ascii="Times New Roman" w:eastAsia="Times New Roman" w:hAnsi="Times New Roman" w:cs="Times New Roman"/>
                <w:color w:val="000000"/>
                <w:sz w:val="20"/>
                <w:szCs w:val="20"/>
              </w:rPr>
            </w:pPr>
          </w:p>
        </w:tc>
      </w:tr>
    </w:tbl>
    <w:p w14:paraId="4EC4A63C" w14:textId="77777777" w:rsidR="00E06B67" w:rsidRDefault="00E21F38">
      <w:pPr>
        <w:numPr>
          <w:ilvl w:val="0"/>
          <w:numId w:val="9"/>
        </w:numPr>
        <w:tabs>
          <w:tab w:val="left" w:pos="939"/>
        </w:tabs>
        <w:spacing w:before="262"/>
        <w:ind w:left="939" w:hanging="359"/>
        <w:rPr>
          <w:b/>
          <w:color w:val="000000"/>
        </w:rPr>
      </w:pPr>
      <w:r>
        <w:rPr>
          <w:b/>
          <w:color w:val="000000"/>
        </w:rPr>
        <w:t>Number of Units with beds in each unit :</w:t>
      </w:r>
    </w:p>
    <w:p w14:paraId="423C25D3" w14:textId="77777777" w:rsidR="00E06B67" w:rsidRDefault="00E06B67">
      <w:pPr>
        <w:spacing w:before="114" w:after="1"/>
        <w:rPr>
          <w:b/>
          <w:color w:val="000000"/>
          <w:sz w:val="20"/>
          <w:szCs w:val="20"/>
        </w:rPr>
      </w:pPr>
    </w:p>
    <w:tbl>
      <w:tblPr>
        <w:tblStyle w:val="Style52"/>
        <w:tblW w:w="936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2"/>
        <w:gridCol w:w="5942"/>
      </w:tblGrid>
      <w:tr w:rsidR="00E06B67" w14:paraId="675276F3" w14:textId="77777777">
        <w:trPr>
          <w:trHeight w:val="268"/>
        </w:trPr>
        <w:tc>
          <w:tcPr>
            <w:tcW w:w="3422" w:type="dxa"/>
          </w:tcPr>
          <w:p w14:paraId="6643AC44" w14:textId="77777777" w:rsidR="00E06B67" w:rsidRDefault="00E21F38">
            <w:pPr>
              <w:spacing w:line="248" w:lineRule="auto"/>
              <w:ind w:left="115"/>
              <w:rPr>
                <w:b/>
                <w:color w:val="000000"/>
              </w:rPr>
            </w:pPr>
            <w:r>
              <w:rPr>
                <w:b/>
                <w:color w:val="000000"/>
              </w:rPr>
              <w:t>Unit Number</w:t>
            </w:r>
          </w:p>
        </w:tc>
        <w:tc>
          <w:tcPr>
            <w:tcW w:w="5942" w:type="dxa"/>
          </w:tcPr>
          <w:p w14:paraId="546F7269" w14:textId="77777777" w:rsidR="00E06B67" w:rsidRDefault="00E21F38">
            <w:pPr>
              <w:spacing w:line="248" w:lineRule="auto"/>
              <w:ind w:left="110"/>
              <w:rPr>
                <w:b/>
                <w:color w:val="000000"/>
              </w:rPr>
            </w:pPr>
            <w:r>
              <w:rPr>
                <w:b/>
                <w:color w:val="000000"/>
              </w:rPr>
              <w:t>Beds Available</w:t>
            </w:r>
          </w:p>
        </w:tc>
      </w:tr>
      <w:tr w:rsidR="00E06B67" w14:paraId="6A615BB9" w14:textId="77777777">
        <w:trPr>
          <w:trHeight w:val="268"/>
        </w:trPr>
        <w:tc>
          <w:tcPr>
            <w:tcW w:w="3422" w:type="dxa"/>
          </w:tcPr>
          <w:p w14:paraId="7A664E22" w14:textId="77777777" w:rsidR="00E06B67" w:rsidRDefault="00E21F38">
            <w:pPr>
              <w:spacing w:line="248" w:lineRule="auto"/>
              <w:ind w:left="115"/>
              <w:rPr>
                <w:b/>
                <w:color w:val="000000"/>
              </w:rPr>
            </w:pPr>
            <w:r>
              <w:rPr>
                <w:b/>
                <w:color w:val="000000"/>
              </w:rPr>
              <w:t>I</w:t>
            </w:r>
          </w:p>
        </w:tc>
        <w:tc>
          <w:tcPr>
            <w:tcW w:w="5942" w:type="dxa"/>
          </w:tcPr>
          <w:p w14:paraId="385FBE26" w14:textId="77777777" w:rsidR="00E06B67" w:rsidRDefault="00E06B67">
            <w:pPr>
              <w:rPr>
                <w:rFonts w:ascii="Times New Roman" w:eastAsia="Times New Roman" w:hAnsi="Times New Roman" w:cs="Times New Roman"/>
                <w:color w:val="000000"/>
                <w:sz w:val="18"/>
                <w:szCs w:val="18"/>
              </w:rPr>
            </w:pPr>
          </w:p>
        </w:tc>
      </w:tr>
      <w:tr w:rsidR="00E06B67" w14:paraId="685D8A10" w14:textId="77777777">
        <w:trPr>
          <w:trHeight w:val="268"/>
        </w:trPr>
        <w:tc>
          <w:tcPr>
            <w:tcW w:w="3422" w:type="dxa"/>
          </w:tcPr>
          <w:p w14:paraId="7FBBFA21" w14:textId="77777777" w:rsidR="00E06B67" w:rsidRDefault="00E21F38">
            <w:pPr>
              <w:spacing w:line="248" w:lineRule="auto"/>
              <w:ind w:left="115"/>
              <w:rPr>
                <w:b/>
                <w:color w:val="000000"/>
              </w:rPr>
            </w:pPr>
            <w:r>
              <w:rPr>
                <w:b/>
                <w:color w:val="000000"/>
              </w:rPr>
              <w:t>II</w:t>
            </w:r>
          </w:p>
        </w:tc>
        <w:tc>
          <w:tcPr>
            <w:tcW w:w="5942" w:type="dxa"/>
          </w:tcPr>
          <w:p w14:paraId="22825180" w14:textId="77777777" w:rsidR="00E06B67" w:rsidRDefault="00E06B67">
            <w:pPr>
              <w:rPr>
                <w:rFonts w:ascii="Times New Roman" w:eastAsia="Times New Roman" w:hAnsi="Times New Roman" w:cs="Times New Roman"/>
                <w:color w:val="000000"/>
                <w:sz w:val="18"/>
                <w:szCs w:val="18"/>
              </w:rPr>
            </w:pPr>
          </w:p>
        </w:tc>
      </w:tr>
      <w:tr w:rsidR="00E06B67" w14:paraId="4997FEE7" w14:textId="77777777">
        <w:trPr>
          <w:trHeight w:val="268"/>
        </w:trPr>
        <w:tc>
          <w:tcPr>
            <w:tcW w:w="3422" w:type="dxa"/>
          </w:tcPr>
          <w:p w14:paraId="40453B6A" w14:textId="77777777" w:rsidR="00E06B67" w:rsidRDefault="00E21F38">
            <w:pPr>
              <w:spacing w:line="248" w:lineRule="auto"/>
              <w:ind w:left="115"/>
              <w:rPr>
                <w:b/>
                <w:color w:val="000000"/>
              </w:rPr>
            </w:pPr>
            <w:r>
              <w:rPr>
                <w:b/>
                <w:color w:val="000000"/>
              </w:rPr>
              <w:t>III</w:t>
            </w:r>
          </w:p>
        </w:tc>
        <w:tc>
          <w:tcPr>
            <w:tcW w:w="5942" w:type="dxa"/>
          </w:tcPr>
          <w:p w14:paraId="1C1A77AB" w14:textId="77777777" w:rsidR="00E06B67" w:rsidRDefault="00E06B67">
            <w:pPr>
              <w:rPr>
                <w:rFonts w:ascii="Times New Roman" w:eastAsia="Times New Roman" w:hAnsi="Times New Roman" w:cs="Times New Roman"/>
                <w:color w:val="000000"/>
                <w:sz w:val="18"/>
                <w:szCs w:val="18"/>
              </w:rPr>
            </w:pPr>
          </w:p>
        </w:tc>
      </w:tr>
      <w:tr w:rsidR="00E06B67" w14:paraId="099F791B" w14:textId="77777777">
        <w:trPr>
          <w:trHeight w:val="268"/>
        </w:trPr>
        <w:tc>
          <w:tcPr>
            <w:tcW w:w="3422" w:type="dxa"/>
          </w:tcPr>
          <w:p w14:paraId="6362445E" w14:textId="77777777" w:rsidR="00E06B67" w:rsidRDefault="00E21F38">
            <w:pPr>
              <w:spacing w:line="248" w:lineRule="auto"/>
              <w:ind w:left="115"/>
              <w:rPr>
                <w:b/>
                <w:color w:val="000000"/>
              </w:rPr>
            </w:pPr>
            <w:r>
              <w:rPr>
                <w:b/>
                <w:color w:val="000000"/>
              </w:rPr>
              <w:t>IV</w:t>
            </w:r>
          </w:p>
        </w:tc>
        <w:tc>
          <w:tcPr>
            <w:tcW w:w="5942" w:type="dxa"/>
          </w:tcPr>
          <w:p w14:paraId="041A2817" w14:textId="77777777" w:rsidR="00E06B67" w:rsidRDefault="00E06B67">
            <w:pPr>
              <w:rPr>
                <w:rFonts w:ascii="Times New Roman" w:eastAsia="Times New Roman" w:hAnsi="Times New Roman" w:cs="Times New Roman"/>
                <w:color w:val="000000"/>
                <w:sz w:val="18"/>
                <w:szCs w:val="18"/>
              </w:rPr>
            </w:pPr>
          </w:p>
        </w:tc>
      </w:tr>
      <w:tr w:rsidR="00E06B67" w14:paraId="5EFEE94F" w14:textId="77777777">
        <w:trPr>
          <w:trHeight w:val="268"/>
        </w:trPr>
        <w:tc>
          <w:tcPr>
            <w:tcW w:w="3422" w:type="dxa"/>
          </w:tcPr>
          <w:p w14:paraId="31F2E1DB" w14:textId="77777777" w:rsidR="00E06B67" w:rsidRDefault="00E21F38">
            <w:pPr>
              <w:spacing w:line="248" w:lineRule="auto"/>
              <w:ind w:left="115"/>
              <w:rPr>
                <w:b/>
                <w:color w:val="000000"/>
              </w:rPr>
            </w:pPr>
            <w:r>
              <w:rPr>
                <w:b/>
                <w:color w:val="000000"/>
              </w:rPr>
              <w:t>Total</w:t>
            </w:r>
          </w:p>
        </w:tc>
        <w:tc>
          <w:tcPr>
            <w:tcW w:w="5942" w:type="dxa"/>
          </w:tcPr>
          <w:p w14:paraId="0A3A1E74" w14:textId="77777777" w:rsidR="00E06B67" w:rsidRDefault="00E06B67">
            <w:pPr>
              <w:rPr>
                <w:rFonts w:ascii="Times New Roman" w:eastAsia="Times New Roman" w:hAnsi="Times New Roman" w:cs="Times New Roman"/>
                <w:color w:val="000000"/>
                <w:sz w:val="18"/>
                <w:szCs w:val="18"/>
              </w:rPr>
            </w:pPr>
          </w:p>
        </w:tc>
      </w:tr>
    </w:tbl>
    <w:p w14:paraId="52F1348D" w14:textId="77777777" w:rsidR="00E06B67" w:rsidRDefault="00E06B67">
      <w:pPr>
        <w:rPr>
          <w:rFonts w:ascii="Times New Roman" w:eastAsia="Times New Roman" w:hAnsi="Times New Roman" w:cs="Times New Roman"/>
          <w:sz w:val="18"/>
          <w:szCs w:val="18"/>
        </w:rPr>
        <w:sectPr w:rsidR="00E06B67">
          <w:pgSz w:w="12240" w:h="15840"/>
          <w:pgMar w:top="360" w:right="380" w:bottom="1380" w:left="1220" w:header="0" w:footer="1126" w:gutter="0"/>
          <w:cols w:space="720"/>
        </w:sectPr>
      </w:pPr>
    </w:p>
    <w:p w14:paraId="27E372B6" w14:textId="77777777" w:rsidR="00E06B67" w:rsidRDefault="00E21F38">
      <w:pPr>
        <w:numPr>
          <w:ilvl w:val="0"/>
          <w:numId w:val="9"/>
        </w:numPr>
        <w:tabs>
          <w:tab w:val="left" w:pos="939"/>
        </w:tabs>
        <w:spacing w:before="88"/>
        <w:ind w:left="939" w:hanging="359"/>
        <w:rPr>
          <w:b/>
          <w:color w:val="000000"/>
        </w:rPr>
      </w:pPr>
      <w:r>
        <w:rPr>
          <w:b/>
          <w:color w:val="000000"/>
        </w:rPr>
        <w:lastRenderedPageBreak/>
        <w:t>Clinical workload of the Department:</w:t>
      </w:r>
    </w:p>
    <w:p w14:paraId="44643086" w14:textId="77777777" w:rsidR="00E06B67" w:rsidRDefault="00E06B67">
      <w:pPr>
        <w:spacing w:before="9"/>
        <w:rPr>
          <w:b/>
          <w:color w:val="000000"/>
          <w:sz w:val="18"/>
          <w:szCs w:val="18"/>
        </w:rPr>
      </w:pPr>
    </w:p>
    <w:tbl>
      <w:tblPr>
        <w:tblStyle w:val="Style53"/>
        <w:tblW w:w="936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2"/>
        <w:gridCol w:w="5222"/>
      </w:tblGrid>
      <w:tr w:rsidR="00E06B67" w14:paraId="72AD310F" w14:textId="77777777">
        <w:trPr>
          <w:trHeight w:val="268"/>
        </w:trPr>
        <w:tc>
          <w:tcPr>
            <w:tcW w:w="4142" w:type="dxa"/>
          </w:tcPr>
          <w:p w14:paraId="51B3A497" w14:textId="77777777" w:rsidR="00E06B67" w:rsidRDefault="00E21F38">
            <w:pPr>
              <w:spacing w:line="248" w:lineRule="auto"/>
              <w:ind w:left="17" w:right="1"/>
              <w:jc w:val="center"/>
              <w:rPr>
                <w:b/>
                <w:color w:val="000000"/>
              </w:rPr>
            </w:pPr>
            <w:r>
              <w:rPr>
                <w:b/>
                <w:color w:val="000000"/>
              </w:rPr>
              <w:t>Particulars</w:t>
            </w:r>
          </w:p>
        </w:tc>
        <w:tc>
          <w:tcPr>
            <w:tcW w:w="5222" w:type="dxa"/>
          </w:tcPr>
          <w:p w14:paraId="48F46A44" w14:textId="77777777" w:rsidR="00E06B67" w:rsidRDefault="00E21F38">
            <w:pPr>
              <w:spacing w:line="248" w:lineRule="auto"/>
              <w:ind w:left="1267"/>
              <w:rPr>
                <w:b/>
                <w:color w:val="000000"/>
              </w:rPr>
            </w:pPr>
            <w:r>
              <w:rPr>
                <w:b/>
                <w:color w:val="000000"/>
              </w:rPr>
              <w:t>Average Daily for last month</w:t>
            </w:r>
          </w:p>
        </w:tc>
      </w:tr>
      <w:tr w:rsidR="00E06B67" w14:paraId="1D004EE0" w14:textId="77777777">
        <w:trPr>
          <w:trHeight w:val="268"/>
        </w:trPr>
        <w:tc>
          <w:tcPr>
            <w:tcW w:w="4142" w:type="dxa"/>
          </w:tcPr>
          <w:p w14:paraId="4C6FE5C9" w14:textId="77777777" w:rsidR="00E06B67" w:rsidRDefault="00E21F38">
            <w:pPr>
              <w:spacing w:line="248" w:lineRule="auto"/>
              <w:ind w:left="115"/>
              <w:rPr>
                <w:color w:val="000000"/>
              </w:rPr>
            </w:pPr>
            <w:r>
              <w:rPr>
                <w:color w:val="000000"/>
              </w:rPr>
              <w:t>OPD attendance</w:t>
            </w:r>
          </w:p>
        </w:tc>
        <w:tc>
          <w:tcPr>
            <w:tcW w:w="5222" w:type="dxa"/>
          </w:tcPr>
          <w:p w14:paraId="1392A5A3" w14:textId="77777777" w:rsidR="00E06B67" w:rsidRDefault="00E06B67">
            <w:pPr>
              <w:rPr>
                <w:rFonts w:ascii="Times New Roman" w:eastAsia="Times New Roman" w:hAnsi="Times New Roman" w:cs="Times New Roman"/>
                <w:color w:val="000000"/>
                <w:sz w:val="18"/>
                <w:szCs w:val="18"/>
              </w:rPr>
            </w:pPr>
          </w:p>
        </w:tc>
      </w:tr>
      <w:tr w:rsidR="00E06B67" w14:paraId="07DEBFEB" w14:textId="77777777">
        <w:trPr>
          <w:trHeight w:val="268"/>
        </w:trPr>
        <w:tc>
          <w:tcPr>
            <w:tcW w:w="4142" w:type="dxa"/>
          </w:tcPr>
          <w:p w14:paraId="60C756B3" w14:textId="77777777" w:rsidR="00E06B67" w:rsidRDefault="00E21F38">
            <w:pPr>
              <w:spacing w:line="248" w:lineRule="auto"/>
              <w:ind w:left="115"/>
              <w:rPr>
                <w:color w:val="000000"/>
              </w:rPr>
            </w:pPr>
            <w:r>
              <w:rPr>
                <w:color w:val="000000"/>
              </w:rPr>
              <w:t>Total number of new admissions</w:t>
            </w:r>
          </w:p>
        </w:tc>
        <w:tc>
          <w:tcPr>
            <w:tcW w:w="5222" w:type="dxa"/>
          </w:tcPr>
          <w:p w14:paraId="3D5DC852" w14:textId="77777777" w:rsidR="00E06B67" w:rsidRDefault="00E06B67">
            <w:pPr>
              <w:rPr>
                <w:rFonts w:ascii="Times New Roman" w:eastAsia="Times New Roman" w:hAnsi="Times New Roman" w:cs="Times New Roman"/>
                <w:color w:val="000000"/>
                <w:sz w:val="18"/>
                <w:szCs w:val="18"/>
              </w:rPr>
            </w:pPr>
          </w:p>
        </w:tc>
      </w:tr>
      <w:tr w:rsidR="00E06B67" w14:paraId="0CAA84B2" w14:textId="77777777">
        <w:trPr>
          <w:trHeight w:val="268"/>
        </w:trPr>
        <w:tc>
          <w:tcPr>
            <w:tcW w:w="4142" w:type="dxa"/>
          </w:tcPr>
          <w:p w14:paraId="5A4B8167" w14:textId="77777777" w:rsidR="00E06B67" w:rsidRDefault="00E21F38">
            <w:pPr>
              <w:spacing w:line="248" w:lineRule="auto"/>
              <w:ind w:left="115"/>
              <w:rPr>
                <w:color w:val="000000"/>
              </w:rPr>
            </w:pPr>
            <w:r>
              <w:rPr>
                <w:color w:val="000000"/>
              </w:rPr>
              <w:t>Bed Occupancy</w:t>
            </w:r>
          </w:p>
        </w:tc>
        <w:tc>
          <w:tcPr>
            <w:tcW w:w="5222" w:type="dxa"/>
          </w:tcPr>
          <w:p w14:paraId="350CCE8C" w14:textId="77777777" w:rsidR="00E06B67" w:rsidRDefault="00E06B67">
            <w:pPr>
              <w:rPr>
                <w:rFonts w:ascii="Times New Roman" w:eastAsia="Times New Roman" w:hAnsi="Times New Roman" w:cs="Times New Roman"/>
                <w:color w:val="000000"/>
                <w:sz w:val="18"/>
                <w:szCs w:val="18"/>
              </w:rPr>
            </w:pPr>
          </w:p>
        </w:tc>
      </w:tr>
    </w:tbl>
    <w:p w14:paraId="67AC678D" w14:textId="77777777" w:rsidR="00E06B67" w:rsidRDefault="00E06B67">
      <w:pPr>
        <w:spacing w:before="75"/>
        <w:rPr>
          <w:b/>
          <w:color w:val="000000"/>
        </w:rPr>
      </w:pPr>
    </w:p>
    <w:p w14:paraId="1E04111D" w14:textId="77777777" w:rsidR="00E06B67" w:rsidRDefault="00E21F38">
      <w:pPr>
        <w:numPr>
          <w:ilvl w:val="0"/>
          <w:numId w:val="9"/>
        </w:numPr>
        <w:tabs>
          <w:tab w:val="left" w:pos="939"/>
        </w:tabs>
        <w:ind w:left="939" w:hanging="359"/>
        <w:rPr>
          <w:b/>
          <w:color w:val="000000"/>
        </w:rPr>
      </w:pPr>
      <w:r>
        <w:rPr>
          <w:b/>
          <w:color w:val="000000"/>
        </w:rPr>
        <w:t>Publications in Index Journals in last year</w:t>
      </w:r>
      <w:r>
        <w:rPr>
          <w:color w:val="000000"/>
        </w:rPr>
        <w:t>:</w:t>
      </w:r>
    </w:p>
    <w:p w14:paraId="0D670A67" w14:textId="77777777" w:rsidR="00E06B67" w:rsidRDefault="00E21F38">
      <w:pPr>
        <w:ind w:left="940" w:right="438"/>
      </w:pPr>
      <w:r>
        <w:t>(Please do not repeat publication details for same publication with multiple authors from same institute)</w:t>
      </w:r>
    </w:p>
    <w:p w14:paraId="094B4D6F" w14:textId="77777777" w:rsidR="00E06B67" w:rsidRDefault="00E06B67">
      <w:pPr>
        <w:spacing w:before="7"/>
        <w:rPr>
          <w:color w:val="000000"/>
          <w:sz w:val="8"/>
          <w:szCs w:val="8"/>
        </w:rPr>
      </w:pPr>
    </w:p>
    <w:tbl>
      <w:tblPr>
        <w:tblStyle w:val="Style54"/>
        <w:tblW w:w="9217"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1531"/>
        <w:gridCol w:w="1982"/>
        <w:gridCol w:w="1617"/>
        <w:gridCol w:w="1439"/>
        <w:gridCol w:w="1818"/>
      </w:tblGrid>
      <w:tr w:rsidR="00E06B67" w14:paraId="6212D68F" w14:textId="77777777">
        <w:trPr>
          <w:trHeight w:val="734"/>
        </w:trPr>
        <w:tc>
          <w:tcPr>
            <w:tcW w:w="830" w:type="dxa"/>
          </w:tcPr>
          <w:p w14:paraId="03BFDE70" w14:textId="77777777" w:rsidR="00E06B67" w:rsidRDefault="00E21F38">
            <w:pPr>
              <w:spacing w:before="78"/>
              <w:ind w:left="177"/>
              <w:rPr>
                <w:b/>
                <w:color w:val="000000"/>
                <w:sz w:val="20"/>
                <w:szCs w:val="20"/>
              </w:rPr>
            </w:pPr>
            <w:r>
              <w:rPr>
                <w:b/>
                <w:color w:val="000000"/>
                <w:sz w:val="20"/>
                <w:szCs w:val="20"/>
              </w:rPr>
              <w:t>Sr. No.</w:t>
            </w:r>
          </w:p>
        </w:tc>
        <w:tc>
          <w:tcPr>
            <w:tcW w:w="1531" w:type="dxa"/>
          </w:tcPr>
          <w:p w14:paraId="51190D91" w14:textId="77777777" w:rsidR="00E06B67" w:rsidRDefault="00E21F38">
            <w:pPr>
              <w:spacing w:before="1"/>
              <w:ind w:left="691"/>
              <w:rPr>
                <w:b/>
                <w:color w:val="000000"/>
                <w:sz w:val="20"/>
                <w:szCs w:val="20"/>
              </w:rPr>
            </w:pPr>
            <w:r>
              <w:rPr>
                <w:b/>
                <w:color w:val="000000"/>
                <w:sz w:val="20"/>
                <w:szCs w:val="20"/>
              </w:rPr>
              <w:t>Title</w:t>
            </w:r>
          </w:p>
        </w:tc>
        <w:tc>
          <w:tcPr>
            <w:tcW w:w="1982" w:type="dxa"/>
          </w:tcPr>
          <w:p w14:paraId="4CBCC1FD" w14:textId="77777777" w:rsidR="00E06B67" w:rsidRDefault="00E21F38">
            <w:pPr>
              <w:ind w:left="672" w:hanging="380"/>
              <w:rPr>
                <w:b/>
                <w:color w:val="000000"/>
                <w:sz w:val="20"/>
                <w:szCs w:val="20"/>
              </w:rPr>
            </w:pPr>
            <w:r>
              <w:rPr>
                <w:b/>
                <w:color w:val="000000"/>
                <w:sz w:val="20"/>
                <w:szCs w:val="20"/>
              </w:rPr>
              <w:t>Authors from the institute</w:t>
            </w:r>
          </w:p>
        </w:tc>
        <w:tc>
          <w:tcPr>
            <w:tcW w:w="1617" w:type="dxa"/>
          </w:tcPr>
          <w:p w14:paraId="4C5568EC" w14:textId="77777777" w:rsidR="00E06B67" w:rsidRDefault="00E21F38">
            <w:pPr>
              <w:ind w:left="523" w:hanging="346"/>
              <w:rPr>
                <w:b/>
                <w:color w:val="000000"/>
                <w:sz w:val="20"/>
                <w:szCs w:val="20"/>
              </w:rPr>
            </w:pPr>
            <w:r>
              <w:rPr>
                <w:b/>
                <w:color w:val="000000"/>
                <w:sz w:val="20"/>
                <w:szCs w:val="20"/>
              </w:rPr>
              <w:t>Departments of authors</w:t>
            </w:r>
          </w:p>
        </w:tc>
        <w:tc>
          <w:tcPr>
            <w:tcW w:w="1439" w:type="dxa"/>
          </w:tcPr>
          <w:p w14:paraId="78A057E8" w14:textId="77777777" w:rsidR="00E06B67" w:rsidRDefault="00E21F38">
            <w:pPr>
              <w:spacing w:before="1"/>
              <w:ind w:left="140"/>
              <w:rPr>
                <w:b/>
                <w:color w:val="000000"/>
                <w:sz w:val="20"/>
                <w:szCs w:val="20"/>
              </w:rPr>
            </w:pPr>
            <w:r>
              <w:rPr>
                <w:b/>
                <w:color w:val="000000"/>
                <w:sz w:val="20"/>
                <w:szCs w:val="20"/>
              </w:rPr>
              <w:t>Journal details</w:t>
            </w:r>
          </w:p>
        </w:tc>
        <w:tc>
          <w:tcPr>
            <w:tcW w:w="1818" w:type="dxa"/>
          </w:tcPr>
          <w:p w14:paraId="47E8EA48" w14:textId="77777777" w:rsidR="00E06B67" w:rsidRDefault="00E21F38">
            <w:pPr>
              <w:spacing w:line="241" w:lineRule="auto"/>
              <w:ind w:left="85"/>
              <w:jc w:val="center"/>
              <w:rPr>
                <w:b/>
                <w:color w:val="000000"/>
                <w:sz w:val="20"/>
                <w:szCs w:val="20"/>
              </w:rPr>
            </w:pPr>
            <w:r>
              <w:rPr>
                <w:b/>
                <w:color w:val="000000"/>
                <w:sz w:val="20"/>
                <w:szCs w:val="20"/>
              </w:rPr>
              <w:t>Journal indexed</w:t>
            </w:r>
          </w:p>
          <w:p w14:paraId="39350377" w14:textId="77777777" w:rsidR="00E06B67" w:rsidRDefault="00E21F38">
            <w:pPr>
              <w:spacing w:before="1" w:line="236" w:lineRule="auto"/>
              <w:ind w:left="271" w:right="186" w:firstLine="6"/>
              <w:jc w:val="center"/>
              <w:rPr>
                <w:b/>
                <w:color w:val="000000"/>
                <w:sz w:val="20"/>
                <w:szCs w:val="20"/>
              </w:rPr>
            </w:pPr>
            <w:r>
              <w:rPr>
                <w:b/>
                <w:color w:val="000000"/>
                <w:sz w:val="20"/>
                <w:szCs w:val="20"/>
              </w:rPr>
              <w:t>with which indexing agency</w:t>
            </w:r>
          </w:p>
        </w:tc>
      </w:tr>
      <w:tr w:rsidR="00E06B67" w14:paraId="47F5B5CD" w14:textId="77777777">
        <w:trPr>
          <w:trHeight w:val="268"/>
        </w:trPr>
        <w:tc>
          <w:tcPr>
            <w:tcW w:w="830" w:type="dxa"/>
          </w:tcPr>
          <w:p w14:paraId="35311BEB" w14:textId="77777777" w:rsidR="00E06B67" w:rsidRDefault="00E21F38">
            <w:pPr>
              <w:spacing w:line="248" w:lineRule="auto"/>
              <w:ind w:left="259"/>
              <w:rPr>
                <w:color w:val="000000"/>
              </w:rPr>
            </w:pPr>
            <w:r>
              <w:rPr>
                <w:color w:val="000000"/>
              </w:rPr>
              <w:t>1</w:t>
            </w:r>
          </w:p>
        </w:tc>
        <w:tc>
          <w:tcPr>
            <w:tcW w:w="1531" w:type="dxa"/>
          </w:tcPr>
          <w:p w14:paraId="0731E1DB" w14:textId="77777777" w:rsidR="00E06B67" w:rsidRDefault="00E06B67">
            <w:pPr>
              <w:rPr>
                <w:rFonts w:ascii="Times New Roman" w:eastAsia="Times New Roman" w:hAnsi="Times New Roman" w:cs="Times New Roman"/>
                <w:color w:val="000000"/>
                <w:sz w:val="18"/>
                <w:szCs w:val="18"/>
              </w:rPr>
            </w:pPr>
          </w:p>
        </w:tc>
        <w:tc>
          <w:tcPr>
            <w:tcW w:w="1982" w:type="dxa"/>
          </w:tcPr>
          <w:p w14:paraId="139BD124" w14:textId="77777777" w:rsidR="00E06B67" w:rsidRDefault="00E06B67">
            <w:pPr>
              <w:rPr>
                <w:rFonts w:ascii="Times New Roman" w:eastAsia="Times New Roman" w:hAnsi="Times New Roman" w:cs="Times New Roman"/>
                <w:color w:val="000000"/>
                <w:sz w:val="18"/>
                <w:szCs w:val="18"/>
              </w:rPr>
            </w:pPr>
          </w:p>
        </w:tc>
        <w:tc>
          <w:tcPr>
            <w:tcW w:w="1617" w:type="dxa"/>
          </w:tcPr>
          <w:p w14:paraId="64FD730F" w14:textId="77777777" w:rsidR="00E06B67" w:rsidRDefault="00E06B67">
            <w:pPr>
              <w:rPr>
                <w:rFonts w:ascii="Times New Roman" w:eastAsia="Times New Roman" w:hAnsi="Times New Roman" w:cs="Times New Roman"/>
                <w:color w:val="000000"/>
                <w:sz w:val="18"/>
                <w:szCs w:val="18"/>
              </w:rPr>
            </w:pPr>
          </w:p>
        </w:tc>
        <w:tc>
          <w:tcPr>
            <w:tcW w:w="1439" w:type="dxa"/>
          </w:tcPr>
          <w:p w14:paraId="17FF0FBD" w14:textId="77777777" w:rsidR="00E06B67" w:rsidRDefault="00E06B67">
            <w:pPr>
              <w:rPr>
                <w:rFonts w:ascii="Times New Roman" w:eastAsia="Times New Roman" w:hAnsi="Times New Roman" w:cs="Times New Roman"/>
                <w:color w:val="000000"/>
                <w:sz w:val="18"/>
                <w:szCs w:val="18"/>
              </w:rPr>
            </w:pPr>
          </w:p>
        </w:tc>
        <w:tc>
          <w:tcPr>
            <w:tcW w:w="1818" w:type="dxa"/>
          </w:tcPr>
          <w:p w14:paraId="306A63DA" w14:textId="77777777" w:rsidR="00E06B67" w:rsidRDefault="00E06B67">
            <w:pPr>
              <w:rPr>
                <w:rFonts w:ascii="Times New Roman" w:eastAsia="Times New Roman" w:hAnsi="Times New Roman" w:cs="Times New Roman"/>
                <w:color w:val="000000"/>
                <w:sz w:val="18"/>
                <w:szCs w:val="18"/>
              </w:rPr>
            </w:pPr>
          </w:p>
        </w:tc>
      </w:tr>
      <w:tr w:rsidR="00E06B67" w14:paraId="4B68C505" w14:textId="77777777">
        <w:trPr>
          <w:trHeight w:val="268"/>
        </w:trPr>
        <w:tc>
          <w:tcPr>
            <w:tcW w:w="830" w:type="dxa"/>
          </w:tcPr>
          <w:p w14:paraId="5F127A83" w14:textId="77777777" w:rsidR="00E06B67" w:rsidRDefault="00E21F38">
            <w:pPr>
              <w:spacing w:line="248" w:lineRule="auto"/>
              <w:ind w:left="259"/>
              <w:rPr>
                <w:color w:val="000000"/>
              </w:rPr>
            </w:pPr>
            <w:r>
              <w:rPr>
                <w:color w:val="000000"/>
              </w:rPr>
              <w:t>2</w:t>
            </w:r>
          </w:p>
        </w:tc>
        <w:tc>
          <w:tcPr>
            <w:tcW w:w="1531" w:type="dxa"/>
          </w:tcPr>
          <w:p w14:paraId="7D869359" w14:textId="77777777" w:rsidR="00E06B67" w:rsidRDefault="00E06B67">
            <w:pPr>
              <w:rPr>
                <w:rFonts w:ascii="Times New Roman" w:eastAsia="Times New Roman" w:hAnsi="Times New Roman" w:cs="Times New Roman"/>
                <w:color w:val="000000"/>
                <w:sz w:val="18"/>
                <w:szCs w:val="18"/>
              </w:rPr>
            </w:pPr>
          </w:p>
        </w:tc>
        <w:tc>
          <w:tcPr>
            <w:tcW w:w="1982" w:type="dxa"/>
          </w:tcPr>
          <w:p w14:paraId="1BB3D1DC" w14:textId="77777777" w:rsidR="00E06B67" w:rsidRDefault="00E06B67">
            <w:pPr>
              <w:rPr>
                <w:rFonts w:ascii="Times New Roman" w:eastAsia="Times New Roman" w:hAnsi="Times New Roman" w:cs="Times New Roman"/>
                <w:color w:val="000000"/>
                <w:sz w:val="18"/>
                <w:szCs w:val="18"/>
              </w:rPr>
            </w:pPr>
          </w:p>
        </w:tc>
        <w:tc>
          <w:tcPr>
            <w:tcW w:w="1617" w:type="dxa"/>
          </w:tcPr>
          <w:p w14:paraId="1672DFB2" w14:textId="77777777" w:rsidR="00E06B67" w:rsidRDefault="00E06B67">
            <w:pPr>
              <w:rPr>
                <w:rFonts w:ascii="Times New Roman" w:eastAsia="Times New Roman" w:hAnsi="Times New Roman" w:cs="Times New Roman"/>
                <w:color w:val="000000"/>
                <w:sz w:val="18"/>
                <w:szCs w:val="18"/>
              </w:rPr>
            </w:pPr>
          </w:p>
        </w:tc>
        <w:tc>
          <w:tcPr>
            <w:tcW w:w="1439" w:type="dxa"/>
          </w:tcPr>
          <w:p w14:paraId="798C980F" w14:textId="77777777" w:rsidR="00E06B67" w:rsidRDefault="00E06B67">
            <w:pPr>
              <w:rPr>
                <w:rFonts w:ascii="Times New Roman" w:eastAsia="Times New Roman" w:hAnsi="Times New Roman" w:cs="Times New Roman"/>
                <w:color w:val="000000"/>
                <w:sz w:val="18"/>
                <w:szCs w:val="18"/>
              </w:rPr>
            </w:pPr>
          </w:p>
        </w:tc>
        <w:tc>
          <w:tcPr>
            <w:tcW w:w="1818" w:type="dxa"/>
          </w:tcPr>
          <w:p w14:paraId="2AD918E9" w14:textId="77777777" w:rsidR="00E06B67" w:rsidRDefault="00E06B67">
            <w:pPr>
              <w:rPr>
                <w:rFonts w:ascii="Times New Roman" w:eastAsia="Times New Roman" w:hAnsi="Times New Roman" w:cs="Times New Roman"/>
                <w:color w:val="000000"/>
                <w:sz w:val="18"/>
                <w:szCs w:val="18"/>
              </w:rPr>
            </w:pPr>
          </w:p>
        </w:tc>
      </w:tr>
      <w:tr w:rsidR="00E06B67" w14:paraId="50538F4D" w14:textId="77777777">
        <w:trPr>
          <w:trHeight w:val="268"/>
        </w:trPr>
        <w:tc>
          <w:tcPr>
            <w:tcW w:w="830" w:type="dxa"/>
          </w:tcPr>
          <w:p w14:paraId="2860AC62" w14:textId="77777777" w:rsidR="00E06B67" w:rsidRDefault="00E21F38">
            <w:pPr>
              <w:spacing w:line="248" w:lineRule="auto"/>
              <w:ind w:left="259"/>
              <w:rPr>
                <w:color w:val="000000"/>
              </w:rPr>
            </w:pPr>
            <w:r>
              <w:rPr>
                <w:color w:val="000000"/>
              </w:rPr>
              <w:t>3</w:t>
            </w:r>
          </w:p>
        </w:tc>
        <w:tc>
          <w:tcPr>
            <w:tcW w:w="1531" w:type="dxa"/>
          </w:tcPr>
          <w:p w14:paraId="21FF7942" w14:textId="77777777" w:rsidR="00E06B67" w:rsidRDefault="00E06B67">
            <w:pPr>
              <w:rPr>
                <w:rFonts w:ascii="Times New Roman" w:eastAsia="Times New Roman" w:hAnsi="Times New Roman" w:cs="Times New Roman"/>
                <w:color w:val="000000"/>
                <w:sz w:val="18"/>
                <w:szCs w:val="18"/>
              </w:rPr>
            </w:pPr>
          </w:p>
        </w:tc>
        <w:tc>
          <w:tcPr>
            <w:tcW w:w="1982" w:type="dxa"/>
          </w:tcPr>
          <w:p w14:paraId="793725CF" w14:textId="77777777" w:rsidR="00E06B67" w:rsidRDefault="00E06B67">
            <w:pPr>
              <w:rPr>
                <w:rFonts w:ascii="Times New Roman" w:eastAsia="Times New Roman" w:hAnsi="Times New Roman" w:cs="Times New Roman"/>
                <w:color w:val="000000"/>
                <w:sz w:val="18"/>
                <w:szCs w:val="18"/>
              </w:rPr>
            </w:pPr>
          </w:p>
        </w:tc>
        <w:tc>
          <w:tcPr>
            <w:tcW w:w="1617" w:type="dxa"/>
          </w:tcPr>
          <w:p w14:paraId="4D52CDE3" w14:textId="77777777" w:rsidR="00E06B67" w:rsidRDefault="00E06B67">
            <w:pPr>
              <w:rPr>
                <w:rFonts w:ascii="Times New Roman" w:eastAsia="Times New Roman" w:hAnsi="Times New Roman" w:cs="Times New Roman"/>
                <w:color w:val="000000"/>
                <w:sz w:val="18"/>
                <w:szCs w:val="18"/>
              </w:rPr>
            </w:pPr>
          </w:p>
        </w:tc>
        <w:tc>
          <w:tcPr>
            <w:tcW w:w="1439" w:type="dxa"/>
          </w:tcPr>
          <w:p w14:paraId="0BBE868A" w14:textId="77777777" w:rsidR="00E06B67" w:rsidRDefault="00E06B67">
            <w:pPr>
              <w:rPr>
                <w:rFonts w:ascii="Times New Roman" w:eastAsia="Times New Roman" w:hAnsi="Times New Roman" w:cs="Times New Roman"/>
                <w:color w:val="000000"/>
                <w:sz w:val="18"/>
                <w:szCs w:val="18"/>
              </w:rPr>
            </w:pPr>
          </w:p>
        </w:tc>
        <w:tc>
          <w:tcPr>
            <w:tcW w:w="1818" w:type="dxa"/>
          </w:tcPr>
          <w:p w14:paraId="6FF7DB98" w14:textId="77777777" w:rsidR="00E06B67" w:rsidRDefault="00E06B67">
            <w:pPr>
              <w:rPr>
                <w:rFonts w:ascii="Times New Roman" w:eastAsia="Times New Roman" w:hAnsi="Times New Roman" w:cs="Times New Roman"/>
                <w:color w:val="000000"/>
                <w:sz w:val="18"/>
                <w:szCs w:val="18"/>
              </w:rPr>
            </w:pPr>
          </w:p>
        </w:tc>
      </w:tr>
    </w:tbl>
    <w:p w14:paraId="06BCC4A7" w14:textId="77777777" w:rsidR="00E06B67" w:rsidRDefault="00E06B67">
      <w:pPr>
        <w:spacing w:before="36"/>
        <w:rPr>
          <w:color w:val="000000"/>
        </w:rPr>
      </w:pPr>
    </w:p>
    <w:p w14:paraId="072217D2" w14:textId="77777777" w:rsidR="00E06B67" w:rsidRDefault="00E21F38">
      <w:pPr>
        <w:numPr>
          <w:ilvl w:val="0"/>
          <w:numId w:val="9"/>
        </w:numPr>
        <w:tabs>
          <w:tab w:val="left" w:pos="939"/>
        </w:tabs>
        <w:ind w:left="939" w:hanging="359"/>
        <w:rPr>
          <w:b/>
          <w:color w:val="000000"/>
        </w:rPr>
      </w:pPr>
      <w:r>
        <w:rPr>
          <w:b/>
          <w:color w:val="000000"/>
        </w:rPr>
        <w:t>Academic activities (outcome based):</w:t>
      </w:r>
    </w:p>
    <w:p w14:paraId="22B88240" w14:textId="77777777" w:rsidR="00E06B67" w:rsidRDefault="00E06B67">
      <w:pPr>
        <w:spacing w:before="85" w:after="1"/>
        <w:rPr>
          <w:b/>
          <w:color w:val="000000"/>
          <w:sz w:val="20"/>
          <w:szCs w:val="20"/>
        </w:rPr>
      </w:pPr>
    </w:p>
    <w:tbl>
      <w:tblPr>
        <w:tblStyle w:val="Style55"/>
        <w:tblW w:w="9201"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98"/>
        <w:gridCol w:w="3192"/>
      </w:tblGrid>
      <w:tr w:rsidR="00E06B67" w14:paraId="3319EF6E" w14:textId="77777777">
        <w:trPr>
          <w:trHeight w:val="282"/>
        </w:trPr>
        <w:tc>
          <w:tcPr>
            <w:tcW w:w="811" w:type="dxa"/>
          </w:tcPr>
          <w:p w14:paraId="4B0300F7" w14:textId="77777777" w:rsidR="00E06B67" w:rsidRDefault="00E21F38">
            <w:pPr>
              <w:spacing w:before="1"/>
              <w:ind w:left="15"/>
              <w:jc w:val="center"/>
              <w:rPr>
                <w:b/>
                <w:color w:val="000000"/>
                <w:sz w:val="20"/>
                <w:szCs w:val="20"/>
              </w:rPr>
            </w:pPr>
            <w:r>
              <w:rPr>
                <w:b/>
                <w:color w:val="000000"/>
                <w:sz w:val="20"/>
                <w:szCs w:val="20"/>
              </w:rPr>
              <w:t>Sr. No.</w:t>
            </w:r>
          </w:p>
        </w:tc>
        <w:tc>
          <w:tcPr>
            <w:tcW w:w="5198" w:type="dxa"/>
          </w:tcPr>
          <w:p w14:paraId="472DC1D9" w14:textId="77777777" w:rsidR="00E06B67" w:rsidRDefault="00E21F38">
            <w:pPr>
              <w:spacing w:before="1"/>
              <w:ind w:left="14"/>
              <w:jc w:val="center"/>
              <w:rPr>
                <w:b/>
                <w:color w:val="000000"/>
                <w:sz w:val="20"/>
                <w:szCs w:val="20"/>
              </w:rPr>
            </w:pPr>
            <w:r>
              <w:rPr>
                <w:b/>
                <w:color w:val="000000"/>
                <w:sz w:val="20"/>
                <w:szCs w:val="20"/>
              </w:rPr>
              <w:t>Activity</w:t>
            </w:r>
          </w:p>
        </w:tc>
        <w:tc>
          <w:tcPr>
            <w:tcW w:w="3192" w:type="dxa"/>
          </w:tcPr>
          <w:p w14:paraId="13D65572" w14:textId="77777777" w:rsidR="00E06B67" w:rsidRDefault="00E21F38">
            <w:pPr>
              <w:spacing w:before="1"/>
              <w:ind w:left="124" w:right="105"/>
              <w:jc w:val="center"/>
              <w:rPr>
                <w:b/>
                <w:color w:val="000000"/>
                <w:sz w:val="20"/>
                <w:szCs w:val="20"/>
              </w:rPr>
            </w:pPr>
            <w:r>
              <w:rPr>
                <w:b/>
                <w:color w:val="000000"/>
                <w:sz w:val="20"/>
                <w:szCs w:val="20"/>
              </w:rPr>
              <w:t>Frequency</w:t>
            </w:r>
          </w:p>
        </w:tc>
      </w:tr>
      <w:tr w:rsidR="00E06B67" w14:paraId="1C0E8588" w14:textId="77777777">
        <w:trPr>
          <w:trHeight w:val="302"/>
        </w:trPr>
        <w:tc>
          <w:tcPr>
            <w:tcW w:w="811" w:type="dxa"/>
          </w:tcPr>
          <w:p w14:paraId="241CD4DE" w14:textId="77777777" w:rsidR="00E06B67" w:rsidRDefault="00E21F38">
            <w:pPr>
              <w:spacing w:before="1"/>
              <w:ind w:left="11"/>
              <w:jc w:val="center"/>
              <w:rPr>
                <w:color w:val="000000"/>
              </w:rPr>
            </w:pPr>
            <w:r>
              <w:rPr>
                <w:color w:val="000000"/>
              </w:rPr>
              <w:t>1</w:t>
            </w:r>
          </w:p>
        </w:tc>
        <w:tc>
          <w:tcPr>
            <w:tcW w:w="5198" w:type="dxa"/>
          </w:tcPr>
          <w:p w14:paraId="6222EC23" w14:textId="77777777" w:rsidR="00E06B67" w:rsidRDefault="00E21F38">
            <w:pPr>
              <w:spacing w:before="1"/>
              <w:ind w:left="110"/>
              <w:rPr>
                <w:color w:val="000000"/>
              </w:rPr>
            </w:pPr>
            <w:r>
              <w:rPr>
                <w:color w:val="000000"/>
              </w:rPr>
              <w:t>Seminar</w:t>
            </w:r>
          </w:p>
        </w:tc>
        <w:tc>
          <w:tcPr>
            <w:tcW w:w="3192" w:type="dxa"/>
          </w:tcPr>
          <w:p w14:paraId="255C22C2" w14:textId="77777777" w:rsidR="00E06B67" w:rsidRDefault="00E06B67">
            <w:pPr>
              <w:rPr>
                <w:rFonts w:ascii="Times New Roman" w:eastAsia="Times New Roman" w:hAnsi="Times New Roman" w:cs="Times New Roman"/>
                <w:color w:val="000000"/>
                <w:sz w:val="20"/>
                <w:szCs w:val="20"/>
              </w:rPr>
            </w:pPr>
          </w:p>
        </w:tc>
      </w:tr>
      <w:tr w:rsidR="00E06B67" w14:paraId="45CBCEB0" w14:textId="77777777">
        <w:trPr>
          <w:trHeight w:val="311"/>
        </w:trPr>
        <w:tc>
          <w:tcPr>
            <w:tcW w:w="811" w:type="dxa"/>
          </w:tcPr>
          <w:p w14:paraId="6E6EA077" w14:textId="77777777" w:rsidR="00E06B67" w:rsidRDefault="00E21F38">
            <w:pPr>
              <w:spacing w:before="1"/>
              <w:ind w:left="11"/>
              <w:jc w:val="center"/>
              <w:rPr>
                <w:color w:val="000000"/>
              </w:rPr>
            </w:pPr>
            <w:r>
              <w:rPr>
                <w:color w:val="000000"/>
              </w:rPr>
              <w:t>2</w:t>
            </w:r>
          </w:p>
        </w:tc>
        <w:tc>
          <w:tcPr>
            <w:tcW w:w="5198" w:type="dxa"/>
          </w:tcPr>
          <w:p w14:paraId="3B675388" w14:textId="77777777" w:rsidR="00E06B67" w:rsidRDefault="00E21F38">
            <w:pPr>
              <w:spacing w:before="1"/>
              <w:ind w:left="110"/>
              <w:rPr>
                <w:color w:val="000000"/>
              </w:rPr>
            </w:pPr>
            <w:r>
              <w:rPr>
                <w:color w:val="000000"/>
              </w:rPr>
              <w:t>Journal Club</w:t>
            </w:r>
          </w:p>
        </w:tc>
        <w:tc>
          <w:tcPr>
            <w:tcW w:w="3192" w:type="dxa"/>
          </w:tcPr>
          <w:p w14:paraId="5D5EEB7E" w14:textId="77777777" w:rsidR="00E06B67" w:rsidRDefault="00E06B67">
            <w:pPr>
              <w:rPr>
                <w:rFonts w:ascii="Times New Roman" w:eastAsia="Times New Roman" w:hAnsi="Times New Roman" w:cs="Times New Roman"/>
                <w:color w:val="000000"/>
                <w:sz w:val="20"/>
                <w:szCs w:val="20"/>
              </w:rPr>
            </w:pPr>
          </w:p>
        </w:tc>
      </w:tr>
      <w:tr w:rsidR="00E06B67" w14:paraId="019933C7" w14:textId="77777777">
        <w:trPr>
          <w:trHeight w:val="306"/>
        </w:trPr>
        <w:tc>
          <w:tcPr>
            <w:tcW w:w="811" w:type="dxa"/>
          </w:tcPr>
          <w:p w14:paraId="098465AB" w14:textId="77777777" w:rsidR="00E06B67" w:rsidRDefault="00E21F38">
            <w:pPr>
              <w:spacing w:before="1"/>
              <w:ind w:left="11"/>
              <w:jc w:val="center"/>
              <w:rPr>
                <w:color w:val="000000"/>
              </w:rPr>
            </w:pPr>
            <w:r>
              <w:rPr>
                <w:color w:val="000000"/>
              </w:rPr>
              <w:t>3</w:t>
            </w:r>
          </w:p>
        </w:tc>
        <w:tc>
          <w:tcPr>
            <w:tcW w:w="5198" w:type="dxa"/>
          </w:tcPr>
          <w:p w14:paraId="765EF47A" w14:textId="77777777" w:rsidR="00E06B67" w:rsidRDefault="00E21F38">
            <w:pPr>
              <w:spacing w:before="1"/>
              <w:ind w:left="110"/>
              <w:rPr>
                <w:color w:val="000000"/>
              </w:rPr>
            </w:pPr>
            <w:r>
              <w:rPr>
                <w:color w:val="000000"/>
              </w:rPr>
              <w:t>Tutorials</w:t>
            </w:r>
          </w:p>
        </w:tc>
        <w:tc>
          <w:tcPr>
            <w:tcW w:w="3192" w:type="dxa"/>
          </w:tcPr>
          <w:p w14:paraId="34174C76" w14:textId="77777777" w:rsidR="00E06B67" w:rsidRDefault="00E06B67">
            <w:pPr>
              <w:rPr>
                <w:rFonts w:ascii="Times New Roman" w:eastAsia="Times New Roman" w:hAnsi="Times New Roman" w:cs="Times New Roman"/>
                <w:color w:val="000000"/>
                <w:sz w:val="20"/>
                <w:szCs w:val="20"/>
              </w:rPr>
            </w:pPr>
          </w:p>
        </w:tc>
      </w:tr>
      <w:tr w:rsidR="00E06B67" w14:paraId="27B199C7" w14:textId="77777777">
        <w:trPr>
          <w:trHeight w:val="311"/>
        </w:trPr>
        <w:tc>
          <w:tcPr>
            <w:tcW w:w="811" w:type="dxa"/>
          </w:tcPr>
          <w:p w14:paraId="276D74C3" w14:textId="77777777" w:rsidR="00E06B67" w:rsidRDefault="00E21F38">
            <w:pPr>
              <w:spacing w:before="1"/>
              <w:ind w:left="11"/>
              <w:jc w:val="center"/>
              <w:rPr>
                <w:color w:val="000000"/>
              </w:rPr>
            </w:pPr>
            <w:r>
              <w:rPr>
                <w:color w:val="000000"/>
              </w:rPr>
              <w:t>4</w:t>
            </w:r>
          </w:p>
        </w:tc>
        <w:tc>
          <w:tcPr>
            <w:tcW w:w="5198" w:type="dxa"/>
          </w:tcPr>
          <w:p w14:paraId="1018C82B" w14:textId="77777777" w:rsidR="00E06B67" w:rsidRDefault="00E21F38">
            <w:pPr>
              <w:spacing w:before="1"/>
              <w:ind w:left="110"/>
              <w:rPr>
                <w:color w:val="000000"/>
              </w:rPr>
            </w:pPr>
            <w:r>
              <w:rPr>
                <w:color w:val="000000"/>
              </w:rPr>
              <w:t>Case Presentation</w:t>
            </w:r>
          </w:p>
        </w:tc>
        <w:tc>
          <w:tcPr>
            <w:tcW w:w="3192" w:type="dxa"/>
          </w:tcPr>
          <w:p w14:paraId="3A65017D" w14:textId="77777777" w:rsidR="00E06B67" w:rsidRDefault="00E06B67">
            <w:pPr>
              <w:rPr>
                <w:rFonts w:ascii="Times New Roman" w:eastAsia="Times New Roman" w:hAnsi="Times New Roman" w:cs="Times New Roman"/>
                <w:color w:val="000000"/>
                <w:sz w:val="20"/>
                <w:szCs w:val="20"/>
              </w:rPr>
            </w:pPr>
          </w:p>
        </w:tc>
      </w:tr>
      <w:tr w:rsidR="00E06B67" w14:paraId="26DE2582" w14:textId="77777777">
        <w:trPr>
          <w:trHeight w:val="306"/>
        </w:trPr>
        <w:tc>
          <w:tcPr>
            <w:tcW w:w="811" w:type="dxa"/>
          </w:tcPr>
          <w:p w14:paraId="7D99870D" w14:textId="77777777" w:rsidR="00E06B67" w:rsidRDefault="00E21F38">
            <w:pPr>
              <w:spacing w:before="1"/>
              <w:ind w:left="11"/>
              <w:jc w:val="center"/>
              <w:rPr>
                <w:color w:val="000000"/>
              </w:rPr>
            </w:pPr>
            <w:r>
              <w:rPr>
                <w:color w:val="000000"/>
              </w:rPr>
              <w:t>5</w:t>
            </w:r>
          </w:p>
        </w:tc>
        <w:tc>
          <w:tcPr>
            <w:tcW w:w="5198" w:type="dxa"/>
          </w:tcPr>
          <w:p w14:paraId="26635FB6" w14:textId="77777777" w:rsidR="00E06B67" w:rsidRDefault="00E21F38">
            <w:pPr>
              <w:spacing w:before="1"/>
              <w:ind w:left="110"/>
              <w:rPr>
                <w:color w:val="000000"/>
              </w:rPr>
            </w:pPr>
            <w:r>
              <w:rPr>
                <w:color w:val="000000"/>
              </w:rPr>
              <w:t>Any Other</w:t>
            </w:r>
          </w:p>
        </w:tc>
        <w:tc>
          <w:tcPr>
            <w:tcW w:w="3192" w:type="dxa"/>
          </w:tcPr>
          <w:p w14:paraId="44F25680" w14:textId="77777777" w:rsidR="00E06B67" w:rsidRDefault="00E06B67">
            <w:pPr>
              <w:rPr>
                <w:rFonts w:ascii="Times New Roman" w:eastAsia="Times New Roman" w:hAnsi="Times New Roman" w:cs="Times New Roman"/>
                <w:color w:val="000000"/>
                <w:sz w:val="20"/>
                <w:szCs w:val="20"/>
              </w:rPr>
            </w:pPr>
          </w:p>
        </w:tc>
      </w:tr>
    </w:tbl>
    <w:p w14:paraId="0B4AD27B" w14:textId="77777777" w:rsidR="00E06B67" w:rsidRDefault="00E06B67">
      <w:pPr>
        <w:spacing w:before="38"/>
        <w:rPr>
          <w:b/>
          <w:color w:val="000000"/>
        </w:rPr>
      </w:pPr>
    </w:p>
    <w:p w14:paraId="5D53B5C4" w14:textId="77777777" w:rsidR="00E06B67" w:rsidRDefault="00E21F38">
      <w:pPr>
        <w:numPr>
          <w:ilvl w:val="0"/>
          <w:numId w:val="9"/>
        </w:numPr>
        <w:tabs>
          <w:tab w:val="left" w:pos="939"/>
        </w:tabs>
        <w:ind w:left="939" w:hanging="359"/>
        <w:rPr>
          <w:b/>
          <w:color w:val="000000"/>
        </w:rPr>
      </w:pPr>
      <w:r>
        <w:rPr>
          <w:b/>
          <w:color w:val="000000"/>
        </w:rPr>
        <w:t>Specialty clinics run by the department of Respiratory Medicine with number of patients in each:</w:t>
      </w:r>
    </w:p>
    <w:p w14:paraId="5DB212D2" w14:textId="77777777" w:rsidR="00E06B67" w:rsidRDefault="00E06B67">
      <w:pPr>
        <w:spacing w:before="3"/>
        <w:rPr>
          <w:b/>
          <w:color w:val="000000"/>
          <w:sz w:val="13"/>
          <w:szCs w:val="13"/>
        </w:rPr>
      </w:pPr>
    </w:p>
    <w:tbl>
      <w:tblPr>
        <w:tblStyle w:val="Style56"/>
        <w:tblW w:w="8799"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1277"/>
        <w:gridCol w:w="1277"/>
        <w:gridCol w:w="1560"/>
        <w:gridCol w:w="1570"/>
      </w:tblGrid>
      <w:tr w:rsidR="00E06B67" w14:paraId="24152DFB" w14:textId="77777777">
        <w:trPr>
          <w:trHeight w:val="806"/>
        </w:trPr>
        <w:tc>
          <w:tcPr>
            <w:tcW w:w="3115" w:type="dxa"/>
          </w:tcPr>
          <w:p w14:paraId="647C86AD" w14:textId="77777777" w:rsidR="00E06B67" w:rsidRDefault="00E21F38">
            <w:pPr>
              <w:spacing w:before="260"/>
              <w:ind w:left="1041"/>
              <w:rPr>
                <w:b/>
                <w:color w:val="000000"/>
              </w:rPr>
            </w:pPr>
            <w:r>
              <w:rPr>
                <w:b/>
                <w:color w:val="000000"/>
              </w:rPr>
              <w:t>Name of the Clinic</w:t>
            </w:r>
          </w:p>
        </w:tc>
        <w:tc>
          <w:tcPr>
            <w:tcW w:w="1277" w:type="dxa"/>
          </w:tcPr>
          <w:p w14:paraId="5F2C73E3" w14:textId="77777777" w:rsidR="00E06B67" w:rsidRDefault="00E21F38">
            <w:pPr>
              <w:spacing w:before="260"/>
              <w:ind w:left="134"/>
              <w:rPr>
                <w:b/>
                <w:color w:val="000000"/>
              </w:rPr>
            </w:pPr>
            <w:r>
              <w:rPr>
                <w:b/>
                <w:color w:val="000000"/>
              </w:rPr>
              <w:t>Weekday/s</w:t>
            </w:r>
          </w:p>
        </w:tc>
        <w:tc>
          <w:tcPr>
            <w:tcW w:w="1277" w:type="dxa"/>
          </w:tcPr>
          <w:p w14:paraId="2A580C7E" w14:textId="77777777" w:rsidR="00E06B67" w:rsidRDefault="00E21F38">
            <w:pPr>
              <w:spacing w:before="260"/>
              <w:ind w:left="110"/>
              <w:rPr>
                <w:b/>
                <w:color w:val="000000"/>
              </w:rPr>
            </w:pPr>
            <w:r>
              <w:rPr>
                <w:b/>
                <w:color w:val="000000"/>
              </w:rPr>
              <w:t>Timings</w:t>
            </w:r>
          </w:p>
        </w:tc>
        <w:tc>
          <w:tcPr>
            <w:tcW w:w="1560" w:type="dxa"/>
          </w:tcPr>
          <w:p w14:paraId="1A0AAD47" w14:textId="77777777" w:rsidR="00E06B67" w:rsidRDefault="00E21F38">
            <w:pPr>
              <w:spacing w:before="135" w:line="235" w:lineRule="auto"/>
              <w:ind w:left="109" w:right="261"/>
              <w:rPr>
                <w:b/>
                <w:color w:val="000000"/>
              </w:rPr>
            </w:pPr>
            <w:r>
              <w:rPr>
                <w:b/>
                <w:color w:val="000000"/>
              </w:rPr>
              <w:t>Number of cases (</w:t>
            </w:r>
            <w:proofErr w:type="spellStart"/>
            <w:r>
              <w:rPr>
                <w:b/>
                <w:color w:val="000000"/>
              </w:rPr>
              <w:t>Avg</w:t>
            </w:r>
            <w:proofErr w:type="spellEnd"/>
            <w:r>
              <w:rPr>
                <w:b/>
                <w:color w:val="000000"/>
              </w:rPr>
              <w:t>)</w:t>
            </w:r>
          </w:p>
        </w:tc>
        <w:tc>
          <w:tcPr>
            <w:tcW w:w="1570" w:type="dxa"/>
          </w:tcPr>
          <w:p w14:paraId="74AADC90" w14:textId="77777777" w:rsidR="00E06B67" w:rsidRDefault="00E21F38">
            <w:pPr>
              <w:ind w:left="114" w:right="209"/>
              <w:rPr>
                <w:b/>
                <w:color w:val="000000"/>
              </w:rPr>
            </w:pPr>
            <w:r>
              <w:rPr>
                <w:b/>
                <w:color w:val="000000"/>
              </w:rPr>
              <w:t>Name of Clinic In-</w:t>
            </w:r>
          </w:p>
          <w:p w14:paraId="59413BE9" w14:textId="77777777" w:rsidR="00E06B67" w:rsidRDefault="00E21F38">
            <w:pPr>
              <w:spacing w:line="252" w:lineRule="auto"/>
              <w:ind w:left="114"/>
              <w:rPr>
                <w:b/>
                <w:color w:val="000000"/>
              </w:rPr>
            </w:pPr>
            <w:r>
              <w:rPr>
                <w:b/>
                <w:color w:val="000000"/>
              </w:rPr>
              <w:t>charge</w:t>
            </w:r>
          </w:p>
        </w:tc>
      </w:tr>
      <w:tr w:rsidR="00E06B67" w14:paraId="57EBB992" w14:textId="77777777">
        <w:trPr>
          <w:trHeight w:val="369"/>
        </w:trPr>
        <w:tc>
          <w:tcPr>
            <w:tcW w:w="3115" w:type="dxa"/>
          </w:tcPr>
          <w:p w14:paraId="6488B2C8" w14:textId="77777777" w:rsidR="00E06B67" w:rsidRDefault="00E21F38">
            <w:pPr>
              <w:spacing w:before="54"/>
              <w:ind w:left="254"/>
              <w:rPr>
                <w:color w:val="000000"/>
              </w:rPr>
            </w:pPr>
            <w:r>
              <w:rPr>
                <w:color w:val="000000"/>
              </w:rPr>
              <w:t>1) Resp. Rehabilitation</w:t>
            </w:r>
          </w:p>
        </w:tc>
        <w:tc>
          <w:tcPr>
            <w:tcW w:w="1277" w:type="dxa"/>
          </w:tcPr>
          <w:p w14:paraId="5FEC1CBE" w14:textId="77777777" w:rsidR="00E06B67" w:rsidRDefault="00E06B67">
            <w:pPr>
              <w:rPr>
                <w:rFonts w:ascii="Times New Roman" w:eastAsia="Times New Roman" w:hAnsi="Times New Roman" w:cs="Times New Roman"/>
                <w:color w:val="000000"/>
                <w:sz w:val="20"/>
                <w:szCs w:val="20"/>
              </w:rPr>
            </w:pPr>
          </w:p>
        </w:tc>
        <w:tc>
          <w:tcPr>
            <w:tcW w:w="1277" w:type="dxa"/>
          </w:tcPr>
          <w:p w14:paraId="2DB35680" w14:textId="77777777" w:rsidR="00E06B67" w:rsidRDefault="00E06B67">
            <w:pPr>
              <w:rPr>
                <w:rFonts w:ascii="Times New Roman" w:eastAsia="Times New Roman" w:hAnsi="Times New Roman" w:cs="Times New Roman"/>
                <w:color w:val="000000"/>
                <w:sz w:val="20"/>
                <w:szCs w:val="20"/>
              </w:rPr>
            </w:pPr>
          </w:p>
        </w:tc>
        <w:tc>
          <w:tcPr>
            <w:tcW w:w="1560" w:type="dxa"/>
          </w:tcPr>
          <w:p w14:paraId="452181C4" w14:textId="77777777" w:rsidR="00E06B67" w:rsidRDefault="00E06B67">
            <w:pPr>
              <w:rPr>
                <w:rFonts w:ascii="Times New Roman" w:eastAsia="Times New Roman" w:hAnsi="Times New Roman" w:cs="Times New Roman"/>
                <w:color w:val="000000"/>
                <w:sz w:val="20"/>
                <w:szCs w:val="20"/>
              </w:rPr>
            </w:pPr>
          </w:p>
        </w:tc>
        <w:tc>
          <w:tcPr>
            <w:tcW w:w="1570" w:type="dxa"/>
          </w:tcPr>
          <w:p w14:paraId="13A67B31" w14:textId="77777777" w:rsidR="00E06B67" w:rsidRDefault="00E06B67">
            <w:pPr>
              <w:rPr>
                <w:rFonts w:ascii="Times New Roman" w:eastAsia="Times New Roman" w:hAnsi="Times New Roman" w:cs="Times New Roman"/>
                <w:color w:val="000000"/>
                <w:sz w:val="20"/>
                <w:szCs w:val="20"/>
              </w:rPr>
            </w:pPr>
          </w:p>
        </w:tc>
      </w:tr>
      <w:tr w:rsidR="00E06B67" w14:paraId="3ACE31F5" w14:textId="77777777">
        <w:trPr>
          <w:trHeight w:val="354"/>
        </w:trPr>
        <w:tc>
          <w:tcPr>
            <w:tcW w:w="3115" w:type="dxa"/>
          </w:tcPr>
          <w:p w14:paraId="542F5D2F" w14:textId="77777777" w:rsidR="00E06B67" w:rsidRDefault="00E21F38">
            <w:pPr>
              <w:spacing w:before="54"/>
              <w:ind w:left="210"/>
              <w:rPr>
                <w:color w:val="000000"/>
              </w:rPr>
            </w:pPr>
            <w:r>
              <w:rPr>
                <w:color w:val="000000"/>
              </w:rPr>
              <w:t>2) Asthma</w:t>
            </w:r>
          </w:p>
        </w:tc>
        <w:tc>
          <w:tcPr>
            <w:tcW w:w="1277" w:type="dxa"/>
          </w:tcPr>
          <w:p w14:paraId="4DB65980" w14:textId="77777777" w:rsidR="00E06B67" w:rsidRDefault="00E06B67">
            <w:pPr>
              <w:rPr>
                <w:rFonts w:ascii="Times New Roman" w:eastAsia="Times New Roman" w:hAnsi="Times New Roman" w:cs="Times New Roman"/>
                <w:color w:val="000000"/>
                <w:sz w:val="20"/>
                <w:szCs w:val="20"/>
              </w:rPr>
            </w:pPr>
          </w:p>
        </w:tc>
        <w:tc>
          <w:tcPr>
            <w:tcW w:w="1277" w:type="dxa"/>
          </w:tcPr>
          <w:p w14:paraId="2E74C009" w14:textId="77777777" w:rsidR="00E06B67" w:rsidRDefault="00E06B67">
            <w:pPr>
              <w:rPr>
                <w:rFonts w:ascii="Times New Roman" w:eastAsia="Times New Roman" w:hAnsi="Times New Roman" w:cs="Times New Roman"/>
                <w:color w:val="000000"/>
                <w:sz w:val="20"/>
                <w:szCs w:val="20"/>
              </w:rPr>
            </w:pPr>
          </w:p>
        </w:tc>
        <w:tc>
          <w:tcPr>
            <w:tcW w:w="1560" w:type="dxa"/>
          </w:tcPr>
          <w:p w14:paraId="020BF919" w14:textId="77777777" w:rsidR="00E06B67" w:rsidRDefault="00E06B67">
            <w:pPr>
              <w:rPr>
                <w:rFonts w:ascii="Times New Roman" w:eastAsia="Times New Roman" w:hAnsi="Times New Roman" w:cs="Times New Roman"/>
                <w:color w:val="000000"/>
                <w:sz w:val="20"/>
                <w:szCs w:val="20"/>
              </w:rPr>
            </w:pPr>
          </w:p>
        </w:tc>
        <w:tc>
          <w:tcPr>
            <w:tcW w:w="1570" w:type="dxa"/>
          </w:tcPr>
          <w:p w14:paraId="21C315F5" w14:textId="77777777" w:rsidR="00E06B67" w:rsidRDefault="00E06B67">
            <w:pPr>
              <w:rPr>
                <w:rFonts w:ascii="Times New Roman" w:eastAsia="Times New Roman" w:hAnsi="Times New Roman" w:cs="Times New Roman"/>
                <w:color w:val="000000"/>
                <w:sz w:val="20"/>
                <w:szCs w:val="20"/>
              </w:rPr>
            </w:pPr>
          </w:p>
        </w:tc>
      </w:tr>
      <w:tr w:rsidR="00E06B67" w14:paraId="63D600AC" w14:textId="77777777">
        <w:trPr>
          <w:trHeight w:val="359"/>
        </w:trPr>
        <w:tc>
          <w:tcPr>
            <w:tcW w:w="3115" w:type="dxa"/>
          </w:tcPr>
          <w:p w14:paraId="7C972AEB" w14:textId="77777777" w:rsidR="00E06B67" w:rsidRDefault="00E21F38">
            <w:pPr>
              <w:spacing w:before="59"/>
              <w:ind w:left="210"/>
              <w:rPr>
                <w:color w:val="000000"/>
              </w:rPr>
            </w:pPr>
            <w:r>
              <w:rPr>
                <w:color w:val="000000"/>
              </w:rPr>
              <w:t>3) Bronchoscopy</w:t>
            </w:r>
          </w:p>
        </w:tc>
        <w:tc>
          <w:tcPr>
            <w:tcW w:w="1277" w:type="dxa"/>
          </w:tcPr>
          <w:p w14:paraId="22699750" w14:textId="77777777" w:rsidR="00E06B67" w:rsidRDefault="00E06B67">
            <w:pPr>
              <w:rPr>
                <w:rFonts w:ascii="Times New Roman" w:eastAsia="Times New Roman" w:hAnsi="Times New Roman" w:cs="Times New Roman"/>
                <w:color w:val="000000"/>
                <w:sz w:val="20"/>
                <w:szCs w:val="20"/>
              </w:rPr>
            </w:pPr>
          </w:p>
        </w:tc>
        <w:tc>
          <w:tcPr>
            <w:tcW w:w="1277" w:type="dxa"/>
          </w:tcPr>
          <w:p w14:paraId="68E7A106" w14:textId="77777777" w:rsidR="00E06B67" w:rsidRDefault="00E06B67">
            <w:pPr>
              <w:rPr>
                <w:rFonts w:ascii="Times New Roman" w:eastAsia="Times New Roman" w:hAnsi="Times New Roman" w:cs="Times New Roman"/>
                <w:color w:val="000000"/>
                <w:sz w:val="20"/>
                <w:szCs w:val="20"/>
              </w:rPr>
            </w:pPr>
          </w:p>
        </w:tc>
        <w:tc>
          <w:tcPr>
            <w:tcW w:w="1560" w:type="dxa"/>
          </w:tcPr>
          <w:p w14:paraId="36113AB4" w14:textId="77777777" w:rsidR="00E06B67" w:rsidRDefault="00E06B67">
            <w:pPr>
              <w:rPr>
                <w:rFonts w:ascii="Times New Roman" w:eastAsia="Times New Roman" w:hAnsi="Times New Roman" w:cs="Times New Roman"/>
                <w:color w:val="000000"/>
                <w:sz w:val="20"/>
                <w:szCs w:val="20"/>
              </w:rPr>
            </w:pPr>
          </w:p>
        </w:tc>
        <w:tc>
          <w:tcPr>
            <w:tcW w:w="1570" w:type="dxa"/>
          </w:tcPr>
          <w:p w14:paraId="187A40F6" w14:textId="77777777" w:rsidR="00E06B67" w:rsidRDefault="00E06B67">
            <w:pPr>
              <w:rPr>
                <w:rFonts w:ascii="Times New Roman" w:eastAsia="Times New Roman" w:hAnsi="Times New Roman" w:cs="Times New Roman"/>
                <w:color w:val="000000"/>
                <w:sz w:val="20"/>
                <w:szCs w:val="20"/>
              </w:rPr>
            </w:pPr>
          </w:p>
        </w:tc>
      </w:tr>
      <w:tr w:rsidR="00E06B67" w14:paraId="3BD186ED" w14:textId="77777777">
        <w:trPr>
          <w:trHeight w:val="359"/>
        </w:trPr>
        <w:tc>
          <w:tcPr>
            <w:tcW w:w="3115" w:type="dxa"/>
          </w:tcPr>
          <w:p w14:paraId="51081368" w14:textId="77777777" w:rsidR="00E06B67" w:rsidRDefault="00E21F38">
            <w:pPr>
              <w:spacing w:before="54"/>
              <w:ind w:left="210"/>
              <w:rPr>
                <w:color w:val="000000"/>
              </w:rPr>
            </w:pPr>
            <w:r>
              <w:rPr>
                <w:color w:val="000000"/>
              </w:rPr>
              <w:t>4) Any other</w:t>
            </w:r>
          </w:p>
        </w:tc>
        <w:tc>
          <w:tcPr>
            <w:tcW w:w="1277" w:type="dxa"/>
          </w:tcPr>
          <w:p w14:paraId="19AF97EC" w14:textId="77777777" w:rsidR="00E06B67" w:rsidRDefault="00E06B67">
            <w:pPr>
              <w:rPr>
                <w:rFonts w:ascii="Times New Roman" w:eastAsia="Times New Roman" w:hAnsi="Times New Roman" w:cs="Times New Roman"/>
                <w:color w:val="000000"/>
                <w:sz w:val="20"/>
                <w:szCs w:val="20"/>
              </w:rPr>
            </w:pPr>
          </w:p>
        </w:tc>
        <w:tc>
          <w:tcPr>
            <w:tcW w:w="1277" w:type="dxa"/>
          </w:tcPr>
          <w:p w14:paraId="2BDE03E9" w14:textId="77777777" w:rsidR="00E06B67" w:rsidRDefault="00E06B67">
            <w:pPr>
              <w:rPr>
                <w:rFonts w:ascii="Times New Roman" w:eastAsia="Times New Roman" w:hAnsi="Times New Roman" w:cs="Times New Roman"/>
                <w:color w:val="000000"/>
                <w:sz w:val="20"/>
                <w:szCs w:val="20"/>
              </w:rPr>
            </w:pPr>
          </w:p>
        </w:tc>
        <w:tc>
          <w:tcPr>
            <w:tcW w:w="1560" w:type="dxa"/>
          </w:tcPr>
          <w:p w14:paraId="1EC11F31" w14:textId="77777777" w:rsidR="00E06B67" w:rsidRDefault="00E06B67">
            <w:pPr>
              <w:rPr>
                <w:rFonts w:ascii="Times New Roman" w:eastAsia="Times New Roman" w:hAnsi="Times New Roman" w:cs="Times New Roman"/>
                <w:color w:val="000000"/>
                <w:sz w:val="20"/>
                <w:szCs w:val="20"/>
              </w:rPr>
            </w:pPr>
          </w:p>
        </w:tc>
        <w:tc>
          <w:tcPr>
            <w:tcW w:w="1570" w:type="dxa"/>
          </w:tcPr>
          <w:p w14:paraId="5157A814" w14:textId="77777777" w:rsidR="00E06B67" w:rsidRDefault="00E06B67">
            <w:pPr>
              <w:rPr>
                <w:rFonts w:ascii="Times New Roman" w:eastAsia="Times New Roman" w:hAnsi="Times New Roman" w:cs="Times New Roman"/>
                <w:color w:val="000000"/>
                <w:sz w:val="20"/>
                <w:szCs w:val="20"/>
              </w:rPr>
            </w:pPr>
          </w:p>
        </w:tc>
      </w:tr>
    </w:tbl>
    <w:p w14:paraId="3B2A300B" w14:textId="77777777" w:rsidR="00E06B67" w:rsidRDefault="00E06B67">
      <w:pPr>
        <w:spacing w:before="208"/>
        <w:rPr>
          <w:b/>
          <w:color w:val="000000"/>
        </w:rPr>
      </w:pPr>
    </w:p>
    <w:p w14:paraId="169C531F" w14:textId="77777777" w:rsidR="00E06B67" w:rsidRDefault="00E21F38">
      <w:pPr>
        <w:numPr>
          <w:ilvl w:val="0"/>
          <w:numId w:val="9"/>
        </w:numPr>
        <w:tabs>
          <w:tab w:val="left" w:pos="937"/>
        </w:tabs>
        <w:ind w:left="937" w:hanging="357"/>
        <w:rPr>
          <w:rFonts w:ascii="Arial" w:eastAsia="Arial" w:hAnsi="Arial" w:cs="Arial"/>
          <w:b/>
          <w:color w:val="000000"/>
        </w:rPr>
      </w:pPr>
      <w:r>
        <w:rPr>
          <w:rFonts w:ascii="Arial" w:eastAsia="Arial" w:hAnsi="Arial" w:cs="Arial"/>
          <w:b/>
          <w:color w:val="000000"/>
        </w:rPr>
        <w:t>Services provided by the department:</w:t>
      </w:r>
    </w:p>
    <w:p w14:paraId="2DCC4922" w14:textId="77777777" w:rsidR="00E06B67" w:rsidRDefault="00E21F38">
      <w:pPr>
        <w:numPr>
          <w:ilvl w:val="1"/>
          <w:numId w:val="9"/>
        </w:numPr>
        <w:tabs>
          <w:tab w:val="left" w:pos="1635"/>
        </w:tabs>
        <w:spacing w:before="138"/>
        <w:ind w:left="1635" w:hanging="460"/>
        <w:rPr>
          <w:color w:val="000000"/>
        </w:rPr>
      </w:pPr>
      <w:r>
        <w:rPr>
          <w:color w:val="000000"/>
          <w:sz w:val="20"/>
          <w:szCs w:val="20"/>
        </w:rPr>
        <w:t>Bronchoscopy</w:t>
      </w:r>
    </w:p>
    <w:p w14:paraId="7B84D6B4" w14:textId="77777777" w:rsidR="00E06B67" w:rsidRDefault="00E21F38">
      <w:pPr>
        <w:numPr>
          <w:ilvl w:val="1"/>
          <w:numId w:val="9"/>
        </w:numPr>
        <w:tabs>
          <w:tab w:val="left" w:pos="1635"/>
        </w:tabs>
        <w:ind w:left="1635" w:hanging="504"/>
        <w:rPr>
          <w:color w:val="000000"/>
        </w:rPr>
      </w:pPr>
      <w:r>
        <w:rPr>
          <w:color w:val="000000"/>
          <w:sz w:val="20"/>
          <w:szCs w:val="20"/>
        </w:rPr>
        <w:t>Physiotherapy Section.</w:t>
      </w:r>
    </w:p>
    <w:p w14:paraId="6A4A9726" w14:textId="77777777" w:rsidR="00E06B67" w:rsidRDefault="00E21F38">
      <w:pPr>
        <w:numPr>
          <w:ilvl w:val="1"/>
          <w:numId w:val="9"/>
        </w:numPr>
        <w:tabs>
          <w:tab w:val="left" w:pos="1635"/>
        </w:tabs>
        <w:spacing w:before="1"/>
        <w:ind w:left="1635" w:hanging="551"/>
        <w:rPr>
          <w:color w:val="000000"/>
        </w:rPr>
      </w:pPr>
      <w:r>
        <w:rPr>
          <w:color w:val="000000"/>
          <w:sz w:val="20"/>
          <w:szCs w:val="20"/>
        </w:rPr>
        <w:t>PFT test and DLCO.</w:t>
      </w:r>
    </w:p>
    <w:p w14:paraId="36042361" w14:textId="77777777" w:rsidR="00E06B67" w:rsidRDefault="00E21F38">
      <w:pPr>
        <w:numPr>
          <w:ilvl w:val="1"/>
          <w:numId w:val="9"/>
        </w:numPr>
        <w:tabs>
          <w:tab w:val="left" w:pos="1635"/>
        </w:tabs>
        <w:spacing w:before="1"/>
        <w:ind w:left="1635" w:hanging="551"/>
        <w:rPr>
          <w:color w:val="000000"/>
        </w:rPr>
      </w:pPr>
      <w:r>
        <w:rPr>
          <w:color w:val="000000"/>
          <w:sz w:val="20"/>
          <w:szCs w:val="20"/>
        </w:rPr>
        <w:t>Blood Gas analysis</w:t>
      </w:r>
    </w:p>
    <w:p w14:paraId="2C7ED3DA" w14:textId="77777777" w:rsidR="00E06B67" w:rsidRDefault="00E21F38">
      <w:pPr>
        <w:numPr>
          <w:ilvl w:val="1"/>
          <w:numId w:val="9"/>
        </w:numPr>
        <w:tabs>
          <w:tab w:val="left" w:pos="1635"/>
        </w:tabs>
        <w:ind w:left="1635" w:hanging="504"/>
        <w:rPr>
          <w:color w:val="000000"/>
        </w:rPr>
      </w:pPr>
      <w:r>
        <w:rPr>
          <w:color w:val="000000"/>
          <w:sz w:val="20"/>
          <w:szCs w:val="20"/>
        </w:rPr>
        <w:t>RICU services</w:t>
      </w:r>
    </w:p>
    <w:p w14:paraId="4E50B1DE" w14:textId="77777777" w:rsidR="00E06B67" w:rsidRDefault="00E21F38">
      <w:pPr>
        <w:numPr>
          <w:ilvl w:val="1"/>
          <w:numId w:val="9"/>
        </w:numPr>
        <w:tabs>
          <w:tab w:val="left" w:pos="1635"/>
        </w:tabs>
        <w:spacing w:before="1" w:line="242" w:lineRule="auto"/>
        <w:ind w:left="1635" w:hanging="551"/>
        <w:rPr>
          <w:color w:val="000000"/>
        </w:rPr>
      </w:pPr>
      <w:r>
        <w:rPr>
          <w:color w:val="000000"/>
          <w:sz w:val="20"/>
          <w:szCs w:val="20"/>
        </w:rPr>
        <w:t xml:space="preserve">Aerosol </w:t>
      </w:r>
      <w:proofErr w:type="spellStart"/>
      <w:r>
        <w:rPr>
          <w:color w:val="000000"/>
          <w:sz w:val="20"/>
          <w:szCs w:val="20"/>
        </w:rPr>
        <w:t>Tharapy</w:t>
      </w:r>
      <w:proofErr w:type="spellEnd"/>
    </w:p>
    <w:p w14:paraId="69728D09" w14:textId="77777777" w:rsidR="00E06B67" w:rsidRDefault="00E21F38">
      <w:pPr>
        <w:numPr>
          <w:ilvl w:val="1"/>
          <w:numId w:val="9"/>
        </w:numPr>
        <w:tabs>
          <w:tab w:val="left" w:pos="1635"/>
        </w:tabs>
        <w:spacing w:line="242" w:lineRule="auto"/>
        <w:ind w:left="1635" w:hanging="599"/>
        <w:rPr>
          <w:color w:val="000000"/>
        </w:rPr>
      </w:pPr>
      <w:r>
        <w:rPr>
          <w:color w:val="000000"/>
          <w:sz w:val="20"/>
          <w:szCs w:val="20"/>
        </w:rPr>
        <w:t>Treatment for MDR Tuberculosis</w:t>
      </w:r>
    </w:p>
    <w:p w14:paraId="3059FB76" w14:textId="77777777" w:rsidR="00E06B67" w:rsidRDefault="00E21F38">
      <w:pPr>
        <w:numPr>
          <w:ilvl w:val="1"/>
          <w:numId w:val="9"/>
        </w:numPr>
        <w:tabs>
          <w:tab w:val="left" w:pos="1635"/>
        </w:tabs>
        <w:ind w:left="1635" w:hanging="647"/>
        <w:rPr>
          <w:color w:val="000000"/>
        </w:rPr>
      </w:pPr>
      <w:r>
        <w:rPr>
          <w:color w:val="000000"/>
          <w:sz w:val="20"/>
          <w:szCs w:val="20"/>
        </w:rPr>
        <w:t>FNAC from Pleura and Lung</w:t>
      </w:r>
    </w:p>
    <w:p w14:paraId="67D957F2" w14:textId="77777777" w:rsidR="00E06B67" w:rsidRDefault="00E21F38">
      <w:pPr>
        <w:numPr>
          <w:ilvl w:val="1"/>
          <w:numId w:val="9"/>
        </w:numPr>
        <w:tabs>
          <w:tab w:val="left" w:pos="1635"/>
        </w:tabs>
        <w:spacing w:before="1"/>
        <w:ind w:left="1635" w:hanging="547"/>
        <w:rPr>
          <w:color w:val="000000"/>
        </w:rPr>
        <w:sectPr w:rsidR="00E06B67">
          <w:pgSz w:w="12240" w:h="15840"/>
          <w:pgMar w:top="360" w:right="380" w:bottom="1380" w:left="1220" w:header="0" w:footer="1126" w:gutter="0"/>
          <w:cols w:space="720"/>
        </w:sectPr>
      </w:pPr>
      <w:r>
        <w:rPr>
          <w:color w:val="000000"/>
          <w:sz w:val="20"/>
          <w:szCs w:val="20"/>
        </w:rPr>
        <w:t>Any other</w:t>
      </w:r>
    </w:p>
    <w:p w14:paraId="21C0CC00" w14:textId="77777777" w:rsidR="00E06B67" w:rsidRDefault="00E21F38">
      <w:pPr>
        <w:numPr>
          <w:ilvl w:val="0"/>
          <w:numId w:val="9"/>
        </w:numPr>
        <w:tabs>
          <w:tab w:val="left" w:pos="938"/>
          <w:tab w:val="left" w:pos="940"/>
        </w:tabs>
        <w:spacing w:before="77" w:line="235" w:lineRule="auto"/>
        <w:ind w:right="2343"/>
        <w:rPr>
          <w:b/>
          <w:color w:val="000000"/>
        </w:rPr>
      </w:pPr>
      <w:r>
        <w:rPr>
          <w:b/>
          <w:color w:val="000000"/>
        </w:rPr>
        <w:lastRenderedPageBreak/>
        <w:t>Equipment: List of important equipment* available and their functional status. (Please fill out the details of the list here below. NO annexure to be attached)</w:t>
      </w:r>
    </w:p>
    <w:p w14:paraId="518EF61F" w14:textId="77777777" w:rsidR="00E06B67" w:rsidRDefault="00E06B67">
      <w:pPr>
        <w:spacing w:before="2" w:after="1"/>
        <w:rPr>
          <w:b/>
          <w:color w:val="000000"/>
          <w:sz w:val="12"/>
          <w:szCs w:val="12"/>
        </w:rPr>
      </w:pPr>
    </w:p>
    <w:tbl>
      <w:tblPr>
        <w:tblStyle w:val="Style57"/>
        <w:tblW w:w="926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3"/>
        <w:gridCol w:w="4905"/>
      </w:tblGrid>
      <w:tr w:rsidR="00E06B67" w14:paraId="358A22C7" w14:textId="77777777">
        <w:trPr>
          <w:trHeight w:val="277"/>
        </w:trPr>
        <w:tc>
          <w:tcPr>
            <w:tcW w:w="4363" w:type="dxa"/>
          </w:tcPr>
          <w:p w14:paraId="0AA95267" w14:textId="77777777" w:rsidR="00E06B67" w:rsidRDefault="00E21F38">
            <w:pPr>
              <w:spacing w:before="1"/>
              <w:ind w:left="18" w:right="6"/>
              <w:jc w:val="center"/>
              <w:rPr>
                <w:b/>
                <w:color w:val="000000"/>
                <w:sz w:val="20"/>
                <w:szCs w:val="20"/>
              </w:rPr>
            </w:pPr>
            <w:r>
              <w:rPr>
                <w:b/>
                <w:color w:val="000000"/>
                <w:sz w:val="20"/>
                <w:szCs w:val="20"/>
              </w:rPr>
              <w:t>Equipment</w:t>
            </w:r>
          </w:p>
        </w:tc>
        <w:tc>
          <w:tcPr>
            <w:tcW w:w="4905" w:type="dxa"/>
          </w:tcPr>
          <w:p w14:paraId="222AB72E" w14:textId="77777777" w:rsidR="00E06B67" w:rsidRDefault="00E21F38">
            <w:pPr>
              <w:spacing w:before="1"/>
              <w:ind w:left="715"/>
              <w:rPr>
                <w:b/>
                <w:color w:val="000000"/>
                <w:sz w:val="20"/>
                <w:szCs w:val="20"/>
              </w:rPr>
            </w:pPr>
            <w:r>
              <w:rPr>
                <w:b/>
                <w:color w:val="000000"/>
                <w:sz w:val="20"/>
                <w:szCs w:val="20"/>
              </w:rPr>
              <w:t>Numbers / functional status / comments</w:t>
            </w:r>
          </w:p>
        </w:tc>
      </w:tr>
      <w:tr w:rsidR="00E06B67" w14:paraId="3081EC93" w14:textId="77777777">
        <w:trPr>
          <w:trHeight w:val="268"/>
        </w:trPr>
        <w:tc>
          <w:tcPr>
            <w:tcW w:w="4363" w:type="dxa"/>
          </w:tcPr>
          <w:p w14:paraId="3A71EB16" w14:textId="77777777" w:rsidR="00E06B67" w:rsidRDefault="00E21F38">
            <w:pPr>
              <w:tabs>
                <w:tab w:val="left" w:pos="542"/>
              </w:tabs>
              <w:spacing w:line="248" w:lineRule="auto"/>
              <w:ind w:left="110"/>
              <w:rPr>
                <w:color w:val="000000"/>
              </w:rPr>
            </w:pPr>
            <w:r>
              <w:rPr>
                <w:color w:val="000000"/>
              </w:rPr>
              <w:t>1.</w:t>
            </w:r>
            <w:r>
              <w:rPr>
                <w:color w:val="000000"/>
              </w:rPr>
              <w:tab/>
              <w:t>Multipara Monitors</w:t>
            </w:r>
          </w:p>
        </w:tc>
        <w:tc>
          <w:tcPr>
            <w:tcW w:w="4905" w:type="dxa"/>
          </w:tcPr>
          <w:p w14:paraId="57739662" w14:textId="77777777" w:rsidR="00E06B67" w:rsidRDefault="00E06B67">
            <w:pPr>
              <w:rPr>
                <w:rFonts w:ascii="Times New Roman" w:eastAsia="Times New Roman" w:hAnsi="Times New Roman" w:cs="Times New Roman"/>
                <w:color w:val="000000"/>
                <w:sz w:val="18"/>
                <w:szCs w:val="18"/>
              </w:rPr>
            </w:pPr>
          </w:p>
        </w:tc>
      </w:tr>
      <w:tr w:rsidR="00E06B67" w14:paraId="3F30D2EB" w14:textId="77777777">
        <w:trPr>
          <w:trHeight w:val="268"/>
        </w:trPr>
        <w:tc>
          <w:tcPr>
            <w:tcW w:w="4363" w:type="dxa"/>
          </w:tcPr>
          <w:p w14:paraId="0CCAAB5A" w14:textId="77777777" w:rsidR="00E06B67" w:rsidRDefault="00E21F38">
            <w:pPr>
              <w:tabs>
                <w:tab w:val="left" w:pos="542"/>
              </w:tabs>
              <w:spacing w:line="248" w:lineRule="auto"/>
              <w:ind w:left="110"/>
              <w:rPr>
                <w:color w:val="000000"/>
              </w:rPr>
            </w:pPr>
            <w:r>
              <w:rPr>
                <w:color w:val="000000"/>
              </w:rPr>
              <w:t>2.</w:t>
            </w:r>
            <w:r>
              <w:rPr>
                <w:color w:val="000000"/>
              </w:rPr>
              <w:tab/>
              <w:t xml:space="preserve">Pulse </w:t>
            </w:r>
            <w:proofErr w:type="spellStart"/>
            <w:r>
              <w:rPr>
                <w:color w:val="000000"/>
              </w:rPr>
              <w:t>Oxymeters</w:t>
            </w:r>
            <w:proofErr w:type="spellEnd"/>
          </w:p>
        </w:tc>
        <w:tc>
          <w:tcPr>
            <w:tcW w:w="4905" w:type="dxa"/>
          </w:tcPr>
          <w:p w14:paraId="01BC1B12" w14:textId="77777777" w:rsidR="00E06B67" w:rsidRDefault="00E06B67">
            <w:pPr>
              <w:rPr>
                <w:rFonts w:ascii="Times New Roman" w:eastAsia="Times New Roman" w:hAnsi="Times New Roman" w:cs="Times New Roman"/>
                <w:color w:val="000000"/>
                <w:sz w:val="18"/>
                <w:szCs w:val="18"/>
              </w:rPr>
            </w:pPr>
          </w:p>
        </w:tc>
      </w:tr>
      <w:tr w:rsidR="00E06B67" w14:paraId="22909C9D" w14:textId="77777777">
        <w:trPr>
          <w:trHeight w:val="268"/>
        </w:trPr>
        <w:tc>
          <w:tcPr>
            <w:tcW w:w="4363" w:type="dxa"/>
          </w:tcPr>
          <w:p w14:paraId="45D9951C" w14:textId="77777777" w:rsidR="00E06B67" w:rsidRDefault="00E21F38">
            <w:pPr>
              <w:tabs>
                <w:tab w:val="left" w:pos="542"/>
              </w:tabs>
              <w:spacing w:line="248" w:lineRule="auto"/>
              <w:ind w:left="110"/>
              <w:rPr>
                <w:color w:val="000000"/>
              </w:rPr>
            </w:pPr>
            <w:r>
              <w:rPr>
                <w:color w:val="000000"/>
              </w:rPr>
              <w:t>3.</w:t>
            </w:r>
            <w:r>
              <w:rPr>
                <w:color w:val="000000"/>
              </w:rPr>
              <w:tab/>
              <w:t>ECG</w:t>
            </w:r>
          </w:p>
        </w:tc>
        <w:tc>
          <w:tcPr>
            <w:tcW w:w="4905" w:type="dxa"/>
          </w:tcPr>
          <w:p w14:paraId="79C1D12B" w14:textId="77777777" w:rsidR="00E06B67" w:rsidRDefault="00E06B67">
            <w:pPr>
              <w:rPr>
                <w:rFonts w:ascii="Times New Roman" w:eastAsia="Times New Roman" w:hAnsi="Times New Roman" w:cs="Times New Roman"/>
                <w:color w:val="000000"/>
                <w:sz w:val="18"/>
                <w:szCs w:val="18"/>
              </w:rPr>
            </w:pPr>
          </w:p>
        </w:tc>
      </w:tr>
      <w:tr w:rsidR="00E06B67" w14:paraId="7863B55F" w14:textId="77777777">
        <w:trPr>
          <w:trHeight w:val="268"/>
        </w:trPr>
        <w:tc>
          <w:tcPr>
            <w:tcW w:w="4363" w:type="dxa"/>
          </w:tcPr>
          <w:p w14:paraId="17DA71E3" w14:textId="77777777" w:rsidR="00E06B67" w:rsidRDefault="00E21F38">
            <w:pPr>
              <w:tabs>
                <w:tab w:val="left" w:pos="542"/>
              </w:tabs>
              <w:spacing w:line="248" w:lineRule="auto"/>
              <w:ind w:left="110"/>
              <w:rPr>
                <w:color w:val="000000"/>
              </w:rPr>
            </w:pPr>
            <w:r>
              <w:rPr>
                <w:color w:val="000000"/>
              </w:rPr>
              <w:t>4.</w:t>
            </w:r>
            <w:r>
              <w:rPr>
                <w:color w:val="000000"/>
              </w:rPr>
              <w:tab/>
              <w:t>Resuscitation kit</w:t>
            </w:r>
          </w:p>
        </w:tc>
        <w:tc>
          <w:tcPr>
            <w:tcW w:w="4905" w:type="dxa"/>
          </w:tcPr>
          <w:p w14:paraId="6B570211" w14:textId="77777777" w:rsidR="00E06B67" w:rsidRDefault="00E06B67">
            <w:pPr>
              <w:rPr>
                <w:rFonts w:ascii="Times New Roman" w:eastAsia="Times New Roman" w:hAnsi="Times New Roman" w:cs="Times New Roman"/>
                <w:color w:val="000000"/>
                <w:sz w:val="18"/>
                <w:szCs w:val="18"/>
              </w:rPr>
            </w:pPr>
          </w:p>
        </w:tc>
      </w:tr>
      <w:tr w:rsidR="00E06B67" w14:paraId="19E445A1" w14:textId="77777777">
        <w:trPr>
          <w:trHeight w:val="268"/>
        </w:trPr>
        <w:tc>
          <w:tcPr>
            <w:tcW w:w="4363" w:type="dxa"/>
          </w:tcPr>
          <w:p w14:paraId="58179337" w14:textId="77777777" w:rsidR="00E06B67" w:rsidRDefault="00E21F38">
            <w:pPr>
              <w:tabs>
                <w:tab w:val="left" w:pos="542"/>
              </w:tabs>
              <w:spacing w:line="248" w:lineRule="auto"/>
              <w:ind w:left="110"/>
              <w:rPr>
                <w:color w:val="000000"/>
              </w:rPr>
            </w:pPr>
            <w:r>
              <w:rPr>
                <w:color w:val="000000"/>
              </w:rPr>
              <w:t>5.</w:t>
            </w:r>
            <w:r>
              <w:rPr>
                <w:color w:val="000000"/>
              </w:rPr>
              <w:tab/>
              <w:t>MDR treatment facilities</w:t>
            </w:r>
          </w:p>
        </w:tc>
        <w:tc>
          <w:tcPr>
            <w:tcW w:w="4905" w:type="dxa"/>
          </w:tcPr>
          <w:p w14:paraId="65A18CE7" w14:textId="77777777" w:rsidR="00E06B67" w:rsidRDefault="00E06B67">
            <w:pPr>
              <w:rPr>
                <w:rFonts w:ascii="Times New Roman" w:eastAsia="Times New Roman" w:hAnsi="Times New Roman" w:cs="Times New Roman"/>
                <w:color w:val="000000"/>
                <w:sz w:val="18"/>
                <w:szCs w:val="18"/>
              </w:rPr>
            </w:pPr>
          </w:p>
        </w:tc>
      </w:tr>
      <w:tr w:rsidR="00E06B67" w14:paraId="3BFD5214" w14:textId="77777777">
        <w:trPr>
          <w:trHeight w:val="268"/>
        </w:trPr>
        <w:tc>
          <w:tcPr>
            <w:tcW w:w="4363" w:type="dxa"/>
          </w:tcPr>
          <w:p w14:paraId="1F50684C" w14:textId="77777777" w:rsidR="00E06B67" w:rsidRDefault="00E21F38">
            <w:pPr>
              <w:tabs>
                <w:tab w:val="left" w:pos="542"/>
              </w:tabs>
              <w:spacing w:line="248" w:lineRule="auto"/>
              <w:ind w:left="110"/>
              <w:rPr>
                <w:color w:val="000000"/>
              </w:rPr>
            </w:pPr>
            <w:r>
              <w:rPr>
                <w:color w:val="000000"/>
              </w:rPr>
              <w:t>6.</w:t>
            </w:r>
            <w:r>
              <w:rPr>
                <w:color w:val="000000"/>
              </w:rPr>
              <w:tab/>
              <w:t>Nebulizers</w:t>
            </w:r>
          </w:p>
        </w:tc>
        <w:tc>
          <w:tcPr>
            <w:tcW w:w="4905" w:type="dxa"/>
          </w:tcPr>
          <w:p w14:paraId="05D07996" w14:textId="77777777" w:rsidR="00E06B67" w:rsidRDefault="00E06B67">
            <w:pPr>
              <w:rPr>
                <w:rFonts w:ascii="Times New Roman" w:eastAsia="Times New Roman" w:hAnsi="Times New Roman" w:cs="Times New Roman"/>
                <w:color w:val="000000"/>
                <w:sz w:val="18"/>
                <w:szCs w:val="18"/>
              </w:rPr>
            </w:pPr>
          </w:p>
        </w:tc>
      </w:tr>
      <w:tr w:rsidR="00E06B67" w14:paraId="329E49B1" w14:textId="77777777">
        <w:trPr>
          <w:trHeight w:val="268"/>
        </w:trPr>
        <w:tc>
          <w:tcPr>
            <w:tcW w:w="4363" w:type="dxa"/>
          </w:tcPr>
          <w:p w14:paraId="21152E02" w14:textId="77777777" w:rsidR="00E06B67" w:rsidRDefault="00E21F38">
            <w:pPr>
              <w:tabs>
                <w:tab w:val="left" w:pos="542"/>
              </w:tabs>
              <w:spacing w:line="248" w:lineRule="auto"/>
              <w:ind w:left="110"/>
              <w:rPr>
                <w:color w:val="000000"/>
              </w:rPr>
            </w:pPr>
            <w:r>
              <w:rPr>
                <w:color w:val="000000"/>
              </w:rPr>
              <w:t>7.</w:t>
            </w:r>
            <w:r>
              <w:rPr>
                <w:color w:val="000000"/>
              </w:rPr>
              <w:tab/>
              <w:t>Ventilators</w:t>
            </w:r>
          </w:p>
        </w:tc>
        <w:tc>
          <w:tcPr>
            <w:tcW w:w="4905" w:type="dxa"/>
          </w:tcPr>
          <w:p w14:paraId="5CA5504F" w14:textId="77777777" w:rsidR="00E06B67" w:rsidRDefault="00E06B67">
            <w:pPr>
              <w:rPr>
                <w:rFonts w:ascii="Times New Roman" w:eastAsia="Times New Roman" w:hAnsi="Times New Roman" w:cs="Times New Roman"/>
                <w:color w:val="000000"/>
                <w:sz w:val="18"/>
                <w:szCs w:val="18"/>
              </w:rPr>
            </w:pPr>
          </w:p>
        </w:tc>
      </w:tr>
      <w:tr w:rsidR="00E06B67" w14:paraId="5C6A9BED" w14:textId="77777777">
        <w:trPr>
          <w:trHeight w:val="268"/>
        </w:trPr>
        <w:tc>
          <w:tcPr>
            <w:tcW w:w="4363" w:type="dxa"/>
          </w:tcPr>
          <w:p w14:paraId="29D4EB21" w14:textId="77777777" w:rsidR="00E06B67" w:rsidRDefault="00E21F38">
            <w:pPr>
              <w:tabs>
                <w:tab w:val="left" w:pos="542"/>
              </w:tabs>
              <w:spacing w:line="248" w:lineRule="auto"/>
              <w:ind w:left="110"/>
              <w:rPr>
                <w:color w:val="000000"/>
              </w:rPr>
            </w:pPr>
            <w:r>
              <w:rPr>
                <w:color w:val="000000"/>
              </w:rPr>
              <w:t>8.</w:t>
            </w:r>
            <w:r>
              <w:rPr>
                <w:color w:val="000000"/>
              </w:rPr>
              <w:tab/>
              <w:t>Computerized PFT equipment</w:t>
            </w:r>
          </w:p>
        </w:tc>
        <w:tc>
          <w:tcPr>
            <w:tcW w:w="4905" w:type="dxa"/>
          </w:tcPr>
          <w:p w14:paraId="137665D3" w14:textId="77777777" w:rsidR="00E06B67" w:rsidRDefault="00E06B67">
            <w:pPr>
              <w:rPr>
                <w:rFonts w:ascii="Times New Roman" w:eastAsia="Times New Roman" w:hAnsi="Times New Roman" w:cs="Times New Roman"/>
                <w:color w:val="000000"/>
                <w:sz w:val="18"/>
                <w:szCs w:val="18"/>
              </w:rPr>
            </w:pPr>
          </w:p>
        </w:tc>
      </w:tr>
      <w:tr w:rsidR="00E06B67" w14:paraId="621FDDB0" w14:textId="77777777">
        <w:trPr>
          <w:trHeight w:val="268"/>
        </w:trPr>
        <w:tc>
          <w:tcPr>
            <w:tcW w:w="4363" w:type="dxa"/>
          </w:tcPr>
          <w:p w14:paraId="7E3FE9A6" w14:textId="77777777" w:rsidR="00E06B67" w:rsidRDefault="00E21F38">
            <w:pPr>
              <w:tabs>
                <w:tab w:val="left" w:pos="542"/>
              </w:tabs>
              <w:spacing w:line="248" w:lineRule="auto"/>
              <w:ind w:left="110"/>
              <w:rPr>
                <w:color w:val="000000"/>
              </w:rPr>
            </w:pPr>
            <w:r>
              <w:rPr>
                <w:color w:val="000000"/>
              </w:rPr>
              <w:t>9.</w:t>
            </w:r>
            <w:r>
              <w:rPr>
                <w:color w:val="000000"/>
              </w:rPr>
              <w:tab/>
              <w:t>Crash cart</w:t>
            </w:r>
          </w:p>
        </w:tc>
        <w:tc>
          <w:tcPr>
            <w:tcW w:w="4905" w:type="dxa"/>
          </w:tcPr>
          <w:p w14:paraId="49507B34" w14:textId="77777777" w:rsidR="00E06B67" w:rsidRDefault="00E06B67">
            <w:pPr>
              <w:rPr>
                <w:rFonts w:ascii="Times New Roman" w:eastAsia="Times New Roman" w:hAnsi="Times New Roman" w:cs="Times New Roman"/>
                <w:color w:val="000000"/>
                <w:sz w:val="18"/>
                <w:szCs w:val="18"/>
              </w:rPr>
            </w:pPr>
          </w:p>
        </w:tc>
      </w:tr>
      <w:tr w:rsidR="00E06B67" w14:paraId="2F078694" w14:textId="77777777">
        <w:trPr>
          <w:trHeight w:val="263"/>
        </w:trPr>
        <w:tc>
          <w:tcPr>
            <w:tcW w:w="4363" w:type="dxa"/>
          </w:tcPr>
          <w:p w14:paraId="5A7E58A8" w14:textId="77777777" w:rsidR="00E06B67" w:rsidRDefault="00E21F38">
            <w:pPr>
              <w:spacing w:line="244" w:lineRule="auto"/>
              <w:ind w:left="110"/>
              <w:rPr>
                <w:color w:val="000000"/>
              </w:rPr>
            </w:pPr>
            <w:r>
              <w:rPr>
                <w:color w:val="000000"/>
              </w:rPr>
              <w:t>10. DLCO</w:t>
            </w:r>
          </w:p>
        </w:tc>
        <w:tc>
          <w:tcPr>
            <w:tcW w:w="4905" w:type="dxa"/>
          </w:tcPr>
          <w:p w14:paraId="3BBB51A6" w14:textId="77777777" w:rsidR="00E06B67" w:rsidRDefault="00E06B67">
            <w:pPr>
              <w:rPr>
                <w:rFonts w:ascii="Times New Roman" w:eastAsia="Times New Roman" w:hAnsi="Times New Roman" w:cs="Times New Roman"/>
                <w:color w:val="000000"/>
                <w:sz w:val="18"/>
                <w:szCs w:val="18"/>
              </w:rPr>
            </w:pPr>
          </w:p>
        </w:tc>
      </w:tr>
      <w:tr w:rsidR="00E06B67" w14:paraId="5AFD5B4A" w14:textId="77777777">
        <w:trPr>
          <w:trHeight w:val="268"/>
        </w:trPr>
        <w:tc>
          <w:tcPr>
            <w:tcW w:w="4363" w:type="dxa"/>
          </w:tcPr>
          <w:p w14:paraId="4E79B9F1" w14:textId="77777777" w:rsidR="00E06B67" w:rsidRDefault="00E21F38">
            <w:pPr>
              <w:spacing w:line="248" w:lineRule="auto"/>
              <w:ind w:left="110"/>
              <w:rPr>
                <w:color w:val="000000"/>
              </w:rPr>
            </w:pPr>
            <w:r>
              <w:rPr>
                <w:color w:val="000000"/>
              </w:rPr>
              <w:t>11. Syringe pump</w:t>
            </w:r>
          </w:p>
        </w:tc>
        <w:tc>
          <w:tcPr>
            <w:tcW w:w="4905" w:type="dxa"/>
          </w:tcPr>
          <w:p w14:paraId="3A517E7C" w14:textId="77777777" w:rsidR="00E06B67" w:rsidRDefault="00E06B67">
            <w:pPr>
              <w:rPr>
                <w:rFonts w:ascii="Times New Roman" w:eastAsia="Times New Roman" w:hAnsi="Times New Roman" w:cs="Times New Roman"/>
                <w:color w:val="000000"/>
                <w:sz w:val="18"/>
                <w:szCs w:val="18"/>
              </w:rPr>
            </w:pPr>
          </w:p>
        </w:tc>
      </w:tr>
      <w:tr w:rsidR="00E06B67" w14:paraId="245A8CB6" w14:textId="77777777">
        <w:trPr>
          <w:trHeight w:val="268"/>
        </w:trPr>
        <w:tc>
          <w:tcPr>
            <w:tcW w:w="4363" w:type="dxa"/>
          </w:tcPr>
          <w:p w14:paraId="699F74CB" w14:textId="77777777" w:rsidR="00E06B67" w:rsidRDefault="00E21F38">
            <w:pPr>
              <w:spacing w:line="248" w:lineRule="auto"/>
              <w:ind w:left="110"/>
              <w:rPr>
                <w:color w:val="000000"/>
              </w:rPr>
            </w:pPr>
            <w:r>
              <w:rPr>
                <w:color w:val="000000"/>
              </w:rPr>
              <w:t>12. Bronchoscope</w:t>
            </w:r>
          </w:p>
        </w:tc>
        <w:tc>
          <w:tcPr>
            <w:tcW w:w="4905" w:type="dxa"/>
          </w:tcPr>
          <w:p w14:paraId="65DFEF39" w14:textId="77777777" w:rsidR="00E06B67" w:rsidRDefault="00E06B67">
            <w:pPr>
              <w:rPr>
                <w:rFonts w:ascii="Times New Roman" w:eastAsia="Times New Roman" w:hAnsi="Times New Roman" w:cs="Times New Roman"/>
                <w:color w:val="000000"/>
                <w:sz w:val="18"/>
                <w:szCs w:val="18"/>
              </w:rPr>
            </w:pPr>
          </w:p>
        </w:tc>
      </w:tr>
      <w:tr w:rsidR="00E06B67" w14:paraId="29A70DA0" w14:textId="77777777">
        <w:trPr>
          <w:trHeight w:val="273"/>
        </w:trPr>
        <w:tc>
          <w:tcPr>
            <w:tcW w:w="4363" w:type="dxa"/>
          </w:tcPr>
          <w:p w14:paraId="7C83256E" w14:textId="77777777" w:rsidR="00E06B67" w:rsidRDefault="00E21F38">
            <w:pPr>
              <w:spacing w:line="253" w:lineRule="auto"/>
              <w:ind w:left="110"/>
              <w:rPr>
                <w:color w:val="000000"/>
              </w:rPr>
            </w:pPr>
            <w:r>
              <w:rPr>
                <w:color w:val="000000"/>
              </w:rPr>
              <w:t>13. Other routine use equipment</w:t>
            </w:r>
          </w:p>
        </w:tc>
        <w:tc>
          <w:tcPr>
            <w:tcW w:w="4905" w:type="dxa"/>
          </w:tcPr>
          <w:p w14:paraId="326654A6" w14:textId="77777777" w:rsidR="00E06B67" w:rsidRDefault="00E06B67">
            <w:pPr>
              <w:rPr>
                <w:rFonts w:ascii="Times New Roman" w:eastAsia="Times New Roman" w:hAnsi="Times New Roman" w:cs="Times New Roman"/>
                <w:color w:val="000000"/>
                <w:sz w:val="20"/>
                <w:szCs w:val="20"/>
              </w:rPr>
            </w:pPr>
          </w:p>
        </w:tc>
      </w:tr>
      <w:tr w:rsidR="00E06B67" w14:paraId="1160572E" w14:textId="77777777">
        <w:trPr>
          <w:trHeight w:val="268"/>
        </w:trPr>
        <w:tc>
          <w:tcPr>
            <w:tcW w:w="4363" w:type="dxa"/>
          </w:tcPr>
          <w:p w14:paraId="1E5C1F44" w14:textId="77777777" w:rsidR="00E06B67" w:rsidRDefault="00E21F38">
            <w:pPr>
              <w:spacing w:line="248" w:lineRule="auto"/>
              <w:ind w:left="110"/>
              <w:rPr>
                <w:color w:val="000000"/>
              </w:rPr>
            </w:pPr>
            <w:r>
              <w:rPr>
                <w:color w:val="000000"/>
              </w:rPr>
              <w:t>14. Defibrillator</w:t>
            </w:r>
          </w:p>
        </w:tc>
        <w:tc>
          <w:tcPr>
            <w:tcW w:w="4905" w:type="dxa"/>
          </w:tcPr>
          <w:p w14:paraId="6FBD06AD" w14:textId="77777777" w:rsidR="00E06B67" w:rsidRDefault="00E06B67">
            <w:pPr>
              <w:rPr>
                <w:rFonts w:ascii="Times New Roman" w:eastAsia="Times New Roman" w:hAnsi="Times New Roman" w:cs="Times New Roman"/>
                <w:color w:val="000000"/>
                <w:sz w:val="18"/>
                <w:szCs w:val="18"/>
              </w:rPr>
            </w:pPr>
          </w:p>
        </w:tc>
      </w:tr>
      <w:tr w:rsidR="00E06B67" w14:paraId="64611D7F" w14:textId="77777777">
        <w:trPr>
          <w:trHeight w:val="268"/>
        </w:trPr>
        <w:tc>
          <w:tcPr>
            <w:tcW w:w="4363" w:type="dxa"/>
          </w:tcPr>
          <w:p w14:paraId="1682F516" w14:textId="77777777" w:rsidR="00E06B67" w:rsidRDefault="00E21F38">
            <w:pPr>
              <w:spacing w:line="248" w:lineRule="auto"/>
              <w:ind w:left="110"/>
              <w:rPr>
                <w:color w:val="000000"/>
              </w:rPr>
            </w:pPr>
            <w:r>
              <w:rPr>
                <w:color w:val="000000"/>
              </w:rPr>
              <w:t>15. Syringe pump</w:t>
            </w:r>
          </w:p>
        </w:tc>
        <w:tc>
          <w:tcPr>
            <w:tcW w:w="4905" w:type="dxa"/>
          </w:tcPr>
          <w:p w14:paraId="1C0BBDB7" w14:textId="77777777" w:rsidR="00E06B67" w:rsidRDefault="00E06B67">
            <w:pPr>
              <w:rPr>
                <w:rFonts w:ascii="Times New Roman" w:eastAsia="Times New Roman" w:hAnsi="Times New Roman" w:cs="Times New Roman"/>
                <w:color w:val="000000"/>
                <w:sz w:val="18"/>
                <w:szCs w:val="18"/>
              </w:rPr>
            </w:pPr>
          </w:p>
        </w:tc>
      </w:tr>
      <w:tr w:rsidR="00E06B67" w14:paraId="104603F8" w14:textId="77777777">
        <w:trPr>
          <w:trHeight w:val="268"/>
        </w:trPr>
        <w:tc>
          <w:tcPr>
            <w:tcW w:w="4363" w:type="dxa"/>
          </w:tcPr>
          <w:p w14:paraId="7FF2335A" w14:textId="77777777" w:rsidR="00E06B67" w:rsidRDefault="00E21F38">
            <w:pPr>
              <w:spacing w:line="248" w:lineRule="auto"/>
              <w:ind w:left="110"/>
              <w:rPr>
                <w:color w:val="000000"/>
              </w:rPr>
            </w:pPr>
            <w:r>
              <w:rPr>
                <w:color w:val="000000"/>
              </w:rPr>
              <w:t>16. Any other equipment</w:t>
            </w:r>
          </w:p>
        </w:tc>
        <w:tc>
          <w:tcPr>
            <w:tcW w:w="4905" w:type="dxa"/>
          </w:tcPr>
          <w:p w14:paraId="1D93C418" w14:textId="77777777" w:rsidR="00E06B67" w:rsidRDefault="00E06B67">
            <w:pPr>
              <w:rPr>
                <w:rFonts w:ascii="Times New Roman" w:eastAsia="Times New Roman" w:hAnsi="Times New Roman" w:cs="Times New Roman"/>
                <w:color w:val="000000"/>
                <w:sz w:val="18"/>
                <w:szCs w:val="18"/>
              </w:rPr>
            </w:pPr>
          </w:p>
        </w:tc>
      </w:tr>
    </w:tbl>
    <w:p w14:paraId="799F37DE" w14:textId="77777777" w:rsidR="00E06B67" w:rsidRDefault="00E06B67">
      <w:pPr>
        <w:rPr>
          <w:rFonts w:ascii="Times New Roman" w:eastAsia="Times New Roman" w:hAnsi="Times New Roman" w:cs="Times New Roman"/>
          <w:sz w:val="18"/>
          <w:szCs w:val="18"/>
        </w:rPr>
        <w:sectPr w:rsidR="00E06B67">
          <w:pgSz w:w="12240" w:h="15840"/>
          <w:pgMar w:top="620" w:right="380" w:bottom="1380" w:left="1220" w:header="0" w:footer="1126" w:gutter="0"/>
          <w:cols w:space="720"/>
        </w:sectPr>
      </w:pPr>
    </w:p>
    <w:p w14:paraId="0434C886" w14:textId="77777777" w:rsidR="00E06B67" w:rsidRDefault="00E21F38">
      <w:pPr>
        <w:spacing w:before="75"/>
        <w:ind w:left="1081" w:right="1112"/>
        <w:jc w:val="center"/>
        <w:rPr>
          <w:b/>
          <w:color w:val="000000"/>
        </w:rPr>
      </w:pPr>
      <w:r>
        <w:rPr>
          <w:b/>
          <w:color w:val="000000"/>
        </w:rPr>
        <w:lastRenderedPageBreak/>
        <w:t>Department Specific Information in the Hospital</w:t>
      </w:r>
    </w:p>
    <w:p w14:paraId="3F209887" w14:textId="77777777" w:rsidR="00E06B67" w:rsidRDefault="00E21F38">
      <w:pPr>
        <w:spacing w:before="39" w:line="278" w:lineRule="auto"/>
        <w:ind w:left="1442" w:right="1475"/>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506A23CF" w14:textId="77777777" w:rsidR="00E06B67" w:rsidRDefault="00E21F38">
      <w:pPr>
        <w:spacing w:line="265" w:lineRule="auto"/>
        <w:ind w:left="1080" w:right="1112"/>
        <w:jc w:val="center"/>
        <w:rPr>
          <w:b/>
          <w:color w:val="000000"/>
        </w:rPr>
      </w:pPr>
      <w:r>
        <w:rPr>
          <w:b/>
          <w:color w:val="000000"/>
          <w:u w:val="single"/>
        </w:rPr>
        <w:t>Department of Psychiatry</w:t>
      </w:r>
    </w:p>
    <w:p w14:paraId="2DEE0F44" w14:textId="77777777" w:rsidR="00E06B67" w:rsidRDefault="00E21F38">
      <w:pPr>
        <w:numPr>
          <w:ilvl w:val="0"/>
          <w:numId w:val="10"/>
        </w:numPr>
        <w:tabs>
          <w:tab w:val="left" w:pos="939"/>
        </w:tabs>
        <w:spacing w:before="82" w:after="56"/>
        <w:ind w:left="939" w:hanging="359"/>
        <w:rPr>
          <w:b/>
          <w:color w:val="000000"/>
        </w:rPr>
      </w:pPr>
      <w:r>
        <w:rPr>
          <w:b/>
          <w:color w:val="000000"/>
        </w:rPr>
        <w:t>Intake Capacity:</w:t>
      </w:r>
    </w:p>
    <w:tbl>
      <w:tblPr>
        <w:tblStyle w:val="Style58"/>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E06B67" w14:paraId="3089D2E5" w14:textId="77777777">
        <w:trPr>
          <w:trHeight w:val="781"/>
        </w:trPr>
        <w:tc>
          <w:tcPr>
            <w:tcW w:w="1762" w:type="dxa"/>
          </w:tcPr>
          <w:p w14:paraId="5E6CE39F" w14:textId="77777777" w:rsidR="00E06B67" w:rsidRDefault="00E21F38">
            <w:pPr>
              <w:spacing w:before="1"/>
              <w:ind w:left="590"/>
              <w:rPr>
                <w:b/>
                <w:color w:val="000000"/>
              </w:rPr>
            </w:pPr>
            <w:r>
              <w:rPr>
                <w:b/>
                <w:color w:val="000000"/>
              </w:rPr>
              <w:t>Course</w:t>
            </w:r>
          </w:p>
        </w:tc>
        <w:tc>
          <w:tcPr>
            <w:tcW w:w="1464" w:type="dxa"/>
          </w:tcPr>
          <w:p w14:paraId="7BD6A240" w14:textId="77777777" w:rsidR="00E06B67" w:rsidRDefault="00E21F38">
            <w:pPr>
              <w:spacing w:before="1"/>
              <w:ind w:left="417"/>
              <w:rPr>
                <w:b/>
                <w:color w:val="000000"/>
              </w:rPr>
            </w:pPr>
            <w:r>
              <w:rPr>
                <w:b/>
                <w:color w:val="000000"/>
              </w:rPr>
              <w:t>Subject</w:t>
            </w:r>
          </w:p>
        </w:tc>
        <w:tc>
          <w:tcPr>
            <w:tcW w:w="1728" w:type="dxa"/>
          </w:tcPr>
          <w:p w14:paraId="68D969C2" w14:textId="77777777" w:rsidR="00E06B67" w:rsidRDefault="00E21F38">
            <w:pPr>
              <w:spacing w:before="12" w:line="228" w:lineRule="auto"/>
              <w:ind w:left="66" w:firstLine="301"/>
              <w:rPr>
                <w:b/>
                <w:color w:val="000000"/>
              </w:rPr>
            </w:pPr>
            <w:r>
              <w:rPr>
                <w:b/>
                <w:color w:val="000000"/>
              </w:rPr>
              <w:t>Number of Recognized Seats</w:t>
            </w:r>
          </w:p>
        </w:tc>
        <w:tc>
          <w:tcPr>
            <w:tcW w:w="1891" w:type="dxa"/>
          </w:tcPr>
          <w:p w14:paraId="6455C785" w14:textId="77777777" w:rsidR="00E06B67" w:rsidRDefault="00E21F38">
            <w:pPr>
              <w:spacing w:before="1" w:line="266" w:lineRule="auto"/>
              <w:ind w:left="527" w:hanging="33"/>
              <w:rPr>
                <w:b/>
                <w:color w:val="000000"/>
              </w:rPr>
            </w:pPr>
            <w:r>
              <w:rPr>
                <w:b/>
                <w:color w:val="000000"/>
              </w:rPr>
              <w:t>Number of</w:t>
            </w:r>
          </w:p>
          <w:p w14:paraId="36984C8F" w14:textId="77777777" w:rsidR="00E06B67" w:rsidRDefault="00E21F38">
            <w:pPr>
              <w:spacing w:line="254" w:lineRule="auto"/>
              <w:ind w:left="743" w:right="431" w:hanging="216"/>
              <w:rPr>
                <w:b/>
                <w:color w:val="000000"/>
              </w:rPr>
            </w:pPr>
            <w:r>
              <w:rPr>
                <w:b/>
                <w:color w:val="000000"/>
              </w:rPr>
              <w:t>Permitted Seats</w:t>
            </w:r>
          </w:p>
        </w:tc>
        <w:tc>
          <w:tcPr>
            <w:tcW w:w="2520" w:type="dxa"/>
          </w:tcPr>
          <w:p w14:paraId="39A7066E" w14:textId="77777777" w:rsidR="00E06B67" w:rsidRDefault="00E21F38">
            <w:pPr>
              <w:spacing w:before="1"/>
              <w:ind w:left="268"/>
              <w:rPr>
                <w:b/>
                <w:color w:val="000000"/>
              </w:rPr>
            </w:pPr>
            <w:r>
              <w:rPr>
                <w:b/>
                <w:color w:val="000000"/>
              </w:rPr>
              <w:t>Total Intake Capacity</w:t>
            </w:r>
          </w:p>
        </w:tc>
      </w:tr>
      <w:tr w:rsidR="00E06B67" w14:paraId="7698A011" w14:textId="77777777">
        <w:trPr>
          <w:trHeight w:val="268"/>
        </w:trPr>
        <w:tc>
          <w:tcPr>
            <w:tcW w:w="1762" w:type="dxa"/>
          </w:tcPr>
          <w:p w14:paraId="42271C2A" w14:textId="77777777" w:rsidR="00E06B67" w:rsidRDefault="00E06B67">
            <w:pPr>
              <w:rPr>
                <w:rFonts w:ascii="Times New Roman" w:eastAsia="Times New Roman" w:hAnsi="Times New Roman" w:cs="Times New Roman"/>
                <w:color w:val="000000"/>
                <w:sz w:val="18"/>
                <w:szCs w:val="18"/>
              </w:rPr>
            </w:pPr>
          </w:p>
        </w:tc>
        <w:tc>
          <w:tcPr>
            <w:tcW w:w="1464" w:type="dxa"/>
          </w:tcPr>
          <w:p w14:paraId="07A30DF7" w14:textId="77777777" w:rsidR="00E06B67" w:rsidRDefault="00E06B67">
            <w:pPr>
              <w:rPr>
                <w:rFonts w:ascii="Times New Roman" w:eastAsia="Times New Roman" w:hAnsi="Times New Roman" w:cs="Times New Roman"/>
                <w:color w:val="000000"/>
                <w:sz w:val="18"/>
                <w:szCs w:val="18"/>
              </w:rPr>
            </w:pPr>
          </w:p>
        </w:tc>
        <w:tc>
          <w:tcPr>
            <w:tcW w:w="1728" w:type="dxa"/>
          </w:tcPr>
          <w:p w14:paraId="01C5FA5C" w14:textId="77777777" w:rsidR="00E06B67" w:rsidRDefault="00E06B67">
            <w:pPr>
              <w:rPr>
                <w:rFonts w:ascii="Times New Roman" w:eastAsia="Times New Roman" w:hAnsi="Times New Roman" w:cs="Times New Roman"/>
                <w:color w:val="000000"/>
                <w:sz w:val="18"/>
                <w:szCs w:val="18"/>
              </w:rPr>
            </w:pPr>
          </w:p>
        </w:tc>
        <w:tc>
          <w:tcPr>
            <w:tcW w:w="1891" w:type="dxa"/>
          </w:tcPr>
          <w:p w14:paraId="5979408A" w14:textId="77777777" w:rsidR="00E06B67" w:rsidRDefault="00E06B67">
            <w:pPr>
              <w:rPr>
                <w:rFonts w:ascii="Times New Roman" w:eastAsia="Times New Roman" w:hAnsi="Times New Roman" w:cs="Times New Roman"/>
                <w:color w:val="000000"/>
                <w:sz w:val="18"/>
                <w:szCs w:val="18"/>
              </w:rPr>
            </w:pPr>
          </w:p>
        </w:tc>
        <w:tc>
          <w:tcPr>
            <w:tcW w:w="2520" w:type="dxa"/>
          </w:tcPr>
          <w:p w14:paraId="280F1F86" w14:textId="77777777" w:rsidR="00E06B67" w:rsidRDefault="00E06B67">
            <w:pPr>
              <w:rPr>
                <w:rFonts w:ascii="Times New Roman" w:eastAsia="Times New Roman" w:hAnsi="Times New Roman" w:cs="Times New Roman"/>
                <w:color w:val="000000"/>
                <w:sz w:val="18"/>
                <w:szCs w:val="18"/>
              </w:rPr>
            </w:pPr>
          </w:p>
        </w:tc>
      </w:tr>
      <w:tr w:rsidR="00E06B67" w14:paraId="5EDD41C7" w14:textId="77777777">
        <w:trPr>
          <w:trHeight w:val="268"/>
        </w:trPr>
        <w:tc>
          <w:tcPr>
            <w:tcW w:w="1762" w:type="dxa"/>
          </w:tcPr>
          <w:p w14:paraId="1753731A" w14:textId="77777777" w:rsidR="00E06B67" w:rsidRDefault="00E06B67">
            <w:pPr>
              <w:rPr>
                <w:rFonts w:ascii="Times New Roman" w:eastAsia="Times New Roman" w:hAnsi="Times New Roman" w:cs="Times New Roman"/>
                <w:color w:val="000000"/>
                <w:sz w:val="18"/>
                <w:szCs w:val="18"/>
              </w:rPr>
            </w:pPr>
          </w:p>
        </w:tc>
        <w:tc>
          <w:tcPr>
            <w:tcW w:w="1464" w:type="dxa"/>
          </w:tcPr>
          <w:p w14:paraId="5F7BA3B9" w14:textId="77777777" w:rsidR="00E06B67" w:rsidRDefault="00E06B67">
            <w:pPr>
              <w:rPr>
                <w:rFonts w:ascii="Times New Roman" w:eastAsia="Times New Roman" w:hAnsi="Times New Roman" w:cs="Times New Roman"/>
                <w:color w:val="000000"/>
                <w:sz w:val="18"/>
                <w:szCs w:val="18"/>
              </w:rPr>
            </w:pPr>
          </w:p>
        </w:tc>
        <w:tc>
          <w:tcPr>
            <w:tcW w:w="1728" w:type="dxa"/>
          </w:tcPr>
          <w:p w14:paraId="7255EEF1" w14:textId="77777777" w:rsidR="00E06B67" w:rsidRDefault="00E06B67">
            <w:pPr>
              <w:rPr>
                <w:rFonts w:ascii="Times New Roman" w:eastAsia="Times New Roman" w:hAnsi="Times New Roman" w:cs="Times New Roman"/>
                <w:color w:val="000000"/>
                <w:sz w:val="18"/>
                <w:szCs w:val="18"/>
              </w:rPr>
            </w:pPr>
          </w:p>
        </w:tc>
        <w:tc>
          <w:tcPr>
            <w:tcW w:w="1891" w:type="dxa"/>
          </w:tcPr>
          <w:p w14:paraId="71BFC2E7" w14:textId="77777777" w:rsidR="00E06B67" w:rsidRDefault="00E06B67">
            <w:pPr>
              <w:rPr>
                <w:rFonts w:ascii="Times New Roman" w:eastAsia="Times New Roman" w:hAnsi="Times New Roman" w:cs="Times New Roman"/>
                <w:color w:val="000000"/>
                <w:sz w:val="18"/>
                <w:szCs w:val="18"/>
              </w:rPr>
            </w:pPr>
          </w:p>
        </w:tc>
        <w:tc>
          <w:tcPr>
            <w:tcW w:w="2520" w:type="dxa"/>
          </w:tcPr>
          <w:p w14:paraId="0660E36D" w14:textId="77777777" w:rsidR="00E06B67" w:rsidRDefault="00E06B67">
            <w:pPr>
              <w:rPr>
                <w:rFonts w:ascii="Times New Roman" w:eastAsia="Times New Roman" w:hAnsi="Times New Roman" w:cs="Times New Roman"/>
                <w:color w:val="000000"/>
                <w:sz w:val="18"/>
                <w:szCs w:val="18"/>
              </w:rPr>
            </w:pPr>
          </w:p>
        </w:tc>
      </w:tr>
      <w:tr w:rsidR="00E06B67" w14:paraId="410E88CA" w14:textId="77777777">
        <w:trPr>
          <w:trHeight w:val="268"/>
        </w:trPr>
        <w:tc>
          <w:tcPr>
            <w:tcW w:w="1762" w:type="dxa"/>
          </w:tcPr>
          <w:p w14:paraId="3AA5D3D8" w14:textId="77777777" w:rsidR="00E06B67" w:rsidRDefault="00E06B67">
            <w:pPr>
              <w:rPr>
                <w:rFonts w:ascii="Times New Roman" w:eastAsia="Times New Roman" w:hAnsi="Times New Roman" w:cs="Times New Roman"/>
                <w:color w:val="000000"/>
                <w:sz w:val="18"/>
                <w:szCs w:val="18"/>
              </w:rPr>
            </w:pPr>
          </w:p>
        </w:tc>
        <w:tc>
          <w:tcPr>
            <w:tcW w:w="1464" w:type="dxa"/>
          </w:tcPr>
          <w:p w14:paraId="6406B971" w14:textId="77777777" w:rsidR="00E06B67" w:rsidRDefault="00E06B67">
            <w:pPr>
              <w:rPr>
                <w:rFonts w:ascii="Times New Roman" w:eastAsia="Times New Roman" w:hAnsi="Times New Roman" w:cs="Times New Roman"/>
                <w:color w:val="000000"/>
                <w:sz w:val="18"/>
                <w:szCs w:val="18"/>
              </w:rPr>
            </w:pPr>
          </w:p>
        </w:tc>
        <w:tc>
          <w:tcPr>
            <w:tcW w:w="1728" w:type="dxa"/>
          </w:tcPr>
          <w:p w14:paraId="3DEE3BAD" w14:textId="77777777" w:rsidR="00E06B67" w:rsidRDefault="00E06B67">
            <w:pPr>
              <w:rPr>
                <w:rFonts w:ascii="Times New Roman" w:eastAsia="Times New Roman" w:hAnsi="Times New Roman" w:cs="Times New Roman"/>
                <w:color w:val="000000"/>
                <w:sz w:val="18"/>
                <w:szCs w:val="18"/>
              </w:rPr>
            </w:pPr>
          </w:p>
        </w:tc>
        <w:tc>
          <w:tcPr>
            <w:tcW w:w="1891" w:type="dxa"/>
          </w:tcPr>
          <w:p w14:paraId="46D86565" w14:textId="77777777" w:rsidR="00E06B67" w:rsidRDefault="00E06B67">
            <w:pPr>
              <w:rPr>
                <w:rFonts w:ascii="Times New Roman" w:eastAsia="Times New Roman" w:hAnsi="Times New Roman" w:cs="Times New Roman"/>
                <w:color w:val="000000"/>
                <w:sz w:val="18"/>
                <w:szCs w:val="18"/>
              </w:rPr>
            </w:pPr>
          </w:p>
        </w:tc>
        <w:tc>
          <w:tcPr>
            <w:tcW w:w="2520" w:type="dxa"/>
          </w:tcPr>
          <w:p w14:paraId="540EAA0B" w14:textId="77777777" w:rsidR="00E06B67" w:rsidRDefault="00E06B67">
            <w:pPr>
              <w:rPr>
                <w:rFonts w:ascii="Times New Roman" w:eastAsia="Times New Roman" w:hAnsi="Times New Roman" w:cs="Times New Roman"/>
                <w:color w:val="000000"/>
                <w:sz w:val="18"/>
                <w:szCs w:val="18"/>
              </w:rPr>
            </w:pPr>
          </w:p>
        </w:tc>
      </w:tr>
    </w:tbl>
    <w:p w14:paraId="15A57924" w14:textId="77777777" w:rsidR="00E06B67" w:rsidRDefault="00E21F38">
      <w:pPr>
        <w:numPr>
          <w:ilvl w:val="0"/>
          <w:numId w:val="10"/>
        </w:numPr>
        <w:tabs>
          <w:tab w:val="left" w:pos="939"/>
        </w:tabs>
        <w:spacing w:before="118"/>
        <w:ind w:left="939" w:hanging="359"/>
        <w:rPr>
          <w:b/>
          <w:color w:val="000000"/>
        </w:rPr>
      </w:pPr>
      <w:r>
        <w:rPr>
          <w:b/>
          <w:color w:val="000000"/>
        </w:rPr>
        <w:t>Total Teachers &amp; Residents available in the Department:</w:t>
      </w:r>
    </w:p>
    <w:p w14:paraId="2CED619E" w14:textId="77777777" w:rsidR="00E06B67" w:rsidRDefault="00E06B67">
      <w:pPr>
        <w:spacing w:before="3"/>
        <w:rPr>
          <w:b/>
          <w:color w:val="000000"/>
          <w:sz w:val="13"/>
          <w:szCs w:val="13"/>
        </w:rPr>
      </w:pPr>
    </w:p>
    <w:tbl>
      <w:tblPr>
        <w:tblStyle w:val="Style59"/>
        <w:tblW w:w="9377"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55"/>
        <w:gridCol w:w="1286"/>
        <w:gridCol w:w="1646"/>
        <w:gridCol w:w="2342"/>
        <w:gridCol w:w="1982"/>
      </w:tblGrid>
      <w:tr w:rsidR="00E06B67" w14:paraId="403DC6A8" w14:textId="77777777">
        <w:trPr>
          <w:trHeight w:val="734"/>
        </w:trPr>
        <w:tc>
          <w:tcPr>
            <w:tcW w:w="566" w:type="dxa"/>
          </w:tcPr>
          <w:p w14:paraId="5F979DEC" w14:textId="77777777" w:rsidR="00E06B67" w:rsidRDefault="00E21F38">
            <w:pPr>
              <w:spacing w:before="1" w:line="242" w:lineRule="auto"/>
              <w:ind w:left="177"/>
              <w:rPr>
                <w:b/>
                <w:color w:val="000000"/>
                <w:sz w:val="20"/>
                <w:szCs w:val="20"/>
              </w:rPr>
            </w:pPr>
            <w:r>
              <w:rPr>
                <w:b/>
                <w:color w:val="000000"/>
                <w:sz w:val="20"/>
                <w:szCs w:val="20"/>
              </w:rPr>
              <w:t>Sr.</w:t>
            </w:r>
          </w:p>
          <w:p w14:paraId="25BC4E81" w14:textId="77777777" w:rsidR="00E06B67" w:rsidRDefault="00E21F38">
            <w:pPr>
              <w:spacing w:line="242" w:lineRule="auto"/>
              <w:ind w:left="139"/>
              <w:rPr>
                <w:b/>
                <w:color w:val="000000"/>
                <w:sz w:val="20"/>
                <w:szCs w:val="20"/>
              </w:rPr>
            </w:pPr>
            <w:r>
              <w:rPr>
                <w:b/>
                <w:color w:val="000000"/>
                <w:sz w:val="20"/>
                <w:szCs w:val="20"/>
              </w:rPr>
              <w:t>No.</w:t>
            </w:r>
          </w:p>
        </w:tc>
        <w:tc>
          <w:tcPr>
            <w:tcW w:w="1555" w:type="dxa"/>
          </w:tcPr>
          <w:p w14:paraId="624EA74F" w14:textId="77777777" w:rsidR="00E06B67" w:rsidRDefault="00E21F38">
            <w:pPr>
              <w:ind w:left="446" w:hanging="192"/>
              <w:rPr>
                <w:b/>
                <w:color w:val="000000"/>
                <w:sz w:val="20"/>
                <w:szCs w:val="20"/>
              </w:rPr>
            </w:pPr>
            <w:r>
              <w:rPr>
                <w:b/>
                <w:color w:val="000000"/>
                <w:sz w:val="20"/>
                <w:szCs w:val="20"/>
              </w:rPr>
              <w:t>Name of the Teacher</w:t>
            </w:r>
          </w:p>
        </w:tc>
        <w:tc>
          <w:tcPr>
            <w:tcW w:w="1286" w:type="dxa"/>
          </w:tcPr>
          <w:p w14:paraId="55AEACD6" w14:textId="77777777" w:rsidR="00E06B67" w:rsidRDefault="00E21F38">
            <w:pPr>
              <w:spacing w:before="1"/>
              <w:ind w:left="125"/>
              <w:rPr>
                <w:b/>
                <w:color w:val="000000"/>
                <w:sz w:val="20"/>
                <w:szCs w:val="20"/>
              </w:rPr>
            </w:pPr>
            <w:r>
              <w:rPr>
                <w:b/>
                <w:color w:val="000000"/>
                <w:sz w:val="20"/>
                <w:szCs w:val="20"/>
              </w:rPr>
              <w:t>Designation</w:t>
            </w:r>
          </w:p>
        </w:tc>
        <w:tc>
          <w:tcPr>
            <w:tcW w:w="1646" w:type="dxa"/>
          </w:tcPr>
          <w:p w14:paraId="57495929" w14:textId="77777777" w:rsidR="00E06B67" w:rsidRDefault="00E21F38">
            <w:pPr>
              <w:ind w:left="389" w:hanging="202"/>
              <w:rPr>
                <w:b/>
                <w:color w:val="000000"/>
                <w:sz w:val="20"/>
                <w:szCs w:val="20"/>
              </w:rPr>
            </w:pPr>
            <w:r>
              <w:rPr>
                <w:b/>
                <w:color w:val="000000"/>
                <w:sz w:val="20"/>
                <w:szCs w:val="20"/>
              </w:rPr>
              <w:t>MUHS Approved Designation</w:t>
            </w:r>
          </w:p>
        </w:tc>
        <w:tc>
          <w:tcPr>
            <w:tcW w:w="2342" w:type="dxa"/>
          </w:tcPr>
          <w:p w14:paraId="5208E825" w14:textId="77777777" w:rsidR="00E06B67" w:rsidRDefault="00E21F38">
            <w:pPr>
              <w:spacing w:line="241" w:lineRule="auto"/>
              <w:ind w:right="98"/>
              <w:jc w:val="center"/>
              <w:rPr>
                <w:b/>
                <w:color w:val="000000"/>
                <w:sz w:val="20"/>
                <w:szCs w:val="20"/>
              </w:rPr>
            </w:pPr>
            <w:r>
              <w:rPr>
                <w:b/>
                <w:color w:val="000000"/>
                <w:sz w:val="20"/>
                <w:szCs w:val="20"/>
              </w:rPr>
              <w:t>PG Teacher Recognition</w:t>
            </w:r>
          </w:p>
          <w:p w14:paraId="0BEA69BE" w14:textId="77777777" w:rsidR="00E06B67" w:rsidRDefault="00E21F38">
            <w:pPr>
              <w:spacing w:before="1" w:line="236" w:lineRule="auto"/>
              <w:ind w:left="87" w:right="188" w:firstLine="41"/>
              <w:jc w:val="center"/>
              <w:rPr>
                <w:b/>
                <w:color w:val="000000"/>
                <w:sz w:val="20"/>
                <w:szCs w:val="20"/>
              </w:rPr>
            </w:pPr>
            <w:r>
              <w:rPr>
                <w:b/>
                <w:color w:val="000000"/>
                <w:sz w:val="20"/>
                <w:szCs w:val="20"/>
              </w:rPr>
              <w:t>Status (Permanent/Temporary)</w:t>
            </w:r>
          </w:p>
        </w:tc>
        <w:tc>
          <w:tcPr>
            <w:tcW w:w="1982" w:type="dxa"/>
          </w:tcPr>
          <w:p w14:paraId="40097636" w14:textId="77777777" w:rsidR="00E06B67" w:rsidRDefault="00E21F38">
            <w:pPr>
              <w:spacing w:line="241" w:lineRule="auto"/>
              <w:ind w:left="73"/>
              <w:jc w:val="center"/>
              <w:rPr>
                <w:b/>
                <w:color w:val="000000"/>
                <w:sz w:val="20"/>
                <w:szCs w:val="20"/>
              </w:rPr>
            </w:pPr>
            <w:r>
              <w:rPr>
                <w:b/>
                <w:color w:val="000000"/>
                <w:sz w:val="20"/>
                <w:szCs w:val="20"/>
              </w:rPr>
              <w:t>If temporary,</w:t>
            </w:r>
          </w:p>
          <w:p w14:paraId="1D47F327" w14:textId="77777777" w:rsidR="00E06B67" w:rsidRDefault="00E21F38">
            <w:pPr>
              <w:spacing w:before="1" w:line="236" w:lineRule="auto"/>
              <w:ind w:left="147" w:right="71"/>
              <w:jc w:val="center"/>
              <w:rPr>
                <w:b/>
                <w:color w:val="000000"/>
                <w:sz w:val="20"/>
                <w:szCs w:val="20"/>
              </w:rPr>
            </w:pPr>
            <w:r>
              <w:rPr>
                <w:b/>
                <w:color w:val="000000"/>
                <w:sz w:val="20"/>
                <w:szCs w:val="20"/>
              </w:rPr>
              <w:t>Approval/</w:t>
            </w:r>
            <w:proofErr w:type="spellStart"/>
            <w:r>
              <w:rPr>
                <w:b/>
                <w:color w:val="000000"/>
                <w:sz w:val="20"/>
                <w:szCs w:val="20"/>
              </w:rPr>
              <w:t>Recognitio</w:t>
            </w:r>
            <w:proofErr w:type="spellEnd"/>
            <w:r>
              <w:rPr>
                <w:b/>
                <w:color w:val="000000"/>
                <w:sz w:val="20"/>
                <w:szCs w:val="20"/>
              </w:rPr>
              <w:t xml:space="preserve"> n granted till</w:t>
            </w:r>
          </w:p>
        </w:tc>
      </w:tr>
      <w:tr w:rsidR="00E06B67" w14:paraId="76610A3A" w14:textId="77777777">
        <w:trPr>
          <w:trHeight w:val="268"/>
        </w:trPr>
        <w:tc>
          <w:tcPr>
            <w:tcW w:w="566" w:type="dxa"/>
          </w:tcPr>
          <w:p w14:paraId="2106366C" w14:textId="77777777" w:rsidR="00E06B67" w:rsidRDefault="00E06B67">
            <w:pPr>
              <w:rPr>
                <w:rFonts w:ascii="Times New Roman" w:eastAsia="Times New Roman" w:hAnsi="Times New Roman" w:cs="Times New Roman"/>
                <w:color w:val="000000"/>
                <w:sz w:val="18"/>
                <w:szCs w:val="18"/>
              </w:rPr>
            </w:pPr>
          </w:p>
        </w:tc>
        <w:tc>
          <w:tcPr>
            <w:tcW w:w="1555" w:type="dxa"/>
          </w:tcPr>
          <w:p w14:paraId="723B673D" w14:textId="77777777" w:rsidR="00E06B67" w:rsidRDefault="00E06B67">
            <w:pPr>
              <w:rPr>
                <w:rFonts w:ascii="Times New Roman" w:eastAsia="Times New Roman" w:hAnsi="Times New Roman" w:cs="Times New Roman"/>
                <w:color w:val="000000"/>
                <w:sz w:val="18"/>
                <w:szCs w:val="18"/>
              </w:rPr>
            </w:pPr>
          </w:p>
        </w:tc>
        <w:tc>
          <w:tcPr>
            <w:tcW w:w="1286" w:type="dxa"/>
          </w:tcPr>
          <w:p w14:paraId="7339A4A8" w14:textId="77777777" w:rsidR="00E06B67" w:rsidRDefault="00E06B67">
            <w:pPr>
              <w:rPr>
                <w:rFonts w:ascii="Times New Roman" w:eastAsia="Times New Roman" w:hAnsi="Times New Roman" w:cs="Times New Roman"/>
                <w:color w:val="000000"/>
                <w:sz w:val="18"/>
                <w:szCs w:val="18"/>
              </w:rPr>
            </w:pPr>
          </w:p>
        </w:tc>
        <w:tc>
          <w:tcPr>
            <w:tcW w:w="1646" w:type="dxa"/>
          </w:tcPr>
          <w:p w14:paraId="17DE8CCD" w14:textId="77777777" w:rsidR="00E06B67" w:rsidRDefault="00E06B67">
            <w:pPr>
              <w:rPr>
                <w:rFonts w:ascii="Times New Roman" w:eastAsia="Times New Roman" w:hAnsi="Times New Roman" w:cs="Times New Roman"/>
                <w:color w:val="000000"/>
                <w:sz w:val="18"/>
                <w:szCs w:val="18"/>
              </w:rPr>
            </w:pPr>
          </w:p>
        </w:tc>
        <w:tc>
          <w:tcPr>
            <w:tcW w:w="2342" w:type="dxa"/>
          </w:tcPr>
          <w:p w14:paraId="7CAE27C1" w14:textId="77777777" w:rsidR="00E06B67" w:rsidRDefault="00E06B67">
            <w:pPr>
              <w:rPr>
                <w:rFonts w:ascii="Times New Roman" w:eastAsia="Times New Roman" w:hAnsi="Times New Roman" w:cs="Times New Roman"/>
                <w:color w:val="000000"/>
                <w:sz w:val="18"/>
                <w:szCs w:val="18"/>
              </w:rPr>
            </w:pPr>
          </w:p>
        </w:tc>
        <w:tc>
          <w:tcPr>
            <w:tcW w:w="1982" w:type="dxa"/>
          </w:tcPr>
          <w:p w14:paraId="0E08FF8C" w14:textId="77777777" w:rsidR="00E06B67" w:rsidRDefault="00E06B67">
            <w:pPr>
              <w:rPr>
                <w:rFonts w:ascii="Times New Roman" w:eastAsia="Times New Roman" w:hAnsi="Times New Roman" w:cs="Times New Roman"/>
                <w:color w:val="000000"/>
                <w:sz w:val="18"/>
                <w:szCs w:val="18"/>
              </w:rPr>
            </w:pPr>
          </w:p>
        </w:tc>
      </w:tr>
      <w:tr w:rsidR="00E06B67" w14:paraId="4FEDC30E" w14:textId="77777777">
        <w:trPr>
          <w:trHeight w:val="268"/>
        </w:trPr>
        <w:tc>
          <w:tcPr>
            <w:tcW w:w="566" w:type="dxa"/>
          </w:tcPr>
          <w:p w14:paraId="233CA5C8" w14:textId="77777777" w:rsidR="00E06B67" w:rsidRDefault="00E06B67">
            <w:pPr>
              <w:rPr>
                <w:rFonts w:ascii="Times New Roman" w:eastAsia="Times New Roman" w:hAnsi="Times New Roman" w:cs="Times New Roman"/>
                <w:color w:val="000000"/>
                <w:sz w:val="18"/>
                <w:szCs w:val="18"/>
              </w:rPr>
            </w:pPr>
          </w:p>
        </w:tc>
        <w:tc>
          <w:tcPr>
            <w:tcW w:w="1555" w:type="dxa"/>
          </w:tcPr>
          <w:p w14:paraId="1E631CD0" w14:textId="77777777" w:rsidR="00E06B67" w:rsidRDefault="00E06B67">
            <w:pPr>
              <w:rPr>
                <w:rFonts w:ascii="Times New Roman" w:eastAsia="Times New Roman" w:hAnsi="Times New Roman" w:cs="Times New Roman"/>
                <w:color w:val="000000"/>
                <w:sz w:val="18"/>
                <w:szCs w:val="18"/>
              </w:rPr>
            </w:pPr>
          </w:p>
        </w:tc>
        <w:tc>
          <w:tcPr>
            <w:tcW w:w="1286" w:type="dxa"/>
          </w:tcPr>
          <w:p w14:paraId="3AA14926" w14:textId="77777777" w:rsidR="00E06B67" w:rsidRDefault="00E06B67">
            <w:pPr>
              <w:rPr>
                <w:rFonts w:ascii="Times New Roman" w:eastAsia="Times New Roman" w:hAnsi="Times New Roman" w:cs="Times New Roman"/>
                <w:color w:val="000000"/>
                <w:sz w:val="18"/>
                <w:szCs w:val="18"/>
              </w:rPr>
            </w:pPr>
          </w:p>
        </w:tc>
        <w:tc>
          <w:tcPr>
            <w:tcW w:w="1646" w:type="dxa"/>
          </w:tcPr>
          <w:p w14:paraId="40DBC1D7" w14:textId="77777777" w:rsidR="00E06B67" w:rsidRDefault="00E06B67">
            <w:pPr>
              <w:rPr>
                <w:rFonts w:ascii="Times New Roman" w:eastAsia="Times New Roman" w:hAnsi="Times New Roman" w:cs="Times New Roman"/>
                <w:color w:val="000000"/>
                <w:sz w:val="18"/>
                <w:szCs w:val="18"/>
              </w:rPr>
            </w:pPr>
          </w:p>
        </w:tc>
        <w:tc>
          <w:tcPr>
            <w:tcW w:w="2342" w:type="dxa"/>
          </w:tcPr>
          <w:p w14:paraId="77B3454E" w14:textId="77777777" w:rsidR="00E06B67" w:rsidRDefault="00E06B67">
            <w:pPr>
              <w:rPr>
                <w:rFonts w:ascii="Times New Roman" w:eastAsia="Times New Roman" w:hAnsi="Times New Roman" w:cs="Times New Roman"/>
                <w:color w:val="000000"/>
                <w:sz w:val="18"/>
                <w:szCs w:val="18"/>
              </w:rPr>
            </w:pPr>
          </w:p>
        </w:tc>
        <w:tc>
          <w:tcPr>
            <w:tcW w:w="1982" w:type="dxa"/>
          </w:tcPr>
          <w:p w14:paraId="0021F62B" w14:textId="77777777" w:rsidR="00E06B67" w:rsidRDefault="00E06B67">
            <w:pPr>
              <w:rPr>
                <w:rFonts w:ascii="Times New Roman" w:eastAsia="Times New Roman" w:hAnsi="Times New Roman" w:cs="Times New Roman"/>
                <w:color w:val="000000"/>
                <w:sz w:val="18"/>
                <w:szCs w:val="18"/>
              </w:rPr>
            </w:pPr>
          </w:p>
        </w:tc>
      </w:tr>
      <w:tr w:rsidR="00E06B67" w14:paraId="697A6175" w14:textId="77777777">
        <w:trPr>
          <w:trHeight w:val="268"/>
        </w:trPr>
        <w:tc>
          <w:tcPr>
            <w:tcW w:w="566" w:type="dxa"/>
          </w:tcPr>
          <w:p w14:paraId="6DC37323" w14:textId="77777777" w:rsidR="00E06B67" w:rsidRDefault="00E06B67">
            <w:pPr>
              <w:rPr>
                <w:rFonts w:ascii="Times New Roman" w:eastAsia="Times New Roman" w:hAnsi="Times New Roman" w:cs="Times New Roman"/>
                <w:color w:val="000000"/>
                <w:sz w:val="18"/>
                <w:szCs w:val="18"/>
              </w:rPr>
            </w:pPr>
          </w:p>
        </w:tc>
        <w:tc>
          <w:tcPr>
            <w:tcW w:w="1555" w:type="dxa"/>
          </w:tcPr>
          <w:p w14:paraId="73F27C09" w14:textId="77777777" w:rsidR="00E06B67" w:rsidRDefault="00E06B67">
            <w:pPr>
              <w:rPr>
                <w:rFonts w:ascii="Times New Roman" w:eastAsia="Times New Roman" w:hAnsi="Times New Roman" w:cs="Times New Roman"/>
                <w:color w:val="000000"/>
                <w:sz w:val="18"/>
                <w:szCs w:val="18"/>
              </w:rPr>
            </w:pPr>
          </w:p>
        </w:tc>
        <w:tc>
          <w:tcPr>
            <w:tcW w:w="1286" w:type="dxa"/>
          </w:tcPr>
          <w:p w14:paraId="7203545F" w14:textId="77777777" w:rsidR="00E06B67" w:rsidRDefault="00E06B67">
            <w:pPr>
              <w:rPr>
                <w:rFonts w:ascii="Times New Roman" w:eastAsia="Times New Roman" w:hAnsi="Times New Roman" w:cs="Times New Roman"/>
                <w:color w:val="000000"/>
                <w:sz w:val="18"/>
                <w:szCs w:val="18"/>
              </w:rPr>
            </w:pPr>
          </w:p>
        </w:tc>
        <w:tc>
          <w:tcPr>
            <w:tcW w:w="1646" w:type="dxa"/>
          </w:tcPr>
          <w:p w14:paraId="51983A2A" w14:textId="77777777" w:rsidR="00E06B67" w:rsidRDefault="00E06B67">
            <w:pPr>
              <w:rPr>
                <w:rFonts w:ascii="Times New Roman" w:eastAsia="Times New Roman" w:hAnsi="Times New Roman" w:cs="Times New Roman"/>
                <w:color w:val="000000"/>
                <w:sz w:val="18"/>
                <w:szCs w:val="18"/>
              </w:rPr>
            </w:pPr>
          </w:p>
        </w:tc>
        <w:tc>
          <w:tcPr>
            <w:tcW w:w="2342" w:type="dxa"/>
          </w:tcPr>
          <w:p w14:paraId="2ABD31C9" w14:textId="77777777" w:rsidR="00E06B67" w:rsidRDefault="00E06B67">
            <w:pPr>
              <w:rPr>
                <w:rFonts w:ascii="Times New Roman" w:eastAsia="Times New Roman" w:hAnsi="Times New Roman" w:cs="Times New Roman"/>
                <w:color w:val="000000"/>
                <w:sz w:val="18"/>
                <w:szCs w:val="18"/>
              </w:rPr>
            </w:pPr>
          </w:p>
        </w:tc>
        <w:tc>
          <w:tcPr>
            <w:tcW w:w="1982" w:type="dxa"/>
          </w:tcPr>
          <w:p w14:paraId="5E26AD42" w14:textId="77777777" w:rsidR="00E06B67" w:rsidRDefault="00E06B67">
            <w:pPr>
              <w:rPr>
                <w:rFonts w:ascii="Times New Roman" w:eastAsia="Times New Roman" w:hAnsi="Times New Roman" w:cs="Times New Roman"/>
                <w:color w:val="000000"/>
                <w:sz w:val="18"/>
                <w:szCs w:val="18"/>
              </w:rPr>
            </w:pPr>
          </w:p>
        </w:tc>
      </w:tr>
    </w:tbl>
    <w:p w14:paraId="06AFC7BC" w14:textId="77777777" w:rsidR="00E06B67" w:rsidRDefault="00E21F38">
      <w:pPr>
        <w:numPr>
          <w:ilvl w:val="0"/>
          <w:numId w:val="10"/>
        </w:numPr>
        <w:tabs>
          <w:tab w:val="left" w:pos="938"/>
        </w:tabs>
        <w:spacing w:before="79"/>
        <w:ind w:left="938" w:hanging="358"/>
        <w:rPr>
          <w:b/>
          <w:color w:val="000000"/>
          <w:sz w:val="24"/>
          <w:szCs w:val="24"/>
        </w:rPr>
      </w:pPr>
      <w:r>
        <w:rPr>
          <w:b/>
          <w:color w:val="000000"/>
          <w:sz w:val="24"/>
          <w:szCs w:val="24"/>
        </w:rPr>
        <w:t>Summary of Teaching staff in the Department:</w:t>
      </w:r>
    </w:p>
    <w:p w14:paraId="44EAA510" w14:textId="77777777" w:rsidR="00E06B67" w:rsidRDefault="00E06B67">
      <w:pPr>
        <w:spacing w:before="1"/>
        <w:rPr>
          <w:b/>
          <w:color w:val="000000"/>
          <w:sz w:val="6"/>
          <w:szCs w:val="6"/>
        </w:rPr>
      </w:pPr>
    </w:p>
    <w:tbl>
      <w:tblPr>
        <w:tblStyle w:val="Style60"/>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43128655" w14:textId="77777777">
        <w:trPr>
          <w:trHeight w:val="532"/>
        </w:trPr>
        <w:tc>
          <w:tcPr>
            <w:tcW w:w="562" w:type="dxa"/>
          </w:tcPr>
          <w:p w14:paraId="3101DCDE" w14:textId="77777777" w:rsidR="00E06B67" w:rsidRDefault="00E21F38">
            <w:pPr>
              <w:spacing w:before="1" w:line="261" w:lineRule="auto"/>
              <w:ind w:left="163"/>
              <w:rPr>
                <w:b/>
                <w:color w:val="000000"/>
              </w:rPr>
            </w:pPr>
            <w:r>
              <w:rPr>
                <w:b/>
                <w:color w:val="000000"/>
              </w:rPr>
              <w:t>Sr.</w:t>
            </w:r>
          </w:p>
          <w:p w14:paraId="761CCD48" w14:textId="77777777" w:rsidR="00E06B67" w:rsidRDefault="00E21F38">
            <w:pPr>
              <w:spacing w:line="249" w:lineRule="auto"/>
              <w:ind w:left="119"/>
              <w:rPr>
                <w:b/>
                <w:color w:val="000000"/>
              </w:rPr>
            </w:pPr>
            <w:r>
              <w:rPr>
                <w:b/>
                <w:color w:val="000000"/>
              </w:rPr>
              <w:t>No.</w:t>
            </w:r>
          </w:p>
        </w:tc>
        <w:tc>
          <w:tcPr>
            <w:tcW w:w="2069" w:type="dxa"/>
          </w:tcPr>
          <w:p w14:paraId="609D61C6" w14:textId="77777777" w:rsidR="00E06B67" w:rsidRDefault="00E21F38">
            <w:pPr>
              <w:spacing w:before="1"/>
              <w:ind w:left="474"/>
              <w:rPr>
                <w:b/>
                <w:color w:val="000000"/>
              </w:rPr>
            </w:pPr>
            <w:r>
              <w:rPr>
                <w:b/>
                <w:color w:val="000000"/>
              </w:rPr>
              <w:t>Designation</w:t>
            </w:r>
          </w:p>
        </w:tc>
        <w:tc>
          <w:tcPr>
            <w:tcW w:w="2895" w:type="dxa"/>
          </w:tcPr>
          <w:p w14:paraId="3E0827A7" w14:textId="77777777" w:rsidR="00E06B67" w:rsidRDefault="00E21F38">
            <w:pPr>
              <w:spacing w:before="4" w:line="254" w:lineRule="auto"/>
              <w:ind w:left="224" w:firstLine="110"/>
              <w:rPr>
                <w:b/>
                <w:color w:val="000000"/>
              </w:rPr>
            </w:pPr>
            <w:r>
              <w:rPr>
                <w:b/>
                <w:color w:val="000000"/>
              </w:rPr>
              <w:t>Required (As per the PG Medical Regulations 2000)</w:t>
            </w:r>
          </w:p>
        </w:tc>
        <w:tc>
          <w:tcPr>
            <w:tcW w:w="1839" w:type="dxa"/>
          </w:tcPr>
          <w:p w14:paraId="51110CDD" w14:textId="77777777" w:rsidR="00E06B67" w:rsidRDefault="00E21F38">
            <w:pPr>
              <w:spacing w:before="1"/>
              <w:ind w:left="488"/>
              <w:rPr>
                <w:b/>
                <w:color w:val="000000"/>
              </w:rPr>
            </w:pPr>
            <w:r>
              <w:rPr>
                <w:b/>
                <w:color w:val="000000"/>
              </w:rPr>
              <w:t>Available</w:t>
            </w:r>
          </w:p>
        </w:tc>
        <w:tc>
          <w:tcPr>
            <w:tcW w:w="2017" w:type="dxa"/>
          </w:tcPr>
          <w:p w14:paraId="6AC8D20B" w14:textId="77777777" w:rsidR="00E06B67" w:rsidRDefault="00E21F38">
            <w:pPr>
              <w:spacing w:before="1"/>
              <w:ind w:left="526"/>
              <w:rPr>
                <w:b/>
                <w:color w:val="000000"/>
              </w:rPr>
            </w:pPr>
            <w:r>
              <w:rPr>
                <w:b/>
                <w:color w:val="000000"/>
              </w:rPr>
              <w:t>Deficiency</w:t>
            </w:r>
          </w:p>
        </w:tc>
      </w:tr>
      <w:tr w:rsidR="00E06B67" w14:paraId="3EFD528F" w14:textId="77777777">
        <w:trPr>
          <w:trHeight w:val="311"/>
        </w:trPr>
        <w:tc>
          <w:tcPr>
            <w:tcW w:w="562" w:type="dxa"/>
          </w:tcPr>
          <w:p w14:paraId="71C622FE" w14:textId="77777777" w:rsidR="00E06B67" w:rsidRDefault="00E21F38">
            <w:pPr>
              <w:spacing w:before="6"/>
              <w:ind w:left="26" w:right="16"/>
              <w:jc w:val="center"/>
              <w:rPr>
                <w:color w:val="000000"/>
              </w:rPr>
            </w:pPr>
            <w:r>
              <w:rPr>
                <w:color w:val="000000"/>
              </w:rPr>
              <w:t>1</w:t>
            </w:r>
          </w:p>
        </w:tc>
        <w:tc>
          <w:tcPr>
            <w:tcW w:w="2069" w:type="dxa"/>
          </w:tcPr>
          <w:p w14:paraId="4700C87E" w14:textId="77777777" w:rsidR="00E06B67" w:rsidRDefault="00E21F38">
            <w:pPr>
              <w:spacing w:before="6"/>
              <w:ind w:left="109"/>
              <w:rPr>
                <w:color w:val="000000"/>
              </w:rPr>
            </w:pPr>
            <w:r>
              <w:rPr>
                <w:color w:val="000000"/>
              </w:rPr>
              <w:t>Professor</w:t>
            </w:r>
          </w:p>
        </w:tc>
        <w:tc>
          <w:tcPr>
            <w:tcW w:w="2895" w:type="dxa"/>
          </w:tcPr>
          <w:p w14:paraId="29463B43" w14:textId="77777777" w:rsidR="00E06B67" w:rsidRDefault="00E06B67">
            <w:pPr>
              <w:rPr>
                <w:rFonts w:ascii="Times New Roman" w:eastAsia="Times New Roman" w:hAnsi="Times New Roman" w:cs="Times New Roman"/>
                <w:color w:val="000000"/>
                <w:sz w:val="20"/>
                <w:szCs w:val="20"/>
              </w:rPr>
            </w:pPr>
          </w:p>
        </w:tc>
        <w:tc>
          <w:tcPr>
            <w:tcW w:w="1839" w:type="dxa"/>
          </w:tcPr>
          <w:p w14:paraId="34F538BD" w14:textId="77777777" w:rsidR="00E06B67" w:rsidRDefault="00E06B67">
            <w:pPr>
              <w:rPr>
                <w:rFonts w:ascii="Times New Roman" w:eastAsia="Times New Roman" w:hAnsi="Times New Roman" w:cs="Times New Roman"/>
                <w:color w:val="000000"/>
                <w:sz w:val="20"/>
                <w:szCs w:val="20"/>
              </w:rPr>
            </w:pPr>
          </w:p>
        </w:tc>
        <w:tc>
          <w:tcPr>
            <w:tcW w:w="2017" w:type="dxa"/>
          </w:tcPr>
          <w:p w14:paraId="037C2846" w14:textId="77777777" w:rsidR="00E06B67" w:rsidRDefault="00E06B67">
            <w:pPr>
              <w:rPr>
                <w:rFonts w:ascii="Times New Roman" w:eastAsia="Times New Roman" w:hAnsi="Times New Roman" w:cs="Times New Roman"/>
                <w:color w:val="000000"/>
                <w:sz w:val="20"/>
                <w:szCs w:val="20"/>
              </w:rPr>
            </w:pPr>
          </w:p>
        </w:tc>
      </w:tr>
      <w:tr w:rsidR="00E06B67" w14:paraId="762E440B" w14:textId="77777777">
        <w:trPr>
          <w:trHeight w:val="306"/>
        </w:trPr>
        <w:tc>
          <w:tcPr>
            <w:tcW w:w="562" w:type="dxa"/>
          </w:tcPr>
          <w:p w14:paraId="2EB9C24C" w14:textId="77777777" w:rsidR="00E06B67" w:rsidRDefault="00E21F38">
            <w:pPr>
              <w:spacing w:before="1"/>
              <w:ind w:left="26" w:right="16"/>
              <w:jc w:val="center"/>
              <w:rPr>
                <w:color w:val="000000"/>
              </w:rPr>
            </w:pPr>
            <w:r>
              <w:rPr>
                <w:color w:val="000000"/>
              </w:rPr>
              <w:t>2</w:t>
            </w:r>
          </w:p>
        </w:tc>
        <w:tc>
          <w:tcPr>
            <w:tcW w:w="2069" w:type="dxa"/>
          </w:tcPr>
          <w:p w14:paraId="237DC918" w14:textId="77777777" w:rsidR="00E06B67" w:rsidRDefault="00E21F38">
            <w:pPr>
              <w:spacing w:before="1"/>
              <w:ind w:left="109"/>
              <w:rPr>
                <w:color w:val="000000"/>
              </w:rPr>
            </w:pPr>
            <w:r>
              <w:rPr>
                <w:color w:val="000000"/>
              </w:rPr>
              <w:t>Associate Professor</w:t>
            </w:r>
          </w:p>
        </w:tc>
        <w:tc>
          <w:tcPr>
            <w:tcW w:w="2895" w:type="dxa"/>
          </w:tcPr>
          <w:p w14:paraId="13B0C5DD" w14:textId="77777777" w:rsidR="00E06B67" w:rsidRDefault="00E06B67">
            <w:pPr>
              <w:rPr>
                <w:rFonts w:ascii="Times New Roman" w:eastAsia="Times New Roman" w:hAnsi="Times New Roman" w:cs="Times New Roman"/>
                <w:color w:val="000000"/>
                <w:sz w:val="20"/>
                <w:szCs w:val="20"/>
              </w:rPr>
            </w:pPr>
          </w:p>
        </w:tc>
        <w:tc>
          <w:tcPr>
            <w:tcW w:w="1839" w:type="dxa"/>
          </w:tcPr>
          <w:p w14:paraId="05D99CEA" w14:textId="77777777" w:rsidR="00E06B67" w:rsidRDefault="00E06B67">
            <w:pPr>
              <w:rPr>
                <w:rFonts w:ascii="Times New Roman" w:eastAsia="Times New Roman" w:hAnsi="Times New Roman" w:cs="Times New Roman"/>
                <w:color w:val="000000"/>
                <w:sz w:val="20"/>
                <w:szCs w:val="20"/>
              </w:rPr>
            </w:pPr>
          </w:p>
        </w:tc>
        <w:tc>
          <w:tcPr>
            <w:tcW w:w="2017" w:type="dxa"/>
          </w:tcPr>
          <w:p w14:paraId="26F50ED4" w14:textId="77777777" w:rsidR="00E06B67" w:rsidRDefault="00E06B67">
            <w:pPr>
              <w:rPr>
                <w:rFonts w:ascii="Times New Roman" w:eastAsia="Times New Roman" w:hAnsi="Times New Roman" w:cs="Times New Roman"/>
                <w:color w:val="000000"/>
                <w:sz w:val="20"/>
                <w:szCs w:val="20"/>
              </w:rPr>
            </w:pPr>
          </w:p>
        </w:tc>
      </w:tr>
      <w:tr w:rsidR="00E06B67" w14:paraId="6FC34633" w14:textId="77777777">
        <w:trPr>
          <w:trHeight w:val="306"/>
        </w:trPr>
        <w:tc>
          <w:tcPr>
            <w:tcW w:w="562" w:type="dxa"/>
          </w:tcPr>
          <w:p w14:paraId="6EC183E4" w14:textId="77777777" w:rsidR="00E06B67" w:rsidRDefault="00E21F38">
            <w:pPr>
              <w:spacing w:before="1"/>
              <w:ind w:left="26" w:right="16"/>
              <w:jc w:val="center"/>
              <w:rPr>
                <w:color w:val="000000"/>
              </w:rPr>
            </w:pPr>
            <w:r>
              <w:rPr>
                <w:color w:val="000000"/>
              </w:rPr>
              <w:t>3</w:t>
            </w:r>
          </w:p>
        </w:tc>
        <w:tc>
          <w:tcPr>
            <w:tcW w:w="2069" w:type="dxa"/>
          </w:tcPr>
          <w:p w14:paraId="2D9FABA1" w14:textId="77777777" w:rsidR="00E06B67" w:rsidRDefault="00E21F38">
            <w:pPr>
              <w:spacing w:before="1"/>
              <w:ind w:left="109"/>
              <w:rPr>
                <w:color w:val="000000"/>
              </w:rPr>
            </w:pPr>
            <w:r>
              <w:rPr>
                <w:color w:val="000000"/>
              </w:rPr>
              <w:t>Assistant Professor</w:t>
            </w:r>
          </w:p>
        </w:tc>
        <w:tc>
          <w:tcPr>
            <w:tcW w:w="2895" w:type="dxa"/>
          </w:tcPr>
          <w:p w14:paraId="7F3F9A77" w14:textId="77777777" w:rsidR="00E06B67" w:rsidRDefault="00E06B67">
            <w:pPr>
              <w:rPr>
                <w:rFonts w:ascii="Times New Roman" w:eastAsia="Times New Roman" w:hAnsi="Times New Roman" w:cs="Times New Roman"/>
                <w:color w:val="000000"/>
                <w:sz w:val="20"/>
                <w:szCs w:val="20"/>
              </w:rPr>
            </w:pPr>
          </w:p>
        </w:tc>
        <w:tc>
          <w:tcPr>
            <w:tcW w:w="1839" w:type="dxa"/>
          </w:tcPr>
          <w:p w14:paraId="2C2DB7E1" w14:textId="77777777" w:rsidR="00E06B67" w:rsidRDefault="00E06B67">
            <w:pPr>
              <w:rPr>
                <w:rFonts w:ascii="Times New Roman" w:eastAsia="Times New Roman" w:hAnsi="Times New Roman" w:cs="Times New Roman"/>
                <w:color w:val="000000"/>
                <w:sz w:val="20"/>
                <w:szCs w:val="20"/>
              </w:rPr>
            </w:pPr>
          </w:p>
        </w:tc>
        <w:tc>
          <w:tcPr>
            <w:tcW w:w="2017" w:type="dxa"/>
          </w:tcPr>
          <w:p w14:paraId="49615A20" w14:textId="77777777" w:rsidR="00E06B67" w:rsidRDefault="00E06B67">
            <w:pPr>
              <w:rPr>
                <w:rFonts w:ascii="Times New Roman" w:eastAsia="Times New Roman" w:hAnsi="Times New Roman" w:cs="Times New Roman"/>
                <w:color w:val="000000"/>
                <w:sz w:val="20"/>
                <w:szCs w:val="20"/>
              </w:rPr>
            </w:pPr>
          </w:p>
        </w:tc>
      </w:tr>
      <w:tr w:rsidR="00E06B67" w14:paraId="6BDC2E7D" w14:textId="77777777">
        <w:trPr>
          <w:trHeight w:val="311"/>
        </w:trPr>
        <w:tc>
          <w:tcPr>
            <w:tcW w:w="562" w:type="dxa"/>
          </w:tcPr>
          <w:p w14:paraId="08D9A83F" w14:textId="77777777" w:rsidR="00E06B67" w:rsidRDefault="00E21F38">
            <w:pPr>
              <w:spacing w:before="1"/>
              <w:ind w:left="26" w:right="16"/>
              <w:jc w:val="center"/>
              <w:rPr>
                <w:color w:val="000000"/>
              </w:rPr>
            </w:pPr>
            <w:r>
              <w:rPr>
                <w:color w:val="000000"/>
              </w:rPr>
              <w:t>4</w:t>
            </w:r>
          </w:p>
        </w:tc>
        <w:tc>
          <w:tcPr>
            <w:tcW w:w="2069" w:type="dxa"/>
          </w:tcPr>
          <w:p w14:paraId="16CAFEF9" w14:textId="77777777" w:rsidR="00E06B67" w:rsidRDefault="00E21F38">
            <w:pPr>
              <w:spacing w:before="1"/>
              <w:ind w:left="109"/>
              <w:rPr>
                <w:color w:val="000000"/>
              </w:rPr>
            </w:pPr>
            <w:r>
              <w:rPr>
                <w:color w:val="000000"/>
              </w:rPr>
              <w:t>Senior Resident</w:t>
            </w:r>
          </w:p>
        </w:tc>
        <w:tc>
          <w:tcPr>
            <w:tcW w:w="2895" w:type="dxa"/>
          </w:tcPr>
          <w:p w14:paraId="267F0559" w14:textId="77777777" w:rsidR="00E06B67" w:rsidRDefault="00E06B67">
            <w:pPr>
              <w:rPr>
                <w:rFonts w:ascii="Times New Roman" w:eastAsia="Times New Roman" w:hAnsi="Times New Roman" w:cs="Times New Roman"/>
                <w:color w:val="000000"/>
                <w:sz w:val="20"/>
                <w:szCs w:val="20"/>
              </w:rPr>
            </w:pPr>
          </w:p>
        </w:tc>
        <w:tc>
          <w:tcPr>
            <w:tcW w:w="1839" w:type="dxa"/>
          </w:tcPr>
          <w:p w14:paraId="41E31C21" w14:textId="77777777" w:rsidR="00E06B67" w:rsidRDefault="00E06B67">
            <w:pPr>
              <w:rPr>
                <w:rFonts w:ascii="Times New Roman" w:eastAsia="Times New Roman" w:hAnsi="Times New Roman" w:cs="Times New Roman"/>
                <w:color w:val="000000"/>
                <w:sz w:val="20"/>
                <w:szCs w:val="20"/>
              </w:rPr>
            </w:pPr>
          </w:p>
        </w:tc>
        <w:tc>
          <w:tcPr>
            <w:tcW w:w="2017" w:type="dxa"/>
          </w:tcPr>
          <w:p w14:paraId="7292282B" w14:textId="77777777" w:rsidR="00E06B67" w:rsidRDefault="00E06B67">
            <w:pPr>
              <w:rPr>
                <w:rFonts w:ascii="Times New Roman" w:eastAsia="Times New Roman" w:hAnsi="Times New Roman" w:cs="Times New Roman"/>
                <w:color w:val="000000"/>
                <w:sz w:val="20"/>
                <w:szCs w:val="20"/>
              </w:rPr>
            </w:pPr>
          </w:p>
        </w:tc>
      </w:tr>
      <w:tr w:rsidR="00E06B67" w14:paraId="4BA7239E" w14:textId="77777777">
        <w:trPr>
          <w:trHeight w:val="306"/>
        </w:trPr>
        <w:tc>
          <w:tcPr>
            <w:tcW w:w="562" w:type="dxa"/>
          </w:tcPr>
          <w:p w14:paraId="6323771F" w14:textId="77777777" w:rsidR="00E06B67" w:rsidRDefault="00E21F38">
            <w:pPr>
              <w:spacing w:before="1"/>
              <w:ind w:left="26" w:right="16"/>
              <w:jc w:val="center"/>
              <w:rPr>
                <w:color w:val="000000"/>
              </w:rPr>
            </w:pPr>
            <w:r>
              <w:rPr>
                <w:color w:val="000000"/>
              </w:rPr>
              <w:t>5</w:t>
            </w:r>
          </w:p>
        </w:tc>
        <w:tc>
          <w:tcPr>
            <w:tcW w:w="2069" w:type="dxa"/>
          </w:tcPr>
          <w:p w14:paraId="0CA7E275" w14:textId="77777777" w:rsidR="00E06B67" w:rsidRDefault="00E21F38">
            <w:pPr>
              <w:spacing w:before="1"/>
              <w:ind w:left="109"/>
              <w:rPr>
                <w:color w:val="000000"/>
              </w:rPr>
            </w:pPr>
            <w:r>
              <w:rPr>
                <w:color w:val="000000"/>
              </w:rPr>
              <w:t>Junior Resident</w:t>
            </w:r>
          </w:p>
        </w:tc>
        <w:tc>
          <w:tcPr>
            <w:tcW w:w="2895" w:type="dxa"/>
          </w:tcPr>
          <w:p w14:paraId="17A6677B" w14:textId="77777777" w:rsidR="00E06B67" w:rsidRDefault="00E06B67">
            <w:pPr>
              <w:rPr>
                <w:rFonts w:ascii="Times New Roman" w:eastAsia="Times New Roman" w:hAnsi="Times New Roman" w:cs="Times New Roman"/>
                <w:color w:val="000000"/>
                <w:sz w:val="20"/>
                <w:szCs w:val="20"/>
              </w:rPr>
            </w:pPr>
          </w:p>
        </w:tc>
        <w:tc>
          <w:tcPr>
            <w:tcW w:w="1839" w:type="dxa"/>
          </w:tcPr>
          <w:p w14:paraId="7AA4CA66" w14:textId="77777777" w:rsidR="00E06B67" w:rsidRDefault="00E06B67">
            <w:pPr>
              <w:rPr>
                <w:rFonts w:ascii="Times New Roman" w:eastAsia="Times New Roman" w:hAnsi="Times New Roman" w:cs="Times New Roman"/>
                <w:color w:val="000000"/>
                <w:sz w:val="20"/>
                <w:szCs w:val="20"/>
              </w:rPr>
            </w:pPr>
          </w:p>
        </w:tc>
        <w:tc>
          <w:tcPr>
            <w:tcW w:w="2017" w:type="dxa"/>
          </w:tcPr>
          <w:p w14:paraId="47D8EBF2" w14:textId="77777777" w:rsidR="00E06B67" w:rsidRDefault="00E06B67">
            <w:pPr>
              <w:rPr>
                <w:rFonts w:ascii="Times New Roman" w:eastAsia="Times New Roman" w:hAnsi="Times New Roman" w:cs="Times New Roman"/>
                <w:color w:val="000000"/>
                <w:sz w:val="20"/>
                <w:szCs w:val="20"/>
              </w:rPr>
            </w:pPr>
          </w:p>
        </w:tc>
      </w:tr>
    </w:tbl>
    <w:p w14:paraId="26E0D26B" w14:textId="77777777" w:rsidR="00E06B67" w:rsidRDefault="00E21F38">
      <w:pPr>
        <w:numPr>
          <w:ilvl w:val="0"/>
          <w:numId w:val="10"/>
        </w:numPr>
        <w:tabs>
          <w:tab w:val="left" w:pos="939"/>
        </w:tabs>
        <w:spacing w:before="30"/>
        <w:ind w:left="939" w:hanging="359"/>
        <w:rPr>
          <w:b/>
          <w:color w:val="000000"/>
        </w:rPr>
      </w:pPr>
      <w:r>
        <w:rPr>
          <w:b/>
          <w:color w:val="000000"/>
        </w:rPr>
        <w:t>Summary of Recognized PG Teacher in the department:</w:t>
      </w:r>
    </w:p>
    <w:p w14:paraId="2224A150" w14:textId="77777777" w:rsidR="00E06B67" w:rsidRDefault="00E06B67">
      <w:pPr>
        <w:spacing w:before="1" w:after="1"/>
        <w:rPr>
          <w:b/>
          <w:color w:val="000000"/>
          <w:sz w:val="8"/>
          <w:szCs w:val="8"/>
        </w:rPr>
      </w:pPr>
    </w:p>
    <w:tbl>
      <w:tblPr>
        <w:tblStyle w:val="Style61"/>
        <w:tblW w:w="929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851"/>
      </w:tblGrid>
      <w:tr w:rsidR="00E06B67" w14:paraId="0C707588" w14:textId="77777777">
        <w:trPr>
          <w:trHeight w:val="311"/>
        </w:trPr>
        <w:tc>
          <w:tcPr>
            <w:tcW w:w="830" w:type="dxa"/>
          </w:tcPr>
          <w:p w14:paraId="4C496006" w14:textId="77777777" w:rsidR="00E06B67" w:rsidRDefault="00E21F38">
            <w:pPr>
              <w:spacing w:before="1"/>
              <w:ind w:left="39"/>
              <w:jc w:val="center"/>
              <w:rPr>
                <w:b/>
                <w:color w:val="000000"/>
              </w:rPr>
            </w:pPr>
            <w:r>
              <w:rPr>
                <w:b/>
                <w:color w:val="000000"/>
              </w:rPr>
              <w:t>Sr. No.</w:t>
            </w:r>
          </w:p>
        </w:tc>
        <w:tc>
          <w:tcPr>
            <w:tcW w:w="2611" w:type="dxa"/>
          </w:tcPr>
          <w:p w14:paraId="5B238AED" w14:textId="77777777" w:rsidR="00E06B67" w:rsidRDefault="00E21F38">
            <w:pPr>
              <w:spacing w:before="1"/>
              <w:ind w:left="749"/>
              <w:rPr>
                <w:b/>
                <w:color w:val="000000"/>
              </w:rPr>
            </w:pPr>
            <w:r>
              <w:rPr>
                <w:b/>
                <w:color w:val="000000"/>
              </w:rPr>
              <w:t>Designation</w:t>
            </w:r>
          </w:p>
        </w:tc>
        <w:tc>
          <w:tcPr>
            <w:tcW w:w="5851" w:type="dxa"/>
          </w:tcPr>
          <w:p w14:paraId="4B24A334" w14:textId="77777777" w:rsidR="00E06B67" w:rsidRDefault="00E21F38">
            <w:pPr>
              <w:spacing w:before="1"/>
              <w:ind w:left="1522"/>
              <w:rPr>
                <w:b/>
                <w:color w:val="000000"/>
              </w:rPr>
            </w:pPr>
            <w:r>
              <w:rPr>
                <w:b/>
                <w:color w:val="000000"/>
              </w:rPr>
              <w:t>Number of Recognized PG Teacher</w:t>
            </w:r>
          </w:p>
        </w:tc>
      </w:tr>
      <w:tr w:rsidR="00E06B67" w14:paraId="334BA3B7" w14:textId="77777777">
        <w:trPr>
          <w:trHeight w:val="306"/>
        </w:trPr>
        <w:tc>
          <w:tcPr>
            <w:tcW w:w="830" w:type="dxa"/>
          </w:tcPr>
          <w:p w14:paraId="7286D66B" w14:textId="77777777" w:rsidR="00E06B67" w:rsidRDefault="00E21F38">
            <w:pPr>
              <w:spacing w:before="1"/>
              <w:ind w:left="39" w:right="28"/>
              <w:jc w:val="center"/>
              <w:rPr>
                <w:color w:val="000000"/>
              </w:rPr>
            </w:pPr>
            <w:r>
              <w:rPr>
                <w:color w:val="000000"/>
              </w:rPr>
              <w:t>1</w:t>
            </w:r>
          </w:p>
        </w:tc>
        <w:tc>
          <w:tcPr>
            <w:tcW w:w="2611" w:type="dxa"/>
          </w:tcPr>
          <w:p w14:paraId="4110D5BB" w14:textId="77777777" w:rsidR="00E06B67" w:rsidRDefault="00E21F38">
            <w:pPr>
              <w:spacing w:before="1"/>
              <w:ind w:left="110"/>
              <w:rPr>
                <w:color w:val="000000"/>
              </w:rPr>
            </w:pPr>
            <w:r>
              <w:rPr>
                <w:color w:val="000000"/>
              </w:rPr>
              <w:t>Professor</w:t>
            </w:r>
          </w:p>
        </w:tc>
        <w:tc>
          <w:tcPr>
            <w:tcW w:w="5851" w:type="dxa"/>
          </w:tcPr>
          <w:p w14:paraId="6FBF44D9" w14:textId="77777777" w:rsidR="00E06B67" w:rsidRDefault="00E06B67">
            <w:pPr>
              <w:rPr>
                <w:rFonts w:ascii="Times New Roman" w:eastAsia="Times New Roman" w:hAnsi="Times New Roman" w:cs="Times New Roman"/>
                <w:color w:val="000000"/>
                <w:sz w:val="20"/>
                <w:szCs w:val="20"/>
              </w:rPr>
            </w:pPr>
          </w:p>
        </w:tc>
      </w:tr>
      <w:tr w:rsidR="00E06B67" w14:paraId="04BC77B7" w14:textId="77777777">
        <w:trPr>
          <w:trHeight w:val="311"/>
        </w:trPr>
        <w:tc>
          <w:tcPr>
            <w:tcW w:w="830" w:type="dxa"/>
          </w:tcPr>
          <w:p w14:paraId="22283FB0" w14:textId="77777777" w:rsidR="00E06B67" w:rsidRDefault="00E21F38">
            <w:pPr>
              <w:spacing w:before="1"/>
              <w:ind w:left="39" w:right="28"/>
              <w:jc w:val="center"/>
              <w:rPr>
                <w:color w:val="000000"/>
              </w:rPr>
            </w:pPr>
            <w:r>
              <w:rPr>
                <w:color w:val="000000"/>
              </w:rPr>
              <w:t>2</w:t>
            </w:r>
          </w:p>
        </w:tc>
        <w:tc>
          <w:tcPr>
            <w:tcW w:w="2611" w:type="dxa"/>
          </w:tcPr>
          <w:p w14:paraId="29615F17" w14:textId="77777777" w:rsidR="00E06B67" w:rsidRDefault="00E21F38">
            <w:pPr>
              <w:spacing w:before="1"/>
              <w:ind w:left="110"/>
              <w:rPr>
                <w:color w:val="000000"/>
              </w:rPr>
            </w:pPr>
            <w:r>
              <w:rPr>
                <w:color w:val="000000"/>
              </w:rPr>
              <w:t>Associate Professor</w:t>
            </w:r>
          </w:p>
        </w:tc>
        <w:tc>
          <w:tcPr>
            <w:tcW w:w="5851" w:type="dxa"/>
          </w:tcPr>
          <w:p w14:paraId="47F30A4A" w14:textId="77777777" w:rsidR="00E06B67" w:rsidRDefault="00E06B67">
            <w:pPr>
              <w:rPr>
                <w:rFonts w:ascii="Times New Roman" w:eastAsia="Times New Roman" w:hAnsi="Times New Roman" w:cs="Times New Roman"/>
                <w:color w:val="000000"/>
                <w:sz w:val="20"/>
                <w:szCs w:val="20"/>
              </w:rPr>
            </w:pPr>
          </w:p>
        </w:tc>
      </w:tr>
      <w:tr w:rsidR="00E06B67" w14:paraId="3176E855" w14:textId="77777777">
        <w:trPr>
          <w:trHeight w:val="306"/>
        </w:trPr>
        <w:tc>
          <w:tcPr>
            <w:tcW w:w="830" w:type="dxa"/>
          </w:tcPr>
          <w:p w14:paraId="18AC5327" w14:textId="77777777" w:rsidR="00E06B67" w:rsidRDefault="00E21F38">
            <w:pPr>
              <w:spacing w:before="1"/>
              <w:ind w:left="39" w:right="28"/>
              <w:jc w:val="center"/>
              <w:rPr>
                <w:color w:val="000000"/>
              </w:rPr>
            </w:pPr>
            <w:r>
              <w:rPr>
                <w:color w:val="000000"/>
              </w:rPr>
              <w:t>3</w:t>
            </w:r>
          </w:p>
        </w:tc>
        <w:tc>
          <w:tcPr>
            <w:tcW w:w="2611" w:type="dxa"/>
          </w:tcPr>
          <w:p w14:paraId="1AD0AA7C" w14:textId="77777777" w:rsidR="00E06B67" w:rsidRDefault="00E21F38">
            <w:pPr>
              <w:spacing w:before="1"/>
              <w:ind w:left="110"/>
              <w:rPr>
                <w:color w:val="000000"/>
              </w:rPr>
            </w:pPr>
            <w:r>
              <w:rPr>
                <w:color w:val="000000"/>
              </w:rPr>
              <w:t>Assistant Professor</w:t>
            </w:r>
          </w:p>
        </w:tc>
        <w:tc>
          <w:tcPr>
            <w:tcW w:w="5851" w:type="dxa"/>
          </w:tcPr>
          <w:p w14:paraId="00D5C696" w14:textId="77777777" w:rsidR="00E06B67" w:rsidRDefault="00E06B67">
            <w:pPr>
              <w:rPr>
                <w:rFonts w:ascii="Times New Roman" w:eastAsia="Times New Roman" w:hAnsi="Times New Roman" w:cs="Times New Roman"/>
                <w:color w:val="000000"/>
                <w:sz w:val="20"/>
                <w:szCs w:val="20"/>
              </w:rPr>
            </w:pPr>
          </w:p>
        </w:tc>
      </w:tr>
    </w:tbl>
    <w:p w14:paraId="632D2CFE" w14:textId="77777777" w:rsidR="00E06B67" w:rsidRDefault="00E21F38">
      <w:pPr>
        <w:numPr>
          <w:ilvl w:val="0"/>
          <w:numId w:val="10"/>
        </w:numPr>
        <w:tabs>
          <w:tab w:val="left" w:pos="939"/>
        </w:tabs>
        <w:spacing w:before="268" w:after="32"/>
        <w:ind w:left="939" w:hanging="359"/>
        <w:rPr>
          <w:b/>
          <w:color w:val="000000"/>
        </w:rPr>
      </w:pPr>
      <w:r>
        <w:rPr>
          <w:b/>
          <w:color w:val="000000"/>
        </w:rPr>
        <w:t>Number of Units with beds in each unit :</w:t>
      </w:r>
    </w:p>
    <w:tbl>
      <w:tblPr>
        <w:tblStyle w:val="Style62"/>
        <w:tblW w:w="927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2"/>
        <w:gridCol w:w="5851"/>
      </w:tblGrid>
      <w:tr w:rsidR="00E06B67" w14:paraId="5DA920E8" w14:textId="77777777">
        <w:trPr>
          <w:trHeight w:val="244"/>
        </w:trPr>
        <w:tc>
          <w:tcPr>
            <w:tcW w:w="3422" w:type="dxa"/>
          </w:tcPr>
          <w:p w14:paraId="0E7C10DE" w14:textId="77777777" w:rsidR="00E06B67" w:rsidRDefault="00E21F38">
            <w:pPr>
              <w:spacing w:line="224" w:lineRule="auto"/>
              <w:ind w:left="19"/>
              <w:jc w:val="center"/>
              <w:rPr>
                <w:b/>
                <w:color w:val="000000"/>
                <w:sz w:val="20"/>
                <w:szCs w:val="20"/>
              </w:rPr>
            </w:pPr>
            <w:r>
              <w:rPr>
                <w:b/>
                <w:color w:val="000000"/>
                <w:sz w:val="20"/>
                <w:szCs w:val="20"/>
              </w:rPr>
              <w:t>Unit Number</w:t>
            </w:r>
          </w:p>
        </w:tc>
        <w:tc>
          <w:tcPr>
            <w:tcW w:w="5851" w:type="dxa"/>
          </w:tcPr>
          <w:p w14:paraId="03FF0E30" w14:textId="77777777" w:rsidR="00E06B67" w:rsidRDefault="00E21F38">
            <w:pPr>
              <w:spacing w:line="224" w:lineRule="auto"/>
              <w:ind w:left="6"/>
              <w:jc w:val="center"/>
              <w:rPr>
                <w:b/>
                <w:color w:val="000000"/>
                <w:sz w:val="20"/>
                <w:szCs w:val="20"/>
              </w:rPr>
            </w:pPr>
            <w:r>
              <w:rPr>
                <w:b/>
                <w:color w:val="000000"/>
                <w:sz w:val="20"/>
                <w:szCs w:val="20"/>
              </w:rPr>
              <w:t>Beds Available</w:t>
            </w:r>
          </w:p>
        </w:tc>
      </w:tr>
      <w:tr w:rsidR="00E06B67" w14:paraId="27F9F67F" w14:textId="77777777">
        <w:trPr>
          <w:trHeight w:val="268"/>
        </w:trPr>
        <w:tc>
          <w:tcPr>
            <w:tcW w:w="3422" w:type="dxa"/>
          </w:tcPr>
          <w:p w14:paraId="0DD7862A" w14:textId="77777777" w:rsidR="00E06B67" w:rsidRDefault="00E21F38">
            <w:pPr>
              <w:spacing w:line="248" w:lineRule="auto"/>
              <w:ind w:left="115"/>
              <w:rPr>
                <w:b/>
                <w:color w:val="000000"/>
              </w:rPr>
            </w:pPr>
            <w:r>
              <w:rPr>
                <w:b/>
                <w:color w:val="000000"/>
              </w:rPr>
              <w:t>I</w:t>
            </w:r>
          </w:p>
        </w:tc>
        <w:tc>
          <w:tcPr>
            <w:tcW w:w="5851" w:type="dxa"/>
          </w:tcPr>
          <w:p w14:paraId="0726ED34" w14:textId="77777777" w:rsidR="00E06B67" w:rsidRDefault="00E06B67">
            <w:pPr>
              <w:rPr>
                <w:rFonts w:ascii="Times New Roman" w:eastAsia="Times New Roman" w:hAnsi="Times New Roman" w:cs="Times New Roman"/>
                <w:color w:val="000000"/>
                <w:sz w:val="18"/>
                <w:szCs w:val="18"/>
              </w:rPr>
            </w:pPr>
          </w:p>
        </w:tc>
      </w:tr>
      <w:tr w:rsidR="00E06B67" w14:paraId="4C9712EF" w14:textId="77777777">
        <w:trPr>
          <w:trHeight w:val="268"/>
        </w:trPr>
        <w:tc>
          <w:tcPr>
            <w:tcW w:w="3422" w:type="dxa"/>
          </w:tcPr>
          <w:p w14:paraId="3AA66D28" w14:textId="77777777" w:rsidR="00E06B67" w:rsidRDefault="00E21F38">
            <w:pPr>
              <w:spacing w:line="248" w:lineRule="auto"/>
              <w:ind w:left="115"/>
              <w:rPr>
                <w:b/>
                <w:color w:val="000000"/>
              </w:rPr>
            </w:pPr>
            <w:r>
              <w:rPr>
                <w:b/>
                <w:color w:val="000000"/>
              </w:rPr>
              <w:t>II</w:t>
            </w:r>
          </w:p>
        </w:tc>
        <w:tc>
          <w:tcPr>
            <w:tcW w:w="5851" w:type="dxa"/>
          </w:tcPr>
          <w:p w14:paraId="4A12D66C" w14:textId="77777777" w:rsidR="00E06B67" w:rsidRDefault="00E06B67">
            <w:pPr>
              <w:rPr>
                <w:rFonts w:ascii="Times New Roman" w:eastAsia="Times New Roman" w:hAnsi="Times New Roman" w:cs="Times New Roman"/>
                <w:color w:val="000000"/>
                <w:sz w:val="18"/>
                <w:szCs w:val="18"/>
              </w:rPr>
            </w:pPr>
          </w:p>
        </w:tc>
      </w:tr>
      <w:tr w:rsidR="00E06B67" w14:paraId="6E84FE1D" w14:textId="77777777">
        <w:trPr>
          <w:trHeight w:val="268"/>
        </w:trPr>
        <w:tc>
          <w:tcPr>
            <w:tcW w:w="3422" w:type="dxa"/>
          </w:tcPr>
          <w:p w14:paraId="1E2DCB06" w14:textId="77777777" w:rsidR="00E06B67" w:rsidRDefault="00E21F38">
            <w:pPr>
              <w:spacing w:line="248" w:lineRule="auto"/>
              <w:ind w:left="115"/>
              <w:rPr>
                <w:b/>
                <w:color w:val="000000"/>
              </w:rPr>
            </w:pPr>
            <w:r>
              <w:rPr>
                <w:b/>
                <w:color w:val="000000"/>
              </w:rPr>
              <w:t>III</w:t>
            </w:r>
          </w:p>
        </w:tc>
        <w:tc>
          <w:tcPr>
            <w:tcW w:w="5851" w:type="dxa"/>
          </w:tcPr>
          <w:p w14:paraId="3FCB63AC" w14:textId="77777777" w:rsidR="00E06B67" w:rsidRDefault="00E06B67">
            <w:pPr>
              <w:rPr>
                <w:rFonts w:ascii="Times New Roman" w:eastAsia="Times New Roman" w:hAnsi="Times New Roman" w:cs="Times New Roman"/>
                <w:color w:val="000000"/>
                <w:sz w:val="18"/>
                <w:szCs w:val="18"/>
              </w:rPr>
            </w:pPr>
          </w:p>
        </w:tc>
      </w:tr>
      <w:tr w:rsidR="00E06B67" w14:paraId="4B3F117B" w14:textId="77777777">
        <w:trPr>
          <w:trHeight w:val="268"/>
        </w:trPr>
        <w:tc>
          <w:tcPr>
            <w:tcW w:w="3422" w:type="dxa"/>
          </w:tcPr>
          <w:p w14:paraId="22717259" w14:textId="77777777" w:rsidR="00E06B67" w:rsidRDefault="00E21F38">
            <w:pPr>
              <w:spacing w:line="248" w:lineRule="auto"/>
              <w:ind w:left="115"/>
              <w:rPr>
                <w:b/>
                <w:color w:val="000000"/>
              </w:rPr>
            </w:pPr>
            <w:r>
              <w:rPr>
                <w:b/>
                <w:color w:val="000000"/>
              </w:rPr>
              <w:t>IV</w:t>
            </w:r>
          </w:p>
        </w:tc>
        <w:tc>
          <w:tcPr>
            <w:tcW w:w="5851" w:type="dxa"/>
          </w:tcPr>
          <w:p w14:paraId="79A78E5F" w14:textId="77777777" w:rsidR="00E06B67" w:rsidRDefault="00E06B67">
            <w:pPr>
              <w:rPr>
                <w:rFonts w:ascii="Times New Roman" w:eastAsia="Times New Roman" w:hAnsi="Times New Roman" w:cs="Times New Roman"/>
                <w:color w:val="000000"/>
                <w:sz w:val="18"/>
                <w:szCs w:val="18"/>
              </w:rPr>
            </w:pPr>
          </w:p>
        </w:tc>
      </w:tr>
      <w:tr w:rsidR="00E06B67" w14:paraId="5FECEEB7" w14:textId="77777777">
        <w:trPr>
          <w:trHeight w:val="268"/>
        </w:trPr>
        <w:tc>
          <w:tcPr>
            <w:tcW w:w="3422" w:type="dxa"/>
          </w:tcPr>
          <w:p w14:paraId="48954874" w14:textId="77777777" w:rsidR="00E06B67" w:rsidRDefault="00E21F38">
            <w:pPr>
              <w:spacing w:line="248" w:lineRule="auto"/>
              <w:ind w:left="115"/>
              <w:rPr>
                <w:b/>
                <w:color w:val="000000"/>
              </w:rPr>
            </w:pPr>
            <w:r>
              <w:rPr>
                <w:b/>
                <w:color w:val="000000"/>
              </w:rPr>
              <w:t>Total</w:t>
            </w:r>
          </w:p>
        </w:tc>
        <w:tc>
          <w:tcPr>
            <w:tcW w:w="5851" w:type="dxa"/>
          </w:tcPr>
          <w:p w14:paraId="25A67A25" w14:textId="77777777" w:rsidR="00E06B67" w:rsidRDefault="00E06B67">
            <w:pPr>
              <w:rPr>
                <w:rFonts w:ascii="Times New Roman" w:eastAsia="Times New Roman" w:hAnsi="Times New Roman" w:cs="Times New Roman"/>
                <w:color w:val="000000"/>
                <w:sz w:val="18"/>
                <w:szCs w:val="18"/>
              </w:rPr>
            </w:pPr>
          </w:p>
        </w:tc>
      </w:tr>
    </w:tbl>
    <w:p w14:paraId="3E2672EA" w14:textId="77777777" w:rsidR="00E06B67" w:rsidRDefault="00E21F38">
      <w:pPr>
        <w:numPr>
          <w:ilvl w:val="0"/>
          <w:numId w:val="10"/>
        </w:numPr>
        <w:tabs>
          <w:tab w:val="left" w:pos="939"/>
        </w:tabs>
        <w:spacing w:before="186" w:after="8"/>
        <w:ind w:left="939" w:hanging="359"/>
        <w:rPr>
          <w:b/>
          <w:color w:val="000000"/>
        </w:rPr>
      </w:pPr>
      <w:r>
        <w:rPr>
          <w:b/>
          <w:color w:val="000000"/>
        </w:rPr>
        <w:t>Clinical workload of the Department:</w:t>
      </w:r>
    </w:p>
    <w:tbl>
      <w:tblPr>
        <w:tblStyle w:val="Style63"/>
        <w:tblW w:w="927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5"/>
        <w:gridCol w:w="5789"/>
      </w:tblGrid>
      <w:tr w:rsidR="00E06B67" w14:paraId="47A56C22" w14:textId="77777777">
        <w:trPr>
          <w:trHeight w:val="325"/>
        </w:trPr>
        <w:tc>
          <w:tcPr>
            <w:tcW w:w="3485" w:type="dxa"/>
          </w:tcPr>
          <w:p w14:paraId="6D8DDF27" w14:textId="77777777" w:rsidR="00E06B67" w:rsidRDefault="00E21F38">
            <w:pPr>
              <w:spacing w:before="49" w:line="256" w:lineRule="auto"/>
              <w:ind w:left="50" w:right="30"/>
              <w:jc w:val="center"/>
              <w:rPr>
                <w:b/>
                <w:color w:val="000000"/>
              </w:rPr>
            </w:pPr>
            <w:r>
              <w:rPr>
                <w:b/>
                <w:color w:val="000000"/>
              </w:rPr>
              <w:t>Particulars</w:t>
            </w:r>
          </w:p>
        </w:tc>
        <w:tc>
          <w:tcPr>
            <w:tcW w:w="5789" w:type="dxa"/>
          </w:tcPr>
          <w:p w14:paraId="6BCF4B78" w14:textId="77777777" w:rsidR="00E06B67" w:rsidRDefault="00E21F38">
            <w:pPr>
              <w:spacing w:before="1"/>
              <w:ind w:left="1554"/>
              <w:rPr>
                <w:b/>
                <w:color w:val="000000"/>
              </w:rPr>
            </w:pPr>
            <w:r>
              <w:rPr>
                <w:b/>
                <w:color w:val="000000"/>
              </w:rPr>
              <w:t>Average Daily for last month</w:t>
            </w:r>
          </w:p>
        </w:tc>
      </w:tr>
      <w:tr w:rsidR="00E06B67" w14:paraId="29F83903" w14:textId="77777777">
        <w:trPr>
          <w:trHeight w:val="268"/>
        </w:trPr>
        <w:tc>
          <w:tcPr>
            <w:tcW w:w="3485" w:type="dxa"/>
          </w:tcPr>
          <w:p w14:paraId="7F0ECC37" w14:textId="77777777" w:rsidR="00E06B67" w:rsidRDefault="00E21F38">
            <w:pPr>
              <w:spacing w:line="248" w:lineRule="auto"/>
              <w:ind w:left="115"/>
              <w:rPr>
                <w:color w:val="000000"/>
              </w:rPr>
            </w:pPr>
            <w:r>
              <w:rPr>
                <w:color w:val="000000"/>
              </w:rPr>
              <w:t>OPD attendance</w:t>
            </w:r>
          </w:p>
        </w:tc>
        <w:tc>
          <w:tcPr>
            <w:tcW w:w="5789" w:type="dxa"/>
          </w:tcPr>
          <w:p w14:paraId="05EAC108" w14:textId="77777777" w:rsidR="00E06B67" w:rsidRDefault="00E06B67">
            <w:pPr>
              <w:rPr>
                <w:rFonts w:ascii="Times New Roman" w:eastAsia="Times New Roman" w:hAnsi="Times New Roman" w:cs="Times New Roman"/>
                <w:color w:val="000000"/>
                <w:sz w:val="18"/>
                <w:szCs w:val="18"/>
              </w:rPr>
            </w:pPr>
          </w:p>
        </w:tc>
      </w:tr>
      <w:tr w:rsidR="00E06B67" w14:paraId="4DFA6758" w14:textId="77777777">
        <w:trPr>
          <w:trHeight w:val="268"/>
        </w:trPr>
        <w:tc>
          <w:tcPr>
            <w:tcW w:w="3485" w:type="dxa"/>
          </w:tcPr>
          <w:p w14:paraId="57518960" w14:textId="77777777" w:rsidR="00E06B67" w:rsidRDefault="00E21F38">
            <w:pPr>
              <w:spacing w:line="248" w:lineRule="auto"/>
              <w:ind w:left="115"/>
              <w:rPr>
                <w:color w:val="000000"/>
              </w:rPr>
            </w:pPr>
            <w:r>
              <w:rPr>
                <w:color w:val="000000"/>
              </w:rPr>
              <w:t>Total number of new admissions</w:t>
            </w:r>
          </w:p>
        </w:tc>
        <w:tc>
          <w:tcPr>
            <w:tcW w:w="5789" w:type="dxa"/>
          </w:tcPr>
          <w:p w14:paraId="28CAAF58" w14:textId="77777777" w:rsidR="00E06B67" w:rsidRDefault="00E06B67">
            <w:pPr>
              <w:rPr>
                <w:rFonts w:ascii="Times New Roman" w:eastAsia="Times New Roman" w:hAnsi="Times New Roman" w:cs="Times New Roman"/>
                <w:color w:val="000000"/>
                <w:sz w:val="18"/>
                <w:szCs w:val="18"/>
              </w:rPr>
            </w:pPr>
          </w:p>
        </w:tc>
      </w:tr>
      <w:tr w:rsidR="00E06B67" w14:paraId="6A48F04A" w14:textId="77777777">
        <w:trPr>
          <w:trHeight w:val="268"/>
        </w:trPr>
        <w:tc>
          <w:tcPr>
            <w:tcW w:w="3485" w:type="dxa"/>
          </w:tcPr>
          <w:p w14:paraId="44184653" w14:textId="77777777" w:rsidR="00E06B67" w:rsidRDefault="00E21F38">
            <w:pPr>
              <w:spacing w:line="248" w:lineRule="auto"/>
              <w:ind w:left="115"/>
              <w:rPr>
                <w:color w:val="000000"/>
              </w:rPr>
            </w:pPr>
            <w:r>
              <w:rPr>
                <w:color w:val="000000"/>
              </w:rPr>
              <w:lastRenderedPageBreak/>
              <w:t>Bed Occupancy</w:t>
            </w:r>
          </w:p>
        </w:tc>
        <w:tc>
          <w:tcPr>
            <w:tcW w:w="5789" w:type="dxa"/>
          </w:tcPr>
          <w:p w14:paraId="6C304B1C" w14:textId="77777777" w:rsidR="00E06B67" w:rsidRDefault="00E06B67">
            <w:pPr>
              <w:rPr>
                <w:rFonts w:ascii="Times New Roman" w:eastAsia="Times New Roman" w:hAnsi="Times New Roman" w:cs="Times New Roman"/>
                <w:color w:val="000000"/>
                <w:sz w:val="18"/>
                <w:szCs w:val="18"/>
              </w:rPr>
            </w:pPr>
          </w:p>
        </w:tc>
      </w:tr>
    </w:tbl>
    <w:p w14:paraId="1BEE03F5" w14:textId="77777777" w:rsidR="00E06B67" w:rsidRDefault="00E06B67">
      <w:pPr>
        <w:rPr>
          <w:rFonts w:ascii="Times New Roman" w:eastAsia="Times New Roman" w:hAnsi="Times New Roman" w:cs="Times New Roman"/>
          <w:sz w:val="18"/>
          <w:szCs w:val="18"/>
        </w:rPr>
        <w:sectPr w:rsidR="00E06B67">
          <w:pgSz w:w="12240" w:h="15840"/>
          <w:pgMar w:top="680" w:right="380" w:bottom="1380" w:left="1220" w:header="0" w:footer="1126" w:gutter="0"/>
          <w:cols w:space="720"/>
        </w:sectPr>
      </w:pPr>
    </w:p>
    <w:p w14:paraId="17F588E4" w14:textId="77777777" w:rsidR="00E06B67" w:rsidRDefault="00E21F38">
      <w:pPr>
        <w:numPr>
          <w:ilvl w:val="0"/>
          <w:numId w:val="10"/>
        </w:numPr>
        <w:tabs>
          <w:tab w:val="left" w:pos="939"/>
        </w:tabs>
        <w:spacing w:before="73" w:line="264" w:lineRule="auto"/>
        <w:ind w:left="939" w:hanging="359"/>
        <w:rPr>
          <w:b/>
          <w:color w:val="000000"/>
        </w:rPr>
      </w:pPr>
      <w:r>
        <w:rPr>
          <w:b/>
          <w:color w:val="000000"/>
        </w:rPr>
        <w:lastRenderedPageBreak/>
        <w:t>Publications in Index Journals in last year</w:t>
      </w:r>
      <w:r>
        <w:rPr>
          <w:color w:val="000000"/>
        </w:rPr>
        <w:t>:</w:t>
      </w:r>
    </w:p>
    <w:p w14:paraId="41E7BC0F" w14:textId="77777777" w:rsidR="00E06B67" w:rsidRDefault="00E21F38">
      <w:pPr>
        <w:ind w:left="940" w:right="438"/>
      </w:pPr>
      <w:r>
        <w:t>(Please do not repeat publication details for same publication with multiple authors from same institute)</w:t>
      </w:r>
    </w:p>
    <w:tbl>
      <w:tblPr>
        <w:tblStyle w:val="Style64"/>
        <w:tblW w:w="9217"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1531"/>
        <w:gridCol w:w="1982"/>
        <w:gridCol w:w="1617"/>
        <w:gridCol w:w="1439"/>
        <w:gridCol w:w="1818"/>
      </w:tblGrid>
      <w:tr w:rsidR="00E06B67" w14:paraId="33EFA2E9" w14:textId="77777777">
        <w:trPr>
          <w:trHeight w:val="734"/>
        </w:trPr>
        <w:tc>
          <w:tcPr>
            <w:tcW w:w="830" w:type="dxa"/>
          </w:tcPr>
          <w:p w14:paraId="47FB89BB" w14:textId="77777777" w:rsidR="00E06B67" w:rsidRDefault="00E21F38">
            <w:pPr>
              <w:spacing w:before="83"/>
              <w:ind w:left="177"/>
              <w:rPr>
                <w:b/>
                <w:color w:val="000000"/>
                <w:sz w:val="20"/>
                <w:szCs w:val="20"/>
              </w:rPr>
            </w:pPr>
            <w:r>
              <w:rPr>
                <w:b/>
                <w:color w:val="000000"/>
                <w:sz w:val="20"/>
                <w:szCs w:val="20"/>
              </w:rPr>
              <w:t>Sr. No.</w:t>
            </w:r>
          </w:p>
        </w:tc>
        <w:tc>
          <w:tcPr>
            <w:tcW w:w="1531" w:type="dxa"/>
          </w:tcPr>
          <w:p w14:paraId="3A43C4F6" w14:textId="77777777" w:rsidR="00E06B67" w:rsidRDefault="00E21F38">
            <w:pPr>
              <w:spacing w:before="6"/>
              <w:ind w:left="691"/>
              <w:rPr>
                <w:b/>
                <w:color w:val="000000"/>
                <w:sz w:val="20"/>
                <w:szCs w:val="20"/>
              </w:rPr>
            </w:pPr>
            <w:r>
              <w:rPr>
                <w:b/>
                <w:color w:val="000000"/>
                <w:sz w:val="20"/>
                <w:szCs w:val="20"/>
              </w:rPr>
              <w:t>Title</w:t>
            </w:r>
          </w:p>
        </w:tc>
        <w:tc>
          <w:tcPr>
            <w:tcW w:w="1982" w:type="dxa"/>
          </w:tcPr>
          <w:p w14:paraId="32437E47" w14:textId="77777777" w:rsidR="00E06B67" w:rsidRDefault="00E21F38">
            <w:pPr>
              <w:spacing w:before="5" w:line="235" w:lineRule="auto"/>
              <w:ind w:left="672" w:hanging="380"/>
              <w:rPr>
                <w:b/>
                <w:color w:val="000000"/>
                <w:sz w:val="20"/>
                <w:szCs w:val="20"/>
              </w:rPr>
            </w:pPr>
            <w:r>
              <w:rPr>
                <w:b/>
                <w:color w:val="000000"/>
                <w:sz w:val="20"/>
                <w:szCs w:val="20"/>
              </w:rPr>
              <w:t>Authors from the institute</w:t>
            </w:r>
          </w:p>
        </w:tc>
        <w:tc>
          <w:tcPr>
            <w:tcW w:w="1617" w:type="dxa"/>
          </w:tcPr>
          <w:p w14:paraId="4A1A7993" w14:textId="77777777" w:rsidR="00E06B67" w:rsidRDefault="00E21F38">
            <w:pPr>
              <w:spacing w:before="5" w:line="235" w:lineRule="auto"/>
              <w:ind w:left="523" w:hanging="346"/>
              <w:rPr>
                <w:b/>
                <w:color w:val="000000"/>
                <w:sz w:val="20"/>
                <w:szCs w:val="20"/>
              </w:rPr>
            </w:pPr>
            <w:r>
              <w:rPr>
                <w:b/>
                <w:color w:val="000000"/>
                <w:sz w:val="20"/>
                <w:szCs w:val="20"/>
              </w:rPr>
              <w:t>Departments of authors</w:t>
            </w:r>
          </w:p>
        </w:tc>
        <w:tc>
          <w:tcPr>
            <w:tcW w:w="1439" w:type="dxa"/>
          </w:tcPr>
          <w:p w14:paraId="18137A48" w14:textId="77777777" w:rsidR="00E06B67" w:rsidRDefault="00E21F38">
            <w:pPr>
              <w:spacing w:before="6"/>
              <w:ind w:left="140"/>
              <w:rPr>
                <w:b/>
                <w:color w:val="000000"/>
                <w:sz w:val="20"/>
                <w:szCs w:val="20"/>
              </w:rPr>
            </w:pPr>
            <w:r>
              <w:rPr>
                <w:b/>
                <w:color w:val="000000"/>
                <w:sz w:val="20"/>
                <w:szCs w:val="20"/>
              </w:rPr>
              <w:t>Journal details</w:t>
            </w:r>
          </w:p>
        </w:tc>
        <w:tc>
          <w:tcPr>
            <w:tcW w:w="1818" w:type="dxa"/>
          </w:tcPr>
          <w:p w14:paraId="16ABCF6A" w14:textId="77777777" w:rsidR="00E06B67" w:rsidRDefault="00E21F38">
            <w:pPr>
              <w:spacing w:before="1" w:line="242" w:lineRule="auto"/>
              <w:ind w:left="85"/>
              <w:jc w:val="center"/>
              <w:rPr>
                <w:b/>
                <w:color w:val="000000"/>
                <w:sz w:val="20"/>
                <w:szCs w:val="20"/>
              </w:rPr>
            </w:pPr>
            <w:r>
              <w:rPr>
                <w:b/>
                <w:color w:val="000000"/>
                <w:sz w:val="20"/>
                <w:szCs w:val="20"/>
              </w:rPr>
              <w:t>Journal indexed</w:t>
            </w:r>
          </w:p>
          <w:p w14:paraId="05E2007F" w14:textId="77777777" w:rsidR="00E06B67" w:rsidRDefault="00E21F38">
            <w:pPr>
              <w:spacing w:line="236" w:lineRule="auto"/>
              <w:ind w:left="271" w:right="186" w:firstLine="6"/>
              <w:jc w:val="center"/>
              <w:rPr>
                <w:b/>
                <w:color w:val="000000"/>
                <w:sz w:val="20"/>
                <w:szCs w:val="20"/>
              </w:rPr>
            </w:pPr>
            <w:r>
              <w:rPr>
                <w:b/>
                <w:color w:val="000000"/>
                <w:sz w:val="20"/>
                <w:szCs w:val="20"/>
              </w:rPr>
              <w:t>with which indexing agency</w:t>
            </w:r>
          </w:p>
        </w:tc>
      </w:tr>
      <w:tr w:rsidR="00E06B67" w14:paraId="5B536011" w14:textId="77777777">
        <w:trPr>
          <w:trHeight w:val="268"/>
        </w:trPr>
        <w:tc>
          <w:tcPr>
            <w:tcW w:w="830" w:type="dxa"/>
          </w:tcPr>
          <w:p w14:paraId="5EA9B3A6" w14:textId="77777777" w:rsidR="00E06B67" w:rsidRDefault="00E21F38">
            <w:pPr>
              <w:spacing w:line="248" w:lineRule="auto"/>
              <w:ind w:left="259"/>
              <w:rPr>
                <w:color w:val="000000"/>
              </w:rPr>
            </w:pPr>
            <w:r>
              <w:rPr>
                <w:color w:val="000000"/>
              </w:rPr>
              <w:t>1</w:t>
            </w:r>
          </w:p>
        </w:tc>
        <w:tc>
          <w:tcPr>
            <w:tcW w:w="1531" w:type="dxa"/>
          </w:tcPr>
          <w:p w14:paraId="11C6039B" w14:textId="77777777" w:rsidR="00E06B67" w:rsidRDefault="00E06B67">
            <w:pPr>
              <w:rPr>
                <w:rFonts w:ascii="Times New Roman" w:eastAsia="Times New Roman" w:hAnsi="Times New Roman" w:cs="Times New Roman"/>
                <w:color w:val="000000"/>
                <w:sz w:val="18"/>
                <w:szCs w:val="18"/>
              </w:rPr>
            </w:pPr>
          </w:p>
        </w:tc>
        <w:tc>
          <w:tcPr>
            <w:tcW w:w="1982" w:type="dxa"/>
          </w:tcPr>
          <w:p w14:paraId="71A0885A" w14:textId="77777777" w:rsidR="00E06B67" w:rsidRDefault="00E06B67">
            <w:pPr>
              <w:rPr>
                <w:rFonts w:ascii="Times New Roman" w:eastAsia="Times New Roman" w:hAnsi="Times New Roman" w:cs="Times New Roman"/>
                <w:color w:val="000000"/>
                <w:sz w:val="18"/>
                <w:szCs w:val="18"/>
              </w:rPr>
            </w:pPr>
          </w:p>
        </w:tc>
        <w:tc>
          <w:tcPr>
            <w:tcW w:w="1617" w:type="dxa"/>
          </w:tcPr>
          <w:p w14:paraId="491CE312" w14:textId="77777777" w:rsidR="00E06B67" w:rsidRDefault="00E06B67">
            <w:pPr>
              <w:rPr>
                <w:rFonts w:ascii="Times New Roman" w:eastAsia="Times New Roman" w:hAnsi="Times New Roman" w:cs="Times New Roman"/>
                <w:color w:val="000000"/>
                <w:sz w:val="18"/>
                <w:szCs w:val="18"/>
              </w:rPr>
            </w:pPr>
          </w:p>
        </w:tc>
        <w:tc>
          <w:tcPr>
            <w:tcW w:w="1439" w:type="dxa"/>
          </w:tcPr>
          <w:p w14:paraId="4731DDC1" w14:textId="77777777" w:rsidR="00E06B67" w:rsidRDefault="00E06B67">
            <w:pPr>
              <w:rPr>
                <w:rFonts w:ascii="Times New Roman" w:eastAsia="Times New Roman" w:hAnsi="Times New Roman" w:cs="Times New Roman"/>
                <w:color w:val="000000"/>
                <w:sz w:val="18"/>
                <w:szCs w:val="18"/>
              </w:rPr>
            </w:pPr>
          </w:p>
        </w:tc>
        <w:tc>
          <w:tcPr>
            <w:tcW w:w="1818" w:type="dxa"/>
          </w:tcPr>
          <w:p w14:paraId="746092FE" w14:textId="77777777" w:rsidR="00E06B67" w:rsidRDefault="00E06B67">
            <w:pPr>
              <w:rPr>
                <w:rFonts w:ascii="Times New Roman" w:eastAsia="Times New Roman" w:hAnsi="Times New Roman" w:cs="Times New Roman"/>
                <w:color w:val="000000"/>
                <w:sz w:val="18"/>
                <w:szCs w:val="18"/>
              </w:rPr>
            </w:pPr>
          </w:p>
        </w:tc>
      </w:tr>
      <w:tr w:rsidR="00E06B67" w14:paraId="64804EAA" w14:textId="77777777">
        <w:trPr>
          <w:trHeight w:val="268"/>
        </w:trPr>
        <w:tc>
          <w:tcPr>
            <w:tcW w:w="830" w:type="dxa"/>
          </w:tcPr>
          <w:p w14:paraId="7EFF55A8" w14:textId="77777777" w:rsidR="00E06B67" w:rsidRDefault="00E21F38">
            <w:pPr>
              <w:spacing w:line="248" w:lineRule="auto"/>
              <w:ind w:left="259"/>
              <w:rPr>
                <w:color w:val="000000"/>
              </w:rPr>
            </w:pPr>
            <w:r>
              <w:rPr>
                <w:color w:val="000000"/>
              </w:rPr>
              <w:t>2</w:t>
            </w:r>
          </w:p>
        </w:tc>
        <w:tc>
          <w:tcPr>
            <w:tcW w:w="1531" w:type="dxa"/>
          </w:tcPr>
          <w:p w14:paraId="6A078EB8" w14:textId="77777777" w:rsidR="00E06B67" w:rsidRDefault="00E06B67">
            <w:pPr>
              <w:rPr>
                <w:rFonts w:ascii="Times New Roman" w:eastAsia="Times New Roman" w:hAnsi="Times New Roman" w:cs="Times New Roman"/>
                <w:color w:val="000000"/>
                <w:sz w:val="18"/>
                <w:szCs w:val="18"/>
              </w:rPr>
            </w:pPr>
          </w:p>
        </w:tc>
        <w:tc>
          <w:tcPr>
            <w:tcW w:w="1982" w:type="dxa"/>
          </w:tcPr>
          <w:p w14:paraId="765A7463" w14:textId="77777777" w:rsidR="00E06B67" w:rsidRDefault="00E06B67">
            <w:pPr>
              <w:rPr>
                <w:rFonts w:ascii="Times New Roman" w:eastAsia="Times New Roman" w:hAnsi="Times New Roman" w:cs="Times New Roman"/>
                <w:color w:val="000000"/>
                <w:sz w:val="18"/>
                <w:szCs w:val="18"/>
              </w:rPr>
            </w:pPr>
          </w:p>
        </w:tc>
        <w:tc>
          <w:tcPr>
            <w:tcW w:w="1617" w:type="dxa"/>
          </w:tcPr>
          <w:p w14:paraId="0CAA5CE9" w14:textId="77777777" w:rsidR="00E06B67" w:rsidRDefault="00E06B67">
            <w:pPr>
              <w:rPr>
                <w:rFonts w:ascii="Times New Roman" w:eastAsia="Times New Roman" w:hAnsi="Times New Roman" w:cs="Times New Roman"/>
                <w:color w:val="000000"/>
                <w:sz w:val="18"/>
                <w:szCs w:val="18"/>
              </w:rPr>
            </w:pPr>
          </w:p>
        </w:tc>
        <w:tc>
          <w:tcPr>
            <w:tcW w:w="1439" w:type="dxa"/>
          </w:tcPr>
          <w:p w14:paraId="562CAD1B" w14:textId="77777777" w:rsidR="00E06B67" w:rsidRDefault="00E06B67">
            <w:pPr>
              <w:rPr>
                <w:rFonts w:ascii="Times New Roman" w:eastAsia="Times New Roman" w:hAnsi="Times New Roman" w:cs="Times New Roman"/>
                <w:color w:val="000000"/>
                <w:sz w:val="18"/>
                <w:szCs w:val="18"/>
              </w:rPr>
            </w:pPr>
          </w:p>
        </w:tc>
        <w:tc>
          <w:tcPr>
            <w:tcW w:w="1818" w:type="dxa"/>
          </w:tcPr>
          <w:p w14:paraId="4F5EE3D2" w14:textId="77777777" w:rsidR="00E06B67" w:rsidRDefault="00E06B67">
            <w:pPr>
              <w:rPr>
                <w:rFonts w:ascii="Times New Roman" w:eastAsia="Times New Roman" w:hAnsi="Times New Roman" w:cs="Times New Roman"/>
                <w:color w:val="000000"/>
                <w:sz w:val="18"/>
                <w:szCs w:val="18"/>
              </w:rPr>
            </w:pPr>
          </w:p>
        </w:tc>
      </w:tr>
      <w:tr w:rsidR="00E06B67" w14:paraId="7F325FFE" w14:textId="77777777">
        <w:trPr>
          <w:trHeight w:val="268"/>
        </w:trPr>
        <w:tc>
          <w:tcPr>
            <w:tcW w:w="830" w:type="dxa"/>
          </w:tcPr>
          <w:p w14:paraId="57F9E59A" w14:textId="77777777" w:rsidR="00E06B67" w:rsidRDefault="00E21F38">
            <w:pPr>
              <w:spacing w:line="248" w:lineRule="auto"/>
              <w:ind w:left="259"/>
              <w:rPr>
                <w:color w:val="000000"/>
              </w:rPr>
            </w:pPr>
            <w:r>
              <w:rPr>
                <w:color w:val="000000"/>
              </w:rPr>
              <w:t>3</w:t>
            </w:r>
          </w:p>
        </w:tc>
        <w:tc>
          <w:tcPr>
            <w:tcW w:w="1531" w:type="dxa"/>
          </w:tcPr>
          <w:p w14:paraId="773E08C3" w14:textId="77777777" w:rsidR="00E06B67" w:rsidRDefault="00E06B67">
            <w:pPr>
              <w:rPr>
                <w:rFonts w:ascii="Times New Roman" w:eastAsia="Times New Roman" w:hAnsi="Times New Roman" w:cs="Times New Roman"/>
                <w:color w:val="000000"/>
                <w:sz w:val="18"/>
                <w:szCs w:val="18"/>
              </w:rPr>
            </w:pPr>
          </w:p>
        </w:tc>
        <w:tc>
          <w:tcPr>
            <w:tcW w:w="1982" w:type="dxa"/>
          </w:tcPr>
          <w:p w14:paraId="770F738C" w14:textId="77777777" w:rsidR="00E06B67" w:rsidRDefault="00E06B67">
            <w:pPr>
              <w:rPr>
                <w:rFonts w:ascii="Times New Roman" w:eastAsia="Times New Roman" w:hAnsi="Times New Roman" w:cs="Times New Roman"/>
                <w:color w:val="000000"/>
                <w:sz w:val="18"/>
                <w:szCs w:val="18"/>
              </w:rPr>
            </w:pPr>
          </w:p>
        </w:tc>
        <w:tc>
          <w:tcPr>
            <w:tcW w:w="1617" w:type="dxa"/>
          </w:tcPr>
          <w:p w14:paraId="2A3F5E0C" w14:textId="77777777" w:rsidR="00E06B67" w:rsidRDefault="00E06B67">
            <w:pPr>
              <w:rPr>
                <w:rFonts w:ascii="Times New Roman" w:eastAsia="Times New Roman" w:hAnsi="Times New Roman" w:cs="Times New Roman"/>
                <w:color w:val="000000"/>
                <w:sz w:val="18"/>
                <w:szCs w:val="18"/>
              </w:rPr>
            </w:pPr>
          </w:p>
        </w:tc>
        <w:tc>
          <w:tcPr>
            <w:tcW w:w="1439" w:type="dxa"/>
          </w:tcPr>
          <w:p w14:paraId="0A4F8D8C" w14:textId="77777777" w:rsidR="00E06B67" w:rsidRDefault="00E06B67">
            <w:pPr>
              <w:rPr>
                <w:rFonts w:ascii="Times New Roman" w:eastAsia="Times New Roman" w:hAnsi="Times New Roman" w:cs="Times New Roman"/>
                <w:color w:val="000000"/>
                <w:sz w:val="18"/>
                <w:szCs w:val="18"/>
              </w:rPr>
            </w:pPr>
          </w:p>
        </w:tc>
        <w:tc>
          <w:tcPr>
            <w:tcW w:w="1818" w:type="dxa"/>
          </w:tcPr>
          <w:p w14:paraId="323AD931" w14:textId="77777777" w:rsidR="00E06B67" w:rsidRDefault="00E06B67">
            <w:pPr>
              <w:rPr>
                <w:rFonts w:ascii="Times New Roman" w:eastAsia="Times New Roman" w:hAnsi="Times New Roman" w:cs="Times New Roman"/>
                <w:color w:val="000000"/>
                <w:sz w:val="18"/>
                <w:szCs w:val="18"/>
              </w:rPr>
            </w:pPr>
          </w:p>
        </w:tc>
      </w:tr>
    </w:tbl>
    <w:p w14:paraId="7664A66C" w14:textId="77777777" w:rsidR="00E06B67" w:rsidRDefault="00E21F38">
      <w:pPr>
        <w:numPr>
          <w:ilvl w:val="0"/>
          <w:numId w:val="10"/>
        </w:numPr>
        <w:tabs>
          <w:tab w:val="left" w:pos="939"/>
        </w:tabs>
        <w:spacing w:before="265"/>
        <w:ind w:left="939" w:hanging="359"/>
        <w:rPr>
          <w:b/>
          <w:color w:val="000000"/>
        </w:rPr>
      </w:pPr>
      <w:r>
        <w:rPr>
          <w:b/>
          <w:color w:val="000000"/>
        </w:rPr>
        <w:t>Academic activities (outcome based):</w:t>
      </w:r>
    </w:p>
    <w:p w14:paraId="1E553C33" w14:textId="77777777" w:rsidR="00E06B67" w:rsidRDefault="00E06B67">
      <w:pPr>
        <w:spacing w:before="11"/>
        <w:rPr>
          <w:b/>
          <w:color w:val="000000"/>
          <w:sz w:val="8"/>
          <w:szCs w:val="8"/>
        </w:rPr>
      </w:pPr>
    </w:p>
    <w:tbl>
      <w:tblPr>
        <w:tblStyle w:val="Style65"/>
        <w:tblW w:w="9452"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290"/>
        <w:gridCol w:w="3442"/>
      </w:tblGrid>
      <w:tr w:rsidR="00E06B67" w14:paraId="11384C34" w14:textId="77777777">
        <w:trPr>
          <w:trHeight w:val="282"/>
        </w:trPr>
        <w:tc>
          <w:tcPr>
            <w:tcW w:w="720" w:type="dxa"/>
          </w:tcPr>
          <w:p w14:paraId="1CA48266" w14:textId="77777777" w:rsidR="00E06B67" w:rsidRDefault="00E21F38">
            <w:pPr>
              <w:spacing w:before="1"/>
              <w:ind w:left="134"/>
              <w:rPr>
                <w:b/>
                <w:color w:val="000000"/>
                <w:sz w:val="20"/>
                <w:szCs w:val="20"/>
              </w:rPr>
            </w:pPr>
            <w:r>
              <w:rPr>
                <w:b/>
                <w:color w:val="000000"/>
                <w:sz w:val="20"/>
                <w:szCs w:val="20"/>
              </w:rPr>
              <w:t>Sr. No.</w:t>
            </w:r>
          </w:p>
        </w:tc>
        <w:tc>
          <w:tcPr>
            <w:tcW w:w="5290" w:type="dxa"/>
          </w:tcPr>
          <w:p w14:paraId="232786BF" w14:textId="77777777" w:rsidR="00E06B67" w:rsidRDefault="00E21F38">
            <w:pPr>
              <w:spacing w:before="1"/>
              <w:ind w:left="123"/>
              <w:jc w:val="center"/>
              <w:rPr>
                <w:b/>
                <w:color w:val="000000"/>
                <w:sz w:val="20"/>
                <w:szCs w:val="20"/>
              </w:rPr>
            </w:pPr>
            <w:r>
              <w:rPr>
                <w:b/>
                <w:color w:val="000000"/>
                <w:sz w:val="20"/>
                <w:szCs w:val="20"/>
              </w:rPr>
              <w:t>Activity</w:t>
            </w:r>
          </w:p>
        </w:tc>
        <w:tc>
          <w:tcPr>
            <w:tcW w:w="3442" w:type="dxa"/>
          </w:tcPr>
          <w:p w14:paraId="5318F24B" w14:textId="77777777" w:rsidR="00E06B67" w:rsidRDefault="00E21F38">
            <w:pPr>
              <w:spacing w:before="1"/>
              <w:ind w:left="122"/>
              <w:jc w:val="center"/>
              <w:rPr>
                <w:b/>
                <w:color w:val="000000"/>
                <w:sz w:val="20"/>
                <w:szCs w:val="20"/>
              </w:rPr>
            </w:pPr>
            <w:r>
              <w:rPr>
                <w:b/>
                <w:color w:val="000000"/>
                <w:sz w:val="20"/>
                <w:szCs w:val="20"/>
              </w:rPr>
              <w:t>Frequency</w:t>
            </w:r>
          </w:p>
        </w:tc>
      </w:tr>
      <w:tr w:rsidR="00E06B67" w14:paraId="5658671D" w14:textId="77777777">
        <w:trPr>
          <w:trHeight w:val="306"/>
        </w:trPr>
        <w:tc>
          <w:tcPr>
            <w:tcW w:w="720" w:type="dxa"/>
          </w:tcPr>
          <w:p w14:paraId="63893AD2" w14:textId="77777777" w:rsidR="00E06B67" w:rsidRDefault="00E21F38">
            <w:pPr>
              <w:spacing w:before="1"/>
              <w:ind w:left="22"/>
              <w:jc w:val="center"/>
              <w:rPr>
                <w:color w:val="000000"/>
              </w:rPr>
            </w:pPr>
            <w:r>
              <w:rPr>
                <w:color w:val="000000"/>
              </w:rPr>
              <w:t>1.</w:t>
            </w:r>
          </w:p>
        </w:tc>
        <w:tc>
          <w:tcPr>
            <w:tcW w:w="5290" w:type="dxa"/>
          </w:tcPr>
          <w:p w14:paraId="0F858DE6" w14:textId="77777777" w:rsidR="00E06B67" w:rsidRDefault="00E21F38">
            <w:pPr>
              <w:spacing w:before="1"/>
              <w:ind w:left="115"/>
              <w:rPr>
                <w:color w:val="000000"/>
              </w:rPr>
            </w:pPr>
            <w:r>
              <w:rPr>
                <w:color w:val="000000"/>
              </w:rPr>
              <w:t>Seminar</w:t>
            </w:r>
          </w:p>
        </w:tc>
        <w:tc>
          <w:tcPr>
            <w:tcW w:w="3442" w:type="dxa"/>
          </w:tcPr>
          <w:p w14:paraId="14954A94" w14:textId="77777777" w:rsidR="00E06B67" w:rsidRDefault="00E06B67">
            <w:pPr>
              <w:rPr>
                <w:rFonts w:ascii="Times New Roman" w:eastAsia="Times New Roman" w:hAnsi="Times New Roman" w:cs="Times New Roman"/>
                <w:color w:val="000000"/>
                <w:sz w:val="20"/>
                <w:szCs w:val="20"/>
              </w:rPr>
            </w:pPr>
          </w:p>
        </w:tc>
      </w:tr>
      <w:tr w:rsidR="00E06B67" w14:paraId="34FDE3BE" w14:textId="77777777">
        <w:trPr>
          <w:trHeight w:val="311"/>
        </w:trPr>
        <w:tc>
          <w:tcPr>
            <w:tcW w:w="720" w:type="dxa"/>
          </w:tcPr>
          <w:p w14:paraId="0DFBDBB3" w14:textId="77777777" w:rsidR="00E06B67" w:rsidRDefault="00E21F38">
            <w:pPr>
              <w:spacing w:before="1"/>
              <w:ind w:left="22"/>
              <w:jc w:val="center"/>
              <w:rPr>
                <w:color w:val="000000"/>
              </w:rPr>
            </w:pPr>
            <w:r>
              <w:rPr>
                <w:color w:val="000000"/>
              </w:rPr>
              <w:t>2.</w:t>
            </w:r>
          </w:p>
        </w:tc>
        <w:tc>
          <w:tcPr>
            <w:tcW w:w="5290" w:type="dxa"/>
          </w:tcPr>
          <w:p w14:paraId="0A4FA600" w14:textId="77777777" w:rsidR="00E06B67" w:rsidRDefault="00E21F38">
            <w:pPr>
              <w:spacing w:before="1"/>
              <w:ind w:left="115"/>
              <w:rPr>
                <w:color w:val="000000"/>
              </w:rPr>
            </w:pPr>
            <w:r>
              <w:rPr>
                <w:color w:val="000000"/>
              </w:rPr>
              <w:t>Journal Club</w:t>
            </w:r>
          </w:p>
        </w:tc>
        <w:tc>
          <w:tcPr>
            <w:tcW w:w="3442" w:type="dxa"/>
          </w:tcPr>
          <w:p w14:paraId="61342699" w14:textId="77777777" w:rsidR="00E06B67" w:rsidRDefault="00E06B67">
            <w:pPr>
              <w:rPr>
                <w:rFonts w:ascii="Times New Roman" w:eastAsia="Times New Roman" w:hAnsi="Times New Roman" w:cs="Times New Roman"/>
                <w:color w:val="000000"/>
                <w:sz w:val="20"/>
                <w:szCs w:val="20"/>
              </w:rPr>
            </w:pPr>
          </w:p>
        </w:tc>
      </w:tr>
      <w:tr w:rsidR="00E06B67" w14:paraId="195E3758" w14:textId="77777777">
        <w:trPr>
          <w:trHeight w:val="306"/>
        </w:trPr>
        <w:tc>
          <w:tcPr>
            <w:tcW w:w="720" w:type="dxa"/>
          </w:tcPr>
          <w:p w14:paraId="6B27B078" w14:textId="77777777" w:rsidR="00E06B67" w:rsidRDefault="00E21F38">
            <w:pPr>
              <w:spacing w:before="1"/>
              <w:ind w:left="22"/>
              <w:jc w:val="center"/>
              <w:rPr>
                <w:color w:val="000000"/>
              </w:rPr>
            </w:pPr>
            <w:r>
              <w:rPr>
                <w:color w:val="000000"/>
              </w:rPr>
              <w:t>3.</w:t>
            </w:r>
          </w:p>
        </w:tc>
        <w:tc>
          <w:tcPr>
            <w:tcW w:w="5290" w:type="dxa"/>
          </w:tcPr>
          <w:p w14:paraId="256FFC11" w14:textId="77777777" w:rsidR="00E06B67" w:rsidRDefault="00E21F38">
            <w:pPr>
              <w:spacing w:before="1"/>
              <w:ind w:left="115"/>
              <w:rPr>
                <w:color w:val="000000"/>
              </w:rPr>
            </w:pPr>
            <w:r>
              <w:rPr>
                <w:color w:val="000000"/>
              </w:rPr>
              <w:t>Tutorials</w:t>
            </w:r>
          </w:p>
        </w:tc>
        <w:tc>
          <w:tcPr>
            <w:tcW w:w="3442" w:type="dxa"/>
          </w:tcPr>
          <w:p w14:paraId="0CF3307C" w14:textId="77777777" w:rsidR="00E06B67" w:rsidRDefault="00E06B67">
            <w:pPr>
              <w:rPr>
                <w:rFonts w:ascii="Times New Roman" w:eastAsia="Times New Roman" w:hAnsi="Times New Roman" w:cs="Times New Roman"/>
                <w:color w:val="000000"/>
                <w:sz w:val="20"/>
                <w:szCs w:val="20"/>
              </w:rPr>
            </w:pPr>
          </w:p>
        </w:tc>
      </w:tr>
      <w:tr w:rsidR="00E06B67" w14:paraId="424B9A20" w14:textId="77777777">
        <w:trPr>
          <w:trHeight w:val="306"/>
        </w:trPr>
        <w:tc>
          <w:tcPr>
            <w:tcW w:w="720" w:type="dxa"/>
          </w:tcPr>
          <w:p w14:paraId="458B0ACF" w14:textId="77777777" w:rsidR="00E06B67" w:rsidRDefault="00E21F38">
            <w:pPr>
              <w:spacing w:before="1"/>
              <w:ind w:left="22"/>
              <w:jc w:val="center"/>
              <w:rPr>
                <w:color w:val="000000"/>
              </w:rPr>
            </w:pPr>
            <w:r>
              <w:rPr>
                <w:color w:val="000000"/>
              </w:rPr>
              <w:t>4.</w:t>
            </w:r>
          </w:p>
        </w:tc>
        <w:tc>
          <w:tcPr>
            <w:tcW w:w="5290" w:type="dxa"/>
          </w:tcPr>
          <w:p w14:paraId="2009FC4C" w14:textId="77777777" w:rsidR="00E06B67" w:rsidRDefault="00E21F38">
            <w:pPr>
              <w:spacing w:before="1"/>
              <w:ind w:left="115"/>
              <w:rPr>
                <w:color w:val="000000"/>
              </w:rPr>
            </w:pPr>
            <w:r>
              <w:rPr>
                <w:color w:val="000000"/>
              </w:rPr>
              <w:t>Case Presentation</w:t>
            </w:r>
          </w:p>
        </w:tc>
        <w:tc>
          <w:tcPr>
            <w:tcW w:w="3442" w:type="dxa"/>
          </w:tcPr>
          <w:p w14:paraId="47BA9F94" w14:textId="77777777" w:rsidR="00E06B67" w:rsidRDefault="00E06B67">
            <w:pPr>
              <w:rPr>
                <w:rFonts w:ascii="Times New Roman" w:eastAsia="Times New Roman" w:hAnsi="Times New Roman" w:cs="Times New Roman"/>
                <w:color w:val="000000"/>
                <w:sz w:val="20"/>
                <w:szCs w:val="20"/>
              </w:rPr>
            </w:pPr>
          </w:p>
        </w:tc>
      </w:tr>
      <w:tr w:rsidR="00E06B67" w14:paraId="152D3F6F" w14:textId="77777777">
        <w:trPr>
          <w:trHeight w:val="311"/>
        </w:trPr>
        <w:tc>
          <w:tcPr>
            <w:tcW w:w="720" w:type="dxa"/>
          </w:tcPr>
          <w:p w14:paraId="2753DDF3" w14:textId="77777777" w:rsidR="00E06B67" w:rsidRDefault="00E21F38">
            <w:pPr>
              <w:spacing w:before="6"/>
              <w:ind w:left="22"/>
              <w:jc w:val="center"/>
              <w:rPr>
                <w:color w:val="000000"/>
              </w:rPr>
            </w:pPr>
            <w:r>
              <w:rPr>
                <w:color w:val="000000"/>
              </w:rPr>
              <w:t>5.</w:t>
            </w:r>
          </w:p>
        </w:tc>
        <w:tc>
          <w:tcPr>
            <w:tcW w:w="5290" w:type="dxa"/>
          </w:tcPr>
          <w:p w14:paraId="76679993" w14:textId="77777777" w:rsidR="00E06B67" w:rsidRDefault="00E21F38">
            <w:pPr>
              <w:spacing w:before="6"/>
              <w:ind w:left="115"/>
              <w:rPr>
                <w:color w:val="000000"/>
              </w:rPr>
            </w:pPr>
            <w:r>
              <w:rPr>
                <w:color w:val="000000"/>
              </w:rPr>
              <w:t>Any Other</w:t>
            </w:r>
          </w:p>
        </w:tc>
        <w:tc>
          <w:tcPr>
            <w:tcW w:w="3442" w:type="dxa"/>
          </w:tcPr>
          <w:p w14:paraId="761690F7" w14:textId="77777777" w:rsidR="00E06B67" w:rsidRDefault="00E06B67">
            <w:pPr>
              <w:rPr>
                <w:rFonts w:ascii="Times New Roman" w:eastAsia="Times New Roman" w:hAnsi="Times New Roman" w:cs="Times New Roman"/>
                <w:color w:val="000000"/>
                <w:sz w:val="20"/>
                <w:szCs w:val="20"/>
              </w:rPr>
            </w:pPr>
          </w:p>
        </w:tc>
      </w:tr>
    </w:tbl>
    <w:p w14:paraId="361FD154" w14:textId="77777777" w:rsidR="00E06B67" w:rsidRDefault="00E21F38">
      <w:pPr>
        <w:numPr>
          <w:ilvl w:val="0"/>
          <w:numId w:val="10"/>
        </w:numPr>
        <w:tabs>
          <w:tab w:val="left" w:pos="939"/>
        </w:tabs>
        <w:spacing w:before="82"/>
        <w:ind w:left="939" w:hanging="359"/>
        <w:rPr>
          <w:b/>
          <w:color w:val="000000"/>
        </w:rPr>
      </w:pPr>
      <w:r>
        <w:rPr>
          <w:b/>
          <w:color w:val="000000"/>
        </w:rPr>
        <w:t>Specialty clinics run by Psychiatry department with number of patients in each, if any:</w:t>
      </w:r>
    </w:p>
    <w:p w14:paraId="5B5F4879" w14:textId="77777777" w:rsidR="00E06B67" w:rsidRDefault="00E06B67">
      <w:pPr>
        <w:spacing w:before="11"/>
        <w:rPr>
          <w:b/>
          <w:color w:val="000000"/>
          <w:sz w:val="8"/>
          <w:szCs w:val="8"/>
        </w:rPr>
      </w:pPr>
    </w:p>
    <w:tbl>
      <w:tblPr>
        <w:tblStyle w:val="Style66"/>
        <w:tblW w:w="954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0"/>
        <w:gridCol w:w="1277"/>
        <w:gridCol w:w="1133"/>
        <w:gridCol w:w="1695"/>
        <w:gridCol w:w="1709"/>
      </w:tblGrid>
      <w:tr w:rsidR="00E06B67" w14:paraId="2B98E25A" w14:textId="77777777">
        <w:trPr>
          <w:trHeight w:val="489"/>
        </w:trPr>
        <w:tc>
          <w:tcPr>
            <w:tcW w:w="3730" w:type="dxa"/>
          </w:tcPr>
          <w:p w14:paraId="3EDF972C" w14:textId="77777777" w:rsidR="00E06B67" w:rsidRDefault="00E21F38">
            <w:pPr>
              <w:spacing w:before="6"/>
              <w:ind w:left="1031"/>
              <w:rPr>
                <w:b/>
                <w:color w:val="000000"/>
                <w:sz w:val="20"/>
                <w:szCs w:val="20"/>
              </w:rPr>
            </w:pPr>
            <w:r>
              <w:rPr>
                <w:b/>
                <w:color w:val="000000"/>
                <w:sz w:val="20"/>
                <w:szCs w:val="20"/>
              </w:rPr>
              <w:t>Name of the Clinic</w:t>
            </w:r>
          </w:p>
        </w:tc>
        <w:tc>
          <w:tcPr>
            <w:tcW w:w="1277" w:type="dxa"/>
          </w:tcPr>
          <w:p w14:paraId="6CA77C74" w14:textId="77777777" w:rsidR="00E06B67" w:rsidRDefault="00E21F38">
            <w:pPr>
              <w:spacing w:before="6"/>
              <w:ind w:left="177"/>
              <w:rPr>
                <w:b/>
                <w:color w:val="000000"/>
                <w:sz w:val="20"/>
                <w:szCs w:val="20"/>
              </w:rPr>
            </w:pPr>
            <w:r>
              <w:rPr>
                <w:b/>
                <w:color w:val="000000"/>
                <w:sz w:val="20"/>
                <w:szCs w:val="20"/>
              </w:rPr>
              <w:t>Weekday/s</w:t>
            </w:r>
          </w:p>
        </w:tc>
        <w:tc>
          <w:tcPr>
            <w:tcW w:w="1133" w:type="dxa"/>
          </w:tcPr>
          <w:p w14:paraId="34162657" w14:textId="77777777" w:rsidR="00E06B67" w:rsidRDefault="00E21F38">
            <w:pPr>
              <w:spacing w:before="6"/>
              <w:ind w:left="181"/>
              <w:rPr>
                <w:b/>
                <w:color w:val="000000"/>
                <w:sz w:val="20"/>
                <w:szCs w:val="20"/>
              </w:rPr>
            </w:pPr>
            <w:r>
              <w:rPr>
                <w:b/>
                <w:color w:val="000000"/>
                <w:sz w:val="20"/>
                <w:szCs w:val="20"/>
              </w:rPr>
              <w:t>Timings</w:t>
            </w:r>
          </w:p>
        </w:tc>
        <w:tc>
          <w:tcPr>
            <w:tcW w:w="1695" w:type="dxa"/>
          </w:tcPr>
          <w:p w14:paraId="0E4B60FE" w14:textId="77777777" w:rsidR="00E06B67" w:rsidRDefault="00E21F38">
            <w:pPr>
              <w:spacing w:before="16" w:line="226" w:lineRule="auto"/>
              <w:ind w:left="575" w:right="183" w:hanging="485"/>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1709" w:type="dxa"/>
          </w:tcPr>
          <w:p w14:paraId="75EFFFEA" w14:textId="77777777" w:rsidR="00E06B67" w:rsidRDefault="00E21F38">
            <w:pPr>
              <w:spacing w:before="16" w:line="226" w:lineRule="auto"/>
              <w:ind w:left="411" w:right="284" w:hanging="221"/>
              <w:rPr>
                <w:b/>
                <w:color w:val="000000"/>
                <w:sz w:val="20"/>
                <w:szCs w:val="20"/>
              </w:rPr>
            </w:pPr>
            <w:r>
              <w:rPr>
                <w:b/>
                <w:color w:val="000000"/>
                <w:sz w:val="20"/>
                <w:szCs w:val="20"/>
              </w:rPr>
              <w:t>Name of Clinic In-charge</w:t>
            </w:r>
          </w:p>
        </w:tc>
      </w:tr>
      <w:tr w:rsidR="00E06B67" w14:paraId="1DF24D11" w14:textId="77777777">
        <w:trPr>
          <w:trHeight w:val="244"/>
        </w:trPr>
        <w:tc>
          <w:tcPr>
            <w:tcW w:w="3730" w:type="dxa"/>
          </w:tcPr>
          <w:p w14:paraId="4D038B9A" w14:textId="77777777" w:rsidR="00E06B67" w:rsidRDefault="00E21F38">
            <w:pPr>
              <w:tabs>
                <w:tab w:val="left" w:pos="546"/>
              </w:tabs>
              <w:spacing w:line="224" w:lineRule="auto"/>
              <w:ind w:left="115"/>
              <w:rPr>
                <w:color w:val="000000"/>
                <w:sz w:val="20"/>
                <w:szCs w:val="20"/>
              </w:rPr>
            </w:pPr>
            <w:r>
              <w:rPr>
                <w:color w:val="000000"/>
                <w:sz w:val="20"/>
                <w:szCs w:val="20"/>
              </w:rPr>
              <w:t>1)</w:t>
            </w:r>
            <w:r>
              <w:rPr>
                <w:color w:val="000000"/>
                <w:sz w:val="20"/>
                <w:szCs w:val="20"/>
              </w:rPr>
              <w:tab/>
            </w:r>
            <w:proofErr w:type="spellStart"/>
            <w:r>
              <w:rPr>
                <w:color w:val="000000"/>
                <w:sz w:val="20"/>
                <w:szCs w:val="20"/>
              </w:rPr>
              <w:t>Neuro</w:t>
            </w:r>
            <w:proofErr w:type="spellEnd"/>
            <w:r>
              <w:rPr>
                <w:color w:val="000000"/>
                <w:sz w:val="20"/>
                <w:szCs w:val="20"/>
              </w:rPr>
              <w:t xml:space="preserve">-psychiatry </w:t>
            </w:r>
            <w:proofErr w:type="spellStart"/>
            <w:r>
              <w:rPr>
                <w:color w:val="000000"/>
                <w:sz w:val="20"/>
                <w:szCs w:val="20"/>
              </w:rPr>
              <w:t>elderlyclinic</w:t>
            </w:r>
            <w:proofErr w:type="spellEnd"/>
          </w:p>
        </w:tc>
        <w:tc>
          <w:tcPr>
            <w:tcW w:w="1277" w:type="dxa"/>
          </w:tcPr>
          <w:p w14:paraId="1DE925D6" w14:textId="77777777" w:rsidR="00E06B67" w:rsidRDefault="00E06B67">
            <w:pPr>
              <w:rPr>
                <w:rFonts w:ascii="Times New Roman" w:eastAsia="Times New Roman" w:hAnsi="Times New Roman" w:cs="Times New Roman"/>
                <w:color w:val="000000"/>
                <w:sz w:val="16"/>
                <w:szCs w:val="16"/>
              </w:rPr>
            </w:pPr>
          </w:p>
        </w:tc>
        <w:tc>
          <w:tcPr>
            <w:tcW w:w="1133" w:type="dxa"/>
          </w:tcPr>
          <w:p w14:paraId="7CF272F7" w14:textId="77777777" w:rsidR="00E06B67" w:rsidRDefault="00E06B67">
            <w:pPr>
              <w:rPr>
                <w:rFonts w:ascii="Times New Roman" w:eastAsia="Times New Roman" w:hAnsi="Times New Roman" w:cs="Times New Roman"/>
                <w:color w:val="000000"/>
                <w:sz w:val="16"/>
                <w:szCs w:val="16"/>
              </w:rPr>
            </w:pPr>
          </w:p>
        </w:tc>
        <w:tc>
          <w:tcPr>
            <w:tcW w:w="1695" w:type="dxa"/>
          </w:tcPr>
          <w:p w14:paraId="0CDA6FB5" w14:textId="77777777" w:rsidR="00E06B67" w:rsidRDefault="00E06B67">
            <w:pPr>
              <w:rPr>
                <w:rFonts w:ascii="Times New Roman" w:eastAsia="Times New Roman" w:hAnsi="Times New Roman" w:cs="Times New Roman"/>
                <w:color w:val="000000"/>
                <w:sz w:val="16"/>
                <w:szCs w:val="16"/>
              </w:rPr>
            </w:pPr>
          </w:p>
        </w:tc>
        <w:tc>
          <w:tcPr>
            <w:tcW w:w="1709" w:type="dxa"/>
          </w:tcPr>
          <w:p w14:paraId="475E3255" w14:textId="77777777" w:rsidR="00E06B67" w:rsidRDefault="00E06B67">
            <w:pPr>
              <w:rPr>
                <w:rFonts w:ascii="Times New Roman" w:eastAsia="Times New Roman" w:hAnsi="Times New Roman" w:cs="Times New Roman"/>
                <w:color w:val="000000"/>
                <w:sz w:val="16"/>
                <w:szCs w:val="16"/>
              </w:rPr>
            </w:pPr>
          </w:p>
        </w:tc>
      </w:tr>
      <w:tr w:rsidR="00E06B67" w14:paraId="30AF6D5A" w14:textId="77777777">
        <w:trPr>
          <w:trHeight w:val="244"/>
        </w:trPr>
        <w:tc>
          <w:tcPr>
            <w:tcW w:w="3730" w:type="dxa"/>
          </w:tcPr>
          <w:p w14:paraId="2957D139" w14:textId="77777777" w:rsidR="00E06B67" w:rsidRDefault="00E21F38">
            <w:pPr>
              <w:tabs>
                <w:tab w:val="left" w:pos="546"/>
              </w:tabs>
              <w:spacing w:line="224" w:lineRule="auto"/>
              <w:ind w:left="115"/>
              <w:rPr>
                <w:color w:val="000000"/>
                <w:sz w:val="20"/>
                <w:szCs w:val="20"/>
              </w:rPr>
            </w:pPr>
            <w:r>
              <w:rPr>
                <w:color w:val="000000"/>
                <w:sz w:val="20"/>
                <w:szCs w:val="20"/>
              </w:rPr>
              <w:t>2)</w:t>
            </w:r>
            <w:r>
              <w:rPr>
                <w:color w:val="000000"/>
                <w:sz w:val="20"/>
                <w:szCs w:val="20"/>
              </w:rPr>
              <w:tab/>
              <w:t>Child guidance clinic</w:t>
            </w:r>
          </w:p>
        </w:tc>
        <w:tc>
          <w:tcPr>
            <w:tcW w:w="1277" w:type="dxa"/>
          </w:tcPr>
          <w:p w14:paraId="6F310600" w14:textId="77777777" w:rsidR="00E06B67" w:rsidRDefault="00E06B67">
            <w:pPr>
              <w:rPr>
                <w:rFonts w:ascii="Times New Roman" w:eastAsia="Times New Roman" w:hAnsi="Times New Roman" w:cs="Times New Roman"/>
                <w:color w:val="000000"/>
                <w:sz w:val="16"/>
                <w:szCs w:val="16"/>
              </w:rPr>
            </w:pPr>
          </w:p>
        </w:tc>
        <w:tc>
          <w:tcPr>
            <w:tcW w:w="1133" w:type="dxa"/>
          </w:tcPr>
          <w:p w14:paraId="56736F43" w14:textId="77777777" w:rsidR="00E06B67" w:rsidRDefault="00E06B67">
            <w:pPr>
              <w:rPr>
                <w:rFonts w:ascii="Times New Roman" w:eastAsia="Times New Roman" w:hAnsi="Times New Roman" w:cs="Times New Roman"/>
                <w:color w:val="000000"/>
                <w:sz w:val="16"/>
                <w:szCs w:val="16"/>
              </w:rPr>
            </w:pPr>
          </w:p>
        </w:tc>
        <w:tc>
          <w:tcPr>
            <w:tcW w:w="1695" w:type="dxa"/>
          </w:tcPr>
          <w:p w14:paraId="6CC3818F" w14:textId="77777777" w:rsidR="00E06B67" w:rsidRDefault="00E06B67">
            <w:pPr>
              <w:rPr>
                <w:rFonts w:ascii="Times New Roman" w:eastAsia="Times New Roman" w:hAnsi="Times New Roman" w:cs="Times New Roman"/>
                <w:color w:val="000000"/>
                <w:sz w:val="16"/>
                <w:szCs w:val="16"/>
              </w:rPr>
            </w:pPr>
          </w:p>
        </w:tc>
        <w:tc>
          <w:tcPr>
            <w:tcW w:w="1709" w:type="dxa"/>
          </w:tcPr>
          <w:p w14:paraId="1DEFC506" w14:textId="77777777" w:rsidR="00E06B67" w:rsidRDefault="00E06B67">
            <w:pPr>
              <w:rPr>
                <w:rFonts w:ascii="Times New Roman" w:eastAsia="Times New Roman" w:hAnsi="Times New Roman" w:cs="Times New Roman"/>
                <w:color w:val="000000"/>
                <w:sz w:val="16"/>
                <w:szCs w:val="16"/>
              </w:rPr>
            </w:pPr>
          </w:p>
        </w:tc>
      </w:tr>
      <w:tr w:rsidR="00E06B67" w14:paraId="509F235F" w14:textId="77777777">
        <w:trPr>
          <w:trHeight w:val="244"/>
        </w:trPr>
        <w:tc>
          <w:tcPr>
            <w:tcW w:w="3730" w:type="dxa"/>
          </w:tcPr>
          <w:p w14:paraId="45B72D59" w14:textId="77777777" w:rsidR="00E06B67" w:rsidRDefault="00E21F38">
            <w:pPr>
              <w:tabs>
                <w:tab w:val="left" w:pos="546"/>
              </w:tabs>
              <w:spacing w:line="224" w:lineRule="auto"/>
              <w:ind w:left="115"/>
              <w:rPr>
                <w:color w:val="000000"/>
                <w:sz w:val="20"/>
                <w:szCs w:val="20"/>
              </w:rPr>
            </w:pPr>
            <w:r>
              <w:rPr>
                <w:color w:val="000000"/>
                <w:sz w:val="20"/>
                <w:szCs w:val="20"/>
              </w:rPr>
              <w:t>3)</w:t>
            </w:r>
            <w:r>
              <w:rPr>
                <w:color w:val="000000"/>
                <w:sz w:val="20"/>
                <w:szCs w:val="20"/>
              </w:rPr>
              <w:tab/>
              <w:t>Clinic for Senile disorder</w:t>
            </w:r>
          </w:p>
        </w:tc>
        <w:tc>
          <w:tcPr>
            <w:tcW w:w="1277" w:type="dxa"/>
          </w:tcPr>
          <w:p w14:paraId="35B817C4" w14:textId="77777777" w:rsidR="00E06B67" w:rsidRDefault="00E06B67">
            <w:pPr>
              <w:rPr>
                <w:rFonts w:ascii="Times New Roman" w:eastAsia="Times New Roman" w:hAnsi="Times New Roman" w:cs="Times New Roman"/>
                <w:color w:val="000000"/>
                <w:sz w:val="16"/>
                <w:szCs w:val="16"/>
              </w:rPr>
            </w:pPr>
          </w:p>
        </w:tc>
        <w:tc>
          <w:tcPr>
            <w:tcW w:w="1133" w:type="dxa"/>
          </w:tcPr>
          <w:p w14:paraId="4FC1B13E" w14:textId="77777777" w:rsidR="00E06B67" w:rsidRDefault="00E06B67">
            <w:pPr>
              <w:rPr>
                <w:rFonts w:ascii="Times New Roman" w:eastAsia="Times New Roman" w:hAnsi="Times New Roman" w:cs="Times New Roman"/>
                <w:color w:val="000000"/>
                <w:sz w:val="16"/>
                <w:szCs w:val="16"/>
              </w:rPr>
            </w:pPr>
          </w:p>
        </w:tc>
        <w:tc>
          <w:tcPr>
            <w:tcW w:w="1695" w:type="dxa"/>
          </w:tcPr>
          <w:p w14:paraId="3DEEA755" w14:textId="77777777" w:rsidR="00E06B67" w:rsidRDefault="00E06B67">
            <w:pPr>
              <w:rPr>
                <w:rFonts w:ascii="Times New Roman" w:eastAsia="Times New Roman" w:hAnsi="Times New Roman" w:cs="Times New Roman"/>
                <w:color w:val="000000"/>
                <w:sz w:val="16"/>
                <w:szCs w:val="16"/>
              </w:rPr>
            </w:pPr>
          </w:p>
        </w:tc>
        <w:tc>
          <w:tcPr>
            <w:tcW w:w="1709" w:type="dxa"/>
          </w:tcPr>
          <w:p w14:paraId="34C86FAE" w14:textId="77777777" w:rsidR="00E06B67" w:rsidRDefault="00E06B67">
            <w:pPr>
              <w:rPr>
                <w:rFonts w:ascii="Times New Roman" w:eastAsia="Times New Roman" w:hAnsi="Times New Roman" w:cs="Times New Roman"/>
                <w:color w:val="000000"/>
                <w:sz w:val="16"/>
                <w:szCs w:val="16"/>
              </w:rPr>
            </w:pPr>
          </w:p>
        </w:tc>
      </w:tr>
      <w:tr w:rsidR="00E06B67" w14:paraId="72BDFB46" w14:textId="77777777">
        <w:trPr>
          <w:trHeight w:val="239"/>
        </w:trPr>
        <w:tc>
          <w:tcPr>
            <w:tcW w:w="3730" w:type="dxa"/>
          </w:tcPr>
          <w:p w14:paraId="143EBD17" w14:textId="77777777" w:rsidR="00E06B67" w:rsidRDefault="00E21F38">
            <w:pPr>
              <w:tabs>
                <w:tab w:val="left" w:pos="546"/>
              </w:tabs>
              <w:spacing w:line="220" w:lineRule="auto"/>
              <w:ind w:left="115"/>
              <w:rPr>
                <w:color w:val="000000"/>
                <w:sz w:val="20"/>
                <w:szCs w:val="20"/>
              </w:rPr>
            </w:pPr>
            <w:r>
              <w:rPr>
                <w:color w:val="000000"/>
                <w:sz w:val="20"/>
                <w:szCs w:val="20"/>
              </w:rPr>
              <w:t>4)</w:t>
            </w:r>
            <w:r>
              <w:rPr>
                <w:color w:val="000000"/>
                <w:sz w:val="20"/>
                <w:szCs w:val="20"/>
              </w:rPr>
              <w:tab/>
              <w:t>Psycho Motor clinic</w:t>
            </w:r>
          </w:p>
        </w:tc>
        <w:tc>
          <w:tcPr>
            <w:tcW w:w="1277" w:type="dxa"/>
          </w:tcPr>
          <w:p w14:paraId="2E5A4DF2" w14:textId="77777777" w:rsidR="00E06B67" w:rsidRDefault="00E06B67">
            <w:pPr>
              <w:rPr>
                <w:rFonts w:ascii="Times New Roman" w:eastAsia="Times New Roman" w:hAnsi="Times New Roman" w:cs="Times New Roman"/>
                <w:color w:val="000000"/>
                <w:sz w:val="16"/>
                <w:szCs w:val="16"/>
              </w:rPr>
            </w:pPr>
          </w:p>
        </w:tc>
        <w:tc>
          <w:tcPr>
            <w:tcW w:w="1133" w:type="dxa"/>
          </w:tcPr>
          <w:p w14:paraId="7C7FB446" w14:textId="77777777" w:rsidR="00E06B67" w:rsidRDefault="00E06B67">
            <w:pPr>
              <w:rPr>
                <w:rFonts w:ascii="Times New Roman" w:eastAsia="Times New Roman" w:hAnsi="Times New Roman" w:cs="Times New Roman"/>
                <w:color w:val="000000"/>
                <w:sz w:val="16"/>
                <w:szCs w:val="16"/>
              </w:rPr>
            </w:pPr>
          </w:p>
        </w:tc>
        <w:tc>
          <w:tcPr>
            <w:tcW w:w="1695" w:type="dxa"/>
          </w:tcPr>
          <w:p w14:paraId="5A86B137" w14:textId="77777777" w:rsidR="00E06B67" w:rsidRDefault="00E06B67">
            <w:pPr>
              <w:rPr>
                <w:rFonts w:ascii="Times New Roman" w:eastAsia="Times New Roman" w:hAnsi="Times New Roman" w:cs="Times New Roman"/>
                <w:color w:val="000000"/>
                <w:sz w:val="16"/>
                <w:szCs w:val="16"/>
              </w:rPr>
            </w:pPr>
          </w:p>
        </w:tc>
        <w:tc>
          <w:tcPr>
            <w:tcW w:w="1709" w:type="dxa"/>
          </w:tcPr>
          <w:p w14:paraId="2F28A721" w14:textId="77777777" w:rsidR="00E06B67" w:rsidRDefault="00E06B67">
            <w:pPr>
              <w:rPr>
                <w:rFonts w:ascii="Times New Roman" w:eastAsia="Times New Roman" w:hAnsi="Times New Roman" w:cs="Times New Roman"/>
                <w:color w:val="000000"/>
                <w:sz w:val="16"/>
                <w:szCs w:val="16"/>
              </w:rPr>
            </w:pPr>
          </w:p>
        </w:tc>
      </w:tr>
      <w:tr w:rsidR="00E06B67" w14:paraId="73F36DCE" w14:textId="77777777">
        <w:trPr>
          <w:trHeight w:val="244"/>
        </w:trPr>
        <w:tc>
          <w:tcPr>
            <w:tcW w:w="3730" w:type="dxa"/>
          </w:tcPr>
          <w:p w14:paraId="0CB61A79" w14:textId="77777777" w:rsidR="00E06B67" w:rsidRDefault="00E21F38">
            <w:pPr>
              <w:tabs>
                <w:tab w:val="left" w:pos="546"/>
              </w:tabs>
              <w:spacing w:line="224" w:lineRule="auto"/>
              <w:ind w:left="115"/>
              <w:rPr>
                <w:color w:val="000000"/>
                <w:sz w:val="20"/>
                <w:szCs w:val="20"/>
              </w:rPr>
            </w:pPr>
            <w:r>
              <w:rPr>
                <w:color w:val="000000"/>
                <w:sz w:val="20"/>
                <w:szCs w:val="20"/>
              </w:rPr>
              <w:t>5)</w:t>
            </w:r>
            <w:r>
              <w:rPr>
                <w:color w:val="000000"/>
                <w:sz w:val="20"/>
                <w:szCs w:val="20"/>
              </w:rPr>
              <w:tab/>
            </w:r>
            <w:proofErr w:type="spellStart"/>
            <w:r>
              <w:rPr>
                <w:color w:val="000000"/>
                <w:sz w:val="20"/>
                <w:szCs w:val="20"/>
              </w:rPr>
              <w:t>Deaddiction</w:t>
            </w:r>
            <w:proofErr w:type="spellEnd"/>
          </w:p>
        </w:tc>
        <w:tc>
          <w:tcPr>
            <w:tcW w:w="1277" w:type="dxa"/>
          </w:tcPr>
          <w:p w14:paraId="051558D3" w14:textId="77777777" w:rsidR="00E06B67" w:rsidRDefault="00E06B67">
            <w:pPr>
              <w:rPr>
                <w:rFonts w:ascii="Times New Roman" w:eastAsia="Times New Roman" w:hAnsi="Times New Roman" w:cs="Times New Roman"/>
                <w:color w:val="000000"/>
                <w:sz w:val="16"/>
                <w:szCs w:val="16"/>
              </w:rPr>
            </w:pPr>
          </w:p>
        </w:tc>
        <w:tc>
          <w:tcPr>
            <w:tcW w:w="1133" w:type="dxa"/>
          </w:tcPr>
          <w:p w14:paraId="62DBD7FA" w14:textId="77777777" w:rsidR="00E06B67" w:rsidRDefault="00E06B67">
            <w:pPr>
              <w:rPr>
                <w:rFonts w:ascii="Times New Roman" w:eastAsia="Times New Roman" w:hAnsi="Times New Roman" w:cs="Times New Roman"/>
                <w:color w:val="000000"/>
                <w:sz w:val="16"/>
                <w:szCs w:val="16"/>
              </w:rPr>
            </w:pPr>
          </w:p>
        </w:tc>
        <w:tc>
          <w:tcPr>
            <w:tcW w:w="1695" w:type="dxa"/>
          </w:tcPr>
          <w:p w14:paraId="1A3B3BAE" w14:textId="77777777" w:rsidR="00E06B67" w:rsidRDefault="00E06B67">
            <w:pPr>
              <w:rPr>
                <w:rFonts w:ascii="Times New Roman" w:eastAsia="Times New Roman" w:hAnsi="Times New Roman" w:cs="Times New Roman"/>
                <w:color w:val="000000"/>
                <w:sz w:val="16"/>
                <w:szCs w:val="16"/>
              </w:rPr>
            </w:pPr>
          </w:p>
        </w:tc>
        <w:tc>
          <w:tcPr>
            <w:tcW w:w="1709" w:type="dxa"/>
          </w:tcPr>
          <w:p w14:paraId="2DB7D232" w14:textId="77777777" w:rsidR="00E06B67" w:rsidRDefault="00E06B67">
            <w:pPr>
              <w:rPr>
                <w:rFonts w:ascii="Times New Roman" w:eastAsia="Times New Roman" w:hAnsi="Times New Roman" w:cs="Times New Roman"/>
                <w:color w:val="000000"/>
                <w:sz w:val="16"/>
                <w:szCs w:val="16"/>
              </w:rPr>
            </w:pPr>
          </w:p>
        </w:tc>
      </w:tr>
      <w:tr w:rsidR="00E06B67" w14:paraId="65680FB2" w14:textId="77777777">
        <w:trPr>
          <w:trHeight w:val="244"/>
        </w:trPr>
        <w:tc>
          <w:tcPr>
            <w:tcW w:w="3730" w:type="dxa"/>
          </w:tcPr>
          <w:p w14:paraId="54DA4C94" w14:textId="77777777" w:rsidR="00E06B67" w:rsidRDefault="00E21F38">
            <w:pPr>
              <w:tabs>
                <w:tab w:val="left" w:pos="546"/>
              </w:tabs>
              <w:spacing w:line="224" w:lineRule="auto"/>
              <w:ind w:left="115"/>
              <w:rPr>
                <w:color w:val="000000"/>
                <w:sz w:val="20"/>
                <w:szCs w:val="20"/>
              </w:rPr>
            </w:pPr>
            <w:r>
              <w:rPr>
                <w:color w:val="000000"/>
                <w:sz w:val="20"/>
                <w:szCs w:val="20"/>
              </w:rPr>
              <w:t>6)</w:t>
            </w:r>
            <w:r>
              <w:rPr>
                <w:color w:val="000000"/>
                <w:sz w:val="20"/>
                <w:szCs w:val="20"/>
              </w:rPr>
              <w:tab/>
              <w:t>Memory clinic</w:t>
            </w:r>
          </w:p>
        </w:tc>
        <w:tc>
          <w:tcPr>
            <w:tcW w:w="1277" w:type="dxa"/>
          </w:tcPr>
          <w:p w14:paraId="2CF704A0" w14:textId="77777777" w:rsidR="00E06B67" w:rsidRDefault="00E06B67">
            <w:pPr>
              <w:rPr>
                <w:rFonts w:ascii="Times New Roman" w:eastAsia="Times New Roman" w:hAnsi="Times New Roman" w:cs="Times New Roman"/>
                <w:color w:val="000000"/>
                <w:sz w:val="16"/>
                <w:szCs w:val="16"/>
              </w:rPr>
            </w:pPr>
          </w:p>
        </w:tc>
        <w:tc>
          <w:tcPr>
            <w:tcW w:w="1133" w:type="dxa"/>
          </w:tcPr>
          <w:p w14:paraId="24EC9C02" w14:textId="77777777" w:rsidR="00E06B67" w:rsidRDefault="00E06B67">
            <w:pPr>
              <w:rPr>
                <w:rFonts w:ascii="Times New Roman" w:eastAsia="Times New Roman" w:hAnsi="Times New Roman" w:cs="Times New Roman"/>
                <w:color w:val="000000"/>
                <w:sz w:val="16"/>
                <w:szCs w:val="16"/>
              </w:rPr>
            </w:pPr>
          </w:p>
        </w:tc>
        <w:tc>
          <w:tcPr>
            <w:tcW w:w="1695" w:type="dxa"/>
          </w:tcPr>
          <w:p w14:paraId="2077A518" w14:textId="77777777" w:rsidR="00E06B67" w:rsidRDefault="00E06B67">
            <w:pPr>
              <w:rPr>
                <w:rFonts w:ascii="Times New Roman" w:eastAsia="Times New Roman" w:hAnsi="Times New Roman" w:cs="Times New Roman"/>
                <w:color w:val="000000"/>
                <w:sz w:val="16"/>
                <w:szCs w:val="16"/>
              </w:rPr>
            </w:pPr>
          </w:p>
        </w:tc>
        <w:tc>
          <w:tcPr>
            <w:tcW w:w="1709" w:type="dxa"/>
          </w:tcPr>
          <w:p w14:paraId="428C3E1A" w14:textId="77777777" w:rsidR="00E06B67" w:rsidRDefault="00E06B67">
            <w:pPr>
              <w:rPr>
                <w:rFonts w:ascii="Times New Roman" w:eastAsia="Times New Roman" w:hAnsi="Times New Roman" w:cs="Times New Roman"/>
                <w:color w:val="000000"/>
                <w:sz w:val="16"/>
                <w:szCs w:val="16"/>
              </w:rPr>
            </w:pPr>
          </w:p>
        </w:tc>
      </w:tr>
      <w:tr w:rsidR="00E06B67" w14:paraId="5D818512" w14:textId="77777777">
        <w:trPr>
          <w:trHeight w:val="244"/>
        </w:trPr>
        <w:tc>
          <w:tcPr>
            <w:tcW w:w="3730" w:type="dxa"/>
          </w:tcPr>
          <w:p w14:paraId="3A9A6A93" w14:textId="77777777" w:rsidR="00E06B67" w:rsidRDefault="00E21F38">
            <w:pPr>
              <w:tabs>
                <w:tab w:val="left" w:pos="546"/>
              </w:tabs>
              <w:spacing w:line="224" w:lineRule="auto"/>
              <w:ind w:left="115"/>
              <w:rPr>
                <w:color w:val="000000"/>
                <w:sz w:val="20"/>
                <w:szCs w:val="20"/>
              </w:rPr>
            </w:pPr>
            <w:r>
              <w:rPr>
                <w:color w:val="000000"/>
                <w:sz w:val="20"/>
                <w:szCs w:val="20"/>
              </w:rPr>
              <w:t>7)</w:t>
            </w:r>
            <w:r>
              <w:rPr>
                <w:color w:val="000000"/>
                <w:sz w:val="20"/>
                <w:szCs w:val="20"/>
              </w:rPr>
              <w:tab/>
              <w:t>Family Counselling</w:t>
            </w:r>
          </w:p>
        </w:tc>
        <w:tc>
          <w:tcPr>
            <w:tcW w:w="1277" w:type="dxa"/>
          </w:tcPr>
          <w:p w14:paraId="57D6683A" w14:textId="77777777" w:rsidR="00E06B67" w:rsidRDefault="00E06B67">
            <w:pPr>
              <w:rPr>
                <w:rFonts w:ascii="Times New Roman" w:eastAsia="Times New Roman" w:hAnsi="Times New Roman" w:cs="Times New Roman"/>
                <w:color w:val="000000"/>
                <w:sz w:val="16"/>
                <w:szCs w:val="16"/>
              </w:rPr>
            </w:pPr>
          </w:p>
        </w:tc>
        <w:tc>
          <w:tcPr>
            <w:tcW w:w="1133" w:type="dxa"/>
          </w:tcPr>
          <w:p w14:paraId="33FCEFFD" w14:textId="77777777" w:rsidR="00E06B67" w:rsidRDefault="00E06B67">
            <w:pPr>
              <w:rPr>
                <w:rFonts w:ascii="Times New Roman" w:eastAsia="Times New Roman" w:hAnsi="Times New Roman" w:cs="Times New Roman"/>
                <w:color w:val="000000"/>
                <w:sz w:val="16"/>
                <w:szCs w:val="16"/>
              </w:rPr>
            </w:pPr>
          </w:p>
        </w:tc>
        <w:tc>
          <w:tcPr>
            <w:tcW w:w="1695" w:type="dxa"/>
          </w:tcPr>
          <w:p w14:paraId="1FCAB08E" w14:textId="77777777" w:rsidR="00E06B67" w:rsidRDefault="00E06B67">
            <w:pPr>
              <w:rPr>
                <w:rFonts w:ascii="Times New Roman" w:eastAsia="Times New Roman" w:hAnsi="Times New Roman" w:cs="Times New Roman"/>
                <w:color w:val="000000"/>
                <w:sz w:val="16"/>
                <w:szCs w:val="16"/>
              </w:rPr>
            </w:pPr>
          </w:p>
        </w:tc>
        <w:tc>
          <w:tcPr>
            <w:tcW w:w="1709" w:type="dxa"/>
          </w:tcPr>
          <w:p w14:paraId="50A5A9CB" w14:textId="77777777" w:rsidR="00E06B67" w:rsidRDefault="00E06B67">
            <w:pPr>
              <w:rPr>
                <w:rFonts w:ascii="Times New Roman" w:eastAsia="Times New Roman" w:hAnsi="Times New Roman" w:cs="Times New Roman"/>
                <w:color w:val="000000"/>
                <w:sz w:val="16"/>
                <w:szCs w:val="16"/>
              </w:rPr>
            </w:pPr>
          </w:p>
        </w:tc>
      </w:tr>
      <w:tr w:rsidR="00E06B67" w14:paraId="440B1F61" w14:textId="77777777">
        <w:trPr>
          <w:trHeight w:val="244"/>
        </w:trPr>
        <w:tc>
          <w:tcPr>
            <w:tcW w:w="3730" w:type="dxa"/>
          </w:tcPr>
          <w:p w14:paraId="4B812EED" w14:textId="77777777" w:rsidR="00E06B67" w:rsidRDefault="00E21F38">
            <w:pPr>
              <w:tabs>
                <w:tab w:val="left" w:pos="546"/>
              </w:tabs>
              <w:spacing w:line="224" w:lineRule="auto"/>
              <w:ind w:left="115"/>
              <w:rPr>
                <w:color w:val="000000"/>
                <w:sz w:val="20"/>
                <w:szCs w:val="20"/>
              </w:rPr>
            </w:pPr>
            <w:r>
              <w:rPr>
                <w:color w:val="000000"/>
                <w:sz w:val="20"/>
                <w:szCs w:val="20"/>
              </w:rPr>
              <w:t>8)</w:t>
            </w:r>
            <w:r>
              <w:rPr>
                <w:color w:val="000000"/>
                <w:sz w:val="20"/>
                <w:szCs w:val="20"/>
              </w:rPr>
              <w:tab/>
              <w:t>Community psychiatry</w:t>
            </w:r>
          </w:p>
        </w:tc>
        <w:tc>
          <w:tcPr>
            <w:tcW w:w="1277" w:type="dxa"/>
          </w:tcPr>
          <w:p w14:paraId="71FAEC52" w14:textId="77777777" w:rsidR="00E06B67" w:rsidRDefault="00E06B67">
            <w:pPr>
              <w:rPr>
                <w:rFonts w:ascii="Times New Roman" w:eastAsia="Times New Roman" w:hAnsi="Times New Roman" w:cs="Times New Roman"/>
                <w:color w:val="000000"/>
                <w:sz w:val="16"/>
                <w:szCs w:val="16"/>
              </w:rPr>
            </w:pPr>
          </w:p>
        </w:tc>
        <w:tc>
          <w:tcPr>
            <w:tcW w:w="1133" w:type="dxa"/>
          </w:tcPr>
          <w:p w14:paraId="54FB1D93" w14:textId="77777777" w:rsidR="00E06B67" w:rsidRDefault="00E06B67">
            <w:pPr>
              <w:rPr>
                <w:rFonts w:ascii="Times New Roman" w:eastAsia="Times New Roman" w:hAnsi="Times New Roman" w:cs="Times New Roman"/>
                <w:color w:val="000000"/>
                <w:sz w:val="16"/>
                <w:szCs w:val="16"/>
              </w:rPr>
            </w:pPr>
          </w:p>
        </w:tc>
        <w:tc>
          <w:tcPr>
            <w:tcW w:w="1695" w:type="dxa"/>
          </w:tcPr>
          <w:p w14:paraId="1718F574" w14:textId="77777777" w:rsidR="00E06B67" w:rsidRDefault="00E06B67">
            <w:pPr>
              <w:rPr>
                <w:rFonts w:ascii="Times New Roman" w:eastAsia="Times New Roman" w:hAnsi="Times New Roman" w:cs="Times New Roman"/>
                <w:color w:val="000000"/>
                <w:sz w:val="16"/>
                <w:szCs w:val="16"/>
              </w:rPr>
            </w:pPr>
          </w:p>
        </w:tc>
        <w:tc>
          <w:tcPr>
            <w:tcW w:w="1709" w:type="dxa"/>
          </w:tcPr>
          <w:p w14:paraId="17F19D32" w14:textId="77777777" w:rsidR="00E06B67" w:rsidRDefault="00E06B67">
            <w:pPr>
              <w:rPr>
                <w:rFonts w:ascii="Times New Roman" w:eastAsia="Times New Roman" w:hAnsi="Times New Roman" w:cs="Times New Roman"/>
                <w:color w:val="000000"/>
                <w:sz w:val="16"/>
                <w:szCs w:val="16"/>
              </w:rPr>
            </w:pPr>
          </w:p>
        </w:tc>
      </w:tr>
      <w:tr w:rsidR="00E06B67" w14:paraId="4062ACE1" w14:textId="77777777">
        <w:trPr>
          <w:trHeight w:val="244"/>
        </w:trPr>
        <w:tc>
          <w:tcPr>
            <w:tcW w:w="3730" w:type="dxa"/>
          </w:tcPr>
          <w:p w14:paraId="44A3F103" w14:textId="77777777" w:rsidR="00E06B67" w:rsidRDefault="00E21F38">
            <w:pPr>
              <w:tabs>
                <w:tab w:val="left" w:pos="546"/>
              </w:tabs>
              <w:spacing w:line="224" w:lineRule="auto"/>
              <w:ind w:left="115"/>
              <w:rPr>
                <w:color w:val="000000"/>
                <w:sz w:val="20"/>
                <w:szCs w:val="20"/>
              </w:rPr>
            </w:pPr>
            <w:r>
              <w:rPr>
                <w:color w:val="000000"/>
                <w:sz w:val="20"/>
                <w:szCs w:val="20"/>
              </w:rPr>
              <w:t>9)</w:t>
            </w:r>
            <w:r>
              <w:rPr>
                <w:color w:val="000000"/>
                <w:sz w:val="20"/>
                <w:szCs w:val="20"/>
              </w:rPr>
              <w:tab/>
              <w:t xml:space="preserve">National Mental Health </w:t>
            </w:r>
            <w:proofErr w:type="spellStart"/>
            <w:r>
              <w:rPr>
                <w:color w:val="000000"/>
                <w:sz w:val="20"/>
                <w:szCs w:val="20"/>
              </w:rPr>
              <w:t>Prgm</w:t>
            </w:r>
            <w:proofErr w:type="spellEnd"/>
            <w:r>
              <w:rPr>
                <w:color w:val="000000"/>
                <w:sz w:val="20"/>
                <w:szCs w:val="20"/>
              </w:rPr>
              <w:t>.</w:t>
            </w:r>
          </w:p>
        </w:tc>
        <w:tc>
          <w:tcPr>
            <w:tcW w:w="1277" w:type="dxa"/>
          </w:tcPr>
          <w:p w14:paraId="271D32CD" w14:textId="77777777" w:rsidR="00E06B67" w:rsidRDefault="00E06B67">
            <w:pPr>
              <w:rPr>
                <w:rFonts w:ascii="Times New Roman" w:eastAsia="Times New Roman" w:hAnsi="Times New Roman" w:cs="Times New Roman"/>
                <w:color w:val="000000"/>
                <w:sz w:val="16"/>
                <w:szCs w:val="16"/>
              </w:rPr>
            </w:pPr>
          </w:p>
        </w:tc>
        <w:tc>
          <w:tcPr>
            <w:tcW w:w="1133" w:type="dxa"/>
          </w:tcPr>
          <w:p w14:paraId="32633F2F" w14:textId="77777777" w:rsidR="00E06B67" w:rsidRDefault="00E06B67">
            <w:pPr>
              <w:rPr>
                <w:rFonts w:ascii="Times New Roman" w:eastAsia="Times New Roman" w:hAnsi="Times New Roman" w:cs="Times New Roman"/>
                <w:color w:val="000000"/>
                <w:sz w:val="16"/>
                <w:szCs w:val="16"/>
              </w:rPr>
            </w:pPr>
          </w:p>
        </w:tc>
        <w:tc>
          <w:tcPr>
            <w:tcW w:w="1695" w:type="dxa"/>
          </w:tcPr>
          <w:p w14:paraId="4DD30779" w14:textId="77777777" w:rsidR="00E06B67" w:rsidRDefault="00E06B67">
            <w:pPr>
              <w:rPr>
                <w:rFonts w:ascii="Times New Roman" w:eastAsia="Times New Roman" w:hAnsi="Times New Roman" w:cs="Times New Roman"/>
                <w:color w:val="000000"/>
                <w:sz w:val="16"/>
                <w:szCs w:val="16"/>
              </w:rPr>
            </w:pPr>
          </w:p>
        </w:tc>
        <w:tc>
          <w:tcPr>
            <w:tcW w:w="1709" w:type="dxa"/>
          </w:tcPr>
          <w:p w14:paraId="3B9CC7EA" w14:textId="77777777" w:rsidR="00E06B67" w:rsidRDefault="00E06B67">
            <w:pPr>
              <w:rPr>
                <w:rFonts w:ascii="Times New Roman" w:eastAsia="Times New Roman" w:hAnsi="Times New Roman" w:cs="Times New Roman"/>
                <w:color w:val="000000"/>
                <w:sz w:val="16"/>
                <w:szCs w:val="16"/>
              </w:rPr>
            </w:pPr>
          </w:p>
        </w:tc>
      </w:tr>
      <w:tr w:rsidR="00E06B67" w14:paraId="7517F638" w14:textId="77777777">
        <w:trPr>
          <w:trHeight w:val="244"/>
        </w:trPr>
        <w:tc>
          <w:tcPr>
            <w:tcW w:w="3730" w:type="dxa"/>
          </w:tcPr>
          <w:p w14:paraId="35033B3B" w14:textId="77777777" w:rsidR="00E06B67" w:rsidRDefault="00E21F38">
            <w:pPr>
              <w:spacing w:line="224" w:lineRule="auto"/>
              <w:ind w:left="115"/>
              <w:rPr>
                <w:color w:val="000000"/>
                <w:sz w:val="20"/>
                <w:szCs w:val="20"/>
              </w:rPr>
            </w:pPr>
            <w:r>
              <w:rPr>
                <w:color w:val="000000"/>
                <w:sz w:val="20"/>
                <w:szCs w:val="20"/>
              </w:rPr>
              <w:t>10) Any other clinic</w:t>
            </w:r>
          </w:p>
        </w:tc>
        <w:tc>
          <w:tcPr>
            <w:tcW w:w="1277" w:type="dxa"/>
          </w:tcPr>
          <w:p w14:paraId="60596DEE" w14:textId="77777777" w:rsidR="00E06B67" w:rsidRDefault="00E06B67">
            <w:pPr>
              <w:rPr>
                <w:rFonts w:ascii="Times New Roman" w:eastAsia="Times New Roman" w:hAnsi="Times New Roman" w:cs="Times New Roman"/>
                <w:color w:val="000000"/>
                <w:sz w:val="16"/>
                <w:szCs w:val="16"/>
              </w:rPr>
            </w:pPr>
          </w:p>
        </w:tc>
        <w:tc>
          <w:tcPr>
            <w:tcW w:w="1133" w:type="dxa"/>
          </w:tcPr>
          <w:p w14:paraId="4CECC0AC" w14:textId="77777777" w:rsidR="00E06B67" w:rsidRDefault="00E06B67">
            <w:pPr>
              <w:rPr>
                <w:rFonts w:ascii="Times New Roman" w:eastAsia="Times New Roman" w:hAnsi="Times New Roman" w:cs="Times New Roman"/>
                <w:color w:val="000000"/>
                <w:sz w:val="16"/>
                <w:szCs w:val="16"/>
              </w:rPr>
            </w:pPr>
          </w:p>
        </w:tc>
        <w:tc>
          <w:tcPr>
            <w:tcW w:w="1695" w:type="dxa"/>
          </w:tcPr>
          <w:p w14:paraId="0FE6BBC5" w14:textId="77777777" w:rsidR="00E06B67" w:rsidRDefault="00E06B67">
            <w:pPr>
              <w:rPr>
                <w:rFonts w:ascii="Times New Roman" w:eastAsia="Times New Roman" w:hAnsi="Times New Roman" w:cs="Times New Roman"/>
                <w:color w:val="000000"/>
                <w:sz w:val="16"/>
                <w:szCs w:val="16"/>
              </w:rPr>
            </w:pPr>
          </w:p>
        </w:tc>
        <w:tc>
          <w:tcPr>
            <w:tcW w:w="1709" w:type="dxa"/>
          </w:tcPr>
          <w:p w14:paraId="5C09271F" w14:textId="77777777" w:rsidR="00E06B67" w:rsidRDefault="00E06B67">
            <w:pPr>
              <w:rPr>
                <w:rFonts w:ascii="Times New Roman" w:eastAsia="Times New Roman" w:hAnsi="Times New Roman" w:cs="Times New Roman"/>
                <w:color w:val="000000"/>
                <w:sz w:val="16"/>
                <w:szCs w:val="16"/>
              </w:rPr>
            </w:pPr>
          </w:p>
        </w:tc>
      </w:tr>
    </w:tbl>
    <w:p w14:paraId="6E8CB640" w14:textId="77777777" w:rsidR="00E06B67" w:rsidRDefault="00E21F38">
      <w:pPr>
        <w:numPr>
          <w:ilvl w:val="0"/>
          <w:numId w:val="10"/>
        </w:numPr>
        <w:tabs>
          <w:tab w:val="left" w:pos="938"/>
        </w:tabs>
        <w:spacing w:before="265"/>
        <w:ind w:left="938" w:hanging="358"/>
        <w:rPr>
          <w:b/>
          <w:color w:val="000000"/>
        </w:rPr>
      </w:pPr>
      <w:r>
        <w:rPr>
          <w:b/>
          <w:color w:val="000000"/>
        </w:rPr>
        <w:t>Services provided by the department of Psychiatry:</w:t>
      </w:r>
    </w:p>
    <w:p w14:paraId="4B9C5F6F" w14:textId="77777777" w:rsidR="00E06B67" w:rsidRDefault="00E06B67">
      <w:pPr>
        <w:spacing w:before="6"/>
        <w:rPr>
          <w:b/>
          <w:color w:val="000000"/>
          <w:sz w:val="8"/>
          <w:szCs w:val="8"/>
        </w:rPr>
      </w:pPr>
    </w:p>
    <w:tbl>
      <w:tblPr>
        <w:tblStyle w:val="Style67"/>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114"/>
        <w:gridCol w:w="4536"/>
      </w:tblGrid>
      <w:tr w:rsidR="00E06B67" w14:paraId="370DFF66" w14:textId="77777777">
        <w:trPr>
          <w:trHeight w:val="244"/>
        </w:trPr>
        <w:tc>
          <w:tcPr>
            <w:tcW w:w="893" w:type="dxa"/>
          </w:tcPr>
          <w:p w14:paraId="6CF34517" w14:textId="77777777" w:rsidR="00E06B67" w:rsidRDefault="00E21F38">
            <w:pPr>
              <w:spacing w:line="224" w:lineRule="auto"/>
              <w:ind w:left="16" w:right="152"/>
              <w:jc w:val="center"/>
              <w:rPr>
                <w:b/>
                <w:color w:val="000000"/>
                <w:sz w:val="20"/>
                <w:szCs w:val="20"/>
              </w:rPr>
            </w:pPr>
            <w:r>
              <w:rPr>
                <w:b/>
                <w:color w:val="000000"/>
                <w:sz w:val="20"/>
                <w:szCs w:val="20"/>
              </w:rPr>
              <w:t>Sr. No.</w:t>
            </w:r>
          </w:p>
        </w:tc>
        <w:tc>
          <w:tcPr>
            <w:tcW w:w="4114" w:type="dxa"/>
          </w:tcPr>
          <w:p w14:paraId="6AAAD070" w14:textId="77777777" w:rsidR="00E06B67" w:rsidRDefault="00E21F38">
            <w:pPr>
              <w:spacing w:line="224" w:lineRule="auto"/>
              <w:ind w:left="28"/>
              <w:jc w:val="center"/>
              <w:rPr>
                <w:b/>
                <w:color w:val="000000"/>
                <w:sz w:val="20"/>
                <w:szCs w:val="20"/>
              </w:rPr>
            </w:pPr>
            <w:r>
              <w:rPr>
                <w:b/>
                <w:color w:val="000000"/>
                <w:sz w:val="20"/>
                <w:szCs w:val="20"/>
              </w:rPr>
              <w:t>Service</w:t>
            </w:r>
          </w:p>
        </w:tc>
        <w:tc>
          <w:tcPr>
            <w:tcW w:w="4536" w:type="dxa"/>
          </w:tcPr>
          <w:p w14:paraId="56518D5F" w14:textId="77777777" w:rsidR="00E06B67" w:rsidRDefault="00E21F38">
            <w:pPr>
              <w:spacing w:line="224" w:lineRule="auto"/>
              <w:ind w:right="10"/>
              <w:jc w:val="center"/>
              <w:rPr>
                <w:b/>
                <w:color w:val="000000"/>
                <w:sz w:val="20"/>
                <w:szCs w:val="20"/>
              </w:rPr>
            </w:pPr>
            <w:r>
              <w:rPr>
                <w:b/>
                <w:color w:val="000000"/>
                <w:sz w:val="20"/>
                <w:szCs w:val="20"/>
              </w:rPr>
              <w:t>Details / Remarks</w:t>
            </w:r>
          </w:p>
        </w:tc>
      </w:tr>
      <w:tr w:rsidR="00E06B67" w14:paraId="07DF9992" w14:textId="77777777">
        <w:trPr>
          <w:trHeight w:val="244"/>
        </w:trPr>
        <w:tc>
          <w:tcPr>
            <w:tcW w:w="893" w:type="dxa"/>
          </w:tcPr>
          <w:p w14:paraId="6597952B" w14:textId="77777777" w:rsidR="00E06B67" w:rsidRDefault="00E21F38">
            <w:pPr>
              <w:spacing w:line="224" w:lineRule="auto"/>
              <w:ind w:left="16"/>
              <w:jc w:val="center"/>
              <w:rPr>
                <w:color w:val="000000"/>
                <w:sz w:val="20"/>
                <w:szCs w:val="20"/>
              </w:rPr>
            </w:pPr>
            <w:r>
              <w:rPr>
                <w:color w:val="000000"/>
                <w:sz w:val="20"/>
                <w:szCs w:val="20"/>
              </w:rPr>
              <w:t>1</w:t>
            </w:r>
          </w:p>
        </w:tc>
        <w:tc>
          <w:tcPr>
            <w:tcW w:w="4114" w:type="dxa"/>
          </w:tcPr>
          <w:p w14:paraId="69F7A4BF" w14:textId="77777777" w:rsidR="00E06B67" w:rsidRDefault="00E21F38">
            <w:pPr>
              <w:spacing w:line="224" w:lineRule="auto"/>
              <w:ind w:left="114"/>
              <w:rPr>
                <w:color w:val="000000"/>
                <w:sz w:val="20"/>
                <w:szCs w:val="20"/>
              </w:rPr>
            </w:pPr>
            <w:r>
              <w:rPr>
                <w:color w:val="000000"/>
                <w:sz w:val="20"/>
                <w:szCs w:val="20"/>
              </w:rPr>
              <w:t>ECT</w:t>
            </w:r>
          </w:p>
        </w:tc>
        <w:tc>
          <w:tcPr>
            <w:tcW w:w="4536" w:type="dxa"/>
          </w:tcPr>
          <w:p w14:paraId="7A4F85D9" w14:textId="77777777" w:rsidR="00E06B67" w:rsidRDefault="00E06B67">
            <w:pPr>
              <w:rPr>
                <w:rFonts w:ascii="Times New Roman" w:eastAsia="Times New Roman" w:hAnsi="Times New Roman" w:cs="Times New Roman"/>
                <w:color w:val="000000"/>
                <w:sz w:val="16"/>
                <w:szCs w:val="16"/>
              </w:rPr>
            </w:pPr>
          </w:p>
        </w:tc>
      </w:tr>
      <w:tr w:rsidR="00E06B67" w14:paraId="27D719AA" w14:textId="77777777">
        <w:trPr>
          <w:trHeight w:val="244"/>
        </w:trPr>
        <w:tc>
          <w:tcPr>
            <w:tcW w:w="893" w:type="dxa"/>
          </w:tcPr>
          <w:p w14:paraId="17980C6B" w14:textId="77777777" w:rsidR="00E06B67" w:rsidRDefault="00E21F38">
            <w:pPr>
              <w:spacing w:line="224" w:lineRule="auto"/>
              <w:ind w:left="16"/>
              <w:jc w:val="center"/>
              <w:rPr>
                <w:color w:val="000000"/>
                <w:sz w:val="20"/>
                <w:szCs w:val="20"/>
              </w:rPr>
            </w:pPr>
            <w:r>
              <w:rPr>
                <w:color w:val="000000"/>
                <w:sz w:val="20"/>
                <w:szCs w:val="20"/>
              </w:rPr>
              <w:t>2</w:t>
            </w:r>
          </w:p>
        </w:tc>
        <w:tc>
          <w:tcPr>
            <w:tcW w:w="4114" w:type="dxa"/>
          </w:tcPr>
          <w:p w14:paraId="62A864CD" w14:textId="77777777" w:rsidR="00E06B67" w:rsidRDefault="00E21F38">
            <w:pPr>
              <w:spacing w:line="224" w:lineRule="auto"/>
              <w:ind w:left="114"/>
              <w:rPr>
                <w:color w:val="000000"/>
                <w:sz w:val="20"/>
                <w:szCs w:val="20"/>
              </w:rPr>
            </w:pPr>
            <w:r>
              <w:rPr>
                <w:color w:val="000000"/>
                <w:sz w:val="20"/>
                <w:szCs w:val="20"/>
              </w:rPr>
              <w:t>Special clinic</w:t>
            </w:r>
          </w:p>
        </w:tc>
        <w:tc>
          <w:tcPr>
            <w:tcW w:w="4536" w:type="dxa"/>
          </w:tcPr>
          <w:p w14:paraId="74E1946E" w14:textId="77777777" w:rsidR="00E06B67" w:rsidRDefault="00E06B67">
            <w:pPr>
              <w:rPr>
                <w:rFonts w:ascii="Times New Roman" w:eastAsia="Times New Roman" w:hAnsi="Times New Roman" w:cs="Times New Roman"/>
                <w:color w:val="000000"/>
                <w:sz w:val="16"/>
                <w:szCs w:val="16"/>
              </w:rPr>
            </w:pPr>
          </w:p>
        </w:tc>
      </w:tr>
      <w:tr w:rsidR="00E06B67" w14:paraId="0DA2F9F3" w14:textId="77777777">
        <w:trPr>
          <w:trHeight w:val="244"/>
        </w:trPr>
        <w:tc>
          <w:tcPr>
            <w:tcW w:w="893" w:type="dxa"/>
          </w:tcPr>
          <w:p w14:paraId="2BFE2003" w14:textId="77777777" w:rsidR="00E06B67" w:rsidRDefault="00E21F38">
            <w:pPr>
              <w:spacing w:line="224" w:lineRule="auto"/>
              <w:ind w:left="16"/>
              <w:jc w:val="center"/>
              <w:rPr>
                <w:color w:val="000000"/>
                <w:sz w:val="20"/>
                <w:szCs w:val="20"/>
              </w:rPr>
            </w:pPr>
            <w:r>
              <w:rPr>
                <w:color w:val="000000"/>
                <w:sz w:val="20"/>
                <w:szCs w:val="20"/>
              </w:rPr>
              <w:t>3</w:t>
            </w:r>
          </w:p>
        </w:tc>
        <w:tc>
          <w:tcPr>
            <w:tcW w:w="4114" w:type="dxa"/>
          </w:tcPr>
          <w:p w14:paraId="4017FC1C" w14:textId="77777777" w:rsidR="00E06B67" w:rsidRDefault="00E21F38">
            <w:pPr>
              <w:spacing w:line="224" w:lineRule="auto"/>
              <w:ind w:left="114"/>
              <w:rPr>
                <w:color w:val="000000"/>
                <w:sz w:val="20"/>
                <w:szCs w:val="20"/>
              </w:rPr>
            </w:pPr>
            <w:r>
              <w:rPr>
                <w:color w:val="000000"/>
                <w:sz w:val="20"/>
                <w:szCs w:val="20"/>
              </w:rPr>
              <w:t>Psychological &amp; IQ Testing</w:t>
            </w:r>
          </w:p>
        </w:tc>
        <w:tc>
          <w:tcPr>
            <w:tcW w:w="4536" w:type="dxa"/>
          </w:tcPr>
          <w:p w14:paraId="0BD95F68" w14:textId="77777777" w:rsidR="00E06B67" w:rsidRDefault="00E06B67">
            <w:pPr>
              <w:rPr>
                <w:rFonts w:ascii="Times New Roman" w:eastAsia="Times New Roman" w:hAnsi="Times New Roman" w:cs="Times New Roman"/>
                <w:color w:val="000000"/>
                <w:sz w:val="16"/>
                <w:szCs w:val="16"/>
              </w:rPr>
            </w:pPr>
          </w:p>
        </w:tc>
      </w:tr>
      <w:tr w:rsidR="00E06B67" w14:paraId="254AB085" w14:textId="77777777">
        <w:trPr>
          <w:trHeight w:val="244"/>
        </w:trPr>
        <w:tc>
          <w:tcPr>
            <w:tcW w:w="893" w:type="dxa"/>
          </w:tcPr>
          <w:p w14:paraId="1E3B353A" w14:textId="77777777" w:rsidR="00E06B67" w:rsidRDefault="00E21F38">
            <w:pPr>
              <w:spacing w:line="224" w:lineRule="auto"/>
              <w:ind w:left="16"/>
              <w:jc w:val="center"/>
              <w:rPr>
                <w:color w:val="000000"/>
                <w:sz w:val="20"/>
                <w:szCs w:val="20"/>
              </w:rPr>
            </w:pPr>
            <w:r>
              <w:rPr>
                <w:color w:val="000000"/>
                <w:sz w:val="20"/>
                <w:szCs w:val="20"/>
              </w:rPr>
              <w:t>4</w:t>
            </w:r>
          </w:p>
        </w:tc>
        <w:tc>
          <w:tcPr>
            <w:tcW w:w="4114" w:type="dxa"/>
          </w:tcPr>
          <w:p w14:paraId="401E2634" w14:textId="77777777" w:rsidR="00E06B67" w:rsidRDefault="00E21F38">
            <w:pPr>
              <w:spacing w:line="224" w:lineRule="auto"/>
              <w:ind w:left="114"/>
              <w:rPr>
                <w:color w:val="000000"/>
                <w:sz w:val="20"/>
                <w:szCs w:val="20"/>
              </w:rPr>
            </w:pPr>
            <w:r>
              <w:rPr>
                <w:color w:val="000000"/>
                <w:sz w:val="20"/>
                <w:szCs w:val="20"/>
              </w:rPr>
              <w:t>Bio-feedback</w:t>
            </w:r>
          </w:p>
        </w:tc>
        <w:tc>
          <w:tcPr>
            <w:tcW w:w="4536" w:type="dxa"/>
          </w:tcPr>
          <w:p w14:paraId="1F166409" w14:textId="77777777" w:rsidR="00E06B67" w:rsidRDefault="00E06B67">
            <w:pPr>
              <w:rPr>
                <w:rFonts w:ascii="Times New Roman" w:eastAsia="Times New Roman" w:hAnsi="Times New Roman" w:cs="Times New Roman"/>
                <w:color w:val="000000"/>
                <w:sz w:val="16"/>
                <w:szCs w:val="16"/>
              </w:rPr>
            </w:pPr>
          </w:p>
        </w:tc>
      </w:tr>
      <w:tr w:rsidR="00E06B67" w14:paraId="5F85F0F9" w14:textId="77777777">
        <w:trPr>
          <w:trHeight w:val="239"/>
        </w:trPr>
        <w:tc>
          <w:tcPr>
            <w:tcW w:w="893" w:type="dxa"/>
          </w:tcPr>
          <w:p w14:paraId="5B41F6BB" w14:textId="77777777" w:rsidR="00E06B67" w:rsidRDefault="00E21F38">
            <w:pPr>
              <w:spacing w:line="220" w:lineRule="auto"/>
              <w:ind w:left="16"/>
              <w:jc w:val="center"/>
              <w:rPr>
                <w:color w:val="000000"/>
                <w:sz w:val="20"/>
                <w:szCs w:val="20"/>
              </w:rPr>
            </w:pPr>
            <w:r>
              <w:rPr>
                <w:color w:val="000000"/>
                <w:sz w:val="20"/>
                <w:szCs w:val="20"/>
              </w:rPr>
              <w:t>5</w:t>
            </w:r>
          </w:p>
        </w:tc>
        <w:tc>
          <w:tcPr>
            <w:tcW w:w="4114" w:type="dxa"/>
          </w:tcPr>
          <w:p w14:paraId="78C7CA2A" w14:textId="77777777" w:rsidR="00E06B67" w:rsidRDefault="00E21F38">
            <w:pPr>
              <w:spacing w:line="220" w:lineRule="auto"/>
              <w:ind w:left="114"/>
              <w:rPr>
                <w:color w:val="000000"/>
                <w:sz w:val="20"/>
                <w:szCs w:val="20"/>
              </w:rPr>
            </w:pPr>
            <w:r>
              <w:rPr>
                <w:color w:val="000000"/>
                <w:sz w:val="20"/>
                <w:szCs w:val="20"/>
              </w:rPr>
              <w:t>Medico-Legal Services</w:t>
            </w:r>
          </w:p>
        </w:tc>
        <w:tc>
          <w:tcPr>
            <w:tcW w:w="4536" w:type="dxa"/>
          </w:tcPr>
          <w:p w14:paraId="7DE7B1B4" w14:textId="77777777" w:rsidR="00E06B67" w:rsidRDefault="00E06B67">
            <w:pPr>
              <w:rPr>
                <w:rFonts w:ascii="Times New Roman" w:eastAsia="Times New Roman" w:hAnsi="Times New Roman" w:cs="Times New Roman"/>
                <w:color w:val="000000"/>
                <w:sz w:val="16"/>
                <w:szCs w:val="16"/>
              </w:rPr>
            </w:pPr>
          </w:p>
        </w:tc>
      </w:tr>
      <w:tr w:rsidR="00E06B67" w14:paraId="426A3880" w14:textId="77777777">
        <w:trPr>
          <w:trHeight w:val="244"/>
        </w:trPr>
        <w:tc>
          <w:tcPr>
            <w:tcW w:w="893" w:type="dxa"/>
          </w:tcPr>
          <w:p w14:paraId="117CBF9A" w14:textId="77777777" w:rsidR="00E06B67" w:rsidRDefault="00E21F38">
            <w:pPr>
              <w:spacing w:line="224" w:lineRule="auto"/>
              <w:ind w:left="16"/>
              <w:jc w:val="center"/>
              <w:rPr>
                <w:color w:val="000000"/>
                <w:sz w:val="20"/>
                <w:szCs w:val="20"/>
              </w:rPr>
            </w:pPr>
            <w:r>
              <w:rPr>
                <w:color w:val="000000"/>
                <w:sz w:val="20"/>
                <w:szCs w:val="20"/>
              </w:rPr>
              <w:t>6</w:t>
            </w:r>
          </w:p>
        </w:tc>
        <w:tc>
          <w:tcPr>
            <w:tcW w:w="4114" w:type="dxa"/>
          </w:tcPr>
          <w:p w14:paraId="1C64FA25" w14:textId="77777777" w:rsidR="00E06B67" w:rsidRDefault="00E21F38">
            <w:pPr>
              <w:spacing w:line="224" w:lineRule="auto"/>
              <w:ind w:left="114"/>
              <w:rPr>
                <w:color w:val="000000"/>
                <w:sz w:val="20"/>
                <w:szCs w:val="20"/>
              </w:rPr>
            </w:pPr>
            <w:r>
              <w:rPr>
                <w:color w:val="000000"/>
                <w:sz w:val="20"/>
                <w:szCs w:val="20"/>
              </w:rPr>
              <w:t>Care&amp; stay of Acute (Emergency) cases</w:t>
            </w:r>
          </w:p>
        </w:tc>
        <w:tc>
          <w:tcPr>
            <w:tcW w:w="4536" w:type="dxa"/>
          </w:tcPr>
          <w:p w14:paraId="7644A1AF" w14:textId="77777777" w:rsidR="00E06B67" w:rsidRDefault="00E06B67">
            <w:pPr>
              <w:rPr>
                <w:rFonts w:ascii="Times New Roman" w:eastAsia="Times New Roman" w:hAnsi="Times New Roman" w:cs="Times New Roman"/>
                <w:color w:val="000000"/>
                <w:sz w:val="16"/>
                <w:szCs w:val="16"/>
              </w:rPr>
            </w:pPr>
          </w:p>
        </w:tc>
      </w:tr>
      <w:tr w:rsidR="00E06B67" w14:paraId="4D3FE741" w14:textId="77777777">
        <w:trPr>
          <w:trHeight w:val="244"/>
        </w:trPr>
        <w:tc>
          <w:tcPr>
            <w:tcW w:w="893" w:type="dxa"/>
          </w:tcPr>
          <w:p w14:paraId="56E73EE5" w14:textId="77777777" w:rsidR="00E06B67" w:rsidRDefault="00E21F38">
            <w:pPr>
              <w:spacing w:line="224" w:lineRule="auto"/>
              <w:ind w:left="16"/>
              <w:jc w:val="center"/>
              <w:rPr>
                <w:color w:val="000000"/>
                <w:sz w:val="20"/>
                <w:szCs w:val="20"/>
              </w:rPr>
            </w:pPr>
            <w:r>
              <w:rPr>
                <w:color w:val="000000"/>
                <w:sz w:val="20"/>
                <w:szCs w:val="20"/>
              </w:rPr>
              <w:t>7</w:t>
            </w:r>
          </w:p>
        </w:tc>
        <w:tc>
          <w:tcPr>
            <w:tcW w:w="4114" w:type="dxa"/>
          </w:tcPr>
          <w:p w14:paraId="6F0FFC2A" w14:textId="77777777" w:rsidR="00E06B67" w:rsidRDefault="00E21F38">
            <w:pPr>
              <w:spacing w:line="224" w:lineRule="auto"/>
              <w:ind w:left="114"/>
              <w:rPr>
                <w:color w:val="000000"/>
                <w:sz w:val="20"/>
                <w:szCs w:val="20"/>
              </w:rPr>
            </w:pPr>
            <w:r>
              <w:rPr>
                <w:color w:val="000000"/>
                <w:sz w:val="20"/>
                <w:szCs w:val="20"/>
              </w:rPr>
              <w:t>Chronic Psychiatry care facility</w:t>
            </w:r>
          </w:p>
        </w:tc>
        <w:tc>
          <w:tcPr>
            <w:tcW w:w="4536" w:type="dxa"/>
          </w:tcPr>
          <w:p w14:paraId="2DA7B88D" w14:textId="77777777" w:rsidR="00E06B67" w:rsidRDefault="00E06B67">
            <w:pPr>
              <w:rPr>
                <w:rFonts w:ascii="Times New Roman" w:eastAsia="Times New Roman" w:hAnsi="Times New Roman" w:cs="Times New Roman"/>
                <w:color w:val="000000"/>
                <w:sz w:val="16"/>
                <w:szCs w:val="16"/>
              </w:rPr>
            </w:pPr>
          </w:p>
        </w:tc>
      </w:tr>
      <w:tr w:rsidR="00E06B67" w14:paraId="05187F5C" w14:textId="77777777">
        <w:trPr>
          <w:trHeight w:val="244"/>
        </w:trPr>
        <w:tc>
          <w:tcPr>
            <w:tcW w:w="893" w:type="dxa"/>
          </w:tcPr>
          <w:p w14:paraId="6257468D" w14:textId="77777777" w:rsidR="00E06B67" w:rsidRDefault="00E21F38">
            <w:pPr>
              <w:spacing w:line="224" w:lineRule="auto"/>
              <w:ind w:left="16"/>
              <w:jc w:val="center"/>
              <w:rPr>
                <w:color w:val="000000"/>
                <w:sz w:val="20"/>
                <w:szCs w:val="20"/>
              </w:rPr>
            </w:pPr>
            <w:r>
              <w:rPr>
                <w:color w:val="000000"/>
                <w:sz w:val="20"/>
                <w:szCs w:val="20"/>
              </w:rPr>
              <w:t>8</w:t>
            </w:r>
          </w:p>
        </w:tc>
        <w:tc>
          <w:tcPr>
            <w:tcW w:w="4114" w:type="dxa"/>
          </w:tcPr>
          <w:p w14:paraId="3575CE99" w14:textId="77777777" w:rsidR="00E06B67" w:rsidRDefault="00E21F38">
            <w:pPr>
              <w:spacing w:line="224" w:lineRule="auto"/>
              <w:ind w:left="114"/>
              <w:rPr>
                <w:color w:val="000000"/>
                <w:sz w:val="20"/>
                <w:szCs w:val="20"/>
              </w:rPr>
            </w:pPr>
            <w:r>
              <w:rPr>
                <w:color w:val="000000"/>
                <w:sz w:val="20"/>
                <w:szCs w:val="20"/>
              </w:rPr>
              <w:t>Other special facilities</w:t>
            </w:r>
          </w:p>
        </w:tc>
        <w:tc>
          <w:tcPr>
            <w:tcW w:w="4536" w:type="dxa"/>
          </w:tcPr>
          <w:p w14:paraId="7627E588" w14:textId="77777777" w:rsidR="00E06B67" w:rsidRDefault="00E06B67">
            <w:pPr>
              <w:rPr>
                <w:rFonts w:ascii="Times New Roman" w:eastAsia="Times New Roman" w:hAnsi="Times New Roman" w:cs="Times New Roman"/>
                <w:color w:val="000000"/>
                <w:sz w:val="16"/>
                <w:szCs w:val="16"/>
              </w:rPr>
            </w:pPr>
          </w:p>
        </w:tc>
      </w:tr>
    </w:tbl>
    <w:p w14:paraId="2E0E990A" w14:textId="77777777" w:rsidR="00E06B67" w:rsidRDefault="00E06B67">
      <w:pPr>
        <w:spacing w:before="38"/>
        <w:rPr>
          <w:b/>
          <w:color w:val="000000"/>
        </w:rPr>
      </w:pPr>
    </w:p>
    <w:p w14:paraId="2CC2C0BC" w14:textId="77777777" w:rsidR="00E06B67" w:rsidRDefault="00E21F38">
      <w:pPr>
        <w:numPr>
          <w:ilvl w:val="0"/>
          <w:numId w:val="10"/>
        </w:numPr>
        <w:tabs>
          <w:tab w:val="left" w:pos="938"/>
        </w:tabs>
        <w:spacing w:before="1"/>
        <w:ind w:left="938" w:hanging="358"/>
        <w:rPr>
          <w:b/>
          <w:color w:val="000000"/>
        </w:rPr>
      </w:pPr>
      <w:r>
        <w:rPr>
          <w:b/>
          <w:color w:val="000000"/>
        </w:rPr>
        <w:t>Equipment: List of important equipment available and their functional status.</w:t>
      </w:r>
    </w:p>
    <w:p w14:paraId="2C3FFF07" w14:textId="77777777" w:rsidR="00E06B67" w:rsidRDefault="00E06B67">
      <w:pPr>
        <w:spacing w:before="11"/>
        <w:rPr>
          <w:b/>
          <w:color w:val="000000"/>
          <w:sz w:val="8"/>
          <w:szCs w:val="8"/>
        </w:rPr>
      </w:pPr>
    </w:p>
    <w:tbl>
      <w:tblPr>
        <w:tblStyle w:val="Style68"/>
        <w:tblW w:w="926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3"/>
        <w:gridCol w:w="4905"/>
      </w:tblGrid>
      <w:tr w:rsidR="00E06B67" w14:paraId="6E1081FF" w14:textId="77777777">
        <w:trPr>
          <w:trHeight w:val="306"/>
        </w:trPr>
        <w:tc>
          <w:tcPr>
            <w:tcW w:w="4363" w:type="dxa"/>
          </w:tcPr>
          <w:p w14:paraId="4144E8BA" w14:textId="77777777" w:rsidR="00E06B67" w:rsidRDefault="00E21F38">
            <w:pPr>
              <w:spacing w:before="49" w:line="237" w:lineRule="auto"/>
              <w:ind w:left="18" w:right="6"/>
              <w:jc w:val="center"/>
              <w:rPr>
                <w:b/>
                <w:color w:val="000000"/>
                <w:sz w:val="20"/>
                <w:szCs w:val="20"/>
              </w:rPr>
            </w:pPr>
            <w:r>
              <w:rPr>
                <w:b/>
                <w:color w:val="000000"/>
                <w:sz w:val="20"/>
                <w:szCs w:val="20"/>
              </w:rPr>
              <w:t>Equipment</w:t>
            </w:r>
          </w:p>
        </w:tc>
        <w:tc>
          <w:tcPr>
            <w:tcW w:w="4905" w:type="dxa"/>
          </w:tcPr>
          <w:p w14:paraId="2AA55E89" w14:textId="77777777" w:rsidR="00E06B67" w:rsidRDefault="00E21F38">
            <w:pPr>
              <w:spacing w:before="49" w:line="237" w:lineRule="auto"/>
              <w:ind w:left="715"/>
              <w:rPr>
                <w:b/>
                <w:color w:val="000000"/>
                <w:sz w:val="20"/>
                <w:szCs w:val="20"/>
              </w:rPr>
            </w:pPr>
            <w:r>
              <w:rPr>
                <w:b/>
                <w:color w:val="000000"/>
                <w:sz w:val="20"/>
                <w:szCs w:val="20"/>
              </w:rPr>
              <w:t>Numbers / functional status / comments</w:t>
            </w:r>
          </w:p>
        </w:tc>
      </w:tr>
      <w:tr w:rsidR="00E06B67" w14:paraId="1FC93474" w14:textId="77777777">
        <w:trPr>
          <w:trHeight w:val="326"/>
        </w:trPr>
        <w:tc>
          <w:tcPr>
            <w:tcW w:w="4363" w:type="dxa"/>
          </w:tcPr>
          <w:p w14:paraId="0C0ED5AA" w14:textId="77777777" w:rsidR="00E06B67" w:rsidRDefault="00E21F38">
            <w:pPr>
              <w:spacing w:before="49" w:line="256" w:lineRule="auto"/>
              <w:ind w:left="182"/>
              <w:rPr>
                <w:color w:val="000000"/>
              </w:rPr>
            </w:pPr>
            <w:r>
              <w:rPr>
                <w:color w:val="000000"/>
              </w:rPr>
              <w:t>1. ECT Machines</w:t>
            </w:r>
          </w:p>
        </w:tc>
        <w:tc>
          <w:tcPr>
            <w:tcW w:w="4905" w:type="dxa"/>
          </w:tcPr>
          <w:p w14:paraId="57CBC767" w14:textId="77777777" w:rsidR="00E06B67" w:rsidRDefault="00E06B67">
            <w:pPr>
              <w:rPr>
                <w:rFonts w:ascii="Times New Roman" w:eastAsia="Times New Roman" w:hAnsi="Times New Roman" w:cs="Times New Roman"/>
                <w:color w:val="000000"/>
                <w:sz w:val="20"/>
                <w:szCs w:val="20"/>
              </w:rPr>
            </w:pPr>
          </w:p>
        </w:tc>
      </w:tr>
      <w:tr w:rsidR="00E06B67" w14:paraId="69656991" w14:textId="77777777">
        <w:trPr>
          <w:trHeight w:val="330"/>
        </w:trPr>
        <w:tc>
          <w:tcPr>
            <w:tcW w:w="4363" w:type="dxa"/>
          </w:tcPr>
          <w:p w14:paraId="1DC33565" w14:textId="77777777" w:rsidR="00E06B67" w:rsidRDefault="00E21F38">
            <w:pPr>
              <w:spacing w:before="49" w:line="261" w:lineRule="auto"/>
              <w:ind w:left="182"/>
              <w:rPr>
                <w:color w:val="000000"/>
              </w:rPr>
            </w:pPr>
            <w:r>
              <w:rPr>
                <w:color w:val="000000"/>
              </w:rPr>
              <w:t>2.  Equipment for Psychological evaluation</w:t>
            </w:r>
          </w:p>
        </w:tc>
        <w:tc>
          <w:tcPr>
            <w:tcW w:w="4905" w:type="dxa"/>
          </w:tcPr>
          <w:p w14:paraId="4999BB03" w14:textId="77777777" w:rsidR="00E06B67" w:rsidRDefault="00E06B67">
            <w:pPr>
              <w:rPr>
                <w:rFonts w:ascii="Times New Roman" w:eastAsia="Times New Roman" w:hAnsi="Times New Roman" w:cs="Times New Roman"/>
                <w:color w:val="000000"/>
                <w:sz w:val="20"/>
                <w:szCs w:val="20"/>
              </w:rPr>
            </w:pPr>
          </w:p>
        </w:tc>
      </w:tr>
      <w:tr w:rsidR="00E06B67" w14:paraId="4BF758B6" w14:textId="77777777">
        <w:trPr>
          <w:trHeight w:val="326"/>
        </w:trPr>
        <w:tc>
          <w:tcPr>
            <w:tcW w:w="4363" w:type="dxa"/>
          </w:tcPr>
          <w:p w14:paraId="45B2B833" w14:textId="77777777" w:rsidR="00E06B67" w:rsidRDefault="00E21F38">
            <w:pPr>
              <w:spacing w:before="49" w:line="256" w:lineRule="auto"/>
              <w:ind w:left="182"/>
              <w:rPr>
                <w:color w:val="000000"/>
              </w:rPr>
            </w:pPr>
            <w:r>
              <w:rPr>
                <w:color w:val="000000"/>
              </w:rPr>
              <w:t>3.  Any other equipment</w:t>
            </w:r>
          </w:p>
        </w:tc>
        <w:tc>
          <w:tcPr>
            <w:tcW w:w="4905" w:type="dxa"/>
          </w:tcPr>
          <w:p w14:paraId="35277E88" w14:textId="77777777" w:rsidR="00E06B67" w:rsidRDefault="00E06B67">
            <w:pPr>
              <w:rPr>
                <w:rFonts w:ascii="Times New Roman" w:eastAsia="Times New Roman" w:hAnsi="Times New Roman" w:cs="Times New Roman"/>
                <w:color w:val="000000"/>
                <w:sz w:val="20"/>
                <w:szCs w:val="20"/>
              </w:rPr>
            </w:pPr>
          </w:p>
        </w:tc>
      </w:tr>
    </w:tbl>
    <w:p w14:paraId="69F59086" w14:textId="77777777" w:rsidR="00E06B67" w:rsidRDefault="00E06B67">
      <w:pPr>
        <w:rPr>
          <w:rFonts w:ascii="Times New Roman" w:eastAsia="Times New Roman" w:hAnsi="Times New Roman" w:cs="Times New Roman"/>
          <w:sz w:val="20"/>
          <w:szCs w:val="20"/>
        </w:rPr>
        <w:sectPr w:rsidR="00E06B67">
          <w:footerReference w:type="default" r:id="rId9"/>
          <w:pgSz w:w="12240" w:h="15840"/>
          <w:pgMar w:top="380" w:right="380" w:bottom="1860" w:left="1220" w:header="0" w:footer="1676" w:gutter="0"/>
          <w:cols w:space="720"/>
        </w:sectPr>
      </w:pPr>
    </w:p>
    <w:p w14:paraId="299638A0" w14:textId="77777777" w:rsidR="00E06B67" w:rsidRDefault="00E21F38">
      <w:pPr>
        <w:spacing w:before="82"/>
        <w:ind w:left="1081" w:right="1112"/>
        <w:jc w:val="center"/>
        <w:rPr>
          <w:b/>
          <w:color w:val="000000"/>
        </w:rPr>
      </w:pPr>
      <w:r>
        <w:rPr>
          <w:b/>
          <w:color w:val="000000"/>
        </w:rPr>
        <w:lastRenderedPageBreak/>
        <w:t>Department Specific Information in the Hospital</w:t>
      </w:r>
    </w:p>
    <w:p w14:paraId="768B0853" w14:textId="77777777" w:rsidR="00E06B67" w:rsidRDefault="00E21F38">
      <w:pPr>
        <w:spacing w:before="39" w:line="278" w:lineRule="auto"/>
        <w:ind w:left="1442" w:right="1475"/>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50F49E19" w14:textId="77777777" w:rsidR="00E06B67" w:rsidRDefault="00E21F38">
      <w:pPr>
        <w:spacing w:line="265" w:lineRule="auto"/>
        <w:ind w:left="1080" w:right="1112"/>
        <w:jc w:val="center"/>
        <w:rPr>
          <w:b/>
          <w:color w:val="000000"/>
        </w:rPr>
      </w:pPr>
      <w:r>
        <w:rPr>
          <w:b/>
          <w:color w:val="000000"/>
          <w:u w:val="single"/>
        </w:rPr>
        <w:t>Department of Dermatology, Venereology &amp; Leprosy</w:t>
      </w:r>
    </w:p>
    <w:p w14:paraId="549F1606" w14:textId="77777777" w:rsidR="00E06B67" w:rsidRDefault="00E06B67">
      <w:pPr>
        <w:spacing w:before="120"/>
        <w:rPr>
          <w:b/>
          <w:color w:val="000000"/>
        </w:rPr>
      </w:pPr>
    </w:p>
    <w:p w14:paraId="566179ED" w14:textId="77777777" w:rsidR="00E06B67" w:rsidRDefault="00E21F38">
      <w:pPr>
        <w:numPr>
          <w:ilvl w:val="0"/>
          <w:numId w:val="11"/>
        </w:numPr>
        <w:tabs>
          <w:tab w:val="left" w:pos="939"/>
        </w:tabs>
        <w:spacing w:after="52"/>
        <w:ind w:left="939" w:hanging="359"/>
        <w:rPr>
          <w:b/>
          <w:color w:val="000000"/>
        </w:rPr>
      </w:pPr>
      <w:r>
        <w:rPr>
          <w:b/>
          <w:color w:val="000000"/>
        </w:rPr>
        <w:t>Intake Capacity:</w:t>
      </w:r>
    </w:p>
    <w:tbl>
      <w:tblPr>
        <w:tblStyle w:val="Style69"/>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E06B67" w14:paraId="5FB99FDE" w14:textId="77777777">
        <w:trPr>
          <w:trHeight w:val="782"/>
        </w:trPr>
        <w:tc>
          <w:tcPr>
            <w:tcW w:w="1762" w:type="dxa"/>
          </w:tcPr>
          <w:p w14:paraId="2EA0AB71" w14:textId="77777777" w:rsidR="00E06B67" w:rsidRDefault="00E21F38">
            <w:pPr>
              <w:spacing w:before="1"/>
              <w:ind w:left="590"/>
              <w:rPr>
                <w:b/>
                <w:color w:val="000000"/>
              </w:rPr>
            </w:pPr>
            <w:r>
              <w:rPr>
                <w:b/>
                <w:color w:val="000000"/>
              </w:rPr>
              <w:t>Course</w:t>
            </w:r>
          </w:p>
        </w:tc>
        <w:tc>
          <w:tcPr>
            <w:tcW w:w="1464" w:type="dxa"/>
          </w:tcPr>
          <w:p w14:paraId="561F23EF" w14:textId="77777777" w:rsidR="00E06B67" w:rsidRDefault="00E21F38">
            <w:pPr>
              <w:spacing w:before="1"/>
              <w:ind w:left="417"/>
              <w:rPr>
                <w:b/>
                <w:color w:val="000000"/>
              </w:rPr>
            </w:pPr>
            <w:r>
              <w:rPr>
                <w:b/>
                <w:color w:val="000000"/>
              </w:rPr>
              <w:t>Subject</w:t>
            </w:r>
          </w:p>
        </w:tc>
        <w:tc>
          <w:tcPr>
            <w:tcW w:w="1728" w:type="dxa"/>
          </w:tcPr>
          <w:p w14:paraId="4D550743" w14:textId="77777777" w:rsidR="00E06B67" w:rsidRDefault="00E21F38">
            <w:pPr>
              <w:spacing w:before="8" w:line="232" w:lineRule="auto"/>
              <w:ind w:left="66" w:firstLine="301"/>
              <w:rPr>
                <w:b/>
                <w:color w:val="000000"/>
              </w:rPr>
            </w:pPr>
            <w:r>
              <w:rPr>
                <w:b/>
                <w:color w:val="000000"/>
              </w:rPr>
              <w:t>Number of Recognized Seats</w:t>
            </w:r>
          </w:p>
        </w:tc>
        <w:tc>
          <w:tcPr>
            <w:tcW w:w="1891" w:type="dxa"/>
          </w:tcPr>
          <w:p w14:paraId="7B35EBCD" w14:textId="77777777" w:rsidR="00E06B67" w:rsidRDefault="00E21F38">
            <w:pPr>
              <w:spacing w:before="1"/>
              <w:ind w:left="527" w:hanging="33"/>
              <w:rPr>
                <w:b/>
                <w:color w:val="000000"/>
              </w:rPr>
            </w:pPr>
            <w:r>
              <w:rPr>
                <w:b/>
                <w:color w:val="000000"/>
              </w:rPr>
              <w:t>Number of</w:t>
            </w:r>
          </w:p>
          <w:p w14:paraId="5E42845F" w14:textId="77777777" w:rsidR="00E06B67" w:rsidRDefault="00E21F38">
            <w:pPr>
              <w:spacing w:line="254" w:lineRule="auto"/>
              <w:ind w:left="743" w:right="431" w:hanging="216"/>
              <w:rPr>
                <w:b/>
                <w:color w:val="000000"/>
              </w:rPr>
            </w:pPr>
            <w:r>
              <w:rPr>
                <w:b/>
                <w:color w:val="000000"/>
              </w:rPr>
              <w:t>Permitted Seats</w:t>
            </w:r>
          </w:p>
        </w:tc>
        <w:tc>
          <w:tcPr>
            <w:tcW w:w="2520" w:type="dxa"/>
          </w:tcPr>
          <w:p w14:paraId="7139C0AE" w14:textId="77777777" w:rsidR="00E06B67" w:rsidRDefault="00E21F38">
            <w:pPr>
              <w:spacing w:before="1"/>
              <w:ind w:left="268"/>
              <w:rPr>
                <w:b/>
                <w:color w:val="000000"/>
              </w:rPr>
            </w:pPr>
            <w:r>
              <w:rPr>
                <w:b/>
                <w:color w:val="000000"/>
              </w:rPr>
              <w:t>Total Intake Capacity</w:t>
            </w:r>
          </w:p>
        </w:tc>
      </w:tr>
      <w:tr w:rsidR="00E06B67" w14:paraId="76FB6D9D" w14:textId="77777777">
        <w:trPr>
          <w:trHeight w:val="268"/>
        </w:trPr>
        <w:tc>
          <w:tcPr>
            <w:tcW w:w="1762" w:type="dxa"/>
          </w:tcPr>
          <w:p w14:paraId="11EA46FA" w14:textId="77777777" w:rsidR="00E06B67" w:rsidRDefault="00E06B67">
            <w:pPr>
              <w:rPr>
                <w:rFonts w:ascii="Times New Roman" w:eastAsia="Times New Roman" w:hAnsi="Times New Roman" w:cs="Times New Roman"/>
                <w:color w:val="000000"/>
                <w:sz w:val="18"/>
                <w:szCs w:val="18"/>
              </w:rPr>
            </w:pPr>
          </w:p>
        </w:tc>
        <w:tc>
          <w:tcPr>
            <w:tcW w:w="1464" w:type="dxa"/>
          </w:tcPr>
          <w:p w14:paraId="75462678" w14:textId="77777777" w:rsidR="00E06B67" w:rsidRDefault="00E06B67">
            <w:pPr>
              <w:rPr>
                <w:rFonts w:ascii="Times New Roman" w:eastAsia="Times New Roman" w:hAnsi="Times New Roman" w:cs="Times New Roman"/>
                <w:color w:val="000000"/>
                <w:sz w:val="18"/>
                <w:szCs w:val="18"/>
              </w:rPr>
            </w:pPr>
          </w:p>
        </w:tc>
        <w:tc>
          <w:tcPr>
            <w:tcW w:w="1728" w:type="dxa"/>
          </w:tcPr>
          <w:p w14:paraId="20FABEEB" w14:textId="77777777" w:rsidR="00E06B67" w:rsidRDefault="00E06B67">
            <w:pPr>
              <w:rPr>
                <w:rFonts w:ascii="Times New Roman" w:eastAsia="Times New Roman" w:hAnsi="Times New Roman" w:cs="Times New Roman"/>
                <w:color w:val="000000"/>
                <w:sz w:val="18"/>
                <w:szCs w:val="18"/>
              </w:rPr>
            </w:pPr>
          </w:p>
        </w:tc>
        <w:tc>
          <w:tcPr>
            <w:tcW w:w="1891" w:type="dxa"/>
          </w:tcPr>
          <w:p w14:paraId="1F7EE7F9" w14:textId="77777777" w:rsidR="00E06B67" w:rsidRDefault="00E06B67">
            <w:pPr>
              <w:rPr>
                <w:rFonts w:ascii="Times New Roman" w:eastAsia="Times New Roman" w:hAnsi="Times New Roman" w:cs="Times New Roman"/>
                <w:color w:val="000000"/>
                <w:sz w:val="18"/>
                <w:szCs w:val="18"/>
              </w:rPr>
            </w:pPr>
          </w:p>
        </w:tc>
        <w:tc>
          <w:tcPr>
            <w:tcW w:w="2520" w:type="dxa"/>
          </w:tcPr>
          <w:p w14:paraId="4CA22455" w14:textId="77777777" w:rsidR="00E06B67" w:rsidRDefault="00E06B67">
            <w:pPr>
              <w:rPr>
                <w:rFonts w:ascii="Times New Roman" w:eastAsia="Times New Roman" w:hAnsi="Times New Roman" w:cs="Times New Roman"/>
                <w:color w:val="000000"/>
                <w:sz w:val="18"/>
                <w:szCs w:val="18"/>
              </w:rPr>
            </w:pPr>
          </w:p>
        </w:tc>
      </w:tr>
      <w:tr w:rsidR="00E06B67" w14:paraId="190A87AA" w14:textId="77777777">
        <w:trPr>
          <w:trHeight w:val="268"/>
        </w:trPr>
        <w:tc>
          <w:tcPr>
            <w:tcW w:w="1762" w:type="dxa"/>
          </w:tcPr>
          <w:p w14:paraId="3E044203" w14:textId="77777777" w:rsidR="00E06B67" w:rsidRDefault="00E06B67">
            <w:pPr>
              <w:rPr>
                <w:rFonts w:ascii="Times New Roman" w:eastAsia="Times New Roman" w:hAnsi="Times New Roman" w:cs="Times New Roman"/>
                <w:color w:val="000000"/>
                <w:sz w:val="18"/>
                <w:szCs w:val="18"/>
              </w:rPr>
            </w:pPr>
          </w:p>
        </w:tc>
        <w:tc>
          <w:tcPr>
            <w:tcW w:w="1464" w:type="dxa"/>
          </w:tcPr>
          <w:p w14:paraId="1D8738F7" w14:textId="77777777" w:rsidR="00E06B67" w:rsidRDefault="00E06B67">
            <w:pPr>
              <w:rPr>
                <w:rFonts w:ascii="Times New Roman" w:eastAsia="Times New Roman" w:hAnsi="Times New Roman" w:cs="Times New Roman"/>
                <w:color w:val="000000"/>
                <w:sz w:val="18"/>
                <w:szCs w:val="18"/>
              </w:rPr>
            </w:pPr>
          </w:p>
        </w:tc>
        <w:tc>
          <w:tcPr>
            <w:tcW w:w="1728" w:type="dxa"/>
          </w:tcPr>
          <w:p w14:paraId="550DEB14" w14:textId="77777777" w:rsidR="00E06B67" w:rsidRDefault="00E06B67">
            <w:pPr>
              <w:rPr>
                <w:rFonts w:ascii="Times New Roman" w:eastAsia="Times New Roman" w:hAnsi="Times New Roman" w:cs="Times New Roman"/>
                <w:color w:val="000000"/>
                <w:sz w:val="18"/>
                <w:szCs w:val="18"/>
              </w:rPr>
            </w:pPr>
          </w:p>
        </w:tc>
        <w:tc>
          <w:tcPr>
            <w:tcW w:w="1891" w:type="dxa"/>
          </w:tcPr>
          <w:p w14:paraId="5C6EB586" w14:textId="77777777" w:rsidR="00E06B67" w:rsidRDefault="00E06B67">
            <w:pPr>
              <w:rPr>
                <w:rFonts w:ascii="Times New Roman" w:eastAsia="Times New Roman" w:hAnsi="Times New Roman" w:cs="Times New Roman"/>
                <w:color w:val="000000"/>
                <w:sz w:val="18"/>
                <w:szCs w:val="18"/>
              </w:rPr>
            </w:pPr>
          </w:p>
        </w:tc>
        <w:tc>
          <w:tcPr>
            <w:tcW w:w="2520" w:type="dxa"/>
          </w:tcPr>
          <w:p w14:paraId="2E206D0A" w14:textId="77777777" w:rsidR="00E06B67" w:rsidRDefault="00E06B67">
            <w:pPr>
              <w:rPr>
                <w:rFonts w:ascii="Times New Roman" w:eastAsia="Times New Roman" w:hAnsi="Times New Roman" w:cs="Times New Roman"/>
                <w:color w:val="000000"/>
                <w:sz w:val="18"/>
                <w:szCs w:val="18"/>
              </w:rPr>
            </w:pPr>
          </w:p>
        </w:tc>
      </w:tr>
      <w:tr w:rsidR="00E06B67" w14:paraId="1D1A14AA" w14:textId="77777777">
        <w:trPr>
          <w:trHeight w:val="273"/>
        </w:trPr>
        <w:tc>
          <w:tcPr>
            <w:tcW w:w="1762" w:type="dxa"/>
          </w:tcPr>
          <w:p w14:paraId="5EA31728" w14:textId="77777777" w:rsidR="00E06B67" w:rsidRDefault="00E06B67">
            <w:pPr>
              <w:rPr>
                <w:rFonts w:ascii="Times New Roman" w:eastAsia="Times New Roman" w:hAnsi="Times New Roman" w:cs="Times New Roman"/>
                <w:color w:val="000000"/>
                <w:sz w:val="20"/>
                <w:szCs w:val="20"/>
              </w:rPr>
            </w:pPr>
          </w:p>
        </w:tc>
        <w:tc>
          <w:tcPr>
            <w:tcW w:w="1464" w:type="dxa"/>
          </w:tcPr>
          <w:p w14:paraId="2DD311CF" w14:textId="77777777" w:rsidR="00E06B67" w:rsidRDefault="00E06B67">
            <w:pPr>
              <w:rPr>
                <w:rFonts w:ascii="Times New Roman" w:eastAsia="Times New Roman" w:hAnsi="Times New Roman" w:cs="Times New Roman"/>
                <w:color w:val="000000"/>
                <w:sz w:val="20"/>
                <w:szCs w:val="20"/>
              </w:rPr>
            </w:pPr>
          </w:p>
        </w:tc>
        <w:tc>
          <w:tcPr>
            <w:tcW w:w="1728" w:type="dxa"/>
          </w:tcPr>
          <w:p w14:paraId="6C7A73BA" w14:textId="77777777" w:rsidR="00E06B67" w:rsidRDefault="00E06B67">
            <w:pPr>
              <w:rPr>
                <w:rFonts w:ascii="Times New Roman" w:eastAsia="Times New Roman" w:hAnsi="Times New Roman" w:cs="Times New Roman"/>
                <w:color w:val="000000"/>
                <w:sz w:val="20"/>
                <w:szCs w:val="20"/>
              </w:rPr>
            </w:pPr>
          </w:p>
        </w:tc>
        <w:tc>
          <w:tcPr>
            <w:tcW w:w="1891" w:type="dxa"/>
          </w:tcPr>
          <w:p w14:paraId="066E4A98" w14:textId="77777777" w:rsidR="00E06B67" w:rsidRDefault="00E06B67">
            <w:pPr>
              <w:rPr>
                <w:rFonts w:ascii="Times New Roman" w:eastAsia="Times New Roman" w:hAnsi="Times New Roman" w:cs="Times New Roman"/>
                <w:color w:val="000000"/>
                <w:sz w:val="20"/>
                <w:szCs w:val="20"/>
              </w:rPr>
            </w:pPr>
          </w:p>
        </w:tc>
        <w:tc>
          <w:tcPr>
            <w:tcW w:w="2520" w:type="dxa"/>
          </w:tcPr>
          <w:p w14:paraId="0DEDABB7" w14:textId="77777777" w:rsidR="00E06B67" w:rsidRDefault="00E06B67">
            <w:pPr>
              <w:rPr>
                <w:rFonts w:ascii="Times New Roman" w:eastAsia="Times New Roman" w:hAnsi="Times New Roman" w:cs="Times New Roman"/>
                <w:color w:val="000000"/>
                <w:sz w:val="20"/>
                <w:szCs w:val="20"/>
              </w:rPr>
            </w:pPr>
          </w:p>
        </w:tc>
      </w:tr>
    </w:tbl>
    <w:p w14:paraId="03D390CE" w14:textId="77777777" w:rsidR="00E06B67" w:rsidRDefault="00E06B67">
      <w:pPr>
        <w:spacing w:before="108"/>
        <w:rPr>
          <w:b/>
          <w:color w:val="000000"/>
        </w:rPr>
      </w:pPr>
    </w:p>
    <w:p w14:paraId="18871615" w14:textId="77777777" w:rsidR="00E06B67" w:rsidRDefault="00E21F38">
      <w:pPr>
        <w:numPr>
          <w:ilvl w:val="0"/>
          <w:numId w:val="11"/>
        </w:numPr>
        <w:tabs>
          <w:tab w:val="left" w:pos="939"/>
        </w:tabs>
        <w:ind w:left="939" w:hanging="359"/>
        <w:rPr>
          <w:b/>
          <w:color w:val="000000"/>
        </w:rPr>
      </w:pPr>
      <w:r>
        <w:rPr>
          <w:b/>
          <w:color w:val="000000"/>
        </w:rPr>
        <w:t>Total Teachers &amp; Residents available in the Department:</w:t>
      </w:r>
    </w:p>
    <w:p w14:paraId="4652C0B8" w14:textId="77777777" w:rsidR="00E06B67" w:rsidRDefault="00E06B67">
      <w:pPr>
        <w:spacing w:before="3"/>
        <w:rPr>
          <w:b/>
          <w:color w:val="000000"/>
          <w:sz w:val="13"/>
          <w:szCs w:val="13"/>
        </w:rPr>
      </w:pPr>
    </w:p>
    <w:tbl>
      <w:tblPr>
        <w:tblStyle w:val="Style70"/>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830"/>
      </w:tblGrid>
      <w:tr w:rsidR="00E06B67" w14:paraId="575604F7" w14:textId="77777777">
        <w:trPr>
          <w:trHeight w:val="733"/>
        </w:trPr>
        <w:tc>
          <w:tcPr>
            <w:tcW w:w="566" w:type="dxa"/>
          </w:tcPr>
          <w:p w14:paraId="40A920A9" w14:textId="77777777" w:rsidR="00E06B67" w:rsidRDefault="00E21F38">
            <w:pPr>
              <w:spacing w:before="6"/>
              <w:ind w:left="177"/>
              <w:rPr>
                <w:b/>
                <w:color w:val="000000"/>
                <w:sz w:val="20"/>
                <w:szCs w:val="20"/>
              </w:rPr>
            </w:pPr>
            <w:r>
              <w:rPr>
                <w:b/>
                <w:color w:val="000000"/>
                <w:sz w:val="20"/>
                <w:szCs w:val="20"/>
              </w:rPr>
              <w:t>Sr.</w:t>
            </w:r>
          </w:p>
          <w:p w14:paraId="0AC71B31" w14:textId="77777777" w:rsidR="00E06B67" w:rsidRDefault="00E21F38">
            <w:pPr>
              <w:ind w:left="139"/>
              <w:rPr>
                <w:b/>
                <w:color w:val="000000"/>
                <w:sz w:val="20"/>
                <w:szCs w:val="20"/>
              </w:rPr>
            </w:pPr>
            <w:r>
              <w:rPr>
                <w:b/>
                <w:color w:val="000000"/>
                <w:sz w:val="20"/>
                <w:szCs w:val="20"/>
              </w:rPr>
              <w:t>No.</w:t>
            </w:r>
          </w:p>
        </w:tc>
        <w:tc>
          <w:tcPr>
            <w:tcW w:w="1560" w:type="dxa"/>
          </w:tcPr>
          <w:p w14:paraId="6113475D" w14:textId="77777777" w:rsidR="00E06B67" w:rsidRDefault="00E21F38">
            <w:pPr>
              <w:spacing w:before="5" w:line="235" w:lineRule="auto"/>
              <w:ind w:left="446" w:right="-14" w:hanging="192"/>
              <w:rPr>
                <w:b/>
                <w:color w:val="000000"/>
                <w:sz w:val="20"/>
                <w:szCs w:val="20"/>
              </w:rPr>
            </w:pPr>
            <w:r>
              <w:rPr>
                <w:b/>
                <w:color w:val="000000"/>
                <w:sz w:val="20"/>
                <w:szCs w:val="20"/>
              </w:rPr>
              <w:t>Name of the Teacher</w:t>
            </w:r>
          </w:p>
        </w:tc>
        <w:tc>
          <w:tcPr>
            <w:tcW w:w="1282" w:type="dxa"/>
          </w:tcPr>
          <w:p w14:paraId="78EDF48D" w14:textId="77777777" w:rsidR="00E06B67" w:rsidRDefault="00E21F38">
            <w:pPr>
              <w:spacing w:before="6"/>
              <w:ind w:left="120"/>
              <w:rPr>
                <w:b/>
                <w:color w:val="000000"/>
                <w:sz w:val="20"/>
                <w:szCs w:val="20"/>
              </w:rPr>
            </w:pPr>
            <w:r>
              <w:rPr>
                <w:b/>
                <w:color w:val="000000"/>
                <w:sz w:val="20"/>
                <w:szCs w:val="20"/>
              </w:rPr>
              <w:t>Designation</w:t>
            </w:r>
          </w:p>
        </w:tc>
        <w:tc>
          <w:tcPr>
            <w:tcW w:w="1652" w:type="dxa"/>
          </w:tcPr>
          <w:p w14:paraId="64F35363" w14:textId="77777777" w:rsidR="00E06B67" w:rsidRDefault="00E21F38">
            <w:pPr>
              <w:spacing w:before="5" w:line="235" w:lineRule="auto"/>
              <w:ind w:left="388" w:hanging="207"/>
              <w:rPr>
                <w:b/>
                <w:color w:val="000000"/>
                <w:sz w:val="20"/>
                <w:szCs w:val="20"/>
              </w:rPr>
            </w:pPr>
            <w:r>
              <w:rPr>
                <w:b/>
                <w:color w:val="000000"/>
                <w:sz w:val="20"/>
                <w:szCs w:val="20"/>
              </w:rPr>
              <w:t>MUHS Approved Designation</w:t>
            </w:r>
          </w:p>
        </w:tc>
        <w:tc>
          <w:tcPr>
            <w:tcW w:w="2660" w:type="dxa"/>
          </w:tcPr>
          <w:p w14:paraId="102C11FD" w14:textId="77777777" w:rsidR="00E06B67" w:rsidRDefault="00E21F38">
            <w:pPr>
              <w:spacing w:before="1" w:line="242" w:lineRule="auto"/>
              <w:ind w:right="113"/>
              <w:jc w:val="center"/>
              <w:rPr>
                <w:b/>
                <w:color w:val="000000"/>
                <w:sz w:val="20"/>
                <w:szCs w:val="20"/>
              </w:rPr>
            </w:pPr>
            <w:r>
              <w:rPr>
                <w:b/>
                <w:color w:val="000000"/>
                <w:sz w:val="20"/>
                <w:szCs w:val="20"/>
              </w:rPr>
              <w:t>PG Teacher Recognition</w:t>
            </w:r>
          </w:p>
          <w:p w14:paraId="0D2D6EEB" w14:textId="77777777" w:rsidR="00E06B67" w:rsidRDefault="00E21F38">
            <w:pPr>
              <w:spacing w:line="236" w:lineRule="auto"/>
              <w:ind w:left="243" w:right="350" w:firstLine="40"/>
              <w:jc w:val="center"/>
              <w:rPr>
                <w:b/>
                <w:color w:val="000000"/>
                <w:sz w:val="20"/>
                <w:szCs w:val="20"/>
              </w:rPr>
            </w:pPr>
            <w:r>
              <w:rPr>
                <w:b/>
                <w:color w:val="000000"/>
                <w:sz w:val="20"/>
                <w:szCs w:val="20"/>
              </w:rPr>
              <w:t>Status (Permanent/Temporary)</w:t>
            </w:r>
          </w:p>
        </w:tc>
        <w:tc>
          <w:tcPr>
            <w:tcW w:w="1830" w:type="dxa"/>
          </w:tcPr>
          <w:p w14:paraId="40A3589B" w14:textId="77777777" w:rsidR="00E06B67" w:rsidRDefault="00E21F38">
            <w:pPr>
              <w:spacing w:before="1" w:line="242" w:lineRule="auto"/>
              <w:ind w:left="80" w:right="3"/>
              <w:jc w:val="center"/>
              <w:rPr>
                <w:b/>
                <w:color w:val="000000"/>
                <w:sz w:val="20"/>
                <w:szCs w:val="20"/>
              </w:rPr>
            </w:pPr>
            <w:r>
              <w:rPr>
                <w:b/>
                <w:color w:val="000000"/>
                <w:sz w:val="20"/>
                <w:szCs w:val="20"/>
              </w:rPr>
              <w:t>If temporary,</w:t>
            </w:r>
          </w:p>
          <w:p w14:paraId="6D060FA4" w14:textId="77777777" w:rsidR="00E06B67" w:rsidRDefault="00E21F38">
            <w:pPr>
              <w:spacing w:line="236" w:lineRule="auto"/>
              <w:ind w:left="80"/>
              <w:jc w:val="center"/>
              <w:rPr>
                <w:b/>
                <w:color w:val="000000"/>
                <w:sz w:val="20"/>
                <w:szCs w:val="20"/>
              </w:rPr>
            </w:pPr>
            <w:r>
              <w:rPr>
                <w:b/>
                <w:color w:val="000000"/>
                <w:sz w:val="20"/>
                <w:szCs w:val="20"/>
              </w:rPr>
              <w:t>Approval/</w:t>
            </w:r>
            <w:proofErr w:type="spellStart"/>
            <w:r>
              <w:rPr>
                <w:b/>
                <w:color w:val="000000"/>
                <w:sz w:val="20"/>
                <w:szCs w:val="20"/>
              </w:rPr>
              <w:t>Recogniti</w:t>
            </w:r>
            <w:proofErr w:type="spellEnd"/>
            <w:r>
              <w:rPr>
                <w:b/>
                <w:color w:val="000000"/>
                <w:sz w:val="20"/>
                <w:szCs w:val="20"/>
              </w:rPr>
              <w:t xml:space="preserve"> on granted till</w:t>
            </w:r>
          </w:p>
        </w:tc>
      </w:tr>
      <w:tr w:rsidR="00E06B67" w14:paraId="194EBBB6" w14:textId="77777777">
        <w:trPr>
          <w:trHeight w:val="268"/>
        </w:trPr>
        <w:tc>
          <w:tcPr>
            <w:tcW w:w="566" w:type="dxa"/>
          </w:tcPr>
          <w:p w14:paraId="576F1AA1" w14:textId="77777777" w:rsidR="00E06B67" w:rsidRDefault="00E06B67">
            <w:pPr>
              <w:rPr>
                <w:rFonts w:ascii="Times New Roman" w:eastAsia="Times New Roman" w:hAnsi="Times New Roman" w:cs="Times New Roman"/>
                <w:color w:val="000000"/>
                <w:sz w:val="18"/>
                <w:szCs w:val="18"/>
              </w:rPr>
            </w:pPr>
          </w:p>
        </w:tc>
        <w:tc>
          <w:tcPr>
            <w:tcW w:w="1560" w:type="dxa"/>
          </w:tcPr>
          <w:p w14:paraId="6889F337" w14:textId="77777777" w:rsidR="00E06B67" w:rsidRDefault="00E06B67">
            <w:pPr>
              <w:rPr>
                <w:rFonts w:ascii="Times New Roman" w:eastAsia="Times New Roman" w:hAnsi="Times New Roman" w:cs="Times New Roman"/>
                <w:color w:val="000000"/>
                <w:sz w:val="18"/>
                <w:szCs w:val="18"/>
              </w:rPr>
            </w:pPr>
          </w:p>
        </w:tc>
        <w:tc>
          <w:tcPr>
            <w:tcW w:w="1282" w:type="dxa"/>
          </w:tcPr>
          <w:p w14:paraId="3CD08839" w14:textId="77777777" w:rsidR="00E06B67" w:rsidRDefault="00E06B67">
            <w:pPr>
              <w:rPr>
                <w:rFonts w:ascii="Times New Roman" w:eastAsia="Times New Roman" w:hAnsi="Times New Roman" w:cs="Times New Roman"/>
                <w:color w:val="000000"/>
                <w:sz w:val="18"/>
                <w:szCs w:val="18"/>
              </w:rPr>
            </w:pPr>
          </w:p>
        </w:tc>
        <w:tc>
          <w:tcPr>
            <w:tcW w:w="1652" w:type="dxa"/>
          </w:tcPr>
          <w:p w14:paraId="5A4608A1" w14:textId="77777777" w:rsidR="00E06B67" w:rsidRDefault="00E06B67">
            <w:pPr>
              <w:rPr>
                <w:rFonts w:ascii="Times New Roman" w:eastAsia="Times New Roman" w:hAnsi="Times New Roman" w:cs="Times New Roman"/>
                <w:color w:val="000000"/>
                <w:sz w:val="18"/>
                <w:szCs w:val="18"/>
              </w:rPr>
            </w:pPr>
          </w:p>
        </w:tc>
        <w:tc>
          <w:tcPr>
            <w:tcW w:w="2660" w:type="dxa"/>
          </w:tcPr>
          <w:p w14:paraId="6EAA5C42" w14:textId="77777777" w:rsidR="00E06B67" w:rsidRDefault="00E06B67">
            <w:pPr>
              <w:rPr>
                <w:rFonts w:ascii="Times New Roman" w:eastAsia="Times New Roman" w:hAnsi="Times New Roman" w:cs="Times New Roman"/>
                <w:color w:val="000000"/>
                <w:sz w:val="18"/>
                <w:szCs w:val="18"/>
              </w:rPr>
            </w:pPr>
          </w:p>
        </w:tc>
        <w:tc>
          <w:tcPr>
            <w:tcW w:w="1830" w:type="dxa"/>
          </w:tcPr>
          <w:p w14:paraId="394B3B1A" w14:textId="77777777" w:rsidR="00E06B67" w:rsidRDefault="00E06B67">
            <w:pPr>
              <w:rPr>
                <w:rFonts w:ascii="Times New Roman" w:eastAsia="Times New Roman" w:hAnsi="Times New Roman" w:cs="Times New Roman"/>
                <w:color w:val="000000"/>
                <w:sz w:val="18"/>
                <w:szCs w:val="18"/>
              </w:rPr>
            </w:pPr>
          </w:p>
        </w:tc>
      </w:tr>
      <w:tr w:rsidR="00E06B67" w14:paraId="331C7D3F" w14:textId="77777777">
        <w:trPr>
          <w:trHeight w:val="268"/>
        </w:trPr>
        <w:tc>
          <w:tcPr>
            <w:tcW w:w="566" w:type="dxa"/>
          </w:tcPr>
          <w:p w14:paraId="6A3EAEE6" w14:textId="77777777" w:rsidR="00E06B67" w:rsidRDefault="00E06B67">
            <w:pPr>
              <w:rPr>
                <w:rFonts w:ascii="Times New Roman" w:eastAsia="Times New Roman" w:hAnsi="Times New Roman" w:cs="Times New Roman"/>
                <w:color w:val="000000"/>
                <w:sz w:val="18"/>
                <w:szCs w:val="18"/>
              </w:rPr>
            </w:pPr>
          </w:p>
        </w:tc>
        <w:tc>
          <w:tcPr>
            <w:tcW w:w="1560" w:type="dxa"/>
          </w:tcPr>
          <w:p w14:paraId="00FB055B" w14:textId="77777777" w:rsidR="00E06B67" w:rsidRDefault="00E06B67">
            <w:pPr>
              <w:rPr>
                <w:rFonts w:ascii="Times New Roman" w:eastAsia="Times New Roman" w:hAnsi="Times New Roman" w:cs="Times New Roman"/>
                <w:color w:val="000000"/>
                <w:sz w:val="18"/>
                <w:szCs w:val="18"/>
              </w:rPr>
            </w:pPr>
          </w:p>
        </w:tc>
        <w:tc>
          <w:tcPr>
            <w:tcW w:w="1282" w:type="dxa"/>
          </w:tcPr>
          <w:p w14:paraId="58C2F943" w14:textId="77777777" w:rsidR="00E06B67" w:rsidRDefault="00E06B67">
            <w:pPr>
              <w:rPr>
                <w:rFonts w:ascii="Times New Roman" w:eastAsia="Times New Roman" w:hAnsi="Times New Roman" w:cs="Times New Roman"/>
                <w:color w:val="000000"/>
                <w:sz w:val="18"/>
                <w:szCs w:val="18"/>
              </w:rPr>
            </w:pPr>
          </w:p>
        </w:tc>
        <w:tc>
          <w:tcPr>
            <w:tcW w:w="1652" w:type="dxa"/>
          </w:tcPr>
          <w:p w14:paraId="522BFF4B" w14:textId="77777777" w:rsidR="00E06B67" w:rsidRDefault="00E06B67">
            <w:pPr>
              <w:rPr>
                <w:rFonts w:ascii="Times New Roman" w:eastAsia="Times New Roman" w:hAnsi="Times New Roman" w:cs="Times New Roman"/>
                <w:color w:val="000000"/>
                <w:sz w:val="18"/>
                <w:szCs w:val="18"/>
              </w:rPr>
            </w:pPr>
          </w:p>
        </w:tc>
        <w:tc>
          <w:tcPr>
            <w:tcW w:w="2660" w:type="dxa"/>
          </w:tcPr>
          <w:p w14:paraId="6651EF41" w14:textId="77777777" w:rsidR="00E06B67" w:rsidRDefault="00E06B67">
            <w:pPr>
              <w:rPr>
                <w:rFonts w:ascii="Times New Roman" w:eastAsia="Times New Roman" w:hAnsi="Times New Roman" w:cs="Times New Roman"/>
                <w:color w:val="000000"/>
                <w:sz w:val="18"/>
                <w:szCs w:val="18"/>
              </w:rPr>
            </w:pPr>
          </w:p>
        </w:tc>
        <w:tc>
          <w:tcPr>
            <w:tcW w:w="1830" w:type="dxa"/>
          </w:tcPr>
          <w:p w14:paraId="00753E24" w14:textId="77777777" w:rsidR="00E06B67" w:rsidRDefault="00E06B67">
            <w:pPr>
              <w:rPr>
                <w:rFonts w:ascii="Times New Roman" w:eastAsia="Times New Roman" w:hAnsi="Times New Roman" w:cs="Times New Roman"/>
                <w:color w:val="000000"/>
                <w:sz w:val="18"/>
                <w:szCs w:val="18"/>
              </w:rPr>
            </w:pPr>
          </w:p>
        </w:tc>
      </w:tr>
      <w:tr w:rsidR="00E06B67" w14:paraId="4E49AFB9" w14:textId="77777777">
        <w:trPr>
          <w:trHeight w:val="268"/>
        </w:trPr>
        <w:tc>
          <w:tcPr>
            <w:tcW w:w="566" w:type="dxa"/>
          </w:tcPr>
          <w:p w14:paraId="237E7D2B" w14:textId="77777777" w:rsidR="00E06B67" w:rsidRDefault="00E06B67">
            <w:pPr>
              <w:rPr>
                <w:rFonts w:ascii="Times New Roman" w:eastAsia="Times New Roman" w:hAnsi="Times New Roman" w:cs="Times New Roman"/>
                <w:color w:val="000000"/>
                <w:sz w:val="18"/>
                <w:szCs w:val="18"/>
              </w:rPr>
            </w:pPr>
          </w:p>
        </w:tc>
        <w:tc>
          <w:tcPr>
            <w:tcW w:w="1560" w:type="dxa"/>
          </w:tcPr>
          <w:p w14:paraId="3627CF17" w14:textId="77777777" w:rsidR="00E06B67" w:rsidRDefault="00E06B67">
            <w:pPr>
              <w:rPr>
                <w:rFonts w:ascii="Times New Roman" w:eastAsia="Times New Roman" w:hAnsi="Times New Roman" w:cs="Times New Roman"/>
                <w:color w:val="000000"/>
                <w:sz w:val="18"/>
                <w:szCs w:val="18"/>
              </w:rPr>
            </w:pPr>
          </w:p>
        </w:tc>
        <w:tc>
          <w:tcPr>
            <w:tcW w:w="1282" w:type="dxa"/>
          </w:tcPr>
          <w:p w14:paraId="0B0E08BA" w14:textId="77777777" w:rsidR="00E06B67" w:rsidRDefault="00E06B67">
            <w:pPr>
              <w:rPr>
                <w:rFonts w:ascii="Times New Roman" w:eastAsia="Times New Roman" w:hAnsi="Times New Roman" w:cs="Times New Roman"/>
                <w:color w:val="000000"/>
                <w:sz w:val="18"/>
                <w:szCs w:val="18"/>
              </w:rPr>
            </w:pPr>
          </w:p>
        </w:tc>
        <w:tc>
          <w:tcPr>
            <w:tcW w:w="1652" w:type="dxa"/>
          </w:tcPr>
          <w:p w14:paraId="3FE2D2D5" w14:textId="77777777" w:rsidR="00E06B67" w:rsidRDefault="00E06B67">
            <w:pPr>
              <w:rPr>
                <w:rFonts w:ascii="Times New Roman" w:eastAsia="Times New Roman" w:hAnsi="Times New Roman" w:cs="Times New Roman"/>
                <w:color w:val="000000"/>
                <w:sz w:val="18"/>
                <w:szCs w:val="18"/>
              </w:rPr>
            </w:pPr>
          </w:p>
        </w:tc>
        <w:tc>
          <w:tcPr>
            <w:tcW w:w="2660" w:type="dxa"/>
          </w:tcPr>
          <w:p w14:paraId="2344B56E" w14:textId="77777777" w:rsidR="00E06B67" w:rsidRDefault="00E06B67">
            <w:pPr>
              <w:rPr>
                <w:rFonts w:ascii="Times New Roman" w:eastAsia="Times New Roman" w:hAnsi="Times New Roman" w:cs="Times New Roman"/>
                <w:color w:val="000000"/>
                <w:sz w:val="18"/>
                <w:szCs w:val="18"/>
              </w:rPr>
            </w:pPr>
          </w:p>
        </w:tc>
        <w:tc>
          <w:tcPr>
            <w:tcW w:w="1830" w:type="dxa"/>
          </w:tcPr>
          <w:p w14:paraId="295A2A91" w14:textId="77777777" w:rsidR="00E06B67" w:rsidRDefault="00E06B67">
            <w:pPr>
              <w:rPr>
                <w:rFonts w:ascii="Times New Roman" w:eastAsia="Times New Roman" w:hAnsi="Times New Roman" w:cs="Times New Roman"/>
                <w:color w:val="000000"/>
                <w:sz w:val="18"/>
                <w:szCs w:val="18"/>
              </w:rPr>
            </w:pPr>
          </w:p>
        </w:tc>
      </w:tr>
    </w:tbl>
    <w:p w14:paraId="3071925A" w14:textId="77777777" w:rsidR="00E06B67" w:rsidRDefault="00E06B67">
      <w:pPr>
        <w:spacing w:before="133"/>
        <w:rPr>
          <w:b/>
          <w:color w:val="000000"/>
        </w:rPr>
      </w:pPr>
    </w:p>
    <w:p w14:paraId="517B34EF" w14:textId="77777777" w:rsidR="00E06B67" w:rsidRDefault="00E21F38">
      <w:pPr>
        <w:numPr>
          <w:ilvl w:val="0"/>
          <w:numId w:val="11"/>
        </w:numPr>
        <w:tabs>
          <w:tab w:val="left" w:pos="938"/>
        </w:tabs>
        <w:ind w:left="938" w:hanging="358"/>
        <w:rPr>
          <w:b/>
          <w:color w:val="000000"/>
          <w:sz w:val="24"/>
          <w:szCs w:val="24"/>
        </w:rPr>
      </w:pPr>
      <w:r>
        <w:rPr>
          <w:b/>
          <w:color w:val="000000"/>
          <w:sz w:val="24"/>
          <w:szCs w:val="24"/>
        </w:rPr>
        <w:t>Summary of Teaching staff in the Department:</w:t>
      </w:r>
    </w:p>
    <w:p w14:paraId="4FFB2A49" w14:textId="77777777" w:rsidR="00E06B67" w:rsidRDefault="00E06B67">
      <w:pPr>
        <w:spacing w:before="9"/>
        <w:rPr>
          <w:b/>
          <w:color w:val="000000"/>
          <w:sz w:val="5"/>
          <w:szCs w:val="5"/>
        </w:rPr>
      </w:pPr>
    </w:p>
    <w:tbl>
      <w:tblPr>
        <w:tblStyle w:val="Style71"/>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5B26C0D9" w14:textId="77777777">
        <w:trPr>
          <w:trHeight w:val="537"/>
        </w:trPr>
        <w:tc>
          <w:tcPr>
            <w:tcW w:w="562" w:type="dxa"/>
          </w:tcPr>
          <w:p w14:paraId="1F7EDE57" w14:textId="77777777" w:rsidR="00E06B67" w:rsidRDefault="00E21F38">
            <w:pPr>
              <w:spacing w:before="1" w:line="261" w:lineRule="auto"/>
              <w:ind w:left="163"/>
              <w:rPr>
                <w:b/>
                <w:color w:val="000000"/>
              </w:rPr>
            </w:pPr>
            <w:r>
              <w:rPr>
                <w:b/>
                <w:color w:val="000000"/>
              </w:rPr>
              <w:t>Sr.</w:t>
            </w:r>
          </w:p>
          <w:p w14:paraId="076DBE36" w14:textId="77777777" w:rsidR="00E06B67" w:rsidRDefault="00E21F38">
            <w:pPr>
              <w:spacing w:line="254" w:lineRule="auto"/>
              <w:ind w:left="119"/>
              <w:rPr>
                <w:b/>
                <w:color w:val="000000"/>
              </w:rPr>
            </w:pPr>
            <w:r>
              <w:rPr>
                <w:b/>
                <w:color w:val="000000"/>
              </w:rPr>
              <w:t>No.</w:t>
            </w:r>
          </w:p>
        </w:tc>
        <w:tc>
          <w:tcPr>
            <w:tcW w:w="2069" w:type="dxa"/>
          </w:tcPr>
          <w:p w14:paraId="2D1BC51D" w14:textId="77777777" w:rsidR="00E06B67" w:rsidRDefault="00E21F38">
            <w:pPr>
              <w:spacing w:before="1"/>
              <w:ind w:left="474"/>
              <w:rPr>
                <w:b/>
                <w:color w:val="000000"/>
              </w:rPr>
            </w:pPr>
            <w:r>
              <w:rPr>
                <w:b/>
                <w:color w:val="000000"/>
              </w:rPr>
              <w:t>Designation</w:t>
            </w:r>
          </w:p>
        </w:tc>
        <w:tc>
          <w:tcPr>
            <w:tcW w:w="2895" w:type="dxa"/>
          </w:tcPr>
          <w:p w14:paraId="46004E65" w14:textId="77777777" w:rsidR="00E06B67" w:rsidRDefault="00E21F38">
            <w:pPr>
              <w:spacing w:before="7" w:line="254" w:lineRule="auto"/>
              <w:ind w:left="224" w:firstLine="110"/>
              <w:rPr>
                <w:b/>
                <w:color w:val="000000"/>
              </w:rPr>
            </w:pPr>
            <w:r>
              <w:rPr>
                <w:b/>
                <w:color w:val="000000"/>
              </w:rPr>
              <w:t>Required (As per the PG Medical Regulations 2000)</w:t>
            </w:r>
          </w:p>
        </w:tc>
        <w:tc>
          <w:tcPr>
            <w:tcW w:w="1839" w:type="dxa"/>
          </w:tcPr>
          <w:p w14:paraId="237DBFB1" w14:textId="77777777" w:rsidR="00E06B67" w:rsidRDefault="00E21F38">
            <w:pPr>
              <w:spacing w:before="1"/>
              <w:ind w:left="488"/>
              <w:rPr>
                <w:b/>
                <w:color w:val="000000"/>
              </w:rPr>
            </w:pPr>
            <w:r>
              <w:rPr>
                <w:b/>
                <w:color w:val="000000"/>
              </w:rPr>
              <w:t>Available</w:t>
            </w:r>
          </w:p>
        </w:tc>
        <w:tc>
          <w:tcPr>
            <w:tcW w:w="2017" w:type="dxa"/>
          </w:tcPr>
          <w:p w14:paraId="13B23DB2" w14:textId="77777777" w:rsidR="00E06B67" w:rsidRDefault="00E21F38">
            <w:pPr>
              <w:spacing w:before="1"/>
              <w:ind w:left="526"/>
              <w:rPr>
                <w:b/>
                <w:color w:val="000000"/>
              </w:rPr>
            </w:pPr>
            <w:r>
              <w:rPr>
                <w:b/>
                <w:color w:val="000000"/>
              </w:rPr>
              <w:t>Deficiency</w:t>
            </w:r>
          </w:p>
        </w:tc>
      </w:tr>
      <w:tr w:rsidR="00E06B67" w14:paraId="112ECF95" w14:textId="77777777">
        <w:trPr>
          <w:trHeight w:val="268"/>
        </w:trPr>
        <w:tc>
          <w:tcPr>
            <w:tcW w:w="562" w:type="dxa"/>
          </w:tcPr>
          <w:p w14:paraId="3E5BF0B8" w14:textId="77777777" w:rsidR="00E06B67" w:rsidRDefault="00E21F38">
            <w:pPr>
              <w:spacing w:before="1" w:line="246" w:lineRule="auto"/>
              <w:ind w:left="26" w:right="16"/>
              <w:jc w:val="center"/>
              <w:rPr>
                <w:color w:val="000000"/>
              </w:rPr>
            </w:pPr>
            <w:r>
              <w:rPr>
                <w:color w:val="000000"/>
              </w:rPr>
              <w:t>1</w:t>
            </w:r>
          </w:p>
        </w:tc>
        <w:tc>
          <w:tcPr>
            <w:tcW w:w="2069" w:type="dxa"/>
          </w:tcPr>
          <w:p w14:paraId="05ACF833" w14:textId="77777777" w:rsidR="00E06B67" w:rsidRDefault="00E21F38">
            <w:pPr>
              <w:spacing w:before="1" w:line="246" w:lineRule="auto"/>
              <w:ind w:left="109"/>
              <w:rPr>
                <w:color w:val="000000"/>
              </w:rPr>
            </w:pPr>
            <w:r>
              <w:rPr>
                <w:color w:val="000000"/>
              </w:rPr>
              <w:t>Professor</w:t>
            </w:r>
          </w:p>
        </w:tc>
        <w:tc>
          <w:tcPr>
            <w:tcW w:w="2895" w:type="dxa"/>
          </w:tcPr>
          <w:p w14:paraId="515D8C57" w14:textId="77777777" w:rsidR="00E06B67" w:rsidRDefault="00E06B67">
            <w:pPr>
              <w:rPr>
                <w:rFonts w:ascii="Times New Roman" w:eastAsia="Times New Roman" w:hAnsi="Times New Roman" w:cs="Times New Roman"/>
                <w:color w:val="000000"/>
                <w:sz w:val="18"/>
                <w:szCs w:val="18"/>
              </w:rPr>
            </w:pPr>
          </w:p>
        </w:tc>
        <w:tc>
          <w:tcPr>
            <w:tcW w:w="1839" w:type="dxa"/>
          </w:tcPr>
          <w:p w14:paraId="2A93A4DF" w14:textId="77777777" w:rsidR="00E06B67" w:rsidRDefault="00E06B67">
            <w:pPr>
              <w:rPr>
                <w:rFonts w:ascii="Times New Roman" w:eastAsia="Times New Roman" w:hAnsi="Times New Roman" w:cs="Times New Roman"/>
                <w:color w:val="000000"/>
                <w:sz w:val="18"/>
                <w:szCs w:val="18"/>
              </w:rPr>
            </w:pPr>
          </w:p>
        </w:tc>
        <w:tc>
          <w:tcPr>
            <w:tcW w:w="2017" w:type="dxa"/>
          </w:tcPr>
          <w:p w14:paraId="3736733F" w14:textId="77777777" w:rsidR="00E06B67" w:rsidRDefault="00E06B67">
            <w:pPr>
              <w:rPr>
                <w:rFonts w:ascii="Times New Roman" w:eastAsia="Times New Roman" w:hAnsi="Times New Roman" w:cs="Times New Roman"/>
                <w:color w:val="000000"/>
                <w:sz w:val="18"/>
                <w:szCs w:val="18"/>
              </w:rPr>
            </w:pPr>
          </w:p>
        </w:tc>
      </w:tr>
      <w:tr w:rsidR="00E06B67" w14:paraId="4D16863F" w14:textId="77777777">
        <w:trPr>
          <w:trHeight w:val="263"/>
        </w:trPr>
        <w:tc>
          <w:tcPr>
            <w:tcW w:w="562" w:type="dxa"/>
          </w:tcPr>
          <w:p w14:paraId="717B1F2F" w14:textId="77777777" w:rsidR="00E06B67" w:rsidRDefault="00E21F38">
            <w:pPr>
              <w:spacing w:before="1" w:line="242" w:lineRule="auto"/>
              <w:ind w:left="26" w:right="16"/>
              <w:jc w:val="center"/>
              <w:rPr>
                <w:color w:val="000000"/>
              </w:rPr>
            </w:pPr>
            <w:r>
              <w:rPr>
                <w:color w:val="000000"/>
              </w:rPr>
              <w:t>2</w:t>
            </w:r>
          </w:p>
        </w:tc>
        <w:tc>
          <w:tcPr>
            <w:tcW w:w="2069" w:type="dxa"/>
          </w:tcPr>
          <w:p w14:paraId="6DC3853B" w14:textId="77777777" w:rsidR="00E06B67" w:rsidRDefault="00E21F38">
            <w:pPr>
              <w:spacing w:before="1" w:line="242" w:lineRule="auto"/>
              <w:ind w:left="109"/>
              <w:rPr>
                <w:color w:val="000000"/>
              </w:rPr>
            </w:pPr>
            <w:r>
              <w:rPr>
                <w:color w:val="000000"/>
              </w:rPr>
              <w:t>Associate Professor</w:t>
            </w:r>
          </w:p>
        </w:tc>
        <w:tc>
          <w:tcPr>
            <w:tcW w:w="2895" w:type="dxa"/>
          </w:tcPr>
          <w:p w14:paraId="754EB66D" w14:textId="77777777" w:rsidR="00E06B67" w:rsidRDefault="00E06B67">
            <w:pPr>
              <w:rPr>
                <w:rFonts w:ascii="Times New Roman" w:eastAsia="Times New Roman" w:hAnsi="Times New Roman" w:cs="Times New Roman"/>
                <w:color w:val="000000"/>
                <w:sz w:val="18"/>
                <w:szCs w:val="18"/>
              </w:rPr>
            </w:pPr>
          </w:p>
        </w:tc>
        <w:tc>
          <w:tcPr>
            <w:tcW w:w="1839" w:type="dxa"/>
          </w:tcPr>
          <w:p w14:paraId="71EDBE6A" w14:textId="77777777" w:rsidR="00E06B67" w:rsidRDefault="00E06B67">
            <w:pPr>
              <w:rPr>
                <w:rFonts w:ascii="Times New Roman" w:eastAsia="Times New Roman" w:hAnsi="Times New Roman" w:cs="Times New Roman"/>
                <w:color w:val="000000"/>
                <w:sz w:val="18"/>
                <w:szCs w:val="18"/>
              </w:rPr>
            </w:pPr>
          </w:p>
        </w:tc>
        <w:tc>
          <w:tcPr>
            <w:tcW w:w="2017" w:type="dxa"/>
          </w:tcPr>
          <w:p w14:paraId="61A530FB" w14:textId="77777777" w:rsidR="00E06B67" w:rsidRDefault="00E06B67">
            <w:pPr>
              <w:rPr>
                <w:rFonts w:ascii="Times New Roman" w:eastAsia="Times New Roman" w:hAnsi="Times New Roman" w:cs="Times New Roman"/>
                <w:color w:val="000000"/>
                <w:sz w:val="18"/>
                <w:szCs w:val="18"/>
              </w:rPr>
            </w:pPr>
          </w:p>
        </w:tc>
      </w:tr>
      <w:tr w:rsidR="00E06B67" w14:paraId="470A8862" w14:textId="77777777">
        <w:trPr>
          <w:trHeight w:val="311"/>
        </w:trPr>
        <w:tc>
          <w:tcPr>
            <w:tcW w:w="562" w:type="dxa"/>
          </w:tcPr>
          <w:p w14:paraId="7CFDB056" w14:textId="77777777" w:rsidR="00E06B67" w:rsidRDefault="00E21F38">
            <w:pPr>
              <w:spacing w:before="1"/>
              <w:ind w:left="26" w:right="16"/>
              <w:jc w:val="center"/>
              <w:rPr>
                <w:color w:val="000000"/>
              </w:rPr>
            </w:pPr>
            <w:r>
              <w:rPr>
                <w:color w:val="000000"/>
              </w:rPr>
              <w:t>3</w:t>
            </w:r>
          </w:p>
        </w:tc>
        <w:tc>
          <w:tcPr>
            <w:tcW w:w="2069" w:type="dxa"/>
          </w:tcPr>
          <w:p w14:paraId="407D38FE" w14:textId="77777777" w:rsidR="00E06B67" w:rsidRDefault="00E21F38">
            <w:pPr>
              <w:spacing w:before="1"/>
              <w:ind w:left="109"/>
              <w:rPr>
                <w:color w:val="000000"/>
              </w:rPr>
            </w:pPr>
            <w:r>
              <w:rPr>
                <w:color w:val="000000"/>
              </w:rPr>
              <w:t>Assistant Professor</w:t>
            </w:r>
          </w:p>
        </w:tc>
        <w:tc>
          <w:tcPr>
            <w:tcW w:w="2895" w:type="dxa"/>
          </w:tcPr>
          <w:p w14:paraId="585CD866" w14:textId="77777777" w:rsidR="00E06B67" w:rsidRDefault="00E06B67">
            <w:pPr>
              <w:rPr>
                <w:rFonts w:ascii="Times New Roman" w:eastAsia="Times New Roman" w:hAnsi="Times New Roman" w:cs="Times New Roman"/>
                <w:color w:val="000000"/>
                <w:sz w:val="20"/>
                <w:szCs w:val="20"/>
              </w:rPr>
            </w:pPr>
          </w:p>
        </w:tc>
        <w:tc>
          <w:tcPr>
            <w:tcW w:w="1839" w:type="dxa"/>
          </w:tcPr>
          <w:p w14:paraId="30DF2C8C" w14:textId="77777777" w:rsidR="00E06B67" w:rsidRDefault="00E06B67">
            <w:pPr>
              <w:rPr>
                <w:rFonts w:ascii="Times New Roman" w:eastAsia="Times New Roman" w:hAnsi="Times New Roman" w:cs="Times New Roman"/>
                <w:color w:val="000000"/>
                <w:sz w:val="20"/>
                <w:szCs w:val="20"/>
              </w:rPr>
            </w:pPr>
          </w:p>
        </w:tc>
        <w:tc>
          <w:tcPr>
            <w:tcW w:w="2017" w:type="dxa"/>
          </w:tcPr>
          <w:p w14:paraId="12994A09" w14:textId="77777777" w:rsidR="00E06B67" w:rsidRDefault="00E06B67">
            <w:pPr>
              <w:rPr>
                <w:rFonts w:ascii="Times New Roman" w:eastAsia="Times New Roman" w:hAnsi="Times New Roman" w:cs="Times New Roman"/>
                <w:color w:val="000000"/>
                <w:sz w:val="20"/>
                <w:szCs w:val="20"/>
              </w:rPr>
            </w:pPr>
          </w:p>
        </w:tc>
      </w:tr>
      <w:tr w:rsidR="00E06B67" w14:paraId="2EF0B1A3" w14:textId="77777777">
        <w:trPr>
          <w:trHeight w:val="263"/>
        </w:trPr>
        <w:tc>
          <w:tcPr>
            <w:tcW w:w="562" w:type="dxa"/>
          </w:tcPr>
          <w:p w14:paraId="75438913" w14:textId="77777777" w:rsidR="00E06B67" w:rsidRDefault="00E21F38">
            <w:pPr>
              <w:spacing w:before="1" w:line="242" w:lineRule="auto"/>
              <w:ind w:left="26" w:right="16"/>
              <w:jc w:val="center"/>
              <w:rPr>
                <w:color w:val="000000"/>
              </w:rPr>
            </w:pPr>
            <w:r>
              <w:rPr>
                <w:color w:val="000000"/>
              </w:rPr>
              <w:t>4</w:t>
            </w:r>
          </w:p>
        </w:tc>
        <w:tc>
          <w:tcPr>
            <w:tcW w:w="2069" w:type="dxa"/>
          </w:tcPr>
          <w:p w14:paraId="08061214" w14:textId="77777777" w:rsidR="00E06B67" w:rsidRDefault="00E21F38">
            <w:pPr>
              <w:spacing w:before="1" w:line="242" w:lineRule="auto"/>
              <w:ind w:left="109"/>
              <w:rPr>
                <w:color w:val="000000"/>
              </w:rPr>
            </w:pPr>
            <w:r>
              <w:rPr>
                <w:color w:val="000000"/>
              </w:rPr>
              <w:t>Senior Resident</w:t>
            </w:r>
          </w:p>
        </w:tc>
        <w:tc>
          <w:tcPr>
            <w:tcW w:w="2895" w:type="dxa"/>
          </w:tcPr>
          <w:p w14:paraId="11780C49" w14:textId="77777777" w:rsidR="00E06B67" w:rsidRDefault="00E06B67">
            <w:pPr>
              <w:rPr>
                <w:rFonts w:ascii="Times New Roman" w:eastAsia="Times New Roman" w:hAnsi="Times New Roman" w:cs="Times New Roman"/>
                <w:color w:val="000000"/>
                <w:sz w:val="18"/>
                <w:szCs w:val="18"/>
              </w:rPr>
            </w:pPr>
          </w:p>
        </w:tc>
        <w:tc>
          <w:tcPr>
            <w:tcW w:w="1839" w:type="dxa"/>
          </w:tcPr>
          <w:p w14:paraId="53E45832" w14:textId="77777777" w:rsidR="00E06B67" w:rsidRDefault="00E06B67">
            <w:pPr>
              <w:rPr>
                <w:rFonts w:ascii="Times New Roman" w:eastAsia="Times New Roman" w:hAnsi="Times New Roman" w:cs="Times New Roman"/>
                <w:color w:val="000000"/>
                <w:sz w:val="18"/>
                <w:szCs w:val="18"/>
              </w:rPr>
            </w:pPr>
          </w:p>
        </w:tc>
        <w:tc>
          <w:tcPr>
            <w:tcW w:w="2017" w:type="dxa"/>
          </w:tcPr>
          <w:p w14:paraId="35931AE8" w14:textId="77777777" w:rsidR="00E06B67" w:rsidRDefault="00E06B67">
            <w:pPr>
              <w:rPr>
                <w:rFonts w:ascii="Times New Roman" w:eastAsia="Times New Roman" w:hAnsi="Times New Roman" w:cs="Times New Roman"/>
                <w:color w:val="000000"/>
                <w:sz w:val="18"/>
                <w:szCs w:val="18"/>
              </w:rPr>
            </w:pPr>
          </w:p>
        </w:tc>
      </w:tr>
      <w:tr w:rsidR="00E06B67" w14:paraId="31B9FFC6" w14:textId="77777777">
        <w:trPr>
          <w:trHeight w:val="268"/>
        </w:trPr>
        <w:tc>
          <w:tcPr>
            <w:tcW w:w="562" w:type="dxa"/>
          </w:tcPr>
          <w:p w14:paraId="215C4A77" w14:textId="77777777" w:rsidR="00E06B67" w:rsidRDefault="00E21F38">
            <w:pPr>
              <w:spacing w:before="1" w:line="246" w:lineRule="auto"/>
              <w:ind w:left="26" w:right="16"/>
              <w:jc w:val="center"/>
              <w:rPr>
                <w:color w:val="000000"/>
              </w:rPr>
            </w:pPr>
            <w:r>
              <w:rPr>
                <w:color w:val="000000"/>
              </w:rPr>
              <w:t>5</w:t>
            </w:r>
          </w:p>
        </w:tc>
        <w:tc>
          <w:tcPr>
            <w:tcW w:w="2069" w:type="dxa"/>
          </w:tcPr>
          <w:p w14:paraId="44338EDF" w14:textId="77777777" w:rsidR="00E06B67" w:rsidRDefault="00E21F38">
            <w:pPr>
              <w:spacing w:before="1" w:line="246" w:lineRule="auto"/>
              <w:ind w:left="109"/>
              <w:rPr>
                <w:color w:val="000000"/>
              </w:rPr>
            </w:pPr>
            <w:r>
              <w:rPr>
                <w:color w:val="000000"/>
              </w:rPr>
              <w:t>Junior Resident</w:t>
            </w:r>
          </w:p>
        </w:tc>
        <w:tc>
          <w:tcPr>
            <w:tcW w:w="2895" w:type="dxa"/>
          </w:tcPr>
          <w:p w14:paraId="6886DFF4" w14:textId="77777777" w:rsidR="00E06B67" w:rsidRDefault="00E06B67">
            <w:pPr>
              <w:rPr>
                <w:rFonts w:ascii="Times New Roman" w:eastAsia="Times New Roman" w:hAnsi="Times New Roman" w:cs="Times New Roman"/>
                <w:color w:val="000000"/>
                <w:sz w:val="18"/>
                <w:szCs w:val="18"/>
              </w:rPr>
            </w:pPr>
          </w:p>
        </w:tc>
        <w:tc>
          <w:tcPr>
            <w:tcW w:w="1839" w:type="dxa"/>
          </w:tcPr>
          <w:p w14:paraId="2EEA6C72" w14:textId="77777777" w:rsidR="00E06B67" w:rsidRDefault="00E06B67">
            <w:pPr>
              <w:rPr>
                <w:rFonts w:ascii="Times New Roman" w:eastAsia="Times New Roman" w:hAnsi="Times New Roman" w:cs="Times New Roman"/>
                <w:color w:val="000000"/>
                <w:sz w:val="18"/>
                <w:szCs w:val="18"/>
              </w:rPr>
            </w:pPr>
          </w:p>
        </w:tc>
        <w:tc>
          <w:tcPr>
            <w:tcW w:w="2017" w:type="dxa"/>
          </w:tcPr>
          <w:p w14:paraId="4328D378" w14:textId="77777777" w:rsidR="00E06B67" w:rsidRDefault="00E06B67">
            <w:pPr>
              <w:rPr>
                <w:rFonts w:ascii="Times New Roman" w:eastAsia="Times New Roman" w:hAnsi="Times New Roman" w:cs="Times New Roman"/>
                <w:color w:val="000000"/>
                <w:sz w:val="18"/>
                <w:szCs w:val="18"/>
              </w:rPr>
            </w:pPr>
          </w:p>
        </w:tc>
      </w:tr>
    </w:tbl>
    <w:p w14:paraId="0A476DF3" w14:textId="77777777" w:rsidR="00E06B67" w:rsidRDefault="00E06B67">
      <w:pPr>
        <w:spacing w:before="9"/>
        <w:rPr>
          <w:b/>
          <w:color w:val="000000"/>
          <w:sz w:val="24"/>
          <w:szCs w:val="24"/>
        </w:rPr>
      </w:pPr>
    </w:p>
    <w:p w14:paraId="1CFABCF2" w14:textId="77777777" w:rsidR="00E06B67" w:rsidRDefault="00E21F38">
      <w:pPr>
        <w:numPr>
          <w:ilvl w:val="0"/>
          <w:numId w:val="11"/>
        </w:numPr>
        <w:tabs>
          <w:tab w:val="left" w:pos="939"/>
        </w:tabs>
        <w:ind w:left="939" w:hanging="359"/>
        <w:rPr>
          <w:b/>
          <w:color w:val="000000"/>
        </w:rPr>
      </w:pPr>
      <w:r>
        <w:rPr>
          <w:b/>
          <w:color w:val="000000"/>
        </w:rPr>
        <w:t>Summary of Recognized PG Teacher in the department:</w:t>
      </w:r>
    </w:p>
    <w:p w14:paraId="4EBE1515" w14:textId="77777777" w:rsidR="00E06B67" w:rsidRDefault="00E06B67">
      <w:pPr>
        <w:spacing w:before="1" w:after="1"/>
        <w:rPr>
          <w:b/>
          <w:color w:val="000000"/>
          <w:sz w:val="8"/>
          <w:szCs w:val="8"/>
        </w:rPr>
      </w:pPr>
    </w:p>
    <w:tbl>
      <w:tblPr>
        <w:tblStyle w:val="Style72"/>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E06B67" w14:paraId="4290D682" w14:textId="77777777">
        <w:trPr>
          <w:trHeight w:val="306"/>
        </w:trPr>
        <w:tc>
          <w:tcPr>
            <w:tcW w:w="830" w:type="dxa"/>
          </w:tcPr>
          <w:p w14:paraId="2CF91049" w14:textId="77777777" w:rsidR="00E06B67" w:rsidRDefault="00E21F38">
            <w:pPr>
              <w:spacing w:before="1"/>
              <w:ind w:left="39"/>
              <w:jc w:val="center"/>
              <w:rPr>
                <w:b/>
                <w:color w:val="000000"/>
              </w:rPr>
            </w:pPr>
            <w:r>
              <w:rPr>
                <w:b/>
                <w:color w:val="000000"/>
              </w:rPr>
              <w:t>Sr. No.</w:t>
            </w:r>
          </w:p>
        </w:tc>
        <w:tc>
          <w:tcPr>
            <w:tcW w:w="2611" w:type="dxa"/>
          </w:tcPr>
          <w:p w14:paraId="73862427" w14:textId="77777777" w:rsidR="00E06B67" w:rsidRDefault="00E21F38">
            <w:pPr>
              <w:spacing w:before="1"/>
              <w:ind w:left="749"/>
              <w:rPr>
                <w:b/>
                <w:color w:val="000000"/>
              </w:rPr>
            </w:pPr>
            <w:r>
              <w:rPr>
                <w:b/>
                <w:color w:val="000000"/>
              </w:rPr>
              <w:t>Designation</w:t>
            </w:r>
          </w:p>
        </w:tc>
        <w:tc>
          <w:tcPr>
            <w:tcW w:w="5942" w:type="dxa"/>
          </w:tcPr>
          <w:p w14:paraId="33CDFAA5" w14:textId="77777777" w:rsidR="00E06B67" w:rsidRDefault="00E21F38">
            <w:pPr>
              <w:spacing w:before="1"/>
              <w:ind w:left="1565"/>
              <w:rPr>
                <w:b/>
                <w:color w:val="000000"/>
              </w:rPr>
            </w:pPr>
            <w:r>
              <w:rPr>
                <w:b/>
                <w:color w:val="000000"/>
              </w:rPr>
              <w:t>Number of Recognized PG Teacher</w:t>
            </w:r>
          </w:p>
        </w:tc>
      </w:tr>
      <w:tr w:rsidR="00E06B67" w14:paraId="501F3ADB" w14:textId="77777777">
        <w:trPr>
          <w:trHeight w:val="273"/>
        </w:trPr>
        <w:tc>
          <w:tcPr>
            <w:tcW w:w="830" w:type="dxa"/>
          </w:tcPr>
          <w:p w14:paraId="273F31FD" w14:textId="77777777" w:rsidR="00E06B67" w:rsidRDefault="00E21F38">
            <w:pPr>
              <w:spacing w:before="6" w:line="246" w:lineRule="auto"/>
              <w:ind w:left="39" w:right="28"/>
              <w:jc w:val="center"/>
              <w:rPr>
                <w:color w:val="000000"/>
              </w:rPr>
            </w:pPr>
            <w:r>
              <w:rPr>
                <w:color w:val="000000"/>
              </w:rPr>
              <w:t>1</w:t>
            </w:r>
          </w:p>
        </w:tc>
        <w:tc>
          <w:tcPr>
            <w:tcW w:w="2611" w:type="dxa"/>
          </w:tcPr>
          <w:p w14:paraId="1739649B" w14:textId="77777777" w:rsidR="00E06B67" w:rsidRDefault="00E21F38">
            <w:pPr>
              <w:spacing w:before="6" w:line="246" w:lineRule="auto"/>
              <w:ind w:left="110"/>
              <w:rPr>
                <w:color w:val="000000"/>
              </w:rPr>
            </w:pPr>
            <w:r>
              <w:rPr>
                <w:color w:val="000000"/>
              </w:rPr>
              <w:t>Professor</w:t>
            </w:r>
          </w:p>
        </w:tc>
        <w:tc>
          <w:tcPr>
            <w:tcW w:w="5942" w:type="dxa"/>
          </w:tcPr>
          <w:p w14:paraId="26FA748B" w14:textId="77777777" w:rsidR="00E06B67" w:rsidRDefault="00E06B67">
            <w:pPr>
              <w:rPr>
                <w:rFonts w:ascii="Times New Roman" w:eastAsia="Times New Roman" w:hAnsi="Times New Roman" w:cs="Times New Roman"/>
                <w:color w:val="000000"/>
                <w:sz w:val="20"/>
                <w:szCs w:val="20"/>
              </w:rPr>
            </w:pPr>
          </w:p>
        </w:tc>
      </w:tr>
      <w:tr w:rsidR="00E06B67" w14:paraId="78261473" w14:textId="77777777">
        <w:trPr>
          <w:trHeight w:val="263"/>
        </w:trPr>
        <w:tc>
          <w:tcPr>
            <w:tcW w:w="830" w:type="dxa"/>
          </w:tcPr>
          <w:p w14:paraId="18E6335E" w14:textId="77777777" w:rsidR="00E06B67" w:rsidRDefault="00E21F38">
            <w:pPr>
              <w:spacing w:before="1" w:line="242" w:lineRule="auto"/>
              <w:ind w:left="39" w:right="28"/>
              <w:jc w:val="center"/>
              <w:rPr>
                <w:color w:val="000000"/>
              </w:rPr>
            </w:pPr>
            <w:r>
              <w:rPr>
                <w:color w:val="000000"/>
              </w:rPr>
              <w:t>2</w:t>
            </w:r>
          </w:p>
        </w:tc>
        <w:tc>
          <w:tcPr>
            <w:tcW w:w="2611" w:type="dxa"/>
          </w:tcPr>
          <w:p w14:paraId="07FE02BF" w14:textId="77777777" w:rsidR="00E06B67" w:rsidRDefault="00E21F38">
            <w:pPr>
              <w:spacing w:before="1" w:line="242" w:lineRule="auto"/>
              <w:ind w:left="110"/>
              <w:rPr>
                <w:color w:val="000000"/>
              </w:rPr>
            </w:pPr>
            <w:r>
              <w:rPr>
                <w:color w:val="000000"/>
              </w:rPr>
              <w:t>Associate Professor</w:t>
            </w:r>
          </w:p>
        </w:tc>
        <w:tc>
          <w:tcPr>
            <w:tcW w:w="5942" w:type="dxa"/>
          </w:tcPr>
          <w:p w14:paraId="6C01B972" w14:textId="77777777" w:rsidR="00E06B67" w:rsidRDefault="00E06B67">
            <w:pPr>
              <w:rPr>
                <w:rFonts w:ascii="Times New Roman" w:eastAsia="Times New Roman" w:hAnsi="Times New Roman" w:cs="Times New Roman"/>
                <w:color w:val="000000"/>
                <w:sz w:val="18"/>
                <w:szCs w:val="18"/>
              </w:rPr>
            </w:pPr>
          </w:p>
        </w:tc>
      </w:tr>
      <w:tr w:rsidR="00E06B67" w14:paraId="4A902917" w14:textId="77777777">
        <w:trPr>
          <w:trHeight w:val="268"/>
        </w:trPr>
        <w:tc>
          <w:tcPr>
            <w:tcW w:w="830" w:type="dxa"/>
          </w:tcPr>
          <w:p w14:paraId="4504ED19" w14:textId="77777777" w:rsidR="00E06B67" w:rsidRDefault="00E21F38">
            <w:pPr>
              <w:spacing w:before="6" w:line="242" w:lineRule="auto"/>
              <w:ind w:left="39" w:right="28"/>
              <w:jc w:val="center"/>
              <w:rPr>
                <w:color w:val="000000"/>
              </w:rPr>
            </w:pPr>
            <w:r>
              <w:rPr>
                <w:color w:val="000000"/>
              </w:rPr>
              <w:t>3</w:t>
            </w:r>
          </w:p>
        </w:tc>
        <w:tc>
          <w:tcPr>
            <w:tcW w:w="2611" w:type="dxa"/>
          </w:tcPr>
          <w:p w14:paraId="7F42E39F" w14:textId="77777777" w:rsidR="00E06B67" w:rsidRDefault="00E21F38">
            <w:pPr>
              <w:spacing w:before="6" w:line="242" w:lineRule="auto"/>
              <w:ind w:left="110"/>
              <w:rPr>
                <w:color w:val="000000"/>
              </w:rPr>
            </w:pPr>
            <w:r>
              <w:rPr>
                <w:color w:val="000000"/>
              </w:rPr>
              <w:t>Assistant Professor</w:t>
            </w:r>
          </w:p>
        </w:tc>
        <w:tc>
          <w:tcPr>
            <w:tcW w:w="5942" w:type="dxa"/>
          </w:tcPr>
          <w:p w14:paraId="68D8FEF9" w14:textId="77777777" w:rsidR="00E06B67" w:rsidRDefault="00E06B67">
            <w:pPr>
              <w:rPr>
                <w:rFonts w:ascii="Times New Roman" w:eastAsia="Times New Roman" w:hAnsi="Times New Roman" w:cs="Times New Roman"/>
                <w:color w:val="000000"/>
                <w:sz w:val="18"/>
                <w:szCs w:val="18"/>
              </w:rPr>
            </w:pPr>
          </w:p>
        </w:tc>
      </w:tr>
    </w:tbl>
    <w:p w14:paraId="6E162C84" w14:textId="77777777" w:rsidR="00E06B67" w:rsidRDefault="00E21F38">
      <w:pPr>
        <w:numPr>
          <w:ilvl w:val="0"/>
          <w:numId w:val="11"/>
        </w:numPr>
        <w:tabs>
          <w:tab w:val="left" w:pos="939"/>
        </w:tabs>
        <w:spacing w:before="238"/>
        <w:ind w:left="939" w:hanging="359"/>
        <w:rPr>
          <w:b/>
          <w:color w:val="000000"/>
        </w:rPr>
      </w:pPr>
      <w:r>
        <w:rPr>
          <w:b/>
          <w:color w:val="000000"/>
        </w:rPr>
        <w:t>Number of Units with beds in each unit :</w:t>
      </w:r>
    </w:p>
    <w:p w14:paraId="520CFF92" w14:textId="77777777" w:rsidR="00E06B67" w:rsidRDefault="00E06B67">
      <w:pPr>
        <w:spacing w:before="4"/>
        <w:rPr>
          <w:b/>
          <w:color w:val="000000"/>
          <w:sz w:val="9"/>
          <w:szCs w:val="9"/>
        </w:rPr>
      </w:pPr>
    </w:p>
    <w:tbl>
      <w:tblPr>
        <w:tblStyle w:val="Style73"/>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565"/>
      </w:tblGrid>
      <w:tr w:rsidR="00E06B67" w14:paraId="05AD5A3A" w14:textId="77777777">
        <w:trPr>
          <w:trHeight w:val="244"/>
        </w:trPr>
        <w:tc>
          <w:tcPr>
            <w:tcW w:w="1800" w:type="dxa"/>
          </w:tcPr>
          <w:p w14:paraId="416DCD28" w14:textId="77777777" w:rsidR="00E06B67" w:rsidRDefault="00E21F38">
            <w:pPr>
              <w:spacing w:line="224" w:lineRule="auto"/>
              <w:ind w:left="345"/>
              <w:rPr>
                <w:b/>
                <w:color w:val="000000"/>
                <w:sz w:val="20"/>
                <w:szCs w:val="20"/>
              </w:rPr>
            </w:pPr>
            <w:r>
              <w:rPr>
                <w:b/>
                <w:color w:val="000000"/>
                <w:sz w:val="20"/>
                <w:szCs w:val="20"/>
              </w:rPr>
              <w:t>Unit Number</w:t>
            </w:r>
          </w:p>
        </w:tc>
        <w:tc>
          <w:tcPr>
            <w:tcW w:w="7565" w:type="dxa"/>
          </w:tcPr>
          <w:p w14:paraId="34FA2A26" w14:textId="77777777" w:rsidR="00E06B67" w:rsidRDefault="00E21F38">
            <w:pPr>
              <w:spacing w:line="224" w:lineRule="auto"/>
              <w:ind w:left="9"/>
              <w:jc w:val="center"/>
              <w:rPr>
                <w:b/>
                <w:color w:val="000000"/>
                <w:sz w:val="20"/>
                <w:szCs w:val="20"/>
              </w:rPr>
            </w:pPr>
            <w:r>
              <w:rPr>
                <w:b/>
                <w:color w:val="000000"/>
                <w:sz w:val="20"/>
                <w:szCs w:val="20"/>
              </w:rPr>
              <w:t>Beds Available</w:t>
            </w:r>
          </w:p>
        </w:tc>
      </w:tr>
      <w:tr w:rsidR="00E06B67" w14:paraId="1A8F6BF5" w14:textId="77777777">
        <w:trPr>
          <w:trHeight w:val="249"/>
        </w:trPr>
        <w:tc>
          <w:tcPr>
            <w:tcW w:w="1800" w:type="dxa"/>
          </w:tcPr>
          <w:p w14:paraId="749BF98B" w14:textId="77777777" w:rsidR="00E06B67" w:rsidRDefault="00E21F38">
            <w:pPr>
              <w:spacing w:line="229" w:lineRule="auto"/>
              <w:ind w:left="115"/>
              <w:rPr>
                <w:b/>
                <w:color w:val="000000"/>
              </w:rPr>
            </w:pPr>
            <w:r>
              <w:rPr>
                <w:b/>
                <w:color w:val="000000"/>
              </w:rPr>
              <w:t>I</w:t>
            </w:r>
          </w:p>
        </w:tc>
        <w:tc>
          <w:tcPr>
            <w:tcW w:w="7565" w:type="dxa"/>
          </w:tcPr>
          <w:p w14:paraId="75EBDD29" w14:textId="77777777" w:rsidR="00E06B67" w:rsidRDefault="00E06B67">
            <w:pPr>
              <w:rPr>
                <w:rFonts w:ascii="Times New Roman" w:eastAsia="Times New Roman" w:hAnsi="Times New Roman" w:cs="Times New Roman"/>
                <w:color w:val="000000"/>
                <w:sz w:val="18"/>
                <w:szCs w:val="18"/>
              </w:rPr>
            </w:pPr>
          </w:p>
        </w:tc>
      </w:tr>
      <w:tr w:rsidR="00E06B67" w14:paraId="12159BBF" w14:textId="77777777">
        <w:trPr>
          <w:trHeight w:val="263"/>
        </w:trPr>
        <w:tc>
          <w:tcPr>
            <w:tcW w:w="1800" w:type="dxa"/>
          </w:tcPr>
          <w:p w14:paraId="2FFC3F5F" w14:textId="77777777" w:rsidR="00E06B67" w:rsidRDefault="00E21F38">
            <w:pPr>
              <w:spacing w:line="244" w:lineRule="auto"/>
              <w:ind w:left="115"/>
              <w:rPr>
                <w:b/>
                <w:color w:val="000000"/>
              </w:rPr>
            </w:pPr>
            <w:r>
              <w:rPr>
                <w:b/>
                <w:color w:val="000000"/>
              </w:rPr>
              <w:t>II</w:t>
            </w:r>
          </w:p>
        </w:tc>
        <w:tc>
          <w:tcPr>
            <w:tcW w:w="7565" w:type="dxa"/>
          </w:tcPr>
          <w:p w14:paraId="516352FF" w14:textId="77777777" w:rsidR="00E06B67" w:rsidRDefault="00E06B67">
            <w:pPr>
              <w:rPr>
                <w:rFonts w:ascii="Times New Roman" w:eastAsia="Times New Roman" w:hAnsi="Times New Roman" w:cs="Times New Roman"/>
                <w:color w:val="000000"/>
                <w:sz w:val="18"/>
                <w:szCs w:val="18"/>
              </w:rPr>
            </w:pPr>
          </w:p>
        </w:tc>
      </w:tr>
      <w:tr w:rsidR="00E06B67" w14:paraId="7921377A" w14:textId="77777777">
        <w:trPr>
          <w:trHeight w:val="273"/>
        </w:trPr>
        <w:tc>
          <w:tcPr>
            <w:tcW w:w="1800" w:type="dxa"/>
          </w:tcPr>
          <w:p w14:paraId="63911B28" w14:textId="77777777" w:rsidR="00E06B67" w:rsidRDefault="00E21F38">
            <w:pPr>
              <w:spacing w:line="253" w:lineRule="auto"/>
              <w:ind w:left="115"/>
              <w:rPr>
                <w:b/>
                <w:color w:val="000000"/>
              </w:rPr>
            </w:pPr>
            <w:r>
              <w:rPr>
                <w:b/>
                <w:color w:val="000000"/>
              </w:rPr>
              <w:t>III</w:t>
            </w:r>
          </w:p>
        </w:tc>
        <w:tc>
          <w:tcPr>
            <w:tcW w:w="7565" w:type="dxa"/>
          </w:tcPr>
          <w:p w14:paraId="22C5E928" w14:textId="77777777" w:rsidR="00E06B67" w:rsidRDefault="00E06B67">
            <w:pPr>
              <w:rPr>
                <w:rFonts w:ascii="Times New Roman" w:eastAsia="Times New Roman" w:hAnsi="Times New Roman" w:cs="Times New Roman"/>
                <w:color w:val="000000"/>
                <w:sz w:val="20"/>
                <w:szCs w:val="20"/>
              </w:rPr>
            </w:pPr>
          </w:p>
        </w:tc>
      </w:tr>
      <w:tr w:rsidR="00E06B67" w14:paraId="372C55EB" w14:textId="77777777">
        <w:trPr>
          <w:trHeight w:val="268"/>
        </w:trPr>
        <w:tc>
          <w:tcPr>
            <w:tcW w:w="1800" w:type="dxa"/>
          </w:tcPr>
          <w:p w14:paraId="6293EF7F" w14:textId="77777777" w:rsidR="00E06B67" w:rsidRDefault="00E21F38">
            <w:pPr>
              <w:spacing w:line="248" w:lineRule="auto"/>
              <w:ind w:left="115"/>
              <w:rPr>
                <w:b/>
                <w:color w:val="000000"/>
              </w:rPr>
            </w:pPr>
            <w:r>
              <w:rPr>
                <w:b/>
                <w:color w:val="000000"/>
              </w:rPr>
              <w:t>IV</w:t>
            </w:r>
          </w:p>
        </w:tc>
        <w:tc>
          <w:tcPr>
            <w:tcW w:w="7565" w:type="dxa"/>
          </w:tcPr>
          <w:p w14:paraId="67B59595" w14:textId="77777777" w:rsidR="00E06B67" w:rsidRDefault="00E06B67">
            <w:pPr>
              <w:rPr>
                <w:rFonts w:ascii="Times New Roman" w:eastAsia="Times New Roman" w:hAnsi="Times New Roman" w:cs="Times New Roman"/>
                <w:color w:val="000000"/>
                <w:sz w:val="18"/>
                <w:szCs w:val="18"/>
              </w:rPr>
            </w:pPr>
          </w:p>
        </w:tc>
      </w:tr>
      <w:tr w:rsidR="00E06B67" w14:paraId="59A2C460" w14:textId="77777777">
        <w:trPr>
          <w:trHeight w:val="268"/>
        </w:trPr>
        <w:tc>
          <w:tcPr>
            <w:tcW w:w="1800" w:type="dxa"/>
          </w:tcPr>
          <w:p w14:paraId="592A3BA2" w14:textId="77777777" w:rsidR="00E06B67" w:rsidRDefault="00E21F38">
            <w:pPr>
              <w:spacing w:line="248" w:lineRule="auto"/>
              <w:ind w:left="115"/>
              <w:rPr>
                <w:b/>
                <w:color w:val="000000"/>
              </w:rPr>
            </w:pPr>
            <w:r>
              <w:rPr>
                <w:b/>
                <w:color w:val="000000"/>
              </w:rPr>
              <w:t>Total</w:t>
            </w:r>
          </w:p>
        </w:tc>
        <w:tc>
          <w:tcPr>
            <w:tcW w:w="7565" w:type="dxa"/>
          </w:tcPr>
          <w:p w14:paraId="466F4FBA" w14:textId="77777777" w:rsidR="00E06B67" w:rsidRDefault="00E06B67">
            <w:pPr>
              <w:rPr>
                <w:rFonts w:ascii="Times New Roman" w:eastAsia="Times New Roman" w:hAnsi="Times New Roman" w:cs="Times New Roman"/>
                <w:color w:val="000000"/>
                <w:sz w:val="18"/>
                <w:szCs w:val="18"/>
              </w:rPr>
            </w:pPr>
          </w:p>
        </w:tc>
      </w:tr>
    </w:tbl>
    <w:p w14:paraId="4BEFBA7F" w14:textId="77777777" w:rsidR="00E06B67" w:rsidRDefault="00E06B67">
      <w:pPr>
        <w:rPr>
          <w:rFonts w:ascii="Times New Roman" w:eastAsia="Times New Roman" w:hAnsi="Times New Roman" w:cs="Times New Roman"/>
          <w:sz w:val="18"/>
          <w:szCs w:val="18"/>
        </w:rPr>
        <w:sectPr w:rsidR="00E06B67">
          <w:footerReference w:type="default" r:id="rId10"/>
          <w:pgSz w:w="12240" w:h="15840"/>
          <w:pgMar w:top="980" w:right="380" w:bottom="1380" w:left="1220" w:header="0" w:footer="1186" w:gutter="0"/>
          <w:cols w:space="720"/>
        </w:sectPr>
      </w:pPr>
    </w:p>
    <w:p w14:paraId="29B9705A" w14:textId="77777777" w:rsidR="00E06B67" w:rsidRDefault="00E21F38">
      <w:pPr>
        <w:numPr>
          <w:ilvl w:val="0"/>
          <w:numId w:val="11"/>
        </w:numPr>
        <w:tabs>
          <w:tab w:val="left" w:pos="939"/>
        </w:tabs>
        <w:spacing w:before="81" w:after="9"/>
        <w:ind w:left="939" w:hanging="359"/>
        <w:rPr>
          <w:b/>
          <w:color w:val="000000"/>
        </w:rPr>
      </w:pPr>
      <w:r>
        <w:rPr>
          <w:b/>
          <w:color w:val="000000"/>
        </w:rPr>
        <w:lastRenderedPageBreak/>
        <w:t>Clinical workload of the Department:</w:t>
      </w:r>
    </w:p>
    <w:tbl>
      <w:tblPr>
        <w:tblStyle w:val="Style74"/>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5"/>
        <w:gridCol w:w="5880"/>
      </w:tblGrid>
      <w:tr w:rsidR="00E06B67" w14:paraId="52B957CF" w14:textId="77777777">
        <w:trPr>
          <w:trHeight w:val="302"/>
        </w:trPr>
        <w:tc>
          <w:tcPr>
            <w:tcW w:w="3485" w:type="dxa"/>
          </w:tcPr>
          <w:p w14:paraId="112FCC52" w14:textId="77777777" w:rsidR="00E06B67" w:rsidRDefault="00E21F38">
            <w:pPr>
              <w:spacing w:before="1"/>
              <w:ind w:left="51" w:right="30"/>
              <w:jc w:val="center"/>
              <w:rPr>
                <w:b/>
                <w:color w:val="000000"/>
                <w:sz w:val="20"/>
                <w:szCs w:val="20"/>
              </w:rPr>
            </w:pPr>
            <w:r>
              <w:rPr>
                <w:b/>
                <w:color w:val="000000"/>
                <w:sz w:val="20"/>
                <w:szCs w:val="20"/>
              </w:rPr>
              <w:t>Particulars</w:t>
            </w:r>
          </w:p>
        </w:tc>
        <w:tc>
          <w:tcPr>
            <w:tcW w:w="5880" w:type="dxa"/>
          </w:tcPr>
          <w:p w14:paraId="218F9EE8" w14:textId="77777777" w:rsidR="00E06B67" w:rsidRDefault="00E21F38">
            <w:pPr>
              <w:spacing w:before="1"/>
              <w:ind w:left="1722"/>
              <w:rPr>
                <w:b/>
                <w:color w:val="000000"/>
                <w:sz w:val="20"/>
                <w:szCs w:val="20"/>
              </w:rPr>
            </w:pPr>
            <w:r>
              <w:rPr>
                <w:b/>
                <w:color w:val="000000"/>
                <w:sz w:val="20"/>
                <w:szCs w:val="20"/>
              </w:rPr>
              <w:t>Average Daily for last month</w:t>
            </w:r>
          </w:p>
        </w:tc>
      </w:tr>
      <w:tr w:rsidR="00E06B67" w14:paraId="502B4D5A" w14:textId="77777777">
        <w:trPr>
          <w:trHeight w:val="268"/>
        </w:trPr>
        <w:tc>
          <w:tcPr>
            <w:tcW w:w="3485" w:type="dxa"/>
          </w:tcPr>
          <w:p w14:paraId="10804FD3" w14:textId="77777777" w:rsidR="00E06B67" w:rsidRDefault="00E21F38">
            <w:pPr>
              <w:spacing w:line="248" w:lineRule="auto"/>
              <w:ind w:left="115"/>
              <w:rPr>
                <w:color w:val="000000"/>
              </w:rPr>
            </w:pPr>
            <w:r>
              <w:rPr>
                <w:color w:val="000000"/>
              </w:rPr>
              <w:t>OPD attendance</w:t>
            </w:r>
          </w:p>
        </w:tc>
        <w:tc>
          <w:tcPr>
            <w:tcW w:w="5880" w:type="dxa"/>
          </w:tcPr>
          <w:p w14:paraId="126ACBC2" w14:textId="77777777" w:rsidR="00E06B67" w:rsidRDefault="00E06B67">
            <w:pPr>
              <w:rPr>
                <w:rFonts w:ascii="Times New Roman" w:eastAsia="Times New Roman" w:hAnsi="Times New Roman" w:cs="Times New Roman"/>
                <w:color w:val="000000"/>
                <w:sz w:val="18"/>
                <w:szCs w:val="18"/>
              </w:rPr>
            </w:pPr>
          </w:p>
        </w:tc>
      </w:tr>
      <w:tr w:rsidR="00E06B67" w14:paraId="473F511C" w14:textId="77777777">
        <w:trPr>
          <w:trHeight w:val="268"/>
        </w:trPr>
        <w:tc>
          <w:tcPr>
            <w:tcW w:w="3485" w:type="dxa"/>
          </w:tcPr>
          <w:p w14:paraId="047AD890" w14:textId="77777777" w:rsidR="00E06B67" w:rsidRDefault="00E21F38">
            <w:pPr>
              <w:spacing w:line="248" w:lineRule="auto"/>
              <w:ind w:left="115"/>
              <w:rPr>
                <w:color w:val="000000"/>
              </w:rPr>
            </w:pPr>
            <w:r>
              <w:rPr>
                <w:color w:val="000000"/>
              </w:rPr>
              <w:t>Total number of new admissions</w:t>
            </w:r>
          </w:p>
        </w:tc>
        <w:tc>
          <w:tcPr>
            <w:tcW w:w="5880" w:type="dxa"/>
          </w:tcPr>
          <w:p w14:paraId="7291F60E" w14:textId="77777777" w:rsidR="00E06B67" w:rsidRDefault="00E06B67">
            <w:pPr>
              <w:rPr>
                <w:rFonts w:ascii="Times New Roman" w:eastAsia="Times New Roman" w:hAnsi="Times New Roman" w:cs="Times New Roman"/>
                <w:color w:val="000000"/>
                <w:sz w:val="18"/>
                <w:szCs w:val="18"/>
              </w:rPr>
            </w:pPr>
          </w:p>
        </w:tc>
      </w:tr>
      <w:tr w:rsidR="00E06B67" w14:paraId="13E4A873" w14:textId="77777777">
        <w:trPr>
          <w:trHeight w:val="268"/>
        </w:trPr>
        <w:tc>
          <w:tcPr>
            <w:tcW w:w="3485" w:type="dxa"/>
          </w:tcPr>
          <w:p w14:paraId="723E58AC" w14:textId="77777777" w:rsidR="00E06B67" w:rsidRDefault="00E21F38">
            <w:pPr>
              <w:spacing w:line="248" w:lineRule="auto"/>
              <w:ind w:left="115"/>
              <w:rPr>
                <w:color w:val="000000"/>
              </w:rPr>
            </w:pPr>
            <w:r>
              <w:rPr>
                <w:color w:val="000000"/>
              </w:rPr>
              <w:t>Bed Occupancy</w:t>
            </w:r>
          </w:p>
        </w:tc>
        <w:tc>
          <w:tcPr>
            <w:tcW w:w="5880" w:type="dxa"/>
          </w:tcPr>
          <w:p w14:paraId="609BA68A" w14:textId="77777777" w:rsidR="00E06B67" w:rsidRDefault="00E06B67">
            <w:pPr>
              <w:rPr>
                <w:rFonts w:ascii="Times New Roman" w:eastAsia="Times New Roman" w:hAnsi="Times New Roman" w:cs="Times New Roman"/>
                <w:color w:val="000000"/>
                <w:sz w:val="18"/>
                <w:szCs w:val="18"/>
              </w:rPr>
            </w:pPr>
          </w:p>
        </w:tc>
      </w:tr>
    </w:tbl>
    <w:p w14:paraId="741F38F0" w14:textId="77777777" w:rsidR="00E06B67" w:rsidRDefault="00E06B67">
      <w:pPr>
        <w:spacing w:before="31"/>
        <w:rPr>
          <w:b/>
          <w:color w:val="000000"/>
        </w:rPr>
      </w:pPr>
    </w:p>
    <w:p w14:paraId="17AFD3E6" w14:textId="77777777" w:rsidR="00E06B67" w:rsidRDefault="00E21F38">
      <w:pPr>
        <w:numPr>
          <w:ilvl w:val="0"/>
          <w:numId w:val="11"/>
        </w:numPr>
        <w:tabs>
          <w:tab w:val="left" w:pos="939"/>
        </w:tabs>
        <w:spacing w:line="266" w:lineRule="auto"/>
        <w:ind w:left="939" w:hanging="359"/>
        <w:rPr>
          <w:b/>
          <w:color w:val="000000"/>
        </w:rPr>
      </w:pPr>
      <w:r>
        <w:rPr>
          <w:b/>
          <w:color w:val="000000"/>
        </w:rPr>
        <w:t>Publications in Index Journals in last year</w:t>
      </w:r>
      <w:r>
        <w:rPr>
          <w:color w:val="000000"/>
        </w:rPr>
        <w:t>:</w:t>
      </w:r>
    </w:p>
    <w:p w14:paraId="65129D73" w14:textId="77777777" w:rsidR="00E06B67" w:rsidRDefault="00E21F38">
      <w:pPr>
        <w:spacing w:before="2" w:after="11" w:line="235" w:lineRule="auto"/>
        <w:ind w:left="940" w:right="438"/>
      </w:pPr>
      <w:r>
        <w:t>(Please do not repeat publication details for same publication with multiple authors from same institute)</w:t>
      </w:r>
    </w:p>
    <w:tbl>
      <w:tblPr>
        <w:tblStyle w:val="Style75"/>
        <w:tblW w:w="9217"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1041"/>
        <w:gridCol w:w="1708"/>
        <w:gridCol w:w="1348"/>
        <w:gridCol w:w="1348"/>
        <w:gridCol w:w="2942"/>
      </w:tblGrid>
      <w:tr w:rsidR="00E06B67" w14:paraId="1A521F86" w14:textId="77777777">
        <w:trPr>
          <w:trHeight w:val="513"/>
        </w:trPr>
        <w:tc>
          <w:tcPr>
            <w:tcW w:w="830" w:type="dxa"/>
          </w:tcPr>
          <w:p w14:paraId="30941504" w14:textId="77777777" w:rsidR="00E06B67" w:rsidRDefault="00E21F38">
            <w:pPr>
              <w:spacing w:before="78"/>
              <w:ind w:left="177"/>
              <w:rPr>
                <w:b/>
                <w:color w:val="000000"/>
                <w:sz w:val="20"/>
                <w:szCs w:val="20"/>
              </w:rPr>
            </w:pPr>
            <w:r>
              <w:rPr>
                <w:b/>
                <w:color w:val="000000"/>
                <w:sz w:val="20"/>
                <w:szCs w:val="20"/>
              </w:rPr>
              <w:t>Sr. No.</w:t>
            </w:r>
          </w:p>
        </w:tc>
        <w:tc>
          <w:tcPr>
            <w:tcW w:w="1041" w:type="dxa"/>
          </w:tcPr>
          <w:p w14:paraId="11F476BF" w14:textId="77777777" w:rsidR="00E06B67" w:rsidRDefault="00E21F38">
            <w:pPr>
              <w:spacing w:before="1"/>
              <w:ind w:left="52"/>
              <w:rPr>
                <w:b/>
                <w:color w:val="000000"/>
                <w:sz w:val="20"/>
                <w:szCs w:val="20"/>
              </w:rPr>
            </w:pPr>
            <w:r>
              <w:rPr>
                <w:b/>
                <w:color w:val="000000"/>
                <w:sz w:val="20"/>
                <w:szCs w:val="20"/>
              </w:rPr>
              <w:t>Title</w:t>
            </w:r>
          </w:p>
        </w:tc>
        <w:tc>
          <w:tcPr>
            <w:tcW w:w="1708" w:type="dxa"/>
          </w:tcPr>
          <w:p w14:paraId="1C532212" w14:textId="77777777" w:rsidR="00E06B67" w:rsidRDefault="00E21F38">
            <w:pPr>
              <w:ind w:left="360" w:right="346" w:hanging="269"/>
              <w:rPr>
                <w:b/>
                <w:color w:val="000000"/>
                <w:sz w:val="20"/>
                <w:szCs w:val="20"/>
              </w:rPr>
            </w:pPr>
            <w:r>
              <w:rPr>
                <w:b/>
                <w:color w:val="000000"/>
                <w:sz w:val="20"/>
                <w:szCs w:val="20"/>
              </w:rPr>
              <w:t xml:space="preserve">Authors from </w:t>
            </w:r>
            <w:proofErr w:type="spellStart"/>
            <w:r>
              <w:rPr>
                <w:b/>
                <w:color w:val="000000"/>
                <w:sz w:val="20"/>
                <w:szCs w:val="20"/>
              </w:rPr>
              <w:t>theinstitute</w:t>
            </w:r>
            <w:proofErr w:type="spellEnd"/>
          </w:p>
        </w:tc>
        <w:tc>
          <w:tcPr>
            <w:tcW w:w="1348" w:type="dxa"/>
          </w:tcPr>
          <w:p w14:paraId="22190435" w14:textId="77777777" w:rsidR="00E06B67" w:rsidRDefault="00E21F38">
            <w:pPr>
              <w:ind w:left="92"/>
              <w:rPr>
                <w:b/>
                <w:color w:val="000000"/>
                <w:sz w:val="20"/>
                <w:szCs w:val="20"/>
              </w:rPr>
            </w:pPr>
            <w:r>
              <w:rPr>
                <w:b/>
                <w:color w:val="000000"/>
                <w:sz w:val="20"/>
                <w:szCs w:val="20"/>
              </w:rPr>
              <w:t xml:space="preserve">Departments </w:t>
            </w:r>
            <w:proofErr w:type="spellStart"/>
            <w:r>
              <w:rPr>
                <w:b/>
                <w:color w:val="000000"/>
                <w:sz w:val="20"/>
                <w:szCs w:val="20"/>
              </w:rPr>
              <w:t>ofauthors</w:t>
            </w:r>
            <w:proofErr w:type="spellEnd"/>
          </w:p>
        </w:tc>
        <w:tc>
          <w:tcPr>
            <w:tcW w:w="1348" w:type="dxa"/>
          </w:tcPr>
          <w:p w14:paraId="5B8C3D25" w14:textId="77777777" w:rsidR="00E06B67" w:rsidRDefault="00E21F38">
            <w:pPr>
              <w:spacing w:before="1"/>
              <w:ind w:left="98" w:right="626"/>
              <w:rPr>
                <w:b/>
                <w:color w:val="000000"/>
                <w:sz w:val="20"/>
                <w:szCs w:val="20"/>
              </w:rPr>
            </w:pPr>
            <w:r>
              <w:rPr>
                <w:b/>
                <w:color w:val="000000"/>
                <w:sz w:val="20"/>
                <w:szCs w:val="20"/>
              </w:rPr>
              <w:t>Journal details</w:t>
            </w:r>
          </w:p>
        </w:tc>
        <w:tc>
          <w:tcPr>
            <w:tcW w:w="2942" w:type="dxa"/>
          </w:tcPr>
          <w:p w14:paraId="2EEDDB2B" w14:textId="77777777" w:rsidR="00E06B67" w:rsidRDefault="00E21F38">
            <w:pPr>
              <w:spacing w:before="4" w:line="230" w:lineRule="auto"/>
              <w:ind w:left="190" w:right="471"/>
              <w:rPr>
                <w:b/>
                <w:color w:val="000000"/>
                <w:sz w:val="20"/>
                <w:szCs w:val="20"/>
              </w:rPr>
            </w:pPr>
            <w:r>
              <w:rPr>
                <w:b/>
                <w:color w:val="000000"/>
                <w:sz w:val="20"/>
                <w:szCs w:val="20"/>
              </w:rPr>
              <w:t xml:space="preserve">Journal </w:t>
            </w:r>
            <w:proofErr w:type="spellStart"/>
            <w:r>
              <w:rPr>
                <w:b/>
                <w:color w:val="000000"/>
                <w:sz w:val="20"/>
                <w:szCs w:val="20"/>
              </w:rPr>
              <w:t>indexedwith</w:t>
            </w:r>
            <w:proofErr w:type="spellEnd"/>
            <w:r>
              <w:rPr>
                <w:b/>
                <w:color w:val="000000"/>
                <w:sz w:val="20"/>
                <w:szCs w:val="20"/>
              </w:rPr>
              <w:t xml:space="preserve"> which indexing agency</w:t>
            </w:r>
          </w:p>
        </w:tc>
      </w:tr>
      <w:tr w:rsidR="00E06B67" w14:paraId="73511836" w14:textId="77777777">
        <w:trPr>
          <w:trHeight w:val="244"/>
        </w:trPr>
        <w:tc>
          <w:tcPr>
            <w:tcW w:w="830" w:type="dxa"/>
          </w:tcPr>
          <w:p w14:paraId="084BB89C" w14:textId="77777777" w:rsidR="00E06B67" w:rsidRDefault="00E21F38">
            <w:pPr>
              <w:spacing w:line="224" w:lineRule="auto"/>
              <w:ind w:left="259"/>
              <w:rPr>
                <w:color w:val="000000"/>
                <w:sz w:val="20"/>
                <w:szCs w:val="20"/>
              </w:rPr>
            </w:pPr>
            <w:r>
              <w:rPr>
                <w:color w:val="000000"/>
                <w:sz w:val="20"/>
                <w:szCs w:val="20"/>
              </w:rPr>
              <w:t>1</w:t>
            </w:r>
          </w:p>
        </w:tc>
        <w:tc>
          <w:tcPr>
            <w:tcW w:w="1041" w:type="dxa"/>
          </w:tcPr>
          <w:p w14:paraId="0D5EB276" w14:textId="77777777" w:rsidR="00E06B67" w:rsidRDefault="00E06B67">
            <w:pPr>
              <w:rPr>
                <w:rFonts w:ascii="Times New Roman" w:eastAsia="Times New Roman" w:hAnsi="Times New Roman" w:cs="Times New Roman"/>
                <w:color w:val="000000"/>
                <w:sz w:val="16"/>
                <w:szCs w:val="16"/>
              </w:rPr>
            </w:pPr>
          </w:p>
        </w:tc>
        <w:tc>
          <w:tcPr>
            <w:tcW w:w="1708" w:type="dxa"/>
          </w:tcPr>
          <w:p w14:paraId="255ECE8B" w14:textId="77777777" w:rsidR="00E06B67" w:rsidRDefault="00E06B67">
            <w:pPr>
              <w:rPr>
                <w:rFonts w:ascii="Times New Roman" w:eastAsia="Times New Roman" w:hAnsi="Times New Roman" w:cs="Times New Roman"/>
                <w:color w:val="000000"/>
                <w:sz w:val="16"/>
                <w:szCs w:val="16"/>
              </w:rPr>
            </w:pPr>
          </w:p>
        </w:tc>
        <w:tc>
          <w:tcPr>
            <w:tcW w:w="1348" w:type="dxa"/>
          </w:tcPr>
          <w:p w14:paraId="5C724A43" w14:textId="77777777" w:rsidR="00E06B67" w:rsidRDefault="00E06B67">
            <w:pPr>
              <w:rPr>
                <w:rFonts w:ascii="Times New Roman" w:eastAsia="Times New Roman" w:hAnsi="Times New Roman" w:cs="Times New Roman"/>
                <w:color w:val="000000"/>
                <w:sz w:val="16"/>
                <w:szCs w:val="16"/>
              </w:rPr>
            </w:pPr>
          </w:p>
        </w:tc>
        <w:tc>
          <w:tcPr>
            <w:tcW w:w="1348" w:type="dxa"/>
          </w:tcPr>
          <w:p w14:paraId="1047D822" w14:textId="77777777" w:rsidR="00E06B67" w:rsidRDefault="00E06B67">
            <w:pPr>
              <w:rPr>
                <w:rFonts w:ascii="Times New Roman" w:eastAsia="Times New Roman" w:hAnsi="Times New Roman" w:cs="Times New Roman"/>
                <w:color w:val="000000"/>
                <w:sz w:val="16"/>
                <w:szCs w:val="16"/>
              </w:rPr>
            </w:pPr>
          </w:p>
        </w:tc>
        <w:tc>
          <w:tcPr>
            <w:tcW w:w="2942" w:type="dxa"/>
          </w:tcPr>
          <w:p w14:paraId="40CE8293" w14:textId="77777777" w:rsidR="00E06B67" w:rsidRDefault="00E06B67">
            <w:pPr>
              <w:rPr>
                <w:rFonts w:ascii="Times New Roman" w:eastAsia="Times New Roman" w:hAnsi="Times New Roman" w:cs="Times New Roman"/>
                <w:color w:val="000000"/>
                <w:sz w:val="16"/>
                <w:szCs w:val="16"/>
              </w:rPr>
            </w:pPr>
          </w:p>
        </w:tc>
      </w:tr>
      <w:tr w:rsidR="00E06B67" w14:paraId="4D930411" w14:textId="77777777">
        <w:trPr>
          <w:trHeight w:val="244"/>
        </w:trPr>
        <w:tc>
          <w:tcPr>
            <w:tcW w:w="830" w:type="dxa"/>
          </w:tcPr>
          <w:p w14:paraId="1634C6EE" w14:textId="77777777" w:rsidR="00E06B67" w:rsidRDefault="00E21F38">
            <w:pPr>
              <w:spacing w:line="224" w:lineRule="auto"/>
              <w:ind w:left="259"/>
              <w:rPr>
                <w:color w:val="000000"/>
                <w:sz w:val="20"/>
                <w:szCs w:val="20"/>
              </w:rPr>
            </w:pPr>
            <w:r>
              <w:rPr>
                <w:color w:val="000000"/>
                <w:sz w:val="20"/>
                <w:szCs w:val="20"/>
              </w:rPr>
              <w:t>2</w:t>
            </w:r>
          </w:p>
        </w:tc>
        <w:tc>
          <w:tcPr>
            <w:tcW w:w="1041" w:type="dxa"/>
          </w:tcPr>
          <w:p w14:paraId="16B2B0DE" w14:textId="77777777" w:rsidR="00E06B67" w:rsidRDefault="00E06B67">
            <w:pPr>
              <w:rPr>
                <w:rFonts w:ascii="Times New Roman" w:eastAsia="Times New Roman" w:hAnsi="Times New Roman" w:cs="Times New Roman"/>
                <w:color w:val="000000"/>
                <w:sz w:val="16"/>
                <w:szCs w:val="16"/>
              </w:rPr>
            </w:pPr>
          </w:p>
        </w:tc>
        <w:tc>
          <w:tcPr>
            <w:tcW w:w="1708" w:type="dxa"/>
          </w:tcPr>
          <w:p w14:paraId="1B5E05BE" w14:textId="77777777" w:rsidR="00E06B67" w:rsidRDefault="00E06B67">
            <w:pPr>
              <w:rPr>
                <w:rFonts w:ascii="Times New Roman" w:eastAsia="Times New Roman" w:hAnsi="Times New Roman" w:cs="Times New Roman"/>
                <w:color w:val="000000"/>
                <w:sz w:val="16"/>
                <w:szCs w:val="16"/>
              </w:rPr>
            </w:pPr>
          </w:p>
        </w:tc>
        <w:tc>
          <w:tcPr>
            <w:tcW w:w="1348" w:type="dxa"/>
          </w:tcPr>
          <w:p w14:paraId="44AFCBC2" w14:textId="77777777" w:rsidR="00E06B67" w:rsidRDefault="00E06B67">
            <w:pPr>
              <w:rPr>
                <w:rFonts w:ascii="Times New Roman" w:eastAsia="Times New Roman" w:hAnsi="Times New Roman" w:cs="Times New Roman"/>
                <w:color w:val="000000"/>
                <w:sz w:val="16"/>
                <w:szCs w:val="16"/>
              </w:rPr>
            </w:pPr>
          </w:p>
        </w:tc>
        <w:tc>
          <w:tcPr>
            <w:tcW w:w="1348" w:type="dxa"/>
          </w:tcPr>
          <w:p w14:paraId="7AB358C9" w14:textId="77777777" w:rsidR="00E06B67" w:rsidRDefault="00E06B67">
            <w:pPr>
              <w:rPr>
                <w:rFonts w:ascii="Times New Roman" w:eastAsia="Times New Roman" w:hAnsi="Times New Roman" w:cs="Times New Roman"/>
                <w:color w:val="000000"/>
                <w:sz w:val="16"/>
                <w:szCs w:val="16"/>
              </w:rPr>
            </w:pPr>
          </w:p>
        </w:tc>
        <w:tc>
          <w:tcPr>
            <w:tcW w:w="2942" w:type="dxa"/>
          </w:tcPr>
          <w:p w14:paraId="2830A892" w14:textId="77777777" w:rsidR="00E06B67" w:rsidRDefault="00E06B67">
            <w:pPr>
              <w:rPr>
                <w:rFonts w:ascii="Times New Roman" w:eastAsia="Times New Roman" w:hAnsi="Times New Roman" w:cs="Times New Roman"/>
                <w:color w:val="000000"/>
                <w:sz w:val="16"/>
                <w:szCs w:val="16"/>
              </w:rPr>
            </w:pPr>
          </w:p>
        </w:tc>
      </w:tr>
      <w:tr w:rsidR="00E06B67" w14:paraId="3931A961" w14:textId="77777777">
        <w:trPr>
          <w:trHeight w:val="244"/>
        </w:trPr>
        <w:tc>
          <w:tcPr>
            <w:tcW w:w="830" w:type="dxa"/>
          </w:tcPr>
          <w:p w14:paraId="52C9FC64" w14:textId="77777777" w:rsidR="00E06B67" w:rsidRDefault="00E21F38">
            <w:pPr>
              <w:spacing w:line="224" w:lineRule="auto"/>
              <w:ind w:left="259"/>
              <w:rPr>
                <w:color w:val="000000"/>
                <w:sz w:val="20"/>
                <w:szCs w:val="20"/>
              </w:rPr>
            </w:pPr>
            <w:r>
              <w:rPr>
                <w:color w:val="000000"/>
                <w:sz w:val="20"/>
                <w:szCs w:val="20"/>
              </w:rPr>
              <w:t>3</w:t>
            </w:r>
          </w:p>
        </w:tc>
        <w:tc>
          <w:tcPr>
            <w:tcW w:w="1041" w:type="dxa"/>
          </w:tcPr>
          <w:p w14:paraId="644E7BEC" w14:textId="77777777" w:rsidR="00E06B67" w:rsidRDefault="00E06B67">
            <w:pPr>
              <w:rPr>
                <w:rFonts w:ascii="Times New Roman" w:eastAsia="Times New Roman" w:hAnsi="Times New Roman" w:cs="Times New Roman"/>
                <w:color w:val="000000"/>
                <w:sz w:val="16"/>
                <w:szCs w:val="16"/>
              </w:rPr>
            </w:pPr>
          </w:p>
        </w:tc>
        <w:tc>
          <w:tcPr>
            <w:tcW w:w="1708" w:type="dxa"/>
          </w:tcPr>
          <w:p w14:paraId="62B65821" w14:textId="77777777" w:rsidR="00E06B67" w:rsidRDefault="00E06B67">
            <w:pPr>
              <w:rPr>
                <w:rFonts w:ascii="Times New Roman" w:eastAsia="Times New Roman" w:hAnsi="Times New Roman" w:cs="Times New Roman"/>
                <w:color w:val="000000"/>
                <w:sz w:val="16"/>
                <w:szCs w:val="16"/>
              </w:rPr>
            </w:pPr>
          </w:p>
        </w:tc>
        <w:tc>
          <w:tcPr>
            <w:tcW w:w="1348" w:type="dxa"/>
          </w:tcPr>
          <w:p w14:paraId="2ED3D26C" w14:textId="77777777" w:rsidR="00E06B67" w:rsidRDefault="00E06B67">
            <w:pPr>
              <w:rPr>
                <w:rFonts w:ascii="Times New Roman" w:eastAsia="Times New Roman" w:hAnsi="Times New Roman" w:cs="Times New Roman"/>
                <w:color w:val="000000"/>
                <w:sz w:val="16"/>
                <w:szCs w:val="16"/>
              </w:rPr>
            </w:pPr>
          </w:p>
        </w:tc>
        <w:tc>
          <w:tcPr>
            <w:tcW w:w="1348" w:type="dxa"/>
          </w:tcPr>
          <w:p w14:paraId="0527673D" w14:textId="77777777" w:rsidR="00E06B67" w:rsidRDefault="00E06B67">
            <w:pPr>
              <w:rPr>
                <w:rFonts w:ascii="Times New Roman" w:eastAsia="Times New Roman" w:hAnsi="Times New Roman" w:cs="Times New Roman"/>
                <w:color w:val="000000"/>
                <w:sz w:val="16"/>
                <w:szCs w:val="16"/>
              </w:rPr>
            </w:pPr>
          </w:p>
        </w:tc>
        <w:tc>
          <w:tcPr>
            <w:tcW w:w="2942" w:type="dxa"/>
          </w:tcPr>
          <w:p w14:paraId="2504460D" w14:textId="77777777" w:rsidR="00E06B67" w:rsidRDefault="00E06B67">
            <w:pPr>
              <w:rPr>
                <w:rFonts w:ascii="Times New Roman" w:eastAsia="Times New Roman" w:hAnsi="Times New Roman" w:cs="Times New Roman"/>
                <w:color w:val="000000"/>
                <w:sz w:val="16"/>
                <w:szCs w:val="16"/>
              </w:rPr>
            </w:pPr>
          </w:p>
        </w:tc>
      </w:tr>
    </w:tbl>
    <w:p w14:paraId="4C96731A" w14:textId="77777777" w:rsidR="00E06B67" w:rsidRDefault="00E06B67">
      <w:pPr>
        <w:spacing w:before="156"/>
        <w:rPr>
          <w:color w:val="000000"/>
        </w:rPr>
      </w:pPr>
    </w:p>
    <w:p w14:paraId="217ACB0A" w14:textId="77777777" w:rsidR="00E06B67" w:rsidRDefault="00E21F38">
      <w:pPr>
        <w:numPr>
          <w:ilvl w:val="0"/>
          <w:numId w:val="11"/>
        </w:numPr>
        <w:tabs>
          <w:tab w:val="left" w:pos="939"/>
        </w:tabs>
        <w:spacing w:after="9"/>
        <w:ind w:left="939" w:hanging="359"/>
        <w:rPr>
          <w:b/>
          <w:color w:val="000000"/>
        </w:rPr>
      </w:pPr>
      <w:r>
        <w:rPr>
          <w:b/>
          <w:color w:val="000000"/>
        </w:rPr>
        <w:t>Academic activities (outcome based):</w:t>
      </w:r>
    </w:p>
    <w:tbl>
      <w:tblPr>
        <w:tblStyle w:val="Style76"/>
        <w:tblW w:w="9201"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98"/>
        <w:gridCol w:w="3192"/>
      </w:tblGrid>
      <w:tr w:rsidR="00E06B67" w14:paraId="0CDAF9BB" w14:textId="77777777">
        <w:trPr>
          <w:trHeight w:val="244"/>
        </w:trPr>
        <w:tc>
          <w:tcPr>
            <w:tcW w:w="811" w:type="dxa"/>
          </w:tcPr>
          <w:p w14:paraId="41C1427C" w14:textId="77777777" w:rsidR="00E06B67" w:rsidRDefault="00E21F38">
            <w:pPr>
              <w:spacing w:line="224" w:lineRule="auto"/>
              <w:ind w:left="15"/>
              <w:jc w:val="center"/>
              <w:rPr>
                <w:b/>
                <w:color w:val="000000"/>
                <w:sz w:val="20"/>
                <w:szCs w:val="20"/>
              </w:rPr>
            </w:pPr>
            <w:r>
              <w:rPr>
                <w:b/>
                <w:color w:val="000000"/>
                <w:sz w:val="20"/>
                <w:szCs w:val="20"/>
              </w:rPr>
              <w:t>Sr. No.</w:t>
            </w:r>
          </w:p>
        </w:tc>
        <w:tc>
          <w:tcPr>
            <w:tcW w:w="5198" w:type="dxa"/>
          </w:tcPr>
          <w:p w14:paraId="59F32C3F" w14:textId="77777777" w:rsidR="00E06B67" w:rsidRDefault="00E21F38">
            <w:pPr>
              <w:spacing w:line="224" w:lineRule="auto"/>
              <w:ind w:left="14"/>
              <w:jc w:val="center"/>
              <w:rPr>
                <w:b/>
                <w:color w:val="000000"/>
                <w:sz w:val="20"/>
                <w:szCs w:val="20"/>
              </w:rPr>
            </w:pPr>
            <w:r>
              <w:rPr>
                <w:b/>
                <w:color w:val="000000"/>
                <w:sz w:val="20"/>
                <w:szCs w:val="20"/>
              </w:rPr>
              <w:t>Activity</w:t>
            </w:r>
          </w:p>
        </w:tc>
        <w:tc>
          <w:tcPr>
            <w:tcW w:w="3192" w:type="dxa"/>
          </w:tcPr>
          <w:p w14:paraId="1FC7EF9B" w14:textId="77777777" w:rsidR="00E06B67" w:rsidRDefault="00E21F38">
            <w:pPr>
              <w:spacing w:line="224" w:lineRule="auto"/>
              <w:ind w:left="124" w:right="105"/>
              <w:jc w:val="center"/>
              <w:rPr>
                <w:b/>
                <w:color w:val="000000"/>
                <w:sz w:val="20"/>
                <w:szCs w:val="20"/>
              </w:rPr>
            </w:pPr>
            <w:r>
              <w:rPr>
                <w:b/>
                <w:color w:val="000000"/>
                <w:sz w:val="20"/>
                <w:szCs w:val="20"/>
              </w:rPr>
              <w:t>Frequency</w:t>
            </w:r>
          </w:p>
        </w:tc>
      </w:tr>
      <w:tr w:rsidR="00E06B67" w14:paraId="5B0877D5" w14:textId="77777777">
        <w:trPr>
          <w:trHeight w:val="244"/>
        </w:trPr>
        <w:tc>
          <w:tcPr>
            <w:tcW w:w="811" w:type="dxa"/>
          </w:tcPr>
          <w:p w14:paraId="4D3BA21D" w14:textId="77777777" w:rsidR="00E06B67" w:rsidRDefault="00E21F38">
            <w:pPr>
              <w:spacing w:line="224" w:lineRule="auto"/>
              <w:ind w:left="12"/>
              <w:jc w:val="center"/>
              <w:rPr>
                <w:color w:val="000000"/>
                <w:sz w:val="20"/>
                <w:szCs w:val="20"/>
              </w:rPr>
            </w:pPr>
            <w:r>
              <w:rPr>
                <w:color w:val="000000"/>
                <w:sz w:val="20"/>
                <w:szCs w:val="20"/>
              </w:rPr>
              <w:t>1.</w:t>
            </w:r>
          </w:p>
        </w:tc>
        <w:tc>
          <w:tcPr>
            <w:tcW w:w="5198" w:type="dxa"/>
          </w:tcPr>
          <w:p w14:paraId="4DD5C8E1" w14:textId="77777777" w:rsidR="00E06B67" w:rsidRDefault="00E21F38">
            <w:pPr>
              <w:spacing w:line="224" w:lineRule="auto"/>
              <w:ind w:left="110"/>
              <w:rPr>
                <w:color w:val="000000"/>
                <w:sz w:val="20"/>
                <w:szCs w:val="20"/>
              </w:rPr>
            </w:pPr>
            <w:r>
              <w:rPr>
                <w:color w:val="000000"/>
                <w:sz w:val="20"/>
                <w:szCs w:val="20"/>
              </w:rPr>
              <w:t>Seminar</w:t>
            </w:r>
          </w:p>
        </w:tc>
        <w:tc>
          <w:tcPr>
            <w:tcW w:w="3192" w:type="dxa"/>
          </w:tcPr>
          <w:p w14:paraId="5C067ED7" w14:textId="77777777" w:rsidR="00E06B67" w:rsidRDefault="00E06B67">
            <w:pPr>
              <w:rPr>
                <w:rFonts w:ascii="Times New Roman" w:eastAsia="Times New Roman" w:hAnsi="Times New Roman" w:cs="Times New Roman"/>
                <w:color w:val="000000"/>
                <w:sz w:val="16"/>
                <w:szCs w:val="16"/>
              </w:rPr>
            </w:pPr>
          </w:p>
        </w:tc>
      </w:tr>
      <w:tr w:rsidR="00E06B67" w14:paraId="1B43E420" w14:textId="77777777">
        <w:trPr>
          <w:trHeight w:val="244"/>
        </w:trPr>
        <w:tc>
          <w:tcPr>
            <w:tcW w:w="811" w:type="dxa"/>
          </w:tcPr>
          <w:p w14:paraId="1856DC62" w14:textId="77777777" w:rsidR="00E06B67" w:rsidRDefault="00E21F38">
            <w:pPr>
              <w:spacing w:line="224" w:lineRule="auto"/>
              <w:ind w:left="12"/>
              <w:jc w:val="center"/>
              <w:rPr>
                <w:color w:val="000000"/>
                <w:sz w:val="20"/>
                <w:szCs w:val="20"/>
              </w:rPr>
            </w:pPr>
            <w:r>
              <w:rPr>
                <w:color w:val="000000"/>
                <w:sz w:val="20"/>
                <w:szCs w:val="20"/>
              </w:rPr>
              <w:t>2.</w:t>
            </w:r>
          </w:p>
        </w:tc>
        <w:tc>
          <w:tcPr>
            <w:tcW w:w="5198" w:type="dxa"/>
          </w:tcPr>
          <w:p w14:paraId="5FBB371E" w14:textId="77777777" w:rsidR="00E06B67" w:rsidRDefault="00E21F38">
            <w:pPr>
              <w:spacing w:line="224" w:lineRule="auto"/>
              <w:ind w:left="110"/>
              <w:rPr>
                <w:color w:val="000000"/>
                <w:sz w:val="20"/>
                <w:szCs w:val="20"/>
              </w:rPr>
            </w:pPr>
            <w:r>
              <w:rPr>
                <w:color w:val="000000"/>
                <w:sz w:val="20"/>
                <w:szCs w:val="20"/>
              </w:rPr>
              <w:t>Journal Club</w:t>
            </w:r>
          </w:p>
        </w:tc>
        <w:tc>
          <w:tcPr>
            <w:tcW w:w="3192" w:type="dxa"/>
          </w:tcPr>
          <w:p w14:paraId="574AE3EB" w14:textId="77777777" w:rsidR="00E06B67" w:rsidRDefault="00E06B67">
            <w:pPr>
              <w:rPr>
                <w:rFonts w:ascii="Times New Roman" w:eastAsia="Times New Roman" w:hAnsi="Times New Roman" w:cs="Times New Roman"/>
                <w:color w:val="000000"/>
                <w:sz w:val="16"/>
                <w:szCs w:val="16"/>
              </w:rPr>
            </w:pPr>
          </w:p>
        </w:tc>
      </w:tr>
      <w:tr w:rsidR="00E06B67" w14:paraId="13E25F8B" w14:textId="77777777">
        <w:trPr>
          <w:trHeight w:val="244"/>
        </w:trPr>
        <w:tc>
          <w:tcPr>
            <w:tcW w:w="811" w:type="dxa"/>
          </w:tcPr>
          <w:p w14:paraId="3DB7EA0E" w14:textId="77777777" w:rsidR="00E06B67" w:rsidRDefault="00E21F38">
            <w:pPr>
              <w:spacing w:line="224" w:lineRule="auto"/>
              <w:ind w:left="12"/>
              <w:jc w:val="center"/>
              <w:rPr>
                <w:color w:val="000000"/>
                <w:sz w:val="20"/>
                <w:szCs w:val="20"/>
              </w:rPr>
            </w:pPr>
            <w:r>
              <w:rPr>
                <w:color w:val="000000"/>
                <w:sz w:val="20"/>
                <w:szCs w:val="20"/>
              </w:rPr>
              <w:t>3.</w:t>
            </w:r>
          </w:p>
        </w:tc>
        <w:tc>
          <w:tcPr>
            <w:tcW w:w="5198" w:type="dxa"/>
          </w:tcPr>
          <w:p w14:paraId="5D3E8C37" w14:textId="77777777" w:rsidR="00E06B67" w:rsidRDefault="00E21F38">
            <w:pPr>
              <w:spacing w:line="224" w:lineRule="auto"/>
              <w:ind w:left="110"/>
              <w:rPr>
                <w:color w:val="000000"/>
                <w:sz w:val="20"/>
                <w:szCs w:val="20"/>
              </w:rPr>
            </w:pPr>
            <w:r>
              <w:rPr>
                <w:color w:val="000000"/>
                <w:sz w:val="20"/>
                <w:szCs w:val="20"/>
              </w:rPr>
              <w:t>Tutorials</w:t>
            </w:r>
          </w:p>
        </w:tc>
        <w:tc>
          <w:tcPr>
            <w:tcW w:w="3192" w:type="dxa"/>
          </w:tcPr>
          <w:p w14:paraId="380FC1A2" w14:textId="77777777" w:rsidR="00E06B67" w:rsidRDefault="00E06B67">
            <w:pPr>
              <w:rPr>
                <w:rFonts w:ascii="Times New Roman" w:eastAsia="Times New Roman" w:hAnsi="Times New Roman" w:cs="Times New Roman"/>
                <w:color w:val="000000"/>
                <w:sz w:val="16"/>
                <w:szCs w:val="16"/>
              </w:rPr>
            </w:pPr>
          </w:p>
        </w:tc>
      </w:tr>
      <w:tr w:rsidR="00E06B67" w14:paraId="2AA3D692" w14:textId="77777777">
        <w:trPr>
          <w:trHeight w:val="239"/>
        </w:trPr>
        <w:tc>
          <w:tcPr>
            <w:tcW w:w="811" w:type="dxa"/>
          </w:tcPr>
          <w:p w14:paraId="3451160F" w14:textId="77777777" w:rsidR="00E06B67" w:rsidRDefault="00E21F38">
            <w:pPr>
              <w:spacing w:line="220" w:lineRule="auto"/>
              <w:ind w:left="12"/>
              <w:jc w:val="center"/>
              <w:rPr>
                <w:color w:val="000000"/>
                <w:sz w:val="20"/>
                <w:szCs w:val="20"/>
              </w:rPr>
            </w:pPr>
            <w:r>
              <w:rPr>
                <w:color w:val="000000"/>
                <w:sz w:val="20"/>
                <w:szCs w:val="20"/>
              </w:rPr>
              <w:t>4.</w:t>
            </w:r>
          </w:p>
        </w:tc>
        <w:tc>
          <w:tcPr>
            <w:tcW w:w="5198" w:type="dxa"/>
          </w:tcPr>
          <w:p w14:paraId="430B11C9" w14:textId="77777777" w:rsidR="00E06B67" w:rsidRDefault="00E21F38">
            <w:pPr>
              <w:spacing w:line="220" w:lineRule="auto"/>
              <w:ind w:left="110"/>
              <w:rPr>
                <w:color w:val="000000"/>
                <w:sz w:val="20"/>
                <w:szCs w:val="20"/>
              </w:rPr>
            </w:pPr>
            <w:r>
              <w:rPr>
                <w:color w:val="000000"/>
                <w:sz w:val="20"/>
                <w:szCs w:val="20"/>
              </w:rPr>
              <w:t>Case Presentation</w:t>
            </w:r>
          </w:p>
        </w:tc>
        <w:tc>
          <w:tcPr>
            <w:tcW w:w="3192" w:type="dxa"/>
          </w:tcPr>
          <w:p w14:paraId="6A089DD2" w14:textId="77777777" w:rsidR="00E06B67" w:rsidRDefault="00E06B67">
            <w:pPr>
              <w:rPr>
                <w:rFonts w:ascii="Times New Roman" w:eastAsia="Times New Roman" w:hAnsi="Times New Roman" w:cs="Times New Roman"/>
                <w:color w:val="000000"/>
                <w:sz w:val="16"/>
                <w:szCs w:val="16"/>
              </w:rPr>
            </w:pPr>
          </w:p>
        </w:tc>
      </w:tr>
      <w:tr w:rsidR="00E06B67" w14:paraId="64DC121D" w14:textId="77777777">
        <w:trPr>
          <w:trHeight w:val="244"/>
        </w:trPr>
        <w:tc>
          <w:tcPr>
            <w:tcW w:w="811" w:type="dxa"/>
          </w:tcPr>
          <w:p w14:paraId="1BFA7BAF" w14:textId="77777777" w:rsidR="00E06B67" w:rsidRDefault="00E21F38">
            <w:pPr>
              <w:spacing w:line="224" w:lineRule="auto"/>
              <w:ind w:left="12"/>
              <w:jc w:val="center"/>
              <w:rPr>
                <w:color w:val="000000"/>
                <w:sz w:val="20"/>
                <w:szCs w:val="20"/>
              </w:rPr>
            </w:pPr>
            <w:r>
              <w:rPr>
                <w:color w:val="000000"/>
                <w:sz w:val="20"/>
                <w:szCs w:val="20"/>
              </w:rPr>
              <w:t>5.</w:t>
            </w:r>
          </w:p>
        </w:tc>
        <w:tc>
          <w:tcPr>
            <w:tcW w:w="5198" w:type="dxa"/>
          </w:tcPr>
          <w:p w14:paraId="43F8D9F5" w14:textId="77777777" w:rsidR="00E06B67" w:rsidRDefault="00E21F38">
            <w:pPr>
              <w:spacing w:line="224" w:lineRule="auto"/>
              <w:ind w:left="110"/>
              <w:rPr>
                <w:color w:val="000000"/>
                <w:sz w:val="20"/>
                <w:szCs w:val="20"/>
              </w:rPr>
            </w:pPr>
            <w:r>
              <w:rPr>
                <w:color w:val="000000"/>
                <w:sz w:val="20"/>
                <w:szCs w:val="20"/>
              </w:rPr>
              <w:t>Any Other</w:t>
            </w:r>
          </w:p>
        </w:tc>
        <w:tc>
          <w:tcPr>
            <w:tcW w:w="3192" w:type="dxa"/>
          </w:tcPr>
          <w:p w14:paraId="0785D315" w14:textId="77777777" w:rsidR="00E06B67" w:rsidRDefault="00E06B67">
            <w:pPr>
              <w:rPr>
                <w:rFonts w:ascii="Times New Roman" w:eastAsia="Times New Roman" w:hAnsi="Times New Roman" w:cs="Times New Roman"/>
                <w:color w:val="000000"/>
                <w:sz w:val="16"/>
                <w:szCs w:val="16"/>
              </w:rPr>
            </w:pPr>
          </w:p>
        </w:tc>
      </w:tr>
    </w:tbl>
    <w:p w14:paraId="38C7440C" w14:textId="77777777" w:rsidR="00E06B67" w:rsidRDefault="00E06B67">
      <w:pPr>
        <w:spacing w:before="244"/>
        <w:rPr>
          <w:b/>
          <w:color w:val="000000"/>
        </w:rPr>
      </w:pPr>
    </w:p>
    <w:p w14:paraId="5AB28F48" w14:textId="77777777" w:rsidR="00E06B67" w:rsidRDefault="00E21F38">
      <w:pPr>
        <w:numPr>
          <w:ilvl w:val="0"/>
          <w:numId w:val="11"/>
        </w:numPr>
        <w:tabs>
          <w:tab w:val="left" w:pos="939"/>
        </w:tabs>
        <w:spacing w:after="8"/>
        <w:ind w:left="939" w:hanging="359"/>
        <w:rPr>
          <w:b/>
          <w:color w:val="000000"/>
        </w:rPr>
      </w:pPr>
      <w:r>
        <w:rPr>
          <w:b/>
          <w:color w:val="000000"/>
        </w:rPr>
        <w:t>Specialty clinics run by the department of DVL with number of patients in each:</w:t>
      </w:r>
    </w:p>
    <w:tbl>
      <w:tblPr>
        <w:tblStyle w:val="Style77"/>
        <w:tblW w:w="918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9"/>
        <w:gridCol w:w="1354"/>
        <w:gridCol w:w="1167"/>
        <w:gridCol w:w="1714"/>
        <w:gridCol w:w="1800"/>
      </w:tblGrid>
      <w:tr w:rsidR="00E06B67" w14:paraId="2204B65A" w14:textId="77777777">
        <w:trPr>
          <w:trHeight w:val="489"/>
        </w:trPr>
        <w:tc>
          <w:tcPr>
            <w:tcW w:w="3149" w:type="dxa"/>
          </w:tcPr>
          <w:p w14:paraId="19538368" w14:textId="77777777" w:rsidR="00E06B67" w:rsidRDefault="00E21F38">
            <w:pPr>
              <w:spacing w:before="1"/>
              <w:ind w:left="796"/>
              <w:rPr>
                <w:b/>
                <w:color w:val="000000"/>
                <w:sz w:val="20"/>
                <w:szCs w:val="20"/>
              </w:rPr>
            </w:pPr>
            <w:r>
              <w:rPr>
                <w:b/>
                <w:color w:val="000000"/>
                <w:sz w:val="20"/>
                <w:szCs w:val="20"/>
              </w:rPr>
              <w:t>Name of the Clinic</w:t>
            </w:r>
          </w:p>
        </w:tc>
        <w:tc>
          <w:tcPr>
            <w:tcW w:w="1354" w:type="dxa"/>
          </w:tcPr>
          <w:p w14:paraId="02F868C1" w14:textId="77777777" w:rsidR="00E06B67" w:rsidRDefault="00E21F38">
            <w:pPr>
              <w:spacing w:before="1"/>
              <w:ind w:left="220"/>
              <w:rPr>
                <w:b/>
                <w:color w:val="000000"/>
                <w:sz w:val="20"/>
                <w:szCs w:val="20"/>
              </w:rPr>
            </w:pPr>
            <w:r>
              <w:rPr>
                <w:b/>
                <w:color w:val="000000"/>
                <w:sz w:val="20"/>
                <w:szCs w:val="20"/>
              </w:rPr>
              <w:t>Weekday/s</w:t>
            </w:r>
          </w:p>
        </w:tc>
        <w:tc>
          <w:tcPr>
            <w:tcW w:w="1167" w:type="dxa"/>
          </w:tcPr>
          <w:p w14:paraId="3CBF5029" w14:textId="77777777" w:rsidR="00E06B67" w:rsidRDefault="00E21F38">
            <w:pPr>
              <w:spacing w:before="1"/>
              <w:ind w:left="258"/>
              <w:rPr>
                <w:b/>
                <w:color w:val="000000"/>
                <w:sz w:val="20"/>
                <w:szCs w:val="20"/>
              </w:rPr>
            </w:pPr>
            <w:r>
              <w:rPr>
                <w:b/>
                <w:color w:val="000000"/>
                <w:sz w:val="20"/>
                <w:szCs w:val="20"/>
              </w:rPr>
              <w:t>Timings</w:t>
            </w:r>
          </w:p>
        </w:tc>
        <w:tc>
          <w:tcPr>
            <w:tcW w:w="1714" w:type="dxa"/>
          </w:tcPr>
          <w:p w14:paraId="683C2A0B" w14:textId="77777777" w:rsidR="00E06B67" w:rsidRDefault="00E21F38">
            <w:pPr>
              <w:spacing w:before="7" w:line="230" w:lineRule="auto"/>
              <w:ind w:left="641" w:right="135" w:hanging="485"/>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1800" w:type="dxa"/>
          </w:tcPr>
          <w:p w14:paraId="352756A6" w14:textId="77777777" w:rsidR="00E06B67" w:rsidRDefault="00E21F38">
            <w:pPr>
              <w:spacing w:before="7" w:line="230" w:lineRule="auto"/>
              <w:ind w:left="617" w:hanging="466"/>
              <w:rPr>
                <w:b/>
                <w:color w:val="000000"/>
                <w:sz w:val="20"/>
                <w:szCs w:val="20"/>
              </w:rPr>
            </w:pPr>
            <w:r>
              <w:rPr>
                <w:b/>
                <w:color w:val="000000"/>
                <w:sz w:val="20"/>
                <w:szCs w:val="20"/>
              </w:rPr>
              <w:t>Name of Clinic In- charge</w:t>
            </w:r>
          </w:p>
        </w:tc>
      </w:tr>
      <w:tr w:rsidR="00E06B67" w14:paraId="32F0B663" w14:textId="77777777">
        <w:trPr>
          <w:trHeight w:val="249"/>
        </w:trPr>
        <w:tc>
          <w:tcPr>
            <w:tcW w:w="3149" w:type="dxa"/>
          </w:tcPr>
          <w:p w14:paraId="58A0879A" w14:textId="77777777" w:rsidR="00E06B67" w:rsidRDefault="00E21F38">
            <w:pPr>
              <w:spacing w:line="229" w:lineRule="auto"/>
              <w:ind w:left="115"/>
              <w:rPr>
                <w:color w:val="000000"/>
                <w:sz w:val="20"/>
                <w:szCs w:val="20"/>
              </w:rPr>
            </w:pPr>
            <w:proofErr w:type="spellStart"/>
            <w:r>
              <w:rPr>
                <w:color w:val="000000"/>
                <w:sz w:val="20"/>
                <w:szCs w:val="20"/>
              </w:rPr>
              <w:t>Vitiligo</w:t>
            </w:r>
            <w:proofErr w:type="spellEnd"/>
            <w:r>
              <w:rPr>
                <w:color w:val="000000"/>
                <w:sz w:val="20"/>
                <w:szCs w:val="20"/>
              </w:rPr>
              <w:t xml:space="preserve"> Clinic</w:t>
            </w:r>
          </w:p>
        </w:tc>
        <w:tc>
          <w:tcPr>
            <w:tcW w:w="1354" w:type="dxa"/>
          </w:tcPr>
          <w:p w14:paraId="46C379E8" w14:textId="77777777" w:rsidR="00E06B67" w:rsidRDefault="00E06B67">
            <w:pPr>
              <w:rPr>
                <w:rFonts w:ascii="Times New Roman" w:eastAsia="Times New Roman" w:hAnsi="Times New Roman" w:cs="Times New Roman"/>
                <w:color w:val="000000"/>
                <w:sz w:val="18"/>
                <w:szCs w:val="18"/>
              </w:rPr>
            </w:pPr>
          </w:p>
        </w:tc>
        <w:tc>
          <w:tcPr>
            <w:tcW w:w="1167" w:type="dxa"/>
          </w:tcPr>
          <w:p w14:paraId="03477F5E" w14:textId="77777777" w:rsidR="00E06B67" w:rsidRDefault="00E06B67">
            <w:pPr>
              <w:rPr>
                <w:rFonts w:ascii="Times New Roman" w:eastAsia="Times New Roman" w:hAnsi="Times New Roman" w:cs="Times New Roman"/>
                <w:color w:val="000000"/>
                <w:sz w:val="18"/>
                <w:szCs w:val="18"/>
              </w:rPr>
            </w:pPr>
          </w:p>
        </w:tc>
        <w:tc>
          <w:tcPr>
            <w:tcW w:w="1714" w:type="dxa"/>
          </w:tcPr>
          <w:p w14:paraId="33B4DCAF" w14:textId="77777777" w:rsidR="00E06B67" w:rsidRDefault="00E06B67">
            <w:pPr>
              <w:rPr>
                <w:rFonts w:ascii="Times New Roman" w:eastAsia="Times New Roman" w:hAnsi="Times New Roman" w:cs="Times New Roman"/>
                <w:color w:val="000000"/>
                <w:sz w:val="18"/>
                <w:szCs w:val="18"/>
              </w:rPr>
            </w:pPr>
          </w:p>
        </w:tc>
        <w:tc>
          <w:tcPr>
            <w:tcW w:w="1800" w:type="dxa"/>
          </w:tcPr>
          <w:p w14:paraId="527200A5" w14:textId="77777777" w:rsidR="00E06B67" w:rsidRDefault="00E06B67">
            <w:pPr>
              <w:rPr>
                <w:rFonts w:ascii="Times New Roman" w:eastAsia="Times New Roman" w:hAnsi="Times New Roman" w:cs="Times New Roman"/>
                <w:color w:val="000000"/>
                <w:sz w:val="18"/>
                <w:szCs w:val="18"/>
              </w:rPr>
            </w:pPr>
          </w:p>
        </w:tc>
      </w:tr>
      <w:tr w:rsidR="00E06B67" w14:paraId="2AB0567F" w14:textId="77777777">
        <w:trPr>
          <w:trHeight w:val="258"/>
        </w:trPr>
        <w:tc>
          <w:tcPr>
            <w:tcW w:w="3149" w:type="dxa"/>
          </w:tcPr>
          <w:p w14:paraId="26E94EE6" w14:textId="77777777" w:rsidR="00E06B67" w:rsidRDefault="00E21F38">
            <w:pPr>
              <w:spacing w:line="239" w:lineRule="auto"/>
              <w:ind w:left="95"/>
              <w:rPr>
                <w:color w:val="000000"/>
                <w:sz w:val="20"/>
                <w:szCs w:val="20"/>
              </w:rPr>
            </w:pPr>
            <w:r>
              <w:rPr>
                <w:color w:val="000000"/>
                <w:sz w:val="20"/>
                <w:szCs w:val="20"/>
              </w:rPr>
              <w:t>Psoriasis Clinic</w:t>
            </w:r>
          </w:p>
        </w:tc>
        <w:tc>
          <w:tcPr>
            <w:tcW w:w="1354" w:type="dxa"/>
          </w:tcPr>
          <w:p w14:paraId="1744FD3B" w14:textId="77777777" w:rsidR="00E06B67" w:rsidRDefault="00E06B67">
            <w:pPr>
              <w:rPr>
                <w:rFonts w:ascii="Times New Roman" w:eastAsia="Times New Roman" w:hAnsi="Times New Roman" w:cs="Times New Roman"/>
                <w:color w:val="000000"/>
                <w:sz w:val="18"/>
                <w:szCs w:val="18"/>
              </w:rPr>
            </w:pPr>
          </w:p>
        </w:tc>
        <w:tc>
          <w:tcPr>
            <w:tcW w:w="1167" w:type="dxa"/>
          </w:tcPr>
          <w:p w14:paraId="053F57AC" w14:textId="77777777" w:rsidR="00E06B67" w:rsidRDefault="00E06B67">
            <w:pPr>
              <w:rPr>
                <w:rFonts w:ascii="Times New Roman" w:eastAsia="Times New Roman" w:hAnsi="Times New Roman" w:cs="Times New Roman"/>
                <w:color w:val="000000"/>
                <w:sz w:val="18"/>
                <w:szCs w:val="18"/>
              </w:rPr>
            </w:pPr>
          </w:p>
        </w:tc>
        <w:tc>
          <w:tcPr>
            <w:tcW w:w="1714" w:type="dxa"/>
          </w:tcPr>
          <w:p w14:paraId="7EBEC510" w14:textId="77777777" w:rsidR="00E06B67" w:rsidRDefault="00E06B67">
            <w:pPr>
              <w:rPr>
                <w:rFonts w:ascii="Times New Roman" w:eastAsia="Times New Roman" w:hAnsi="Times New Roman" w:cs="Times New Roman"/>
                <w:color w:val="000000"/>
                <w:sz w:val="18"/>
                <w:szCs w:val="18"/>
              </w:rPr>
            </w:pPr>
          </w:p>
        </w:tc>
        <w:tc>
          <w:tcPr>
            <w:tcW w:w="1800" w:type="dxa"/>
          </w:tcPr>
          <w:p w14:paraId="58A517D1" w14:textId="77777777" w:rsidR="00E06B67" w:rsidRDefault="00E06B67">
            <w:pPr>
              <w:rPr>
                <w:rFonts w:ascii="Times New Roman" w:eastAsia="Times New Roman" w:hAnsi="Times New Roman" w:cs="Times New Roman"/>
                <w:color w:val="000000"/>
                <w:sz w:val="18"/>
                <w:szCs w:val="18"/>
              </w:rPr>
            </w:pPr>
          </w:p>
        </w:tc>
      </w:tr>
      <w:tr w:rsidR="00E06B67" w14:paraId="286139B8" w14:textId="77777777">
        <w:trPr>
          <w:trHeight w:val="244"/>
        </w:trPr>
        <w:tc>
          <w:tcPr>
            <w:tcW w:w="3149" w:type="dxa"/>
          </w:tcPr>
          <w:p w14:paraId="45B5789D" w14:textId="77777777" w:rsidR="00E06B67" w:rsidRDefault="00E21F38">
            <w:pPr>
              <w:spacing w:line="224" w:lineRule="auto"/>
              <w:ind w:left="95"/>
              <w:rPr>
                <w:color w:val="000000"/>
                <w:sz w:val="20"/>
                <w:szCs w:val="20"/>
              </w:rPr>
            </w:pPr>
            <w:r>
              <w:rPr>
                <w:color w:val="000000"/>
                <w:sz w:val="20"/>
                <w:szCs w:val="20"/>
              </w:rPr>
              <w:t>Autoimmune disease clinic</w:t>
            </w:r>
          </w:p>
        </w:tc>
        <w:tc>
          <w:tcPr>
            <w:tcW w:w="1354" w:type="dxa"/>
          </w:tcPr>
          <w:p w14:paraId="74F79590" w14:textId="77777777" w:rsidR="00E06B67" w:rsidRDefault="00E06B67">
            <w:pPr>
              <w:rPr>
                <w:rFonts w:ascii="Times New Roman" w:eastAsia="Times New Roman" w:hAnsi="Times New Roman" w:cs="Times New Roman"/>
                <w:color w:val="000000"/>
                <w:sz w:val="16"/>
                <w:szCs w:val="16"/>
              </w:rPr>
            </w:pPr>
          </w:p>
        </w:tc>
        <w:tc>
          <w:tcPr>
            <w:tcW w:w="1167" w:type="dxa"/>
          </w:tcPr>
          <w:p w14:paraId="47EED319" w14:textId="77777777" w:rsidR="00E06B67" w:rsidRDefault="00E06B67">
            <w:pPr>
              <w:rPr>
                <w:rFonts w:ascii="Times New Roman" w:eastAsia="Times New Roman" w:hAnsi="Times New Roman" w:cs="Times New Roman"/>
                <w:color w:val="000000"/>
                <w:sz w:val="16"/>
                <w:szCs w:val="16"/>
              </w:rPr>
            </w:pPr>
          </w:p>
        </w:tc>
        <w:tc>
          <w:tcPr>
            <w:tcW w:w="1714" w:type="dxa"/>
          </w:tcPr>
          <w:p w14:paraId="17855E9E" w14:textId="77777777" w:rsidR="00E06B67" w:rsidRDefault="00E06B67">
            <w:pPr>
              <w:rPr>
                <w:rFonts w:ascii="Times New Roman" w:eastAsia="Times New Roman" w:hAnsi="Times New Roman" w:cs="Times New Roman"/>
                <w:color w:val="000000"/>
                <w:sz w:val="16"/>
                <w:szCs w:val="16"/>
              </w:rPr>
            </w:pPr>
          </w:p>
        </w:tc>
        <w:tc>
          <w:tcPr>
            <w:tcW w:w="1800" w:type="dxa"/>
          </w:tcPr>
          <w:p w14:paraId="46F9507B" w14:textId="77777777" w:rsidR="00E06B67" w:rsidRDefault="00E06B67">
            <w:pPr>
              <w:rPr>
                <w:rFonts w:ascii="Times New Roman" w:eastAsia="Times New Roman" w:hAnsi="Times New Roman" w:cs="Times New Roman"/>
                <w:color w:val="000000"/>
                <w:sz w:val="16"/>
                <w:szCs w:val="16"/>
              </w:rPr>
            </w:pPr>
          </w:p>
        </w:tc>
      </w:tr>
      <w:tr w:rsidR="00E06B67" w14:paraId="567D6F04" w14:textId="77777777">
        <w:trPr>
          <w:trHeight w:val="244"/>
        </w:trPr>
        <w:tc>
          <w:tcPr>
            <w:tcW w:w="3149" w:type="dxa"/>
          </w:tcPr>
          <w:p w14:paraId="3E9E9BF1" w14:textId="77777777" w:rsidR="00E06B67" w:rsidRDefault="00E21F38">
            <w:pPr>
              <w:spacing w:line="224" w:lineRule="auto"/>
              <w:ind w:left="95"/>
              <w:rPr>
                <w:color w:val="000000"/>
                <w:sz w:val="20"/>
                <w:szCs w:val="20"/>
              </w:rPr>
            </w:pPr>
            <w:proofErr w:type="spellStart"/>
            <w:r>
              <w:rPr>
                <w:color w:val="000000"/>
                <w:sz w:val="20"/>
                <w:szCs w:val="20"/>
              </w:rPr>
              <w:t>Vesiculobullous</w:t>
            </w:r>
            <w:proofErr w:type="spellEnd"/>
            <w:r>
              <w:rPr>
                <w:color w:val="000000"/>
                <w:sz w:val="20"/>
                <w:szCs w:val="20"/>
              </w:rPr>
              <w:t xml:space="preserve"> diseases</w:t>
            </w:r>
          </w:p>
        </w:tc>
        <w:tc>
          <w:tcPr>
            <w:tcW w:w="1354" w:type="dxa"/>
          </w:tcPr>
          <w:p w14:paraId="2FDFBC59" w14:textId="77777777" w:rsidR="00E06B67" w:rsidRDefault="00E06B67">
            <w:pPr>
              <w:rPr>
                <w:rFonts w:ascii="Times New Roman" w:eastAsia="Times New Roman" w:hAnsi="Times New Roman" w:cs="Times New Roman"/>
                <w:color w:val="000000"/>
                <w:sz w:val="16"/>
                <w:szCs w:val="16"/>
              </w:rPr>
            </w:pPr>
          </w:p>
        </w:tc>
        <w:tc>
          <w:tcPr>
            <w:tcW w:w="1167" w:type="dxa"/>
          </w:tcPr>
          <w:p w14:paraId="10862921" w14:textId="77777777" w:rsidR="00E06B67" w:rsidRDefault="00E06B67">
            <w:pPr>
              <w:rPr>
                <w:rFonts w:ascii="Times New Roman" w:eastAsia="Times New Roman" w:hAnsi="Times New Roman" w:cs="Times New Roman"/>
                <w:color w:val="000000"/>
                <w:sz w:val="16"/>
                <w:szCs w:val="16"/>
              </w:rPr>
            </w:pPr>
          </w:p>
        </w:tc>
        <w:tc>
          <w:tcPr>
            <w:tcW w:w="1714" w:type="dxa"/>
          </w:tcPr>
          <w:p w14:paraId="143ED437" w14:textId="77777777" w:rsidR="00E06B67" w:rsidRDefault="00E06B67">
            <w:pPr>
              <w:rPr>
                <w:rFonts w:ascii="Times New Roman" w:eastAsia="Times New Roman" w:hAnsi="Times New Roman" w:cs="Times New Roman"/>
                <w:color w:val="000000"/>
                <w:sz w:val="16"/>
                <w:szCs w:val="16"/>
              </w:rPr>
            </w:pPr>
          </w:p>
        </w:tc>
        <w:tc>
          <w:tcPr>
            <w:tcW w:w="1800" w:type="dxa"/>
          </w:tcPr>
          <w:p w14:paraId="142A16E8" w14:textId="77777777" w:rsidR="00E06B67" w:rsidRDefault="00E06B67">
            <w:pPr>
              <w:rPr>
                <w:rFonts w:ascii="Times New Roman" w:eastAsia="Times New Roman" w:hAnsi="Times New Roman" w:cs="Times New Roman"/>
                <w:color w:val="000000"/>
                <w:sz w:val="16"/>
                <w:szCs w:val="16"/>
              </w:rPr>
            </w:pPr>
          </w:p>
        </w:tc>
      </w:tr>
      <w:tr w:rsidR="00E06B67" w14:paraId="7DF6885C" w14:textId="77777777">
        <w:trPr>
          <w:trHeight w:val="244"/>
        </w:trPr>
        <w:tc>
          <w:tcPr>
            <w:tcW w:w="3149" w:type="dxa"/>
          </w:tcPr>
          <w:p w14:paraId="3D66DA28" w14:textId="77777777" w:rsidR="00E06B67" w:rsidRDefault="00E21F38">
            <w:pPr>
              <w:spacing w:line="224" w:lineRule="auto"/>
              <w:ind w:left="95"/>
              <w:rPr>
                <w:color w:val="000000"/>
                <w:sz w:val="20"/>
                <w:szCs w:val="20"/>
              </w:rPr>
            </w:pPr>
            <w:r>
              <w:rPr>
                <w:color w:val="000000"/>
                <w:sz w:val="20"/>
                <w:szCs w:val="20"/>
              </w:rPr>
              <w:t>Hansen’s clinic</w:t>
            </w:r>
          </w:p>
        </w:tc>
        <w:tc>
          <w:tcPr>
            <w:tcW w:w="1354" w:type="dxa"/>
          </w:tcPr>
          <w:p w14:paraId="16503087" w14:textId="77777777" w:rsidR="00E06B67" w:rsidRDefault="00E06B67">
            <w:pPr>
              <w:rPr>
                <w:rFonts w:ascii="Times New Roman" w:eastAsia="Times New Roman" w:hAnsi="Times New Roman" w:cs="Times New Roman"/>
                <w:color w:val="000000"/>
                <w:sz w:val="16"/>
                <w:szCs w:val="16"/>
              </w:rPr>
            </w:pPr>
          </w:p>
        </w:tc>
        <w:tc>
          <w:tcPr>
            <w:tcW w:w="1167" w:type="dxa"/>
          </w:tcPr>
          <w:p w14:paraId="0AF13392" w14:textId="77777777" w:rsidR="00E06B67" w:rsidRDefault="00E06B67">
            <w:pPr>
              <w:rPr>
                <w:rFonts w:ascii="Times New Roman" w:eastAsia="Times New Roman" w:hAnsi="Times New Roman" w:cs="Times New Roman"/>
                <w:color w:val="000000"/>
                <w:sz w:val="16"/>
                <w:szCs w:val="16"/>
              </w:rPr>
            </w:pPr>
          </w:p>
        </w:tc>
        <w:tc>
          <w:tcPr>
            <w:tcW w:w="1714" w:type="dxa"/>
          </w:tcPr>
          <w:p w14:paraId="2EF537F1" w14:textId="77777777" w:rsidR="00E06B67" w:rsidRDefault="00E06B67">
            <w:pPr>
              <w:rPr>
                <w:rFonts w:ascii="Times New Roman" w:eastAsia="Times New Roman" w:hAnsi="Times New Roman" w:cs="Times New Roman"/>
                <w:color w:val="000000"/>
                <w:sz w:val="16"/>
                <w:szCs w:val="16"/>
              </w:rPr>
            </w:pPr>
          </w:p>
        </w:tc>
        <w:tc>
          <w:tcPr>
            <w:tcW w:w="1800" w:type="dxa"/>
          </w:tcPr>
          <w:p w14:paraId="7CBB7992" w14:textId="77777777" w:rsidR="00E06B67" w:rsidRDefault="00E06B67">
            <w:pPr>
              <w:rPr>
                <w:rFonts w:ascii="Times New Roman" w:eastAsia="Times New Roman" w:hAnsi="Times New Roman" w:cs="Times New Roman"/>
                <w:color w:val="000000"/>
                <w:sz w:val="16"/>
                <w:szCs w:val="16"/>
              </w:rPr>
            </w:pPr>
          </w:p>
        </w:tc>
      </w:tr>
      <w:tr w:rsidR="00E06B67" w14:paraId="7940BF8E" w14:textId="77777777">
        <w:trPr>
          <w:trHeight w:val="239"/>
        </w:trPr>
        <w:tc>
          <w:tcPr>
            <w:tcW w:w="3149" w:type="dxa"/>
          </w:tcPr>
          <w:p w14:paraId="4B49BB38" w14:textId="77777777" w:rsidR="00E06B67" w:rsidRDefault="00E21F38">
            <w:pPr>
              <w:spacing w:line="220" w:lineRule="auto"/>
              <w:ind w:left="95"/>
              <w:rPr>
                <w:color w:val="000000"/>
                <w:sz w:val="20"/>
                <w:szCs w:val="20"/>
              </w:rPr>
            </w:pPr>
            <w:r>
              <w:rPr>
                <w:color w:val="000000"/>
                <w:sz w:val="20"/>
                <w:szCs w:val="20"/>
              </w:rPr>
              <w:t>STD Clinic</w:t>
            </w:r>
          </w:p>
        </w:tc>
        <w:tc>
          <w:tcPr>
            <w:tcW w:w="1354" w:type="dxa"/>
          </w:tcPr>
          <w:p w14:paraId="4D24759F" w14:textId="77777777" w:rsidR="00E06B67" w:rsidRDefault="00E06B67">
            <w:pPr>
              <w:rPr>
                <w:rFonts w:ascii="Times New Roman" w:eastAsia="Times New Roman" w:hAnsi="Times New Roman" w:cs="Times New Roman"/>
                <w:color w:val="000000"/>
                <w:sz w:val="16"/>
                <w:szCs w:val="16"/>
              </w:rPr>
            </w:pPr>
          </w:p>
        </w:tc>
        <w:tc>
          <w:tcPr>
            <w:tcW w:w="1167" w:type="dxa"/>
          </w:tcPr>
          <w:p w14:paraId="019C87E1" w14:textId="77777777" w:rsidR="00E06B67" w:rsidRDefault="00E06B67">
            <w:pPr>
              <w:rPr>
                <w:rFonts w:ascii="Times New Roman" w:eastAsia="Times New Roman" w:hAnsi="Times New Roman" w:cs="Times New Roman"/>
                <w:color w:val="000000"/>
                <w:sz w:val="16"/>
                <w:szCs w:val="16"/>
              </w:rPr>
            </w:pPr>
          </w:p>
        </w:tc>
        <w:tc>
          <w:tcPr>
            <w:tcW w:w="1714" w:type="dxa"/>
          </w:tcPr>
          <w:p w14:paraId="50BCE0E5" w14:textId="77777777" w:rsidR="00E06B67" w:rsidRDefault="00E06B67">
            <w:pPr>
              <w:rPr>
                <w:rFonts w:ascii="Times New Roman" w:eastAsia="Times New Roman" w:hAnsi="Times New Roman" w:cs="Times New Roman"/>
                <w:color w:val="000000"/>
                <w:sz w:val="16"/>
                <w:szCs w:val="16"/>
              </w:rPr>
            </w:pPr>
          </w:p>
        </w:tc>
        <w:tc>
          <w:tcPr>
            <w:tcW w:w="1800" w:type="dxa"/>
          </w:tcPr>
          <w:p w14:paraId="0A0F3080" w14:textId="77777777" w:rsidR="00E06B67" w:rsidRDefault="00E06B67">
            <w:pPr>
              <w:rPr>
                <w:rFonts w:ascii="Times New Roman" w:eastAsia="Times New Roman" w:hAnsi="Times New Roman" w:cs="Times New Roman"/>
                <w:color w:val="000000"/>
                <w:sz w:val="16"/>
                <w:szCs w:val="16"/>
              </w:rPr>
            </w:pPr>
          </w:p>
        </w:tc>
      </w:tr>
      <w:tr w:rsidR="00E06B67" w14:paraId="56F813B8" w14:textId="77777777">
        <w:trPr>
          <w:trHeight w:val="244"/>
        </w:trPr>
        <w:tc>
          <w:tcPr>
            <w:tcW w:w="3149" w:type="dxa"/>
          </w:tcPr>
          <w:p w14:paraId="2A06EC98" w14:textId="77777777" w:rsidR="00E06B67" w:rsidRDefault="00E21F38">
            <w:pPr>
              <w:spacing w:line="224" w:lineRule="auto"/>
              <w:ind w:left="95"/>
              <w:rPr>
                <w:color w:val="000000"/>
                <w:sz w:val="20"/>
                <w:szCs w:val="20"/>
              </w:rPr>
            </w:pPr>
            <w:proofErr w:type="spellStart"/>
            <w:r>
              <w:rPr>
                <w:color w:val="000000"/>
                <w:sz w:val="20"/>
                <w:szCs w:val="20"/>
              </w:rPr>
              <w:t>Pigmentary</w:t>
            </w:r>
            <w:proofErr w:type="spellEnd"/>
            <w:r>
              <w:rPr>
                <w:color w:val="000000"/>
                <w:sz w:val="20"/>
                <w:szCs w:val="20"/>
              </w:rPr>
              <w:t xml:space="preserve"> Clinic</w:t>
            </w:r>
          </w:p>
        </w:tc>
        <w:tc>
          <w:tcPr>
            <w:tcW w:w="1354" w:type="dxa"/>
          </w:tcPr>
          <w:p w14:paraId="5E782BA0" w14:textId="77777777" w:rsidR="00E06B67" w:rsidRDefault="00E06B67">
            <w:pPr>
              <w:rPr>
                <w:rFonts w:ascii="Times New Roman" w:eastAsia="Times New Roman" w:hAnsi="Times New Roman" w:cs="Times New Roman"/>
                <w:color w:val="000000"/>
                <w:sz w:val="16"/>
                <w:szCs w:val="16"/>
              </w:rPr>
            </w:pPr>
          </w:p>
        </w:tc>
        <w:tc>
          <w:tcPr>
            <w:tcW w:w="1167" w:type="dxa"/>
          </w:tcPr>
          <w:p w14:paraId="43A8F3D2" w14:textId="77777777" w:rsidR="00E06B67" w:rsidRDefault="00E06B67">
            <w:pPr>
              <w:rPr>
                <w:rFonts w:ascii="Times New Roman" w:eastAsia="Times New Roman" w:hAnsi="Times New Roman" w:cs="Times New Roman"/>
                <w:color w:val="000000"/>
                <w:sz w:val="16"/>
                <w:szCs w:val="16"/>
              </w:rPr>
            </w:pPr>
          </w:p>
        </w:tc>
        <w:tc>
          <w:tcPr>
            <w:tcW w:w="1714" w:type="dxa"/>
          </w:tcPr>
          <w:p w14:paraId="26BFED6E" w14:textId="77777777" w:rsidR="00E06B67" w:rsidRDefault="00E06B67">
            <w:pPr>
              <w:rPr>
                <w:rFonts w:ascii="Times New Roman" w:eastAsia="Times New Roman" w:hAnsi="Times New Roman" w:cs="Times New Roman"/>
                <w:color w:val="000000"/>
                <w:sz w:val="16"/>
                <w:szCs w:val="16"/>
              </w:rPr>
            </w:pPr>
          </w:p>
        </w:tc>
        <w:tc>
          <w:tcPr>
            <w:tcW w:w="1800" w:type="dxa"/>
          </w:tcPr>
          <w:p w14:paraId="7DBC91A6" w14:textId="77777777" w:rsidR="00E06B67" w:rsidRDefault="00E06B67">
            <w:pPr>
              <w:rPr>
                <w:rFonts w:ascii="Times New Roman" w:eastAsia="Times New Roman" w:hAnsi="Times New Roman" w:cs="Times New Roman"/>
                <w:color w:val="000000"/>
                <w:sz w:val="16"/>
                <w:szCs w:val="16"/>
              </w:rPr>
            </w:pPr>
          </w:p>
        </w:tc>
      </w:tr>
      <w:tr w:rsidR="00E06B67" w14:paraId="7F8EED4A" w14:textId="77777777">
        <w:trPr>
          <w:trHeight w:val="244"/>
        </w:trPr>
        <w:tc>
          <w:tcPr>
            <w:tcW w:w="3149" w:type="dxa"/>
          </w:tcPr>
          <w:p w14:paraId="70D9970D" w14:textId="77777777" w:rsidR="00E06B67" w:rsidRDefault="00E21F38">
            <w:pPr>
              <w:spacing w:line="224" w:lineRule="auto"/>
              <w:ind w:left="95"/>
              <w:rPr>
                <w:color w:val="000000"/>
                <w:sz w:val="20"/>
                <w:szCs w:val="20"/>
              </w:rPr>
            </w:pPr>
            <w:r>
              <w:rPr>
                <w:color w:val="000000"/>
                <w:sz w:val="20"/>
                <w:szCs w:val="20"/>
              </w:rPr>
              <w:t>Any other</w:t>
            </w:r>
          </w:p>
        </w:tc>
        <w:tc>
          <w:tcPr>
            <w:tcW w:w="1354" w:type="dxa"/>
          </w:tcPr>
          <w:p w14:paraId="00A7C3EB" w14:textId="77777777" w:rsidR="00E06B67" w:rsidRDefault="00E06B67">
            <w:pPr>
              <w:rPr>
                <w:rFonts w:ascii="Times New Roman" w:eastAsia="Times New Roman" w:hAnsi="Times New Roman" w:cs="Times New Roman"/>
                <w:color w:val="000000"/>
                <w:sz w:val="16"/>
                <w:szCs w:val="16"/>
              </w:rPr>
            </w:pPr>
          </w:p>
        </w:tc>
        <w:tc>
          <w:tcPr>
            <w:tcW w:w="1167" w:type="dxa"/>
          </w:tcPr>
          <w:p w14:paraId="4F0168BF" w14:textId="77777777" w:rsidR="00E06B67" w:rsidRDefault="00E06B67">
            <w:pPr>
              <w:rPr>
                <w:rFonts w:ascii="Times New Roman" w:eastAsia="Times New Roman" w:hAnsi="Times New Roman" w:cs="Times New Roman"/>
                <w:color w:val="000000"/>
                <w:sz w:val="16"/>
                <w:szCs w:val="16"/>
              </w:rPr>
            </w:pPr>
          </w:p>
        </w:tc>
        <w:tc>
          <w:tcPr>
            <w:tcW w:w="1714" w:type="dxa"/>
          </w:tcPr>
          <w:p w14:paraId="0847FB3A" w14:textId="77777777" w:rsidR="00E06B67" w:rsidRDefault="00E06B67">
            <w:pPr>
              <w:rPr>
                <w:rFonts w:ascii="Times New Roman" w:eastAsia="Times New Roman" w:hAnsi="Times New Roman" w:cs="Times New Roman"/>
                <w:color w:val="000000"/>
                <w:sz w:val="16"/>
                <w:szCs w:val="16"/>
              </w:rPr>
            </w:pPr>
          </w:p>
        </w:tc>
        <w:tc>
          <w:tcPr>
            <w:tcW w:w="1800" w:type="dxa"/>
          </w:tcPr>
          <w:p w14:paraId="02808C07" w14:textId="77777777" w:rsidR="00E06B67" w:rsidRDefault="00E06B67">
            <w:pPr>
              <w:rPr>
                <w:rFonts w:ascii="Times New Roman" w:eastAsia="Times New Roman" w:hAnsi="Times New Roman" w:cs="Times New Roman"/>
                <w:color w:val="000000"/>
                <w:sz w:val="16"/>
                <w:szCs w:val="16"/>
              </w:rPr>
            </w:pPr>
          </w:p>
        </w:tc>
      </w:tr>
    </w:tbl>
    <w:p w14:paraId="7D03A8CA" w14:textId="77777777" w:rsidR="00E06B67" w:rsidRDefault="00E06B67">
      <w:pPr>
        <w:spacing w:before="187"/>
        <w:rPr>
          <w:b/>
          <w:color w:val="000000"/>
        </w:rPr>
      </w:pPr>
    </w:p>
    <w:p w14:paraId="16F5CF9E" w14:textId="77777777" w:rsidR="00E06B67" w:rsidRDefault="00E21F38">
      <w:pPr>
        <w:numPr>
          <w:ilvl w:val="0"/>
          <w:numId w:val="11"/>
        </w:numPr>
        <w:tabs>
          <w:tab w:val="left" w:pos="938"/>
        </w:tabs>
        <w:spacing w:after="9"/>
        <w:ind w:left="938" w:hanging="358"/>
        <w:rPr>
          <w:b/>
          <w:color w:val="000000"/>
        </w:rPr>
      </w:pPr>
      <w:r>
        <w:rPr>
          <w:b/>
          <w:color w:val="000000"/>
        </w:rPr>
        <w:t>Services provided by the department of DVL:</w:t>
      </w:r>
    </w:p>
    <w:tbl>
      <w:tblPr>
        <w:tblStyle w:val="Style78"/>
        <w:tblW w:w="9197"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1"/>
        <w:gridCol w:w="1464"/>
        <w:gridCol w:w="3485"/>
        <w:gridCol w:w="1277"/>
      </w:tblGrid>
      <w:tr w:rsidR="00E06B67" w14:paraId="19490ABD" w14:textId="77777777">
        <w:trPr>
          <w:trHeight w:val="326"/>
        </w:trPr>
        <w:tc>
          <w:tcPr>
            <w:tcW w:w="2971" w:type="dxa"/>
          </w:tcPr>
          <w:p w14:paraId="0B21CB5A" w14:textId="77777777" w:rsidR="00E06B67" w:rsidRDefault="00E21F38">
            <w:pPr>
              <w:spacing w:before="68" w:line="237" w:lineRule="auto"/>
              <w:ind w:left="19"/>
              <w:jc w:val="center"/>
              <w:rPr>
                <w:b/>
                <w:color w:val="000000"/>
                <w:sz w:val="20"/>
                <w:szCs w:val="20"/>
              </w:rPr>
            </w:pPr>
            <w:r>
              <w:rPr>
                <w:b/>
                <w:color w:val="000000"/>
                <w:sz w:val="20"/>
                <w:szCs w:val="20"/>
              </w:rPr>
              <w:t>Service</w:t>
            </w:r>
          </w:p>
        </w:tc>
        <w:tc>
          <w:tcPr>
            <w:tcW w:w="1464" w:type="dxa"/>
          </w:tcPr>
          <w:p w14:paraId="51859468" w14:textId="77777777" w:rsidR="00E06B67" w:rsidRDefault="00E21F38">
            <w:pPr>
              <w:spacing w:before="1"/>
              <w:ind w:left="2" w:right="97"/>
              <w:jc w:val="center"/>
              <w:rPr>
                <w:b/>
                <w:color w:val="000000"/>
                <w:sz w:val="20"/>
                <w:szCs w:val="20"/>
              </w:rPr>
            </w:pPr>
            <w:r>
              <w:rPr>
                <w:b/>
                <w:color w:val="000000"/>
                <w:sz w:val="20"/>
                <w:szCs w:val="20"/>
              </w:rPr>
              <w:t>Availability</w:t>
            </w:r>
          </w:p>
        </w:tc>
        <w:tc>
          <w:tcPr>
            <w:tcW w:w="3485" w:type="dxa"/>
          </w:tcPr>
          <w:p w14:paraId="06509095" w14:textId="77777777" w:rsidR="00E06B67" w:rsidRDefault="00E21F38">
            <w:pPr>
              <w:spacing w:before="1"/>
              <w:ind w:left="21" w:right="51"/>
              <w:jc w:val="center"/>
              <w:rPr>
                <w:b/>
                <w:color w:val="000000"/>
                <w:sz w:val="20"/>
                <w:szCs w:val="20"/>
              </w:rPr>
            </w:pPr>
            <w:r>
              <w:rPr>
                <w:b/>
                <w:color w:val="000000"/>
                <w:sz w:val="20"/>
                <w:szCs w:val="20"/>
              </w:rPr>
              <w:t>Service</w:t>
            </w:r>
          </w:p>
        </w:tc>
        <w:tc>
          <w:tcPr>
            <w:tcW w:w="1277" w:type="dxa"/>
          </w:tcPr>
          <w:p w14:paraId="1441FD8F" w14:textId="77777777" w:rsidR="00E06B67" w:rsidRDefault="00E21F38">
            <w:pPr>
              <w:spacing w:before="1"/>
              <w:ind w:left="3" w:right="26"/>
              <w:jc w:val="center"/>
              <w:rPr>
                <w:b/>
                <w:color w:val="000000"/>
                <w:sz w:val="20"/>
                <w:szCs w:val="20"/>
              </w:rPr>
            </w:pPr>
            <w:r>
              <w:rPr>
                <w:b/>
                <w:color w:val="000000"/>
                <w:sz w:val="20"/>
                <w:szCs w:val="20"/>
              </w:rPr>
              <w:t>Availability</w:t>
            </w:r>
          </w:p>
        </w:tc>
      </w:tr>
      <w:tr w:rsidR="00E06B67" w14:paraId="68EA9E45" w14:textId="77777777">
        <w:trPr>
          <w:trHeight w:val="244"/>
        </w:trPr>
        <w:tc>
          <w:tcPr>
            <w:tcW w:w="2971" w:type="dxa"/>
          </w:tcPr>
          <w:p w14:paraId="25041263" w14:textId="77777777" w:rsidR="00E06B67" w:rsidRDefault="00E21F38">
            <w:pPr>
              <w:spacing w:line="224" w:lineRule="auto"/>
              <w:ind w:left="115"/>
              <w:rPr>
                <w:color w:val="000000"/>
                <w:sz w:val="20"/>
                <w:szCs w:val="20"/>
              </w:rPr>
            </w:pPr>
            <w:r>
              <w:rPr>
                <w:color w:val="000000"/>
                <w:sz w:val="20"/>
                <w:szCs w:val="20"/>
              </w:rPr>
              <w:t>Skin Biopsies</w:t>
            </w:r>
          </w:p>
        </w:tc>
        <w:tc>
          <w:tcPr>
            <w:tcW w:w="1464" w:type="dxa"/>
          </w:tcPr>
          <w:p w14:paraId="30A3D26C" w14:textId="77777777" w:rsidR="00E06B67" w:rsidRDefault="00E21F38">
            <w:pPr>
              <w:spacing w:line="224" w:lineRule="auto"/>
              <w:ind w:right="97"/>
              <w:jc w:val="center"/>
              <w:rPr>
                <w:color w:val="000000"/>
                <w:sz w:val="20"/>
                <w:szCs w:val="20"/>
              </w:rPr>
            </w:pPr>
            <w:r>
              <w:rPr>
                <w:color w:val="000000"/>
                <w:sz w:val="20"/>
                <w:szCs w:val="20"/>
              </w:rPr>
              <w:t>Yes / No</w:t>
            </w:r>
          </w:p>
        </w:tc>
        <w:tc>
          <w:tcPr>
            <w:tcW w:w="3485" w:type="dxa"/>
          </w:tcPr>
          <w:p w14:paraId="06B43142" w14:textId="77777777" w:rsidR="00E06B67" w:rsidRDefault="00E21F38">
            <w:pPr>
              <w:spacing w:line="224" w:lineRule="auto"/>
              <w:ind w:left="52"/>
              <w:rPr>
                <w:color w:val="000000"/>
                <w:sz w:val="20"/>
                <w:szCs w:val="20"/>
              </w:rPr>
            </w:pPr>
            <w:r>
              <w:rPr>
                <w:color w:val="000000"/>
                <w:sz w:val="20"/>
                <w:szCs w:val="20"/>
              </w:rPr>
              <w:t>KELOID treatment</w:t>
            </w:r>
          </w:p>
        </w:tc>
        <w:tc>
          <w:tcPr>
            <w:tcW w:w="1277" w:type="dxa"/>
          </w:tcPr>
          <w:p w14:paraId="06114831" w14:textId="77777777" w:rsidR="00E06B67" w:rsidRDefault="00E21F38">
            <w:pPr>
              <w:spacing w:line="224" w:lineRule="auto"/>
              <w:ind w:right="26"/>
              <w:jc w:val="center"/>
              <w:rPr>
                <w:color w:val="000000"/>
                <w:sz w:val="20"/>
                <w:szCs w:val="20"/>
              </w:rPr>
            </w:pPr>
            <w:r>
              <w:rPr>
                <w:color w:val="000000"/>
                <w:sz w:val="20"/>
                <w:szCs w:val="20"/>
              </w:rPr>
              <w:t>Yes / No</w:t>
            </w:r>
          </w:p>
        </w:tc>
      </w:tr>
      <w:tr w:rsidR="00E06B67" w14:paraId="53F2292E" w14:textId="77777777">
        <w:trPr>
          <w:trHeight w:val="239"/>
        </w:trPr>
        <w:tc>
          <w:tcPr>
            <w:tcW w:w="2971" w:type="dxa"/>
          </w:tcPr>
          <w:p w14:paraId="6E5E62AC" w14:textId="77777777" w:rsidR="00E06B67" w:rsidRDefault="00E21F38">
            <w:pPr>
              <w:spacing w:line="220" w:lineRule="auto"/>
              <w:ind w:left="115"/>
              <w:rPr>
                <w:color w:val="000000"/>
                <w:sz w:val="20"/>
                <w:szCs w:val="20"/>
              </w:rPr>
            </w:pPr>
            <w:r>
              <w:rPr>
                <w:color w:val="000000"/>
                <w:sz w:val="20"/>
                <w:szCs w:val="20"/>
              </w:rPr>
              <w:t>Electro Surgical Procedures</w:t>
            </w:r>
          </w:p>
        </w:tc>
        <w:tc>
          <w:tcPr>
            <w:tcW w:w="1464" w:type="dxa"/>
          </w:tcPr>
          <w:p w14:paraId="45CADA57" w14:textId="77777777" w:rsidR="00E06B67" w:rsidRDefault="00E21F38">
            <w:pPr>
              <w:spacing w:line="220" w:lineRule="auto"/>
              <w:ind w:right="97"/>
              <w:jc w:val="center"/>
              <w:rPr>
                <w:color w:val="000000"/>
                <w:sz w:val="20"/>
                <w:szCs w:val="20"/>
              </w:rPr>
            </w:pPr>
            <w:r>
              <w:rPr>
                <w:color w:val="000000"/>
                <w:sz w:val="20"/>
                <w:szCs w:val="20"/>
              </w:rPr>
              <w:t>Yes / No</w:t>
            </w:r>
          </w:p>
        </w:tc>
        <w:tc>
          <w:tcPr>
            <w:tcW w:w="3485" w:type="dxa"/>
          </w:tcPr>
          <w:p w14:paraId="5F0BF2D9" w14:textId="77777777" w:rsidR="00E06B67" w:rsidRDefault="00E21F38">
            <w:pPr>
              <w:spacing w:line="220" w:lineRule="auto"/>
              <w:ind w:left="52"/>
              <w:rPr>
                <w:color w:val="000000"/>
                <w:sz w:val="20"/>
                <w:szCs w:val="20"/>
              </w:rPr>
            </w:pPr>
            <w:r>
              <w:rPr>
                <w:color w:val="000000"/>
                <w:sz w:val="20"/>
                <w:szCs w:val="20"/>
              </w:rPr>
              <w:t>Nail Surgeries</w:t>
            </w:r>
          </w:p>
        </w:tc>
        <w:tc>
          <w:tcPr>
            <w:tcW w:w="1277" w:type="dxa"/>
          </w:tcPr>
          <w:p w14:paraId="24908105" w14:textId="77777777" w:rsidR="00E06B67" w:rsidRDefault="00E21F38">
            <w:pPr>
              <w:spacing w:line="220" w:lineRule="auto"/>
              <w:ind w:right="26"/>
              <w:jc w:val="center"/>
              <w:rPr>
                <w:color w:val="000000"/>
                <w:sz w:val="20"/>
                <w:szCs w:val="20"/>
              </w:rPr>
            </w:pPr>
            <w:r>
              <w:rPr>
                <w:color w:val="000000"/>
                <w:sz w:val="20"/>
                <w:szCs w:val="20"/>
              </w:rPr>
              <w:t>Yes / No</w:t>
            </w:r>
          </w:p>
        </w:tc>
      </w:tr>
      <w:tr w:rsidR="00E06B67" w14:paraId="6708CC2F" w14:textId="77777777">
        <w:trPr>
          <w:trHeight w:val="244"/>
        </w:trPr>
        <w:tc>
          <w:tcPr>
            <w:tcW w:w="2971" w:type="dxa"/>
          </w:tcPr>
          <w:p w14:paraId="4B17CC20" w14:textId="77777777" w:rsidR="00E06B67" w:rsidRDefault="00E21F38">
            <w:pPr>
              <w:spacing w:line="224" w:lineRule="auto"/>
              <w:ind w:left="115"/>
              <w:rPr>
                <w:color w:val="000000"/>
                <w:sz w:val="20"/>
                <w:szCs w:val="20"/>
              </w:rPr>
            </w:pPr>
            <w:r>
              <w:rPr>
                <w:color w:val="000000"/>
                <w:sz w:val="20"/>
                <w:szCs w:val="20"/>
              </w:rPr>
              <w:t>ACNE surgery</w:t>
            </w:r>
          </w:p>
        </w:tc>
        <w:tc>
          <w:tcPr>
            <w:tcW w:w="1464" w:type="dxa"/>
          </w:tcPr>
          <w:p w14:paraId="47CD436F" w14:textId="77777777" w:rsidR="00E06B67" w:rsidRDefault="00E21F38">
            <w:pPr>
              <w:spacing w:line="224" w:lineRule="auto"/>
              <w:ind w:right="97"/>
              <w:jc w:val="center"/>
              <w:rPr>
                <w:color w:val="000000"/>
                <w:sz w:val="20"/>
                <w:szCs w:val="20"/>
              </w:rPr>
            </w:pPr>
            <w:r>
              <w:rPr>
                <w:color w:val="000000"/>
                <w:sz w:val="20"/>
                <w:szCs w:val="20"/>
              </w:rPr>
              <w:t>Yes / No</w:t>
            </w:r>
          </w:p>
        </w:tc>
        <w:tc>
          <w:tcPr>
            <w:tcW w:w="3485" w:type="dxa"/>
          </w:tcPr>
          <w:p w14:paraId="2464D48A" w14:textId="77777777" w:rsidR="00E06B67" w:rsidRDefault="00E21F38">
            <w:pPr>
              <w:spacing w:line="224" w:lineRule="auto"/>
              <w:ind w:left="52"/>
              <w:rPr>
                <w:color w:val="000000"/>
                <w:sz w:val="20"/>
                <w:szCs w:val="20"/>
              </w:rPr>
            </w:pPr>
            <w:r>
              <w:rPr>
                <w:color w:val="000000"/>
                <w:sz w:val="20"/>
                <w:szCs w:val="20"/>
              </w:rPr>
              <w:t>NUVB/PUVA therapy</w:t>
            </w:r>
          </w:p>
        </w:tc>
        <w:tc>
          <w:tcPr>
            <w:tcW w:w="1277" w:type="dxa"/>
          </w:tcPr>
          <w:p w14:paraId="3694DE05" w14:textId="77777777" w:rsidR="00E06B67" w:rsidRDefault="00E21F38">
            <w:pPr>
              <w:spacing w:line="224" w:lineRule="auto"/>
              <w:ind w:right="26"/>
              <w:jc w:val="center"/>
              <w:rPr>
                <w:color w:val="000000"/>
                <w:sz w:val="20"/>
                <w:szCs w:val="20"/>
              </w:rPr>
            </w:pPr>
            <w:r>
              <w:rPr>
                <w:color w:val="000000"/>
                <w:sz w:val="20"/>
                <w:szCs w:val="20"/>
              </w:rPr>
              <w:t>Yes / No</w:t>
            </w:r>
          </w:p>
        </w:tc>
      </w:tr>
      <w:tr w:rsidR="00E06B67" w14:paraId="00583547" w14:textId="77777777">
        <w:trPr>
          <w:trHeight w:val="244"/>
        </w:trPr>
        <w:tc>
          <w:tcPr>
            <w:tcW w:w="2971" w:type="dxa"/>
          </w:tcPr>
          <w:p w14:paraId="347B4AD5" w14:textId="77777777" w:rsidR="00E06B67" w:rsidRDefault="00E21F38">
            <w:pPr>
              <w:spacing w:line="224" w:lineRule="auto"/>
              <w:ind w:left="115"/>
              <w:rPr>
                <w:color w:val="000000"/>
                <w:sz w:val="20"/>
                <w:szCs w:val="20"/>
              </w:rPr>
            </w:pPr>
            <w:proofErr w:type="spellStart"/>
            <w:r>
              <w:rPr>
                <w:color w:val="000000"/>
                <w:sz w:val="20"/>
                <w:szCs w:val="20"/>
              </w:rPr>
              <w:t>Cryo</w:t>
            </w:r>
            <w:proofErr w:type="spellEnd"/>
            <w:r>
              <w:rPr>
                <w:color w:val="000000"/>
                <w:sz w:val="20"/>
                <w:szCs w:val="20"/>
              </w:rPr>
              <w:t xml:space="preserve"> Surgical Procedures</w:t>
            </w:r>
          </w:p>
        </w:tc>
        <w:tc>
          <w:tcPr>
            <w:tcW w:w="1464" w:type="dxa"/>
          </w:tcPr>
          <w:p w14:paraId="4FD1E95E" w14:textId="77777777" w:rsidR="00E06B67" w:rsidRDefault="00E21F38">
            <w:pPr>
              <w:spacing w:line="224" w:lineRule="auto"/>
              <w:ind w:right="97"/>
              <w:jc w:val="center"/>
              <w:rPr>
                <w:color w:val="000000"/>
                <w:sz w:val="20"/>
                <w:szCs w:val="20"/>
              </w:rPr>
            </w:pPr>
            <w:r>
              <w:rPr>
                <w:color w:val="000000"/>
                <w:sz w:val="20"/>
                <w:szCs w:val="20"/>
              </w:rPr>
              <w:t>Yes / No</w:t>
            </w:r>
          </w:p>
        </w:tc>
        <w:tc>
          <w:tcPr>
            <w:tcW w:w="3485" w:type="dxa"/>
          </w:tcPr>
          <w:p w14:paraId="7B0ABE05" w14:textId="77777777" w:rsidR="00E06B67" w:rsidRDefault="00E21F38">
            <w:pPr>
              <w:spacing w:line="224" w:lineRule="auto"/>
              <w:ind w:left="52"/>
              <w:rPr>
                <w:color w:val="000000"/>
                <w:sz w:val="20"/>
                <w:szCs w:val="20"/>
              </w:rPr>
            </w:pPr>
            <w:r>
              <w:rPr>
                <w:color w:val="000000"/>
                <w:sz w:val="20"/>
                <w:szCs w:val="20"/>
              </w:rPr>
              <w:t>Laser Procedures - Hair reduction</w:t>
            </w:r>
          </w:p>
        </w:tc>
        <w:tc>
          <w:tcPr>
            <w:tcW w:w="1277" w:type="dxa"/>
          </w:tcPr>
          <w:p w14:paraId="4D158B0F" w14:textId="77777777" w:rsidR="00E06B67" w:rsidRDefault="00E21F38">
            <w:pPr>
              <w:spacing w:line="224" w:lineRule="auto"/>
              <w:ind w:right="26"/>
              <w:jc w:val="center"/>
              <w:rPr>
                <w:color w:val="000000"/>
                <w:sz w:val="20"/>
                <w:szCs w:val="20"/>
              </w:rPr>
            </w:pPr>
            <w:r>
              <w:rPr>
                <w:color w:val="000000"/>
                <w:sz w:val="20"/>
                <w:szCs w:val="20"/>
              </w:rPr>
              <w:t>Yes / No</w:t>
            </w:r>
          </w:p>
        </w:tc>
      </w:tr>
      <w:tr w:rsidR="00E06B67" w14:paraId="32D621CB" w14:textId="77777777">
        <w:trPr>
          <w:trHeight w:val="244"/>
        </w:trPr>
        <w:tc>
          <w:tcPr>
            <w:tcW w:w="2971" w:type="dxa"/>
          </w:tcPr>
          <w:p w14:paraId="23A540DF" w14:textId="77777777" w:rsidR="00E06B67" w:rsidRDefault="00E21F38">
            <w:pPr>
              <w:spacing w:line="224" w:lineRule="auto"/>
              <w:ind w:left="115"/>
              <w:rPr>
                <w:color w:val="000000"/>
                <w:sz w:val="20"/>
                <w:szCs w:val="20"/>
              </w:rPr>
            </w:pPr>
            <w:r>
              <w:rPr>
                <w:color w:val="000000"/>
                <w:sz w:val="20"/>
                <w:szCs w:val="20"/>
              </w:rPr>
              <w:t>Chemical Peels</w:t>
            </w:r>
          </w:p>
        </w:tc>
        <w:tc>
          <w:tcPr>
            <w:tcW w:w="1464" w:type="dxa"/>
          </w:tcPr>
          <w:p w14:paraId="131616E4" w14:textId="77777777" w:rsidR="00E06B67" w:rsidRDefault="00E21F38">
            <w:pPr>
              <w:spacing w:line="224" w:lineRule="auto"/>
              <w:ind w:right="97"/>
              <w:jc w:val="center"/>
              <w:rPr>
                <w:color w:val="000000"/>
                <w:sz w:val="20"/>
                <w:szCs w:val="20"/>
              </w:rPr>
            </w:pPr>
            <w:r>
              <w:rPr>
                <w:color w:val="000000"/>
                <w:sz w:val="20"/>
                <w:szCs w:val="20"/>
              </w:rPr>
              <w:t>Yes / No</w:t>
            </w:r>
          </w:p>
        </w:tc>
        <w:tc>
          <w:tcPr>
            <w:tcW w:w="3485" w:type="dxa"/>
          </w:tcPr>
          <w:p w14:paraId="503EF1DE" w14:textId="77777777" w:rsidR="00E06B67" w:rsidRDefault="00E21F38">
            <w:pPr>
              <w:spacing w:line="224" w:lineRule="auto"/>
              <w:ind w:left="115"/>
              <w:rPr>
                <w:color w:val="000000"/>
                <w:sz w:val="20"/>
                <w:szCs w:val="20"/>
              </w:rPr>
            </w:pPr>
            <w:r>
              <w:rPr>
                <w:color w:val="000000"/>
                <w:sz w:val="20"/>
                <w:szCs w:val="20"/>
              </w:rPr>
              <w:t>- Scar revision</w:t>
            </w:r>
          </w:p>
        </w:tc>
        <w:tc>
          <w:tcPr>
            <w:tcW w:w="1277" w:type="dxa"/>
          </w:tcPr>
          <w:p w14:paraId="6F2343F4" w14:textId="77777777" w:rsidR="00E06B67" w:rsidRDefault="00E21F38">
            <w:pPr>
              <w:spacing w:line="224" w:lineRule="auto"/>
              <w:ind w:right="26"/>
              <w:jc w:val="center"/>
              <w:rPr>
                <w:color w:val="000000"/>
                <w:sz w:val="20"/>
                <w:szCs w:val="20"/>
              </w:rPr>
            </w:pPr>
            <w:r>
              <w:rPr>
                <w:color w:val="000000"/>
                <w:sz w:val="20"/>
                <w:szCs w:val="20"/>
              </w:rPr>
              <w:t>Yes / No</w:t>
            </w:r>
          </w:p>
        </w:tc>
      </w:tr>
      <w:tr w:rsidR="00E06B67" w14:paraId="4066F5B1" w14:textId="77777777">
        <w:trPr>
          <w:trHeight w:val="244"/>
        </w:trPr>
        <w:tc>
          <w:tcPr>
            <w:tcW w:w="2971" w:type="dxa"/>
          </w:tcPr>
          <w:p w14:paraId="0A1DFD05" w14:textId="77777777" w:rsidR="00E06B67" w:rsidRDefault="00E21F38">
            <w:pPr>
              <w:spacing w:line="224" w:lineRule="auto"/>
              <w:ind w:left="115"/>
              <w:rPr>
                <w:color w:val="000000"/>
                <w:sz w:val="20"/>
                <w:szCs w:val="20"/>
              </w:rPr>
            </w:pPr>
            <w:r>
              <w:rPr>
                <w:color w:val="000000"/>
                <w:sz w:val="20"/>
                <w:szCs w:val="20"/>
              </w:rPr>
              <w:t>Skin grafting procedures</w:t>
            </w:r>
          </w:p>
        </w:tc>
        <w:tc>
          <w:tcPr>
            <w:tcW w:w="1464" w:type="dxa"/>
          </w:tcPr>
          <w:p w14:paraId="6428A807" w14:textId="77777777" w:rsidR="00E06B67" w:rsidRDefault="00E21F38">
            <w:pPr>
              <w:spacing w:line="224" w:lineRule="auto"/>
              <w:ind w:right="97"/>
              <w:jc w:val="center"/>
              <w:rPr>
                <w:color w:val="000000"/>
                <w:sz w:val="20"/>
                <w:szCs w:val="20"/>
              </w:rPr>
            </w:pPr>
            <w:r>
              <w:rPr>
                <w:color w:val="000000"/>
                <w:sz w:val="20"/>
                <w:szCs w:val="20"/>
              </w:rPr>
              <w:t>Yes / No</w:t>
            </w:r>
          </w:p>
        </w:tc>
        <w:tc>
          <w:tcPr>
            <w:tcW w:w="3485" w:type="dxa"/>
          </w:tcPr>
          <w:p w14:paraId="290C7A2F" w14:textId="77777777" w:rsidR="00E06B67" w:rsidRDefault="00E21F38">
            <w:pPr>
              <w:spacing w:line="224" w:lineRule="auto"/>
              <w:ind w:left="115"/>
              <w:rPr>
                <w:color w:val="000000"/>
                <w:sz w:val="20"/>
                <w:szCs w:val="20"/>
              </w:rPr>
            </w:pPr>
            <w:r>
              <w:rPr>
                <w:color w:val="000000"/>
                <w:sz w:val="20"/>
                <w:szCs w:val="20"/>
              </w:rPr>
              <w:t>- Pigment removal</w:t>
            </w:r>
          </w:p>
        </w:tc>
        <w:tc>
          <w:tcPr>
            <w:tcW w:w="1277" w:type="dxa"/>
          </w:tcPr>
          <w:p w14:paraId="4986104A" w14:textId="77777777" w:rsidR="00E06B67" w:rsidRDefault="00E21F38">
            <w:pPr>
              <w:spacing w:line="224" w:lineRule="auto"/>
              <w:ind w:right="26"/>
              <w:jc w:val="center"/>
              <w:rPr>
                <w:color w:val="000000"/>
                <w:sz w:val="20"/>
                <w:szCs w:val="20"/>
              </w:rPr>
            </w:pPr>
            <w:r>
              <w:rPr>
                <w:color w:val="000000"/>
                <w:sz w:val="20"/>
                <w:szCs w:val="20"/>
              </w:rPr>
              <w:t>Yes / No</w:t>
            </w:r>
          </w:p>
        </w:tc>
      </w:tr>
      <w:tr w:rsidR="00E06B67" w14:paraId="6C4CBF05" w14:textId="77777777">
        <w:trPr>
          <w:trHeight w:val="244"/>
        </w:trPr>
        <w:tc>
          <w:tcPr>
            <w:tcW w:w="2971" w:type="dxa"/>
          </w:tcPr>
          <w:p w14:paraId="12EBC9E5" w14:textId="77777777" w:rsidR="00E06B67" w:rsidRDefault="00E21F38">
            <w:pPr>
              <w:spacing w:line="224" w:lineRule="auto"/>
              <w:ind w:left="115"/>
              <w:rPr>
                <w:color w:val="000000"/>
                <w:sz w:val="20"/>
                <w:szCs w:val="20"/>
              </w:rPr>
            </w:pPr>
            <w:proofErr w:type="spellStart"/>
            <w:r>
              <w:rPr>
                <w:color w:val="000000"/>
                <w:sz w:val="20"/>
                <w:szCs w:val="20"/>
              </w:rPr>
              <w:t>Intralesional</w:t>
            </w:r>
            <w:proofErr w:type="spellEnd"/>
            <w:r>
              <w:rPr>
                <w:color w:val="000000"/>
                <w:sz w:val="20"/>
                <w:szCs w:val="20"/>
              </w:rPr>
              <w:t xml:space="preserve"> injections</w:t>
            </w:r>
          </w:p>
        </w:tc>
        <w:tc>
          <w:tcPr>
            <w:tcW w:w="1464" w:type="dxa"/>
          </w:tcPr>
          <w:p w14:paraId="5F81D0A0" w14:textId="77777777" w:rsidR="00E06B67" w:rsidRDefault="00E21F38">
            <w:pPr>
              <w:spacing w:line="224" w:lineRule="auto"/>
              <w:ind w:right="97"/>
              <w:jc w:val="center"/>
              <w:rPr>
                <w:color w:val="000000"/>
                <w:sz w:val="20"/>
                <w:szCs w:val="20"/>
              </w:rPr>
            </w:pPr>
            <w:r>
              <w:rPr>
                <w:color w:val="000000"/>
                <w:sz w:val="20"/>
                <w:szCs w:val="20"/>
              </w:rPr>
              <w:t>Yes / No</w:t>
            </w:r>
          </w:p>
        </w:tc>
        <w:tc>
          <w:tcPr>
            <w:tcW w:w="3485" w:type="dxa"/>
          </w:tcPr>
          <w:p w14:paraId="04EA5D8A" w14:textId="77777777" w:rsidR="00E06B67" w:rsidRDefault="00E21F38">
            <w:pPr>
              <w:spacing w:line="224" w:lineRule="auto"/>
              <w:ind w:left="52"/>
              <w:rPr>
                <w:color w:val="000000"/>
                <w:sz w:val="20"/>
                <w:szCs w:val="20"/>
              </w:rPr>
            </w:pPr>
            <w:r>
              <w:rPr>
                <w:color w:val="000000"/>
                <w:sz w:val="20"/>
                <w:szCs w:val="20"/>
              </w:rPr>
              <w:t>Other cosmetic surgical procedures</w:t>
            </w:r>
          </w:p>
        </w:tc>
        <w:tc>
          <w:tcPr>
            <w:tcW w:w="1277" w:type="dxa"/>
          </w:tcPr>
          <w:p w14:paraId="3EC486D3" w14:textId="77777777" w:rsidR="00E06B67" w:rsidRDefault="00E21F38">
            <w:pPr>
              <w:spacing w:line="224" w:lineRule="auto"/>
              <w:ind w:right="26"/>
              <w:jc w:val="center"/>
              <w:rPr>
                <w:color w:val="000000"/>
                <w:sz w:val="20"/>
                <w:szCs w:val="20"/>
              </w:rPr>
            </w:pPr>
            <w:r>
              <w:rPr>
                <w:color w:val="000000"/>
                <w:sz w:val="20"/>
                <w:szCs w:val="20"/>
              </w:rPr>
              <w:t>Yes / No</w:t>
            </w:r>
          </w:p>
        </w:tc>
      </w:tr>
    </w:tbl>
    <w:p w14:paraId="314B1181" w14:textId="77777777" w:rsidR="00E06B67" w:rsidRDefault="00E06B67">
      <w:pPr>
        <w:spacing w:line="224" w:lineRule="auto"/>
        <w:jc w:val="center"/>
        <w:rPr>
          <w:sz w:val="20"/>
          <w:szCs w:val="20"/>
        </w:rPr>
        <w:sectPr w:rsidR="00E06B67">
          <w:pgSz w:w="12240" w:h="15840"/>
          <w:pgMar w:top="880" w:right="380" w:bottom="1380" w:left="1220" w:header="0" w:footer="1186" w:gutter="0"/>
          <w:cols w:space="720"/>
        </w:sectPr>
      </w:pPr>
    </w:p>
    <w:p w14:paraId="65B6B71F" w14:textId="77777777" w:rsidR="00E06B67" w:rsidRDefault="00E21F38">
      <w:pPr>
        <w:numPr>
          <w:ilvl w:val="0"/>
          <w:numId w:val="11"/>
        </w:numPr>
        <w:tabs>
          <w:tab w:val="left" w:pos="938"/>
          <w:tab w:val="left" w:pos="940"/>
        </w:tabs>
        <w:spacing w:before="88" w:after="46" w:line="244" w:lineRule="auto"/>
        <w:ind w:right="2343"/>
        <w:rPr>
          <w:b/>
          <w:color w:val="000000"/>
        </w:rPr>
      </w:pPr>
      <w:r>
        <w:rPr>
          <w:b/>
          <w:color w:val="000000"/>
        </w:rPr>
        <w:lastRenderedPageBreak/>
        <w:t>Equipment: List of important equipment* available and their functional status. (Please fill out the details of the list here below. NO annexure to be attached)</w:t>
      </w:r>
    </w:p>
    <w:tbl>
      <w:tblPr>
        <w:tblStyle w:val="Style79"/>
        <w:tblW w:w="918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2"/>
        <w:gridCol w:w="3941"/>
      </w:tblGrid>
      <w:tr w:rsidR="00E06B67" w14:paraId="36F06640" w14:textId="77777777">
        <w:trPr>
          <w:trHeight w:val="239"/>
        </w:trPr>
        <w:tc>
          <w:tcPr>
            <w:tcW w:w="5242" w:type="dxa"/>
          </w:tcPr>
          <w:p w14:paraId="449E68BA" w14:textId="77777777" w:rsidR="00E06B67" w:rsidRDefault="00E21F38">
            <w:pPr>
              <w:spacing w:line="220" w:lineRule="auto"/>
              <w:ind w:left="736"/>
              <w:jc w:val="center"/>
              <w:rPr>
                <w:b/>
                <w:color w:val="000000"/>
                <w:sz w:val="20"/>
                <w:szCs w:val="20"/>
              </w:rPr>
            </w:pPr>
            <w:r>
              <w:rPr>
                <w:b/>
                <w:color w:val="000000"/>
                <w:sz w:val="20"/>
                <w:szCs w:val="20"/>
              </w:rPr>
              <w:t>Equipment</w:t>
            </w:r>
          </w:p>
        </w:tc>
        <w:tc>
          <w:tcPr>
            <w:tcW w:w="3941" w:type="dxa"/>
          </w:tcPr>
          <w:p w14:paraId="17B2E299" w14:textId="77777777" w:rsidR="00E06B67" w:rsidRDefault="00E21F38">
            <w:pPr>
              <w:spacing w:line="220" w:lineRule="auto"/>
              <w:ind w:left="234"/>
              <w:rPr>
                <w:b/>
                <w:color w:val="000000"/>
                <w:sz w:val="20"/>
                <w:szCs w:val="20"/>
              </w:rPr>
            </w:pPr>
            <w:r>
              <w:rPr>
                <w:b/>
                <w:color w:val="000000"/>
                <w:sz w:val="20"/>
                <w:szCs w:val="20"/>
              </w:rPr>
              <w:t>Numbers / functional status / comments</w:t>
            </w:r>
          </w:p>
        </w:tc>
      </w:tr>
      <w:tr w:rsidR="00E06B67" w14:paraId="3F922466" w14:textId="77777777">
        <w:trPr>
          <w:trHeight w:val="292"/>
        </w:trPr>
        <w:tc>
          <w:tcPr>
            <w:tcW w:w="5242" w:type="dxa"/>
          </w:tcPr>
          <w:p w14:paraId="66201A2A" w14:textId="77777777" w:rsidR="00E06B67" w:rsidRDefault="00E21F38">
            <w:pPr>
              <w:spacing w:line="236" w:lineRule="auto"/>
              <w:ind w:left="115"/>
              <w:rPr>
                <w:color w:val="000000"/>
                <w:sz w:val="20"/>
                <w:szCs w:val="20"/>
              </w:rPr>
            </w:pPr>
            <w:r>
              <w:rPr>
                <w:color w:val="000000"/>
                <w:sz w:val="20"/>
                <w:szCs w:val="20"/>
              </w:rPr>
              <w:t>1) Biopsy punches</w:t>
            </w:r>
          </w:p>
        </w:tc>
        <w:tc>
          <w:tcPr>
            <w:tcW w:w="3941" w:type="dxa"/>
          </w:tcPr>
          <w:p w14:paraId="7E6712DA" w14:textId="77777777" w:rsidR="00E06B67" w:rsidRDefault="00E06B67">
            <w:pPr>
              <w:rPr>
                <w:rFonts w:ascii="Times New Roman" w:eastAsia="Times New Roman" w:hAnsi="Times New Roman" w:cs="Times New Roman"/>
                <w:color w:val="000000"/>
                <w:sz w:val="20"/>
                <w:szCs w:val="20"/>
              </w:rPr>
            </w:pPr>
          </w:p>
        </w:tc>
      </w:tr>
      <w:tr w:rsidR="00E06B67" w14:paraId="2E572587" w14:textId="77777777">
        <w:trPr>
          <w:trHeight w:val="244"/>
        </w:trPr>
        <w:tc>
          <w:tcPr>
            <w:tcW w:w="5242" w:type="dxa"/>
          </w:tcPr>
          <w:p w14:paraId="724F95DB" w14:textId="77777777" w:rsidR="00E06B67" w:rsidRDefault="00E21F38">
            <w:pPr>
              <w:spacing w:line="224" w:lineRule="auto"/>
              <w:ind w:left="115"/>
              <w:rPr>
                <w:color w:val="000000"/>
                <w:sz w:val="20"/>
                <w:szCs w:val="20"/>
              </w:rPr>
            </w:pPr>
            <w:r>
              <w:rPr>
                <w:color w:val="000000"/>
                <w:sz w:val="20"/>
                <w:szCs w:val="20"/>
              </w:rPr>
              <w:t xml:space="preserve">2) </w:t>
            </w:r>
            <w:proofErr w:type="spellStart"/>
            <w:r>
              <w:rPr>
                <w:color w:val="000000"/>
                <w:sz w:val="20"/>
                <w:szCs w:val="20"/>
              </w:rPr>
              <w:t>Hyfrecator</w:t>
            </w:r>
            <w:proofErr w:type="spellEnd"/>
            <w:r>
              <w:rPr>
                <w:color w:val="000000"/>
                <w:sz w:val="20"/>
                <w:szCs w:val="20"/>
              </w:rPr>
              <w:t>/electro-surgical instrument</w:t>
            </w:r>
          </w:p>
        </w:tc>
        <w:tc>
          <w:tcPr>
            <w:tcW w:w="3941" w:type="dxa"/>
          </w:tcPr>
          <w:p w14:paraId="075997FD" w14:textId="77777777" w:rsidR="00E06B67" w:rsidRDefault="00E06B67">
            <w:pPr>
              <w:rPr>
                <w:rFonts w:ascii="Times New Roman" w:eastAsia="Times New Roman" w:hAnsi="Times New Roman" w:cs="Times New Roman"/>
                <w:color w:val="000000"/>
                <w:sz w:val="16"/>
                <w:szCs w:val="16"/>
              </w:rPr>
            </w:pPr>
          </w:p>
        </w:tc>
      </w:tr>
      <w:tr w:rsidR="00E06B67" w14:paraId="72C91BBD" w14:textId="77777777">
        <w:trPr>
          <w:trHeight w:val="244"/>
        </w:trPr>
        <w:tc>
          <w:tcPr>
            <w:tcW w:w="5242" w:type="dxa"/>
          </w:tcPr>
          <w:p w14:paraId="271A318A" w14:textId="77777777" w:rsidR="00E06B67" w:rsidRDefault="00E21F38">
            <w:pPr>
              <w:spacing w:line="224" w:lineRule="auto"/>
              <w:ind w:left="115"/>
              <w:rPr>
                <w:color w:val="000000"/>
                <w:sz w:val="20"/>
                <w:szCs w:val="20"/>
              </w:rPr>
            </w:pPr>
            <w:r>
              <w:rPr>
                <w:color w:val="000000"/>
                <w:sz w:val="20"/>
                <w:szCs w:val="20"/>
              </w:rPr>
              <w:t>3) Patch testing kits</w:t>
            </w:r>
          </w:p>
        </w:tc>
        <w:tc>
          <w:tcPr>
            <w:tcW w:w="3941" w:type="dxa"/>
          </w:tcPr>
          <w:p w14:paraId="69940DF3" w14:textId="77777777" w:rsidR="00E06B67" w:rsidRDefault="00E06B67">
            <w:pPr>
              <w:rPr>
                <w:rFonts w:ascii="Times New Roman" w:eastAsia="Times New Roman" w:hAnsi="Times New Roman" w:cs="Times New Roman"/>
                <w:color w:val="000000"/>
                <w:sz w:val="16"/>
                <w:szCs w:val="16"/>
              </w:rPr>
            </w:pPr>
          </w:p>
        </w:tc>
      </w:tr>
      <w:tr w:rsidR="00E06B67" w14:paraId="0BCA1046" w14:textId="77777777">
        <w:trPr>
          <w:trHeight w:val="244"/>
        </w:trPr>
        <w:tc>
          <w:tcPr>
            <w:tcW w:w="5242" w:type="dxa"/>
          </w:tcPr>
          <w:p w14:paraId="5A1D7135" w14:textId="77777777" w:rsidR="00E06B67" w:rsidRDefault="00E21F38">
            <w:pPr>
              <w:spacing w:line="224" w:lineRule="auto"/>
              <w:ind w:left="115"/>
              <w:rPr>
                <w:color w:val="000000"/>
                <w:sz w:val="20"/>
                <w:szCs w:val="20"/>
              </w:rPr>
            </w:pPr>
            <w:r>
              <w:rPr>
                <w:color w:val="000000"/>
                <w:sz w:val="20"/>
                <w:szCs w:val="20"/>
              </w:rPr>
              <w:t xml:space="preserve">4) Liquid nitrogen </w:t>
            </w:r>
            <w:proofErr w:type="spellStart"/>
            <w:r>
              <w:rPr>
                <w:color w:val="000000"/>
                <w:sz w:val="20"/>
                <w:szCs w:val="20"/>
              </w:rPr>
              <w:t>cyro</w:t>
            </w:r>
            <w:proofErr w:type="spellEnd"/>
          </w:p>
        </w:tc>
        <w:tc>
          <w:tcPr>
            <w:tcW w:w="3941" w:type="dxa"/>
          </w:tcPr>
          <w:p w14:paraId="7599FF77" w14:textId="77777777" w:rsidR="00E06B67" w:rsidRDefault="00E06B67">
            <w:pPr>
              <w:rPr>
                <w:rFonts w:ascii="Times New Roman" w:eastAsia="Times New Roman" w:hAnsi="Times New Roman" w:cs="Times New Roman"/>
                <w:color w:val="000000"/>
                <w:sz w:val="16"/>
                <w:szCs w:val="16"/>
              </w:rPr>
            </w:pPr>
          </w:p>
        </w:tc>
      </w:tr>
      <w:tr w:rsidR="00E06B67" w14:paraId="455041BC" w14:textId="77777777">
        <w:trPr>
          <w:trHeight w:val="306"/>
        </w:trPr>
        <w:tc>
          <w:tcPr>
            <w:tcW w:w="5242" w:type="dxa"/>
          </w:tcPr>
          <w:p w14:paraId="76D03CF8" w14:textId="77777777" w:rsidR="00E06B67" w:rsidRDefault="00E21F38">
            <w:pPr>
              <w:spacing w:line="231" w:lineRule="auto"/>
              <w:ind w:left="115"/>
              <w:rPr>
                <w:color w:val="000000"/>
                <w:sz w:val="20"/>
                <w:szCs w:val="20"/>
              </w:rPr>
            </w:pPr>
            <w:r>
              <w:rPr>
                <w:color w:val="000000"/>
                <w:sz w:val="20"/>
                <w:szCs w:val="20"/>
              </w:rPr>
              <w:t>5) Chemical Peels</w:t>
            </w:r>
          </w:p>
        </w:tc>
        <w:tc>
          <w:tcPr>
            <w:tcW w:w="3941" w:type="dxa"/>
          </w:tcPr>
          <w:p w14:paraId="6F9D138D" w14:textId="77777777" w:rsidR="00E06B67" w:rsidRDefault="00E06B67">
            <w:pPr>
              <w:rPr>
                <w:rFonts w:ascii="Times New Roman" w:eastAsia="Times New Roman" w:hAnsi="Times New Roman" w:cs="Times New Roman"/>
                <w:color w:val="000000"/>
                <w:sz w:val="20"/>
                <w:szCs w:val="20"/>
              </w:rPr>
            </w:pPr>
          </w:p>
        </w:tc>
      </w:tr>
      <w:tr w:rsidR="00E06B67" w14:paraId="6E07AE4C" w14:textId="77777777">
        <w:trPr>
          <w:trHeight w:val="244"/>
        </w:trPr>
        <w:tc>
          <w:tcPr>
            <w:tcW w:w="5242" w:type="dxa"/>
          </w:tcPr>
          <w:p w14:paraId="308FD26F" w14:textId="77777777" w:rsidR="00E06B67" w:rsidRDefault="00E21F38">
            <w:pPr>
              <w:spacing w:line="224" w:lineRule="auto"/>
              <w:ind w:left="115"/>
              <w:rPr>
                <w:color w:val="000000"/>
                <w:sz w:val="20"/>
                <w:szCs w:val="20"/>
              </w:rPr>
            </w:pPr>
            <w:r>
              <w:rPr>
                <w:color w:val="000000"/>
                <w:sz w:val="20"/>
                <w:szCs w:val="20"/>
              </w:rPr>
              <w:t>6) PUVA Chamber (total body)</w:t>
            </w:r>
          </w:p>
        </w:tc>
        <w:tc>
          <w:tcPr>
            <w:tcW w:w="3941" w:type="dxa"/>
          </w:tcPr>
          <w:p w14:paraId="640049A2" w14:textId="77777777" w:rsidR="00E06B67" w:rsidRDefault="00E06B67">
            <w:pPr>
              <w:rPr>
                <w:rFonts w:ascii="Times New Roman" w:eastAsia="Times New Roman" w:hAnsi="Times New Roman" w:cs="Times New Roman"/>
                <w:color w:val="000000"/>
                <w:sz w:val="16"/>
                <w:szCs w:val="16"/>
              </w:rPr>
            </w:pPr>
          </w:p>
        </w:tc>
      </w:tr>
      <w:tr w:rsidR="00E06B67" w14:paraId="43407515" w14:textId="77777777">
        <w:trPr>
          <w:trHeight w:val="244"/>
        </w:trPr>
        <w:tc>
          <w:tcPr>
            <w:tcW w:w="5242" w:type="dxa"/>
          </w:tcPr>
          <w:p w14:paraId="15435EC9" w14:textId="77777777" w:rsidR="00E06B67" w:rsidRDefault="00E21F38">
            <w:pPr>
              <w:spacing w:line="224" w:lineRule="auto"/>
              <w:ind w:left="115"/>
              <w:rPr>
                <w:color w:val="000000"/>
                <w:sz w:val="20"/>
                <w:szCs w:val="20"/>
              </w:rPr>
            </w:pPr>
            <w:r>
              <w:rPr>
                <w:color w:val="000000"/>
                <w:sz w:val="20"/>
                <w:szCs w:val="20"/>
              </w:rPr>
              <w:t>7) NBUV Chamber</w:t>
            </w:r>
          </w:p>
        </w:tc>
        <w:tc>
          <w:tcPr>
            <w:tcW w:w="3941" w:type="dxa"/>
          </w:tcPr>
          <w:p w14:paraId="52F7E5AE" w14:textId="77777777" w:rsidR="00E06B67" w:rsidRDefault="00E06B67">
            <w:pPr>
              <w:rPr>
                <w:rFonts w:ascii="Times New Roman" w:eastAsia="Times New Roman" w:hAnsi="Times New Roman" w:cs="Times New Roman"/>
                <w:color w:val="000000"/>
                <w:sz w:val="16"/>
                <w:szCs w:val="16"/>
              </w:rPr>
            </w:pPr>
          </w:p>
        </w:tc>
      </w:tr>
      <w:tr w:rsidR="00E06B67" w14:paraId="5D212A00" w14:textId="77777777">
        <w:trPr>
          <w:trHeight w:val="244"/>
        </w:trPr>
        <w:tc>
          <w:tcPr>
            <w:tcW w:w="5242" w:type="dxa"/>
          </w:tcPr>
          <w:p w14:paraId="304AC727" w14:textId="77777777" w:rsidR="00E06B67" w:rsidRDefault="00E21F38">
            <w:pPr>
              <w:spacing w:line="224" w:lineRule="auto"/>
              <w:ind w:left="115"/>
              <w:rPr>
                <w:color w:val="000000"/>
                <w:sz w:val="20"/>
                <w:szCs w:val="20"/>
              </w:rPr>
            </w:pPr>
            <w:r>
              <w:rPr>
                <w:color w:val="000000"/>
                <w:sz w:val="20"/>
                <w:szCs w:val="20"/>
              </w:rPr>
              <w:t>8) Laser for hair reduction</w:t>
            </w:r>
          </w:p>
        </w:tc>
        <w:tc>
          <w:tcPr>
            <w:tcW w:w="3941" w:type="dxa"/>
          </w:tcPr>
          <w:p w14:paraId="51A349D4" w14:textId="77777777" w:rsidR="00E06B67" w:rsidRDefault="00E06B67">
            <w:pPr>
              <w:rPr>
                <w:rFonts w:ascii="Times New Roman" w:eastAsia="Times New Roman" w:hAnsi="Times New Roman" w:cs="Times New Roman"/>
                <w:color w:val="000000"/>
                <w:sz w:val="16"/>
                <w:szCs w:val="16"/>
              </w:rPr>
            </w:pPr>
          </w:p>
        </w:tc>
      </w:tr>
      <w:tr w:rsidR="00E06B67" w14:paraId="7EDD7F8A" w14:textId="77777777">
        <w:trPr>
          <w:trHeight w:val="239"/>
        </w:trPr>
        <w:tc>
          <w:tcPr>
            <w:tcW w:w="5242" w:type="dxa"/>
          </w:tcPr>
          <w:p w14:paraId="1F5414C1" w14:textId="77777777" w:rsidR="00E06B67" w:rsidRDefault="00E21F38">
            <w:pPr>
              <w:spacing w:line="220" w:lineRule="auto"/>
              <w:ind w:left="95"/>
              <w:rPr>
                <w:color w:val="000000"/>
                <w:sz w:val="20"/>
                <w:szCs w:val="20"/>
              </w:rPr>
            </w:pPr>
            <w:r>
              <w:rPr>
                <w:color w:val="000000"/>
                <w:sz w:val="20"/>
                <w:szCs w:val="20"/>
              </w:rPr>
              <w:t>9)  Laser for scar revision</w:t>
            </w:r>
          </w:p>
        </w:tc>
        <w:tc>
          <w:tcPr>
            <w:tcW w:w="3941" w:type="dxa"/>
          </w:tcPr>
          <w:p w14:paraId="5A8DAD32" w14:textId="77777777" w:rsidR="00E06B67" w:rsidRDefault="00E06B67">
            <w:pPr>
              <w:rPr>
                <w:rFonts w:ascii="Times New Roman" w:eastAsia="Times New Roman" w:hAnsi="Times New Roman" w:cs="Times New Roman"/>
                <w:color w:val="000000"/>
                <w:sz w:val="16"/>
                <w:szCs w:val="16"/>
              </w:rPr>
            </w:pPr>
          </w:p>
        </w:tc>
      </w:tr>
      <w:tr w:rsidR="00E06B67" w14:paraId="3412C226" w14:textId="77777777">
        <w:trPr>
          <w:trHeight w:val="244"/>
        </w:trPr>
        <w:tc>
          <w:tcPr>
            <w:tcW w:w="5242" w:type="dxa"/>
          </w:tcPr>
          <w:p w14:paraId="7E08CD52" w14:textId="77777777" w:rsidR="00E06B67" w:rsidRDefault="00E21F38">
            <w:pPr>
              <w:spacing w:line="224" w:lineRule="auto"/>
              <w:ind w:left="95"/>
              <w:rPr>
                <w:color w:val="000000"/>
                <w:sz w:val="20"/>
                <w:szCs w:val="20"/>
              </w:rPr>
            </w:pPr>
            <w:r>
              <w:rPr>
                <w:color w:val="000000"/>
                <w:sz w:val="20"/>
                <w:szCs w:val="20"/>
              </w:rPr>
              <w:t>10) Laser for pigment removal</w:t>
            </w:r>
          </w:p>
        </w:tc>
        <w:tc>
          <w:tcPr>
            <w:tcW w:w="3941" w:type="dxa"/>
          </w:tcPr>
          <w:p w14:paraId="3DB0AAF3" w14:textId="77777777" w:rsidR="00E06B67" w:rsidRDefault="00E06B67">
            <w:pPr>
              <w:rPr>
                <w:rFonts w:ascii="Times New Roman" w:eastAsia="Times New Roman" w:hAnsi="Times New Roman" w:cs="Times New Roman"/>
                <w:color w:val="000000"/>
                <w:sz w:val="16"/>
                <w:szCs w:val="16"/>
              </w:rPr>
            </w:pPr>
          </w:p>
        </w:tc>
      </w:tr>
      <w:tr w:rsidR="00E06B67" w14:paraId="67884BF3" w14:textId="77777777">
        <w:trPr>
          <w:trHeight w:val="244"/>
        </w:trPr>
        <w:tc>
          <w:tcPr>
            <w:tcW w:w="5242" w:type="dxa"/>
          </w:tcPr>
          <w:p w14:paraId="17A03814" w14:textId="77777777" w:rsidR="00E06B67" w:rsidRDefault="00E21F38">
            <w:pPr>
              <w:spacing w:line="224" w:lineRule="auto"/>
              <w:ind w:left="95"/>
              <w:rPr>
                <w:color w:val="000000"/>
                <w:sz w:val="20"/>
                <w:szCs w:val="20"/>
              </w:rPr>
            </w:pPr>
            <w:r>
              <w:rPr>
                <w:color w:val="000000"/>
                <w:sz w:val="20"/>
                <w:szCs w:val="20"/>
              </w:rPr>
              <w:t xml:space="preserve">11) Pulse </w:t>
            </w:r>
            <w:proofErr w:type="spellStart"/>
            <w:r>
              <w:rPr>
                <w:color w:val="000000"/>
                <w:sz w:val="20"/>
                <w:szCs w:val="20"/>
              </w:rPr>
              <w:t>Oxymeters</w:t>
            </w:r>
            <w:proofErr w:type="spellEnd"/>
          </w:p>
        </w:tc>
        <w:tc>
          <w:tcPr>
            <w:tcW w:w="3941" w:type="dxa"/>
          </w:tcPr>
          <w:p w14:paraId="07640BAE" w14:textId="77777777" w:rsidR="00E06B67" w:rsidRDefault="00E06B67">
            <w:pPr>
              <w:rPr>
                <w:rFonts w:ascii="Times New Roman" w:eastAsia="Times New Roman" w:hAnsi="Times New Roman" w:cs="Times New Roman"/>
                <w:color w:val="000000"/>
                <w:sz w:val="16"/>
                <w:szCs w:val="16"/>
              </w:rPr>
            </w:pPr>
          </w:p>
        </w:tc>
      </w:tr>
      <w:tr w:rsidR="00E06B67" w14:paraId="57B95A28" w14:textId="77777777">
        <w:trPr>
          <w:trHeight w:val="244"/>
        </w:trPr>
        <w:tc>
          <w:tcPr>
            <w:tcW w:w="5242" w:type="dxa"/>
          </w:tcPr>
          <w:p w14:paraId="3CC84B2B" w14:textId="77777777" w:rsidR="00E06B67" w:rsidRDefault="00E21F38">
            <w:pPr>
              <w:spacing w:line="224" w:lineRule="auto"/>
              <w:ind w:left="95"/>
              <w:rPr>
                <w:color w:val="000000"/>
                <w:sz w:val="20"/>
                <w:szCs w:val="20"/>
              </w:rPr>
            </w:pPr>
            <w:r>
              <w:rPr>
                <w:color w:val="000000"/>
                <w:sz w:val="20"/>
                <w:szCs w:val="20"/>
              </w:rPr>
              <w:t>12) Syringe pump</w:t>
            </w:r>
          </w:p>
        </w:tc>
        <w:tc>
          <w:tcPr>
            <w:tcW w:w="3941" w:type="dxa"/>
          </w:tcPr>
          <w:p w14:paraId="243A91A6" w14:textId="77777777" w:rsidR="00E06B67" w:rsidRDefault="00E06B67">
            <w:pPr>
              <w:rPr>
                <w:rFonts w:ascii="Times New Roman" w:eastAsia="Times New Roman" w:hAnsi="Times New Roman" w:cs="Times New Roman"/>
                <w:color w:val="000000"/>
                <w:sz w:val="16"/>
                <w:szCs w:val="16"/>
              </w:rPr>
            </w:pPr>
          </w:p>
        </w:tc>
      </w:tr>
      <w:tr w:rsidR="00E06B67" w14:paraId="4051F7C1" w14:textId="77777777">
        <w:trPr>
          <w:trHeight w:val="244"/>
        </w:trPr>
        <w:tc>
          <w:tcPr>
            <w:tcW w:w="5242" w:type="dxa"/>
          </w:tcPr>
          <w:p w14:paraId="3010A53C" w14:textId="77777777" w:rsidR="00E06B67" w:rsidRDefault="00E21F38">
            <w:pPr>
              <w:spacing w:line="224" w:lineRule="auto"/>
              <w:ind w:left="95"/>
              <w:rPr>
                <w:color w:val="000000"/>
                <w:sz w:val="20"/>
                <w:szCs w:val="20"/>
              </w:rPr>
            </w:pPr>
            <w:r>
              <w:rPr>
                <w:color w:val="000000"/>
                <w:sz w:val="20"/>
                <w:szCs w:val="20"/>
              </w:rPr>
              <w:t>13) ECG</w:t>
            </w:r>
          </w:p>
        </w:tc>
        <w:tc>
          <w:tcPr>
            <w:tcW w:w="3941" w:type="dxa"/>
          </w:tcPr>
          <w:p w14:paraId="46520E7C" w14:textId="77777777" w:rsidR="00E06B67" w:rsidRDefault="00E06B67">
            <w:pPr>
              <w:rPr>
                <w:rFonts w:ascii="Times New Roman" w:eastAsia="Times New Roman" w:hAnsi="Times New Roman" w:cs="Times New Roman"/>
                <w:color w:val="000000"/>
                <w:sz w:val="16"/>
                <w:szCs w:val="16"/>
              </w:rPr>
            </w:pPr>
          </w:p>
        </w:tc>
      </w:tr>
      <w:tr w:rsidR="00E06B67" w14:paraId="76E3BB05" w14:textId="77777777">
        <w:trPr>
          <w:trHeight w:val="244"/>
        </w:trPr>
        <w:tc>
          <w:tcPr>
            <w:tcW w:w="5242" w:type="dxa"/>
          </w:tcPr>
          <w:p w14:paraId="30A3C176" w14:textId="77777777" w:rsidR="00E06B67" w:rsidRDefault="00E21F38">
            <w:pPr>
              <w:spacing w:line="224" w:lineRule="auto"/>
              <w:ind w:left="95"/>
              <w:rPr>
                <w:color w:val="000000"/>
                <w:sz w:val="20"/>
                <w:szCs w:val="20"/>
              </w:rPr>
            </w:pPr>
            <w:r>
              <w:rPr>
                <w:color w:val="000000"/>
                <w:sz w:val="20"/>
                <w:szCs w:val="20"/>
              </w:rPr>
              <w:t>14) Crash cart</w:t>
            </w:r>
          </w:p>
        </w:tc>
        <w:tc>
          <w:tcPr>
            <w:tcW w:w="3941" w:type="dxa"/>
          </w:tcPr>
          <w:p w14:paraId="07B608D1" w14:textId="77777777" w:rsidR="00E06B67" w:rsidRDefault="00E06B67">
            <w:pPr>
              <w:rPr>
                <w:rFonts w:ascii="Times New Roman" w:eastAsia="Times New Roman" w:hAnsi="Times New Roman" w:cs="Times New Roman"/>
                <w:color w:val="000000"/>
                <w:sz w:val="16"/>
                <w:szCs w:val="16"/>
              </w:rPr>
            </w:pPr>
          </w:p>
        </w:tc>
      </w:tr>
      <w:tr w:rsidR="00E06B67" w14:paraId="2570DEFC" w14:textId="77777777">
        <w:trPr>
          <w:trHeight w:val="244"/>
        </w:trPr>
        <w:tc>
          <w:tcPr>
            <w:tcW w:w="5242" w:type="dxa"/>
          </w:tcPr>
          <w:p w14:paraId="712A5B99" w14:textId="77777777" w:rsidR="00E06B67" w:rsidRDefault="00E21F38">
            <w:pPr>
              <w:spacing w:line="224" w:lineRule="auto"/>
              <w:ind w:left="95"/>
              <w:rPr>
                <w:color w:val="000000"/>
                <w:sz w:val="20"/>
                <w:szCs w:val="20"/>
              </w:rPr>
            </w:pPr>
            <w:r>
              <w:rPr>
                <w:color w:val="000000"/>
                <w:sz w:val="20"/>
                <w:szCs w:val="20"/>
              </w:rPr>
              <w:t>15) Other routine equipment</w:t>
            </w:r>
          </w:p>
        </w:tc>
        <w:tc>
          <w:tcPr>
            <w:tcW w:w="3941" w:type="dxa"/>
          </w:tcPr>
          <w:p w14:paraId="69A0462D" w14:textId="77777777" w:rsidR="00E06B67" w:rsidRDefault="00E06B67">
            <w:pPr>
              <w:rPr>
                <w:rFonts w:ascii="Times New Roman" w:eastAsia="Times New Roman" w:hAnsi="Times New Roman" w:cs="Times New Roman"/>
                <w:color w:val="000000"/>
                <w:sz w:val="16"/>
                <w:szCs w:val="16"/>
              </w:rPr>
            </w:pPr>
          </w:p>
        </w:tc>
      </w:tr>
      <w:tr w:rsidR="00E06B67" w14:paraId="55F897B1" w14:textId="77777777">
        <w:trPr>
          <w:trHeight w:val="244"/>
        </w:trPr>
        <w:tc>
          <w:tcPr>
            <w:tcW w:w="5242" w:type="dxa"/>
          </w:tcPr>
          <w:p w14:paraId="75889F5D" w14:textId="77777777" w:rsidR="00E06B67" w:rsidRDefault="00E21F38">
            <w:pPr>
              <w:spacing w:line="224" w:lineRule="auto"/>
              <w:ind w:left="95"/>
              <w:rPr>
                <w:color w:val="000000"/>
                <w:sz w:val="20"/>
                <w:szCs w:val="20"/>
              </w:rPr>
            </w:pPr>
            <w:r>
              <w:rPr>
                <w:color w:val="000000"/>
                <w:sz w:val="20"/>
                <w:szCs w:val="20"/>
              </w:rPr>
              <w:t>16) Any other special equipment</w:t>
            </w:r>
          </w:p>
        </w:tc>
        <w:tc>
          <w:tcPr>
            <w:tcW w:w="3941" w:type="dxa"/>
          </w:tcPr>
          <w:p w14:paraId="17978B0B" w14:textId="77777777" w:rsidR="00E06B67" w:rsidRDefault="00E06B67">
            <w:pPr>
              <w:rPr>
                <w:rFonts w:ascii="Times New Roman" w:eastAsia="Times New Roman" w:hAnsi="Times New Roman" w:cs="Times New Roman"/>
                <w:color w:val="000000"/>
                <w:sz w:val="16"/>
                <w:szCs w:val="16"/>
              </w:rPr>
            </w:pPr>
          </w:p>
        </w:tc>
      </w:tr>
    </w:tbl>
    <w:p w14:paraId="004B512F" w14:textId="77777777" w:rsidR="00E06B67" w:rsidRDefault="00E06B67">
      <w:pPr>
        <w:rPr>
          <w:rFonts w:ascii="Times New Roman" w:eastAsia="Times New Roman" w:hAnsi="Times New Roman" w:cs="Times New Roman"/>
          <w:sz w:val="16"/>
          <w:szCs w:val="16"/>
        </w:rPr>
        <w:sectPr w:rsidR="00E06B67">
          <w:pgSz w:w="12240" w:h="15840"/>
          <w:pgMar w:top="1080" w:right="380" w:bottom="1380" w:left="1220" w:header="0" w:footer="1186" w:gutter="0"/>
          <w:cols w:space="720"/>
        </w:sectPr>
      </w:pPr>
    </w:p>
    <w:p w14:paraId="0A7827CB" w14:textId="77777777" w:rsidR="00E06B67" w:rsidRDefault="00E21F38">
      <w:pPr>
        <w:spacing w:before="81"/>
        <w:ind w:left="1081" w:right="1112"/>
        <w:jc w:val="center"/>
        <w:rPr>
          <w:b/>
          <w:color w:val="000000"/>
        </w:rPr>
      </w:pPr>
      <w:r>
        <w:rPr>
          <w:b/>
          <w:color w:val="000000"/>
        </w:rPr>
        <w:lastRenderedPageBreak/>
        <w:t>Department Specific Information in the Hospital</w:t>
      </w:r>
    </w:p>
    <w:p w14:paraId="57D7FFC7" w14:textId="77777777" w:rsidR="00E06B67" w:rsidRDefault="00E21F38">
      <w:pPr>
        <w:spacing w:before="43" w:line="273" w:lineRule="auto"/>
        <w:ind w:left="1442" w:right="1475"/>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1871331D" w14:textId="77777777" w:rsidR="00E06B67" w:rsidRDefault="00E21F38">
      <w:pPr>
        <w:spacing w:before="7"/>
        <w:ind w:left="1085" w:right="1112"/>
        <w:jc w:val="center"/>
        <w:rPr>
          <w:b/>
          <w:color w:val="000000"/>
        </w:rPr>
      </w:pPr>
      <w:r>
        <w:rPr>
          <w:b/>
          <w:color w:val="000000"/>
          <w:u w:val="single"/>
        </w:rPr>
        <w:t>Department of General Surgery</w:t>
      </w:r>
    </w:p>
    <w:p w14:paraId="1CC74586" w14:textId="77777777" w:rsidR="00E06B67" w:rsidRDefault="00E06B67">
      <w:pPr>
        <w:rPr>
          <w:b/>
          <w:color w:val="000000"/>
        </w:rPr>
      </w:pPr>
    </w:p>
    <w:p w14:paraId="24093B35" w14:textId="77777777" w:rsidR="00E06B67" w:rsidRDefault="00E21F38">
      <w:pPr>
        <w:numPr>
          <w:ilvl w:val="0"/>
          <w:numId w:val="12"/>
        </w:numPr>
        <w:tabs>
          <w:tab w:val="left" w:pos="939"/>
        </w:tabs>
        <w:spacing w:after="52"/>
        <w:ind w:left="939" w:hanging="359"/>
        <w:rPr>
          <w:b/>
          <w:color w:val="000000"/>
        </w:rPr>
      </w:pPr>
      <w:r>
        <w:rPr>
          <w:b/>
          <w:color w:val="000000"/>
        </w:rPr>
        <w:t>Intake Capacity:</w:t>
      </w:r>
    </w:p>
    <w:tbl>
      <w:tblPr>
        <w:tblStyle w:val="Style80"/>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E06B67" w14:paraId="6602EBD5" w14:textId="77777777">
        <w:trPr>
          <w:trHeight w:val="781"/>
        </w:trPr>
        <w:tc>
          <w:tcPr>
            <w:tcW w:w="1762" w:type="dxa"/>
          </w:tcPr>
          <w:p w14:paraId="400648DA" w14:textId="77777777" w:rsidR="00E06B67" w:rsidRDefault="00E21F38">
            <w:pPr>
              <w:spacing w:before="1"/>
              <w:ind w:left="590"/>
              <w:rPr>
                <w:b/>
                <w:color w:val="000000"/>
              </w:rPr>
            </w:pPr>
            <w:r>
              <w:rPr>
                <w:b/>
                <w:color w:val="000000"/>
              </w:rPr>
              <w:t>Course</w:t>
            </w:r>
          </w:p>
        </w:tc>
        <w:tc>
          <w:tcPr>
            <w:tcW w:w="1464" w:type="dxa"/>
          </w:tcPr>
          <w:p w14:paraId="499FE195" w14:textId="77777777" w:rsidR="00E06B67" w:rsidRDefault="00E21F38">
            <w:pPr>
              <w:spacing w:before="1"/>
              <w:ind w:left="417"/>
              <w:rPr>
                <w:b/>
                <w:color w:val="000000"/>
              </w:rPr>
            </w:pPr>
            <w:r>
              <w:rPr>
                <w:b/>
                <w:color w:val="000000"/>
              </w:rPr>
              <w:t>Subject</w:t>
            </w:r>
          </w:p>
        </w:tc>
        <w:tc>
          <w:tcPr>
            <w:tcW w:w="1728" w:type="dxa"/>
          </w:tcPr>
          <w:p w14:paraId="3FA83953" w14:textId="77777777" w:rsidR="00E06B67" w:rsidRDefault="00E21F38">
            <w:pPr>
              <w:spacing w:before="12" w:line="228" w:lineRule="auto"/>
              <w:ind w:left="66" w:firstLine="301"/>
              <w:rPr>
                <w:b/>
                <w:color w:val="000000"/>
              </w:rPr>
            </w:pPr>
            <w:r>
              <w:rPr>
                <w:b/>
                <w:color w:val="000000"/>
              </w:rPr>
              <w:t>Number of Recognized Seats</w:t>
            </w:r>
          </w:p>
        </w:tc>
        <w:tc>
          <w:tcPr>
            <w:tcW w:w="1891" w:type="dxa"/>
          </w:tcPr>
          <w:p w14:paraId="7648D4AC" w14:textId="77777777" w:rsidR="00E06B67" w:rsidRDefault="00E21F38">
            <w:pPr>
              <w:spacing w:before="1" w:line="266" w:lineRule="auto"/>
              <w:ind w:left="527" w:hanging="33"/>
              <w:rPr>
                <w:b/>
                <w:color w:val="000000"/>
              </w:rPr>
            </w:pPr>
            <w:r>
              <w:rPr>
                <w:b/>
                <w:color w:val="000000"/>
              </w:rPr>
              <w:t>Number of</w:t>
            </w:r>
          </w:p>
          <w:p w14:paraId="0A3A3DEE" w14:textId="77777777" w:rsidR="00E06B67" w:rsidRDefault="00E21F38">
            <w:pPr>
              <w:spacing w:line="254" w:lineRule="auto"/>
              <w:ind w:left="743" w:right="431" w:hanging="216"/>
              <w:rPr>
                <w:b/>
                <w:color w:val="000000"/>
              </w:rPr>
            </w:pPr>
            <w:r>
              <w:rPr>
                <w:b/>
                <w:color w:val="000000"/>
              </w:rPr>
              <w:t>Permitted Seats</w:t>
            </w:r>
          </w:p>
        </w:tc>
        <w:tc>
          <w:tcPr>
            <w:tcW w:w="2520" w:type="dxa"/>
          </w:tcPr>
          <w:p w14:paraId="3066C909" w14:textId="77777777" w:rsidR="00E06B67" w:rsidRDefault="00E21F38">
            <w:pPr>
              <w:spacing w:before="1"/>
              <w:ind w:left="268"/>
              <w:rPr>
                <w:b/>
                <w:color w:val="000000"/>
              </w:rPr>
            </w:pPr>
            <w:r>
              <w:rPr>
                <w:b/>
                <w:color w:val="000000"/>
              </w:rPr>
              <w:t>Total Intake Capacity</w:t>
            </w:r>
          </w:p>
        </w:tc>
      </w:tr>
      <w:tr w:rsidR="00E06B67" w14:paraId="3AE8595D" w14:textId="77777777">
        <w:trPr>
          <w:trHeight w:val="268"/>
        </w:trPr>
        <w:tc>
          <w:tcPr>
            <w:tcW w:w="1762" w:type="dxa"/>
          </w:tcPr>
          <w:p w14:paraId="450EFCF6" w14:textId="77777777" w:rsidR="00E06B67" w:rsidRDefault="00E06B67">
            <w:pPr>
              <w:rPr>
                <w:rFonts w:ascii="Times New Roman" w:eastAsia="Times New Roman" w:hAnsi="Times New Roman" w:cs="Times New Roman"/>
                <w:color w:val="000000"/>
                <w:sz w:val="18"/>
                <w:szCs w:val="18"/>
              </w:rPr>
            </w:pPr>
          </w:p>
        </w:tc>
        <w:tc>
          <w:tcPr>
            <w:tcW w:w="1464" w:type="dxa"/>
          </w:tcPr>
          <w:p w14:paraId="1CAD72AC" w14:textId="77777777" w:rsidR="00E06B67" w:rsidRDefault="00E06B67">
            <w:pPr>
              <w:rPr>
                <w:rFonts w:ascii="Times New Roman" w:eastAsia="Times New Roman" w:hAnsi="Times New Roman" w:cs="Times New Roman"/>
                <w:color w:val="000000"/>
                <w:sz w:val="18"/>
                <w:szCs w:val="18"/>
              </w:rPr>
            </w:pPr>
          </w:p>
        </w:tc>
        <w:tc>
          <w:tcPr>
            <w:tcW w:w="1728" w:type="dxa"/>
          </w:tcPr>
          <w:p w14:paraId="5D9D13F5" w14:textId="77777777" w:rsidR="00E06B67" w:rsidRDefault="00E06B67">
            <w:pPr>
              <w:rPr>
                <w:rFonts w:ascii="Times New Roman" w:eastAsia="Times New Roman" w:hAnsi="Times New Roman" w:cs="Times New Roman"/>
                <w:color w:val="000000"/>
                <w:sz w:val="18"/>
                <w:szCs w:val="18"/>
              </w:rPr>
            </w:pPr>
          </w:p>
        </w:tc>
        <w:tc>
          <w:tcPr>
            <w:tcW w:w="1891" w:type="dxa"/>
          </w:tcPr>
          <w:p w14:paraId="7F7AAA99" w14:textId="77777777" w:rsidR="00E06B67" w:rsidRDefault="00E06B67">
            <w:pPr>
              <w:rPr>
                <w:rFonts w:ascii="Times New Roman" w:eastAsia="Times New Roman" w:hAnsi="Times New Roman" w:cs="Times New Roman"/>
                <w:color w:val="000000"/>
                <w:sz w:val="18"/>
                <w:szCs w:val="18"/>
              </w:rPr>
            </w:pPr>
          </w:p>
        </w:tc>
        <w:tc>
          <w:tcPr>
            <w:tcW w:w="2520" w:type="dxa"/>
          </w:tcPr>
          <w:p w14:paraId="26E1A5FC" w14:textId="77777777" w:rsidR="00E06B67" w:rsidRDefault="00E06B67">
            <w:pPr>
              <w:rPr>
                <w:rFonts w:ascii="Times New Roman" w:eastAsia="Times New Roman" w:hAnsi="Times New Roman" w:cs="Times New Roman"/>
                <w:color w:val="000000"/>
                <w:sz w:val="18"/>
                <w:szCs w:val="18"/>
              </w:rPr>
            </w:pPr>
          </w:p>
        </w:tc>
      </w:tr>
      <w:tr w:rsidR="00E06B67" w14:paraId="71611C8D" w14:textId="77777777">
        <w:trPr>
          <w:trHeight w:val="268"/>
        </w:trPr>
        <w:tc>
          <w:tcPr>
            <w:tcW w:w="1762" w:type="dxa"/>
          </w:tcPr>
          <w:p w14:paraId="2CD32A19" w14:textId="77777777" w:rsidR="00E06B67" w:rsidRDefault="00E06B67">
            <w:pPr>
              <w:rPr>
                <w:rFonts w:ascii="Times New Roman" w:eastAsia="Times New Roman" w:hAnsi="Times New Roman" w:cs="Times New Roman"/>
                <w:color w:val="000000"/>
                <w:sz w:val="18"/>
                <w:szCs w:val="18"/>
              </w:rPr>
            </w:pPr>
          </w:p>
        </w:tc>
        <w:tc>
          <w:tcPr>
            <w:tcW w:w="1464" w:type="dxa"/>
          </w:tcPr>
          <w:p w14:paraId="624148E3" w14:textId="77777777" w:rsidR="00E06B67" w:rsidRDefault="00E06B67">
            <w:pPr>
              <w:rPr>
                <w:rFonts w:ascii="Times New Roman" w:eastAsia="Times New Roman" w:hAnsi="Times New Roman" w:cs="Times New Roman"/>
                <w:color w:val="000000"/>
                <w:sz w:val="18"/>
                <w:szCs w:val="18"/>
              </w:rPr>
            </w:pPr>
          </w:p>
        </w:tc>
        <w:tc>
          <w:tcPr>
            <w:tcW w:w="1728" w:type="dxa"/>
          </w:tcPr>
          <w:p w14:paraId="32DB34E3" w14:textId="77777777" w:rsidR="00E06B67" w:rsidRDefault="00E06B67">
            <w:pPr>
              <w:rPr>
                <w:rFonts w:ascii="Times New Roman" w:eastAsia="Times New Roman" w:hAnsi="Times New Roman" w:cs="Times New Roman"/>
                <w:color w:val="000000"/>
                <w:sz w:val="18"/>
                <w:szCs w:val="18"/>
              </w:rPr>
            </w:pPr>
          </w:p>
        </w:tc>
        <w:tc>
          <w:tcPr>
            <w:tcW w:w="1891" w:type="dxa"/>
          </w:tcPr>
          <w:p w14:paraId="6E8C8321" w14:textId="77777777" w:rsidR="00E06B67" w:rsidRDefault="00E06B67">
            <w:pPr>
              <w:rPr>
                <w:rFonts w:ascii="Times New Roman" w:eastAsia="Times New Roman" w:hAnsi="Times New Roman" w:cs="Times New Roman"/>
                <w:color w:val="000000"/>
                <w:sz w:val="18"/>
                <w:szCs w:val="18"/>
              </w:rPr>
            </w:pPr>
          </w:p>
        </w:tc>
        <w:tc>
          <w:tcPr>
            <w:tcW w:w="2520" w:type="dxa"/>
          </w:tcPr>
          <w:p w14:paraId="226F1F98" w14:textId="77777777" w:rsidR="00E06B67" w:rsidRDefault="00E06B67">
            <w:pPr>
              <w:rPr>
                <w:rFonts w:ascii="Times New Roman" w:eastAsia="Times New Roman" w:hAnsi="Times New Roman" w:cs="Times New Roman"/>
                <w:color w:val="000000"/>
                <w:sz w:val="18"/>
                <w:szCs w:val="18"/>
              </w:rPr>
            </w:pPr>
          </w:p>
        </w:tc>
      </w:tr>
      <w:tr w:rsidR="00E06B67" w14:paraId="6DFD6F45" w14:textId="77777777">
        <w:trPr>
          <w:trHeight w:val="268"/>
        </w:trPr>
        <w:tc>
          <w:tcPr>
            <w:tcW w:w="1762" w:type="dxa"/>
          </w:tcPr>
          <w:p w14:paraId="2DC85885" w14:textId="77777777" w:rsidR="00E06B67" w:rsidRDefault="00E06B67">
            <w:pPr>
              <w:rPr>
                <w:rFonts w:ascii="Times New Roman" w:eastAsia="Times New Roman" w:hAnsi="Times New Roman" w:cs="Times New Roman"/>
                <w:color w:val="000000"/>
                <w:sz w:val="18"/>
                <w:szCs w:val="18"/>
              </w:rPr>
            </w:pPr>
          </w:p>
        </w:tc>
        <w:tc>
          <w:tcPr>
            <w:tcW w:w="1464" w:type="dxa"/>
          </w:tcPr>
          <w:p w14:paraId="071B4F36" w14:textId="77777777" w:rsidR="00E06B67" w:rsidRDefault="00E06B67">
            <w:pPr>
              <w:rPr>
                <w:rFonts w:ascii="Times New Roman" w:eastAsia="Times New Roman" w:hAnsi="Times New Roman" w:cs="Times New Roman"/>
                <w:color w:val="000000"/>
                <w:sz w:val="18"/>
                <w:szCs w:val="18"/>
              </w:rPr>
            </w:pPr>
          </w:p>
        </w:tc>
        <w:tc>
          <w:tcPr>
            <w:tcW w:w="1728" w:type="dxa"/>
          </w:tcPr>
          <w:p w14:paraId="635B8FC6" w14:textId="77777777" w:rsidR="00E06B67" w:rsidRDefault="00E06B67">
            <w:pPr>
              <w:rPr>
                <w:rFonts w:ascii="Times New Roman" w:eastAsia="Times New Roman" w:hAnsi="Times New Roman" w:cs="Times New Roman"/>
                <w:color w:val="000000"/>
                <w:sz w:val="18"/>
                <w:szCs w:val="18"/>
              </w:rPr>
            </w:pPr>
          </w:p>
        </w:tc>
        <w:tc>
          <w:tcPr>
            <w:tcW w:w="1891" w:type="dxa"/>
          </w:tcPr>
          <w:p w14:paraId="72B9A9EE" w14:textId="77777777" w:rsidR="00E06B67" w:rsidRDefault="00E06B67">
            <w:pPr>
              <w:rPr>
                <w:rFonts w:ascii="Times New Roman" w:eastAsia="Times New Roman" w:hAnsi="Times New Roman" w:cs="Times New Roman"/>
                <w:color w:val="000000"/>
                <w:sz w:val="18"/>
                <w:szCs w:val="18"/>
              </w:rPr>
            </w:pPr>
          </w:p>
        </w:tc>
        <w:tc>
          <w:tcPr>
            <w:tcW w:w="2520" w:type="dxa"/>
          </w:tcPr>
          <w:p w14:paraId="6E811C39" w14:textId="77777777" w:rsidR="00E06B67" w:rsidRDefault="00E06B67">
            <w:pPr>
              <w:rPr>
                <w:rFonts w:ascii="Times New Roman" w:eastAsia="Times New Roman" w:hAnsi="Times New Roman" w:cs="Times New Roman"/>
                <w:color w:val="000000"/>
                <w:sz w:val="18"/>
                <w:szCs w:val="18"/>
              </w:rPr>
            </w:pPr>
          </w:p>
        </w:tc>
      </w:tr>
    </w:tbl>
    <w:p w14:paraId="3FDEA545" w14:textId="77777777" w:rsidR="00E06B67" w:rsidRDefault="00E21F38">
      <w:pPr>
        <w:numPr>
          <w:ilvl w:val="0"/>
          <w:numId w:val="12"/>
        </w:numPr>
        <w:tabs>
          <w:tab w:val="left" w:pos="939"/>
        </w:tabs>
        <w:spacing w:before="118"/>
        <w:ind w:left="939" w:hanging="359"/>
        <w:rPr>
          <w:b/>
          <w:color w:val="000000"/>
        </w:rPr>
      </w:pPr>
      <w:r>
        <w:rPr>
          <w:b/>
          <w:color w:val="000000"/>
        </w:rPr>
        <w:t>Total Teachers &amp; Residents available in the Department:</w:t>
      </w:r>
    </w:p>
    <w:p w14:paraId="0C402151" w14:textId="77777777" w:rsidR="00E06B67" w:rsidRDefault="00E06B67">
      <w:pPr>
        <w:spacing w:before="3"/>
        <w:rPr>
          <w:b/>
          <w:color w:val="000000"/>
          <w:sz w:val="13"/>
          <w:szCs w:val="13"/>
        </w:rPr>
      </w:pPr>
    </w:p>
    <w:tbl>
      <w:tblPr>
        <w:tblStyle w:val="Style81"/>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830"/>
      </w:tblGrid>
      <w:tr w:rsidR="00E06B67" w14:paraId="5FA31286" w14:textId="77777777">
        <w:trPr>
          <w:trHeight w:val="734"/>
        </w:trPr>
        <w:tc>
          <w:tcPr>
            <w:tcW w:w="566" w:type="dxa"/>
          </w:tcPr>
          <w:p w14:paraId="43D86C9E" w14:textId="77777777" w:rsidR="00E06B67" w:rsidRDefault="00E21F38">
            <w:pPr>
              <w:spacing w:before="1" w:line="242" w:lineRule="auto"/>
              <w:ind w:left="177"/>
              <w:rPr>
                <w:b/>
                <w:color w:val="000000"/>
                <w:sz w:val="20"/>
                <w:szCs w:val="20"/>
              </w:rPr>
            </w:pPr>
            <w:r>
              <w:rPr>
                <w:b/>
                <w:color w:val="000000"/>
                <w:sz w:val="20"/>
                <w:szCs w:val="20"/>
              </w:rPr>
              <w:t>Sr.</w:t>
            </w:r>
          </w:p>
          <w:p w14:paraId="0EB5EBD7" w14:textId="77777777" w:rsidR="00E06B67" w:rsidRDefault="00E21F38">
            <w:pPr>
              <w:spacing w:line="242" w:lineRule="auto"/>
              <w:ind w:left="139"/>
              <w:rPr>
                <w:b/>
                <w:color w:val="000000"/>
                <w:sz w:val="20"/>
                <w:szCs w:val="20"/>
              </w:rPr>
            </w:pPr>
            <w:r>
              <w:rPr>
                <w:b/>
                <w:color w:val="000000"/>
                <w:sz w:val="20"/>
                <w:szCs w:val="20"/>
              </w:rPr>
              <w:t>No.</w:t>
            </w:r>
          </w:p>
        </w:tc>
        <w:tc>
          <w:tcPr>
            <w:tcW w:w="1560" w:type="dxa"/>
          </w:tcPr>
          <w:p w14:paraId="339A6C05" w14:textId="77777777" w:rsidR="00E06B67" w:rsidRDefault="00E21F38">
            <w:pPr>
              <w:ind w:left="446" w:right="-14" w:hanging="192"/>
              <w:rPr>
                <w:b/>
                <w:color w:val="000000"/>
                <w:sz w:val="20"/>
                <w:szCs w:val="20"/>
              </w:rPr>
            </w:pPr>
            <w:r>
              <w:rPr>
                <w:b/>
                <w:color w:val="000000"/>
                <w:sz w:val="20"/>
                <w:szCs w:val="20"/>
              </w:rPr>
              <w:t>Name of the Teacher</w:t>
            </w:r>
          </w:p>
        </w:tc>
        <w:tc>
          <w:tcPr>
            <w:tcW w:w="1282" w:type="dxa"/>
          </w:tcPr>
          <w:p w14:paraId="4516919E" w14:textId="77777777" w:rsidR="00E06B67" w:rsidRDefault="00E21F38">
            <w:pPr>
              <w:spacing w:before="1"/>
              <w:ind w:left="120"/>
              <w:rPr>
                <w:b/>
                <w:color w:val="000000"/>
                <w:sz w:val="20"/>
                <w:szCs w:val="20"/>
              </w:rPr>
            </w:pPr>
            <w:r>
              <w:rPr>
                <w:b/>
                <w:color w:val="000000"/>
                <w:sz w:val="20"/>
                <w:szCs w:val="20"/>
              </w:rPr>
              <w:t>Designation</w:t>
            </w:r>
          </w:p>
        </w:tc>
        <w:tc>
          <w:tcPr>
            <w:tcW w:w="1652" w:type="dxa"/>
          </w:tcPr>
          <w:p w14:paraId="67CA5B4A" w14:textId="77777777" w:rsidR="00E06B67" w:rsidRDefault="00E21F38">
            <w:pPr>
              <w:ind w:left="388" w:hanging="207"/>
              <w:rPr>
                <w:b/>
                <w:color w:val="000000"/>
                <w:sz w:val="20"/>
                <w:szCs w:val="20"/>
              </w:rPr>
            </w:pPr>
            <w:r>
              <w:rPr>
                <w:b/>
                <w:color w:val="000000"/>
                <w:sz w:val="20"/>
                <w:szCs w:val="20"/>
              </w:rPr>
              <w:t>MUHS Approved Designation</w:t>
            </w:r>
          </w:p>
        </w:tc>
        <w:tc>
          <w:tcPr>
            <w:tcW w:w="2660" w:type="dxa"/>
          </w:tcPr>
          <w:p w14:paraId="5108320D" w14:textId="77777777" w:rsidR="00E06B67" w:rsidRDefault="00E21F38">
            <w:pPr>
              <w:ind w:left="267" w:right="326" w:firstLine="6"/>
              <w:jc w:val="center"/>
              <w:rPr>
                <w:b/>
                <w:color w:val="000000"/>
                <w:sz w:val="20"/>
                <w:szCs w:val="20"/>
              </w:rPr>
            </w:pPr>
            <w:r>
              <w:rPr>
                <w:b/>
                <w:color w:val="000000"/>
                <w:sz w:val="20"/>
                <w:szCs w:val="20"/>
              </w:rPr>
              <w:t>PG Teacher Recognition Status (Permanent/Temporary)</w:t>
            </w:r>
          </w:p>
        </w:tc>
        <w:tc>
          <w:tcPr>
            <w:tcW w:w="1830" w:type="dxa"/>
          </w:tcPr>
          <w:p w14:paraId="43A626D2" w14:textId="77777777" w:rsidR="00E06B67" w:rsidRDefault="00E21F38">
            <w:pPr>
              <w:ind w:left="156" w:right="38" w:hanging="3"/>
              <w:jc w:val="center"/>
              <w:rPr>
                <w:b/>
                <w:color w:val="000000"/>
                <w:sz w:val="20"/>
                <w:szCs w:val="20"/>
              </w:rPr>
            </w:pPr>
            <w:r>
              <w:rPr>
                <w:b/>
                <w:color w:val="000000"/>
                <w:sz w:val="20"/>
                <w:szCs w:val="20"/>
              </w:rPr>
              <w:t>If temporary, Approval/</w:t>
            </w:r>
            <w:proofErr w:type="spellStart"/>
            <w:r>
              <w:rPr>
                <w:b/>
                <w:color w:val="000000"/>
                <w:sz w:val="20"/>
                <w:szCs w:val="20"/>
              </w:rPr>
              <w:t>Recogniti</w:t>
            </w:r>
            <w:proofErr w:type="spellEnd"/>
            <w:r>
              <w:rPr>
                <w:b/>
                <w:color w:val="000000"/>
                <w:sz w:val="20"/>
                <w:szCs w:val="20"/>
              </w:rPr>
              <w:t xml:space="preserve"> on granted till</w:t>
            </w:r>
          </w:p>
        </w:tc>
      </w:tr>
      <w:tr w:rsidR="00E06B67" w14:paraId="253EC528" w14:textId="77777777">
        <w:trPr>
          <w:trHeight w:val="268"/>
        </w:trPr>
        <w:tc>
          <w:tcPr>
            <w:tcW w:w="566" w:type="dxa"/>
          </w:tcPr>
          <w:p w14:paraId="61E97225" w14:textId="77777777" w:rsidR="00E06B67" w:rsidRDefault="00E06B67">
            <w:pPr>
              <w:rPr>
                <w:rFonts w:ascii="Times New Roman" w:eastAsia="Times New Roman" w:hAnsi="Times New Roman" w:cs="Times New Roman"/>
                <w:color w:val="000000"/>
                <w:sz w:val="18"/>
                <w:szCs w:val="18"/>
              </w:rPr>
            </w:pPr>
          </w:p>
        </w:tc>
        <w:tc>
          <w:tcPr>
            <w:tcW w:w="1560" w:type="dxa"/>
          </w:tcPr>
          <w:p w14:paraId="5484F945" w14:textId="77777777" w:rsidR="00E06B67" w:rsidRDefault="00E06B67">
            <w:pPr>
              <w:rPr>
                <w:rFonts w:ascii="Times New Roman" w:eastAsia="Times New Roman" w:hAnsi="Times New Roman" w:cs="Times New Roman"/>
                <w:color w:val="000000"/>
                <w:sz w:val="18"/>
                <w:szCs w:val="18"/>
              </w:rPr>
            </w:pPr>
          </w:p>
        </w:tc>
        <w:tc>
          <w:tcPr>
            <w:tcW w:w="1282" w:type="dxa"/>
          </w:tcPr>
          <w:p w14:paraId="13DAC7C2" w14:textId="77777777" w:rsidR="00E06B67" w:rsidRDefault="00E06B67">
            <w:pPr>
              <w:rPr>
                <w:rFonts w:ascii="Times New Roman" w:eastAsia="Times New Roman" w:hAnsi="Times New Roman" w:cs="Times New Roman"/>
                <w:color w:val="000000"/>
                <w:sz w:val="18"/>
                <w:szCs w:val="18"/>
              </w:rPr>
            </w:pPr>
          </w:p>
        </w:tc>
        <w:tc>
          <w:tcPr>
            <w:tcW w:w="1652" w:type="dxa"/>
          </w:tcPr>
          <w:p w14:paraId="2B6D1F05" w14:textId="77777777" w:rsidR="00E06B67" w:rsidRDefault="00E06B67">
            <w:pPr>
              <w:rPr>
                <w:rFonts w:ascii="Times New Roman" w:eastAsia="Times New Roman" w:hAnsi="Times New Roman" w:cs="Times New Roman"/>
                <w:color w:val="000000"/>
                <w:sz w:val="18"/>
                <w:szCs w:val="18"/>
              </w:rPr>
            </w:pPr>
          </w:p>
        </w:tc>
        <w:tc>
          <w:tcPr>
            <w:tcW w:w="2660" w:type="dxa"/>
          </w:tcPr>
          <w:p w14:paraId="643D0287" w14:textId="77777777" w:rsidR="00E06B67" w:rsidRDefault="00E06B67">
            <w:pPr>
              <w:rPr>
                <w:rFonts w:ascii="Times New Roman" w:eastAsia="Times New Roman" w:hAnsi="Times New Roman" w:cs="Times New Roman"/>
                <w:color w:val="000000"/>
                <w:sz w:val="18"/>
                <w:szCs w:val="18"/>
              </w:rPr>
            </w:pPr>
          </w:p>
        </w:tc>
        <w:tc>
          <w:tcPr>
            <w:tcW w:w="1830" w:type="dxa"/>
          </w:tcPr>
          <w:p w14:paraId="5917C4D6" w14:textId="77777777" w:rsidR="00E06B67" w:rsidRDefault="00E06B67">
            <w:pPr>
              <w:rPr>
                <w:rFonts w:ascii="Times New Roman" w:eastAsia="Times New Roman" w:hAnsi="Times New Roman" w:cs="Times New Roman"/>
                <w:color w:val="000000"/>
                <w:sz w:val="18"/>
                <w:szCs w:val="18"/>
              </w:rPr>
            </w:pPr>
          </w:p>
        </w:tc>
      </w:tr>
      <w:tr w:rsidR="00E06B67" w14:paraId="30CB25BC" w14:textId="77777777">
        <w:trPr>
          <w:trHeight w:val="268"/>
        </w:trPr>
        <w:tc>
          <w:tcPr>
            <w:tcW w:w="566" w:type="dxa"/>
          </w:tcPr>
          <w:p w14:paraId="092F973F" w14:textId="77777777" w:rsidR="00E06B67" w:rsidRDefault="00E06B67">
            <w:pPr>
              <w:rPr>
                <w:rFonts w:ascii="Times New Roman" w:eastAsia="Times New Roman" w:hAnsi="Times New Roman" w:cs="Times New Roman"/>
                <w:color w:val="000000"/>
                <w:sz w:val="18"/>
                <w:szCs w:val="18"/>
              </w:rPr>
            </w:pPr>
          </w:p>
        </w:tc>
        <w:tc>
          <w:tcPr>
            <w:tcW w:w="1560" w:type="dxa"/>
          </w:tcPr>
          <w:p w14:paraId="7F43A41C" w14:textId="77777777" w:rsidR="00E06B67" w:rsidRDefault="00E06B67">
            <w:pPr>
              <w:rPr>
                <w:rFonts w:ascii="Times New Roman" w:eastAsia="Times New Roman" w:hAnsi="Times New Roman" w:cs="Times New Roman"/>
                <w:color w:val="000000"/>
                <w:sz w:val="18"/>
                <w:szCs w:val="18"/>
              </w:rPr>
            </w:pPr>
          </w:p>
        </w:tc>
        <w:tc>
          <w:tcPr>
            <w:tcW w:w="1282" w:type="dxa"/>
          </w:tcPr>
          <w:p w14:paraId="14095067" w14:textId="77777777" w:rsidR="00E06B67" w:rsidRDefault="00E06B67">
            <w:pPr>
              <w:rPr>
                <w:rFonts w:ascii="Times New Roman" w:eastAsia="Times New Roman" w:hAnsi="Times New Roman" w:cs="Times New Roman"/>
                <w:color w:val="000000"/>
                <w:sz w:val="18"/>
                <w:szCs w:val="18"/>
              </w:rPr>
            </w:pPr>
          </w:p>
        </w:tc>
        <w:tc>
          <w:tcPr>
            <w:tcW w:w="1652" w:type="dxa"/>
          </w:tcPr>
          <w:p w14:paraId="498E0660" w14:textId="77777777" w:rsidR="00E06B67" w:rsidRDefault="00E06B67">
            <w:pPr>
              <w:rPr>
                <w:rFonts w:ascii="Times New Roman" w:eastAsia="Times New Roman" w:hAnsi="Times New Roman" w:cs="Times New Roman"/>
                <w:color w:val="000000"/>
                <w:sz w:val="18"/>
                <w:szCs w:val="18"/>
              </w:rPr>
            </w:pPr>
          </w:p>
        </w:tc>
        <w:tc>
          <w:tcPr>
            <w:tcW w:w="2660" w:type="dxa"/>
          </w:tcPr>
          <w:p w14:paraId="2EE26425" w14:textId="77777777" w:rsidR="00E06B67" w:rsidRDefault="00E06B67">
            <w:pPr>
              <w:rPr>
                <w:rFonts w:ascii="Times New Roman" w:eastAsia="Times New Roman" w:hAnsi="Times New Roman" w:cs="Times New Roman"/>
                <w:color w:val="000000"/>
                <w:sz w:val="18"/>
                <w:szCs w:val="18"/>
              </w:rPr>
            </w:pPr>
          </w:p>
        </w:tc>
        <w:tc>
          <w:tcPr>
            <w:tcW w:w="1830" w:type="dxa"/>
          </w:tcPr>
          <w:p w14:paraId="1770C85C" w14:textId="77777777" w:rsidR="00E06B67" w:rsidRDefault="00E06B67">
            <w:pPr>
              <w:rPr>
                <w:rFonts w:ascii="Times New Roman" w:eastAsia="Times New Roman" w:hAnsi="Times New Roman" w:cs="Times New Roman"/>
                <w:color w:val="000000"/>
                <w:sz w:val="18"/>
                <w:szCs w:val="18"/>
              </w:rPr>
            </w:pPr>
          </w:p>
        </w:tc>
      </w:tr>
      <w:tr w:rsidR="00E06B67" w14:paraId="25161D34" w14:textId="77777777">
        <w:trPr>
          <w:trHeight w:val="268"/>
        </w:trPr>
        <w:tc>
          <w:tcPr>
            <w:tcW w:w="566" w:type="dxa"/>
          </w:tcPr>
          <w:p w14:paraId="7B67F335" w14:textId="77777777" w:rsidR="00E06B67" w:rsidRDefault="00E06B67">
            <w:pPr>
              <w:rPr>
                <w:rFonts w:ascii="Times New Roman" w:eastAsia="Times New Roman" w:hAnsi="Times New Roman" w:cs="Times New Roman"/>
                <w:color w:val="000000"/>
                <w:sz w:val="18"/>
                <w:szCs w:val="18"/>
              </w:rPr>
            </w:pPr>
          </w:p>
        </w:tc>
        <w:tc>
          <w:tcPr>
            <w:tcW w:w="1560" w:type="dxa"/>
          </w:tcPr>
          <w:p w14:paraId="34A22FC8" w14:textId="77777777" w:rsidR="00E06B67" w:rsidRDefault="00E06B67">
            <w:pPr>
              <w:rPr>
                <w:rFonts w:ascii="Times New Roman" w:eastAsia="Times New Roman" w:hAnsi="Times New Roman" w:cs="Times New Roman"/>
                <w:color w:val="000000"/>
                <w:sz w:val="18"/>
                <w:szCs w:val="18"/>
              </w:rPr>
            </w:pPr>
          </w:p>
        </w:tc>
        <w:tc>
          <w:tcPr>
            <w:tcW w:w="1282" w:type="dxa"/>
          </w:tcPr>
          <w:p w14:paraId="37ED2CC7" w14:textId="77777777" w:rsidR="00E06B67" w:rsidRDefault="00E06B67">
            <w:pPr>
              <w:rPr>
                <w:rFonts w:ascii="Times New Roman" w:eastAsia="Times New Roman" w:hAnsi="Times New Roman" w:cs="Times New Roman"/>
                <w:color w:val="000000"/>
                <w:sz w:val="18"/>
                <w:szCs w:val="18"/>
              </w:rPr>
            </w:pPr>
          </w:p>
        </w:tc>
        <w:tc>
          <w:tcPr>
            <w:tcW w:w="1652" w:type="dxa"/>
          </w:tcPr>
          <w:p w14:paraId="088A4B54" w14:textId="77777777" w:rsidR="00E06B67" w:rsidRDefault="00E06B67">
            <w:pPr>
              <w:rPr>
                <w:rFonts w:ascii="Times New Roman" w:eastAsia="Times New Roman" w:hAnsi="Times New Roman" w:cs="Times New Roman"/>
                <w:color w:val="000000"/>
                <w:sz w:val="18"/>
                <w:szCs w:val="18"/>
              </w:rPr>
            </w:pPr>
          </w:p>
        </w:tc>
        <w:tc>
          <w:tcPr>
            <w:tcW w:w="2660" w:type="dxa"/>
          </w:tcPr>
          <w:p w14:paraId="0D960A76" w14:textId="77777777" w:rsidR="00E06B67" w:rsidRDefault="00E06B67">
            <w:pPr>
              <w:rPr>
                <w:rFonts w:ascii="Times New Roman" w:eastAsia="Times New Roman" w:hAnsi="Times New Roman" w:cs="Times New Roman"/>
                <w:color w:val="000000"/>
                <w:sz w:val="18"/>
                <w:szCs w:val="18"/>
              </w:rPr>
            </w:pPr>
          </w:p>
        </w:tc>
        <w:tc>
          <w:tcPr>
            <w:tcW w:w="1830" w:type="dxa"/>
          </w:tcPr>
          <w:p w14:paraId="3334651B" w14:textId="77777777" w:rsidR="00E06B67" w:rsidRDefault="00E06B67">
            <w:pPr>
              <w:rPr>
                <w:rFonts w:ascii="Times New Roman" w:eastAsia="Times New Roman" w:hAnsi="Times New Roman" w:cs="Times New Roman"/>
                <w:color w:val="000000"/>
                <w:sz w:val="18"/>
                <w:szCs w:val="18"/>
              </w:rPr>
            </w:pPr>
          </w:p>
        </w:tc>
      </w:tr>
      <w:tr w:rsidR="00E06B67" w14:paraId="23A45431" w14:textId="77777777">
        <w:trPr>
          <w:trHeight w:val="268"/>
        </w:trPr>
        <w:tc>
          <w:tcPr>
            <w:tcW w:w="566" w:type="dxa"/>
          </w:tcPr>
          <w:p w14:paraId="5585BFB5" w14:textId="77777777" w:rsidR="00E06B67" w:rsidRDefault="00E06B67">
            <w:pPr>
              <w:rPr>
                <w:rFonts w:ascii="Times New Roman" w:eastAsia="Times New Roman" w:hAnsi="Times New Roman" w:cs="Times New Roman"/>
                <w:color w:val="000000"/>
                <w:sz w:val="18"/>
                <w:szCs w:val="18"/>
              </w:rPr>
            </w:pPr>
          </w:p>
        </w:tc>
        <w:tc>
          <w:tcPr>
            <w:tcW w:w="1560" w:type="dxa"/>
          </w:tcPr>
          <w:p w14:paraId="441D7766" w14:textId="77777777" w:rsidR="00E06B67" w:rsidRDefault="00E06B67">
            <w:pPr>
              <w:rPr>
                <w:rFonts w:ascii="Times New Roman" w:eastAsia="Times New Roman" w:hAnsi="Times New Roman" w:cs="Times New Roman"/>
                <w:color w:val="000000"/>
                <w:sz w:val="18"/>
                <w:szCs w:val="18"/>
              </w:rPr>
            </w:pPr>
          </w:p>
        </w:tc>
        <w:tc>
          <w:tcPr>
            <w:tcW w:w="1282" w:type="dxa"/>
          </w:tcPr>
          <w:p w14:paraId="28EF817C" w14:textId="77777777" w:rsidR="00E06B67" w:rsidRDefault="00E06B67">
            <w:pPr>
              <w:rPr>
                <w:rFonts w:ascii="Times New Roman" w:eastAsia="Times New Roman" w:hAnsi="Times New Roman" w:cs="Times New Roman"/>
                <w:color w:val="000000"/>
                <w:sz w:val="18"/>
                <w:szCs w:val="18"/>
              </w:rPr>
            </w:pPr>
          </w:p>
        </w:tc>
        <w:tc>
          <w:tcPr>
            <w:tcW w:w="1652" w:type="dxa"/>
          </w:tcPr>
          <w:p w14:paraId="7A850ADA" w14:textId="77777777" w:rsidR="00E06B67" w:rsidRDefault="00E06B67">
            <w:pPr>
              <w:rPr>
                <w:rFonts w:ascii="Times New Roman" w:eastAsia="Times New Roman" w:hAnsi="Times New Roman" w:cs="Times New Roman"/>
                <w:color w:val="000000"/>
                <w:sz w:val="18"/>
                <w:szCs w:val="18"/>
              </w:rPr>
            </w:pPr>
          </w:p>
        </w:tc>
        <w:tc>
          <w:tcPr>
            <w:tcW w:w="2660" w:type="dxa"/>
          </w:tcPr>
          <w:p w14:paraId="7644870C" w14:textId="77777777" w:rsidR="00E06B67" w:rsidRDefault="00E06B67">
            <w:pPr>
              <w:rPr>
                <w:rFonts w:ascii="Times New Roman" w:eastAsia="Times New Roman" w:hAnsi="Times New Roman" w:cs="Times New Roman"/>
                <w:color w:val="000000"/>
                <w:sz w:val="18"/>
                <w:szCs w:val="18"/>
              </w:rPr>
            </w:pPr>
          </w:p>
        </w:tc>
        <w:tc>
          <w:tcPr>
            <w:tcW w:w="1830" w:type="dxa"/>
          </w:tcPr>
          <w:p w14:paraId="781BD0DC" w14:textId="77777777" w:rsidR="00E06B67" w:rsidRDefault="00E06B67">
            <w:pPr>
              <w:rPr>
                <w:rFonts w:ascii="Times New Roman" w:eastAsia="Times New Roman" w:hAnsi="Times New Roman" w:cs="Times New Roman"/>
                <w:color w:val="000000"/>
                <w:sz w:val="18"/>
                <w:szCs w:val="18"/>
              </w:rPr>
            </w:pPr>
          </w:p>
        </w:tc>
      </w:tr>
    </w:tbl>
    <w:p w14:paraId="7C97AC59" w14:textId="77777777" w:rsidR="00E06B67" w:rsidRDefault="00E21F38">
      <w:pPr>
        <w:numPr>
          <w:ilvl w:val="0"/>
          <w:numId w:val="12"/>
        </w:numPr>
        <w:tabs>
          <w:tab w:val="left" w:pos="938"/>
        </w:tabs>
        <w:spacing w:before="228"/>
        <w:ind w:left="938" w:hanging="358"/>
        <w:rPr>
          <w:b/>
          <w:color w:val="000000"/>
          <w:sz w:val="24"/>
          <w:szCs w:val="24"/>
        </w:rPr>
      </w:pPr>
      <w:r>
        <w:rPr>
          <w:b/>
          <w:color w:val="000000"/>
          <w:sz w:val="24"/>
          <w:szCs w:val="24"/>
        </w:rPr>
        <w:t>Summary of Teaching staff in the Department:</w:t>
      </w:r>
    </w:p>
    <w:p w14:paraId="271D1BA7" w14:textId="77777777" w:rsidR="00E06B67" w:rsidRDefault="00E06B67">
      <w:pPr>
        <w:spacing w:before="9"/>
        <w:rPr>
          <w:b/>
          <w:color w:val="000000"/>
          <w:sz w:val="5"/>
          <w:szCs w:val="5"/>
        </w:rPr>
      </w:pPr>
    </w:p>
    <w:tbl>
      <w:tblPr>
        <w:tblStyle w:val="Style82"/>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79FE3FC6" w14:textId="77777777">
        <w:trPr>
          <w:trHeight w:val="537"/>
        </w:trPr>
        <w:tc>
          <w:tcPr>
            <w:tcW w:w="562" w:type="dxa"/>
          </w:tcPr>
          <w:p w14:paraId="58D37A1C" w14:textId="77777777" w:rsidR="00E06B67" w:rsidRDefault="00E21F38">
            <w:pPr>
              <w:spacing w:before="1" w:line="261" w:lineRule="auto"/>
              <w:ind w:left="163"/>
              <w:rPr>
                <w:b/>
                <w:color w:val="000000"/>
              </w:rPr>
            </w:pPr>
            <w:r>
              <w:rPr>
                <w:b/>
                <w:color w:val="000000"/>
              </w:rPr>
              <w:t>Sr.</w:t>
            </w:r>
          </w:p>
          <w:p w14:paraId="0474E654" w14:textId="77777777" w:rsidR="00E06B67" w:rsidRDefault="00E21F38">
            <w:pPr>
              <w:spacing w:line="254" w:lineRule="auto"/>
              <w:ind w:left="119"/>
              <w:rPr>
                <w:b/>
                <w:color w:val="000000"/>
              </w:rPr>
            </w:pPr>
            <w:r>
              <w:rPr>
                <w:b/>
                <w:color w:val="000000"/>
              </w:rPr>
              <w:t>No.</w:t>
            </w:r>
          </w:p>
        </w:tc>
        <w:tc>
          <w:tcPr>
            <w:tcW w:w="2069" w:type="dxa"/>
          </w:tcPr>
          <w:p w14:paraId="174113B2" w14:textId="77777777" w:rsidR="00E06B67" w:rsidRDefault="00E21F38">
            <w:pPr>
              <w:spacing w:before="1"/>
              <w:ind w:left="474"/>
              <w:rPr>
                <w:b/>
                <w:color w:val="000000"/>
              </w:rPr>
            </w:pPr>
            <w:r>
              <w:rPr>
                <w:b/>
                <w:color w:val="000000"/>
              </w:rPr>
              <w:t>Designation</w:t>
            </w:r>
          </w:p>
        </w:tc>
        <w:tc>
          <w:tcPr>
            <w:tcW w:w="2895" w:type="dxa"/>
          </w:tcPr>
          <w:p w14:paraId="0A753EA3" w14:textId="77777777" w:rsidR="00E06B67" w:rsidRDefault="00E21F38">
            <w:pPr>
              <w:spacing w:before="8" w:line="254" w:lineRule="auto"/>
              <w:ind w:left="224" w:firstLine="110"/>
              <w:rPr>
                <w:b/>
                <w:color w:val="000000"/>
              </w:rPr>
            </w:pPr>
            <w:r>
              <w:rPr>
                <w:b/>
                <w:color w:val="000000"/>
              </w:rPr>
              <w:t>Required (As per the PG Medical Regulations 2000)</w:t>
            </w:r>
          </w:p>
        </w:tc>
        <w:tc>
          <w:tcPr>
            <w:tcW w:w="1839" w:type="dxa"/>
          </w:tcPr>
          <w:p w14:paraId="6C26372C" w14:textId="77777777" w:rsidR="00E06B67" w:rsidRDefault="00E21F38">
            <w:pPr>
              <w:spacing w:before="1"/>
              <w:ind w:left="488"/>
              <w:rPr>
                <w:b/>
                <w:color w:val="000000"/>
              </w:rPr>
            </w:pPr>
            <w:r>
              <w:rPr>
                <w:b/>
                <w:color w:val="000000"/>
              </w:rPr>
              <w:t>Available</w:t>
            </w:r>
          </w:p>
        </w:tc>
        <w:tc>
          <w:tcPr>
            <w:tcW w:w="2017" w:type="dxa"/>
          </w:tcPr>
          <w:p w14:paraId="787A35E7" w14:textId="77777777" w:rsidR="00E06B67" w:rsidRDefault="00E21F38">
            <w:pPr>
              <w:spacing w:before="1"/>
              <w:ind w:left="526"/>
              <w:rPr>
                <w:b/>
                <w:color w:val="000000"/>
              </w:rPr>
            </w:pPr>
            <w:r>
              <w:rPr>
                <w:b/>
                <w:color w:val="000000"/>
              </w:rPr>
              <w:t>Deficiency</w:t>
            </w:r>
          </w:p>
        </w:tc>
      </w:tr>
      <w:tr w:rsidR="00E06B67" w14:paraId="6B388917" w14:textId="77777777">
        <w:trPr>
          <w:trHeight w:val="306"/>
        </w:trPr>
        <w:tc>
          <w:tcPr>
            <w:tcW w:w="562" w:type="dxa"/>
          </w:tcPr>
          <w:p w14:paraId="1BC7DEF6" w14:textId="77777777" w:rsidR="00E06B67" w:rsidRDefault="00E21F38">
            <w:pPr>
              <w:spacing w:before="1"/>
              <w:ind w:left="26" w:right="16"/>
              <w:jc w:val="center"/>
              <w:rPr>
                <w:color w:val="000000"/>
              </w:rPr>
            </w:pPr>
            <w:r>
              <w:rPr>
                <w:color w:val="000000"/>
              </w:rPr>
              <w:t>1</w:t>
            </w:r>
          </w:p>
        </w:tc>
        <w:tc>
          <w:tcPr>
            <w:tcW w:w="2069" w:type="dxa"/>
          </w:tcPr>
          <w:p w14:paraId="115BCE96" w14:textId="77777777" w:rsidR="00E06B67" w:rsidRDefault="00E21F38">
            <w:pPr>
              <w:spacing w:before="1"/>
              <w:ind w:left="109"/>
              <w:rPr>
                <w:color w:val="000000"/>
              </w:rPr>
            </w:pPr>
            <w:r>
              <w:rPr>
                <w:color w:val="000000"/>
              </w:rPr>
              <w:t>Professor</w:t>
            </w:r>
          </w:p>
        </w:tc>
        <w:tc>
          <w:tcPr>
            <w:tcW w:w="2895" w:type="dxa"/>
          </w:tcPr>
          <w:p w14:paraId="7AA43ACB" w14:textId="77777777" w:rsidR="00E06B67" w:rsidRDefault="00E06B67">
            <w:pPr>
              <w:rPr>
                <w:rFonts w:ascii="Times New Roman" w:eastAsia="Times New Roman" w:hAnsi="Times New Roman" w:cs="Times New Roman"/>
                <w:color w:val="000000"/>
                <w:sz w:val="20"/>
                <w:szCs w:val="20"/>
              </w:rPr>
            </w:pPr>
          </w:p>
        </w:tc>
        <w:tc>
          <w:tcPr>
            <w:tcW w:w="1839" w:type="dxa"/>
          </w:tcPr>
          <w:p w14:paraId="5DEBFE38" w14:textId="77777777" w:rsidR="00E06B67" w:rsidRDefault="00E06B67">
            <w:pPr>
              <w:rPr>
                <w:rFonts w:ascii="Times New Roman" w:eastAsia="Times New Roman" w:hAnsi="Times New Roman" w:cs="Times New Roman"/>
                <w:color w:val="000000"/>
                <w:sz w:val="20"/>
                <w:szCs w:val="20"/>
              </w:rPr>
            </w:pPr>
          </w:p>
        </w:tc>
        <w:tc>
          <w:tcPr>
            <w:tcW w:w="2017" w:type="dxa"/>
          </w:tcPr>
          <w:p w14:paraId="195895CE" w14:textId="77777777" w:rsidR="00E06B67" w:rsidRDefault="00E06B67">
            <w:pPr>
              <w:rPr>
                <w:rFonts w:ascii="Times New Roman" w:eastAsia="Times New Roman" w:hAnsi="Times New Roman" w:cs="Times New Roman"/>
                <w:color w:val="000000"/>
                <w:sz w:val="20"/>
                <w:szCs w:val="20"/>
              </w:rPr>
            </w:pPr>
          </w:p>
        </w:tc>
      </w:tr>
      <w:tr w:rsidR="00E06B67" w14:paraId="2ACFA02B" w14:textId="77777777">
        <w:trPr>
          <w:trHeight w:val="311"/>
        </w:trPr>
        <w:tc>
          <w:tcPr>
            <w:tcW w:w="562" w:type="dxa"/>
          </w:tcPr>
          <w:p w14:paraId="65080027" w14:textId="77777777" w:rsidR="00E06B67" w:rsidRDefault="00E21F38">
            <w:pPr>
              <w:spacing w:before="6"/>
              <w:ind w:left="26" w:right="16"/>
              <w:jc w:val="center"/>
              <w:rPr>
                <w:color w:val="000000"/>
              </w:rPr>
            </w:pPr>
            <w:r>
              <w:rPr>
                <w:color w:val="000000"/>
              </w:rPr>
              <w:t>2</w:t>
            </w:r>
          </w:p>
        </w:tc>
        <w:tc>
          <w:tcPr>
            <w:tcW w:w="2069" w:type="dxa"/>
          </w:tcPr>
          <w:p w14:paraId="2EB89244" w14:textId="77777777" w:rsidR="00E06B67" w:rsidRDefault="00E21F38">
            <w:pPr>
              <w:spacing w:before="6"/>
              <w:ind w:left="109"/>
              <w:rPr>
                <w:color w:val="000000"/>
              </w:rPr>
            </w:pPr>
            <w:r>
              <w:rPr>
                <w:color w:val="000000"/>
              </w:rPr>
              <w:t>Associate Professor</w:t>
            </w:r>
          </w:p>
        </w:tc>
        <w:tc>
          <w:tcPr>
            <w:tcW w:w="2895" w:type="dxa"/>
          </w:tcPr>
          <w:p w14:paraId="60F511AB" w14:textId="77777777" w:rsidR="00E06B67" w:rsidRDefault="00E06B67">
            <w:pPr>
              <w:rPr>
                <w:rFonts w:ascii="Times New Roman" w:eastAsia="Times New Roman" w:hAnsi="Times New Roman" w:cs="Times New Roman"/>
                <w:color w:val="000000"/>
                <w:sz w:val="20"/>
                <w:szCs w:val="20"/>
              </w:rPr>
            </w:pPr>
          </w:p>
        </w:tc>
        <w:tc>
          <w:tcPr>
            <w:tcW w:w="1839" w:type="dxa"/>
          </w:tcPr>
          <w:p w14:paraId="06B0FF81" w14:textId="77777777" w:rsidR="00E06B67" w:rsidRDefault="00E06B67">
            <w:pPr>
              <w:rPr>
                <w:rFonts w:ascii="Times New Roman" w:eastAsia="Times New Roman" w:hAnsi="Times New Roman" w:cs="Times New Roman"/>
                <w:color w:val="000000"/>
                <w:sz w:val="20"/>
                <w:szCs w:val="20"/>
              </w:rPr>
            </w:pPr>
          </w:p>
        </w:tc>
        <w:tc>
          <w:tcPr>
            <w:tcW w:w="2017" w:type="dxa"/>
          </w:tcPr>
          <w:p w14:paraId="78975EAF" w14:textId="77777777" w:rsidR="00E06B67" w:rsidRDefault="00E06B67">
            <w:pPr>
              <w:rPr>
                <w:rFonts w:ascii="Times New Roman" w:eastAsia="Times New Roman" w:hAnsi="Times New Roman" w:cs="Times New Roman"/>
                <w:color w:val="000000"/>
                <w:sz w:val="20"/>
                <w:szCs w:val="20"/>
              </w:rPr>
            </w:pPr>
          </w:p>
        </w:tc>
      </w:tr>
      <w:tr w:rsidR="00E06B67" w14:paraId="67383973" w14:textId="77777777">
        <w:trPr>
          <w:trHeight w:val="306"/>
        </w:trPr>
        <w:tc>
          <w:tcPr>
            <w:tcW w:w="562" w:type="dxa"/>
          </w:tcPr>
          <w:p w14:paraId="14EA1479" w14:textId="77777777" w:rsidR="00E06B67" w:rsidRDefault="00E21F38">
            <w:pPr>
              <w:spacing w:before="1"/>
              <w:ind w:left="26" w:right="16"/>
              <w:jc w:val="center"/>
              <w:rPr>
                <w:color w:val="000000"/>
              </w:rPr>
            </w:pPr>
            <w:r>
              <w:rPr>
                <w:color w:val="000000"/>
              </w:rPr>
              <w:t>3</w:t>
            </w:r>
          </w:p>
        </w:tc>
        <w:tc>
          <w:tcPr>
            <w:tcW w:w="2069" w:type="dxa"/>
          </w:tcPr>
          <w:p w14:paraId="737A1543" w14:textId="77777777" w:rsidR="00E06B67" w:rsidRDefault="00E21F38">
            <w:pPr>
              <w:spacing w:before="1"/>
              <w:ind w:left="109"/>
              <w:rPr>
                <w:color w:val="000000"/>
              </w:rPr>
            </w:pPr>
            <w:r>
              <w:rPr>
                <w:color w:val="000000"/>
              </w:rPr>
              <w:t>Assistant Professor</w:t>
            </w:r>
          </w:p>
        </w:tc>
        <w:tc>
          <w:tcPr>
            <w:tcW w:w="2895" w:type="dxa"/>
          </w:tcPr>
          <w:p w14:paraId="5EEB8B10" w14:textId="77777777" w:rsidR="00E06B67" w:rsidRDefault="00E06B67">
            <w:pPr>
              <w:rPr>
                <w:rFonts w:ascii="Times New Roman" w:eastAsia="Times New Roman" w:hAnsi="Times New Roman" w:cs="Times New Roman"/>
                <w:color w:val="000000"/>
                <w:sz w:val="20"/>
                <w:szCs w:val="20"/>
              </w:rPr>
            </w:pPr>
          </w:p>
        </w:tc>
        <w:tc>
          <w:tcPr>
            <w:tcW w:w="1839" w:type="dxa"/>
          </w:tcPr>
          <w:p w14:paraId="264B8FF9" w14:textId="77777777" w:rsidR="00E06B67" w:rsidRDefault="00E06B67">
            <w:pPr>
              <w:rPr>
                <w:rFonts w:ascii="Times New Roman" w:eastAsia="Times New Roman" w:hAnsi="Times New Roman" w:cs="Times New Roman"/>
                <w:color w:val="000000"/>
                <w:sz w:val="20"/>
                <w:szCs w:val="20"/>
              </w:rPr>
            </w:pPr>
          </w:p>
        </w:tc>
        <w:tc>
          <w:tcPr>
            <w:tcW w:w="2017" w:type="dxa"/>
          </w:tcPr>
          <w:p w14:paraId="648FBD6C" w14:textId="77777777" w:rsidR="00E06B67" w:rsidRDefault="00E06B67">
            <w:pPr>
              <w:rPr>
                <w:rFonts w:ascii="Times New Roman" w:eastAsia="Times New Roman" w:hAnsi="Times New Roman" w:cs="Times New Roman"/>
                <w:color w:val="000000"/>
                <w:sz w:val="20"/>
                <w:szCs w:val="20"/>
              </w:rPr>
            </w:pPr>
          </w:p>
        </w:tc>
      </w:tr>
      <w:tr w:rsidR="00E06B67" w14:paraId="3B4BA99D" w14:textId="77777777">
        <w:trPr>
          <w:trHeight w:val="306"/>
        </w:trPr>
        <w:tc>
          <w:tcPr>
            <w:tcW w:w="562" w:type="dxa"/>
          </w:tcPr>
          <w:p w14:paraId="0CD8346F" w14:textId="77777777" w:rsidR="00E06B67" w:rsidRDefault="00E21F38">
            <w:pPr>
              <w:spacing w:before="1"/>
              <w:ind w:left="26" w:right="16"/>
              <w:jc w:val="center"/>
              <w:rPr>
                <w:color w:val="000000"/>
              </w:rPr>
            </w:pPr>
            <w:r>
              <w:rPr>
                <w:color w:val="000000"/>
              </w:rPr>
              <w:t>4</w:t>
            </w:r>
          </w:p>
        </w:tc>
        <w:tc>
          <w:tcPr>
            <w:tcW w:w="2069" w:type="dxa"/>
          </w:tcPr>
          <w:p w14:paraId="77EE0644" w14:textId="77777777" w:rsidR="00E06B67" w:rsidRDefault="00E21F38">
            <w:pPr>
              <w:spacing w:before="1"/>
              <w:ind w:left="109"/>
              <w:rPr>
                <w:color w:val="000000"/>
              </w:rPr>
            </w:pPr>
            <w:r>
              <w:rPr>
                <w:color w:val="000000"/>
              </w:rPr>
              <w:t>Senior Resident</w:t>
            </w:r>
          </w:p>
        </w:tc>
        <w:tc>
          <w:tcPr>
            <w:tcW w:w="2895" w:type="dxa"/>
          </w:tcPr>
          <w:p w14:paraId="277459C1" w14:textId="77777777" w:rsidR="00E06B67" w:rsidRDefault="00E06B67">
            <w:pPr>
              <w:rPr>
                <w:rFonts w:ascii="Times New Roman" w:eastAsia="Times New Roman" w:hAnsi="Times New Roman" w:cs="Times New Roman"/>
                <w:color w:val="000000"/>
                <w:sz w:val="20"/>
                <w:szCs w:val="20"/>
              </w:rPr>
            </w:pPr>
          </w:p>
        </w:tc>
        <w:tc>
          <w:tcPr>
            <w:tcW w:w="1839" w:type="dxa"/>
          </w:tcPr>
          <w:p w14:paraId="2095B549" w14:textId="77777777" w:rsidR="00E06B67" w:rsidRDefault="00E06B67">
            <w:pPr>
              <w:rPr>
                <w:rFonts w:ascii="Times New Roman" w:eastAsia="Times New Roman" w:hAnsi="Times New Roman" w:cs="Times New Roman"/>
                <w:color w:val="000000"/>
                <w:sz w:val="20"/>
                <w:szCs w:val="20"/>
              </w:rPr>
            </w:pPr>
          </w:p>
        </w:tc>
        <w:tc>
          <w:tcPr>
            <w:tcW w:w="2017" w:type="dxa"/>
          </w:tcPr>
          <w:p w14:paraId="4FA32D46" w14:textId="77777777" w:rsidR="00E06B67" w:rsidRDefault="00E06B67">
            <w:pPr>
              <w:rPr>
                <w:rFonts w:ascii="Times New Roman" w:eastAsia="Times New Roman" w:hAnsi="Times New Roman" w:cs="Times New Roman"/>
                <w:color w:val="000000"/>
                <w:sz w:val="20"/>
                <w:szCs w:val="20"/>
              </w:rPr>
            </w:pPr>
          </w:p>
        </w:tc>
      </w:tr>
      <w:tr w:rsidR="00E06B67" w14:paraId="672563FD" w14:textId="77777777">
        <w:trPr>
          <w:trHeight w:val="311"/>
        </w:trPr>
        <w:tc>
          <w:tcPr>
            <w:tcW w:w="562" w:type="dxa"/>
          </w:tcPr>
          <w:p w14:paraId="0061027B" w14:textId="77777777" w:rsidR="00E06B67" w:rsidRDefault="00E21F38">
            <w:pPr>
              <w:spacing w:before="1"/>
              <w:ind w:left="26" w:right="16"/>
              <w:jc w:val="center"/>
              <w:rPr>
                <w:color w:val="000000"/>
              </w:rPr>
            </w:pPr>
            <w:r>
              <w:rPr>
                <w:color w:val="000000"/>
              </w:rPr>
              <w:t>5</w:t>
            </w:r>
          </w:p>
        </w:tc>
        <w:tc>
          <w:tcPr>
            <w:tcW w:w="2069" w:type="dxa"/>
          </w:tcPr>
          <w:p w14:paraId="4958F411" w14:textId="77777777" w:rsidR="00E06B67" w:rsidRDefault="00E21F38">
            <w:pPr>
              <w:spacing w:before="1"/>
              <w:ind w:left="109"/>
              <w:rPr>
                <w:color w:val="000000"/>
              </w:rPr>
            </w:pPr>
            <w:r>
              <w:rPr>
                <w:color w:val="000000"/>
              </w:rPr>
              <w:t>Junior Resident</w:t>
            </w:r>
          </w:p>
        </w:tc>
        <w:tc>
          <w:tcPr>
            <w:tcW w:w="2895" w:type="dxa"/>
          </w:tcPr>
          <w:p w14:paraId="61A71A89" w14:textId="77777777" w:rsidR="00E06B67" w:rsidRDefault="00E06B67">
            <w:pPr>
              <w:rPr>
                <w:rFonts w:ascii="Times New Roman" w:eastAsia="Times New Roman" w:hAnsi="Times New Roman" w:cs="Times New Roman"/>
                <w:color w:val="000000"/>
                <w:sz w:val="20"/>
                <w:szCs w:val="20"/>
              </w:rPr>
            </w:pPr>
          </w:p>
        </w:tc>
        <w:tc>
          <w:tcPr>
            <w:tcW w:w="1839" w:type="dxa"/>
          </w:tcPr>
          <w:p w14:paraId="36F35B0A" w14:textId="77777777" w:rsidR="00E06B67" w:rsidRDefault="00E06B67">
            <w:pPr>
              <w:rPr>
                <w:rFonts w:ascii="Times New Roman" w:eastAsia="Times New Roman" w:hAnsi="Times New Roman" w:cs="Times New Roman"/>
                <w:color w:val="000000"/>
                <w:sz w:val="20"/>
                <w:szCs w:val="20"/>
              </w:rPr>
            </w:pPr>
          </w:p>
        </w:tc>
        <w:tc>
          <w:tcPr>
            <w:tcW w:w="2017" w:type="dxa"/>
          </w:tcPr>
          <w:p w14:paraId="1FFAAE60" w14:textId="77777777" w:rsidR="00E06B67" w:rsidRDefault="00E06B67">
            <w:pPr>
              <w:rPr>
                <w:rFonts w:ascii="Times New Roman" w:eastAsia="Times New Roman" w:hAnsi="Times New Roman" w:cs="Times New Roman"/>
                <w:color w:val="000000"/>
                <w:sz w:val="20"/>
                <w:szCs w:val="20"/>
              </w:rPr>
            </w:pPr>
          </w:p>
        </w:tc>
      </w:tr>
    </w:tbl>
    <w:p w14:paraId="4FCA3868" w14:textId="77777777" w:rsidR="00E06B67" w:rsidRDefault="00E21F38">
      <w:pPr>
        <w:numPr>
          <w:ilvl w:val="0"/>
          <w:numId w:val="12"/>
        </w:numPr>
        <w:tabs>
          <w:tab w:val="left" w:pos="939"/>
        </w:tabs>
        <w:spacing w:before="140"/>
        <w:ind w:left="939" w:hanging="359"/>
        <w:rPr>
          <w:b/>
          <w:color w:val="000000"/>
        </w:rPr>
      </w:pPr>
      <w:r>
        <w:rPr>
          <w:b/>
          <w:color w:val="000000"/>
        </w:rPr>
        <w:t>Summary of Recognized PG Teacher in the department:</w:t>
      </w:r>
    </w:p>
    <w:p w14:paraId="4502E2CB" w14:textId="77777777" w:rsidR="00E06B67" w:rsidRDefault="00E06B67">
      <w:pPr>
        <w:spacing w:before="1"/>
        <w:rPr>
          <w:b/>
          <w:color w:val="000000"/>
          <w:sz w:val="8"/>
          <w:szCs w:val="8"/>
        </w:rPr>
      </w:pPr>
    </w:p>
    <w:tbl>
      <w:tblPr>
        <w:tblStyle w:val="Style83"/>
        <w:tblW w:w="929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851"/>
      </w:tblGrid>
      <w:tr w:rsidR="00E06B67" w14:paraId="49B21BD2" w14:textId="77777777">
        <w:trPr>
          <w:trHeight w:val="306"/>
        </w:trPr>
        <w:tc>
          <w:tcPr>
            <w:tcW w:w="830" w:type="dxa"/>
          </w:tcPr>
          <w:p w14:paraId="09071731" w14:textId="77777777" w:rsidR="00E06B67" w:rsidRDefault="00E21F38">
            <w:pPr>
              <w:spacing w:before="1"/>
              <w:ind w:left="39"/>
              <w:jc w:val="center"/>
              <w:rPr>
                <w:b/>
                <w:color w:val="000000"/>
              </w:rPr>
            </w:pPr>
            <w:r>
              <w:rPr>
                <w:b/>
                <w:color w:val="000000"/>
              </w:rPr>
              <w:t>Sr. No.</w:t>
            </w:r>
          </w:p>
        </w:tc>
        <w:tc>
          <w:tcPr>
            <w:tcW w:w="2611" w:type="dxa"/>
          </w:tcPr>
          <w:p w14:paraId="6A881862" w14:textId="77777777" w:rsidR="00E06B67" w:rsidRDefault="00E21F38">
            <w:pPr>
              <w:spacing w:before="1"/>
              <w:ind w:left="749"/>
              <w:rPr>
                <w:b/>
                <w:color w:val="000000"/>
              </w:rPr>
            </w:pPr>
            <w:r>
              <w:rPr>
                <w:b/>
                <w:color w:val="000000"/>
              </w:rPr>
              <w:t>Designation</w:t>
            </w:r>
          </w:p>
        </w:tc>
        <w:tc>
          <w:tcPr>
            <w:tcW w:w="5851" w:type="dxa"/>
          </w:tcPr>
          <w:p w14:paraId="6A56DCAB" w14:textId="77777777" w:rsidR="00E06B67" w:rsidRDefault="00E21F38">
            <w:pPr>
              <w:spacing w:before="1"/>
              <w:ind w:left="1522"/>
              <w:rPr>
                <w:b/>
                <w:color w:val="000000"/>
              </w:rPr>
            </w:pPr>
            <w:r>
              <w:rPr>
                <w:b/>
                <w:color w:val="000000"/>
              </w:rPr>
              <w:t>Number of Recognized PG Teacher</w:t>
            </w:r>
          </w:p>
        </w:tc>
      </w:tr>
      <w:tr w:rsidR="00E06B67" w14:paraId="04B20A1B" w14:textId="77777777">
        <w:trPr>
          <w:trHeight w:val="311"/>
        </w:trPr>
        <w:tc>
          <w:tcPr>
            <w:tcW w:w="830" w:type="dxa"/>
          </w:tcPr>
          <w:p w14:paraId="4367F45B" w14:textId="77777777" w:rsidR="00E06B67" w:rsidRDefault="00E21F38">
            <w:pPr>
              <w:spacing w:before="6"/>
              <w:ind w:left="39" w:right="28"/>
              <w:jc w:val="center"/>
              <w:rPr>
                <w:color w:val="000000"/>
              </w:rPr>
            </w:pPr>
            <w:r>
              <w:rPr>
                <w:color w:val="000000"/>
              </w:rPr>
              <w:t>1</w:t>
            </w:r>
          </w:p>
        </w:tc>
        <w:tc>
          <w:tcPr>
            <w:tcW w:w="2611" w:type="dxa"/>
          </w:tcPr>
          <w:p w14:paraId="7F623C23" w14:textId="77777777" w:rsidR="00E06B67" w:rsidRDefault="00E21F38">
            <w:pPr>
              <w:spacing w:before="6"/>
              <w:ind w:left="110"/>
              <w:rPr>
                <w:color w:val="000000"/>
              </w:rPr>
            </w:pPr>
            <w:r>
              <w:rPr>
                <w:color w:val="000000"/>
              </w:rPr>
              <w:t>Professor</w:t>
            </w:r>
          </w:p>
        </w:tc>
        <w:tc>
          <w:tcPr>
            <w:tcW w:w="5851" w:type="dxa"/>
          </w:tcPr>
          <w:p w14:paraId="6DB4E5A3" w14:textId="77777777" w:rsidR="00E06B67" w:rsidRDefault="00E06B67">
            <w:pPr>
              <w:rPr>
                <w:rFonts w:ascii="Times New Roman" w:eastAsia="Times New Roman" w:hAnsi="Times New Roman" w:cs="Times New Roman"/>
                <w:color w:val="000000"/>
                <w:sz w:val="20"/>
                <w:szCs w:val="20"/>
              </w:rPr>
            </w:pPr>
          </w:p>
        </w:tc>
      </w:tr>
      <w:tr w:rsidR="00E06B67" w14:paraId="4C069CD5" w14:textId="77777777">
        <w:trPr>
          <w:trHeight w:val="306"/>
        </w:trPr>
        <w:tc>
          <w:tcPr>
            <w:tcW w:w="830" w:type="dxa"/>
          </w:tcPr>
          <w:p w14:paraId="23B64F05" w14:textId="77777777" w:rsidR="00E06B67" w:rsidRDefault="00E21F38">
            <w:pPr>
              <w:spacing w:before="1"/>
              <w:ind w:left="39" w:right="28"/>
              <w:jc w:val="center"/>
              <w:rPr>
                <w:color w:val="000000"/>
              </w:rPr>
            </w:pPr>
            <w:r>
              <w:rPr>
                <w:color w:val="000000"/>
              </w:rPr>
              <w:t>2</w:t>
            </w:r>
          </w:p>
        </w:tc>
        <w:tc>
          <w:tcPr>
            <w:tcW w:w="2611" w:type="dxa"/>
          </w:tcPr>
          <w:p w14:paraId="357561CA" w14:textId="77777777" w:rsidR="00E06B67" w:rsidRDefault="00E21F38">
            <w:pPr>
              <w:spacing w:before="1"/>
              <w:ind w:left="110"/>
              <w:rPr>
                <w:color w:val="000000"/>
              </w:rPr>
            </w:pPr>
            <w:r>
              <w:rPr>
                <w:color w:val="000000"/>
              </w:rPr>
              <w:t>Associate Professor</w:t>
            </w:r>
          </w:p>
        </w:tc>
        <w:tc>
          <w:tcPr>
            <w:tcW w:w="5851" w:type="dxa"/>
          </w:tcPr>
          <w:p w14:paraId="39ED44D1" w14:textId="77777777" w:rsidR="00E06B67" w:rsidRDefault="00E06B67">
            <w:pPr>
              <w:rPr>
                <w:rFonts w:ascii="Times New Roman" w:eastAsia="Times New Roman" w:hAnsi="Times New Roman" w:cs="Times New Roman"/>
                <w:color w:val="000000"/>
                <w:sz w:val="20"/>
                <w:szCs w:val="20"/>
              </w:rPr>
            </w:pPr>
          </w:p>
        </w:tc>
      </w:tr>
      <w:tr w:rsidR="00E06B67" w14:paraId="62F62E9C" w14:textId="77777777">
        <w:trPr>
          <w:trHeight w:val="311"/>
        </w:trPr>
        <w:tc>
          <w:tcPr>
            <w:tcW w:w="830" w:type="dxa"/>
          </w:tcPr>
          <w:p w14:paraId="11EDCAA2" w14:textId="77777777" w:rsidR="00E06B67" w:rsidRDefault="00E21F38">
            <w:pPr>
              <w:spacing w:before="1"/>
              <w:ind w:left="39" w:right="28"/>
              <w:jc w:val="center"/>
              <w:rPr>
                <w:color w:val="000000"/>
              </w:rPr>
            </w:pPr>
            <w:r>
              <w:rPr>
                <w:color w:val="000000"/>
              </w:rPr>
              <w:t>3</w:t>
            </w:r>
          </w:p>
        </w:tc>
        <w:tc>
          <w:tcPr>
            <w:tcW w:w="2611" w:type="dxa"/>
          </w:tcPr>
          <w:p w14:paraId="0753B7F5" w14:textId="77777777" w:rsidR="00E06B67" w:rsidRDefault="00E21F38">
            <w:pPr>
              <w:spacing w:before="1"/>
              <w:ind w:left="110"/>
              <w:rPr>
                <w:color w:val="000000"/>
              </w:rPr>
            </w:pPr>
            <w:r>
              <w:rPr>
                <w:color w:val="000000"/>
              </w:rPr>
              <w:t>Assistant Professor</w:t>
            </w:r>
          </w:p>
        </w:tc>
        <w:tc>
          <w:tcPr>
            <w:tcW w:w="5851" w:type="dxa"/>
          </w:tcPr>
          <w:p w14:paraId="03DD29A7" w14:textId="77777777" w:rsidR="00E06B67" w:rsidRDefault="00E06B67">
            <w:pPr>
              <w:rPr>
                <w:rFonts w:ascii="Times New Roman" w:eastAsia="Times New Roman" w:hAnsi="Times New Roman" w:cs="Times New Roman"/>
                <w:color w:val="000000"/>
                <w:sz w:val="20"/>
                <w:szCs w:val="20"/>
              </w:rPr>
            </w:pPr>
          </w:p>
        </w:tc>
      </w:tr>
    </w:tbl>
    <w:p w14:paraId="5A1BEFB1" w14:textId="77777777" w:rsidR="00E06B67" w:rsidRDefault="00E21F38">
      <w:pPr>
        <w:numPr>
          <w:ilvl w:val="0"/>
          <w:numId w:val="12"/>
        </w:numPr>
        <w:tabs>
          <w:tab w:val="left" w:pos="939"/>
        </w:tabs>
        <w:spacing w:before="263"/>
        <w:ind w:left="939" w:hanging="359"/>
        <w:rPr>
          <w:b/>
          <w:color w:val="000000"/>
        </w:rPr>
      </w:pPr>
      <w:r>
        <w:rPr>
          <w:b/>
          <w:color w:val="000000"/>
        </w:rPr>
        <w:t>Number of Units with beds in each unit :</w:t>
      </w:r>
    </w:p>
    <w:p w14:paraId="7634E5C6" w14:textId="77777777" w:rsidR="00E06B67" w:rsidRDefault="00E06B67">
      <w:pPr>
        <w:spacing w:before="4"/>
        <w:rPr>
          <w:b/>
          <w:color w:val="000000"/>
          <w:sz w:val="9"/>
          <w:szCs w:val="9"/>
        </w:rPr>
      </w:pPr>
    </w:p>
    <w:tbl>
      <w:tblPr>
        <w:tblStyle w:val="Style84"/>
        <w:tblW w:w="927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474"/>
      </w:tblGrid>
      <w:tr w:rsidR="00E06B67" w14:paraId="4BF17CA2" w14:textId="77777777">
        <w:trPr>
          <w:trHeight w:val="244"/>
        </w:trPr>
        <w:tc>
          <w:tcPr>
            <w:tcW w:w="1800" w:type="dxa"/>
          </w:tcPr>
          <w:p w14:paraId="7CAA199E" w14:textId="77777777" w:rsidR="00E06B67" w:rsidRDefault="00E21F38">
            <w:pPr>
              <w:spacing w:line="224" w:lineRule="auto"/>
              <w:ind w:left="345"/>
              <w:rPr>
                <w:b/>
                <w:color w:val="000000"/>
                <w:sz w:val="20"/>
                <w:szCs w:val="20"/>
              </w:rPr>
            </w:pPr>
            <w:r>
              <w:rPr>
                <w:b/>
                <w:color w:val="000000"/>
                <w:sz w:val="20"/>
                <w:szCs w:val="20"/>
              </w:rPr>
              <w:t>Unit Number</w:t>
            </w:r>
          </w:p>
        </w:tc>
        <w:tc>
          <w:tcPr>
            <w:tcW w:w="7474" w:type="dxa"/>
          </w:tcPr>
          <w:p w14:paraId="610A241E" w14:textId="77777777" w:rsidR="00E06B67" w:rsidRDefault="00E21F38">
            <w:pPr>
              <w:spacing w:line="224" w:lineRule="auto"/>
              <w:ind w:left="14"/>
              <w:jc w:val="center"/>
              <w:rPr>
                <w:b/>
                <w:color w:val="000000"/>
                <w:sz w:val="20"/>
                <w:szCs w:val="20"/>
              </w:rPr>
            </w:pPr>
            <w:r>
              <w:rPr>
                <w:b/>
                <w:color w:val="000000"/>
                <w:sz w:val="20"/>
                <w:szCs w:val="20"/>
              </w:rPr>
              <w:t>Beds Available</w:t>
            </w:r>
          </w:p>
        </w:tc>
      </w:tr>
      <w:tr w:rsidR="00E06B67" w14:paraId="30EA7841" w14:textId="77777777">
        <w:trPr>
          <w:trHeight w:val="268"/>
        </w:trPr>
        <w:tc>
          <w:tcPr>
            <w:tcW w:w="1800" w:type="dxa"/>
          </w:tcPr>
          <w:p w14:paraId="090F1C1B" w14:textId="77777777" w:rsidR="00E06B67" w:rsidRDefault="00E21F38">
            <w:pPr>
              <w:spacing w:line="248" w:lineRule="auto"/>
              <w:ind w:left="115"/>
              <w:rPr>
                <w:b/>
                <w:color w:val="000000"/>
              </w:rPr>
            </w:pPr>
            <w:r>
              <w:rPr>
                <w:b/>
                <w:color w:val="000000"/>
              </w:rPr>
              <w:t>I</w:t>
            </w:r>
          </w:p>
        </w:tc>
        <w:tc>
          <w:tcPr>
            <w:tcW w:w="7474" w:type="dxa"/>
          </w:tcPr>
          <w:p w14:paraId="0FA01BD3" w14:textId="77777777" w:rsidR="00E06B67" w:rsidRDefault="00E06B67">
            <w:pPr>
              <w:rPr>
                <w:rFonts w:ascii="Times New Roman" w:eastAsia="Times New Roman" w:hAnsi="Times New Roman" w:cs="Times New Roman"/>
                <w:color w:val="000000"/>
                <w:sz w:val="18"/>
                <w:szCs w:val="18"/>
              </w:rPr>
            </w:pPr>
          </w:p>
        </w:tc>
      </w:tr>
      <w:tr w:rsidR="00E06B67" w14:paraId="5B3C441D" w14:textId="77777777">
        <w:trPr>
          <w:trHeight w:val="268"/>
        </w:trPr>
        <w:tc>
          <w:tcPr>
            <w:tcW w:w="1800" w:type="dxa"/>
          </w:tcPr>
          <w:p w14:paraId="78467599" w14:textId="77777777" w:rsidR="00E06B67" w:rsidRDefault="00E21F38">
            <w:pPr>
              <w:spacing w:line="248" w:lineRule="auto"/>
              <w:ind w:left="115"/>
              <w:rPr>
                <w:b/>
                <w:color w:val="000000"/>
              </w:rPr>
            </w:pPr>
            <w:r>
              <w:rPr>
                <w:b/>
                <w:color w:val="000000"/>
              </w:rPr>
              <w:t>II</w:t>
            </w:r>
          </w:p>
        </w:tc>
        <w:tc>
          <w:tcPr>
            <w:tcW w:w="7474" w:type="dxa"/>
          </w:tcPr>
          <w:p w14:paraId="6CDA1C6F" w14:textId="77777777" w:rsidR="00E06B67" w:rsidRDefault="00E06B67">
            <w:pPr>
              <w:rPr>
                <w:rFonts w:ascii="Times New Roman" w:eastAsia="Times New Roman" w:hAnsi="Times New Roman" w:cs="Times New Roman"/>
                <w:color w:val="000000"/>
                <w:sz w:val="18"/>
                <w:szCs w:val="18"/>
              </w:rPr>
            </w:pPr>
          </w:p>
        </w:tc>
      </w:tr>
      <w:tr w:rsidR="00E06B67" w14:paraId="268A655C" w14:textId="77777777">
        <w:trPr>
          <w:trHeight w:val="268"/>
        </w:trPr>
        <w:tc>
          <w:tcPr>
            <w:tcW w:w="1800" w:type="dxa"/>
          </w:tcPr>
          <w:p w14:paraId="408862CB" w14:textId="77777777" w:rsidR="00E06B67" w:rsidRDefault="00E21F38">
            <w:pPr>
              <w:spacing w:line="248" w:lineRule="auto"/>
              <w:ind w:left="115"/>
              <w:rPr>
                <w:b/>
                <w:color w:val="000000"/>
              </w:rPr>
            </w:pPr>
            <w:r>
              <w:rPr>
                <w:b/>
                <w:color w:val="000000"/>
              </w:rPr>
              <w:t>III</w:t>
            </w:r>
          </w:p>
        </w:tc>
        <w:tc>
          <w:tcPr>
            <w:tcW w:w="7474" w:type="dxa"/>
          </w:tcPr>
          <w:p w14:paraId="7B3FAA98" w14:textId="77777777" w:rsidR="00E06B67" w:rsidRDefault="00E06B67">
            <w:pPr>
              <w:rPr>
                <w:rFonts w:ascii="Times New Roman" w:eastAsia="Times New Roman" w:hAnsi="Times New Roman" w:cs="Times New Roman"/>
                <w:color w:val="000000"/>
                <w:sz w:val="18"/>
                <w:szCs w:val="18"/>
              </w:rPr>
            </w:pPr>
          </w:p>
        </w:tc>
      </w:tr>
      <w:tr w:rsidR="00E06B67" w14:paraId="04DF35DD" w14:textId="77777777">
        <w:trPr>
          <w:trHeight w:val="268"/>
        </w:trPr>
        <w:tc>
          <w:tcPr>
            <w:tcW w:w="1800" w:type="dxa"/>
          </w:tcPr>
          <w:p w14:paraId="49CDBDF6" w14:textId="77777777" w:rsidR="00E06B67" w:rsidRDefault="00E21F38">
            <w:pPr>
              <w:spacing w:line="248" w:lineRule="auto"/>
              <w:ind w:left="115"/>
              <w:rPr>
                <w:b/>
                <w:color w:val="000000"/>
              </w:rPr>
            </w:pPr>
            <w:r>
              <w:rPr>
                <w:b/>
                <w:color w:val="000000"/>
              </w:rPr>
              <w:t>IV</w:t>
            </w:r>
          </w:p>
        </w:tc>
        <w:tc>
          <w:tcPr>
            <w:tcW w:w="7474" w:type="dxa"/>
          </w:tcPr>
          <w:p w14:paraId="346D812B" w14:textId="77777777" w:rsidR="00E06B67" w:rsidRDefault="00E06B67">
            <w:pPr>
              <w:rPr>
                <w:rFonts w:ascii="Times New Roman" w:eastAsia="Times New Roman" w:hAnsi="Times New Roman" w:cs="Times New Roman"/>
                <w:color w:val="000000"/>
                <w:sz w:val="18"/>
                <w:szCs w:val="18"/>
              </w:rPr>
            </w:pPr>
          </w:p>
        </w:tc>
      </w:tr>
      <w:tr w:rsidR="00E06B67" w14:paraId="2C411589" w14:textId="77777777">
        <w:trPr>
          <w:trHeight w:val="268"/>
        </w:trPr>
        <w:tc>
          <w:tcPr>
            <w:tcW w:w="1800" w:type="dxa"/>
          </w:tcPr>
          <w:p w14:paraId="38D212AE" w14:textId="77777777" w:rsidR="00E06B67" w:rsidRDefault="00E21F38">
            <w:pPr>
              <w:spacing w:line="248" w:lineRule="auto"/>
              <w:ind w:left="115"/>
              <w:rPr>
                <w:b/>
                <w:color w:val="000000"/>
              </w:rPr>
            </w:pPr>
            <w:r>
              <w:rPr>
                <w:b/>
                <w:color w:val="000000"/>
              </w:rPr>
              <w:lastRenderedPageBreak/>
              <w:t>Total</w:t>
            </w:r>
          </w:p>
        </w:tc>
        <w:tc>
          <w:tcPr>
            <w:tcW w:w="7474" w:type="dxa"/>
          </w:tcPr>
          <w:p w14:paraId="158F386B" w14:textId="77777777" w:rsidR="00E06B67" w:rsidRDefault="00E06B67">
            <w:pPr>
              <w:rPr>
                <w:rFonts w:ascii="Times New Roman" w:eastAsia="Times New Roman" w:hAnsi="Times New Roman" w:cs="Times New Roman"/>
                <w:color w:val="000000"/>
                <w:sz w:val="18"/>
                <w:szCs w:val="18"/>
              </w:rPr>
            </w:pPr>
          </w:p>
        </w:tc>
      </w:tr>
    </w:tbl>
    <w:p w14:paraId="35A8EA88" w14:textId="77777777" w:rsidR="00E06B67" w:rsidRDefault="00E06B67">
      <w:pPr>
        <w:rPr>
          <w:rFonts w:ascii="Times New Roman" w:eastAsia="Times New Roman" w:hAnsi="Times New Roman" w:cs="Times New Roman"/>
          <w:sz w:val="18"/>
          <w:szCs w:val="18"/>
        </w:rPr>
        <w:sectPr w:rsidR="00E06B67">
          <w:footerReference w:type="default" r:id="rId11"/>
          <w:pgSz w:w="12240" w:h="15840"/>
          <w:pgMar w:top="660" w:right="380" w:bottom="2320" w:left="1220" w:header="0" w:footer="2127" w:gutter="0"/>
          <w:cols w:space="720"/>
        </w:sectPr>
      </w:pPr>
    </w:p>
    <w:p w14:paraId="39EBCFE7" w14:textId="77777777" w:rsidR="00E06B67" w:rsidRDefault="00E21F38">
      <w:pPr>
        <w:numPr>
          <w:ilvl w:val="0"/>
          <w:numId w:val="12"/>
        </w:numPr>
        <w:tabs>
          <w:tab w:val="left" w:pos="939"/>
        </w:tabs>
        <w:spacing w:before="88"/>
        <w:ind w:left="939" w:hanging="359"/>
        <w:rPr>
          <w:b/>
          <w:color w:val="000000"/>
        </w:rPr>
      </w:pPr>
      <w:r>
        <w:rPr>
          <w:b/>
          <w:color w:val="000000"/>
        </w:rPr>
        <w:lastRenderedPageBreak/>
        <w:t>Clinical workload of the Department:</w:t>
      </w:r>
    </w:p>
    <w:p w14:paraId="23686F46" w14:textId="77777777" w:rsidR="00E06B67" w:rsidRDefault="00E06B67">
      <w:pPr>
        <w:spacing w:before="6"/>
        <w:rPr>
          <w:b/>
          <w:color w:val="000000"/>
          <w:sz w:val="8"/>
          <w:szCs w:val="8"/>
        </w:rPr>
      </w:pPr>
    </w:p>
    <w:tbl>
      <w:tblPr>
        <w:tblStyle w:val="Style85"/>
        <w:tblW w:w="927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1"/>
        <w:gridCol w:w="5222"/>
      </w:tblGrid>
      <w:tr w:rsidR="00E06B67" w14:paraId="02CED7AD" w14:textId="77777777">
        <w:trPr>
          <w:trHeight w:val="330"/>
        </w:trPr>
        <w:tc>
          <w:tcPr>
            <w:tcW w:w="4051" w:type="dxa"/>
          </w:tcPr>
          <w:p w14:paraId="32706212" w14:textId="77777777" w:rsidR="00E06B67" w:rsidRDefault="00E21F38">
            <w:pPr>
              <w:spacing w:before="49" w:line="261" w:lineRule="auto"/>
              <w:ind w:left="11"/>
              <w:jc w:val="center"/>
              <w:rPr>
                <w:b/>
                <w:color w:val="000000"/>
              </w:rPr>
            </w:pPr>
            <w:r>
              <w:rPr>
                <w:b/>
                <w:color w:val="000000"/>
              </w:rPr>
              <w:t>Particulars</w:t>
            </w:r>
          </w:p>
        </w:tc>
        <w:tc>
          <w:tcPr>
            <w:tcW w:w="5222" w:type="dxa"/>
          </w:tcPr>
          <w:p w14:paraId="0BDC534C" w14:textId="77777777" w:rsidR="00E06B67" w:rsidRDefault="00E21F38">
            <w:pPr>
              <w:spacing w:before="1"/>
              <w:ind w:left="1272"/>
              <w:rPr>
                <w:b/>
                <w:color w:val="000000"/>
              </w:rPr>
            </w:pPr>
            <w:r>
              <w:rPr>
                <w:b/>
                <w:color w:val="000000"/>
              </w:rPr>
              <w:t>Average Daily for last month</w:t>
            </w:r>
          </w:p>
        </w:tc>
      </w:tr>
      <w:tr w:rsidR="00E06B67" w14:paraId="533FC98F" w14:textId="77777777">
        <w:trPr>
          <w:trHeight w:val="239"/>
        </w:trPr>
        <w:tc>
          <w:tcPr>
            <w:tcW w:w="4051" w:type="dxa"/>
          </w:tcPr>
          <w:p w14:paraId="1D4724FA" w14:textId="77777777" w:rsidR="00E06B67" w:rsidRDefault="00E21F38">
            <w:pPr>
              <w:spacing w:line="220" w:lineRule="auto"/>
              <w:ind w:left="115"/>
              <w:rPr>
                <w:color w:val="000000"/>
                <w:sz w:val="20"/>
                <w:szCs w:val="20"/>
              </w:rPr>
            </w:pPr>
            <w:r>
              <w:rPr>
                <w:color w:val="000000"/>
                <w:sz w:val="20"/>
                <w:szCs w:val="20"/>
              </w:rPr>
              <w:t>OPD attendance</w:t>
            </w:r>
          </w:p>
        </w:tc>
        <w:tc>
          <w:tcPr>
            <w:tcW w:w="5222" w:type="dxa"/>
          </w:tcPr>
          <w:p w14:paraId="2E322D3A" w14:textId="77777777" w:rsidR="00E06B67" w:rsidRDefault="00E06B67">
            <w:pPr>
              <w:rPr>
                <w:rFonts w:ascii="Times New Roman" w:eastAsia="Times New Roman" w:hAnsi="Times New Roman" w:cs="Times New Roman"/>
                <w:color w:val="000000"/>
                <w:sz w:val="16"/>
                <w:szCs w:val="16"/>
              </w:rPr>
            </w:pPr>
          </w:p>
        </w:tc>
      </w:tr>
      <w:tr w:rsidR="00E06B67" w14:paraId="1684C244" w14:textId="77777777">
        <w:trPr>
          <w:trHeight w:val="244"/>
        </w:trPr>
        <w:tc>
          <w:tcPr>
            <w:tcW w:w="4051" w:type="dxa"/>
          </w:tcPr>
          <w:p w14:paraId="53D5040C" w14:textId="77777777" w:rsidR="00E06B67" w:rsidRDefault="00E21F38">
            <w:pPr>
              <w:spacing w:line="224" w:lineRule="auto"/>
              <w:ind w:left="115"/>
              <w:rPr>
                <w:color w:val="000000"/>
                <w:sz w:val="20"/>
                <w:szCs w:val="20"/>
              </w:rPr>
            </w:pPr>
            <w:r>
              <w:rPr>
                <w:color w:val="000000"/>
                <w:sz w:val="20"/>
                <w:szCs w:val="20"/>
              </w:rPr>
              <w:t>Total number of new admissions</w:t>
            </w:r>
          </w:p>
        </w:tc>
        <w:tc>
          <w:tcPr>
            <w:tcW w:w="5222" w:type="dxa"/>
          </w:tcPr>
          <w:p w14:paraId="3B1CCD05" w14:textId="77777777" w:rsidR="00E06B67" w:rsidRDefault="00E06B67">
            <w:pPr>
              <w:rPr>
                <w:rFonts w:ascii="Times New Roman" w:eastAsia="Times New Roman" w:hAnsi="Times New Roman" w:cs="Times New Roman"/>
                <w:color w:val="000000"/>
                <w:sz w:val="16"/>
                <w:szCs w:val="16"/>
              </w:rPr>
            </w:pPr>
          </w:p>
        </w:tc>
      </w:tr>
      <w:tr w:rsidR="00E06B67" w14:paraId="5B4C05B5" w14:textId="77777777">
        <w:trPr>
          <w:trHeight w:val="244"/>
        </w:trPr>
        <w:tc>
          <w:tcPr>
            <w:tcW w:w="4051" w:type="dxa"/>
          </w:tcPr>
          <w:p w14:paraId="39313101" w14:textId="77777777" w:rsidR="00E06B67" w:rsidRDefault="00E21F38">
            <w:pPr>
              <w:spacing w:line="224" w:lineRule="auto"/>
              <w:ind w:left="115"/>
              <w:rPr>
                <w:color w:val="000000"/>
                <w:sz w:val="20"/>
                <w:szCs w:val="20"/>
              </w:rPr>
            </w:pPr>
            <w:r>
              <w:rPr>
                <w:color w:val="000000"/>
                <w:sz w:val="20"/>
                <w:szCs w:val="20"/>
              </w:rPr>
              <w:t>Bed Occupancy</w:t>
            </w:r>
          </w:p>
        </w:tc>
        <w:tc>
          <w:tcPr>
            <w:tcW w:w="5222" w:type="dxa"/>
          </w:tcPr>
          <w:p w14:paraId="3D9E5D0F" w14:textId="77777777" w:rsidR="00E06B67" w:rsidRDefault="00E06B67">
            <w:pPr>
              <w:rPr>
                <w:rFonts w:ascii="Times New Roman" w:eastAsia="Times New Roman" w:hAnsi="Times New Roman" w:cs="Times New Roman"/>
                <w:color w:val="000000"/>
                <w:sz w:val="16"/>
                <w:szCs w:val="16"/>
              </w:rPr>
            </w:pPr>
          </w:p>
        </w:tc>
      </w:tr>
      <w:tr w:rsidR="00E06B67" w14:paraId="7E3328F4" w14:textId="77777777">
        <w:trPr>
          <w:trHeight w:val="244"/>
        </w:trPr>
        <w:tc>
          <w:tcPr>
            <w:tcW w:w="4051" w:type="dxa"/>
          </w:tcPr>
          <w:p w14:paraId="446DCFFB" w14:textId="77777777" w:rsidR="00E06B67" w:rsidRDefault="00E21F38">
            <w:pPr>
              <w:spacing w:line="224" w:lineRule="auto"/>
              <w:ind w:left="115"/>
              <w:rPr>
                <w:color w:val="000000"/>
                <w:sz w:val="20"/>
                <w:szCs w:val="20"/>
              </w:rPr>
            </w:pPr>
            <w:r>
              <w:rPr>
                <w:color w:val="000000"/>
                <w:sz w:val="20"/>
                <w:szCs w:val="20"/>
              </w:rPr>
              <w:t>Major Surgeries</w:t>
            </w:r>
          </w:p>
        </w:tc>
        <w:tc>
          <w:tcPr>
            <w:tcW w:w="5222" w:type="dxa"/>
          </w:tcPr>
          <w:p w14:paraId="7F9F9293" w14:textId="77777777" w:rsidR="00E06B67" w:rsidRDefault="00E06B67">
            <w:pPr>
              <w:rPr>
                <w:rFonts w:ascii="Times New Roman" w:eastAsia="Times New Roman" w:hAnsi="Times New Roman" w:cs="Times New Roman"/>
                <w:color w:val="000000"/>
                <w:sz w:val="16"/>
                <w:szCs w:val="16"/>
              </w:rPr>
            </w:pPr>
          </w:p>
        </w:tc>
      </w:tr>
      <w:tr w:rsidR="00E06B67" w14:paraId="5E9194DF" w14:textId="77777777">
        <w:trPr>
          <w:trHeight w:val="244"/>
        </w:trPr>
        <w:tc>
          <w:tcPr>
            <w:tcW w:w="4051" w:type="dxa"/>
          </w:tcPr>
          <w:p w14:paraId="384ED78E" w14:textId="77777777" w:rsidR="00E06B67" w:rsidRDefault="00E21F38">
            <w:pPr>
              <w:spacing w:line="224" w:lineRule="auto"/>
              <w:ind w:left="115"/>
              <w:rPr>
                <w:color w:val="000000"/>
                <w:sz w:val="20"/>
                <w:szCs w:val="20"/>
              </w:rPr>
            </w:pPr>
            <w:r>
              <w:rPr>
                <w:color w:val="000000"/>
                <w:sz w:val="20"/>
                <w:szCs w:val="20"/>
              </w:rPr>
              <w:t>Minor Surgeries</w:t>
            </w:r>
          </w:p>
        </w:tc>
        <w:tc>
          <w:tcPr>
            <w:tcW w:w="5222" w:type="dxa"/>
          </w:tcPr>
          <w:p w14:paraId="098DBB9D" w14:textId="77777777" w:rsidR="00E06B67" w:rsidRDefault="00E06B67">
            <w:pPr>
              <w:rPr>
                <w:rFonts w:ascii="Times New Roman" w:eastAsia="Times New Roman" w:hAnsi="Times New Roman" w:cs="Times New Roman"/>
                <w:color w:val="000000"/>
                <w:sz w:val="16"/>
                <w:szCs w:val="16"/>
              </w:rPr>
            </w:pPr>
          </w:p>
        </w:tc>
      </w:tr>
    </w:tbl>
    <w:p w14:paraId="695586D6" w14:textId="77777777" w:rsidR="00E06B67" w:rsidRDefault="00E06B67">
      <w:pPr>
        <w:spacing w:before="33"/>
        <w:rPr>
          <w:b/>
          <w:color w:val="000000"/>
        </w:rPr>
      </w:pPr>
    </w:p>
    <w:p w14:paraId="6101A662" w14:textId="77777777" w:rsidR="00E06B67" w:rsidRDefault="00E21F38">
      <w:pPr>
        <w:numPr>
          <w:ilvl w:val="0"/>
          <w:numId w:val="12"/>
        </w:numPr>
        <w:tabs>
          <w:tab w:val="left" w:pos="939"/>
        </w:tabs>
        <w:spacing w:line="266" w:lineRule="auto"/>
        <w:ind w:left="939" w:hanging="359"/>
        <w:rPr>
          <w:b/>
          <w:color w:val="000000"/>
        </w:rPr>
      </w:pPr>
      <w:r>
        <w:rPr>
          <w:b/>
          <w:color w:val="000000"/>
        </w:rPr>
        <w:t>Publications in Index Journals in last year</w:t>
      </w:r>
      <w:r>
        <w:rPr>
          <w:color w:val="000000"/>
        </w:rPr>
        <w:t>:</w:t>
      </w:r>
    </w:p>
    <w:p w14:paraId="77597549" w14:textId="77777777" w:rsidR="00E06B67" w:rsidRDefault="00E21F38">
      <w:pPr>
        <w:spacing w:after="26"/>
        <w:ind w:left="940" w:right="438"/>
      </w:pPr>
      <w:r>
        <w:t>(Please do not repeat publication details for same publication with multiple authors from same institute)</w:t>
      </w:r>
    </w:p>
    <w:tbl>
      <w:tblPr>
        <w:tblStyle w:val="Style86"/>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531"/>
        <w:gridCol w:w="1982"/>
        <w:gridCol w:w="1617"/>
        <w:gridCol w:w="1439"/>
        <w:gridCol w:w="1818"/>
      </w:tblGrid>
      <w:tr w:rsidR="00E06B67" w14:paraId="53978A3F" w14:textId="77777777">
        <w:trPr>
          <w:trHeight w:val="734"/>
        </w:trPr>
        <w:tc>
          <w:tcPr>
            <w:tcW w:w="720" w:type="dxa"/>
          </w:tcPr>
          <w:p w14:paraId="711CD5E3" w14:textId="77777777" w:rsidR="00E06B67" w:rsidRDefault="00E21F38">
            <w:pPr>
              <w:spacing w:before="83"/>
              <w:ind w:left="115"/>
              <w:rPr>
                <w:b/>
                <w:color w:val="000000"/>
                <w:sz w:val="20"/>
                <w:szCs w:val="20"/>
              </w:rPr>
            </w:pPr>
            <w:r>
              <w:rPr>
                <w:b/>
                <w:color w:val="000000"/>
                <w:sz w:val="20"/>
                <w:szCs w:val="20"/>
              </w:rPr>
              <w:t>Sr. No.</w:t>
            </w:r>
          </w:p>
        </w:tc>
        <w:tc>
          <w:tcPr>
            <w:tcW w:w="1531" w:type="dxa"/>
          </w:tcPr>
          <w:p w14:paraId="2CD853A1" w14:textId="77777777" w:rsidR="00E06B67" w:rsidRDefault="00E21F38">
            <w:pPr>
              <w:spacing w:before="1"/>
              <w:ind w:left="691"/>
              <w:rPr>
                <w:b/>
                <w:color w:val="000000"/>
                <w:sz w:val="20"/>
                <w:szCs w:val="20"/>
              </w:rPr>
            </w:pPr>
            <w:r>
              <w:rPr>
                <w:b/>
                <w:color w:val="000000"/>
                <w:sz w:val="20"/>
                <w:szCs w:val="20"/>
              </w:rPr>
              <w:t>Title</w:t>
            </w:r>
          </w:p>
        </w:tc>
        <w:tc>
          <w:tcPr>
            <w:tcW w:w="1982" w:type="dxa"/>
          </w:tcPr>
          <w:p w14:paraId="5E18252B" w14:textId="77777777" w:rsidR="00E06B67" w:rsidRDefault="00E21F38">
            <w:pPr>
              <w:spacing w:before="5" w:line="235" w:lineRule="auto"/>
              <w:ind w:left="671" w:hanging="380"/>
              <w:rPr>
                <w:b/>
                <w:color w:val="000000"/>
                <w:sz w:val="20"/>
                <w:szCs w:val="20"/>
              </w:rPr>
            </w:pPr>
            <w:r>
              <w:rPr>
                <w:b/>
                <w:color w:val="000000"/>
                <w:sz w:val="20"/>
                <w:szCs w:val="20"/>
              </w:rPr>
              <w:t>Authors from the institute</w:t>
            </w:r>
          </w:p>
        </w:tc>
        <w:tc>
          <w:tcPr>
            <w:tcW w:w="1617" w:type="dxa"/>
          </w:tcPr>
          <w:p w14:paraId="3E54EAED" w14:textId="77777777" w:rsidR="00E06B67" w:rsidRDefault="00E21F38">
            <w:pPr>
              <w:spacing w:before="5" w:line="235" w:lineRule="auto"/>
              <w:ind w:left="523" w:hanging="346"/>
              <w:rPr>
                <w:b/>
                <w:color w:val="000000"/>
                <w:sz w:val="20"/>
                <w:szCs w:val="20"/>
              </w:rPr>
            </w:pPr>
            <w:r>
              <w:rPr>
                <w:b/>
                <w:color w:val="000000"/>
                <w:sz w:val="20"/>
                <w:szCs w:val="20"/>
              </w:rPr>
              <w:t>Departments of authors</w:t>
            </w:r>
          </w:p>
        </w:tc>
        <w:tc>
          <w:tcPr>
            <w:tcW w:w="1439" w:type="dxa"/>
          </w:tcPr>
          <w:p w14:paraId="76F75F12" w14:textId="77777777" w:rsidR="00E06B67" w:rsidRDefault="00E21F38">
            <w:pPr>
              <w:spacing w:before="1"/>
              <w:ind w:left="140"/>
              <w:rPr>
                <w:b/>
                <w:color w:val="000000"/>
                <w:sz w:val="20"/>
                <w:szCs w:val="20"/>
              </w:rPr>
            </w:pPr>
            <w:r>
              <w:rPr>
                <w:b/>
                <w:color w:val="000000"/>
                <w:sz w:val="20"/>
                <w:szCs w:val="20"/>
              </w:rPr>
              <w:t>Journal details</w:t>
            </w:r>
          </w:p>
        </w:tc>
        <w:tc>
          <w:tcPr>
            <w:tcW w:w="1818" w:type="dxa"/>
          </w:tcPr>
          <w:p w14:paraId="21CE70D3" w14:textId="77777777" w:rsidR="00E06B67" w:rsidRDefault="00E21F38">
            <w:pPr>
              <w:spacing w:before="1" w:line="242" w:lineRule="auto"/>
              <w:ind w:left="85"/>
              <w:jc w:val="center"/>
              <w:rPr>
                <w:b/>
                <w:color w:val="000000"/>
                <w:sz w:val="20"/>
                <w:szCs w:val="20"/>
              </w:rPr>
            </w:pPr>
            <w:r>
              <w:rPr>
                <w:b/>
                <w:color w:val="000000"/>
                <w:sz w:val="20"/>
                <w:szCs w:val="20"/>
              </w:rPr>
              <w:t>Journal indexed</w:t>
            </w:r>
          </w:p>
          <w:p w14:paraId="3B347704" w14:textId="77777777" w:rsidR="00E06B67" w:rsidRDefault="00E21F38">
            <w:pPr>
              <w:spacing w:line="236" w:lineRule="auto"/>
              <w:ind w:left="270" w:right="187" w:firstLine="6"/>
              <w:jc w:val="center"/>
              <w:rPr>
                <w:b/>
                <w:color w:val="000000"/>
                <w:sz w:val="20"/>
                <w:szCs w:val="20"/>
              </w:rPr>
            </w:pPr>
            <w:r>
              <w:rPr>
                <w:b/>
                <w:color w:val="000000"/>
                <w:sz w:val="20"/>
                <w:szCs w:val="20"/>
              </w:rPr>
              <w:t>with which indexing agency</w:t>
            </w:r>
          </w:p>
        </w:tc>
      </w:tr>
      <w:tr w:rsidR="00E06B67" w14:paraId="1BD3DD68" w14:textId="77777777">
        <w:trPr>
          <w:trHeight w:val="244"/>
        </w:trPr>
        <w:tc>
          <w:tcPr>
            <w:tcW w:w="720" w:type="dxa"/>
          </w:tcPr>
          <w:p w14:paraId="4AB803CA" w14:textId="77777777" w:rsidR="00E06B67" w:rsidRDefault="00E21F38">
            <w:pPr>
              <w:spacing w:line="224" w:lineRule="auto"/>
              <w:ind w:left="125" w:right="221"/>
              <w:jc w:val="center"/>
              <w:rPr>
                <w:color w:val="000000"/>
                <w:sz w:val="20"/>
                <w:szCs w:val="20"/>
              </w:rPr>
            </w:pPr>
            <w:r>
              <w:rPr>
                <w:color w:val="000000"/>
                <w:sz w:val="20"/>
                <w:szCs w:val="20"/>
              </w:rPr>
              <w:t>1</w:t>
            </w:r>
          </w:p>
        </w:tc>
        <w:tc>
          <w:tcPr>
            <w:tcW w:w="1531" w:type="dxa"/>
          </w:tcPr>
          <w:p w14:paraId="18CA9070" w14:textId="77777777" w:rsidR="00E06B67" w:rsidRDefault="00E06B67">
            <w:pPr>
              <w:rPr>
                <w:rFonts w:ascii="Times New Roman" w:eastAsia="Times New Roman" w:hAnsi="Times New Roman" w:cs="Times New Roman"/>
                <w:color w:val="000000"/>
                <w:sz w:val="16"/>
                <w:szCs w:val="16"/>
              </w:rPr>
            </w:pPr>
          </w:p>
        </w:tc>
        <w:tc>
          <w:tcPr>
            <w:tcW w:w="1982" w:type="dxa"/>
          </w:tcPr>
          <w:p w14:paraId="16124F07" w14:textId="77777777" w:rsidR="00E06B67" w:rsidRDefault="00E06B67">
            <w:pPr>
              <w:rPr>
                <w:rFonts w:ascii="Times New Roman" w:eastAsia="Times New Roman" w:hAnsi="Times New Roman" w:cs="Times New Roman"/>
                <w:color w:val="000000"/>
                <w:sz w:val="16"/>
                <w:szCs w:val="16"/>
              </w:rPr>
            </w:pPr>
          </w:p>
        </w:tc>
        <w:tc>
          <w:tcPr>
            <w:tcW w:w="1617" w:type="dxa"/>
          </w:tcPr>
          <w:p w14:paraId="560F22A1" w14:textId="77777777" w:rsidR="00E06B67" w:rsidRDefault="00E06B67">
            <w:pPr>
              <w:rPr>
                <w:rFonts w:ascii="Times New Roman" w:eastAsia="Times New Roman" w:hAnsi="Times New Roman" w:cs="Times New Roman"/>
                <w:color w:val="000000"/>
                <w:sz w:val="16"/>
                <w:szCs w:val="16"/>
              </w:rPr>
            </w:pPr>
          </w:p>
        </w:tc>
        <w:tc>
          <w:tcPr>
            <w:tcW w:w="1439" w:type="dxa"/>
          </w:tcPr>
          <w:p w14:paraId="7D20A512" w14:textId="77777777" w:rsidR="00E06B67" w:rsidRDefault="00E06B67">
            <w:pPr>
              <w:rPr>
                <w:rFonts w:ascii="Times New Roman" w:eastAsia="Times New Roman" w:hAnsi="Times New Roman" w:cs="Times New Roman"/>
                <w:color w:val="000000"/>
                <w:sz w:val="16"/>
                <w:szCs w:val="16"/>
              </w:rPr>
            </w:pPr>
          </w:p>
        </w:tc>
        <w:tc>
          <w:tcPr>
            <w:tcW w:w="1818" w:type="dxa"/>
          </w:tcPr>
          <w:p w14:paraId="2A6E9DA2" w14:textId="77777777" w:rsidR="00E06B67" w:rsidRDefault="00E06B67">
            <w:pPr>
              <w:rPr>
                <w:rFonts w:ascii="Times New Roman" w:eastAsia="Times New Roman" w:hAnsi="Times New Roman" w:cs="Times New Roman"/>
                <w:color w:val="000000"/>
                <w:sz w:val="16"/>
                <w:szCs w:val="16"/>
              </w:rPr>
            </w:pPr>
          </w:p>
        </w:tc>
      </w:tr>
      <w:tr w:rsidR="00E06B67" w14:paraId="7E02B4AB" w14:textId="77777777">
        <w:trPr>
          <w:trHeight w:val="244"/>
        </w:trPr>
        <w:tc>
          <w:tcPr>
            <w:tcW w:w="720" w:type="dxa"/>
          </w:tcPr>
          <w:p w14:paraId="3550BBA8" w14:textId="77777777" w:rsidR="00E06B67" w:rsidRDefault="00E21F38">
            <w:pPr>
              <w:spacing w:line="224" w:lineRule="auto"/>
              <w:ind w:left="125" w:right="221"/>
              <w:jc w:val="center"/>
              <w:rPr>
                <w:color w:val="000000"/>
                <w:sz w:val="20"/>
                <w:szCs w:val="20"/>
              </w:rPr>
            </w:pPr>
            <w:r>
              <w:rPr>
                <w:color w:val="000000"/>
                <w:sz w:val="20"/>
                <w:szCs w:val="20"/>
              </w:rPr>
              <w:t>2</w:t>
            </w:r>
          </w:p>
        </w:tc>
        <w:tc>
          <w:tcPr>
            <w:tcW w:w="1531" w:type="dxa"/>
          </w:tcPr>
          <w:p w14:paraId="1634D4CC" w14:textId="77777777" w:rsidR="00E06B67" w:rsidRDefault="00E06B67">
            <w:pPr>
              <w:rPr>
                <w:rFonts w:ascii="Times New Roman" w:eastAsia="Times New Roman" w:hAnsi="Times New Roman" w:cs="Times New Roman"/>
                <w:color w:val="000000"/>
                <w:sz w:val="16"/>
                <w:szCs w:val="16"/>
              </w:rPr>
            </w:pPr>
          </w:p>
        </w:tc>
        <w:tc>
          <w:tcPr>
            <w:tcW w:w="1982" w:type="dxa"/>
          </w:tcPr>
          <w:p w14:paraId="49DC9E3D" w14:textId="77777777" w:rsidR="00E06B67" w:rsidRDefault="00E06B67">
            <w:pPr>
              <w:rPr>
                <w:rFonts w:ascii="Times New Roman" w:eastAsia="Times New Roman" w:hAnsi="Times New Roman" w:cs="Times New Roman"/>
                <w:color w:val="000000"/>
                <w:sz w:val="16"/>
                <w:szCs w:val="16"/>
              </w:rPr>
            </w:pPr>
          </w:p>
        </w:tc>
        <w:tc>
          <w:tcPr>
            <w:tcW w:w="1617" w:type="dxa"/>
          </w:tcPr>
          <w:p w14:paraId="676604EC" w14:textId="77777777" w:rsidR="00E06B67" w:rsidRDefault="00E06B67">
            <w:pPr>
              <w:rPr>
                <w:rFonts w:ascii="Times New Roman" w:eastAsia="Times New Roman" w:hAnsi="Times New Roman" w:cs="Times New Roman"/>
                <w:color w:val="000000"/>
                <w:sz w:val="16"/>
                <w:szCs w:val="16"/>
              </w:rPr>
            </w:pPr>
          </w:p>
        </w:tc>
        <w:tc>
          <w:tcPr>
            <w:tcW w:w="1439" w:type="dxa"/>
          </w:tcPr>
          <w:p w14:paraId="14FDE105" w14:textId="77777777" w:rsidR="00E06B67" w:rsidRDefault="00E06B67">
            <w:pPr>
              <w:rPr>
                <w:rFonts w:ascii="Times New Roman" w:eastAsia="Times New Roman" w:hAnsi="Times New Roman" w:cs="Times New Roman"/>
                <w:color w:val="000000"/>
                <w:sz w:val="16"/>
                <w:szCs w:val="16"/>
              </w:rPr>
            </w:pPr>
          </w:p>
        </w:tc>
        <w:tc>
          <w:tcPr>
            <w:tcW w:w="1818" w:type="dxa"/>
          </w:tcPr>
          <w:p w14:paraId="0F608C32" w14:textId="77777777" w:rsidR="00E06B67" w:rsidRDefault="00E06B67">
            <w:pPr>
              <w:rPr>
                <w:rFonts w:ascii="Times New Roman" w:eastAsia="Times New Roman" w:hAnsi="Times New Roman" w:cs="Times New Roman"/>
                <w:color w:val="000000"/>
                <w:sz w:val="16"/>
                <w:szCs w:val="16"/>
              </w:rPr>
            </w:pPr>
          </w:p>
        </w:tc>
      </w:tr>
      <w:tr w:rsidR="00E06B67" w14:paraId="5C332AD5" w14:textId="77777777">
        <w:trPr>
          <w:trHeight w:val="244"/>
        </w:trPr>
        <w:tc>
          <w:tcPr>
            <w:tcW w:w="720" w:type="dxa"/>
          </w:tcPr>
          <w:p w14:paraId="05A8C717" w14:textId="77777777" w:rsidR="00E06B67" w:rsidRDefault="00E21F38">
            <w:pPr>
              <w:spacing w:line="224" w:lineRule="auto"/>
              <w:ind w:left="125" w:right="221"/>
              <w:jc w:val="center"/>
              <w:rPr>
                <w:color w:val="000000"/>
                <w:sz w:val="20"/>
                <w:szCs w:val="20"/>
              </w:rPr>
            </w:pPr>
            <w:r>
              <w:rPr>
                <w:color w:val="000000"/>
                <w:sz w:val="20"/>
                <w:szCs w:val="20"/>
              </w:rPr>
              <w:t>3</w:t>
            </w:r>
          </w:p>
        </w:tc>
        <w:tc>
          <w:tcPr>
            <w:tcW w:w="1531" w:type="dxa"/>
          </w:tcPr>
          <w:p w14:paraId="1F3A672B" w14:textId="77777777" w:rsidR="00E06B67" w:rsidRDefault="00E06B67">
            <w:pPr>
              <w:rPr>
                <w:rFonts w:ascii="Times New Roman" w:eastAsia="Times New Roman" w:hAnsi="Times New Roman" w:cs="Times New Roman"/>
                <w:color w:val="000000"/>
                <w:sz w:val="16"/>
                <w:szCs w:val="16"/>
              </w:rPr>
            </w:pPr>
          </w:p>
        </w:tc>
        <w:tc>
          <w:tcPr>
            <w:tcW w:w="1982" w:type="dxa"/>
          </w:tcPr>
          <w:p w14:paraId="6DEF04DA" w14:textId="77777777" w:rsidR="00E06B67" w:rsidRDefault="00E06B67">
            <w:pPr>
              <w:rPr>
                <w:rFonts w:ascii="Times New Roman" w:eastAsia="Times New Roman" w:hAnsi="Times New Roman" w:cs="Times New Roman"/>
                <w:color w:val="000000"/>
                <w:sz w:val="16"/>
                <w:szCs w:val="16"/>
              </w:rPr>
            </w:pPr>
          </w:p>
        </w:tc>
        <w:tc>
          <w:tcPr>
            <w:tcW w:w="1617" w:type="dxa"/>
          </w:tcPr>
          <w:p w14:paraId="1048FDE7" w14:textId="77777777" w:rsidR="00E06B67" w:rsidRDefault="00E06B67">
            <w:pPr>
              <w:rPr>
                <w:rFonts w:ascii="Times New Roman" w:eastAsia="Times New Roman" w:hAnsi="Times New Roman" w:cs="Times New Roman"/>
                <w:color w:val="000000"/>
                <w:sz w:val="16"/>
                <w:szCs w:val="16"/>
              </w:rPr>
            </w:pPr>
          </w:p>
        </w:tc>
        <w:tc>
          <w:tcPr>
            <w:tcW w:w="1439" w:type="dxa"/>
          </w:tcPr>
          <w:p w14:paraId="3F45ED1D" w14:textId="77777777" w:rsidR="00E06B67" w:rsidRDefault="00E06B67">
            <w:pPr>
              <w:rPr>
                <w:rFonts w:ascii="Times New Roman" w:eastAsia="Times New Roman" w:hAnsi="Times New Roman" w:cs="Times New Roman"/>
                <w:color w:val="000000"/>
                <w:sz w:val="16"/>
                <w:szCs w:val="16"/>
              </w:rPr>
            </w:pPr>
          </w:p>
        </w:tc>
        <w:tc>
          <w:tcPr>
            <w:tcW w:w="1818" w:type="dxa"/>
          </w:tcPr>
          <w:p w14:paraId="7E9D9501" w14:textId="77777777" w:rsidR="00E06B67" w:rsidRDefault="00E06B67">
            <w:pPr>
              <w:rPr>
                <w:rFonts w:ascii="Times New Roman" w:eastAsia="Times New Roman" w:hAnsi="Times New Roman" w:cs="Times New Roman"/>
                <w:color w:val="000000"/>
                <w:sz w:val="16"/>
                <w:szCs w:val="16"/>
              </w:rPr>
            </w:pPr>
          </w:p>
        </w:tc>
      </w:tr>
    </w:tbl>
    <w:p w14:paraId="4ABDEDB9" w14:textId="77777777" w:rsidR="00E06B67" w:rsidRDefault="00E21F38">
      <w:pPr>
        <w:numPr>
          <w:ilvl w:val="0"/>
          <w:numId w:val="12"/>
        </w:numPr>
        <w:tabs>
          <w:tab w:val="left" w:pos="939"/>
        </w:tabs>
        <w:spacing w:before="50"/>
        <w:ind w:left="939" w:hanging="359"/>
        <w:rPr>
          <w:b/>
          <w:color w:val="000000"/>
        </w:rPr>
      </w:pPr>
      <w:r>
        <w:rPr>
          <w:b/>
          <w:color w:val="000000"/>
        </w:rPr>
        <w:t>Academic activities (outcome based):</w:t>
      </w:r>
    </w:p>
    <w:p w14:paraId="6E72C71B" w14:textId="77777777" w:rsidR="00E06B67" w:rsidRDefault="00E06B67">
      <w:pPr>
        <w:spacing w:before="11"/>
        <w:rPr>
          <w:b/>
          <w:color w:val="000000"/>
          <w:sz w:val="8"/>
          <w:szCs w:val="8"/>
        </w:rPr>
      </w:pPr>
    </w:p>
    <w:tbl>
      <w:tblPr>
        <w:tblStyle w:val="Style87"/>
        <w:tblW w:w="9202"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290"/>
        <w:gridCol w:w="3192"/>
      </w:tblGrid>
      <w:tr w:rsidR="00E06B67" w14:paraId="144DFF55" w14:textId="77777777">
        <w:trPr>
          <w:trHeight w:val="282"/>
        </w:trPr>
        <w:tc>
          <w:tcPr>
            <w:tcW w:w="720" w:type="dxa"/>
          </w:tcPr>
          <w:p w14:paraId="30265E7B" w14:textId="77777777" w:rsidR="00E06B67" w:rsidRDefault="00E21F38">
            <w:pPr>
              <w:spacing w:before="1"/>
              <w:ind w:left="120"/>
              <w:jc w:val="center"/>
              <w:rPr>
                <w:b/>
                <w:color w:val="000000"/>
                <w:sz w:val="20"/>
                <w:szCs w:val="20"/>
              </w:rPr>
            </w:pPr>
            <w:r>
              <w:rPr>
                <w:b/>
                <w:color w:val="000000"/>
                <w:sz w:val="20"/>
                <w:szCs w:val="20"/>
              </w:rPr>
              <w:t>Sr. No.</w:t>
            </w:r>
          </w:p>
        </w:tc>
        <w:tc>
          <w:tcPr>
            <w:tcW w:w="5290" w:type="dxa"/>
          </w:tcPr>
          <w:p w14:paraId="46F48A70" w14:textId="77777777" w:rsidR="00E06B67" w:rsidRDefault="00E21F38">
            <w:pPr>
              <w:spacing w:before="1"/>
              <w:ind w:left="123" w:right="10"/>
              <w:jc w:val="center"/>
              <w:rPr>
                <w:b/>
                <w:color w:val="000000"/>
                <w:sz w:val="20"/>
                <w:szCs w:val="20"/>
              </w:rPr>
            </w:pPr>
            <w:r>
              <w:rPr>
                <w:b/>
                <w:color w:val="000000"/>
                <w:sz w:val="20"/>
                <w:szCs w:val="20"/>
              </w:rPr>
              <w:t>Activity</w:t>
            </w:r>
          </w:p>
        </w:tc>
        <w:tc>
          <w:tcPr>
            <w:tcW w:w="3192" w:type="dxa"/>
          </w:tcPr>
          <w:p w14:paraId="4A9EE83F" w14:textId="77777777" w:rsidR="00E06B67" w:rsidRDefault="00E21F38">
            <w:pPr>
              <w:spacing w:before="1"/>
              <w:ind w:left="124" w:right="1"/>
              <w:jc w:val="center"/>
              <w:rPr>
                <w:b/>
                <w:color w:val="000000"/>
                <w:sz w:val="20"/>
                <w:szCs w:val="20"/>
              </w:rPr>
            </w:pPr>
            <w:r>
              <w:rPr>
                <w:b/>
                <w:color w:val="000000"/>
                <w:sz w:val="20"/>
                <w:szCs w:val="20"/>
              </w:rPr>
              <w:t>Frequency</w:t>
            </w:r>
          </w:p>
        </w:tc>
      </w:tr>
      <w:tr w:rsidR="00E06B67" w14:paraId="09AA40B0" w14:textId="77777777">
        <w:trPr>
          <w:trHeight w:val="306"/>
        </w:trPr>
        <w:tc>
          <w:tcPr>
            <w:tcW w:w="720" w:type="dxa"/>
          </w:tcPr>
          <w:p w14:paraId="109C32E4" w14:textId="77777777" w:rsidR="00E06B67" w:rsidRDefault="00E21F38">
            <w:pPr>
              <w:spacing w:before="1"/>
              <w:ind w:left="16"/>
              <w:jc w:val="center"/>
              <w:rPr>
                <w:color w:val="000000"/>
              </w:rPr>
            </w:pPr>
            <w:r>
              <w:rPr>
                <w:color w:val="000000"/>
              </w:rPr>
              <w:t>1</w:t>
            </w:r>
          </w:p>
        </w:tc>
        <w:tc>
          <w:tcPr>
            <w:tcW w:w="5290" w:type="dxa"/>
          </w:tcPr>
          <w:p w14:paraId="7F58C6AD" w14:textId="77777777" w:rsidR="00E06B67" w:rsidRDefault="00E21F38">
            <w:pPr>
              <w:spacing w:before="1"/>
              <w:ind w:left="110"/>
              <w:rPr>
                <w:color w:val="000000"/>
              </w:rPr>
            </w:pPr>
            <w:r>
              <w:rPr>
                <w:color w:val="000000"/>
              </w:rPr>
              <w:t>Seminar</w:t>
            </w:r>
          </w:p>
        </w:tc>
        <w:tc>
          <w:tcPr>
            <w:tcW w:w="3192" w:type="dxa"/>
          </w:tcPr>
          <w:p w14:paraId="7331CE21" w14:textId="77777777" w:rsidR="00E06B67" w:rsidRDefault="00E06B67">
            <w:pPr>
              <w:rPr>
                <w:rFonts w:ascii="Times New Roman" w:eastAsia="Times New Roman" w:hAnsi="Times New Roman" w:cs="Times New Roman"/>
                <w:color w:val="000000"/>
                <w:sz w:val="20"/>
                <w:szCs w:val="20"/>
              </w:rPr>
            </w:pPr>
          </w:p>
        </w:tc>
      </w:tr>
      <w:tr w:rsidR="00E06B67" w14:paraId="4588CE67" w14:textId="77777777">
        <w:trPr>
          <w:trHeight w:val="311"/>
        </w:trPr>
        <w:tc>
          <w:tcPr>
            <w:tcW w:w="720" w:type="dxa"/>
          </w:tcPr>
          <w:p w14:paraId="07691E14" w14:textId="77777777" w:rsidR="00E06B67" w:rsidRDefault="00E21F38">
            <w:pPr>
              <w:spacing w:before="1"/>
              <w:ind w:left="16"/>
              <w:jc w:val="center"/>
              <w:rPr>
                <w:color w:val="000000"/>
              </w:rPr>
            </w:pPr>
            <w:r>
              <w:rPr>
                <w:color w:val="000000"/>
              </w:rPr>
              <w:t>2</w:t>
            </w:r>
          </w:p>
        </w:tc>
        <w:tc>
          <w:tcPr>
            <w:tcW w:w="5290" w:type="dxa"/>
          </w:tcPr>
          <w:p w14:paraId="0C4B4A3E" w14:textId="77777777" w:rsidR="00E06B67" w:rsidRDefault="00E21F38">
            <w:pPr>
              <w:spacing w:before="1"/>
              <w:ind w:left="110"/>
              <w:rPr>
                <w:color w:val="000000"/>
              </w:rPr>
            </w:pPr>
            <w:r>
              <w:rPr>
                <w:color w:val="000000"/>
              </w:rPr>
              <w:t>Journal Club</w:t>
            </w:r>
          </w:p>
        </w:tc>
        <w:tc>
          <w:tcPr>
            <w:tcW w:w="3192" w:type="dxa"/>
          </w:tcPr>
          <w:p w14:paraId="6BD75489" w14:textId="77777777" w:rsidR="00E06B67" w:rsidRDefault="00E06B67">
            <w:pPr>
              <w:rPr>
                <w:rFonts w:ascii="Times New Roman" w:eastAsia="Times New Roman" w:hAnsi="Times New Roman" w:cs="Times New Roman"/>
                <w:color w:val="000000"/>
                <w:sz w:val="20"/>
                <w:szCs w:val="20"/>
              </w:rPr>
            </w:pPr>
          </w:p>
        </w:tc>
      </w:tr>
      <w:tr w:rsidR="00E06B67" w14:paraId="191CB44E" w14:textId="77777777">
        <w:trPr>
          <w:trHeight w:val="306"/>
        </w:trPr>
        <w:tc>
          <w:tcPr>
            <w:tcW w:w="720" w:type="dxa"/>
          </w:tcPr>
          <w:p w14:paraId="7ACA4B5B" w14:textId="77777777" w:rsidR="00E06B67" w:rsidRDefault="00E21F38">
            <w:pPr>
              <w:spacing w:before="1"/>
              <w:ind w:left="16"/>
              <w:jc w:val="center"/>
              <w:rPr>
                <w:color w:val="000000"/>
              </w:rPr>
            </w:pPr>
            <w:r>
              <w:rPr>
                <w:color w:val="000000"/>
              </w:rPr>
              <w:t>3</w:t>
            </w:r>
          </w:p>
        </w:tc>
        <w:tc>
          <w:tcPr>
            <w:tcW w:w="5290" w:type="dxa"/>
          </w:tcPr>
          <w:p w14:paraId="7218B700" w14:textId="77777777" w:rsidR="00E06B67" w:rsidRDefault="00E21F38">
            <w:pPr>
              <w:spacing w:before="1"/>
              <w:ind w:left="110"/>
              <w:rPr>
                <w:color w:val="000000"/>
              </w:rPr>
            </w:pPr>
            <w:r>
              <w:rPr>
                <w:color w:val="000000"/>
              </w:rPr>
              <w:t>Tutorials</w:t>
            </w:r>
          </w:p>
        </w:tc>
        <w:tc>
          <w:tcPr>
            <w:tcW w:w="3192" w:type="dxa"/>
          </w:tcPr>
          <w:p w14:paraId="02240F8F" w14:textId="77777777" w:rsidR="00E06B67" w:rsidRDefault="00E06B67">
            <w:pPr>
              <w:rPr>
                <w:rFonts w:ascii="Times New Roman" w:eastAsia="Times New Roman" w:hAnsi="Times New Roman" w:cs="Times New Roman"/>
                <w:color w:val="000000"/>
                <w:sz w:val="20"/>
                <w:szCs w:val="20"/>
              </w:rPr>
            </w:pPr>
          </w:p>
        </w:tc>
      </w:tr>
      <w:tr w:rsidR="00E06B67" w14:paraId="36DD2905" w14:textId="77777777">
        <w:trPr>
          <w:trHeight w:val="311"/>
        </w:trPr>
        <w:tc>
          <w:tcPr>
            <w:tcW w:w="720" w:type="dxa"/>
          </w:tcPr>
          <w:p w14:paraId="27707CBF" w14:textId="77777777" w:rsidR="00E06B67" w:rsidRDefault="00E21F38">
            <w:pPr>
              <w:spacing w:before="1"/>
              <w:ind w:left="16"/>
              <w:jc w:val="center"/>
              <w:rPr>
                <w:color w:val="000000"/>
              </w:rPr>
            </w:pPr>
            <w:r>
              <w:rPr>
                <w:color w:val="000000"/>
              </w:rPr>
              <w:t>4</w:t>
            </w:r>
          </w:p>
        </w:tc>
        <w:tc>
          <w:tcPr>
            <w:tcW w:w="5290" w:type="dxa"/>
          </w:tcPr>
          <w:p w14:paraId="226F7C98" w14:textId="77777777" w:rsidR="00E06B67" w:rsidRDefault="00E21F38">
            <w:pPr>
              <w:spacing w:before="1"/>
              <w:ind w:left="110"/>
              <w:rPr>
                <w:color w:val="000000"/>
              </w:rPr>
            </w:pPr>
            <w:r>
              <w:rPr>
                <w:color w:val="000000"/>
              </w:rPr>
              <w:t>Case Presentation</w:t>
            </w:r>
          </w:p>
        </w:tc>
        <w:tc>
          <w:tcPr>
            <w:tcW w:w="3192" w:type="dxa"/>
          </w:tcPr>
          <w:p w14:paraId="56DCD5F2" w14:textId="77777777" w:rsidR="00E06B67" w:rsidRDefault="00E06B67">
            <w:pPr>
              <w:rPr>
                <w:rFonts w:ascii="Times New Roman" w:eastAsia="Times New Roman" w:hAnsi="Times New Roman" w:cs="Times New Roman"/>
                <w:color w:val="000000"/>
                <w:sz w:val="20"/>
                <w:szCs w:val="20"/>
              </w:rPr>
            </w:pPr>
          </w:p>
        </w:tc>
      </w:tr>
      <w:tr w:rsidR="00E06B67" w14:paraId="7E5639D4" w14:textId="77777777">
        <w:trPr>
          <w:trHeight w:val="306"/>
        </w:trPr>
        <w:tc>
          <w:tcPr>
            <w:tcW w:w="720" w:type="dxa"/>
          </w:tcPr>
          <w:p w14:paraId="69AFCD43" w14:textId="77777777" w:rsidR="00E06B67" w:rsidRDefault="00E21F38">
            <w:pPr>
              <w:spacing w:before="1"/>
              <w:ind w:left="16"/>
              <w:jc w:val="center"/>
              <w:rPr>
                <w:color w:val="000000"/>
              </w:rPr>
            </w:pPr>
            <w:r>
              <w:rPr>
                <w:color w:val="000000"/>
              </w:rPr>
              <w:t>5</w:t>
            </w:r>
          </w:p>
        </w:tc>
        <w:tc>
          <w:tcPr>
            <w:tcW w:w="5290" w:type="dxa"/>
          </w:tcPr>
          <w:p w14:paraId="7137A3C1" w14:textId="77777777" w:rsidR="00E06B67" w:rsidRDefault="00E21F38">
            <w:pPr>
              <w:spacing w:before="1"/>
              <w:ind w:left="110"/>
              <w:rPr>
                <w:color w:val="000000"/>
              </w:rPr>
            </w:pPr>
            <w:r>
              <w:rPr>
                <w:color w:val="000000"/>
              </w:rPr>
              <w:t>Any Other</w:t>
            </w:r>
          </w:p>
        </w:tc>
        <w:tc>
          <w:tcPr>
            <w:tcW w:w="3192" w:type="dxa"/>
          </w:tcPr>
          <w:p w14:paraId="466CD244" w14:textId="77777777" w:rsidR="00E06B67" w:rsidRDefault="00E06B67">
            <w:pPr>
              <w:rPr>
                <w:rFonts w:ascii="Times New Roman" w:eastAsia="Times New Roman" w:hAnsi="Times New Roman" w:cs="Times New Roman"/>
                <w:color w:val="000000"/>
                <w:sz w:val="20"/>
                <w:szCs w:val="20"/>
              </w:rPr>
            </w:pPr>
          </w:p>
        </w:tc>
      </w:tr>
    </w:tbl>
    <w:p w14:paraId="205A87C6" w14:textId="77777777" w:rsidR="00E06B67" w:rsidRDefault="00E21F38">
      <w:pPr>
        <w:numPr>
          <w:ilvl w:val="0"/>
          <w:numId w:val="12"/>
        </w:numPr>
        <w:tabs>
          <w:tab w:val="left" w:pos="939"/>
        </w:tabs>
        <w:spacing w:before="111" w:after="52"/>
        <w:ind w:left="939" w:hanging="359"/>
        <w:rPr>
          <w:b/>
          <w:color w:val="000000"/>
        </w:rPr>
      </w:pPr>
      <w:r>
        <w:rPr>
          <w:b/>
          <w:color w:val="000000"/>
        </w:rPr>
        <w:t>Operation theatres:</w:t>
      </w:r>
    </w:p>
    <w:tbl>
      <w:tblPr>
        <w:tblStyle w:val="Style88"/>
        <w:tblW w:w="917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1617"/>
        <w:gridCol w:w="1622"/>
        <w:gridCol w:w="1795"/>
        <w:gridCol w:w="1349"/>
        <w:gridCol w:w="1623"/>
      </w:tblGrid>
      <w:tr w:rsidR="00E06B67" w14:paraId="0D011007" w14:textId="77777777">
        <w:trPr>
          <w:trHeight w:val="733"/>
        </w:trPr>
        <w:tc>
          <w:tcPr>
            <w:tcW w:w="1171" w:type="dxa"/>
          </w:tcPr>
          <w:p w14:paraId="0A4616D4" w14:textId="77777777" w:rsidR="00E06B67" w:rsidRDefault="00E21F38">
            <w:pPr>
              <w:spacing w:before="1"/>
              <w:ind w:left="196"/>
              <w:rPr>
                <w:b/>
                <w:color w:val="000000"/>
                <w:sz w:val="20"/>
                <w:szCs w:val="20"/>
              </w:rPr>
            </w:pPr>
            <w:r>
              <w:rPr>
                <w:b/>
                <w:color w:val="000000"/>
                <w:sz w:val="20"/>
                <w:szCs w:val="20"/>
              </w:rPr>
              <w:t>Number of OTs</w:t>
            </w:r>
          </w:p>
        </w:tc>
        <w:tc>
          <w:tcPr>
            <w:tcW w:w="1617" w:type="dxa"/>
          </w:tcPr>
          <w:p w14:paraId="1F1667C0" w14:textId="77777777" w:rsidR="00E06B67" w:rsidRDefault="00E21F38">
            <w:pPr>
              <w:spacing w:line="241" w:lineRule="auto"/>
              <w:ind w:left="547" w:hanging="250"/>
              <w:rPr>
                <w:b/>
                <w:color w:val="000000"/>
                <w:sz w:val="20"/>
                <w:szCs w:val="20"/>
              </w:rPr>
            </w:pPr>
            <w:r>
              <w:rPr>
                <w:b/>
                <w:color w:val="000000"/>
                <w:sz w:val="20"/>
                <w:szCs w:val="20"/>
              </w:rPr>
              <w:t>Central Oxy /</w:t>
            </w:r>
          </w:p>
          <w:p w14:paraId="482D94D6" w14:textId="77777777" w:rsidR="00E06B67" w:rsidRDefault="00E21F38">
            <w:pPr>
              <w:spacing w:before="1" w:line="236" w:lineRule="auto"/>
              <w:ind w:left="374" w:firstLine="171"/>
              <w:rPr>
                <w:b/>
                <w:color w:val="000000"/>
                <w:sz w:val="20"/>
                <w:szCs w:val="20"/>
              </w:rPr>
            </w:pPr>
            <w:r>
              <w:rPr>
                <w:b/>
                <w:color w:val="000000"/>
                <w:sz w:val="20"/>
                <w:szCs w:val="20"/>
              </w:rPr>
              <w:t>Nitrous Oxide Y/N</w:t>
            </w:r>
          </w:p>
        </w:tc>
        <w:tc>
          <w:tcPr>
            <w:tcW w:w="1622" w:type="dxa"/>
          </w:tcPr>
          <w:p w14:paraId="4018A1B7" w14:textId="77777777" w:rsidR="00E06B67" w:rsidRDefault="00E21F38">
            <w:pPr>
              <w:spacing w:line="241" w:lineRule="auto"/>
              <w:ind w:left="461" w:hanging="101"/>
              <w:rPr>
                <w:b/>
                <w:color w:val="000000"/>
                <w:sz w:val="20"/>
                <w:szCs w:val="20"/>
              </w:rPr>
            </w:pPr>
            <w:r>
              <w:rPr>
                <w:b/>
                <w:color w:val="000000"/>
                <w:sz w:val="20"/>
                <w:szCs w:val="20"/>
              </w:rPr>
              <w:t>Anesthesia</w:t>
            </w:r>
          </w:p>
          <w:p w14:paraId="49A45CEE" w14:textId="77777777" w:rsidR="00E06B67" w:rsidRDefault="00E21F38">
            <w:pPr>
              <w:spacing w:before="1" w:line="236" w:lineRule="auto"/>
              <w:ind w:left="653" w:right="153" w:hanging="192"/>
              <w:rPr>
                <w:b/>
                <w:color w:val="000000"/>
                <w:sz w:val="20"/>
                <w:szCs w:val="20"/>
              </w:rPr>
            </w:pPr>
            <w:r>
              <w:rPr>
                <w:b/>
                <w:color w:val="000000"/>
                <w:sz w:val="20"/>
                <w:szCs w:val="20"/>
              </w:rPr>
              <w:t>Machine Y/N</w:t>
            </w:r>
          </w:p>
        </w:tc>
        <w:tc>
          <w:tcPr>
            <w:tcW w:w="1795" w:type="dxa"/>
          </w:tcPr>
          <w:p w14:paraId="3F476BF0" w14:textId="77777777" w:rsidR="00E06B67" w:rsidRDefault="00E21F38">
            <w:pPr>
              <w:spacing w:line="241" w:lineRule="auto"/>
              <w:ind w:left="226" w:hanging="72"/>
              <w:rPr>
                <w:b/>
                <w:color w:val="000000"/>
                <w:sz w:val="20"/>
                <w:szCs w:val="20"/>
              </w:rPr>
            </w:pPr>
            <w:r>
              <w:rPr>
                <w:b/>
                <w:color w:val="000000"/>
                <w:sz w:val="20"/>
                <w:szCs w:val="20"/>
              </w:rPr>
              <w:t>Multipara Monitor</w:t>
            </w:r>
          </w:p>
          <w:p w14:paraId="38859110" w14:textId="77777777" w:rsidR="00E06B67" w:rsidRDefault="00E21F38">
            <w:pPr>
              <w:spacing w:before="1" w:line="236" w:lineRule="auto"/>
              <w:ind w:left="740" w:hanging="514"/>
              <w:rPr>
                <w:b/>
                <w:color w:val="000000"/>
                <w:sz w:val="20"/>
                <w:szCs w:val="20"/>
              </w:rPr>
            </w:pPr>
            <w:r>
              <w:rPr>
                <w:b/>
                <w:color w:val="000000"/>
                <w:sz w:val="20"/>
                <w:szCs w:val="20"/>
              </w:rPr>
              <w:t xml:space="preserve">with </w:t>
            </w:r>
            <w:proofErr w:type="spellStart"/>
            <w:r>
              <w:rPr>
                <w:b/>
                <w:color w:val="000000"/>
                <w:sz w:val="20"/>
                <w:szCs w:val="20"/>
              </w:rPr>
              <w:t>Capnograph</w:t>
            </w:r>
            <w:proofErr w:type="spellEnd"/>
            <w:r>
              <w:rPr>
                <w:b/>
                <w:color w:val="000000"/>
                <w:sz w:val="20"/>
                <w:szCs w:val="20"/>
              </w:rPr>
              <w:t xml:space="preserve"> Y/N</w:t>
            </w:r>
          </w:p>
        </w:tc>
        <w:tc>
          <w:tcPr>
            <w:tcW w:w="1349" w:type="dxa"/>
          </w:tcPr>
          <w:p w14:paraId="7364002D" w14:textId="77777777" w:rsidR="00E06B67" w:rsidRDefault="00E21F38">
            <w:pPr>
              <w:ind w:left="572" w:hanging="447"/>
              <w:rPr>
                <w:b/>
                <w:color w:val="000000"/>
                <w:sz w:val="20"/>
                <w:szCs w:val="20"/>
              </w:rPr>
            </w:pPr>
            <w:r>
              <w:rPr>
                <w:b/>
                <w:color w:val="000000"/>
                <w:sz w:val="20"/>
                <w:szCs w:val="20"/>
              </w:rPr>
              <w:t>Defibrillators Y/N</w:t>
            </w:r>
          </w:p>
        </w:tc>
        <w:tc>
          <w:tcPr>
            <w:tcW w:w="1623" w:type="dxa"/>
          </w:tcPr>
          <w:p w14:paraId="5B5DC5F2" w14:textId="77777777" w:rsidR="00E06B67" w:rsidRDefault="00E21F38">
            <w:pPr>
              <w:ind w:left="653" w:hanging="495"/>
              <w:rPr>
                <w:b/>
                <w:color w:val="000000"/>
                <w:sz w:val="20"/>
                <w:szCs w:val="20"/>
              </w:rPr>
            </w:pPr>
            <w:r>
              <w:rPr>
                <w:b/>
                <w:color w:val="000000"/>
                <w:sz w:val="20"/>
                <w:szCs w:val="20"/>
              </w:rPr>
              <w:t>Infusion Pumps Y/N</w:t>
            </w:r>
          </w:p>
        </w:tc>
      </w:tr>
      <w:tr w:rsidR="00E06B67" w14:paraId="438A7AA4" w14:textId="77777777">
        <w:trPr>
          <w:trHeight w:val="350"/>
        </w:trPr>
        <w:tc>
          <w:tcPr>
            <w:tcW w:w="1171" w:type="dxa"/>
          </w:tcPr>
          <w:p w14:paraId="497A483D" w14:textId="77777777" w:rsidR="00E06B67" w:rsidRDefault="00E06B67">
            <w:pPr>
              <w:rPr>
                <w:rFonts w:ascii="Times New Roman" w:eastAsia="Times New Roman" w:hAnsi="Times New Roman" w:cs="Times New Roman"/>
                <w:color w:val="000000"/>
                <w:sz w:val="20"/>
                <w:szCs w:val="20"/>
              </w:rPr>
            </w:pPr>
          </w:p>
        </w:tc>
        <w:tc>
          <w:tcPr>
            <w:tcW w:w="1617" w:type="dxa"/>
          </w:tcPr>
          <w:p w14:paraId="7EE51B03" w14:textId="77777777" w:rsidR="00E06B67" w:rsidRDefault="00E06B67">
            <w:pPr>
              <w:rPr>
                <w:rFonts w:ascii="Times New Roman" w:eastAsia="Times New Roman" w:hAnsi="Times New Roman" w:cs="Times New Roman"/>
                <w:color w:val="000000"/>
                <w:sz w:val="20"/>
                <w:szCs w:val="20"/>
              </w:rPr>
            </w:pPr>
          </w:p>
        </w:tc>
        <w:tc>
          <w:tcPr>
            <w:tcW w:w="1622" w:type="dxa"/>
          </w:tcPr>
          <w:p w14:paraId="5C7669D7" w14:textId="77777777" w:rsidR="00E06B67" w:rsidRDefault="00E06B67">
            <w:pPr>
              <w:rPr>
                <w:rFonts w:ascii="Times New Roman" w:eastAsia="Times New Roman" w:hAnsi="Times New Roman" w:cs="Times New Roman"/>
                <w:color w:val="000000"/>
                <w:sz w:val="20"/>
                <w:szCs w:val="20"/>
              </w:rPr>
            </w:pPr>
          </w:p>
        </w:tc>
        <w:tc>
          <w:tcPr>
            <w:tcW w:w="1795" w:type="dxa"/>
          </w:tcPr>
          <w:p w14:paraId="551F697C" w14:textId="77777777" w:rsidR="00E06B67" w:rsidRDefault="00E06B67">
            <w:pPr>
              <w:rPr>
                <w:rFonts w:ascii="Times New Roman" w:eastAsia="Times New Roman" w:hAnsi="Times New Roman" w:cs="Times New Roman"/>
                <w:color w:val="000000"/>
                <w:sz w:val="20"/>
                <w:szCs w:val="20"/>
              </w:rPr>
            </w:pPr>
          </w:p>
        </w:tc>
        <w:tc>
          <w:tcPr>
            <w:tcW w:w="1349" w:type="dxa"/>
          </w:tcPr>
          <w:p w14:paraId="62C016DA" w14:textId="77777777" w:rsidR="00E06B67" w:rsidRDefault="00E06B67">
            <w:pPr>
              <w:rPr>
                <w:rFonts w:ascii="Times New Roman" w:eastAsia="Times New Roman" w:hAnsi="Times New Roman" w:cs="Times New Roman"/>
                <w:color w:val="000000"/>
                <w:sz w:val="20"/>
                <w:szCs w:val="20"/>
              </w:rPr>
            </w:pPr>
          </w:p>
        </w:tc>
        <w:tc>
          <w:tcPr>
            <w:tcW w:w="1623" w:type="dxa"/>
          </w:tcPr>
          <w:p w14:paraId="1D35F48D" w14:textId="77777777" w:rsidR="00E06B67" w:rsidRDefault="00E06B67">
            <w:pPr>
              <w:rPr>
                <w:rFonts w:ascii="Times New Roman" w:eastAsia="Times New Roman" w:hAnsi="Times New Roman" w:cs="Times New Roman"/>
                <w:color w:val="000000"/>
                <w:sz w:val="20"/>
                <w:szCs w:val="20"/>
              </w:rPr>
            </w:pPr>
          </w:p>
        </w:tc>
      </w:tr>
    </w:tbl>
    <w:p w14:paraId="39BC0C2A" w14:textId="77777777" w:rsidR="00E06B67" w:rsidRDefault="00E06B67">
      <w:pPr>
        <w:spacing w:before="31"/>
        <w:rPr>
          <w:b/>
          <w:color w:val="000000"/>
        </w:rPr>
      </w:pPr>
    </w:p>
    <w:p w14:paraId="498B00F6" w14:textId="77777777" w:rsidR="00E06B67" w:rsidRDefault="00E21F38">
      <w:pPr>
        <w:numPr>
          <w:ilvl w:val="0"/>
          <w:numId w:val="12"/>
        </w:numPr>
        <w:tabs>
          <w:tab w:val="left" w:pos="938"/>
        </w:tabs>
        <w:ind w:left="938" w:hanging="358"/>
        <w:rPr>
          <w:b/>
          <w:color w:val="000000"/>
        </w:rPr>
      </w:pPr>
      <w:r>
        <w:rPr>
          <w:b/>
          <w:color w:val="000000"/>
        </w:rPr>
        <w:t>Specialty clinics run by the department of Surgery with number of patients in each:</w:t>
      </w:r>
    </w:p>
    <w:p w14:paraId="15C6F341" w14:textId="77777777" w:rsidR="00E06B67" w:rsidRDefault="00E06B67">
      <w:pPr>
        <w:spacing w:before="4"/>
        <w:rPr>
          <w:b/>
          <w:color w:val="000000"/>
          <w:sz w:val="9"/>
          <w:szCs w:val="9"/>
        </w:rPr>
      </w:pPr>
    </w:p>
    <w:tbl>
      <w:tblPr>
        <w:tblStyle w:val="Style89"/>
        <w:tblW w:w="91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4"/>
        <w:gridCol w:w="1276"/>
        <w:gridCol w:w="1276"/>
        <w:gridCol w:w="1559"/>
        <w:gridCol w:w="1569"/>
      </w:tblGrid>
      <w:tr w:rsidR="00E06B67" w14:paraId="2045EEAF" w14:textId="77777777">
        <w:trPr>
          <w:trHeight w:val="489"/>
        </w:trPr>
        <w:tc>
          <w:tcPr>
            <w:tcW w:w="3494" w:type="dxa"/>
          </w:tcPr>
          <w:p w14:paraId="0ABFC5B7" w14:textId="77777777" w:rsidR="00E06B67" w:rsidRDefault="00E21F38">
            <w:pPr>
              <w:spacing w:before="126"/>
              <w:ind w:left="969"/>
              <w:rPr>
                <w:b/>
                <w:color w:val="000000"/>
                <w:sz w:val="20"/>
                <w:szCs w:val="20"/>
              </w:rPr>
            </w:pPr>
            <w:r>
              <w:rPr>
                <w:b/>
                <w:color w:val="000000"/>
                <w:sz w:val="20"/>
                <w:szCs w:val="20"/>
              </w:rPr>
              <w:t>Name of the Clinic</w:t>
            </w:r>
          </w:p>
        </w:tc>
        <w:tc>
          <w:tcPr>
            <w:tcW w:w="1276" w:type="dxa"/>
          </w:tcPr>
          <w:p w14:paraId="7038E337" w14:textId="77777777" w:rsidR="00E06B67" w:rsidRDefault="00E21F38">
            <w:pPr>
              <w:spacing w:before="126"/>
              <w:ind w:left="187"/>
              <w:rPr>
                <w:b/>
                <w:color w:val="000000"/>
                <w:sz w:val="20"/>
                <w:szCs w:val="20"/>
              </w:rPr>
            </w:pPr>
            <w:r>
              <w:rPr>
                <w:b/>
                <w:color w:val="000000"/>
                <w:sz w:val="20"/>
                <w:szCs w:val="20"/>
              </w:rPr>
              <w:t>Weekday/s</w:t>
            </w:r>
          </w:p>
        </w:tc>
        <w:tc>
          <w:tcPr>
            <w:tcW w:w="1276" w:type="dxa"/>
          </w:tcPr>
          <w:p w14:paraId="1B8A3024" w14:textId="77777777" w:rsidR="00E06B67" w:rsidRDefault="00E21F38">
            <w:pPr>
              <w:spacing w:before="126"/>
              <w:ind w:left="313"/>
              <w:rPr>
                <w:b/>
                <w:color w:val="000000"/>
                <w:sz w:val="20"/>
                <w:szCs w:val="20"/>
              </w:rPr>
            </w:pPr>
            <w:r>
              <w:rPr>
                <w:b/>
                <w:color w:val="000000"/>
                <w:sz w:val="20"/>
                <w:szCs w:val="20"/>
              </w:rPr>
              <w:t>Timings</w:t>
            </w:r>
          </w:p>
        </w:tc>
        <w:tc>
          <w:tcPr>
            <w:tcW w:w="1559" w:type="dxa"/>
          </w:tcPr>
          <w:p w14:paraId="1878D521" w14:textId="77777777" w:rsidR="00E06B67" w:rsidRDefault="00E21F38">
            <w:pPr>
              <w:spacing w:before="16" w:line="226" w:lineRule="auto"/>
              <w:ind w:left="313" w:right="281" w:firstLine="9"/>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1569" w:type="dxa"/>
          </w:tcPr>
          <w:p w14:paraId="7587B7B2" w14:textId="77777777" w:rsidR="00E06B67" w:rsidRDefault="00E21F38">
            <w:pPr>
              <w:spacing w:before="16" w:line="226" w:lineRule="auto"/>
              <w:ind w:left="401" w:right="154" w:hanging="221"/>
              <w:rPr>
                <w:b/>
                <w:color w:val="000000"/>
                <w:sz w:val="20"/>
                <w:szCs w:val="20"/>
              </w:rPr>
            </w:pPr>
            <w:r>
              <w:rPr>
                <w:b/>
                <w:color w:val="000000"/>
                <w:sz w:val="20"/>
                <w:szCs w:val="20"/>
              </w:rPr>
              <w:t>Name of Clinic In-charge</w:t>
            </w:r>
          </w:p>
        </w:tc>
      </w:tr>
      <w:tr w:rsidR="00E06B67" w14:paraId="5239E92E" w14:textId="77777777">
        <w:trPr>
          <w:trHeight w:val="244"/>
        </w:trPr>
        <w:tc>
          <w:tcPr>
            <w:tcW w:w="3494" w:type="dxa"/>
          </w:tcPr>
          <w:p w14:paraId="1E72468A" w14:textId="77777777" w:rsidR="00E06B67" w:rsidRDefault="00E21F38">
            <w:pPr>
              <w:spacing w:line="224" w:lineRule="auto"/>
              <w:ind w:left="110"/>
              <w:rPr>
                <w:color w:val="000000"/>
                <w:sz w:val="20"/>
                <w:szCs w:val="20"/>
              </w:rPr>
            </w:pPr>
            <w:r>
              <w:rPr>
                <w:color w:val="000000"/>
                <w:sz w:val="20"/>
                <w:szCs w:val="20"/>
              </w:rPr>
              <w:t>CTVS</w:t>
            </w:r>
          </w:p>
        </w:tc>
        <w:tc>
          <w:tcPr>
            <w:tcW w:w="1276" w:type="dxa"/>
          </w:tcPr>
          <w:p w14:paraId="328BDC0A" w14:textId="77777777" w:rsidR="00E06B67" w:rsidRDefault="00E06B67">
            <w:pPr>
              <w:rPr>
                <w:rFonts w:ascii="Times New Roman" w:eastAsia="Times New Roman" w:hAnsi="Times New Roman" w:cs="Times New Roman"/>
                <w:color w:val="000000"/>
                <w:sz w:val="16"/>
                <w:szCs w:val="16"/>
              </w:rPr>
            </w:pPr>
          </w:p>
        </w:tc>
        <w:tc>
          <w:tcPr>
            <w:tcW w:w="1276" w:type="dxa"/>
          </w:tcPr>
          <w:p w14:paraId="2B7F1B53" w14:textId="77777777" w:rsidR="00E06B67" w:rsidRDefault="00E06B67">
            <w:pPr>
              <w:rPr>
                <w:rFonts w:ascii="Times New Roman" w:eastAsia="Times New Roman" w:hAnsi="Times New Roman" w:cs="Times New Roman"/>
                <w:color w:val="000000"/>
                <w:sz w:val="16"/>
                <w:szCs w:val="16"/>
              </w:rPr>
            </w:pPr>
          </w:p>
        </w:tc>
        <w:tc>
          <w:tcPr>
            <w:tcW w:w="1559" w:type="dxa"/>
          </w:tcPr>
          <w:p w14:paraId="51F7C578" w14:textId="77777777" w:rsidR="00E06B67" w:rsidRDefault="00E06B67">
            <w:pPr>
              <w:rPr>
                <w:rFonts w:ascii="Times New Roman" w:eastAsia="Times New Roman" w:hAnsi="Times New Roman" w:cs="Times New Roman"/>
                <w:color w:val="000000"/>
                <w:sz w:val="16"/>
                <w:szCs w:val="16"/>
              </w:rPr>
            </w:pPr>
          </w:p>
        </w:tc>
        <w:tc>
          <w:tcPr>
            <w:tcW w:w="1569" w:type="dxa"/>
          </w:tcPr>
          <w:p w14:paraId="2A30FD9F" w14:textId="77777777" w:rsidR="00E06B67" w:rsidRDefault="00E06B67">
            <w:pPr>
              <w:rPr>
                <w:rFonts w:ascii="Times New Roman" w:eastAsia="Times New Roman" w:hAnsi="Times New Roman" w:cs="Times New Roman"/>
                <w:color w:val="000000"/>
                <w:sz w:val="16"/>
                <w:szCs w:val="16"/>
              </w:rPr>
            </w:pPr>
          </w:p>
        </w:tc>
      </w:tr>
      <w:tr w:rsidR="00E06B67" w14:paraId="4CA4F7D6" w14:textId="77777777">
        <w:trPr>
          <w:trHeight w:val="244"/>
        </w:trPr>
        <w:tc>
          <w:tcPr>
            <w:tcW w:w="3494" w:type="dxa"/>
          </w:tcPr>
          <w:p w14:paraId="4DA5E180" w14:textId="77777777" w:rsidR="00E06B67" w:rsidRDefault="00E21F38">
            <w:pPr>
              <w:spacing w:line="224" w:lineRule="auto"/>
              <w:ind w:left="110"/>
              <w:rPr>
                <w:color w:val="000000"/>
                <w:sz w:val="20"/>
                <w:szCs w:val="20"/>
              </w:rPr>
            </w:pPr>
            <w:r>
              <w:rPr>
                <w:color w:val="000000"/>
                <w:sz w:val="20"/>
                <w:szCs w:val="20"/>
              </w:rPr>
              <w:t>Urology</w:t>
            </w:r>
          </w:p>
        </w:tc>
        <w:tc>
          <w:tcPr>
            <w:tcW w:w="1276" w:type="dxa"/>
          </w:tcPr>
          <w:p w14:paraId="1802F9BC" w14:textId="77777777" w:rsidR="00E06B67" w:rsidRDefault="00E06B67">
            <w:pPr>
              <w:rPr>
                <w:rFonts w:ascii="Times New Roman" w:eastAsia="Times New Roman" w:hAnsi="Times New Roman" w:cs="Times New Roman"/>
                <w:color w:val="000000"/>
                <w:sz w:val="16"/>
                <w:szCs w:val="16"/>
              </w:rPr>
            </w:pPr>
          </w:p>
        </w:tc>
        <w:tc>
          <w:tcPr>
            <w:tcW w:w="1276" w:type="dxa"/>
          </w:tcPr>
          <w:p w14:paraId="4D27C55A" w14:textId="77777777" w:rsidR="00E06B67" w:rsidRDefault="00E06B67">
            <w:pPr>
              <w:rPr>
                <w:rFonts w:ascii="Times New Roman" w:eastAsia="Times New Roman" w:hAnsi="Times New Roman" w:cs="Times New Roman"/>
                <w:color w:val="000000"/>
                <w:sz w:val="16"/>
                <w:szCs w:val="16"/>
              </w:rPr>
            </w:pPr>
          </w:p>
        </w:tc>
        <w:tc>
          <w:tcPr>
            <w:tcW w:w="1559" w:type="dxa"/>
          </w:tcPr>
          <w:p w14:paraId="044F632C" w14:textId="77777777" w:rsidR="00E06B67" w:rsidRDefault="00E06B67">
            <w:pPr>
              <w:rPr>
                <w:rFonts w:ascii="Times New Roman" w:eastAsia="Times New Roman" w:hAnsi="Times New Roman" w:cs="Times New Roman"/>
                <w:color w:val="000000"/>
                <w:sz w:val="16"/>
                <w:szCs w:val="16"/>
              </w:rPr>
            </w:pPr>
          </w:p>
        </w:tc>
        <w:tc>
          <w:tcPr>
            <w:tcW w:w="1569" w:type="dxa"/>
          </w:tcPr>
          <w:p w14:paraId="52A40826" w14:textId="77777777" w:rsidR="00E06B67" w:rsidRDefault="00E06B67">
            <w:pPr>
              <w:rPr>
                <w:rFonts w:ascii="Times New Roman" w:eastAsia="Times New Roman" w:hAnsi="Times New Roman" w:cs="Times New Roman"/>
                <w:color w:val="000000"/>
                <w:sz w:val="16"/>
                <w:szCs w:val="16"/>
              </w:rPr>
            </w:pPr>
          </w:p>
        </w:tc>
      </w:tr>
      <w:tr w:rsidR="00E06B67" w14:paraId="1F297C72" w14:textId="77777777">
        <w:trPr>
          <w:trHeight w:val="244"/>
        </w:trPr>
        <w:tc>
          <w:tcPr>
            <w:tcW w:w="3494" w:type="dxa"/>
          </w:tcPr>
          <w:p w14:paraId="2F31208F" w14:textId="77777777" w:rsidR="00E06B67" w:rsidRDefault="00E21F38">
            <w:pPr>
              <w:spacing w:line="224" w:lineRule="auto"/>
              <w:ind w:left="110"/>
              <w:rPr>
                <w:color w:val="000000"/>
                <w:sz w:val="20"/>
                <w:szCs w:val="20"/>
              </w:rPr>
            </w:pPr>
            <w:r>
              <w:rPr>
                <w:color w:val="000000"/>
                <w:sz w:val="20"/>
                <w:szCs w:val="20"/>
              </w:rPr>
              <w:t>Plastic Surgery</w:t>
            </w:r>
          </w:p>
        </w:tc>
        <w:tc>
          <w:tcPr>
            <w:tcW w:w="1276" w:type="dxa"/>
          </w:tcPr>
          <w:p w14:paraId="084BF5F8" w14:textId="77777777" w:rsidR="00E06B67" w:rsidRDefault="00E06B67">
            <w:pPr>
              <w:rPr>
                <w:rFonts w:ascii="Times New Roman" w:eastAsia="Times New Roman" w:hAnsi="Times New Roman" w:cs="Times New Roman"/>
                <w:color w:val="000000"/>
                <w:sz w:val="16"/>
                <w:szCs w:val="16"/>
              </w:rPr>
            </w:pPr>
          </w:p>
        </w:tc>
        <w:tc>
          <w:tcPr>
            <w:tcW w:w="1276" w:type="dxa"/>
          </w:tcPr>
          <w:p w14:paraId="512F7C83" w14:textId="77777777" w:rsidR="00E06B67" w:rsidRDefault="00E06B67">
            <w:pPr>
              <w:rPr>
                <w:rFonts w:ascii="Times New Roman" w:eastAsia="Times New Roman" w:hAnsi="Times New Roman" w:cs="Times New Roman"/>
                <w:color w:val="000000"/>
                <w:sz w:val="16"/>
                <w:szCs w:val="16"/>
              </w:rPr>
            </w:pPr>
          </w:p>
        </w:tc>
        <w:tc>
          <w:tcPr>
            <w:tcW w:w="1559" w:type="dxa"/>
          </w:tcPr>
          <w:p w14:paraId="62D24DF5" w14:textId="77777777" w:rsidR="00E06B67" w:rsidRDefault="00E06B67">
            <w:pPr>
              <w:rPr>
                <w:rFonts w:ascii="Times New Roman" w:eastAsia="Times New Roman" w:hAnsi="Times New Roman" w:cs="Times New Roman"/>
                <w:color w:val="000000"/>
                <w:sz w:val="16"/>
                <w:szCs w:val="16"/>
              </w:rPr>
            </w:pPr>
          </w:p>
        </w:tc>
        <w:tc>
          <w:tcPr>
            <w:tcW w:w="1569" w:type="dxa"/>
          </w:tcPr>
          <w:p w14:paraId="585E6287" w14:textId="77777777" w:rsidR="00E06B67" w:rsidRDefault="00E06B67">
            <w:pPr>
              <w:rPr>
                <w:rFonts w:ascii="Times New Roman" w:eastAsia="Times New Roman" w:hAnsi="Times New Roman" w:cs="Times New Roman"/>
                <w:color w:val="000000"/>
                <w:sz w:val="16"/>
                <w:szCs w:val="16"/>
              </w:rPr>
            </w:pPr>
          </w:p>
        </w:tc>
      </w:tr>
      <w:tr w:rsidR="00E06B67" w14:paraId="43D3A8E1" w14:textId="77777777">
        <w:trPr>
          <w:trHeight w:val="239"/>
        </w:trPr>
        <w:tc>
          <w:tcPr>
            <w:tcW w:w="3494" w:type="dxa"/>
          </w:tcPr>
          <w:p w14:paraId="5FD786A0" w14:textId="77777777" w:rsidR="00E06B67" w:rsidRDefault="00E21F38">
            <w:pPr>
              <w:spacing w:line="220" w:lineRule="auto"/>
              <w:ind w:left="110"/>
              <w:rPr>
                <w:color w:val="000000"/>
                <w:sz w:val="20"/>
                <w:szCs w:val="20"/>
              </w:rPr>
            </w:pPr>
            <w:r>
              <w:rPr>
                <w:color w:val="000000"/>
                <w:sz w:val="20"/>
                <w:szCs w:val="20"/>
              </w:rPr>
              <w:t>GI Surgical</w:t>
            </w:r>
          </w:p>
        </w:tc>
        <w:tc>
          <w:tcPr>
            <w:tcW w:w="1276" w:type="dxa"/>
          </w:tcPr>
          <w:p w14:paraId="69702DCC" w14:textId="77777777" w:rsidR="00E06B67" w:rsidRDefault="00E06B67">
            <w:pPr>
              <w:rPr>
                <w:rFonts w:ascii="Times New Roman" w:eastAsia="Times New Roman" w:hAnsi="Times New Roman" w:cs="Times New Roman"/>
                <w:color w:val="000000"/>
                <w:sz w:val="16"/>
                <w:szCs w:val="16"/>
              </w:rPr>
            </w:pPr>
          </w:p>
        </w:tc>
        <w:tc>
          <w:tcPr>
            <w:tcW w:w="1276" w:type="dxa"/>
          </w:tcPr>
          <w:p w14:paraId="584D523A" w14:textId="77777777" w:rsidR="00E06B67" w:rsidRDefault="00E06B67">
            <w:pPr>
              <w:rPr>
                <w:rFonts w:ascii="Times New Roman" w:eastAsia="Times New Roman" w:hAnsi="Times New Roman" w:cs="Times New Roman"/>
                <w:color w:val="000000"/>
                <w:sz w:val="16"/>
                <w:szCs w:val="16"/>
              </w:rPr>
            </w:pPr>
          </w:p>
        </w:tc>
        <w:tc>
          <w:tcPr>
            <w:tcW w:w="1559" w:type="dxa"/>
          </w:tcPr>
          <w:p w14:paraId="10A0A2C8" w14:textId="77777777" w:rsidR="00E06B67" w:rsidRDefault="00E06B67">
            <w:pPr>
              <w:rPr>
                <w:rFonts w:ascii="Times New Roman" w:eastAsia="Times New Roman" w:hAnsi="Times New Roman" w:cs="Times New Roman"/>
                <w:color w:val="000000"/>
                <w:sz w:val="16"/>
                <w:szCs w:val="16"/>
              </w:rPr>
            </w:pPr>
          </w:p>
        </w:tc>
        <w:tc>
          <w:tcPr>
            <w:tcW w:w="1569" w:type="dxa"/>
          </w:tcPr>
          <w:p w14:paraId="6D23484E" w14:textId="77777777" w:rsidR="00E06B67" w:rsidRDefault="00E06B67">
            <w:pPr>
              <w:rPr>
                <w:rFonts w:ascii="Times New Roman" w:eastAsia="Times New Roman" w:hAnsi="Times New Roman" w:cs="Times New Roman"/>
                <w:color w:val="000000"/>
                <w:sz w:val="16"/>
                <w:szCs w:val="16"/>
              </w:rPr>
            </w:pPr>
          </w:p>
        </w:tc>
      </w:tr>
      <w:tr w:rsidR="00E06B67" w14:paraId="5A5FB853" w14:textId="77777777">
        <w:trPr>
          <w:trHeight w:val="244"/>
        </w:trPr>
        <w:tc>
          <w:tcPr>
            <w:tcW w:w="3494" w:type="dxa"/>
          </w:tcPr>
          <w:p w14:paraId="3D63AF24" w14:textId="77777777" w:rsidR="00E06B67" w:rsidRDefault="00E21F38">
            <w:pPr>
              <w:spacing w:line="224" w:lineRule="auto"/>
              <w:ind w:left="110"/>
              <w:rPr>
                <w:color w:val="000000"/>
                <w:sz w:val="20"/>
                <w:szCs w:val="20"/>
              </w:rPr>
            </w:pPr>
            <w:r>
              <w:rPr>
                <w:color w:val="000000"/>
                <w:sz w:val="20"/>
                <w:szCs w:val="20"/>
              </w:rPr>
              <w:t>Neurosurgery</w:t>
            </w:r>
          </w:p>
        </w:tc>
        <w:tc>
          <w:tcPr>
            <w:tcW w:w="1276" w:type="dxa"/>
          </w:tcPr>
          <w:p w14:paraId="0F22D6ED" w14:textId="77777777" w:rsidR="00E06B67" w:rsidRDefault="00E06B67">
            <w:pPr>
              <w:rPr>
                <w:rFonts w:ascii="Times New Roman" w:eastAsia="Times New Roman" w:hAnsi="Times New Roman" w:cs="Times New Roman"/>
                <w:color w:val="000000"/>
                <w:sz w:val="16"/>
                <w:szCs w:val="16"/>
              </w:rPr>
            </w:pPr>
          </w:p>
        </w:tc>
        <w:tc>
          <w:tcPr>
            <w:tcW w:w="1276" w:type="dxa"/>
          </w:tcPr>
          <w:p w14:paraId="2C6613DD" w14:textId="77777777" w:rsidR="00E06B67" w:rsidRDefault="00E06B67">
            <w:pPr>
              <w:rPr>
                <w:rFonts w:ascii="Times New Roman" w:eastAsia="Times New Roman" w:hAnsi="Times New Roman" w:cs="Times New Roman"/>
                <w:color w:val="000000"/>
                <w:sz w:val="16"/>
                <w:szCs w:val="16"/>
              </w:rPr>
            </w:pPr>
          </w:p>
        </w:tc>
        <w:tc>
          <w:tcPr>
            <w:tcW w:w="1559" w:type="dxa"/>
          </w:tcPr>
          <w:p w14:paraId="129A1C41" w14:textId="77777777" w:rsidR="00E06B67" w:rsidRDefault="00E06B67">
            <w:pPr>
              <w:rPr>
                <w:rFonts w:ascii="Times New Roman" w:eastAsia="Times New Roman" w:hAnsi="Times New Roman" w:cs="Times New Roman"/>
                <w:color w:val="000000"/>
                <w:sz w:val="16"/>
                <w:szCs w:val="16"/>
              </w:rPr>
            </w:pPr>
          </w:p>
        </w:tc>
        <w:tc>
          <w:tcPr>
            <w:tcW w:w="1569" w:type="dxa"/>
          </w:tcPr>
          <w:p w14:paraId="11B72E60" w14:textId="77777777" w:rsidR="00E06B67" w:rsidRDefault="00E06B67">
            <w:pPr>
              <w:rPr>
                <w:rFonts w:ascii="Times New Roman" w:eastAsia="Times New Roman" w:hAnsi="Times New Roman" w:cs="Times New Roman"/>
                <w:color w:val="000000"/>
                <w:sz w:val="16"/>
                <w:szCs w:val="16"/>
              </w:rPr>
            </w:pPr>
          </w:p>
        </w:tc>
      </w:tr>
      <w:tr w:rsidR="00E06B67" w14:paraId="00149D93" w14:textId="77777777">
        <w:trPr>
          <w:trHeight w:val="244"/>
        </w:trPr>
        <w:tc>
          <w:tcPr>
            <w:tcW w:w="3494" w:type="dxa"/>
          </w:tcPr>
          <w:p w14:paraId="3EBDDEEC" w14:textId="77777777" w:rsidR="00E06B67" w:rsidRDefault="00E21F38">
            <w:pPr>
              <w:spacing w:line="224" w:lineRule="auto"/>
              <w:ind w:left="110"/>
              <w:rPr>
                <w:color w:val="000000"/>
                <w:sz w:val="20"/>
                <w:szCs w:val="20"/>
              </w:rPr>
            </w:pPr>
            <w:proofErr w:type="spellStart"/>
            <w:r>
              <w:rPr>
                <w:color w:val="000000"/>
                <w:sz w:val="20"/>
                <w:szCs w:val="20"/>
              </w:rPr>
              <w:t>Paediatric</w:t>
            </w:r>
            <w:proofErr w:type="spellEnd"/>
            <w:r>
              <w:rPr>
                <w:color w:val="000000"/>
                <w:sz w:val="20"/>
                <w:szCs w:val="20"/>
              </w:rPr>
              <w:t xml:space="preserve"> Surgery</w:t>
            </w:r>
          </w:p>
        </w:tc>
        <w:tc>
          <w:tcPr>
            <w:tcW w:w="1276" w:type="dxa"/>
          </w:tcPr>
          <w:p w14:paraId="1E127A4F" w14:textId="77777777" w:rsidR="00E06B67" w:rsidRDefault="00E06B67">
            <w:pPr>
              <w:rPr>
                <w:rFonts w:ascii="Times New Roman" w:eastAsia="Times New Roman" w:hAnsi="Times New Roman" w:cs="Times New Roman"/>
                <w:color w:val="000000"/>
                <w:sz w:val="16"/>
                <w:szCs w:val="16"/>
              </w:rPr>
            </w:pPr>
          </w:p>
        </w:tc>
        <w:tc>
          <w:tcPr>
            <w:tcW w:w="1276" w:type="dxa"/>
          </w:tcPr>
          <w:p w14:paraId="04704D33" w14:textId="77777777" w:rsidR="00E06B67" w:rsidRDefault="00E06B67">
            <w:pPr>
              <w:rPr>
                <w:rFonts w:ascii="Times New Roman" w:eastAsia="Times New Roman" w:hAnsi="Times New Roman" w:cs="Times New Roman"/>
                <w:color w:val="000000"/>
                <w:sz w:val="16"/>
                <w:szCs w:val="16"/>
              </w:rPr>
            </w:pPr>
          </w:p>
        </w:tc>
        <w:tc>
          <w:tcPr>
            <w:tcW w:w="1559" w:type="dxa"/>
          </w:tcPr>
          <w:p w14:paraId="6916DAB4" w14:textId="77777777" w:rsidR="00E06B67" w:rsidRDefault="00E06B67">
            <w:pPr>
              <w:rPr>
                <w:rFonts w:ascii="Times New Roman" w:eastAsia="Times New Roman" w:hAnsi="Times New Roman" w:cs="Times New Roman"/>
                <w:color w:val="000000"/>
                <w:sz w:val="16"/>
                <w:szCs w:val="16"/>
              </w:rPr>
            </w:pPr>
          </w:p>
        </w:tc>
        <w:tc>
          <w:tcPr>
            <w:tcW w:w="1569" w:type="dxa"/>
          </w:tcPr>
          <w:p w14:paraId="4AE8354A" w14:textId="77777777" w:rsidR="00E06B67" w:rsidRDefault="00E06B67">
            <w:pPr>
              <w:rPr>
                <w:rFonts w:ascii="Times New Roman" w:eastAsia="Times New Roman" w:hAnsi="Times New Roman" w:cs="Times New Roman"/>
                <w:color w:val="000000"/>
                <w:sz w:val="16"/>
                <w:szCs w:val="16"/>
              </w:rPr>
            </w:pPr>
          </w:p>
        </w:tc>
      </w:tr>
      <w:tr w:rsidR="00E06B67" w14:paraId="0E58C160" w14:textId="77777777">
        <w:trPr>
          <w:trHeight w:val="244"/>
        </w:trPr>
        <w:tc>
          <w:tcPr>
            <w:tcW w:w="3494" w:type="dxa"/>
          </w:tcPr>
          <w:p w14:paraId="49664734" w14:textId="77777777" w:rsidR="00E06B67" w:rsidRDefault="00E21F38">
            <w:pPr>
              <w:spacing w:line="224" w:lineRule="auto"/>
              <w:ind w:left="110"/>
              <w:rPr>
                <w:color w:val="000000"/>
                <w:sz w:val="20"/>
                <w:szCs w:val="20"/>
              </w:rPr>
            </w:pPr>
            <w:r>
              <w:rPr>
                <w:color w:val="000000"/>
                <w:sz w:val="20"/>
                <w:szCs w:val="20"/>
              </w:rPr>
              <w:t>Surgical Oncology</w:t>
            </w:r>
          </w:p>
        </w:tc>
        <w:tc>
          <w:tcPr>
            <w:tcW w:w="1276" w:type="dxa"/>
          </w:tcPr>
          <w:p w14:paraId="19F913F1" w14:textId="77777777" w:rsidR="00E06B67" w:rsidRDefault="00E06B67">
            <w:pPr>
              <w:rPr>
                <w:rFonts w:ascii="Times New Roman" w:eastAsia="Times New Roman" w:hAnsi="Times New Roman" w:cs="Times New Roman"/>
                <w:color w:val="000000"/>
                <w:sz w:val="16"/>
                <w:szCs w:val="16"/>
              </w:rPr>
            </w:pPr>
          </w:p>
        </w:tc>
        <w:tc>
          <w:tcPr>
            <w:tcW w:w="1276" w:type="dxa"/>
          </w:tcPr>
          <w:p w14:paraId="2B28E677" w14:textId="77777777" w:rsidR="00E06B67" w:rsidRDefault="00E06B67">
            <w:pPr>
              <w:rPr>
                <w:rFonts w:ascii="Times New Roman" w:eastAsia="Times New Roman" w:hAnsi="Times New Roman" w:cs="Times New Roman"/>
                <w:color w:val="000000"/>
                <w:sz w:val="16"/>
                <w:szCs w:val="16"/>
              </w:rPr>
            </w:pPr>
          </w:p>
        </w:tc>
        <w:tc>
          <w:tcPr>
            <w:tcW w:w="1559" w:type="dxa"/>
          </w:tcPr>
          <w:p w14:paraId="5E7C3D72" w14:textId="77777777" w:rsidR="00E06B67" w:rsidRDefault="00E06B67">
            <w:pPr>
              <w:rPr>
                <w:rFonts w:ascii="Times New Roman" w:eastAsia="Times New Roman" w:hAnsi="Times New Roman" w:cs="Times New Roman"/>
                <w:color w:val="000000"/>
                <w:sz w:val="16"/>
                <w:szCs w:val="16"/>
              </w:rPr>
            </w:pPr>
          </w:p>
        </w:tc>
        <w:tc>
          <w:tcPr>
            <w:tcW w:w="1569" w:type="dxa"/>
          </w:tcPr>
          <w:p w14:paraId="15DB43C6" w14:textId="77777777" w:rsidR="00E06B67" w:rsidRDefault="00E06B67">
            <w:pPr>
              <w:rPr>
                <w:rFonts w:ascii="Times New Roman" w:eastAsia="Times New Roman" w:hAnsi="Times New Roman" w:cs="Times New Roman"/>
                <w:color w:val="000000"/>
                <w:sz w:val="16"/>
                <w:szCs w:val="16"/>
              </w:rPr>
            </w:pPr>
          </w:p>
        </w:tc>
      </w:tr>
      <w:tr w:rsidR="00E06B67" w14:paraId="01C36DF7" w14:textId="77777777">
        <w:trPr>
          <w:trHeight w:val="244"/>
        </w:trPr>
        <w:tc>
          <w:tcPr>
            <w:tcW w:w="3494" w:type="dxa"/>
          </w:tcPr>
          <w:p w14:paraId="0338FA69" w14:textId="77777777" w:rsidR="00E06B67" w:rsidRDefault="00E21F38">
            <w:pPr>
              <w:spacing w:line="224" w:lineRule="auto"/>
              <w:ind w:left="110"/>
              <w:rPr>
                <w:color w:val="000000"/>
                <w:sz w:val="20"/>
                <w:szCs w:val="20"/>
              </w:rPr>
            </w:pPr>
            <w:r>
              <w:rPr>
                <w:color w:val="000000"/>
                <w:sz w:val="20"/>
                <w:szCs w:val="20"/>
              </w:rPr>
              <w:t>Any other clinic</w:t>
            </w:r>
          </w:p>
        </w:tc>
        <w:tc>
          <w:tcPr>
            <w:tcW w:w="1276" w:type="dxa"/>
          </w:tcPr>
          <w:p w14:paraId="7144FFAE" w14:textId="77777777" w:rsidR="00E06B67" w:rsidRDefault="00E06B67">
            <w:pPr>
              <w:rPr>
                <w:rFonts w:ascii="Times New Roman" w:eastAsia="Times New Roman" w:hAnsi="Times New Roman" w:cs="Times New Roman"/>
                <w:color w:val="000000"/>
                <w:sz w:val="16"/>
                <w:szCs w:val="16"/>
              </w:rPr>
            </w:pPr>
          </w:p>
        </w:tc>
        <w:tc>
          <w:tcPr>
            <w:tcW w:w="1276" w:type="dxa"/>
          </w:tcPr>
          <w:p w14:paraId="03CBB159" w14:textId="77777777" w:rsidR="00E06B67" w:rsidRDefault="00E06B67">
            <w:pPr>
              <w:rPr>
                <w:rFonts w:ascii="Times New Roman" w:eastAsia="Times New Roman" w:hAnsi="Times New Roman" w:cs="Times New Roman"/>
                <w:color w:val="000000"/>
                <w:sz w:val="16"/>
                <w:szCs w:val="16"/>
              </w:rPr>
            </w:pPr>
          </w:p>
        </w:tc>
        <w:tc>
          <w:tcPr>
            <w:tcW w:w="1559" w:type="dxa"/>
          </w:tcPr>
          <w:p w14:paraId="05ACE8FF" w14:textId="77777777" w:rsidR="00E06B67" w:rsidRDefault="00E06B67">
            <w:pPr>
              <w:rPr>
                <w:rFonts w:ascii="Times New Roman" w:eastAsia="Times New Roman" w:hAnsi="Times New Roman" w:cs="Times New Roman"/>
                <w:color w:val="000000"/>
                <w:sz w:val="16"/>
                <w:szCs w:val="16"/>
              </w:rPr>
            </w:pPr>
          </w:p>
        </w:tc>
        <w:tc>
          <w:tcPr>
            <w:tcW w:w="1569" w:type="dxa"/>
          </w:tcPr>
          <w:p w14:paraId="6801355D" w14:textId="77777777" w:rsidR="00E06B67" w:rsidRDefault="00E06B67">
            <w:pPr>
              <w:rPr>
                <w:rFonts w:ascii="Times New Roman" w:eastAsia="Times New Roman" w:hAnsi="Times New Roman" w:cs="Times New Roman"/>
                <w:color w:val="000000"/>
                <w:sz w:val="16"/>
                <w:szCs w:val="16"/>
              </w:rPr>
            </w:pPr>
          </w:p>
        </w:tc>
      </w:tr>
    </w:tbl>
    <w:p w14:paraId="6EDF726D" w14:textId="77777777" w:rsidR="00E06B67" w:rsidRDefault="00E06B67">
      <w:pPr>
        <w:rPr>
          <w:rFonts w:ascii="Times New Roman" w:eastAsia="Times New Roman" w:hAnsi="Times New Roman" w:cs="Times New Roman"/>
          <w:sz w:val="16"/>
          <w:szCs w:val="16"/>
        </w:rPr>
        <w:sectPr w:rsidR="00E06B67">
          <w:pgSz w:w="12240" w:h="15840"/>
          <w:pgMar w:top="1200" w:right="380" w:bottom="2320" w:left="1220" w:header="0" w:footer="2127" w:gutter="0"/>
          <w:cols w:space="720"/>
        </w:sectPr>
      </w:pPr>
    </w:p>
    <w:p w14:paraId="065B1E73" w14:textId="77777777" w:rsidR="00E06B67" w:rsidRDefault="00E21F38">
      <w:pPr>
        <w:numPr>
          <w:ilvl w:val="0"/>
          <w:numId w:val="12"/>
        </w:numPr>
        <w:tabs>
          <w:tab w:val="left" w:pos="938"/>
        </w:tabs>
        <w:spacing w:before="79"/>
        <w:ind w:left="938" w:hanging="358"/>
        <w:rPr>
          <w:b/>
          <w:color w:val="000000"/>
        </w:rPr>
      </w:pPr>
      <w:r>
        <w:rPr>
          <w:b/>
          <w:color w:val="000000"/>
        </w:rPr>
        <w:lastRenderedPageBreak/>
        <w:t>Services provided by the department of Surgery:</w:t>
      </w:r>
    </w:p>
    <w:p w14:paraId="72BD7E77" w14:textId="77777777" w:rsidR="00E06B67" w:rsidRDefault="00E06B67">
      <w:pPr>
        <w:spacing w:before="4"/>
        <w:rPr>
          <w:b/>
          <w:color w:val="000000"/>
          <w:sz w:val="9"/>
          <w:szCs w:val="9"/>
        </w:rPr>
      </w:pPr>
    </w:p>
    <w:tbl>
      <w:tblPr>
        <w:tblStyle w:val="Style90"/>
        <w:tblW w:w="8802"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6"/>
        <w:gridCol w:w="4876"/>
      </w:tblGrid>
      <w:tr w:rsidR="00E06B67" w14:paraId="3C5B4A1A" w14:textId="77777777">
        <w:trPr>
          <w:trHeight w:val="268"/>
        </w:trPr>
        <w:tc>
          <w:tcPr>
            <w:tcW w:w="3926" w:type="dxa"/>
          </w:tcPr>
          <w:p w14:paraId="50E0FAA7" w14:textId="77777777" w:rsidR="00E06B67" w:rsidRDefault="00E21F38">
            <w:pPr>
              <w:spacing w:line="248" w:lineRule="auto"/>
              <w:ind w:left="1555"/>
              <w:rPr>
                <w:b/>
                <w:color w:val="000000"/>
              </w:rPr>
            </w:pPr>
            <w:r>
              <w:rPr>
                <w:b/>
                <w:color w:val="000000"/>
              </w:rPr>
              <w:t>Service / facility</w:t>
            </w:r>
          </w:p>
        </w:tc>
        <w:tc>
          <w:tcPr>
            <w:tcW w:w="4876" w:type="dxa"/>
          </w:tcPr>
          <w:p w14:paraId="1B3ED117" w14:textId="77777777" w:rsidR="00E06B67" w:rsidRDefault="00E21F38">
            <w:pPr>
              <w:spacing w:line="248" w:lineRule="auto"/>
              <w:ind w:left="1589"/>
              <w:rPr>
                <w:b/>
                <w:color w:val="000000"/>
              </w:rPr>
            </w:pPr>
            <w:r>
              <w:rPr>
                <w:b/>
                <w:color w:val="000000"/>
              </w:rPr>
              <w:t>Yes / No – Remarks if any</w:t>
            </w:r>
          </w:p>
        </w:tc>
      </w:tr>
      <w:tr w:rsidR="00E06B67" w14:paraId="4A031FA2" w14:textId="77777777">
        <w:trPr>
          <w:trHeight w:val="268"/>
        </w:trPr>
        <w:tc>
          <w:tcPr>
            <w:tcW w:w="3926" w:type="dxa"/>
          </w:tcPr>
          <w:p w14:paraId="41289475" w14:textId="77777777" w:rsidR="00E06B67" w:rsidRDefault="00E21F38">
            <w:pPr>
              <w:spacing w:line="248" w:lineRule="auto"/>
              <w:ind w:left="110"/>
              <w:rPr>
                <w:color w:val="000000"/>
              </w:rPr>
            </w:pPr>
            <w:r>
              <w:rPr>
                <w:color w:val="000000"/>
              </w:rPr>
              <w:t>Upper GI Endoscopy</w:t>
            </w:r>
          </w:p>
        </w:tc>
        <w:tc>
          <w:tcPr>
            <w:tcW w:w="4876" w:type="dxa"/>
          </w:tcPr>
          <w:p w14:paraId="5820A5B0" w14:textId="77777777" w:rsidR="00E06B67" w:rsidRDefault="00E06B67">
            <w:pPr>
              <w:rPr>
                <w:rFonts w:ascii="Times New Roman" w:eastAsia="Times New Roman" w:hAnsi="Times New Roman" w:cs="Times New Roman"/>
                <w:color w:val="000000"/>
                <w:sz w:val="18"/>
                <w:szCs w:val="18"/>
              </w:rPr>
            </w:pPr>
          </w:p>
        </w:tc>
      </w:tr>
      <w:tr w:rsidR="00E06B67" w14:paraId="33682AC1" w14:textId="77777777">
        <w:trPr>
          <w:trHeight w:val="268"/>
        </w:trPr>
        <w:tc>
          <w:tcPr>
            <w:tcW w:w="3926" w:type="dxa"/>
          </w:tcPr>
          <w:p w14:paraId="634ABC06" w14:textId="77777777" w:rsidR="00E06B67" w:rsidRDefault="00E21F38">
            <w:pPr>
              <w:spacing w:line="248" w:lineRule="auto"/>
              <w:ind w:left="110"/>
              <w:rPr>
                <w:color w:val="000000"/>
              </w:rPr>
            </w:pPr>
            <w:r>
              <w:rPr>
                <w:color w:val="000000"/>
              </w:rPr>
              <w:t>Colonoscopy</w:t>
            </w:r>
          </w:p>
        </w:tc>
        <w:tc>
          <w:tcPr>
            <w:tcW w:w="4876" w:type="dxa"/>
          </w:tcPr>
          <w:p w14:paraId="7B12DC0C" w14:textId="77777777" w:rsidR="00E06B67" w:rsidRDefault="00E06B67">
            <w:pPr>
              <w:rPr>
                <w:rFonts w:ascii="Times New Roman" w:eastAsia="Times New Roman" w:hAnsi="Times New Roman" w:cs="Times New Roman"/>
                <w:color w:val="000000"/>
                <w:sz w:val="18"/>
                <w:szCs w:val="18"/>
              </w:rPr>
            </w:pPr>
          </w:p>
        </w:tc>
      </w:tr>
      <w:tr w:rsidR="00E06B67" w14:paraId="44A0776F" w14:textId="77777777">
        <w:trPr>
          <w:trHeight w:val="268"/>
        </w:trPr>
        <w:tc>
          <w:tcPr>
            <w:tcW w:w="3926" w:type="dxa"/>
          </w:tcPr>
          <w:p w14:paraId="0759B217" w14:textId="77777777" w:rsidR="00E06B67" w:rsidRDefault="00E21F38">
            <w:pPr>
              <w:spacing w:line="248" w:lineRule="auto"/>
              <w:ind w:left="110"/>
              <w:rPr>
                <w:color w:val="000000"/>
              </w:rPr>
            </w:pPr>
            <w:r>
              <w:rPr>
                <w:color w:val="000000"/>
              </w:rPr>
              <w:t>Any other</w:t>
            </w:r>
          </w:p>
        </w:tc>
        <w:tc>
          <w:tcPr>
            <w:tcW w:w="4876" w:type="dxa"/>
          </w:tcPr>
          <w:p w14:paraId="76C15C9C" w14:textId="77777777" w:rsidR="00E06B67" w:rsidRDefault="00E06B67">
            <w:pPr>
              <w:rPr>
                <w:rFonts w:ascii="Times New Roman" w:eastAsia="Times New Roman" w:hAnsi="Times New Roman" w:cs="Times New Roman"/>
                <w:color w:val="000000"/>
                <w:sz w:val="18"/>
                <w:szCs w:val="18"/>
              </w:rPr>
            </w:pPr>
          </w:p>
        </w:tc>
      </w:tr>
    </w:tbl>
    <w:p w14:paraId="6879AE8B" w14:textId="77777777" w:rsidR="00E06B67" w:rsidRDefault="00E06B67">
      <w:pPr>
        <w:spacing w:before="7"/>
        <w:rPr>
          <w:b/>
          <w:color w:val="000000"/>
        </w:rPr>
      </w:pPr>
    </w:p>
    <w:p w14:paraId="1242A60D" w14:textId="77777777" w:rsidR="00E06B67" w:rsidRDefault="00E21F38">
      <w:pPr>
        <w:numPr>
          <w:ilvl w:val="0"/>
          <w:numId w:val="12"/>
        </w:numPr>
        <w:tabs>
          <w:tab w:val="left" w:pos="938"/>
          <w:tab w:val="left" w:pos="940"/>
        </w:tabs>
        <w:spacing w:before="1" w:line="312" w:lineRule="auto"/>
        <w:ind w:right="2343"/>
        <w:rPr>
          <w:b/>
          <w:color w:val="000000"/>
        </w:rPr>
      </w:pPr>
      <w:r>
        <w:rPr>
          <w:b/>
          <w:color w:val="000000"/>
        </w:rPr>
        <w:t>Equipment: List of important equipment* available and their functional status. (Please fill out the details of the list here below. NO annexure to be attached)</w:t>
      </w:r>
    </w:p>
    <w:p w14:paraId="475E3C6F" w14:textId="77777777" w:rsidR="00E06B67" w:rsidRDefault="00E06B67">
      <w:pPr>
        <w:spacing w:before="11"/>
        <w:rPr>
          <w:b/>
          <w:color w:val="000000"/>
          <w:sz w:val="5"/>
          <w:szCs w:val="5"/>
        </w:rPr>
      </w:pPr>
    </w:p>
    <w:tbl>
      <w:tblPr>
        <w:tblStyle w:val="Style91"/>
        <w:tblW w:w="8823"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6"/>
        <w:gridCol w:w="4877"/>
      </w:tblGrid>
      <w:tr w:rsidR="00E06B67" w14:paraId="3B18E2F6" w14:textId="77777777">
        <w:trPr>
          <w:trHeight w:val="244"/>
        </w:trPr>
        <w:tc>
          <w:tcPr>
            <w:tcW w:w="3946" w:type="dxa"/>
          </w:tcPr>
          <w:p w14:paraId="79A0BEE5" w14:textId="77777777" w:rsidR="00E06B67" w:rsidRDefault="00E21F38">
            <w:pPr>
              <w:spacing w:line="224" w:lineRule="auto"/>
              <w:ind w:left="6"/>
              <w:jc w:val="center"/>
              <w:rPr>
                <w:b/>
                <w:color w:val="000000"/>
                <w:sz w:val="20"/>
                <w:szCs w:val="20"/>
              </w:rPr>
            </w:pPr>
            <w:r>
              <w:rPr>
                <w:b/>
                <w:color w:val="000000"/>
                <w:sz w:val="20"/>
                <w:szCs w:val="20"/>
              </w:rPr>
              <w:t>Equipment</w:t>
            </w:r>
          </w:p>
        </w:tc>
        <w:tc>
          <w:tcPr>
            <w:tcW w:w="4877" w:type="dxa"/>
          </w:tcPr>
          <w:p w14:paraId="05563038" w14:textId="77777777" w:rsidR="00E06B67" w:rsidRDefault="00E21F38">
            <w:pPr>
              <w:spacing w:line="224" w:lineRule="auto"/>
              <w:ind w:left="1045"/>
              <w:rPr>
                <w:b/>
                <w:color w:val="000000"/>
                <w:sz w:val="20"/>
                <w:szCs w:val="20"/>
              </w:rPr>
            </w:pPr>
            <w:r>
              <w:rPr>
                <w:b/>
                <w:color w:val="000000"/>
                <w:sz w:val="20"/>
                <w:szCs w:val="20"/>
              </w:rPr>
              <w:t>Numbers / functional status / comments</w:t>
            </w:r>
          </w:p>
        </w:tc>
      </w:tr>
      <w:tr w:rsidR="00E06B67" w14:paraId="292259EB" w14:textId="77777777">
        <w:trPr>
          <w:trHeight w:val="239"/>
        </w:trPr>
        <w:tc>
          <w:tcPr>
            <w:tcW w:w="3946" w:type="dxa"/>
          </w:tcPr>
          <w:p w14:paraId="6D88F402" w14:textId="77777777" w:rsidR="00E06B67" w:rsidRDefault="00E21F38">
            <w:pPr>
              <w:spacing w:line="220" w:lineRule="auto"/>
              <w:ind w:left="110"/>
              <w:rPr>
                <w:color w:val="000000"/>
                <w:sz w:val="20"/>
                <w:szCs w:val="20"/>
              </w:rPr>
            </w:pPr>
            <w:r>
              <w:rPr>
                <w:color w:val="000000"/>
                <w:sz w:val="20"/>
                <w:szCs w:val="20"/>
              </w:rPr>
              <w:t>Upper GI Endoscope</w:t>
            </w:r>
          </w:p>
        </w:tc>
        <w:tc>
          <w:tcPr>
            <w:tcW w:w="4877" w:type="dxa"/>
          </w:tcPr>
          <w:p w14:paraId="726E5506" w14:textId="77777777" w:rsidR="00E06B67" w:rsidRDefault="00E06B67">
            <w:pPr>
              <w:rPr>
                <w:rFonts w:ascii="Times New Roman" w:eastAsia="Times New Roman" w:hAnsi="Times New Roman" w:cs="Times New Roman"/>
                <w:color w:val="000000"/>
                <w:sz w:val="16"/>
                <w:szCs w:val="16"/>
              </w:rPr>
            </w:pPr>
          </w:p>
        </w:tc>
      </w:tr>
      <w:tr w:rsidR="00E06B67" w14:paraId="2C3EA2FE" w14:textId="77777777">
        <w:trPr>
          <w:trHeight w:val="244"/>
        </w:trPr>
        <w:tc>
          <w:tcPr>
            <w:tcW w:w="3946" w:type="dxa"/>
          </w:tcPr>
          <w:p w14:paraId="007A3818" w14:textId="77777777" w:rsidR="00E06B67" w:rsidRDefault="00E21F38">
            <w:pPr>
              <w:spacing w:line="224" w:lineRule="auto"/>
              <w:ind w:left="86"/>
              <w:rPr>
                <w:color w:val="000000"/>
                <w:sz w:val="20"/>
                <w:szCs w:val="20"/>
              </w:rPr>
            </w:pPr>
            <w:r>
              <w:rPr>
                <w:color w:val="000000"/>
                <w:sz w:val="20"/>
                <w:szCs w:val="20"/>
              </w:rPr>
              <w:t>Lower GI Endoscope</w:t>
            </w:r>
          </w:p>
        </w:tc>
        <w:tc>
          <w:tcPr>
            <w:tcW w:w="4877" w:type="dxa"/>
          </w:tcPr>
          <w:p w14:paraId="0F545C15" w14:textId="77777777" w:rsidR="00E06B67" w:rsidRDefault="00E06B67">
            <w:pPr>
              <w:rPr>
                <w:rFonts w:ascii="Times New Roman" w:eastAsia="Times New Roman" w:hAnsi="Times New Roman" w:cs="Times New Roman"/>
                <w:color w:val="000000"/>
                <w:sz w:val="16"/>
                <w:szCs w:val="16"/>
              </w:rPr>
            </w:pPr>
          </w:p>
        </w:tc>
      </w:tr>
      <w:tr w:rsidR="00E06B67" w14:paraId="427571C0" w14:textId="77777777">
        <w:trPr>
          <w:trHeight w:val="244"/>
        </w:trPr>
        <w:tc>
          <w:tcPr>
            <w:tcW w:w="3946" w:type="dxa"/>
          </w:tcPr>
          <w:p w14:paraId="0F5AE905" w14:textId="77777777" w:rsidR="00E06B67" w:rsidRDefault="00E21F38">
            <w:pPr>
              <w:spacing w:line="224" w:lineRule="auto"/>
              <w:ind w:left="86"/>
              <w:rPr>
                <w:color w:val="000000"/>
                <w:sz w:val="20"/>
                <w:szCs w:val="20"/>
              </w:rPr>
            </w:pPr>
            <w:r>
              <w:rPr>
                <w:color w:val="000000"/>
                <w:sz w:val="20"/>
                <w:szCs w:val="20"/>
              </w:rPr>
              <w:t>Laparoscopy equipment</w:t>
            </w:r>
          </w:p>
        </w:tc>
        <w:tc>
          <w:tcPr>
            <w:tcW w:w="4877" w:type="dxa"/>
          </w:tcPr>
          <w:p w14:paraId="3BEF4B69" w14:textId="77777777" w:rsidR="00E06B67" w:rsidRDefault="00E06B67">
            <w:pPr>
              <w:rPr>
                <w:rFonts w:ascii="Times New Roman" w:eastAsia="Times New Roman" w:hAnsi="Times New Roman" w:cs="Times New Roman"/>
                <w:color w:val="000000"/>
                <w:sz w:val="16"/>
                <w:szCs w:val="16"/>
              </w:rPr>
            </w:pPr>
          </w:p>
        </w:tc>
      </w:tr>
      <w:tr w:rsidR="00E06B67" w14:paraId="5B1DB8A8" w14:textId="77777777">
        <w:trPr>
          <w:trHeight w:val="244"/>
        </w:trPr>
        <w:tc>
          <w:tcPr>
            <w:tcW w:w="3946" w:type="dxa"/>
          </w:tcPr>
          <w:p w14:paraId="5DFD6302" w14:textId="77777777" w:rsidR="00E06B67" w:rsidRDefault="00E21F38">
            <w:pPr>
              <w:spacing w:line="224" w:lineRule="auto"/>
              <w:ind w:left="86"/>
              <w:rPr>
                <w:color w:val="000000"/>
                <w:sz w:val="20"/>
                <w:szCs w:val="20"/>
              </w:rPr>
            </w:pPr>
            <w:r>
              <w:rPr>
                <w:color w:val="000000"/>
                <w:sz w:val="20"/>
                <w:szCs w:val="20"/>
              </w:rPr>
              <w:t>Any other equipment</w:t>
            </w:r>
          </w:p>
        </w:tc>
        <w:tc>
          <w:tcPr>
            <w:tcW w:w="4877" w:type="dxa"/>
          </w:tcPr>
          <w:p w14:paraId="1EBAF5C3" w14:textId="77777777" w:rsidR="00E06B67" w:rsidRDefault="00E06B67">
            <w:pPr>
              <w:rPr>
                <w:rFonts w:ascii="Times New Roman" w:eastAsia="Times New Roman" w:hAnsi="Times New Roman" w:cs="Times New Roman"/>
                <w:color w:val="000000"/>
                <w:sz w:val="16"/>
                <w:szCs w:val="16"/>
              </w:rPr>
            </w:pPr>
          </w:p>
        </w:tc>
      </w:tr>
    </w:tbl>
    <w:p w14:paraId="7754F98D" w14:textId="77777777" w:rsidR="00E06B67" w:rsidRDefault="00E06B67">
      <w:pPr>
        <w:rPr>
          <w:rFonts w:ascii="Times New Roman" w:eastAsia="Times New Roman" w:hAnsi="Times New Roman" w:cs="Times New Roman"/>
          <w:sz w:val="16"/>
          <w:szCs w:val="16"/>
        </w:rPr>
        <w:sectPr w:rsidR="00E06B67">
          <w:pgSz w:w="12240" w:h="15840"/>
          <w:pgMar w:top="700" w:right="380" w:bottom="2320" w:left="1220" w:header="0" w:footer="2127" w:gutter="0"/>
          <w:cols w:space="720"/>
        </w:sectPr>
      </w:pPr>
    </w:p>
    <w:p w14:paraId="3FA4F1E5" w14:textId="77777777" w:rsidR="00E06B67" w:rsidRDefault="00E21F38">
      <w:pPr>
        <w:spacing w:before="88"/>
        <w:ind w:left="1081" w:right="1112"/>
        <w:jc w:val="center"/>
        <w:rPr>
          <w:b/>
          <w:color w:val="000000"/>
        </w:rPr>
      </w:pPr>
      <w:r>
        <w:rPr>
          <w:b/>
          <w:color w:val="000000"/>
        </w:rPr>
        <w:lastRenderedPageBreak/>
        <w:t>Department Specific Information in the Hospital</w:t>
      </w:r>
    </w:p>
    <w:p w14:paraId="1A1EAA28" w14:textId="77777777" w:rsidR="00E06B67" w:rsidRDefault="00E21F38">
      <w:pPr>
        <w:spacing w:before="38" w:line="278" w:lineRule="auto"/>
        <w:ind w:left="1445" w:right="1473"/>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345DD39B" w14:textId="77777777" w:rsidR="00E06B67" w:rsidRDefault="00E21F38">
      <w:pPr>
        <w:spacing w:line="265" w:lineRule="auto"/>
        <w:ind w:left="1083" w:right="1112"/>
        <w:jc w:val="center"/>
        <w:rPr>
          <w:b/>
          <w:color w:val="000000"/>
        </w:rPr>
      </w:pPr>
      <w:r>
        <w:rPr>
          <w:b/>
          <w:color w:val="000000"/>
          <w:u w:val="single"/>
        </w:rPr>
        <w:t xml:space="preserve">Department of </w:t>
      </w:r>
      <w:proofErr w:type="spellStart"/>
      <w:r>
        <w:rPr>
          <w:b/>
          <w:color w:val="000000"/>
          <w:u w:val="single"/>
        </w:rPr>
        <w:t>Orthopaedics</w:t>
      </w:r>
      <w:proofErr w:type="spellEnd"/>
    </w:p>
    <w:p w14:paraId="47D0922F" w14:textId="77777777" w:rsidR="00E06B67" w:rsidRDefault="00E21F38">
      <w:pPr>
        <w:numPr>
          <w:ilvl w:val="0"/>
          <w:numId w:val="13"/>
        </w:numPr>
        <w:tabs>
          <w:tab w:val="left" w:pos="939"/>
        </w:tabs>
        <w:spacing w:before="145" w:after="56"/>
        <w:ind w:left="939" w:hanging="359"/>
        <w:rPr>
          <w:b/>
          <w:color w:val="000000"/>
        </w:rPr>
      </w:pPr>
      <w:r>
        <w:rPr>
          <w:b/>
          <w:color w:val="000000"/>
        </w:rPr>
        <w:t>Intake Capacity:</w:t>
      </w:r>
    </w:p>
    <w:tbl>
      <w:tblPr>
        <w:tblStyle w:val="Style92"/>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E06B67" w14:paraId="24DBAF34" w14:textId="77777777">
        <w:trPr>
          <w:trHeight w:val="781"/>
        </w:trPr>
        <w:tc>
          <w:tcPr>
            <w:tcW w:w="1762" w:type="dxa"/>
          </w:tcPr>
          <w:p w14:paraId="09EFFB44" w14:textId="77777777" w:rsidR="00E06B67" w:rsidRDefault="00E21F38">
            <w:pPr>
              <w:spacing w:before="1"/>
              <w:ind w:left="590"/>
              <w:rPr>
                <w:b/>
                <w:color w:val="000000"/>
              </w:rPr>
            </w:pPr>
            <w:r>
              <w:rPr>
                <w:b/>
                <w:color w:val="000000"/>
              </w:rPr>
              <w:t>Course</w:t>
            </w:r>
          </w:p>
        </w:tc>
        <w:tc>
          <w:tcPr>
            <w:tcW w:w="1464" w:type="dxa"/>
          </w:tcPr>
          <w:p w14:paraId="1404B0F1" w14:textId="77777777" w:rsidR="00E06B67" w:rsidRDefault="00E21F38">
            <w:pPr>
              <w:spacing w:before="1"/>
              <w:ind w:left="417"/>
              <w:rPr>
                <w:b/>
                <w:color w:val="000000"/>
              </w:rPr>
            </w:pPr>
            <w:r>
              <w:rPr>
                <w:b/>
                <w:color w:val="000000"/>
              </w:rPr>
              <w:t>Subject</w:t>
            </w:r>
          </w:p>
        </w:tc>
        <w:tc>
          <w:tcPr>
            <w:tcW w:w="1728" w:type="dxa"/>
          </w:tcPr>
          <w:p w14:paraId="75A42DD3" w14:textId="77777777" w:rsidR="00E06B67" w:rsidRDefault="00E21F38">
            <w:pPr>
              <w:spacing w:before="12" w:line="228" w:lineRule="auto"/>
              <w:ind w:left="66" w:firstLine="301"/>
              <w:rPr>
                <w:b/>
                <w:color w:val="000000"/>
              </w:rPr>
            </w:pPr>
            <w:r>
              <w:rPr>
                <w:b/>
                <w:color w:val="000000"/>
              </w:rPr>
              <w:t>Number of Recognized Seats</w:t>
            </w:r>
          </w:p>
        </w:tc>
        <w:tc>
          <w:tcPr>
            <w:tcW w:w="1891" w:type="dxa"/>
          </w:tcPr>
          <w:p w14:paraId="22B8B6C8" w14:textId="77777777" w:rsidR="00E06B67" w:rsidRDefault="00E21F38">
            <w:pPr>
              <w:spacing w:before="1" w:line="266" w:lineRule="auto"/>
              <w:ind w:left="527" w:hanging="33"/>
              <w:rPr>
                <w:b/>
                <w:color w:val="000000"/>
              </w:rPr>
            </w:pPr>
            <w:r>
              <w:rPr>
                <w:b/>
                <w:color w:val="000000"/>
              </w:rPr>
              <w:t>Number of</w:t>
            </w:r>
          </w:p>
          <w:p w14:paraId="0D827766" w14:textId="77777777" w:rsidR="00E06B67" w:rsidRDefault="00E21F38">
            <w:pPr>
              <w:spacing w:line="254" w:lineRule="auto"/>
              <w:ind w:left="743" w:right="431" w:hanging="216"/>
              <w:rPr>
                <w:b/>
                <w:color w:val="000000"/>
              </w:rPr>
            </w:pPr>
            <w:r>
              <w:rPr>
                <w:b/>
                <w:color w:val="000000"/>
              </w:rPr>
              <w:t>Permitted Seats</w:t>
            </w:r>
          </w:p>
        </w:tc>
        <w:tc>
          <w:tcPr>
            <w:tcW w:w="2520" w:type="dxa"/>
          </w:tcPr>
          <w:p w14:paraId="10D88A4D" w14:textId="77777777" w:rsidR="00E06B67" w:rsidRDefault="00E21F38">
            <w:pPr>
              <w:spacing w:before="1"/>
              <w:ind w:left="268"/>
              <w:rPr>
                <w:b/>
                <w:color w:val="000000"/>
              </w:rPr>
            </w:pPr>
            <w:r>
              <w:rPr>
                <w:b/>
                <w:color w:val="000000"/>
              </w:rPr>
              <w:t>Total Intake Capacity</w:t>
            </w:r>
          </w:p>
        </w:tc>
      </w:tr>
      <w:tr w:rsidR="00E06B67" w14:paraId="29233C08" w14:textId="77777777">
        <w:trPr>
          <w:trHeight w:val="268"/>
        </w:trPr>
        <w:tc>
          <w:tcPr>
            <w:tcW w:w="1762" w:type="dxa"/>
          </w:tcPr>
          <w:p w14:paraId="73515DAF" w14:textId="77777777" w:rsidR="00E06B67" w:rsidRDefault="00E06B67">
            <w:pPr>
              <w:rPr>
                <w:rFonts w:ascii="Times New Roman" w:eastAsia="Times New Roman" w:hAnsi="Times New Roman" w:cs="Times New Roman"/>
                <w:color w:val="000000"/>
                <w:sz w:val="18"/>
                <w:szCs w:val="18"/>
              </w:rPr>
            </w:pPr>
          </w:p>
        </w:tc>
        <w:tc>
          <w:tcPr>
            <w:tcW w:w="1464" w:type="dxa"/>
          </w:tcPr>
          <w:p w14:paraId="76921D25" w14:textId="77777777" w:rsidR="00E06B67" w:rsidRDefault="00E06B67">
            <w:pPr>
              <w:rPr>
                <w:rFonts w:ascii="Times New Roman" w:eastAsia="Times New Roman" w:hAnsi="Times New Roman" w:cs="Times New Roman"/>
                <w:color w:val="000000"/>
                <w:sz w:val="18"/>
                <w:szCs w:val="18"/>
              </w:rPr>
            </w:pPr>
          </w:p>
        </w:tc>
        <w:tc>
          <w:tcPr>
            <w:tcW w:w="1728" w:type="dxa"/>
          </w:tcPr>
          <w:p w14:paraId="358FDDEA" w14:textId="77777777" w:rsidR="00E06B67" w:rsidRDefault="00E06B67">
            <w:pPr>
              <w:rPr>
                <w:rFonts w:ascii="Times New Roman" w:eastAsia="Times New Roman" w:hAnsi="Times New Roman" w:cs="Times New Roman"/>
                <w:color w:val="000000"/>
                <w:sz w:val="18"/>
                <w:szCs w:val="18"/>
              </w:rPr>
            </w:pPr>
          </w:p>
        </w:tc>
        <w:tc>
          <w:tcPr>
            <w:tcW w:w="1891" w:type="dxa"/>
          </w:tcPr>
          <w:p w14:paraId="76C00016" w14:textId="77777777" w:rsidR="00E06B67" w:rsidRDefault="00E06B67">
            <w:pPr>
              <w:rPr>
                <w:rFonts w:ascii="Times New Roman" w:eastAsia="Times New Roman" w:hAnsi="Times New Roman" w:cs="Times New Roman"/>
                <w:color w:val="000000"/>
                <w:sz w:val="18"/>
                <w:szCs w:val="18"/>
              </w:rPr>
            </w:pPr>
          </w:p>
        </w:tc>
        <w:tc>
          <w:tcPr>
            <w:tcW w:w="2520" w:type="dxa"/>
          </w:tcPr>
          <w:p w14:paraId="0555FC95" w14:textId="77777777" w:rsidR="00E06B67" w:rsidRDefault="00E06B67">
            <w:pPr>
              <w:rPr>
                <w:rFonts w:ascii="Times New Roman" w:eastAsia="Times New Roman" w:hAnsi="Times New Roman" w:cs="Times New Roman"/>
                <w:color w:val="000000"/>
                <w:sz w:val="18"/>
                <w:szCs w:val="18"/>
              </w:rPr>
            </w:pPr>
          </w:p>
        </w:tc>
      </w:tr>
      <w:tr w:rsidR="00E06B67" w14:paraId="25007C5B" w14:textId="77777777">
        <w:trPr>
          <w:trHeight w:val="263"/>
        </w:trPr>
        <w:tc>
          <w:tcPr>
            <w:tcW w:w="1762" w:type="dxa"/>
          </w:tcPr>
          <w:p w14:paraId="1A432350" w14:textId="77777777" w:rsidR="00E06B67" w:rsidRDefault="00E06B67">
            <w:pPr>
              <w:rPr>
                <w:rFonts w:ascii="Times New Roman" w:eastAsia="Times New Roman" w:hAnsi="Times New Roman" w:cs="Times New Roman"/>
                <w:color w:val="000000"/>
                <w:sz w:val="18"/>
                <w:szCs w:val="18"/>
              </w:rPr>
            </w:pPr>
          </w:p>
        </w:tc>
        <w:tc>
          <w:tcPr>
            <w:tcW w:w="1464" w:type="dxa"/>
          </w:tcPr>
          <w:p w14:paraId="4D133E60" w14:textId="77777777" w:rsidR="00E06B67" w:rsidRDefault="00E06B67">
            <w:pPr>
              <w:rPr>
                <w:rFonts w:ascii="Times New Roman" w:eastAsia="Times New Roman" w:hAnsi="Times New Roman" w:cs="Times New Roman"/>
                <w:color w:val="000000"/>
                <w:sz w:val="18"/>
                <w:szCs w:val="18"/>
              </w:rPr>
            </w:pPr>
          </w:p>
        </w:tc>
        <w:tc>
          <w:tcPr>
            <w:tcW w:w="1728" w:type="dxa"/>
          </w:tcPr>
          <w:p w14:paraId="390CFEC3" w14:textId="77777777" w:rsidR="00E06B67" w:rsidRDefault="00E06B67">
            <w:pPr>
              <w:rPr>
                <w:rFonts w:ascii="Times New Roman" w:eastAsia="Times New Roman" w:hAnsi="Times New Roman" w:cs="Times New Roman"/>
                <w:color w:val="000000"/>
                <w:sz w:val="18"/>
                <w:szCs w:val="18"/>
              </w:rPr>
            </w:pPr>
          </w:p>
        </w:tc>
        <w:tc>
          <w:tcPr>
            <w:tcW w:w="1891" w:type="dxa"/>
          </w:tcPr>
          <w:p w14:paraId="203884D1" w14:textId="77777777" w:rsidR="00E06B67" w:rsidRDefault="00E06B67">
            <w:pPr>
              <w:rPr>
                <w:rFonts w:ascii="Times New Roman" w:eastAsia="Times New Roman" w:hAnsi="Times New Roman" w:cs="Times New Roman"/>
                <w:color w:val="000000"/>
                <w:sz w:val="18"/>
                <w:szCs w:val="18"/>
              </w:rPr>
            </w:pPr>
          </w:p>
        </w:tc>
        <w:tc>
          <w:tcPr>
            <w:tcW w:w="2520" w:type="dxa"/>
          </w:tcPr>
          <w:p w14:paraId="0918EF7B" w14:textId="77777777" w:rsidR="00E06B67" w:rsidRDefault="00E06B67">
            <w:pPr>
              <w:rPr>
                <w:rFonts w:ascii="Times New Roman" w:eastAsia="Times New Roman" w:hAnsi="Times New Roman" w:cs="Times New Roman"/>
                <w:color w:val="000000"/>
                <w:sz w:val="18"/>
                <w:szCs w:val="18"/>
              </w:rPr>
            </w:pPr>
          </w:p>
        </w:tc>
      </w:tr>
      <w:tr w:rsidR="00E06B67" w14:paraId="60B0F434" w14:textId="77777777">
        <w:trPr>
          <w:trHeight w:val="268"/>
        </w:trPr>
        <w:tc>
          <w:tcPr>
            <w:tcW w:w="1762" w:type="dxa"/>
          </w:tcPr>
          <w:p w14:paraId="7825AC9C" w14:textId="77777777" w:rsidR="00E06B67" w:rsidRDefault="00E06B67">
            <w:pPr>
              <w:rPr>
                <w:rFonts w:ascii="Times New Roman" w:eastAsia="Times New Roman" w:hAnsi="Times New Roman" w:cs="Times New Roman"/>
                <w:color w:val="000000"/>
                <w:sz w:val="18"/>
                <w:szCs w:val="18"/>
              </w:rPr>
            </w:pPr>
          </w:p>
        </w:tc>
        <w:tc>
          <w:tcPr>
            <w:tcW w:w="1464" w:type="dxa"/>
          </w:tcPr>
          <w:p w14:paraId="712E29AD" w14:textId="77777777" w:rsidR="00E06B67" w:rsidRDefault="00E06B67">
            <w:pPr>
              <w:rPr>
                <w:rFonts w:ascii="Times New Roman" w:eastAsia="Times New Roman" w:hAnsi="Times New Roman" w:cs="Times New Roman"/>
                <w:color w:val="000000"/>
                <w:sz w:val="18"/>
                <w:szCs w:val="18"/>
              </w:rPr>
            </w:pPr>
          </w:p>
        </w:tc>
        <w:tc>
          <w:tcPr>
            <w:tcW w:w="1728" w:type="dxa"/>
          </w:tcPr>
          <w:p w14:paraId="1F4A9335" w14:textId="77777777" w:rsidR="00E06B67" w:rsidRDefault="00E06B67">
            <w:pPr>
              <w:rPr>
                <w:rFonts w:ascii="Times New Roman" w:eastAsia="Times New Roman" w:hAnsi="Times New Roman" w:cs="Times New Roman"/>
                <w:color w:val="000000"/>
                <w:sz w:val="18"/>
                <w:szCs w:val="18"/>
              </w:rPr>
            </w:pPr>
          </w:p>
        </w:tc>
        <w:tc>
          <w:tcPr>
            <w:tcW w:w="1891" w:type="dxa"/>
          </w:tcPr>
          <w:p w14:paraId="535633BF" w14:textId="77777777" w:rsidR="00E06B67" w:rsidRDefault="00E06B67">
            <w:pPr>
              <w:rPr>
                <w:rFonts w:ascii="Times New Roman" w:eastAsia="Times New Roman" w:hAnsi="Times New Roman" w:cs="Times New Roman"/>
                <w:color w:val="000000"/>
                <w:sz w:val="18"/>
                <w:szCs w:val="18"/>
              </w:rPr>
            </w:pPr>
          </w:p>
        </w:tc>
        <w:tc>
          <w:tcPr>
            <w:tcW w:w="2520" w:type="dxa"/>
          </w:tcPr>
          <w:p w14:paraId="55FC463A" w14:textId="77777777" w:rsidR="00E06B67" w:rsidRDefault="00E06B67">
            <w:pPr>
              <w:rPr>
                <w:rFonts w:ascii="Times New Roman" w:eastAsia="Times New Roman" w:hAnsi="Times New Roman" w:cs="Times New Roman"/>
                <w:color w:val="000000"/>
                <w:sz w:val="18"/>
                <w:szCs w:val="18"/>
              </w:rPr>
            </w:pPr>
          </w:p>
        </w:tc>
      </w:tr>
    </w:tbl>
    <w:p w14:paraId="00EC1862" w14:textId="77777777" w:rsidR="00E06B67" w:rsidRDefault="00E21F38">
      <w:pPr>
        <w:numPr>
          <w:ilvl w:val="0"/>
          <w:numId w:val="13"/>
        </w:numPr>
        <w:tabs>
          <w:tab w:val="left" w:pos="939"/>
        </w:tabs>
        <w:spacing w:before="119"/>
        <w:ind w:left="939" w:hanging="359"/>
        <w:rPr>
          <w:b/>
          <w:color w:val="000000"/>
        </w:rPr>
      </w:pPr>
      <w:r>
        <w:rPr>
          <w:b/>
          <w:color w:val="000000"/>
        </w:rPr>
        <w:t>Total Teachers &amp; Residents available in the Department:</w:t>
      </w:r>
    </w:p>
    <w:p w14:paraId="4B67A691" w14:textId="77777777" w:rsidR="00E06B67" w:rsidRDefault="00E06B67">
      <w:pPr>
        <w:spacing w:before="2" w:after="1"/>
        <w:rPr>
          <w:b/>
          <w:color w:val="000000"/>
          <w:sz w:val="13"/>
          <w:szCs w:val="13"/>
        </w:rPr>
      </w:pPr>
    </w:p>
    <w:tbl>
      <w:tblPr>
        <w:tblStyle w:val="Style93"/>
        <w:tblW w:w="929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570"/>
      </w:tblGrid>
      <w:tr w:rsidR="00E06B67" w14:paraId="588EC667" w14:textId="77777777">
        <w:trPr>
          <w:trHeight w:val="978"/>
        </w:trPr>
        <w:tc>
          <w:tcPr>
            <w:tcW w:w="566" w:type="dxa"/>
          </w:tcPr>
          <w:p w14:paraId="73AA886D" w14:textId="77777777" w:rsidR="00E06B67" w:rsidRDefault="00E21F38">
            <w:pPr>
              <w:spacing w:before="6" w:line="242" w:lineRule="auto"/>
              <w:ind w:left="177"/>
              <w:rPr>
                <w:b/>
                <w:color w:val="000000"/>
                <w:sz w:val="20"/>
                <w:szCs w:val="20"/>
              </w:rPr>
            </w:pPr>
            <w:r>
              <w:rPr>
                <w:b/>
                <w:color w:val="000000"/>
                <w:sz w:val="20"/>
                <w:szCs w:val="20"/>
              </w:rPr>
              <w:t>Sr.</w:t>
            </w:r>
          </w:p>
          <w:p w14:paraId="635CE348" w14:textId="77777777" w:rsidR="00E06B67" w:rsidRDefault="00E21F38">
            <w:pPr>
              <w:spacing w:line="242" w:lineRule="auto"/>
              <w:ind w:left="139"/>
              <w:rPr>
                <w:b/>
                <w:color w:val="000000"/>
                <w:sz w:val="20"/>
                <w:szCs w:val="20"/>
              </w:rPr>
            </w:pPr>
            <w:r>
              <w:rPr>
                <w:b/>
                <w:color w:val="000000"/>
                <w:sz w:val="20"/>
                <w:szCs w:val="20"/>
              </w:rPr>
              <w:t>No.</w:t>
            </w:r>
          </w:p>
        </w:tc>
        <w:tc>
          <w:tcPr>
            <w:tcW w:w="1560" w:type="dxa"/>
          </w:tcPr>
          <w:p w14:paraId="050B8F2D" w14:textId="77777777" w:rsidR="00E06B67" w:rsidRDefault="00E21F38">
            <w:pPr>
              <w:spacing w:before="10" w:line="235" w:lineRule="auto"/>
              <w:ind w:left="446" w:right="-14" w:hanging="192"/>
              <w:rPr>
                <w:b/>
                <w:color w:val="000000"/>
                <w:sz w:val="20"/>
                <w:szCs w:val="20"/>
              </w:rPr>
            </w:pPr>
            <w:r>
              <w:rPr>
                <w:b/>
                <w:color w:val="000000"/>
                <w:sz w:val="20"/>
                <w:szCs w:val="20"/>
              </w:rPr>
              <w:t>Name of the Teacher</w:t>
            </w:r>
          </w:p>
        </w:tc>
        <w:tc>
          <w:tcPr>
            <w:tcW w:w="1282" w:type="dxa"/>
          </w:tcPr>
          <w:p w14:paraId="6C9E03D0" w14:textId="77777777" w:rsidR="00E06B67" w:rsidRDefault="00E21F38">
            <w:pPr>
              <w:spacing w:before="6"/>
              <w:ind w:left="120"/>
              <w:rPr>
                <w:b/>
                <w:color w:val="000000"/>
                <w:sz w:val="20"/>
                <w:szCs w:val="20"/>
              </w:rPr>
            </w:pPr>
            <w:r>
              <w:rPr>
                <w:b/>
                <w:color w:val="000000"/>
                <w:sz w:val="20"/>
                <w:szCs w:val="20"/>
              </w:rPr>
              <w:t>Designation</w:t>
            </w:r>
          </w:p>
        </w:tc>
        <w:tc>
          <w:tcPr>
            <w:tcW w:w="1652" w:type="dxa"/>
          </w:tcPr>
          <w:p w14:paraId="5CCD1F02" w14:textId="77777777" w:rsidR="00E06B67" w:rsidRDefault="00E21F38">
            <w:pPr>
              <w:spacing w:before="10" w:line="235" w:lineRule="auto"/>
              <w:ind w:left="388" w:hanging="207"/>
              <w:rPr>
                <w:b/>
                <w:color w:val="000000"/>
                <w:sz w:val="20"/>
                <w:szCs w:val="20"/>
              </w:rPr>
            </w:pPr>
            <w:r>
              <w:rPr>
                <w:b/>
                <w:color w:val="000000"/>
                <w:sz w:val="20"/>
                <w:szCs w:val="20"/>
              </w:rPr>
              <w:t>MUHS Approved Designation</w:t>
            </w:r>
          </w:p>
        </w:tc>
        <w:tc>
          <w:tcPr>
            <w:tcW w:w="2660" w:type="dxa"/>
          </w:tcPr>
          <w:p w14:paraId="65E902B9" w14:textId="77777777" w:rsidR="00E06B67" w:rsidRDefault="00E21F38">
            <w:pPr>
              <w:spacing w:before="8" w:line="237" w:lineRule="auto"/>
              <w:ind w:left="267" w:right="326" w:firstLine="1"/>
              <w:jc w:val="center"/>
              <w:rPr>
                <w:b/>
                <w:color w:val="000000"/>
                <w:sz w:val="20"/>
                <w:szCs w:val="20"/>
              </w:rPr>
            </w:pPr>
            <w:r>
              <w:rPr>
                <w:b/>
                <w:color w:val="000000"/>
                <w:sz w:val="20"/>
                <w:szCs w:val="20"/>
              </w:rPr>
              <w:t>PG Teacher Recognition Status (Permanent/Temporary)</w:t>
            </w:r>
          </w:p>
        </w:tc>
        <w:tc>
          <w:tcPr>
            <w:tcW w:w="1570" w:type="dxa"/>
          </w:tcPr>
          <w:p w14:paraId="41FBBF9E" w14:textId="77777777" w:rsidR="00E06B67" w:rsidRDefault="00E21F38">
            <w:pPr>
              <w:spacing w:before="10" w:line="235" w:lineRule="auto"/>
              <w:ind w:left="166" w:right="44" w:hanging="6"/>
              <w:jc w:val="center"/>
              <w:rPr>
                <w:b/>
                <w:color w:val="000000"/>
                <w:sz w:val="20"/>
                <w:szCs w:val="20"/>
              </w:rPr>
            </w:pPr>
            <w:r>
              <w:rPr>
                <w:b/>
                <w:color w:val="000000"/>
                <w:sz w:val="20"/>
                <w:szCs w:val="20"/>
              </w:rPr>
              <w:t>If temporary, Approval/</w:t>
            </w:r>
            <w:proofErr w:type="spellStart"/>
            <w:r>
              <w:rPr>
                <w:b/>
                <w:color w:val="000000"/>
                <w:sz w:val="20"/>
                <w:szCs w:val="20"/>
              </w:rPr>
              <w:t>Recog</w:t>
            </w:r>
            <w:proofErr w:type="spellEnd"/>
          </w:p>
          <w:p w14:paraId="4C3EFFD2" w14:textId="77777777" w:rsidR="00E06B67" w:rsidRDefault="00E21F38">
            <w:pPr>
              <w:spacing w:before="9" w:line="230" w:lineRule="auto"/>
              <w:ind w:left="173" w:right="53"/>
              <w:jc w:val="center"/>
              <w:rPr>
                <w:b/>
                <w:color w:val="000000"/>
                <w:sz w:val="20"/>
                <w:szCs w:val="20"/>
              </w:rPr>
            </w:pPr>
            <w:proofErr w:type="spellStart"/>
            <w:r>
              <w:rPr>
                <w:b/>
                <w:color w:val="000000"/>
                <w:sz w:val="20"/>
                <w:szCs w:val="20"/>
              </w:rPr>
              <w:t>nition</w:t>
            </w:r>
            <w:proofErr w:type="spellEnd"/>
            <w:r>
              <w:rPr>
                <w:b/>
                <w:color w:val="000000"/>
                <w:sz w:val="20"/>
                <w:szCs w:val="20"/>
              </w:rPr>
              <w:t xml:space="preserve"> granted till</w:t>
            </w:r>
          </w:p>
        </w:tc>
      </w:tr>
      <w:tr w:rsidR="00E06B67" w14:paraId="0DC1BD57" w14:textId="77777777">
        <w:trPr>
          <w:trHeight w:val="268"/>
        </w:trPr>
        <w:tc>
          <w:tcPr>
            <w:tcW w:w="566" w:type="dxa"/>
          </w:tcPr>
          <w:p w14:paraId="1F6EC9E4" w14:textId="77777777" w:rsidR="00E06B67" w:rsidRDefault="00E06B67">
            <w:pPr>
              <w:rPr>
                <w:rFonts w:ascii="Times New Roman" w:eastAsia="Times New Roman" w:hAnsi="Times New Roman" w:cs="Times New Roman"/>
                <w:color w:val="000000"/>
                <w:sz w:val="18"/>
                <w:szCs w:val="18"/>
              </w:rPr>
            </w:pPr>
          </w:p>
        </w:tc>
        <w:tc>
          <w:tcPr>
            <w:tcW w:w="1560" w:type="dxa"/>
          </w:tcPr>
          <w:p w14:paraId="768CE2E9" w14:textId="77777777" w:rsidR="00E06B67" w:rsidRDefault="00E06B67">
            <w:pPr>
              <w:rPr>
                <w:rFonts w:ascii="Times New Roman" w:eastAsia="Times New Roman" w:hAnsi="Times New Roman" w:cs="Times New Roman"/>
                <w:color w:val="000000"/>
                <w:sz w:val="18"/>
                <w:szCs w:val="18"/>
              </w:rPr>
            </w:pPr>
          </w:p>
        </w:tc>
        <w:tc>
          <w:tcPr>
            <w:tcW w:w="1282" w:type="dxa"/>
          </w:tcPr>
          <w:p w14:paraId="4DD286FD" w14:textId="77777777" w:rsidR="00E06B67" w:rsidRDefault="00E06B67">
            <w:pPr>
              <w:rPr>
                <w:rFonts w:ascii="Times New Roman" w:eastAsia="Times New Roman" w:hAnsi="Times New Roman" w:cs="Times New Roman"/>
                <w:color w:val="000000"/>
                <w:sz w:val="18"/>
                <w:szCs w:val="18"/>
              </w:rPr>
            </w:pPr>
          </w:p>
        </w:tc>
        <w:tc>
          <w:tcPr>
            <w:tcW w:w="1652" w:type="dxa"/>
          </w:tcPr>
          <w:p w14:paraId="16990FC2" w14:textId="77777777" w:rsidR="00E06B67" w:rsidRDefault="00E06B67">
            <w:pPr>
              <w:rPr>
                <w:rFonts w:ascii="Times New Roman" w:eastAsia="Times New Roman" w:hAnsi="Times New Roman" w:cs="Times New Roman"/>
                <w:color w:val="000000"/>
                <w:sz w:val="18"/>
                <w:szCs w:val="18"/>
              </w:rPr>
            </w:pPr>
          </w:p>
        </w:tc>
        <w:tc>
          <w:tcPr>
            <w:tcW w:w="2660" w:type="dxa"/>
          </w:tcPr>
          <w:p w14:paraId="50D81B18" w14:textId="77777777" w:rsidR="00E06B67" w:rsidRDefault="00E06B67">
            <w:pPr>
              <w:rPr>
                <w:rFonts w:ascii="Times New Roman" w:eastAsia="Times New Roman" w:hAnsi="Times New Roman" w:cs="Times New Roman"/>
                <w:color w:val="000000"/>
                <w:sz w:val="18"/>
                <w:szCs w:val="18"/>
              </w:rPr>
            </w:pPr>
          </w:p>
        </w:tc>
        <w:tc>
          <w:tcPr>
            <w:tcW w:w="1570" w:type="dxa"/>
          </w:tcPr>
          <w:p w14:paraId="0A76AF04" w14:textId="77777777" w:rsidR="00E06B67" w:rsidRDefault="00E06B67">
            <w:pPr>
              <w:rPr>
                <w:rFonts w:ascii="Times New Roman" w:eastAsia="Times New Roman" w:hAnsi="Times New Roman" w:cs="Times New Roman"/>
                <w:color w:val="000000"/>
                <w:sz w:val="18"/>
                <w:szCs w:val="18"/>
              </w:rPr>
            </w:pPr>
          </w:p>
        </w:tc>
      </w:tr>
      <w:tr w:rsidR="00E06B67" w14:paraId="71CD7CC6" w14:textId="77777777">
        <w:trPr>
          <w:trHeight w:val="268"/>
        </w:trPr>
        <w:tc>
          <w:tcPr>
            <w:tcW w:w="566" w:type="dxa"/>
          </w:tcPr>
          <w:p w14:paraId="6C3D11D0" w14:textId="77777777" w:rsidR="00E06B67" w:rsidRDefault="00E06B67">
            <w:pPr>
              <w:rPr>
                <w:rFonts w:ascii="Times New Roman" w:eastAsia="Times New Roman" w:hAnsi="Times New Roman" w:cs="Times New Roman"/>
                <w:color w:val="000000"/>
                <w:sz w:val="18"/>
                <w:szCs w:val="18"/>
              </w:rPr>
            </w:pPr>
          </w:p>
        </w:tc>
        <w:tc>
          <w:tcPr>
            <w:tcW w:w="1560" w:type="dxa"/>
          </w:tcPr>
          <w:p w14:paraId="0FDB7F68" w14:textId="77777777" w:rsidR="00E06B67" w:rsidRDefault="00E06B67">
            <w:pPr>
              <w:rPr>
                <w:rFonts w:ascii="Times New Roman" w:eastAsia="Times New Roman" w:hAnsi="Times New Roman" w:cs="Times New Roman"/>
                <w:color w:val="000000"/>
                <w:sz w:val="18"/>
                <w:szCs w:val="18"/>
              </w:rPr>
            </w:pPr>
          </w:p>
        </w:tc>
        <w:tc>
          <w:tcPr>
            <w:tcW w:w="1282" w:type="dxa"/>
          </w:tcPr>
          <w:p w14:paraId="148B21EE" w14:textId="77777777" w:rsidR="00E06B67" w:rsidRDefault="00E06B67">
            <w:pPr>
              <w:rPr>
                <w:rFonts w:ascii="Times New Roman" w:eastAsia="Times New Roman" w:hAnsi="Times New Roman" w:cs="Times New Roman"/>
                <w:color w:val="000000"/>
                <w:sz w:val="18"/>
                <w:szCs w:val="18"/>
              </w:rPr>
            </w:pPr>
          </w:p>
        </w:tc>
        <w:tc>
          <w:tcPr>
            <w:tcW w:w="1652" w:type="dxa"/>
          </w:tcPr>
          <w:p w14:paraId="59EA2F3A" w14:textId="77777777" w:rsidR="00E06B67" w:rsidRDefault="00E06B67">
            <w:pPr>
              <w:rPr>
                <w:rFonts w:ascii="Times New Roman" w:eastAsia="Times New Roman" w:hAnsi="Times New Roman" w:cs="Times New Roman"/>
                <w:color w:val="000000"/>
                <w:sz w:val="18"/>
                <w:szCs w:val="18"/>
              </w:rPr>
            </w:pPr>
          </w:p>
        </w:tc>
        <w:tc>
          <w:tcPr>
            <w:tcW w:w="2660" w:type="dxa"/>
          </w:tcPr>
          <w:p w14:paraId="189AB430" w14:textId="77777777" w:rsidR="00E06B67" w:rsidRDefault="00E06B67">
            <w:pPr>
              <w:rPr>
                <w:rFonts w:ascii="Times New Roman" w:eastAsia="Times New Roman" w:hAnsi="Times New Roman" w:cs="Times New Roman"/>
                <w:color w:val="000000"/>
                <w:sz w:val="18"/>
                <w:szCs w:val="18"/>
              </w:rPr>
            </w:pPr>
          </w:p>
        </w:tc>
        <w:tc>
          <w:tcPr>
            <w:tcW w:w="1570" w:type="dxa"/>
          </w:tcPr>
          <w:p w14:paraId="05AD1B7E" w14:textId="77777777" w:rsidR="00E06B67" w:rsidRDefault="00E06B67">
            <w:pPr>
              <w:rPr>
                <w:rFonts w:ascii="Times New Roman" w:eastAsia="Times New Roman" w:hAnsi="Times New Roman" w:cs="Times New Roman"/>
                <w:color w:val="000000"/>
                <w:sz w:val="18"/>
                <w:szCs w:val="18"/>
              </w:rPr>
            </w:pPr>
          </w:p>
        </w:tc>
      </w:tr>
      <w:tr w:rsidR="00E06B67" w14:paraId="74A209E0" w14:textId="77777777">
        <w:trPr>
          <w:trHeight w:val="268"/>
        </w:trPr>
        <w:tc>
          <w:tcPr>
            <w:tcW w:w="566" w:type="dxa"/>
          </w:tcPr>
          <w:p w14:paraId="6415660C" w14:textId="77777777" w:rsidR="00E06B67" w:rsidRDefault="00E06B67">
            <w:pPr>
              <w:rPr>
                <w:rFonts w:ascii="Times New Roman" w:eastAsia="Times New Roman" w:hAnsi="Times New Roman" w:cs="Times New Roman"/>
                <w:color w:val="000000"/>
                <w:sz w:val="18"/>
                <w:szCs w:val="18"/>
              </w:rPr>
            </w:pPr>
          </w:p>
        </w:tc>
        <w:tc>
          <w:tcPr>
            <w:tcW w:w="1560" w:type="dxa"/>
          </w:tcPr>
          <w:p w14:paraId="1A8C50F2" w14:textId="77777777" w:rsidR="00E06B67" w:rsidRDefault="00E06B67">
            <w:pPr>
              <w:rPr>
                <w:rFonts w:ascii="Times New Roman" w:eastAsia="Times New Roman" w:hAnsi="Times New Roman" w:cs="Times New Roman"/>
                <w:color w:val="000000"/>
                <w:sz w:val="18"/>
                <w:szCs w:val="18"/>
              </w:rPr>
            </w:pPr>
          </w:p>
        </w:tc>
        <w:tc>
          <w:tcPr>
            <w:tcW w:w="1282" w:type="dxa"/>
          </w:tcPr>
          <w:p w14:paraId="142AA685" w14:textId="77777777" w:rsidR="00E06B67" w:rsidRDefault="00E06B67">
            <w:pPr>
              <w:rPr>
                <w:rFonts w:ascii="Times New Roman" w:eastAsia="Times New Roman" w:hAnsi="Times New Roman" w:cs="Times New Roman"/>
                <w:color w:val="000000"/>
                <w:sz w:val="18"/>
                <w:szCs w:val="18"/>
              </w:rPr>
            </w:pPr>
          </w:p>
        </w:tc>
        <w:tc>
          <w:tcPr>
            <w:tcW w:w="1652" w:type="dxa"/>
          </w:tcPr>
          <w:p w14:paraId="513A6B1B" w14:textId="77777777" w:rsidR="00E06B67" w:rsidRDefault="00E06B67">
            <w:pPr>
              <w:rPr>
                <w:rFonts w:ascii="Times New Roman" w:eastAsia="Times New Roman" w:hAnsi="Times New Roman" w:cs="Times New Roman"/>
                <w:color w:val="000000"/>
                <w:sz w:val="18"/>
                <w:szCs w:val="18"/>
              </w:rPr>
            </w:pPr>
          </w:p>
        </w:tc>
        <w:tc>
          <w:tcPr>
            <w:tcW w:w="2660" w:type="dxa"/>
          </w:tcPr>
          <w:p w14:paraId="6895135D" w14:textId="77777777" w:rsidR="00E06B67" w:rsidRDefault="00E06B67">
            <w:pPr>
              <w:rPr>
                <w:rFonts w:ascii="Times New Roman" w:eastAsia="Times New Roman" w:hAnsi="Times New Roman" w:cs="Times New Roman"/>
                <w:color w:val="000000"/>
                <w:sz w:val="18"/>
                <w:szCs w:val="18"/>
              </w:rPr>
            </w:pPr>
          </w:p>
        </w:tc>
        <w:tc>
          <w:tcPr>
            <w:tcW w:w="1570" w:type="dxa"/>
          </w:tcPr>
          <w:p w14:paraId="1FBCEB6E" w14:textId="77777777" w:rsidR="00E06B67" w:rsidRDefault="00E06B67">
            <w:pPr>
              <w:rPr>
                <w:rFonts w:ascii="Times New Roman" w:eastAsia="Times New Roman" w:hAnsi="Times New Roman" w:cs="Times New Roman"/>
                <w:color w:val="000000"/>
                <w:sz w:val="18"/>
                <w:szCs w:val="18"/>
              </w:rPr>
            </w:pPr>
          </w:p>
        </w:tc>
      </w:tr>
    </w:tbl>
    <w:p w14:paraId="2261F36A" w14:textId="77777777" w:rsidR="00E06B67" w:rsidRDefault="00E21F38">
      <w:pPr>
        <w:numPr>
          <w:ilvl w:val="0"/>
          <w:numId w:val="13"/>
        </w:numPr>
        <w:tabs>
          <w:tab w:val="left" w:pos="938"/>
        </w:tabs>
        <w:spacing w:before="195"/>
        <w:ind w:left="938" w:hanging="358"/>
        <w:rPr>
          <w:b/>
          <w:color w:val="000000"/>
          <w:sz w:val="24"/>
          <w:szCs w:val="24"/>
        </w:rPr>
      </w:pPr>
      <w:r>
        <w:rPr>
          <w:b/>
          <w:color w:val="000000"/>
          <w:sz w:val="24"/>
          <w:szCs w:val="24"/>
        </w:rPr>
        <w:t>Summary of Teaching staff in the Department:</w:t>
      </w:r>
    </w:p>
    <w:p w14:paraId="1338C3DD" w14:textId="77777777" w:rsidR="00E06B67" w:rsidRDefault="00E06B67">
      <w:pPr>
        <w:spacing w:before="1"/>
        <w:rPr>
          <w:b/>
          <w:color w:val="000000"/>
          <w:sz w:val="6"/>
          <w:szCs w:val="6"/>
        </w:rPr>
      </w:pPr>
    </w:p>
    <w:tbl>
      <w:tblPr>
        <w:tblStyle w:val="Style94"/>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7E7036FD" w14:textId="77777777">
        <w:trPr>
          <w:trHeight w:val="537"/>
        </w:trPr>
        <w:tc>
          <w:tcPr>
            <w:tcW w:w="562" w:type="dxa"/>
          </w:tcPr>
          <w:p w14:paraId="05B7A000" w14:textId="77777777" w:rsidR="00E06B67" w:rsidRDefault="00E21F38">
            <w:pPr>
              <w:spacing w:before="1" w:line="264" w:lineRule="auto"/>
              <w:ind w:left="163"/>
              <w:rPr>
                <w:b/>
                <w:color w:val="000000"/>
              </w:rPr>
            </w:pPr>
            <w:r>
              <w:rPr>
                <w:b/>
                <w:color w:val="000000"/>
              </w:rPr>
              <w:t>Sr.</w:t>
            </w:r>
          </w:p>
          <w:p w14:paraId="4088C159" w14:textId="77777777" w:rsidR="00E06B67" w:rsidRDefault="00E21F38">
            <w:pPr>
              <w:spacing w:line="252" w:lineRule="auto"/>
              <w:ind w:left="119"/>
              <w:rPr>
                <w:b/>
                <w:color w:val="000000"/>
              </w:rPr>
            </w:pPr>
            <w:r>
              <w:rPr>
                <w:b/>
                <w:color w:val="000000"/>
              </w:rPr>
              <w:t>No.</w:t>
            </w:r>
          </w:p>
        </w:tc>
        <w:tc>
          <w:tcPr>
            <w:tcW w:w="2069" w:type="dxa"/>
          </w:tcPr>
          <w:p w14:paraId="4BF7B7F2" w14:textId="77777777" w:rsidR="00E06B67" w:rsidRDefault="00E21F38">
            <w:pPr>
              <w:spacing w:before="1"/>
              <w:ind w:left="474"/>
              <w:rPr>
                <w:b/>
                <w:color w:val="000000"/>
              </w:rPr>
            </w:pPr>
            <w:r>
              <w:rPr>
                <w:b/>
                <w:color w:val="000000"/>
              </w:rPr>
              <w:t>Designation</w:t>
            </w:r>
          </w:p>
        </w:tc>
        <w:tc>
          <w:tcPr>
            <w:tcW w:w="2895" w:type="dxa"/>
          </w:tcPr>
          <w:p w14:paraId="4614088B" w14:textId="77777777" w:rsidR="00E06B67" w:rsidRDefault="00E21F38">
            <w:pPr>
              <w:spacing w:line="260" w:lineRule="auto"/>
              <w:ind w:left="224" w:firstLine="110"/>
              <w:rPr>
                <w:b/>
                <w:color w:val="000000"/>
              </w:rPr>
            </w:pPr>
            <w:r>
              <w:rPr>
                <w:b/>
                <w:color w:val="000000"/>
              </w:rPr>
              <w:t>Required (As per the PG Medical Regulations 2000)</w:t>
            </w:r>
          </w:p>
        </w:tc>
        <w:tc>
          <w:tcPr>
            <w:tcW w:w="1839" w:type="dxa"/>
          </w:tcPr>
          <w:p w14:paraId="7E9A5EC1" w14:textId="77777777" w:rsidR="00E06B67" w:rsidRDefault="00E21F38">
            <w:pPr>
              <w:spacing w:before="1"/>
              <w:ind w:left="488"/>
              <w:rPr>
                <w:b/>
                <w:color w:val="000000"/>
              </w:rPr>
            </w:pPr>
            <w:r>
              <w:rPr>
                <w:b/>
                <w:color w:val="000000"/>
              </w:rPr>
              <w:t>Available</w:t>
            </w:r>
          </w:p>
        </w:tc>
        <w:tc>
          <w:tcPr>
            <w:tcW w:w="2017" w:type="dxa"/>
          </w:tcPr>
          <w:p w14:paraId="4F395BFF" w14:textId="77777777" w:rsidR="00E06B67" w:rsidRDefault="00E21F38">
            <w:pPr>
              <w:spacing w:before="1"/>
              <w:ind w:left="526"/>
              <w:rPr>
                <w:b/>
                <w:color w:val="000000"/>
              </w:rPr>
            </w:pPr>
            <w:r>
              <w:rPr>
                <w:b/>
                <w:color w:val="000000"/>
              </w:rPr>
              <w:t>Deficiency</w:t>
            </w:r>
          </w:p>
        </w:tc>
      </w:tr>
      <w:tr w:rsidR="00E06B67" w14:paraId="710C9C09" w14:textId="77777777">
        <w:trPr>
          <w:trHeight w:val="282"/>
        </w:trPr>
        <w:tc>
          <w:tcPr>
            <w:tcW w:w="562" w:type="dxa"/>
          </w:tcPr>
          <w:p w14:paraId="67F3F9B0" w14:textId="77777777" w:rsidR="00E06B67" w:rsidRDefault="00E21F38">
            <w:pPr>
              <w:spacing w:before="1" w:line="261" w:lineRule="auto"/>
              <w:ind w:left="26" w:right="16"/>
              <w:jc w:val="center"/>
              <w:rPr>
                <w:color w:val="000000"/>
              </w:rPr>
            </w:pPr>
            <w:r>
              <w:rPr>
                <w:color w:val="000000"/>
              </w:rPr>
              <w:t>1</w:t>
            </w:r>
          </w:p>
        </w:tc>
        <w:tc>
          <w:tcPr>
            <w:tcW w:w="2069" w:type="dxa"/>
          </w:tcPr>
          <w:p w14:paraId="4A18C7BB" w14:textId="77777777" w:rsidR="00E06B67" w:rsidRDefault="00E21F38">
            <w:pPr>
              <w:spacing w:before="1" w:line="261" w:lineRule="auto"/>
              <w:ind w:left="109"/>
              <w:rPr>
                <w:color w:val="000000"/>
              </w:rPr>
            </w:pPr>
            <w:r>
              <w:rPr>
                <w:color w:val="000000"/>
              </w:rPr>
              <w:t>Professor</w:t>
            </w:r>
          </w:p>
        </w:tc>
        <w:tc>
          <w:tcPr>
            <w:tcW w:w="2895" w:type="dxa"/>
          </w:tcPr>
          <w:p w14:paraId="3DE954BB" w14:textId="77777777" w:rsidR="00E06B67" w:rsidRDefault="00E06B67">
            <w:pPr>
              <w:rPr>
                <w:rFonts w:ascii="Times New Roman" w:eastAsia="Times New Roman" w:hAnsi="Times New Roman" w:cs="Times New Roman"/>
                <w:color w:val="000000"/>
                <w:sz w:val="20"/>
                <w:szCs w:val="20"/>
              </w:rPr>
            </w:pPr>
          </w:p>
        </w:tc>
        <w:tc>
          <w:tcPr>
            <w:tcW w:w="1839" w:type="dxa"/>
          </w:tcPr>
          <w:p w14:paraId="2C33B2DF" w14:textId="77777777" w:rsidR="00E06B67" w:rsidRDefault="00E06B67">
            <w:pPr>
              <w:rPr>
                <w:rFonts w:ascii="Times New Roman" w:eastAsia="Times New Roman" w:hAnsi="Times New Roman" w:cs="Times New Roman"/>
                <w:color w:val="000000"/>
                <w:sz w:val="20"/>
                <w:szCs w:val="20"/>
              </w:rPr>
            </w:pPr>
          </w:p>
        </w:tc>
        <w:tc>
          <w:tcPr>
            <w:tcW w:w="2017" w:type="dxa"/>
          </w:tcPr>
          <w:p w14:paraId="03378447" w14:textId="77777777" w:rsidR="00E06B67" w:rsidRDefault="00E06B67">
            <w:pPr>
              <w:rPr>
                <w:rFonts w:ascii="Times New Roman" w:eastAsia="Times New Roman" w:hAnsi="Times New Roman" w:cs="Times New Roman"/>
                <w:color w:val="000000"/>
                <w:sz w:val="20"/>
                <w:szCs w:val="20"/>
              </w:rPr>
            </w:pPr>
          </w:p>
        </w:tc>
      </w:tr>
      <w:tr w:rsidR="00E06B67" w14:paraId="57264DA3" w14:textId="77777777">
        <w:trPr>
          <w:trHeight w:val="263"/>
        </w:trPr>
        <w:tc>
          <w:tcPr>
            <w:tcW w:w="562" w:type="dxa"/>
          </w:tcPr>
          <w:p w14:paraId="6D425541" w14:textId="77777777" w:rsidR="00E06B67" w:rsidRDefault="00E21F38">
            <w:pPr>
              <w:spacing w:before="1" w:line="242" w:lineRule="auto"/>
              <w:ind w:left="26" w:right="16"/>
              <w:jc w:val="center"/>
              <w:rPr>
                <w:color w:val="000000"/>
              </w:rPr>
            </w:pPr>
            <w:r>
              <w:rPr>
                <w:color w:val="000000"/>
              </w:rPr>
              <w:t>2</w:t>
            </w:r>
          </w:p>
        </w:tc>
        <w:tc>
          <w:tcPr>
            <w:tcW w:w="2069" w:type="dxa"/>
          </w:tcPr>
          <w:p w14:paraId="5E9B5FF6" w14:textId="77777777" w:rsidR="00E06B67" w:rsidRDefault="00E21F38">
            <w:pPr>
              <w:spacing w:before="1" w:line="242" w:lineRule="auto"/>
              <w:ind w:left="109"/>
              <w:rPr>
                <w:color w:val="000000"/>
              </w:rPr>
            </w:pPr>
            <w:r>
              <w:rPr>
                <w:color w:val="000000"/>
              </w:rPr>
              <w:t>Associate Professor</w:t>
            </w:r>
          </w:p>
        </w:tc>
        <w:tc>
          <w:tcPr>
            <w:tcW w:w="2895" w:type="dxa"/>
          </w:tcPr>
          <w:p w14:paraId="059EDEFE" w14:textId="77777777" w:rsidR="00E06B67" w:rsidRDefault="00E06B67">
            <w:pPr>
              <w:rPr>
                <w:rFonts w:ascii="Times New Roman" w:eastAsia="Times New Roman" w:hAnsi="Times New Roman" w:cs="Times New Roman"/>
                <w:color w:val="000000"/>
                <w:sz w:val="18"/>
                <w:szCs w:val="18"/>
              </w:rPr>
            </w:pPr>
          </w:p>
        </w:tc>
        <w:tc>
          <w:tcPr>
            <w:tcW w:w="1839" w:type="dxa"/>
          </w:tcPr>
          <w:p w14:paraId="7B3CC090" w14:textId="77777777" w:rsidR="00E06B67" w:rsidRDefault="00E06B67">
            <w:pPr>
              <w:rPr>
                <w:rFonts w:ascii="Times New Roman" w:eastAsia="Times New Roman" w:hAnsi="Times New Roman" w:cs="Times New Roman"/>
                <w:color w:val="000000"/>
                <w:sz w:val="18"/>
                <w:szCs w:val="18"/>
              </w:rPr>
            </w:pPr>
          </w:p>
        </w:tc>
        <w:tc>
          <w:tcPr>
            <w:tcW w:w="2017" w:type="dxa"/>
          </w:tcPr>
          <w:p w14:paraId="09152D14" w14:textId="77777777" w:rsidR="00E06B67" w:rsidRDefault="00E06B67">
            <w:pPr>
              <w:rPr>
                <w:rFonts w:ascii="Times New Roman" w:eastAsia="Times New Roman" w:hAnsi="Times New Roman" w:cs="Times New Roman"/>
                <w:color w:val="000000"/>
                <w:sz w:val="18"/>
                <w:szCs w:val="18"/>
              </w:rPr>
            </w:pPr>
          </w:p>
        </w:tc>
      </w:tr>
      <w:tr w:rsidR="00E06B67" w14:paraId="5E3AA393" w14:textId="77777777">
        <w:trPr>
          <w:trHeight w:val="268"/>
        </w:trPr>
        <w:tc>
          <w:tcPr>
            <w:tcW w:w="562" w:type="dxa"/>
          </w:tcPr>
          <w:p w14:paraId="40BC59D4" w14:textId="77777777" w:rsidR="00E06B67" w:rsidRDefault="00E21F38">
            <w:pPr>
              <w:spacing w:before="1" w:line="246" w:lineRule="auto"/>
              <w:ind w:left="26" w:right="16"/>
              <w:jc w:val="center"/>
              <w:rPr>
                <w:color w:val="000000"/>
              </w:rPr>
            </w:pPr>
            <w:r>
              <w:rPr>
                <w:color w:val="000000"/>
              </w:rPr>
              <w:t>3</w:t>
            </w:r>
          </w:p>
        </w:tc>
        <w:tc>
          <w:tcPr>
            <w:tcW w:w="2069" w:type="dxa"/>
          </w:tcPr>
          <w:p w14:paraId="05057319" w14:textId="77777777" w:rsidR="00E06B67" w:rsidRDefault="00E21F38">
            <w:pPr>
              <w:spacing w:before="1" w:line="246" w:lineRule="auto"/>
              <w:ind w:left="109"/>
              <w:rPr>
                <w:color w:val="000000"/>
              </w:rPr>
            </w:pPr>
            <w:r>
              <w:rPr>
                <w:color w:val="000000"/>
              </w:rPr>
              <w:t>Assistant Professor</w:t>
            </w:r>
          </w:p>
        </w:tc>
        <w:tc>
          <w:tcPr>
            <w:tcW w:w="2895" w:type="dxa"/>
          </w:tcPr>
          <w:p w14:paraId="6112C9C6" w14:textId="77777777" w:rsidR="00E06B67" w:rsidRDefault="00E06B67">
            <w:pPr>
              <w:rPr>
                <w:rFonts w:ascii="Times New Roman" w:eastAsia="Times New Roman" w:hAnsi="Times New Roman" w:cs="Times New Roman"/>
                <w:color w:val="000000"/>
                <w:sz w:val="18"/>
                <w:szCs w:val="18"/>
              </w:rPr>
            </w:pPr>
          </w:p>
        </w:tc>
        <w:tc>
          <w:tcPr>
            <w:tcW w:w="1839" w:type="dxa"/>
          </w:tcPr>
          <w:p w14:paraId="5D411A59" w14:textId="77777777" w:rsidR="00E06B67" w:rsidRDefault="00E06B67">
            <w:pPr>
              <w:rPr>
                <w:rFonts w:ascii="Times New Roman" w:eastAsia="Times New Roman" w:hAnsi="Times New Roman" w:cs="Times New Roman"/>
                <w:color w:val="000000"/>
                <w:sz w:val="18"/>
                <w:szCs w:val="18"/>
              </w:rPr>
            </w:pPr>
          </w:p>
        </w:tc>
        <w:tc>
          <w:tcPr>
            <w:tcW w:w="2017" w:type="dxa"/>
          </w:tcPr>
          <w:p w14:paraId="4CBE2479" w14:textId="77777777" w:rsidR="00E06B67" w:rsidRDefault="00E06B67">
            <w:pPr>
              <w:rPr>
                <w:rFonts w:ascii="Times New Roman" w:eastAsia="Times New Roman" w:hAnsi="Times New Roman" w:cs="Times New Roman"/>
                <w:color w:val="000000"/>
                <w:sz w:val="18"/>
                <w:szCs w:val="18"/>
              </w:rPr>
            </w:pPr>
          </w:p>
        </w:tc>
      </w:tr>
      <w:tr w:rsidR="00E06B67" w14:paraId="13FD21FC" w14:textId="77777777">
        <w:trPr>
          <w:trHeight w:val="268"/>
        </w:trPr>
        <w:tc>
          <w:tcPr>
            <w:tcW w:w="562" w:type="dxa"/>
          </w:tcPr>
          <w:p w14:paraId="3B27B92C" w14:textId="77777777" w:rsidR="00E06B67" w:rsidRDefault="00E21F38">
            <w:pPr>
              <w:spacing w:before="1" w:line="246" w:lineRule="auto"/>
              <w:ind w:left="26" w:right="16"/>
              <w:jc w:val="center"/>
              <w:rPr>
                <w:color w:val="000000"/>
              </w:rPr>
            </w:pPr>
            <w:r>
              <w:rPr>
                <w:color w:val="000000"/>
              </w:rPr>
              <w:t>4</w:t>
            </w:r>
          </w:p>
        </w:tc>
        <w:tc>
          <w:tcPr>
            <w:tcW w:w="2069" w:type="dxa"/>
          </w:tcPr>
          <w:p w14:paraId="7B806494" w14:textId="77777777" w:rsidR="00E06B67" w:rsidRDefault="00E21F38">
            <w:pPr>
              <w:spacing w:before="1" w:line="246" w:lineRule="auto"/>
              <w:ind w:left="109"/>
              <w:rPr>
                <w:color w:val="000000"/>
              </w:rPr>
            </w:pPr>
            <w:r>
              <w:rPr>
                <w:color w:val="000000"/>
              </w:rPr>
              <w:t>Senior Resident</w:t>
            </w:r>
          </w:p>
        </w:tc>
        <w:tc>
          <w:tcPr>
            <w:tcW w:w="2895" w:type="dxa"/>
          </w:tcPr>
          <w:p w14:paraId="3EB6C218" w14:textId="77777777" w:rsidR="00E06B67" w:rsidRDefault="00E06B67">
            <w:pPr>
              <w:rPr>
                <w:rFonts w:ascii="Times New Roman" w:eastAsia="Times New Roman" w:hAnsi="Times New Roman" w:cs="Times New Roman"/>
                <w:color w:val="000000"/>
                <w:sz w:val="18"/>
                <w:szCs w:val="18"/>
              </w:rPr>
            </w:pPr>
          </w:p>
        </w:tc>
        <w:tc>
          <w:tcPr>
            <w:tcW w:w="1839" w:type="dxa"/>
          </w:tcPr>
          <w:p w14:paraId="6B70A6B6" w14:textId="77777777" w:rsidR="00E06B67" w:rsidRDefault="00E06B67">
            <w:pPr>
              <w:rPr>
                <w:rFonts w:ascii="Times New Roman" w:eastAsia="Times New Roman" w:hAnsi="Times New Roman" w:cs="Times New Roman"/>
                <w:color w:val="000000"/>
                <w:sz w:val="18"/>
                <w:szCs w:val="18"/>
              </w:rPr>
            </w:pPr>
          </w:p>
        </w:tc>
        <w:tc>
          <w:tcPr>
            <w:tcW w:w="2017" w:type="dxa"/>
          </w:tcPr>
          <w:p w14:paraId="1222C1B7" w14:textId="77777777" w:rsidR="00E06B67" w:rsidRDefault="00E06B67">
            <w:pPr>
              <w:rPr>
                <w:rFonts w:ascii="Times New Roman" w:eastAsia="Times New Roman" w:hAnsi="Times New Roman" w:cs="Times New Roman"/>
                <w:color w:val="000000"/>
                <w:sz w:val="18"/>
                <w:szCs w:val="18"/>
              </w:rPr>
            </w:pPr>
          </w:p>
        </w:tc>
      </w:tr>
      <w:tr w:rsidR="00E06B67" w14:paraId="3F805DF9" w14:textId="77777777">
        <w:trPr>
          <w:trHeight w:val="263"/>
        </w:trPr>
        <w:tc>
          <w:tcPr>
            <w:tcW w:w="562" w:type="dxa"/>
          </w:tcPr>
          <w:p w14:paraId="57FE46A4" w14:textId="77777777" w:rsidR="00E06B67" w:rsidRDefault="00E21F38">
            <w:pPr>
              <w:spacing w:before="1" w:line="242" w:lineRule="auto"/>
              <w:ind w:left="26" w:right="16"/>
              <w:jc w:val="center"/>
              <w:rPr>
                <w:color w:val="000000"/>
              </w:rPr>
            </w:pPr>
            <w:r>
              <w:rPr>
                <w:color w:val="000000"/>
              </w:rPr>
              <w:t>5</w:t>
            </w:r>
          </w:p>
        </w:tc>
        <w:tc>
          <w:tcPr>
            <w:tcW w:w="2069" w:type="dxa"/>
          </w:tcPr>
          <w:p w14:paraId="42D6DAE9" w14:textId="77777777" w:rsidR="00E06B67" w:rsidRDefault="00E21F38">
            <w:pPr>
              <w:spacing w:before="1" w:line="242" w:lineRule="auto"/>
              <w:ind w:left="109"/>
              <w:rPr>
                <w:color w:val="000000"/>
              </w:rPr>
            </w:pPr>
            <w:r>
              <w:rPr>
                <w:color w:val="000000"/>
              </w:rPr>
              <w:t>Junior Resident</w:t>
            </w:r>
          </w:p>
        </w:tc>
        <w:tc>
          <w:tcPr>
            <w:tcW w:w="2895" w:type="dxa"/>
          </w:tcPr>
          <w:p w14:paraId="428E237D" w14:textId="77777777" w:rsidR="00E06B67" w:rsidRDefault="00E06B67">
            <w:pPr>
              <w:rPr>
                <w:rFonts w:ascii="Times New Roman" w:eastAsia="Times New Roman" w:hAnsi="Times New Roman" w:cs="Times New Roman"/>
                <w:color w:val="000000"/>
                <w:sz w:val="18"/>
                <w:szCs w:val="18"/>
              </w:rPr>
            </w:pPr>
          </w:p>
        </w:tc>
        <w:tc>
          <w:tcPr>
            <w:tcW w:w="1839" w:type="dxa"/>
          </w:tcPr>
          <w:p w14:paraId="5AEF4EBA" w14:textId="77777777" w:rsidR="00E06B67" w:rsidRDefault="00E06B67">
            <w:pPr>
              <w:rPr>
                <w:rFonts w:ascii="Times New Roman" w:eastAsia="Times New Roman" w:hAnsi="Times New Roman" w:cs="Times New Roman"/>
                <w:color w:val="000000"/>
                <w:sz w:val="18"/>
                <w:szCs w:val="18"/>
              </w:rPr>
            </w:pPr>
          </w:p>
        </w:tc>
        <w:tc>
          <w:tcPr>
            <w:tcW w:w="2017" w:type="dxa"/>
          </w:tcPr>
          <w:p w14:paraId="62CDF785" w14:textId="77777777" w:rsidR="00E06B67" w:rsidRDefault="00E06B67">
            <w:pPr>
              <w:rPr>
                <w:rFonts w:ascii="Times New Roman" w:eastAsia="Times New Roman" w:hAnsi="Times New Roman" w:cs="Times New Roman"/>
                <w:color w:val="000000"/>
                <w:sz w:val="18"/>
                <w:szCs w:val="18"/>
              </w:rPr>
            </w:pPr>
          </w:p>
        </w:tc>
      </w:tr>
    </w:tbl>
    <w:p w14:paraId="573027ED" w14:textId="77777777" w:rsidR="00E06B67" w:rsidRDefault="00E21F38">
      <w:pPr>
        <w:numPr>
          <w:ilvl w:val="0"/>
          <w:numId w:val="13"/>
        </w:numPr>
        <w:tabs>
          <w:tab w:val="left" w:pos="939"/>
        </w:tabs>
        <w:spacing w:before="139"/>
        <w:ind w:left="939" w:hanging="359"/>
        <w:rPr>
          <w:b/>
          <w:color w:val="000000"/>
        </w:rPr>
      </w:pPr>
      <w:r>
        <w:rPr>
          <w:b/>
          <w:color w:val="000000"/>
        </w:rPr>
        <w:t>Summary of Recognized PG Teacher in the department:</w:t>
      </w:r>
    </w:p>
    <w:p w14:paraId="1E83B533" w14:textId="77777777" w:rsidR="00E06B67" w:rsidRDefault="00E06B67">
      <w:pPr>
        <w:spacing w:before="7"/>
        <w:rPr>
          <w:b/>
          <w:color w:val="000000"/>
          <w:sz w:val="8"/>
          <w:szCs w:val="8"/>
        </w:rPr>
      </w:pPr>
    </w:p>
    <w:tbl>
      <w:tblPr>
        <w:tblStyle w:val="Style95"/>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E06B67" w14:paraId="67E41F5B" w14:textId="77777777">
        <w:trPr>
          <w:trHeight w:val="306"/>
        </w:trPr>
        <w:tc>
          <w:tcPr>
            <w:tcW w:w="830" w:type="dxa"/>
          </w:tcPr>
          <w:p w14:paraId="06AF601E" w14:textId="77777777" w:rsidR="00E06B67" w:rsidRDefault="00E21F38">
            <w:pPr>
              <w:spacing w:before="1"/>
              <w:ind w:left="39"/>
              <w:jc w:val="center"/>
              <w:rPr>
                <w:b/>
                <w:color w:val="000000"/>
              </w:rPr>
            </w:pPr>
            <w:r>
              <w:rPr>
                <w:b/>
                <w:color w:val="000000"/>
              </w:rPr>
              <w:t>Sr. No.</w:t>
            </w:r>
          </w:p>
        </w:tc>
        <w:tc>
          <w:tcPr>
            <w:tcW w:w="2611" w:type="dxa"/>
          </w:tcPr>
          <w:p w14:paraId="5F9F1C6C" w14:textId="77777777" w:rsidR="00E06B67" w:rsidRDefault="00E21F38">
            <w:pPr>
              <w:spacing w:before="1"/>
              <w:ind w:left="749"/>
              <w:rPr>
                <w:b/>
                <w:color w:val="000000"/>
              </w:rPr>
            </w:pPr>
            <w:r>
              <w:rPr>
                <w:b/>
                <w:color w:val="000000"/>
              </w:rPr>
              <w:t>Designation</w:t>
            </w:r>
          </w:p>
        </w:tc>
        <w:tc>
          <w:tcPr>
            <w:tcW w:w="5942" w:type="dxa"/>
          </w:tcPr>
          <w:p w14:paraId="08A5DEAE" w14:textId="77777777" w:rsidR="00E06B67" w:rsidRDefault="00E21F38">
            <w:pPr>
              <w:spacing w:before="1"/>
              <w:ind w:left="1565"/>
              <w:rPr>
                <w:b/>
                <w:color w:val="000000"/>
              </w:rPr>
            </w:pPr>
            <w:r>
              <w:rPr>
                <w:b/>
                <w:color w:val="000000"/>
              </w:rPr>
              <w:t>Number of Recognized PG Teacher</w:t>
            </w:r>
          </w:p>
        </w:tc>
      </w:tr>
      <w:tr w:rsidR="00E06B67" w14:paraId="36FC890C" w14:textId="77777777">
        <w:trPr>
          <w:trHeight w:val="268"/>
        </w:trPr>
        <w:tc>
          <w:tcPr>
            <w:tcW w:w="830" w:type="dxa"/>
          </w:tcPr>
          <w:p w14:paraId="76AF08D2" w14:textId="77777777" w:rsidR="00E06B67" w:rsidRDefault="00E21F38">
            <w:pPr>
              <w:spacing w:before="6" w:line="242" w:lineRule="auto"/>
              <w:ind w:left="39" w:right="28"/>
              <w:jc w:val="center"/>
              <w:rPr>
                <w:color w:val="000000"/>
              </w:rPr>
            </w:pPr>
            <w:r>
              <w:rPr>
                <w:color w:val="000000"/>
              </w:rPr>
              <w:t>1</w:t>
            </w:r>
          </w:p>
        </w:tc>
        <w:tc>
          <w:tcPr>
            <w:tcW w:w="2611" w:type="dxa"/>
          </w:tcPr>
          <w:p w14:paraId="43EA3ED4" w14:textId="77777777" w:rsidR="00E06B67" w:rsidRDefault="00E21F38">
            <w:pPr>
              <w:spacing w:before="6" w:line="242" w:lineRule="auto"/>
              <w:ind w:left="110"/>
              <w:rPr>
                <w:color w:val="000000"/>
              </w:rPr>
            </w:pPr>
            <w:r>
              <w:rPr>
                <w:color w:val="000000"/>
              </w:rPr>
              <w:t>Professor</w:t>
            </w:r>
          </w:p>
        </w:tc>
        <w:tc>
          <w:tcPr>
            <w:tcW w:w="5942" w:type="dxa"/>
          </w:tcPr>
          <w:p w14:paraId="06797EA3" w14:textId="77777777" w:rsidR="00E06B67" w:rsidRDefault="00E06B67">
            <w:pPr>
              <w:rPr>
                <w:rFonts w:ascii="Times New Roman" w:eastAsia="Times New Roman" w:hAnsi="Times New Roman" w:cs="Times New Roman"/>
                <w:color w:val="000000"/>
                <w:sz w:val="18"/>
                <w:szCs w:val="18"/>
              </w:rPr>
            </w:pPr>
          </w:p>
        </w:tc>
      </w:tr>
      <w:tr w:rsidR="00E06B67" w14:paraId="4E0012E0" w14:textId="77777777">
        <w:trPr>
          <w:trHeight w:val="268"/>
        </w:trPr>
        <w:tc>
          <w:tcPr>
            <w:tcW w:w="830" w:type="dxa"/>
          </w:tcPr>
          <w:p w14:paraId="15252A35" w14:textId="77777777" w:rsidR="00E06B67" w:rsidRDefault="00E21F38">
            <w:pPr>
              <w:spacing w:before="1" w:line="246" w:lineRule="auto"/>
              <w:ind w:left="39" w:right="28"/>
              <w:jc w:val="center"/>
              <w:rPr>
                <w:color w:val="000000"/>
              </w:rPr>
            </w:pPr>
            <w:r>
              <w:rPr>
                <w:color w:val="000000"/>
              </w:rPr>
              <w:t>2</w:t>
            </w:r>
          </w:p>
        </w:tc>
        <w:tc>
          <w:tcPr>
            <w:tcW w:w="2611" w:type="dxa"/>
          </w:tcPr>
          <w:p w14:paraId="48FAD13A" w14:textId="77777777" w:rsidR="00E06B67" w:rsidRDefault="00E21F38">
            <w:pPr>
              <w:spacing w:before="1" w:line="246" w:lineRule="auto"/>
              <w:ind w:left="110"/>
              <w:rPr>
                <w:color w:val="000000"/>
              </w:rPr>
            </w:pPr>
            <w:r>
              <w:rPr>
                <w:color w:val="000000"/>
              </w:rPr>
              <w:t>Associate Professor</w:t>
            </w:r>
          </w:p>
        </w:tc>
        <w:tc>
          <w:tcPr>
            <w:tcW w:w="5942" w:type="dxa"/>
          </w:tcPr>
          <w:p w14:paraId="3289A3B3" w14:textId="77777777" w:rsidR="00E06B67" w:rsidRDefault="00E06B67">
            <w:pPr>
              <w:rPr>
                <w:rFonts w:ascii="Times New Roman" w:eastAsia="Times New Roman" w:hAnsi="Times New Roman" w:cs="Times New Roman"/>
                <w:color w:val="000000"/>
                <w:sz w:val="18"/>
                <w:szCs w:val="18"/>
              </w:rPr>
            </w:pPr>
          </w:p>
        </w:tc>
      </w:tr>
      <w:tr w:rsidR="00E06B67" w14:paraId="767A673C" w14:textId="77777777">
        <w:trPr>
          <w:trHeight w:val="263"/>
        </w:trPr>
        <w:tc>
          <w:tcPr>
            <w:tcW w:w="830" w:type="dxa"/>
          </w:tcPr>
          <w:p w14:paraId="78BA999E" w14:textId="77777777" w:rsidR="00E06B67" w:rsidRDefault="00E21F38">
            <w:pPr>
              <w:spacing w:before="1" w:line="242" w:lineRule="auto"/>
              <w:ind w:left="39" w:right="28"/>
              <w:jc w:val="center"/>
              <w:rPr>
                <w:color w:val="000000"/>
              </w:rPr>
            </w:pPr>
            <w:r>
              <w:rPr>
                <w:color w:val="000000"/>
              </w:rPr>
              <w:t>3</w:t>
            </w:r>
          </w:p>
        </w:tc>
        <w:tc>
          <w:tcPr>
            <w:tcW w:w="2611" w:type="dxa"/>
          </w:tcPr>
          <w:p w14:paraId="0643B571" w14:textId="77777777" w:rsidR="00E06B67" w:rsidRDefault="00E21F38">
            <w:pPr>
              <w:spacing w:before="1" w:line="242" w:lineRule="auto"/>
              <w:ind w:left="110"/>
              <w:rPr>
                <w:color w:val="000000"/>
              </w:rPr>
            </w:pPr>
            <w:r>
              <w:rPr>
                <w:color w:val="000000"/>
              </w:rPr>
              <w:t>Assistant Professor</w:t>
            </w:r>
          </w:p>
        </w:tc>
        <w:tc>
          <w:tcPr>
            <w:tcW w:w="5942" w:type="dxa"/>
          </w:tcPr>
          <w:p w14:paraId="5CA8990E" w14:textId="77777777" w:rsidR="00E06B67" w:rsidRDefault="00E06B67">
            <w:pPr>
              <w:rPr>
                <w:rFonts w:ascii="Times New Roman" w:eastAsia="Times New Roman" w:hAnsi="Times New Roman" w:cs="Times New Roman"/>
                <w:color w:val="000000"/>
                <w:sz w:val="18"/>
                <w:szCs w:val="18"/>
              </w:rPr>
            </w:pPr>
          </w:p>
        </w:tc>
      </w:tr>
    </w:tbl>
    <w:p w14:paraId="7EA4CFA0" w14:textId="77777777" w:rsidR="00E06B67" w:rsidRDefault="00E21F38">
      <w:pPr>
        <w:numPr>
          <w:ilvl w:val="0"/>
          <w:numId w:val="13"/>
        </w:numPr>
        <w:tabs>
          <w:tab w:val="left" w:pos="939"/>
        </w:tabs>
        <w:spacing w:before="118" w:after="9"/>
        <w:ind w:left="939" w:hanging="359"/>
        <w:rPr>
          <w:b/>
          <w:color w:val="000000"/>
        </w:rPr>
      </w:pPr>
      <w:r>
        <w:rPr>
          <w:b/>
          <w:color w:val="000000"/>
        </w:rPr>
        <w:t>Number of Units with beds in each unit :</w:t>
      </w:r>
    </w:p>
    <w:tbl>
      <w:tblPr>
        <w:tblStyle w:val="Style96"/>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565"/>
      </w:tblGrid>
      <w:tr w:rsidR="00E06B67" w14:paraId="19091F81" w14:textId="77777777">
        <w:trPr>
          <w:trHeight w:val="302"/>
        </w:trPr>
        <w:tc>
          <w:tcPr>
            <w:tcW w:w="1800" w:type="dxa"/>
          </w:tcPr>
          <w:p w14:paraId="5982838B" w14:textId="77777777" w:rsidR="00E06B67" w:rsidRDefault="00E21F38">
            <w:pPr>
              <w:spacing w:before="49" w:line="233" w:lineRule="auto"/>
              <w:ind w:left="345"/>
              <w:rPr>
                <w:b/>
                <w:color w:val="000000"/>
                <w:sz w:val="20"/>
                <w:szCs w:val="20"/>
              </w:rPr>
            </w:pPr>
            <w:r>
              <w:rPr>
                <w:b/>
                <w:color w:val="000000"/>
                <w:sz w:val="20"/>
                <w:szCs w:val="20"/>
              </w:rPr>
              <w:t>Unit Number</w:t>
            </w:r>
          </w:p>
        </w:tc>
        <w:tc>
          <w:tcPr>
            <w:tcW w:w="7565" w:type="dxa"/>
          </w:tcPr>
          <w:p w14:paraId="3924F130" w14:textId="77777777" w:rsidR="00E06B67" w:rsidRDefault="00E21F38">
            <w:pPr>
              <w:spacing w:before="1"/>
              <w:ind w:left="9"/>
              <w:jc w:val="center"/>
              <w:rPr>
                <w:b/>
                <w:color w:val="000000"/>
                <w:sz w:val="20"/>
                <w:szCs w:val="20"/>
              </w:rPr>
            </w:pPr>
            <w:r>
              <w:rPr>
                <w:b/>
                <w:color w:val="000000"/>
                <w:sz w:val="20"/>
                <w:szCs w:val="20"/>
              </w:rPr>
              <w:t>Beds Available</w:t>
            </w:r>
          </w:p>
        </w:tc>
      </w:tr>
      <w:tr w:rsidR="00E06B67" w14:paraId="7D84FF73" w14:textId="77777777">
        <w:trPr>
          <w:trHeight w:val="268"/>
        </w:trPr>
        <w:tc>
          <w:tcPr>
            <w:tcW w:w="1800" w:type="dxa"/>
          </w:tcPr>
          <w:p w14:paraId="22BE53C6" w14:textId="77777777" w:rsidR="00E06B67" w:rsidRDefault="00E21F38">
            <w:pPr>
              <w:spacing w:line="248" w:lineRule="auto"/>
              <w:ind w:left="115"/>
              <w:rPr>
                <w:b/>
                <w:color w:val="000000"/>
              </w:rPr>
            </w:pPr>
            <w:r>
              <w:rPr>
                <w:b/>
                <w:color w:val="000000"/>
              </w:rPr>
              <w:t>I</w:t>
            </w:r>
          </w:p>
        </w:tc>
        <w:tc>
          <w:tcPr>
            <w:tcW w:w="7565" w:type="dxa"/>
          </w:tcPr>
          <w:p w14:paraId="71F6BAB4" w14:textId="77777777" w:rsidR="00E06B67" w:rsidRDefault="00E06B67">
            <w:pPr>
              <w:rPr>
                <w:rFonts w:ascii="Times New Roman" w:eastAsia="Times New Roman" w:hAnsi="Times New Roman" w:cs="Times New Roman"/>
                <w:color w:val="000000"/>
                <w:sz w:val="18"/>
                <w:szCs w:val="18"/>
              </w:rPr>
            </w:pPr>
          </w:p>
        </w:tc>
      </w:tr>
      <w:tr w:rsidR="00E06B67" w14:paraId="36C7CE37" w14:textId="77777777">
        <w:trPr>
          <w:trHeight w:val="268"/>
        </w:trPr>
        <w:tc>
          <w:tcPr>
            <w:tcW w:w="1800" w:type="dxa"/>
          </w:tcPr>
          <w:p w14:paraId="1C77DAB2" w14:textId="77777777" w:rsidR="00E06B67" w:rsidRDefault="00E21F38">
            <w:pPr>
              <w:spacing w:line="248" w:lineRule="auto"/>
              <w:ind w:left="115"/>
              <w:rPr>
                <w:b/>
                <w:color w:val="000000"/>
              </w:rPr>
            </w:pPr>
            <w:r>
              <w:rPr>
                <w:b/>
                <w:color w:val="000000"/>
              </w:rPr>
              <w:t>II</w:t>
            </w:r>
          </w:p>
        </w:tc>
        <w:tc>
          <w:tcPr>
            <w:tcW w:w="7565" w:type="dxa"/>
          </w:tcPr>
          <w:p w14:paraId="44BFC5A4" w14:textId="77777777" w:rsidR="00E06B67" w:rsidRDefault="00E06B67">
            <w:pPr>
              <w:rPr>
                <w:rFonts w:ascii="Times New Roman" w:eastAsia="Times New Roman" w:hAnsi="Times New Roman" w:cs="Times New Roman"/>
                <w:color w:val="000000"/>
                <w:sz w:val="18"/>
                <w:szCs w:val="18"/>
              </w:rPr>
            </w:pPr>
          </w:p>
        </w:tc>
      </w:tr>
      <w:tr w:rsidR="00E06B67" w14:paraId="3ED7C073" w14:textId="77777777">
        <w:trPr>
          <w:trHeight w:val="268"/>
        </w:trPr>
        <w:tc>
          <w:tcPr>
            <w:tcW w:w="1800" w:type="dxa"/>
          </w:tcPr>
          <w:p w14:paraId="52882122" w14:textId="77777777" w:rsidR="00E06B67" w:rsidRDefault="00E21F38">
            <w:pPr>
              <w:spacing w:line="248" w:lineRule="auto"/>
              <w:ind w:left="115"/>
              <w:rPr>
                <w:b/>
                <w:color w:val="000000"/>
              </w:rPr>
            </w:pPr>
            <w:r>
              <w:rPr>
                <w:b/>
                <w:color w:val="000000"/>
              </w:rPr>
              <w:t>III</w:t>
            </w:r>
          </w:p>
        </w:tc>
        <w:tc>
          <w:tcPr>
            <w:tcW w:w="7565" w:type="dxa"/>
          </w:tcPr>
          <w:p w14:paraId="39D3A885" w14:textId="77777777" w:rsidR="00E06B67" w:rsidRDefault="00E06B67">
            <w:pPr>
              <w:rPr>
                <w:rFonts w:ascii="Times New Roman" w:eastAsia="Times New Roman" w:hAnsi="Times New Roman" w:cs="Times New Roman"/>
                <w:color w:val="000000"/>
                <w:sz w:val="18"/>
                <w:szCs w:val="18"/>
              </w:rPr>
            </w:pPr>
          </w:p>
        </w:tc>
      </w:tr>
      <w:tr w:rsidR="00E06B67" w14:paraId="01CC165F" w14:textId="77777777">
        <w:trPr>
          <w:trHeight w:val="268"/>
        </w:trPr>
        <w:tc>
          <w:tcPr>
            <w:tcW w:w="1800" w:type="dxa"/>
          </w:tcPr>
          <w:p w14:paraId="31C288A7" w14:textId="77777777" w:rsidR="00E06B67" w:rsidRDefault="00E21F38">
            <w:pPr>
              <w:spacing w:line="248" w:lineRule="auto"/>
              <w:ind w:left="115"/>
              <w:rPr>
                <w:b/>
                <w:color w:val="000000"/>
              </w:rPr>
            </w:pPr>
            <w:r>
              <w:rPr>
                <w:b/>
                <w:color w:val="000000"/>
              </w:rPr>
              <w:t>IV</w:t>
            </w:r>
          </w:p>
        </w:tc>
        <w:tc>
          <w:tcPr>
            <w:tcW w:w="7565" w:type="dxa"/>
          </w:tcPr>
          <w:p w14:paraId="7D31E1FA" w14:textId="77777777" w:rsidR="00E06B67" w:rsidRDefault="00E06B67">
            <w:pPr>
              <w:rPr>
                <w:rFonts w:ascii="Times New Roman" w:eastAsia="Times New Roman" w:hAnsi="Times New Roman" w:cs="Times New Roman"/>
                <w:color w:val="000000"/>
                <w:sz w:val="18"/>
                <w:szCs w:val="18"/>
              </w:rPr>
            </w:pPr>
          </w:p>
        </w:tc>
      </w:tr>
      <w:tr w:rsidR="00E06B67" w14:paraId="72DBEC07" w14:textId="77777777">
        <w:trPr>
          <w:trHeight w:val="268"/>
        </w:trPr>
        <w:tc>
          <w:tcPr>
            <w:tcW w:w="1800" w:type="dxa"/>
          </w:tcPr>
          <w:p w14:paraId="3874F419" w14:textId="77777777" w:rsidR="00E06B67" w:rsidRDefault="00E21F38">
            <w:pPr>
              <w:spacing w:line="248" w:lineRule="auto"/>
              <w:ind w:left="115"/>
              <w:rPr>
                <w:b/>
                <w:color w:val="000000"/>
              </w:rPr>
            </w:pPr>
            <w:r>
              <w:rPr>
                <w:b/>
                <w:color w:val="000000"/>
              </w:rPr>
              <w:t>Total</w:t>
            </w:r>
          </w:p>
        </w:tc>
        <w:tc>
          <w:tcPr>
            <w:tcW w:w="7565" w:type="dxa"/>
          </w:tcPr>
          <w:p w14:paraId="0981B242" w14:textId="77777777" w:rsidR="00E06B67" w:rsidRDefault="00E06B67">
            <w:pPr>
              <w:rPr>
                <w:rFonts w:ascii="Times New Roman" w:eastAsia="Times New Roman" w:hAnsi="Times New Roman" w:cs="Times New Roman"/>
                <w:color w:val="000000"/>
                <w:sz w:val="18"/>
                <w:szCs w:val="18"/>
              </w:rPr>
            </w:pPr>
          </w:p>
        </w:tc>
      </w:tr>
    </w:tbl>
    <w:p w14:paraId="6B60FA7F" w14:textId="77777777" w:rsidR="00E06B67" w:rsidRDefault="00E21F38">
      <w:pPr>
        <w:numPr>
          <w:ilvl w:val="0"/>
          <w:numId w:val="13"/>
        </w:numPr>
        <w:tabs>
          <w:tab w:val="left" w:pos="939"/>
        </w:tabs>
        <w:spacing w:before="166" w:after="9"/>
        <w:ind w:left="939" w:hanging="359"/>
        <w:rPr>
          <w:b/>
          <w:color w:val="000000"/>
        </w:rPr>
      </w:pPr>
      <w:r>
        <w:rPr>
          <w:b/>
          <w:color w:val="000000"/>
        </w:rPr>
        <w:t>Clinical workload of the Department:</w:t>
      </w:r>
    </w:p>
    <w:tbl>
      <w:tblPr>
        <w:tblStyle w:val="Style97"/>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6"/>
        <w:gridCol w:w="6149"/>
      </w:tblGrid>
      <w:tr w:rsidR="00E06B67" w14:paraId="529DE16A" w14:textId="77777777">
        <w:trPr>
          <w:trHeight w:val="302"/>
        </w:trPr>
        <w:tc>
          <w:tcPr>
            <w:tcW w:w="3216" w:type="dxa"/>
          </w:tcPr>
          <w:p w14:paraId="223F2117" w14:textId="77777777" w:rsidR="00E06B67" w:rsidRDefault="00E21F38">
            <w:pPr>
              <w:spacing w:before="44" w:line="237" w:lineRule="auto"/>
              <w:ind w:left="22"/>
              <w:jc w:val="center"/>
              <w:rPr>
                <w:b/>
                <w:color w:val="000000"/>
                <w:sz w:val="20"/>
                <w:szCs w:val="20"/>
              </w:rPr>
            </w:pPr>
            <w:r>
              <w:rPr>
                <w:b/>
                <w:color w:val="000000"/>
                <w:sz w:val="20"/>
                <w:szCs w:val="20"/>
              </w:rPr>
              <w:t>Particulars</w:t>
            </w:r>
          </w:p>
        </w:tc>
        <w:tc>
          <w:tcPr>
            <w:tcW w:w="6149" w:type="dxa"/>
          </w:tcPr>
          <w:p w14:paraId="2273E60B" w14:textId="77777777" w:rsidR="00E06B67" w:rsidRDefault="00E21F38">
            <w:pPr>
              <w:spacing w:before="1"/>
              <w:ind w:left="1852"/>
              <w:rPr>
                <w:b/>
                <w:color w:val="000000"/>
                <w:sz w:val="20"/>
                <w:szCs w:val="20"/>
              </w:rPr>
            </w:pPr>
            <w:r>
              <w:rPr>
                <w:b/>
                <w:color w:val="000000"/>
                <w:sz w:val="20"/>
                <w:szCs w:val="20"/>
              </w:rPr>
              <w:t>Average Daily for last month</w:t>
            </w:r>
          </w:p>
        </w:tc>
      </w:tr>
      <w:tr w:rsidR="00E06B67" w14:paraId="313D9A68" w14:textId="77777777">
        <w:trPr>
          <w:trHeight w:val="244"/>
        </w:trPr>
        <w:tc>
          <w:tcPr>
            <w:tcW w:w="3216" w:type="dxa"/>
          </w:tcPr>
          <w:p w14:paraId="5835A6BC" w14:textId="77777777" w:rsidR="00E06B67" w:rsidRDefault="00E21F38">
            <w:pPr>
              <w:spacing w:line="224" w:lineRule="auto"/>
              <w:ind w:left="115"/>
              <w:rPr>
                <w:color w:val="000000"/>
                <w:sz w:val="20"/>
                <w:szCs w:val="20"/>
              </w:rPr>
            </w:pPr>
            <w:r>
              <w:rPr>
                <w:color w:val="000000"/>
                <w:sz w:val="20"/>
                <w:szCs w:val="20"/>
              </w:rPr>
              <w:t>OPD attendance</w:t>
            </w:r>
          </w:p>
        </w:tc>
        <w:tc>
          <w:tcPr>
            <w:tcW w:w="6149" w:type="dxa"/>
          </w:tcPr>
          <w:p w14:paraId="7CA3FE9E" w14:textId="77777777" w:rsidR="00E06B67" w:rsidRDefault="00E06B67">
            <w:pPr>
              <w:rPr>
                <w:rFonts w:ascii="Times New Roman" w:eastAsia="Times New Roman" w:hAnsi="Times New Roman" w:cs="Times New Roman"/>
                <w:color w:val="000000"/>
                <w:sz w:val="16"/>
                <w:szCs w:val="16"/>
              </w:rPr>
            </w:pPr>
          </w:p>
        </w:tc>
      </w:tr>
      <w:tr w:rsidR="00E06B67" w14:paraId="4DC479A4" w14:textId="77777777">
        <w:trPr>
          <w:trHeight w:val="244"/>
        </w:trPr>
        <w:tc>
          <w:tcPr>
            <w:tcW w:w="3216" w:type="dxa"/>
          </w:tcPr>
          <w:p w14:paraId="7C67AB5B" w14:textId="77777777" w:rsidR="00E06B67" w:rsidRDefault="00E21F38">
            <w:pPr>
              <w:spacing w:line="224" w:lineRule="auto"/>
              <w:ind w:left="115"/>
              <w:rPr>
                <w:color w:val="000000"/>
                <w:sz w:val="20"/>
                <w:szCs w:val="20"/>
              </w:rPr>
            </w:pPr>
            <w:r>
              <w:rPr>
                <w:color w:val="000000"/>
                <w:sz w:val="20"/>
                <w:szCs w:val="20"/>
              </w:rPr>
              <w:t>Total number of new admissions</w:t>
            </w:r>
          </w:p>
        </w:tc>
        <w:tc>
          <w:tcPr>
            <w:tcW w:w="6149" w:type="dxa"/>
          </w:tcPr>
          <w:p w14:paraId="7F81D4B5" w14:textId="77777777" w:rsidR="00E06B67" w:rsidRDefault="00E06B67">
            <w:pPr>
              <w:rPr>
                <w:rFonts w:ascii="Times New Roman" w:eastAsia="Times New Roman" w:hAnsi="Times New Roman" w:cs="Times New Roman"/>
                <w:color w:val="000000"/>
                <w:sz w:val="16"/>
                <w:szCs w:val="16"/>
              </w:rPr>
            </w:pPr>
          </w:p>
        </w:tc>
      </w:tr>
      <w:tr w:rsidR="00E06B67" w14:paraId="13326134" w14:textId="77777777">
        <w:trPr>
          <w:trHeight w:val="239"/>
        </w:trPr>
        <w:tc>
          <w:tcPr>
            <w:tcW w:w="3216" w:type="dxa"/>
          </w:tcPr>
          <w:p w14:paraId="349FEF90" w14:textId="77777777" w:rsidR="00E06B67" w:rsidRDefault="00E21F38">
            <w:pPr>
              <w:spacing w:line="220" w:lineRule="auto"/>
              <w:ind w:left="115"/>
              <w:rPr>
                <w:color w:val="000000"/>
                <w:sz w:val="20"/>
                <w:szCs w:val="20"/>
              </w:rPr>
            </w:pPr>
            <w:r>
              <w:rPr>
                <w:color w:val="000000"/>
                <w:sz w:val="20"/>
                <w:szCs w:val="20"/>
              </w:rPr>
              <w:t>Bed Occupancy</w:t>
            </w:r>
          </w:p>
        </w:tc>
        <w:tc>
          <w:tcPr>
            <w:tcW w:w="6149" w:type="dxa"/>
          </w:tcPr>
          <w:p w14:paraId="68DA05C1" w14:textId="77777777" w:rsidR="00E06B67" w:rsidRDefault="00E06B67">
            <w:pPr>
              <w:rPr>
                <w:rFonts w:ascii="Times New Roman" w:eastAsia="Times New Roman" w:hAnsi="Times New Roman" w:cs="Times New Roman"/>
                <w:color w:val="000000"/>
                <w:sz w:val="16"/>
                <w:szCs w:val="16"/>
              </w:rPr>
            </w:pPr>
          </w:p>
        </w:tc>
      </w:tr>
      <w:tr w:rsidR="00E06B67" w14:paraId="67089F20" w14:textId="77777777">
        <w:trPr>
          <w:trHeight w:val="244"/>
        </w:trPr>
        <w:tc>
          <w:tcPr>
            <w:tcW w:w="3216" w:type="dxa"/>
          </w:tcPr>
          <w:p w14:paraId="0310988A" w14:textId="77777777" w:rsidR="00E06B67" w:rsidRDefault="00E21F38">
            <w:pPr>
              <w:spacing w:line="224" w:lineRule="auto"/>
              <w:ind w:left="115"/>
              <w:rPr>
                <w:color w:val="000000"/>
                <w:sz w:val="20"/>
                <w:szCs w:val="20"/>
              </w:rPr>
            </w:pPr>
            <w:r>
              <w:rPr>
                <w:color w:val="000000"/>
                <w:sz w:val="20"/>
                <w:szCs w:val="20"/>
              </w:rPr>
              <w:t>Major Surgeries</w:t>
            </w:r>
          </w:p>
        </w:tc>
        <w:tc>
          <w:tcPr>
            <w:tcW w:w="6149" w:type="dxa"/>
          </w:tcPr>
          <w:p w14:paraId="40CC93EE" w14:textId="77777777" w:rsidR="00E06B67" w:rsidRDefault="00E06B67">
            <w:pPr>
              <w:rPr>
                <w:rFonts w:ascii="Times New Roman" w:eastAsia="Times New Roman" w:hAnsi="Times New Roman" w:cs="Times New Roman"/>
                <w:color w:val="000000"/>
                <w:sz w:val="16"/>
                <w:szCs w:val="16"/>
              </w:rPr>
            </w:pPr>
          </w:p>
        </w:tc>
      </w:tr>
      <w:tr w:rsidR="00E06B67" w14:paraId="09CB10E7" w14:textId="77777777">
        <w:trPr>
          <w:trHeight w:val="244"/>
        </w:trPr>
        <w:tc>
          <w:tcPr>
            <w:tcW w:w="3216" w:type="dxa"/>
          </w:tcPr>
          <w:p w14:paraId="42C6D432" w14:textId="77777777" w:rsidR="00E06B67" w:rsidRDefault="00E21F38">
            <w:pPr>
              <w:spacing w:line="224" w:lineRule="auto"/>
              <w:ind w:left="115"/>
              <w:rPr>
                <w:color w:val="000000"/>
                <w:sz w:val="20"/>
                <w:szCs w:val="20"/>
              </w:rPr>
            </w:pPr>
            <w:r>
              <w:rPr>
                <w:color w:val="000000"/>
                <w:sz w:val="20"/>
                <w:szCs w:val="20"/>
              </w:rPr>
              <w:lastRenderedPageBreak/>
              <w:t>Minor Surgeries</w:t>
            </w:r>
          </w:p>
        </w:tc>
        <w:tc>
          <w:tcPr>
            <w:tcW w:w="6149" w:type="dxa"/>
          </w:tcPr>
          <w:p w14:paraId="7945C9F6" w14:textId="77777777" w:rsidR="00E06B67" w:rsidRDefault="00E06B67">
            <w:pPr>
              <w:rPr>
                <w:rFonts w:ascii="Times New Roman" w:eastAsia="Times New Roman" w:hAnsi="Times New Roman" w:cs="Times New Roman"/>
                <w:color w:val="000000"/>
                <w:sz w:val="16"/>
                <w:szCs w:val="16"/>
              </w:rPr>
            </w:pPr>
          </w:p>
        </w:tc>
      </w:tr>
    </w:tbl>
    <w:p w14:paraId="5551C398" w14:textId="77777777" w:rsidR="00E06B67" w:rsidRDefault="00E06B67">
      <w:pPr>
        <w:rPr>
          <w:rFonts w:ascii="Times New Roman" w:eastAsia="Times New Roman" w:hAnsi="Times New Roman" w:cs="Times New Roman"/>
          <w:sz w:val="16"/>
          <w:szCs w:val="16"/>
        </w:rPr>
        <w:sectPr w:rsidR="00E06B67">
          <w:footerReference w:type="default" r:id="rId12"/>
          <w:pgSz w:w="12240" w:h="15840"/>
          <w:pgMar w:top="360" w:right="380" w:bottom="1320" w:left="1220" w:header="0" w:footer="1122" w:gutter="0"/>
          <w:cols w:space="720"/>
        </w:sectPr>
      </w:pPr>
    </w:p>
    <w:p w14:paraId="48D49061" w14:textId="77777777" w:rsidR="00E06B67" w:rsidRDefault="00E21F38">
      <w:pPr>
        <w:numPr>
          <w:ilvl w:val="0"/>
          <w:numId w:val="13"/>
        </w:numPr>
        <w:tabs>
          <w:tab w:val="left" w:pos="939"/>
        </w:tabs>
        <w:spacing w:before="79" w:line="266" w:lineRule="auto"/>
        <w:ind w:left="939" w:hanging="359"/>
        <w:rPr>
          <w:b/>
          <w:color w:val="000000"/>
        </w:rPr>
      </w:pPr>
      <w:r>
        <w:rPr>
          <w:b/>
          <w:color w:val="000000"/>
        </w:rPr>
        <w:lastRenderedPageBreak/>
        <w:t>Publications in Index Journals in last year</w:t>
      </w:r>
      <w:r>
        <w:rPr>
          <w:color w:val="000000"/>
        </w:rPr>
        <w:t>:</w:t>
      </w:r>
    </w:p>
    <w:p w14:paraId="4A650A93" w14:textId="77777777" w:rsidR="00E06B67" w:rsidRDefault="00E21F38">
      <w:pPr>
        <w:spacing w:after="26"/>
        <w:ind w:left="940" w:right="438"/>
      </w:pPr>
      <w:r>
        <w:t>(Please do not repeat publication details for same publication with multiple authors from same institute)</w:t>
      </w:r>
    </w:p>
    <w:tbl>
      <w:tblPr>
        <w:tblStyle w:val="Style98"/>
        <w:tblW w:w="9108"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531"/>
        <w:gridCol w:w="1982"/>
        <w:gridCol w:w="1617"/>
        <w:gridCol w:w="902"/>
        <w:gridCol w:w="2356"/>
      </w:tblGrid>
      <w:tr w:rsidR="00E06B67" w14:paraId="2E6A9B4E" w14:textId="77777777">
        <w:trPr>
          <w:trHeight w:val="489"/>
        </w:trPr>
        <w:tc>
          <w:tcPr>
            <w:tcW w:w="720" w:type="dxa"/>
          </w:tcPr>
          <w:p w14:paraId="765F85BA" w14:textId="77777777" w:rsidR="00E06B67" w:rsidRDefault="00E21F38">
            <w:pPr>
              <w:spacing w:before="6"/>
              <w:ind w:left="115"/>
              <w:rPr>
                <w:b/>
                <w:color w:val="000000"/>
                <w:sz w:val="20"/>
                <w:szCs w:val="20"/>
              </w:rPr>
            </w:pPr>
            <w:r>
              <w:rPr>
                <w:b/>
                <w:color w:val="000000"/>
                <w:sz w:val="20"/>
                <w:szCs w:val="20"/>
              </w:rPr>
              <w:t>Sr. No.</w:t>
            </w:r>
          </w:p>
        </w:tc>
        <w:tc>
          <w:tcPr>
            <w:tcW w:w="1531" w:type="dxa"/>
          </w:tcPr>
          <w:p w14:paraId="6D66AB89" w14:textId="77777777" w:rsidR="00E06B67" w:rsidRDefault="00E21F38">
            <w:pPr>
              <w:spacing w:before="6"/>
              <w:ind w:left="691"/>
              <w:rPr>
                <w:b/>
                <w:color w:val="000000"/>
                <w:sz w:val="20"/>
                <w:szCs w:val="20"/>
              </w:rPr>
            </w:pPr>
            <w:r>
              <w:rPr>
                <w:b/>
                <w:color w:val="000000"/>
                <w:sz w:val="20"/>
                <w:szCs w:val="20"/>
              </w:rPr>
              <w:t>Title</w:t>
            </w:r>
          </w:p>
        </w:tc>
        <w:tc>
          <w:tcPr>
            <w:tcW w:w="1982" w:type="dxa"/>
          </w:tcPr>
          <w:p w14:paraId="669B0DD9" w14:textId="77777777" w:rsidR="00E06B67" w:rsidRDefault="00E21F38">
            <w:pPr>
              <w:spacing w:before="15" w:line="226" w:lineRule="auto"/>
              <w:ind w:left="681" w:hanging="380"/>
              <w:rPr>
                <w:b/>
                <w:color w:val="000000"/>
                <w:sz w:val="20"/>
                <w:szCs w:val="20"/>
              </w:rPr>
            </w:pPr>
            <w:r>
              <w:rPr>
                <w:b/>
                <w:color w:val="000000"/>
                <w:sz w:val="20"/>
                <w:szCs w:val="20"/>
              </w:rPr>
              <w:t>Authors from the institute</w:t>
            </w:r>
          </w:p>
        </w:tc>
        <w:tc>
          <w:tcPr>
            <w:tcW w:w="1617" w:type="dxa"/>
          </w:tcPr>
          <w:p w14:paraId="1608746A" w14:textId="77777777" w:rsidR="00E06B67" w:rsidRDefault="00E21F38">
            <w:pPr>
              <w:spacing w:before="15" w:line="226" w:lineRule="auto"/>
              <w:ind w:left="528" w:hanging="341"/>
              <w:rPr>
                <w:b/>
                <w:color w:val="000000"/>
                <w:sz w:val="20"/>
                <w:szCs w:val="20"/>
              </w:rPr>
            </w:pPr>
            <w:r>
              <w:rPr>
                <w:b/>
                <w:color w:val="000000"/>
                <w:sz w:val="20"/>
                <w:szCs w:val="20"/>
              </w:rPr>
              <w:t>Departments of authors</w:t>
            </w:r>
          </w:p>
        </w:tc>
        <w:tc>
          <w:tcPr>
            <w:tcW w:w="902" w:type="dxa"/>
          </w:tcPr>
          <w:p w14:paraId="607FC441" w14:textId="77777777" w:rsidR="00E06B67" w:rsidRDefault="00E21F38">
            <w:pPr>
              <w:spacing w:before="15" w:line="226" w:lineRule="auto"/>
              <w:ind w:left="207" w:right="101" w:hanging="28"/>
              <w:rPr>
                <w:b/>
                <w:color w:val="000000"/>
                <w:sz w:val="20"/>
                <w:szCs w:val="20"/>
              </w:rPr>
            </w:pPr>
            <w:r>
              <w:rPr>
                <w:b/>
                <w:color w:val="000000"/>
                <w:sz w:val="20"/>
                <w:szCs w:val="20"/>
              </w:rPr>
              <w:t>Journal details</w:t>
            </w:r>
          </w:p>
        </w:tc>
        <w:tc>
          <w:tcPr>
            <w:tcW w:w="2356" w:type="dxa"/>
          </w:tcPr>
          <w:p w14:paraId="76DEB6E8" w14:textId="77777777" w:rsidR="00E06B67" w:rsidRDefault="00E21F38">
            <w:pPr>
              <w:spacing w:before="15" w:line="226" w:lineRule="auto"/>
              <w:ind w:left="255" w:right="188" w:firstLine="72"/>
              <w:rPr>
                <w:b/>
                <w:color w:val="000000"/>
                <w:sz w:val="20"/>
                <w:szCs w:val="20"/>
              </w:rPr>
            </w:pPr>
            <w:r>
              <w:rPr>
                <w:b/>
                <w:color w:val="000000"/>
                <w:sz w:val="20"/>
                <w:szCs w:val="20"/>
              </w:rPr>
              <w:t>Journal indexed with which indexing agency</w:t>
            </w:r>
          </w:p>
        </w:tc>
      </w:tr>
      <w:tr w:rsidR="00E06B67" w14:paraId="2F9CBCD5" w14:textId="77777777">
        <w:trPr>
          <w:trHeight w:val="244"/>
        </w:trPr>
        <w:tc>
          <w:tcPr>
            <w:tcW w:w="720" w:type="dxa"/>
          </w:tcPr>
          <w:p w14:paraId="0AD14AD1" w14:textId="77777777" w:rsidR="00E06B67" w:rsidRDefault="00E21F38">
            <w:pPr>
              <w:spacing w:line="224" w:lineRule="auto"/>
              <w:ind w:left="125" w:right="221"/>
              <w:jc w:val="center"/>
              <w:rPr>
                <w:color w:val="000000"/>
                <w:sz w:val="20"/>
                <w:szCs w:val="20"/>
              </w:rPr>
            </w:pPr>
            <w:r>
              <w:rPr>
                <w:color w:val="000000"/>
                <w:sz w:val="20"/>
                <w:szCs w:val="20"/>
              </w:rPr>
              <w:t>1</w:t>
            </w:r>
          </w:p>
        </w:tc>
        <w:tc>
          <w:tcPr>
            <w:tcW w:w="1531" w:type="dxa"/>
          </w:tcPr>
          <w:p w14:paraId="7DF62642" w14:textId="77777777" w:rsidR="00E06B67" w:rsidRDefault="00E06B67">
            <w:pPr>
              <w:rPr>
                <w:rFonts w:ascii="Times New Roman" w:eastAsia="Times New Roman" w:hAnsi="Times New Roman" w:cs="Times New Roman"/>
                <w:color w:val="000000"/>
                <w:sz w:val="16"/>
                <w:szCs w:val="16"/>
              </w:rPr>
            </w:pPr>
          </w:p>
        </w:tc>
        <w:tc>
          <w:tcPr>
            <w:tcW w:w="1982" w:type="dxa"/>
          </w:tcPr>
          <w:p w14:paraId="1C4A8157" w14:textId="77777777" w:rsidR="00E06B67" w:rsidRDefault="00E06B67">
            <w:pPr>
              <w:rPr>
                <w:rFonts w:ascii="Times New Roman" w:eastAsia="Times New Roman" w:hAnsi="Times New Roman" w:cs="Times New Roman"/>
                <w:color w:val="000000"/>
                <w:sz w:val="16"/>
                <w:szCs w:val="16"/>
              </w:rPr>
            </w:pPr>
          </w:p>
        </w:tc>
        <w:tc>
          <w:tcPr>
            <w:tcW w:w="1617" w:type="dxa"/>
          </w:tcPr>
          <w:p w14:paraId="24B966BF" w14:textId="77777777" w:rsidR="00E06B67" w:rsidRDefault="00E06B67">
            <w:pPr>
              <w:rPr>
                <w:rFonts w:ascii="Times New Roman" w:eastAsia="Times New Roman" w:hAnsi="Times New Roman" w:cs="Times New Roman"/>
                <w:color w:val="000000"/>
                <w:sz w:val="16"/>
                <w:szCs w:val="16"/>
              </w:rPr>
            </w:pPr>
          </w:p>
        </w:tc>
        <w:tc>
          <w:tcPr>
            <w:tcW w:w="902" w:type="dxa"/>
          </w:tcPr>
          <w:p w14:paraId="4393ECB7" w14:textId="77777777" w:rsidR="00E06B67" w:rsidRDefault="00E06B67">
            <w:pPr>
              <w:rPr>
                <w:rFonts w:ascii="Times New Roman" w:eastAsia="Times New Roman" w:hAnsi="Times New Roman" w:cs="Times New Roman"/>
                <w:color w:val="000000"/>
                <w:sz w:val="16"/>
                <w:szCs w:val="16"/>
              </w:rPr>
            </w:pPr>
          </w:p>
        </w:tc>
        <w:tc>
          <w:tcPr>
            <w:tcW w:w="2356" w:type="dxa"/>
          </w:tcPr>
          <w:p w14:paraId="440C6753" w14:textId="77777777" w:rsidR="00E06B67" w:rsidRDefault="00E06B67">
            <w:pPr>
              <w:rPr>
                <w:rFonts w:ascii="Times New Roman" w:eastAsia="Times New Roman" w:hAnsi="Times New Roman" w:cs="Times New Roman"/>
                <w:color w:val="000000"/>
                <w:sz w:val="16"/>
                <w:szCs w:val="16"/>
              </w:rPr>
            </w:pPr>
          </w:p>
        </w:tc>
      </w:tr>
      <w:tr w:rsidR="00E06B67" w14:paraId="04CD556D" w14:textId="77777777">
        <w:trPr>
          <w:trHeight w:val="244"/>
        </w:trPr>
        <w:tc>
          <w:tcPr>
            <w:tcW w:w="720" w:type="dxa"/>
          </w:tcPr>
          <w:p w14:paraId="5D354C0C" w14:textId="77777777" w:rsidR="00E06B67" w:rsidRDefault="00E21F38">
            <w:pPr>
              <w:spacing w:line="224" w:lineRule="auto"/>
              <w:ind w:left="125" w:right="221"/>
              <w:jc w:val="center"/>
              <w:rPr>
                <w:color w:val="000000"/>
                <w:sz w:val="20"/>
                <w:szCs w:val="20"/>
              </w:rPr>
            </w:pPr>
            <w:r>
              <w:rPr>
                <w:color w:val="000000"/>
                <w:sz w:val="20"/>
                <w:szCs w:val="20"/>
              </w:rPr>
              <w:t>2</w:t>
            </w:r>
          </w:p>
        </w:tc>
        <w:tc>
          <w:tcPr>
            <w:tcW w:w="1531" w:type="dxa"/>
          </w:tcPr>
          <w:p w14:paraId="4ED847C6" w14:textId="77777777" w:rsidR="00E06B67" w:rsidRDefault="00E06B67">
            <w:pPr>
              <w:rPr>
                <w:rFonts w:ascii="Times New Roman" w:eastAsia="Times New Roman" w:hAnsi="Times New Roman" w:cs="Times New Roman"/>
                <w:color w:val="000000"/>
                <w:sz w:val="16"/>
                <w:szCs w:val="16"/>
              </w:rPr>
            </w:pPr>
          </w:p>
        </w:tc>
        <w:tc>
          <w:tcPr>
            <w:tcW w:w="1982" w:type="dxa"/>
          </w:tcPr>
          <w:p w14:paraId="3F359F17" w14:textId="77777777" w:rsidR="00E06B67" w:rsidRDefault="00E06B67">
            <w:pPr>
              <w:rPr>
                <w:rFonts w:ascii="Times New Roman" w:eastAsia="Times New Roman" w:hAnsi="Times New Roman" w:cs="Times New Roman"/>
                <w:color w:val="000000"/>
                <w:sz w:val="16"/>
                <w:szCs w:val="16"/>
              </w:rPr>
            </w:pPr>
          </w:p>
        </w:tc>
        <w:tc>
          <w:tcPr>
            <w:tcW w:w="1617" w:type="dxa"/>
          </w:tcPr>
          <w:p w14:paraId="1A994ACA" w14:textId="77777777" w:rsidR="00E06B67" w:rsidRDefault="00E06B67">
            <w:pPr>
              <w:rPr>
                <w:rFonts w:ascii="Times New Roman" w:eastAsia="Times New Roman" w:hAnsi="Times New Roman" w:cs="Times New Roman"/>
                <w:color w:val="000000"/>
                <w:sz w:val="16"/>
                <w:szCs w:val="16"/>
              </w:rPr>
            </w:pPr>
          </w:p>
        </w:tc>
        <w:tc>
          <w:tcPr>
            <w:tcW w:w="902" w:type="dxa"/>
          </w:tcPr>
          <w:p w14:paraId="3E853C52" w14:textId="77777777" w:rsidR="00E06B67" w:rsidRDefault="00E06B67">
            <w:pPr>
              <w:rPr>
                <w:rFonts w:ascii="Times New Roman" w:eastAsia="Times New Roman" w:hAnsi="Times New Roman" w:cs="Times New Roman"/>
                <w:color w:val="000000"/>
                <w:sz w:val="16"/>
                <w:szCs w:val="16"/>
              </w:rPr>
            </w:pPr>
          </w:p>
        </w:tc>
        <w:tc>
          <w:tcPr>
            <w:tcW w:w="2356" w:type="dxa"/>
          </w:tcPr>
          <w:p w14:paraId="0E298DBA" w14:textId="77777777" w:rsidR="00E06B67" w:rsidRDefault="00E06B67">
            <w:pPr>
              <w:rPr>
                <w:rFonts w:ascii="Times New Roman" w:eastAsia="Times New Roman" w:hAnsi="Times New Roman" w:cs="Times New Roman"/>
                <w:color w:val="000000"/>
                <w:sz w:val="16"/>
                <w:szCs w:val="16"/>
              </w:rPr>
            </w:pPr>
          </w:p>
        </w:tc>
      </w:tr>
      <w:tr w:rsidR="00E06B67" w14:paraId="2CF1C405" w14:textId="77777777">
        <w:trPr>
          <w:trHeight w:val="244"/>
        </w:trPr>
        <w:tc>
          <w:tcPr>
            <w:tcW w:w="720" w:type="dxa"/>
          </w:tcPr>
          <w:p w14:paraId="700D3B89" w14:textId="77777777" w:rsidR="00E06B67" w:rsidRDefault="00E21F38">
            <w:pPr>
              <w:spacing w:line="224" w:lineRule="auto"/>
              <w:ind w:left="125" w:right="221"/>
              <w:jc w:val="center"/>
              <w:rPr>
                <w:color w:val="000000"/>
                <w:sz w:val="20"/>
                <w:szCs w:val="20"/>
              </w:rPr>
            </w:pPr>
            <w:r>
              <w:rPr>
                <w:color w:val="000000"/>
                <w:sz w:val="20"/>
                <w:szCs w:val="20"/>
              </w:rPr>
              <w:t>3</w:t>
            </w:r>
          </w:p>
        </w:tc>
        <w:tc>
          <w:tcPr>
            <w:tcW w:w="1531" w:type="dxa"/>
          </w:tcPr>
          <w:p w14:paraId="564B6917" w14:textId="77777777" w:rsidR="00E06B67" w:rsidRDefault="00E06B67">
            <w:pPr>
              <w:rPr>
                <w:rFonts w:ascii="Times New Roman" w:eastAsia="Times New Roman" w:hAnsi="Times New Roman" w:cs="Times New Roman"/>
                <w:color w:val="000000"/>
                <w:sz w:val="16"/>
                <w:szCs w:val="16"/>
              </w:rPr>
            </w:pPr>
          </w:p>
        </w:tc>
        <w:tc>
          <w:tcPr>
            <w:tcW w:w="1982" w:type="dxa"/>
          </w:tcPr>
          <w:p w14:paraId="47CD69A3" w14:textId="77777777" w:rsidR="00E06B67" w:rsidRDefault="00E06B67">
            <w:pPr>
              <w:rPr>
                <w:rFonts w:ascii="Times New Roman" w:eastAsia="Times New Roman" w:hAnsi="Times New Roman" w:cs="Times New Roman"/>
                <w:color w:val="000000"/>
                <w:sz w:val="16"/>
                <w:szCs w:val="16"/>
              </w:rPr>
            </w:pPr>
          </w:p>
        </w:tc>
        <w:tc>
          <w:tcPr>
            <w:tcW w:w="1617" w:type="dxa"/>
          </w:tcPr>
          <w:p w14:paraId="6E12C2A1" w14:textId="77777777" w:rsidR="00E06B67" w:rsidRDefault="00E06B67">
            <w:pPr>
              <w:rPr>
                <w:rFonts w:ascii="Times New Roman" w:eastAsia="Times New Roman" w:hAnsi="Times New Roman" w:cs="Times New Roman"/>
                <w:color w:val="000000"/>
                <w:sz w:val="16"/>
                <w:szCs w:val="16"/>
              </w:rPr>
            </w:pPr>
          </w:p>
        </w:tc>
        <w:tc>
          <w:tcPr>
            <w:tcW w:w="902" w:type="dxa"/>
          </w:tcPr>
          <w:p w14:paraId="5DF250FA" w14:textId="77777777" w:rsidR="00E06B67" w:rsidRDefault="00E06B67">
            <w:pPr>
              <w:rPr>
                <w:rFonts w:ascii="Times New Roman" w:eastAsia="Times New Roman" w:hAnsi="Times New Roman" w:cs="Times New Roman"/>
                <w:color w:val="000000"/>
                <w:sz w:val="16"/>
                <w:szCs w:val="16"/>
              </w:rPr>
            </w:pPr>
          </w:p>
        </w:tc>
        <w:tc>
          <w:tcPr>
            <w:tcW w:w="2356" w:type="dxa"/>
          </w:tcPr>
          <w:p w14:paraId="1A2F12EE" w14:textId="77777777" w:rsidR="00E06B67" w:rsidRDefault="00E06B67">
            <w:pPr>
              <w:rPr>
                <w:rFonts w:ascii="Times New Roman" w:eastAsia="Times New Roman" w:hAnsi="Times New Roman" w:cs="Times New Roman"/>
                <w:color w:val="000000"/>
                <w:sz w:val="16"/>
                <w:szCs w:val="16"/>
              </w:rPr>
            </w:pPr>
          </w:p>
        </w:tc>
      </w:tr>
    </w:tbl>
    <w:p w14:paraId="2F775738" w14:textId="77777777" w:rsidR="00E06B67" w:rsidRDefault="00E06B67">
      <w:pPr>
        <w:spacing w:before="84"/>
        <w:rPr>
          <w:color w:val="000000"/>
        </w:rPr>
      </w:pPr>
    </w:p>
    <w:p w14:paraId="40DE285D" w14:textId="77777777" w:rsidR="00E06B67" w:rsidRDefault="00E21F38">
      <w:pPr>
        <w:numPr>
          <w:ilvl w:val="0"/>
          <w:numId w:val="13"/>
        </w:numPr>
        <w:tabs>
          <w:tab w:val="left" w:pos="939"/>
        </w:tabs>
        <w:spacing w:after="9"/>
        <w:ind w:left="939" w:hanging="359"/>
        <w:rPr>
          <w:b/>
          <w:color w:val="000000"/>
        </w:rPr>
      </w:pPr>
      <w:r>
        <w:rPr>
          <w:b/>
          <w:color w:val="000000"/>
        </w:rPr>
        <w:t>Academic activities (outcome based):</w:t>
      </w:r>
    </w:p>
    <w:tbl>
      <w:tblPr>
        <w:tblStyle w:val="Style99"/>
        <w:tblW w:w="9111"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394"/>
        <w:gridCol w:w="1997"/>
      </w:tblGrid>
      <w:tr w:rsidR="00E06B67" w14:paraId="1CA25DBD" w14:textId="77777777">
        <w:trPr>
          <w:trHeight w:val="278"/>
        </w:trPr>
        <w:tc>
          <w:tcPr>
            <w:tcW w:w="720" w:type="dxa"/>
          </w:tcPr>
          <w:p w14:paraId="6DA53673" w14:textId="77777777" w:rsidR="00E06B67" w:rsidRDefault="00E21F38">
            <w:pPr>
              <w:spacing w:before="1"/>
              <w:ind w:left="120"/>
              <w:jc w:val="center"/>
              <w:rPr>
                <w:b/>
                <w:color w:val="000000"/>
                <w:sz w:val="20"/>
                <w:szCs w:val="20"/>
              </w:rPr>
            </w:pPr>
            <w:r>
              <w:rPr>
                <w:b/>
                <w:color w:val="000000"/>
                <w:sz w:val="20"/>
                <w:szCs w:val="20"/>
              </w:rPr>
              <w:t>Sr. No.</w:t>
            </w:r>
          </w:p>
        </w:tc>
        <w:tc>
          <w:tcPr>
            <w:tcW w:w="6394" w:type="dxa"/>
          </w:tcPr>
          <w:p w14:paraId="67556EEF" w14:textId="77777777" w:rsidR="00E06B67" w:rsidRDefault="00E21F38">
            <w:pPr>
              <w:spacing w:before="1"/>
              <w:ind w:left="8"/>
              <w:jc w:val="center"/>
              <w:rPr>
                <w:b/>
                <w:color w:val="000000"/>
                <w:sz w:val="20"/>
                <w:szCs w:val="20"/>
              </w:rPr>
            </w:pPr>
            <w:r>
              <w:rPr>
                <w:b/>
                <w:color w:val="000000"/>
                <w:sz w:val="20"/>
                <w:szCs w:val="20"/>
              </w:rPr>
              <w:t>Activity</w:t>
            </w:r>
          </w:p>
        </w:tc>
        <w:tc>
          <w:tcPr>
            <w:tcW w:w="1997" w:type="dxa"/>
          </w:tcPr>
          <w:p w14:paraId="6BC2CEE6" w14:textId="77777777" w:rsidR="00E06B67" w:rsidRDefault="00E21F38">
            <w:pPr>
              <w:spacing w:before="1"/>
              <w:ind w:left="556"/>
              <w:rPr>
                <w:b/>
                <w:color w:val="000000"/>
                <w:sz w:val="20"/>
                <w:szCs w:val="20"/>
              </w:rPr>
            </w:pPr>
            <w:r>
              <w:rPr>
                <w:b/>
                <w:color w:val="000000"/>
                <w:sz w:val="20"/>
                <w:szCs w:val="20"/>
              </w:rPr>
              <w:t>Frequency</w:t>
            </w:r>
          </w:p>
        </w:tc>
      </w:tr>
      <w:tr w:rsidR="00E06B67" w14:paraId="444366C8" w14:textId="77777777">
        <w:trPr>
          <w:trHeight w:val="249"/>
        </w:trPr>
        <w:tc>
          <w:tcPr>
            <w:tcW w:w="720" w:type="dxa"/>
          </w:tcPr>
          <w:p w14:paraId="0FB7CCAF" w14:textId="77777777" w:rsidR="00E06B67" w:rsidRDefault="00E21F38">
            <w:pPr>
              <w:spacing w:line="229" w:lineRule="auto"/>
              <w:ind w:left="16"/>
              <w:jc w:val="center"/>
              <w:rPr>
                <w:color w:val="000000"/>
              </w:rPr>
            </w:pPr>
            <w:r>
              <w:rPr>
                <w:color w:val="000000"/>
              </w:rPr>
              <w:t>1</w:t>
            </w:r>
          </w:p>
        </w:tc>
        <w:tc>
          <w:tcPr>
            <w:tcW w:w="6394" w:type="dxa"/>
          </w:tcPr>
          <w:p w14:paraId="2BCABA5F" w14:textId="77777777" w:rsidR="00E06B67" w:rsidRDefault="00E21F38">
            <w:pPr>
              <w:spacing w:line="229" w:lineRule="auto"/>
              <w:ind w:left="110"/>
              <w:rPr>
                <w:color w:val="000000"/>
              </w:rPr>
            </w:pPr>
            <w:r>
              <w:rPr>
                <w:color w:val="000000"/>
              </w:rPr>
              <w:t>Seminar</w:t>
            </w:r>
          </w:p>
        </w:tc>
        <w:tc>
          <w:tcPr>
            <w:tcW w:w="1997" w:type="dxa"/>
          </w:tcPr>
          <w:p w14:paraId="4F9C8126" w14:textId="77777777" w:rsidR="00E06B67" w:rsidRDefault="00E06B67">
            <w:pPr>
              <w:rPr>
                <w:rFonts w:ascii="Times New Roman" w:eastAsia="Times New Roman" w:hAnsi="Times New Roman" w:cs="Times New Roman"/>
                <w:color w:val="000000"/>
                <w:sz w:val="18"/>
                <w:szCs w:val="18"/>
              </w:rPr>
            </w:pPr>
          </w:p>
        </w:tc>
      </w:tr>
      <w:tr w:rsidR="00E06B67" w14:paraId="5E1A433C" w14:textId="77777777">
        <w:trPr>
          <w:trHeight w:val="249"/>
        </w:trPr>
        <w:tc>
          <w:tcPr>
            <w:tcW w:w="720" w:type="dxa"/>
          </w:tcPr>
          <w:p w14:paraId="6596DB31" w14:textId="77777777" w:rsidR="00E06B67" w:rsidRDefault="00E21F38">
            <w:pPr>
              <w:spacing w:line="229" w:lineRule="auto"/>
              <w:ind w:left="16"/>
              <w:jc w:val="center"/>
              <w:rPr>
                <w:color w:val="000000"/>
              </w:rPr>
            </w:pPr>
            <w:r>
              <w:rPr>
                <w:color w:val="000000"/>
              </w:rPr>
              <w:t>2</w:t>
            </w:r>
          </w:p>
        </w:tc>
        <w:tc>
          <w:tcPr>
            <w:tcW w:w="6394" w:type="dxa"/>
          </w:tcPr>
          <w:p w14:paraId="47A3EBC9" w14:textId="77777777" w:rsidR="00E06B67" w:rsidRDefault="00E21F38">
            <w:pPr>
              <w:spacing w:line="229" w:lineRule="auto"/>
              <w:ind w:left="110"/>
              <w:rPr>
                <w:color w:val="000000"/>
              </w:rPr>
            </w:pPr>
            <w:r>
              <w:rPr>
                <w:color w:val="000000"/>
              </w:rPr>
              <w:t>Journal Club</w:t>
            </w:r>
          </w:p>
        </w:tc>
        <w:tc>
          <w:tcPr>
            <w:tcW w:w="1997" w:type="dxa"/>
          </w:tcPr>
          <w:p w14:paraId="56D6E520" w14:textId="77777777" w:rsidR="00E06B67" w:rsidRDefault="00E06B67">
            <w:pPr>
              <w:rPr>
                <w:rFonts w:ascii="Times New Roman" w:eastAsia="Times New Roman" w:hAnsi="Times New Roman" w:cs="Times New Roman"/>
                <w:color w:val="000000"/>
                <w:sz w:val="18"/>
                <w:szCs w:val="18"/>
              </w:rPr>
            </w:pPr>
          </w:p>
        </w:tc>
      </w:tr>
      <w:tr w:rsidR="00E06B67" w14:paraId="6D1F7A3B" w14:textId="77777777">
        <w:trPr>
          <w:trHeight w:val="244"/>
        </w:trPr>
        <w:tc>
          <w:tcPr>
            <w:tcW w:w="720" w:type="dxa"/>
          </w:tcPr>
          <w:p w14:paraId="3C6FCDE8" w14:textId="77777777" w:rsidR="00E06B67" w:rsidRDefault="00E21F38">
            <w:pPr>
              <w:spacing w:line="224" w:lineRule="auto"/>
              <w:ind w:left="16"/>
              <w:jc w:val="center"/>
              <w:rPr>
                <w:color w:val="000000"/>
              </w:rPr>
            </w:pPr>
            <w:r>
              <w:rPr>
                <w:color w:val="000000"/>
              </w:rPr>
              <w:t>3</w:t>
            </w:r>
          </w:p>
        </w:tc>
        <w:tc>
          <w:tcPr>
            <w:tcW w:w="6394" w:type="dxa"/>
          </w:tcPr>
          <w:p w14:paraId="582A5155" w14:textId="77777777" w:rsidR="00E06B67" w:rsidRDefault="00E21F38">
            <w:pPr>
              <w:spacing w:line="224" w:lineRule="auto"/>
              <w:ind w:left="110"/>
              <w:rPr>
                <w:color w:val="000000"/>
              </w:rPr>
            </w:pPr>
            <w:r>
              <w:rPr>
                <w:color w:val="000000"/>
              </w:rPr>
              <w:t>Tutorials</w:t>
            </w:r>
          </w:p>
        </w:tc>
        <w:tc>
          <w:tcPr>
            <w:tcW w:w="1997" w:type="dxa"/>
          </w:tcPr>
          <w:p w14:paraId="3022D159" w14:textId="77777777" w:rsidR="00E06B67" w:rsidRDefault="00E06B67">
            <w:pPr>
              <w:rPr>
                <w:rFonts w:ascii="Times New Roman" w:eastAsia="Times New Roman" w:hAnsi="Times New Roman" w:cs="Times New Roman"/>
                <w:color w:val="000000"/>
                <w:sz w:val="16"/>
                <w:szCs w:val="16"/>
              </w:rPr>
            </w:pPr>
          </w:p>
        </w:tc>
      </w:tr>
      <w:tr w:rsidR="00E06B67" w14:paraId="6802FDC2" w14:textId="77777777">
        <w:trPr>
          <w:trHeight w:val="268"/>
        </w:trPr>
        <w:tc>
          <w:tcPr>
            <w:tcW w:w="720" w:type="dxa"/>
          </w:tcPr>
          <w:p w14:paraId="2D379E92" w14:textId="77777777" w:rsidR="00E06B67" w:rsidRDefault="00E21F38">
            <w:pPr>
              <w:spacing w:line="248" w:lineRule="auto"/>
              <w:ind w:left="16"/>
              <w:jc w:val="center"/>
              <w:rPr>
                <w:color w:val="000000"/>
              </w:rPr>
            </w:pPr>
            <w:r>
              <w:rPr>
                <w:color w:val="000000"/>
              </w:rPr>
              <w:t>4</w:t>
            </w:r>
          </w:p>
        </w:tc>
        <w:tc>
          <w:tcPr>
            <w:tcW w:w="6394" w:type="dxa"/>
          </w:tcPr>
          <w:p w14:paraId="37F0C5A3" w14:textId="77777777" w:rsidR="00E06B67" w:rsidRDefault="00E21F38">
            <w:pPr>
              <w:spacing w:line="248" w:lineRule="auto"/>
              <w:ind w:left="110"/>
              <w:rPr>
                <w:color w:val="000000"/>
              </w:rPr>
            </w:pPr>
            <w:r>
              <w:rPr>
                <w:color w:val="000000"/>
              </w:rPr>
              <w:t>Case Presentation</w:t>
            </w:r>
          </w:p>
        </w:tc>
        <w:tc>
          <w:tcPr>
            <w:tcW w:w="1997" w:type="dxa"/>
          </w:tcPr>
          <w:p w14:paraId="3F2EDCF9" w14:textId="77777777" w:rsidR="00E06B67" w:rsidRDefault="00E06B67">
            <w:pPr>
              <w:rPr>
                <w:rFonts w:ascii="Times New Roman" w:eastAsia="Times New Roman" w:hAnsi="Times New Roman" w:cs="Times New Roman"/>
                <w:color w:val="000000"/>
                <w:sz w:val="18"/>
                <w:szCs w:val="18"/>
              </w:rPr>
            </w:pPr>
          </w:p>
        </w:tc>
      </w:tr>
      <w:tr w:rsidR="00E06B67" w14:paraId="1AA4A540" w14:textId="77777777">
        <w:trPr>
          <w:trHeight w:val="268"/>
        </w:trPr>
        <w:tc>
          <w:tcPr>
            <w:tcW w:w="720" w:type="dxa"/>
          </w:tcPr>
          <w:p w14:paraId="4E7EE456" w14:textId="77777777" w:rsidR="00E06B67" w:rsidRDefault="00E21F38">
            <w:pPr>
              <w:spacing w:line="248" w:lineRule="auto"/>
              <w:ind w:left="16"/>
              <w:jc w:val="center"/>
              <w:rPr>
                <w:color w:val="000000"/>
              </w:rPr>
            </w:pPr>
            <w:r>
              <w:rPr>
                <w:color w:val="000000"/>
              </w:rPr>
              <w:t>5</w:t>
            </w:r>
          </w:p>
        </w:tc>
        <w:tc>
          <w:tcPr>
            <w:tcW w:w="6394" w:type="dxa"/>
          </w:tcPr>
          <w:p w14:paraId="5A3505EC" w14:textId="77777777" w:rsidR="00E06B67" w:rsidRDefault="00E21F38">
            <w:pPr>
              <w:spacing w:line="248" w:lineRule="auto"/>
              <w:ind w:left="110"/>
              <w:rPr>
                <w:color w:val="000000"/>
              </w:rPr>
            </w:pPr>
            <w:r>
              <w:rPr>
                <w:color w:val="000000"/>
              </w:rPr>
              <w:t>Any Other</w:t>
            </w:r>
          </w:p>
        </w:tc>
        <w:tc>
          <w:tcPr>
            <w:tcW w:w="1997" w:type="dxa"/>
          </w:tcPr>
          <w:p w14:paraId="4D8115F5" w14:textId="77777777" w:rsidR="00E06B67" w:rsidRDefault="00E06B67">
            <w:pPr>
              <w:rPr>
                <w:rFonts w:ascii="Times New Roman" w:eastAsia="Times New Roman" w:hAnsi="Times New Roman" w:cs="Times New Roman"/>
                <w:color w:val="000000"/>
                <w:sz w:val="18"/>
                <w:szCs w:val="18"/>
              </w:rPr>
            </w:pPr>
          </w:p>
        </w:tc>
      </w:tr>
    </w:tbl>
    <w:p w14:paraId="07122F7B" w14:textId="77777777" w:rsidR="00E06B67" w:rsidRDefault="00E21F38">
      <w:pPr>
        <w:numPr>
          <w:ilvl w:val="0"/>
          <w:numId w:val="13"/>
        </w:numPr>
        <w:tabs>
          <w:tab w:val="left" w:pos="939"/>
        </w:tabs>
        <w:spacing w:before="243" w:after="27"/>
        <w:ind w:left="939" w:hanging="359"/>
        <w:rPr>
          <w:b/>
          <w:color w:val="000000"/>
        </w:rPr>
      </w:pPr>
      <w:r>
        <w:rPr>
          <w:b/>
          <w:color w:val="000000"/>
        </w:rPr>
        <w:t>Operation theatres:</w:t>
      </w:r>
    </w:p>
    <w:tbl>
      <w:tblPr>
        <w:tblStyle w:val="Style100"/>
        <w:tblW w:w="917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440"/>
        <w:gridCol w:w="1622"/>
        <w:gridCol w:w="2337"/>
        <w:gridCol w:w="1439"/>
        <w:gridCol w:w="1621"/>
      </w:tblGrid>
      <w:tr w:rsidR="00E06B67" w14:paraId="3EE90D79" w14:textId="77777777">
        <w:trPr>
          <w:trHeight w:val="733"/>
        </w:trPr>
        <w:tc>
          <w:tcPr>
            <w:tcW w:w="720" w:type="dxa"/>
          </w:tcPr>
          <w:p w14:paraId="50A248C9" w14:textId="77777777" w:rsidR="00E06B67" w:rsidRDefault="00E21F38">
            <w:pPr>
              <w:spacing w:before="83"/>
              <w:ind w:left="201" w:hanging="72"/>
              <w:rPr>
                <w:b/>
                <w:color w:val="000000"/>
                <w:sz w:val="20"/>
                <w:szCs w:val="20"/>
              </w:rPr>
            </w:pPr>
            <w:r>
              <w:rPr>
                <w:b/>
                <w:color w:val="000000"/>
                <w:sz w:val="20"/>
                <w:szCs w:val="20"/>
              </w:rPr>
              <w:t>No of OTs</w:t>
            </w:r>
          </w:p>
        </w:tc>
        <w:tc>
          <w:tcPr>
            <w:tcW w:w="1440" w:type="dxa"/>
          </w:tcPr>
          <w:p w14:paraId="69F63D3E" w14:textId="77777777" w:rsidR="00E06B67" w:rsidRDefault="00E21F38">
            <w:pPr>
              <w:spacing w:before="1" w:line="242" w:lineRule="auto"/>
              <w:ind w:left="81" w:right="57"/>
              <w:jc w:val="center"/>
              <w:rPr>
                <w:b/>
                <w:color w:val="000000"/>
                <w:sz w:val="20"/>
                <w:szCs w:val="20"/>
              </w:rPr>
            </w:pPr>
            <w:r>
              <w:rPr>
                <w:b/>
                <w:color w:val="000000"/>
                <w:sz w:val="20"/>
                <w:szCs w:val="20"/>
              </w:rPr>
              <w:t>Central Oxy /</w:t>
            </w:r>
          </w:p>
          <w:p w14:paraId="756BF708" w14:textId="77777777" w:rsidR="00E06B67" w:rsidRDefault="00E21F38">
            <w:pPr>
              <w:spacing w:line="236" w:lineRule="auto"/>
              <w:ind w:left="292" w:right="273" w:firstLine="3"/>
              <w:jc w:val="center"/>
              <w:rPr>
                <w:b/>
                <w:color w:val="000000"/>
                <w:sz w:val="20"/>
                <w:szCs w:val="20"/>
              </w:rPr>
            </w:pPr>
            <w:r>
              <w:rPr>
                <w:b/>
                <w:color w:val="000000"/>
                <w:sz w:val="20"/>
                <w:szCs w:val="20"/>
              </w:rPr>
              <w:t>Nitrous Oxide Y/N</w:t>
            </w:r>
          </w:p>
        </w:tc>
        <w:tc>
          <w:tcPr>
            <w:tcW w:w="1622" w:type="dxa"/>
          </w:tcPr>
          <w:p w14:paraId="478D09CB" w14:textId="77777777" w:rsidR="00E06B67" w:rsidRDefault="00E21F38">
            <w:pPr>
              <w:spacing w:before="5" w:line="235" w:lineRule="auto"/>
              <w:ind w:left="340" w:firstLine="100"/>
              <w:rPr>
                <w:b/>
                <w:color w:val="000000"/>
                <w:sz w:val="20"/>
                <w:szCs w:val="20"/>
              </w:rPr>
            </w:pPr>
            <w:r>
              <w:rPr>
                <w:b/>
                <w:color w:val="000000"/>
                <w:sz w:val="20"/>
                <w:szCs w:val="20"/>
              </w:rPr>
              <w:t>Anesthesia Machine Y/N</w:t>
            </w:r>
          </w:p>
        </w:tc>
        <w:tc>
          <w:tcPr>
            <w:tcW w:w="2337" w:type="dxa"/>
          </w:tcPr>
          <w:p w14:paraId="3A531521" w14:textId="77777777" w:rsidR="00E06B67" w:rsidRDefault="00E21F38">
            <w:pPr>
              <w:spacing w:before="5" w:line="235" w:lineRule="auto"/>
              <w:ind w:left="518" w:hanging="308"/>
              <w:rPr>
                <w:b/>
                <w:color w:val="000000"/>
                <w:sz w:val="20"/>
                <w:szCs w:val="20"/>
              </w:rPr>
            </w:pPr>
            <w:r>
              <w:rPr>
                <w:b/>
                <w:color w:val="000000"/>
                <w:sz w:val="20"/>
                <w:szCs w:val="20"/>
              </w:rPr>
              <w:t xml:space="preserve">Multipara Monitor with </w:t>
            </w:r>
            <w:proofErr w:type="spellStart"/>
            <w:r>
              <w:rPr>
                <w:b/>
                <w:color w:val="000000"/>
                <w:sz w:val="20"/>
                <w:szCs w:val="20"/>
              </w:rPr>
              <w:t>Capnograph</w:t>
            </w:r>
            <w:proofErr w:type="spellEnd"/>
            <w:r>
              <w:rPr>
                <w:b/>
                <w:color w:val="000000"/>
                <w:sz w:val="20"/>
                <w:szCs w:val="20"/>
              </w:rPr>
              <w:t xml:space="preserve"> Y/N</w:t>
            </w:r>
          </w:p>
        </w:tc>
        <w:tc>
          <w:tcPr>
            <w:tcW w:w="1439" w:type="dxa"/>
          </w:tcPr>
          <w:p w14:paraId="4339496D" w14:textId="77777777" w:rsidR="00E06B67" w:rsidRDefault="00E21F38">
            <w:pPr>
              <w:spacing w:before="5" w:line="235" w:lineRule="auto"/>
              <w:ind w:left="557" w:hanging="394"/>
              <w:rPr>
                <w:b/>
                <w:color w:val="000000"/>
                <w:sz w:val="20"/>
                <w:szCs w:val="20"/>
              </w:rPr>
            </w:pPr>
            <w:r>
              <w:rPr>
                <w:b/>
                <w:color w:val="000000"/>
                <w:sz w:val="20"/>
                <w:szCs w:val="20"/>
              </w:rPr>
              <w:t>Defibrillators Y/N</w:t>
            </w:r>
          </w:p>
        </w:tc>
        <w:tc>
          <w:tcPr>
            <w:tcW w:w="1621" w:type="dxa"/>
          </w:tcPr>
          <w:p w14:paraId="3EA62F7E" w14:textId="77777777" w:rsidR="00E06B67" w:rsidRDefault="00E21F38">
            <w:pPr>
              <w:spacing w:before="5" w:line="235" w:lineRule="auto"/>
              <w:ind w:left="654" w:hanging="552"/>
              <w:rPr>
                <w:b/>
                <w:color w:val="000000"/>
                <w:sz w:val="20"/>
                <w:szCs w:val="20"/>
              </w:rPr>
            </w:pPr>
            <w:r>
              <w:rPr>
                <w:b/>
                <w:color w:val="000000"/>
                <w:sz w:val="20"/>
                <w:szCs w:val="20"/>
              </w:rPr>
              <w:t>Infusion Pumps Y/N</w:t>
            </w:r>
          </w:p>
        </w:tc>
      </w:tr>
      <w:tr w:rsidR="00E06B67" w14:paraId="0FEE5189" w14:textId="77777777">
        <w:trPr>
          <w:trHeight w:val="268"/>
        </w:trPr>
        <w:tc>
          <w:tcPr>
            <w:tcW w:w="720" w:type="dxa"/>
          </w:tcPr>
          <w:p w14:paraId="15DC1B52" w14:textId="77777777" w:rsidR="00E06B67" w:rsidRDefault="00E06B67">
            <w:pPr>
              <w:rPr>
                <w:rFonts w:ascii="Times New Roman" w:eastAsia="Times New Roman" w:hAnsi="Times New Roman" w:cs="Times New Roman"/>
                <w:color w:val="000000"/>
                <w:sz w:val="18"/>
                <w:szCs w:val="18"/>
              </w:rPr>
            </w:pPr>
          </w:p>
        </w:tc>
        <w:tc>
          <w:tcPr>
            <w:tcW w:w="1440" w:type="dxa"/>
          </w:tcPr>
          <w:p w14:paraId="6CB41506" w14:textId="77777777" w:rsidR="00E06B67" w:rsidRDefault="00E06B67">
            <w:pPr>
              <w:rPr>
                <w:rFonts w:ascii="Times New Roman" w:eastAsia="Times New Roman" w:hAnsi="Times New Roman" w:cs="Times New Roman"/>
                <w:color w:val="000000"/>
                <w:sz w:val="18"/>
                <w:szCs w:val="18"/>
              </w:rPr>
            </w:pPr>
          </w:p>
        </w:tc>
        <w:tc>
          <w:tcPr>
            <w:tcW w:w="1622" w:type="dxa"/>
          </w:tcPr>
          <w:p w14:paraId="0ED7B58B" w14:textId="77777777" w:rsidR="00E06B67" w:rsidRDefault="00E06B67">
            <w:pPr>
              <w:rPr>
                <w:rFonts w:ascii="Times New Roman" w:eastAsia="Times New Roman" w:hAnsi="Times New Roman" w:cs="Times New Roman"/>
                <w:color w:val="000000"/>
                <w:sz w:val="18"/>
                <w:szCs w:val="18"/>
              </w:rPr>
            </w:pPr>
          </w:p>
        </w:tc>
        <w:tc>
          <w:tcPr>
            <w:tcW w:w="2337" w:type="dxa"/>
          </w:tcPr>
          <w:p w14:paraId="31BF8A25" w14:textId="77777777" w:rsidR="00E06B67" w:rsidRDefault="00E06B67">
            <w:pPr>
              <w:rPr>
                <w:rFonts w:ascii="Times New Roman" w:eastAsia="Times New Roman" w:hAnsi="Times New Roman" w:cs="Times New Roman"/>
                <w:color w:val="000000"/>
                <w:sz w:val="18"/>
                <w:szCs w:val="18"/>
              </w:rPr>
            </w:pPr>
          </w:p>
        </w:tc>
        <w:tc>
          <w:tcPr>
            <w:tcW w:w="1439" w:type="dxa"/>
          </w:tcPr>
          <w:p w14:paraId="116CE2A0" w14:textId="77777777" w:rsidR="00E06B67" w:rsidRDefault="00E06B67">
            <w:pPr>
              <w:rPr>
                <w:rFonts w:ascii="Times New Roman" w:eastAsia="Times New Roman" w:hAnsi="Times New Roman" w:cs="Times New Roman"/>
                <w:color w:val="000000"/>
                <w:sz w:val="18"/>
                <w:szCs w:val="18"/>
              </w:rPr>
            </w:pPr>
          </w:p>
        </w:tc>
        <w:tc>
          <w:tcPr>
            <w:tcW w:w="1621" w:type="dxa"/>
          </w:tcPr>
          <w:p w14:paraId="274856CA" w14:textId="77777777" w:rsidR="00E06B67" w:rsidRDefault="00E06B67">
            <w:pPr>
              <w:rPr>
                <w:rFonts w:ascii="Times New Roman" w:eastAsia="Times New Roman" w:hAnsi="Times New Roman" w:cs="Times New Roman"/>
                <w:color w:val="000000"/>
                <w:sz w:val="18"/>
                <w:szCs w:val="18"/>
              </w:rPr>
            </w:pPr>
          </w:p>
        </w:tc>
      </w:tr>
    </w:tbl>
    <w:p w14:paraId="28B4B998" w14:textId="77777777" w:rsidR="00E06B67" w:rsidRDefault="00E06B67">
      <w:pPr>
        <w:spacing w:before="50"/>
        <w:rPr>
          <w:b/>
          <w:color w:val="000000"/>
        </w:rPr>
      </w:pPr>
    </w:p>
    <w:p w14:paraId="2377E244" w14:textId="77777777" w:rsidR="00E06B67" w:rsidRDefault="00E21F38">
      <w:pPr>
        <w:numPr>
          <w:ilvl w:val="0"/>
          <w:numId w:val="13"/>
        </w:numPr>
        <w:tabs>
          <w:tab w:val="left" w:pos="938"/>
        </w:tabs>
        <w:spacing w:before="1" w:after="3"/>
        <w:ind w:left="938" w:hanging="358"/>
        <w:rPr>
          <w:b/>
          <w:color w:val="000000"/>
        </w:rPr>
      </w:pPr>
      <w:r>
        <w:rPr>
          <w:b/>
          <w:color w:val="000000"/>
        </w:rPr>
        <w:t>Specialty clinics run by the department of Orthopedics with number of patients in each:</w:t>
      </w:r>
    </w:p>
    <w:tbl>
      <w:tblPr>
        <w:tblStyle w:val="Style101"/>
        <w:tblW w:w="918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31"/>
        <w:gridCol w:w="1277"/>
        <w:gridCol w:w="1565"/>
        <w:gridCol w:w="1570"/>
      </w:tblGrid>
      <w:tr w:rsidR="00E06B67" w14:paraId="0F8F9308" w14:textId="77777777">
        <w:trPr>
          <w:trHeight w:val="489"/>
        </w:trPr>
        <w:tc>
          <w:tcPr>
            <w:tcW w:w="3240" w:type="dxa"/>
          </w:tcPr>
          <w:p w14:paraId="6ECA221B" w14:textId="77777777" w:rsidR="00E06B67" w:rsidRDefault="00E21F38">
            <w:pPr>
              <w:spacing w:before="121"/>
              <w:ind w:left="839"/>
              <w:rPr>
                <w:b/>
                <w:color w:val="000000"/>
                <w:sz w:val="20"/>
                <w:szCs w:val="20"/>
              </w:rPr>
            </w:pPr>
            <w:r>
              <w:rPr>
                <w:b/>
                <w:color w:val="000000"/>
                <w:sz w:val="20"/>
                <w:szCs w:val="20"/>
              </w:rPr>
              <w:t>Name of the Clinic</w:t>
            </w:r>
          </w:p>
        </w:tc>
        <w:tc>
          <w:tcPr>
            <w:tcW w:w="1531" w:type="dxa"/>
          </w:tcPr>
          <w:p w14:paraId="776E64AC" w14:textId="77777777" w:rsidR="00E06B67" w:rsidRDefault="00E21F38">
            <w:pPr>
              <w:spacing w:before="121"/>
              <w:ind w:left="307"/>
              <w:rPr>
                <w:b/>
                <w:color w:val="000000"/>
                <w:sz w:val="20"/>
                <w:szCs w:val="20"/>
              </w:rPr>
            </w:pPr>
            <w:r>
              <w:rPr>
                <w:b/>
                <w:color w:val="000000"/>
                <w:sz w:val="20"/>
                <w:szCs w:val="20"/>
              </w:rPr>
              <w:t>Weekday/s</w:t>
            </w:r>
          </w:p>
        </w:tc>
        <w:tc>
          <w:tcPr>
            <w:tcW w:w="1277" w:type="dxa"/>
          </w:tcPr>
          <w:p w14:paraId="44CC34B5" w14:textId="77777777" w:rsidR="00E06B67" w:rsidRDefault="00E21F38">
            <w:pPr>
              <w:spacing w:before="121"/>
              <w:ind w:left="312"/>
              <w:rPr>
                <w:b/>
                <w:color w:val="000000"/>
                <w:sz w:val="20"/>
                <w:szCs w:val="20"/>
              </w:rPr>
            </w:pPr>
            <w:r>
              <w:rPr>
                <w:b/>
                <w:color w:val="000000"/>
                <w:sz w:val="20"/>
                <w:szCs w:val="20"/>
              </w:rPr>
              <w:t>Timings</w:t>
            </w:r>
          </w:p>
        </w:tc>
        <w:tc>
          <w:tcPr>
            <w:tcW w:w="1565" w:type="dxa"/>
          </w:tcPr>
          <w:p w14:paraId="694A166E" w14:textId="77777777" w:rsidR="00E06B67" w:rsidRDefault="00E21F38">
            <w:pPr>
              <w:spacing w:before="8" w:line="230" w:lineRule="auto"/>
              <w:ind w:left="311" w:right="290" w:firstLine="13"/>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1570" w:type="dxa"/>
          </w:tcPr>
          <w:p w14:paraId="3AF11503" w14:textId="77777777" w:rsidR="00E06B67" w:rsidRDefault="00E21F38">
            <w:pPr>
              <w:spacing w:before="8" w:line="230" w:lineRule="auto"/>
              <w:ind w:left="397" w:right="159" w:hanging="221"/>
              <w:rPr>
                <w:b/>
                <w:color w:val="000000"/>
                <w:sz w:val="20"/>
                <w:szCs w:val="20"/>
              </w:rPr>
            </w:pPr>
            <w:r>
              <w:rPr>
                <w:b/>
                <w:color w:val="000000"/>
                <w:sz w:val="20"/>
                <w:szCs w:val="20"/>
              </w:rPr>
              <w:t>Name of Clinic In-charge</w:t>
            </w:r>
          </w:p>
        </w:tc>
      </w:tr>
      <w:tr w:rsidR="00E06B67" w14:paraId="61063313" w14:textId="77777777">
        <w:trPr>
          <w:trHeight w:val="258"/>
        </w:trPr>
        <w:tc>
          <w:tcPr>
            <w:tcW w:w="3240" w:type="dxa"/>
          </w:tcPr>
          <w:p w14:paraId="6DEB1E00" w14:textId="77777777" w:rsidR="00E06B67" w:rsidRDefault="00E21F38">
            <w:pPr>
              <w:spacing w:before="1" w:line="237" w:lineRule="auto"/>
              <w:ind w:left="110"/>
              <w:rPr>
                <w:color w:val="000000"/>
                <w:sz w:val="20"/>
                <w:szCs w:val="20"/>
              </w:rPr>
            </w:pPr>
            <w:r>
              <w:rPr>
                <w:color w:val="000000"/>
                <w:sz w:val="20"/>
                <w:szCs w:val="20"/>
              </w:rPr>
              <w:t>Fracture clinic</w:t>
            </w:r>
          </w:p>
        </w:tc>
        <w:tc>
          <w:tcPr>
            <w:tcW w:w="1531" w:type="dxa"/>
          </w:tcPr>
          <w:p w14:paraId="0D5A5828" w14:textId="77777777" w:rsidR="00E06B67" w:rsidRDefault="00E06B67">
            <w:pPr>
              <w:rPr>
                <w:rFonts w:ascii="Times New Roman" w:eastAsia="Times New Roman" w:hAnsi="Times New Roman" w:cs="Times New Roman"/>
                <w:color w:val="000000"/>
                <w:sz w:val="18"/>
                <w:szCs w:val="18"/>
              </w:rPr>
            </w:pPr>
          </w:p>
        </w:tc>
        <w:tc>
          <w:tcPr>
            <w:tcW w:w="1277" w:type="dxa"/>
          </w:tcPr>
          <w:p w14:paraId="3F8131E2" w14:textId="77777777" w:rsidR="00E06B67" w:rsidRDefault="00E06B67">
            <w:pPr>
              <w:rPr>
                <w:rFonts w:ascii="Times New Roman" w:eastAsia="Times New Roman" w:hAnsi="Times New Roman" w:cs="Times New Roman"/>
                <w:color w:val="000000"/>
                <w:sz w:val="18"/>
                <w:szCs w:val="18"/>
              </w:rPr>
            </w:pPr>
          </w:p>
        </w:tc>
        <w:tc>
          <w:tcPr>
            <w:tcW w:w="1565" w:type="dxa"/>
          </w:tcPr>
          <w:p w14:paraId="0EC155E2" w14:textId="77777777" w:rsidR="00E06B67" w:rsidRDefault="00E06B67">
            <w:pPr>
              <w:rPr>
                <w:rFonts w:ascii="Times New Roman" w:eastAsia="Times New Roman" w:hAnsi="Times New Roman" w:cs="Times New Roman"/>
                <w:color w:val="000000"/>
                <w:sz w:val="18"/>
                <w:szCs w:val="18"/>
              </w:rPr>
            </w:pPr>
          </w:p>
        </w:tc>
        <w:tc>
          <w:tcPr>
            <w:tcW w:w="1570" w:type="dxa"/>
          </w:tcPr>
          <w:p w14:paraId="726A347D" w14:textId="77777777" w:rsidR="00E06B67" w:rsidRDefault="00E06B67">
            <w:pPr>
              <w:rPr>
                <w:rFonts w:ascii="Times New Roman" w:eastAsia="Times New Roman" w:hAnsi="Times New Roman" w:cs="Times New Roman"/>
                <w:color w:val="000000"/>
                <w:sz w:val="18"/>
                <w:szCs w:val="18"/>
              </w:rPr>
            </w:pPr>
          </w:p>
        </w:tc>
      </w:tr>
      <w:tr w:rsidR="00E06B67" w14:paraId="50CBD9A9" w14:textId="77777777">
        <w:trPr>
          <w:trHeight w:val="258"/>
        </w:trPr>
        <w:tc>
          <w:tcPr>
            <w:tcW w:w="3240" w:type="dxa"/>
          </w:tcPr>
          <w:p w14:paraId="109B3A4F" w14:textId="77777777" w:rsidR="00E06B67" w:rsidRDefault="00E21F38">
            <w:pPr>
              <w:spacing w:line="239" w:lineRule="auto"/>
              <w:ind w:left="110"/>
              <w:rPr>
                <w:color w:val="000000"/>
                <w:sz w:val="20"/>
                <w:szCs w:val="20"/>
              </w:rPr>
            </w:pPr>
            <w:r>
              <w:rPr>
                <w:color w:val="000000"/>
                <w:sz w:val="20"/>
                <w:szCs w:val="20"/>
              </w:rPr>
              <w:t>CTEV clinic</w:t>
            </w:r>
          </w:p>
        </w:tc>
        <w:tc>
          <w:tcPr>
            <w:tcW w:w="1531" w:type="dxa"/>
          </w:tcPr>
          <w:p w14:paraId="7405C5F5" w14:textId="77777777" w:rsidR="00E06B67" w:rsidRDefault="00E06B67">
            <w:pPr>
              <w:rPr>
                <w:rFonts w:ascii="Times New Roman" w:eastAsia="Times New Roman" w:hAnsi="Times New Roman" w:cs="Times New Roman"/>
                <w:color w:val="000000"/>
                <w:sz w:val="18"/>
                <w:szCs w:val="18"/>
              </w:rPr>
            </w:pPr>
          </w:p>
        </w:tc>
        <w:tc>
          <w:tcPr>
            <w:tcW w:w="1277" w:type="dxa"/>
          </w:tcPr>
          <w:p w14:paraId="67793F01" w14:textId="77777777" w:rsidR="00E06B67" w:rsidRDefault="00E06B67">
            <w:pPr>
              <w:rPr>
                <w:rFonts w:ascii="Times New Roman" w:eastAsia="Times New Roman" w:hAnsi="Times New Roman" w:cs="Times New Roman"/>
                <w:color w:val="000000"/>
                <w:sz w:val="18"/>
                <w:szCs w:val="18"/>
              </w:rPr>
            </w:pPr>
          </w:p>
        </w:tc>
        <w:tc>
          <w:tcPr>
            <w:tcW w:w="1565" w:type="dxa"/>
          </w:tcPr>
          <w:p w14:paraId="5875080C" w14:textId="77777777" w:rsidR="00E06B67" w:rsidRDefault="00E06B67">
            <w:pPr>
              <w:rPr>
                <w:rFonts w:ascii="Times New Roman" w:eastAsia="Times New Roman" w:hAnsi="Times New Roman" w:cs="Times New Roman"/>
                <w:color w:val="000000"/>
                <w:sz w:val="18"/>
                <w:szCs w:val="18"/>
              </w:rPr>
            </w:pPr>
          </w:p>
        </w:tc>
        <w:tc>
          <w:tcPr>
            <w:tcW w:w="1570" w:type="dxa"/>
          </w:tcPr>
          <w:p w14:paraId="3BAE11D3" w14:textId="77777777" w:rsidR="00E06B67" w:rsidRDefault="00E06B67">
            <w:pPr>
              <w:rPr>
                <w:rFonts w:ascii="Times New Roman" w:eastAsia="Times New Roman" w:hAnsi="Times New Roman" w:cs="Times New Roman"/>
                <w:color w:val="000000"/>
                <w:sz w:val="18"/>
                <w:szCs w:val="18"/>
              </w:rPr>
            </w:pPr>
          </w:p>
        </w:tc>
      </w:tr>
      <w:tr w:rsidR="00E06B67" w14:paraId="4D2C2D7B" w14:textId="77777777">
        <w:trPr>
          <w:trHeight w:val="244"/>
        </w:trPr>
        <w:tc>
          <w:tcPr>
            <w:tcW w:w="3240" w:type="dxa"/>
          </w:tcPr>
          <w:p w14:paraId="70C38BC8" w14:textId="77777777" w:rsidR="00E06B67" w:rsidRDefault="00E21F38">
            <w:pPr>
              <w:spacing w:line="224" w:lineRule="auto"/>
              <w:ind w:left="110"/>
              <w:rPr>
                <w:color w:val="000000"/>
                <w:sz w:val="20"/>
                <w:szCs w:val="20"/>
              </w:rPr>
            </w:pPr>
            <w:r>
              <w:rPr>
                <w:color w:val="000000"/>
                <w:sz w:val="20"/>
                <w:szCs w:val="20"/>
              </w:rPr>
              <w:t>Spine Clinic</w:t>
            </w:r>
          </w:p>
        </w:tc>
        <w:tc>
          <w:tcPr>
            <w:tcW w:w="1531" w:type="dxa"/>
          </w:tcPr>
          <w:p w14:paraId="0C8E2377" w14:textId="77777777" w:rsidR="00E06B67" w:rsidRDefault="00E06B67">
            <w:pPr>
              <w:rPr>
                <w:rFonts w:ascii="Times New Roman" w:eastAsia="Times New Roman" w:hAnsi="Times New Roman" w:cs="Times New Roman"/>
                <w:color w:val="000000"/>
                <w:sz w:val="16"/>
                <w:szCs w:val="16"/>
              </w:rPr>
            </w:pPr>
          </w:p>
        </w:tc>
        <w:tc>
          <w:tcPr>
            <w:tcW w:w="1277" w:type="dxa"/>
          </w:tcPr>
          <w:p w14:paraId="11BE3513" w14:textId="77777777" w:rsidR="00E06B67" w:rsidRDefault="00E06B67">
            <w:pPr>
              <w:rPr>
                <w:rFonts w:ascii="Times New Roman" w:eastAsia="Times New Roman" w:hAnsi="Times New Roman" w:cs="Times New Roman"/>
                <w:color w:val="000000"/>
                <w:sz w:val="16"/>
                <w:szCs w:val="16"/>
              </w:rPr>
            </w:pPr>
          </w:p>
        </w:tc>
        <w:tc>
          <w:tcPr>
            <w:tcW w:w="1565" w:type="dxa"/>
          </w:tcPr>
          <w:p w14:paraId="7E5F6FB0" w14:textId="77777777" w:rsidR="00E06B67" w:rsidRDefault="00E06B67">
            <w:pPr>
              <w:rPr>
                <w:rFonts w:ascii="Times New Roman" w:eastAsia="Times New Roman" w:hAnsi="Times New Roman" w:cs="Times New Roman"/>
                <w:color w:val="000000"/>
                <w:sz w:val="16"/>
                <w:szCs w:val="16"/>
              </w:rPr>
            </w:pPr>
          </w:p>
        </w:tc>
        <w:tc>
          <w:tcPr>
            <w:tcW w:w="1570" w:type="dxa"/>
          </w:tcPr>
          <w:p w14:paraId="7687452A" w14:textId="77777777" w:rsidR="00E06B67" w:rsidRDefault="00E06B67">
            <w:pPr>
              <w:rPr>
                <w:rFonts w:ascii="Times New Roman" w:eastAsia="Times New Roman" w:hAnsi="Times New Roman" w:cs="Times New Roman"/>
                <w:color w:val="000000"/>
                <w:sz w:val="16"/>
                <w:szCs w:val="16"/>
              </w:rPr>
            </w:pPr>
          </w:p>
        </w:tc>
      </w:tr>
      <w:tr w:rsidR="00E06B67" w14:paraId="1AF006F4" w14:textId="77777777">
        <w:trPr>
          <w:trHeight w:val="244"/>
        </w:trPr>
        <w:tc>
          <w:tcPr>
            <w:tcW w:w="3240" w:type="dxa"/>
          </w:tcPr>
          <w:p w14:paraId="183C58F4" w14:textId="77777777" w:rsidR="00E06B67" w:rsidRDefault="00E21F38">
            <w:pPr>
              <w:spacing w:line="224" w:lineRule="auto"/>
              <w:ind w:left="110"/>
              <w:rPr>
                <w:color w:val="000000"/>
                <w:sz w:val="20"/>
                <w:szCs w:val="20"/>
              </w:rPr>
            </w:pPr>
            <w:r>
              <w:rPr>
                <w:color w:val="000000"/>
                <w:sz w:val="20"/>
                <w:szCs w:val="20"/>
              </w:rPr>
              <w:t>Hand Clinic</w:t>
            </w:r>
          </w:p>
        </w:tc>
        <w:tc>
          <w:tcPr>
            <w:tcW w:w="1531" w:type="dxa"/>
          </w:tcPr>
          <w:p w14:paraId="7CC71E5C" w14:textId="77777777" w:rsidR="00E06B67" w:rsidRDefault="00E06B67">
            <w:pPr>
              <w:rPr>
                <w:rFonts w:ascii="Times New Roman" w:eastAsia="Times New Roman" w:hAnsi="Times New Roman" w:cs="Times New Roman"/>
                <w:color w:val="000000"/>
                <w:sz w:val="16"/>
                <w:szCs w:val="16"/>
              </w:rPr>
            </w:pPr>
          </w:p>
        </w:tc>
        <w:tc>
          <w:tcPr>
            <w:tcW w:w="1277" w:type="dxa"/>
          </w:tcPr>
          <w:p w14:paraId="38174547" w14:textId="77777777" w:rsidR="00E06B67" w:rsidRDefault="00E06B67">
            <w:pPr>
              <w:rPr>
                <w:rFonts w:ascii="Times New Roman" w:eastAsia="Times New Roman" w:hAnsi="Times New Roman" w:cs="Times New Roman"/>
                <w:color w:val="000000"/>
                <w:sz w:val="16"/>
                <w:szCs w:val="16"/>
              </w:rPr>
            </w:pPr>
          </w:p>
        </w:tc>
        <w:tc>
          <w:tcPr>
            <w:tcW w:w="1565" w:type="dxa"/>
          </w:tcPr>
          <w:p w14:paraId="5FBDCE3D" w14:textId="77777777" w:rsidR="00E06B67" w:rsidRDefault="00E06B67">
            <w:pPr>
              <w:rPr>
                <w:rFonts w:ascii="Times New Roman" w:eastAsia="Times New Roman" w:hAnsi="Times New Roman" w:cs="Times New Roman"/>
                <w:color w:val="000000"/>
                <w:sz w:val="16"/>
                <w:szCs w:val="16"/>
              </w:rPr>
            </w:pPr>
          </w:p>
        </w:tc>
        <w:tc>
          <w:tcPr>
            <w:tcW w:w="1570" w:type="dxa"/>
          </w:tcPr>
          <w:p w14:paraId="44012B39" w14:textId="77777777" w:rsidR="00E06B67" w:rsidRDefault="00E06B67">
            <w:pPr>
              <w:rPr>
                <w:rFonts w:ascii="Times New Roman" w:eastAsia="Times New Roman" w:hAnsi="Times New Roman" w:cs="Times New Roman"/>
                <w:color w:val="000000"/>
                <w:sz w:val="16"/>
                <w:szCs w:val="16"/>
              </w:rPr>
            </w:pPr>
          </w:p>
        </w:tc>
      </w:tr>
      <w:tr w:rsidR="00E06B67" w14:paraId="20D089A1" w14:textId="77777777">
        <w:trPr>
          <w:trHeight w:val="244"/>
        </w:trPr>
        <w:tc>
          <w:tcPr>
            <w:tcW w:w="3240" w:type="dxa"/>
          </w:tcPr>
          <w:p w14:paraId="44AB5B31" w14:textId="77777777" w:rsidR="00E06B67" w:rsidRDefault="00E21F38">
            <w:pPr>
              <w:spacing w:line="224" w:lineRule="auto"/>
              <w:ind w:left="110"/>
              <w:rPr>
                <w:color w:val="000000"/>
                <w:sz w:val="20"/>
                <w:szCs w:val="20"/>
              </w:rPr>
            </w:pPr>
            <w:proofErr w:type="spellStart"/>
            <w:r>
              <w:rPr>
                <w:color w:val="000000"/>
                <w:sz w:val="20"/>
                <w:szCs w:val="20"/>
              </w:rPr>
              <w:t>Arthroplasty</w:t>
            </w:r>
            <w:proofErr w:type="spellEnd"/>
            <w:r>
              <w:rPr>
                <w:color w:val="000000"/>
                <w:sz w:val="20"/>
                <w:szCs w:val="20"/>
              </w:rPr>
              <w:t xml:space="preserve"> Clinic</w:t>
            </w:r>
          </w:p>
        </w:tc>
        <w:tc>
          <w:tcPr>
            <w:tcW w:w="1531" w:type="dxa"/>
          </w:tcPr>
          <w:p w14:paraId="06C04E8D" w14:textId="77777777" w:rsidR="00E06B67" w:rsidRDefault="00E06B67">
            <w:pPr>
              <w:rPr>
                <w:rFonts w:ascii="Times New Roman" w:eastAsia="Times New Roman" w:hAnsi="Times New Roman" w:cs="Times New Roman"/>
                <w:color w:val="000000"/>
                <w:sz w:val="16"/>
                <w:szCs w:val="16"/>
              </w:rPr>
            </w:pPr>
          </w:p>
        </w:tc>
        <w:tc>
          <w:tcPr>
            <w:tcW w:w="1277" w:type="dxa"/>
          </w:tcPr>
          <w:p w14:paraId="09DFFF54" w14:textId="77777777" w:rsidR="00E06B67" w:rsidRDefault="00E06B67">
            <w:pPr>
              <w:rPr>
                <w:rFonts w:ascii="Times New Roman" w:eastAsia="Times New Roman" w:hAnsi="Times New Roman" w:cs="Times New Roman"/>
                <w:color w:val="000000"/>
                <w:sz w:val="16"/>
                <w:szCs w:val="16"/>
              </w:rPr>
            </w:pPr>
          </w:p>
        </w:tc>
        <w:tc>
          <w:tcPr>
            <w:tcW w:w="1565" w:type="dxa"/>
          </w:tcPr>
          <w:p w14:paraId="4D773DB4" w14:textId="77777777" w:rsidR="00E06B67" w:rsidRDefault="00E06B67">
            <w:pPr>
              <w:rPr>
                <w:rFonts w:ascii="Times New Roman" w:eastAsia="Times New Roman" w:hAnsi="Times New Roman" w:cs="Times New Roman"/>
                <w:color w:val="000000"/>
                <w:sz w:val="16"/>
                <w:szCs w:val="16"/>
              </w:rPr>
            </w:pPr>
          </w:p>
        </w:tc>
        <w:tc>
          <w:tcPr>
            <w:tcW w:w="1570" w:type="dxa"/>
          </w:tcPr>
          <w:p w14:paraId="7C4C0BA3" w14:textId="77777777" w:rsidR="00E06B67" w:rsidRDefault="00E06B67">
            <w:pPr>
              <w:rPr>
                <w:rFonts w:ascii="Times New Roman" w:eastAsia="Times New Roman" w:hAnsi="Times New Roman" w:cs="Times New Roman"/>
                <w:color w:val="000000"/>
                <w:sz w:val="16"/>
                <w:szCs w:val="16"/>
              </w:rPr>
            </w:pPr>
          </w:p>
        </w:tc>
      </w:tr>
      <w:tr w:rsidR="00E06B67" w14:paraId="0393B0F2" w14:textId="77777777">
        <w:trPr>
          <w:trHeight w:val="244"/>
        </w:trPr>
        <w:tc>
          <w:tcPr>
            <w:tcW w:w="3240" w:type="dxa"/>
          </w:tcPr>
          <w:p w14:paraId="650A98D4" w14:textId="77777777" w:rsidR="00E06B67" w:rsidRDefault="00E21F38">
            <w:pPr>
              <w:spacing w:line="224" w:lineRule="auto"/>
              <w:ind w:left="110"/>
              <w:rPr>
                <w:color w:val="000000"/>
                <w:sz w:val="20"/>
                <w:szCs w:val="20"/>
              </w:rPr>
            </w:pPr>
            <w:r>
              <w:rPr>
                <w:color w:val="000000"/>
                <w:sz w:val="20"/>
                <w:szCs w:val="20"/>
              </w:rPr>
              <w:t>Arthroscopy Clinic</w:t>
            </w:r>
          </w:p>
        </w:tc>
        <w:tc>
          <w:tcPr>
            <w:tcW w:w="1531" w:type="dxa"/>
          </w:tcPr>
          <w:p w14:paraId="443FB1FB" w14:textId="77777777" w:rsidR="00E06B67" w:rsidRDefault="00E06B67">
            <w:pPr>
              <w:rPr>
                <w:rFonts w:ascii="Times New Roman" w:eastAsia="Times New Roman" w:hAnsi="Times New Roman" w:cs="Times New Roman"/>
                <w:color w:val="000000"/>
                <w:sz w:val="16"/>
                <w:szCs w:val="16"/>
              </w:rPr>
            </w:pPr>
          </w:p>
        </w:tc>
        <w:tc>
          <w:tcPr>
            <w:tcW w:w="1277" w:type="dxa"/>
          </w:tcPr>
          <w:p w14:paraId="530A2958" w14:textId="77777777" w:rsidR="00E06B67" w:rsidRDefault="00E06B67">
            <w:pPr>
              <w:rPr>
                <w:rFonts w:ascii="Times New Roman" w:eastAsia="Times New Roman" w:hAnsi="Times New Roman" w:cs="Times New Roman"/>
                <w:color w:val="000000"/>
                <w:sz w:val="16"/>
                <w:szCs w:val="16"/>
              </w:rPr>
            </w:pPr>
          </w:p>
        </w:tc>
        <w:tc>
          <w:tcPr>
            <w:tcW w:w="1565" w:type="dxa"/>
          </w:tcPr>
          <w:p w14:paraId="1EDE2BD6" w14:textId="77777777" w:rsidR="00E06B67" w:rsidRDefault="00E06B67">
            <w:pPr>
              <w:rPr>
                <w:rFonts w:ascii="Times New Roman" w:eastAsia="Times New Roman" w:hAnsi="Times New Roman" w:cs="Times New Roman"/>
                <w:color w:val="000000"/>
                <w:sz w:val="16"/>
                <w:szCs w:val="16"/>
              </w:rPr>
            </w:pPr>
          </w:p>
        </w:tc>
        <w:tc>
          <w:tcPr>
            <w:tcW w:w="1570" w:type="dxa"/>
          </w:tcPr>
          <w:p w14:paraId="6C43B804" w14:textId="77777777" w:rsidR="00E06B67" w:rsidRDefault="00E06B67">
            <w:pPr>
              <w:rPr>
                <w:rFonts w:ascii="Times New Roman" w:eastAsia="Times New Roman" w:hAnsi="Times New Roman" w:cs="Times New Roman"/>
                <w:color w:val="000000"/>
                <w:sz w:val="16"/>
                <w:szCs w:val="16"/>
              </w:rPr>
            </w:pPr>
          </w:p>
        </w:tc>
      </w:tr>
      <w:tr w:rsidR="00E06B67" w14:paraId="272054FD" w14:textId="77777777">
        <w:trPr>
          <w:trHeight w:val="244"/>
        </w:trPr>
        <w:tc>
          <w:tcPr>
            <w:tcW w:w="3240" w:type="dxa"/>
          </w:tcPr>
          <w:p w14:paraId="57AC6579" w14:textId="77777777" w:rsidR="00E06B67" w:rsidRDefault="00E21F38">
            <w:pPr>
              <w:spacing w:line="224" w:lineRule="auto"/>
              <w:ind w:left="110"/>
              <w:rPr>
                <w:color w:val="000000"/>
                <w:sz w:val="20"/>
                <w:szCs w:val="20"/>
              </w:rPr>
            </w:pPr>
            <w:r>
              <w:rPr>
                <w:color w:val="000000"/>
                <w:sz w:val="20"/>
                <w:szCs w:val="20"/>
              </w:rPr>
              <w:t>Any other clinic</w:t>
            </w:r>
          </w:p>
        </w:tc>
        <w:tc>
          <w:tcPr>
            <w:tcW w:w="1531" w:type="dxa"/>
          </w:tcPr>
          <w:p w14:paraId="2FF643F5" w14:textId="77777777" w:rsidR="00E06B67" w:rsidRDefault="00E06B67">
            <w:pPr>
              <w:rPr>
                <w:rFonts w:ascii="Times New Roman" w:eastAsia="Times New Roman" w:hAnsi="Times New Roman" w:cs="Times New Roman"/>
                <w:color w:val="000000"/>
                <w:sz w:val="16"/>
                <w:szCs w:val="16"/>
              </w:rPr>
            </w:pPr>
          </w:p>
        </w:tc>
        <w:tc>
          <w:tcPr>
            <w:tcW w:w="1277" w:type="dxa"/>
          </w:tcPr>
          <w:p w14:paraId="2802D2C3" w14:textId="77777777" w:rsidR="00E06B67" w:rsidRDefault="00E06B67">
            <w:pPr>
              <w:rPr>
                <w:rFonts w:ascii="Times New Roman" w:eastAsia="Times New Roman" w:hAnsi="Times New Roman" w:cs="Times New Roman"/>
                <w:color w:val="000000"/>
                <w:sz w:val="16"/>
                <w:szCs w:val="16"/>
              </w:rPr>
            </w:pPr>
          </w:p>
        </w:tc>
        <w:tc>
          <w:tcPr>
            <w:tcW w:w="1565" w:type="dxa"/>
          </w:tcPr>
          <w:p w14:paraId="03831402" w14:textId="77777777" w:rsidR="00E06B67" w:rsidRDefault="00E06B67">
            <w:pPr>
              <w:rPr>
                <w:rFonts w:ascii="Times New Roman" w:eastAsia="Times New Roman" w:hAnsi="Times New Roman" w:cs="Times New Roman"/>
                <w:color w:val="000000"/>
                <w:sz w:val="16"/>
                <w:szCs w:val="16"/>
              </w:rPr>
            </w:pPr>
          </w:p>
        </w:tc>
        <w:tc>
          <w:tcPr>
            <w:tcW w:w="1570" w:type="dxa"/>
          </w:tcPr>
          <w:p w14:paraId="2D121181" w14:textId="77777777" w:rsidR="00E06B67" w:rsidRDefault="00E06B67">
            <w:pPr>
              <w:rPr>
                <w:rFonts w:ascii="Times New Roman" w:eastAsia="Times New Roman" w:hAnsi="Times New Roman" w:cs="Times New Roman"/>
                <w:color w:val="000000"/>
                <w:sz w:val="16"/>
                <w:szCs w:val="16"/>
              </w:rPr>
            </w:pPr>
          </w:p>
        </w:tc>
      </w:tr>
    </w:tbl>
    <w:p w14:paraId="32B86127" w14:textId="77777777" w:rsidR="00E06B67" w:rsidRDefault="00E06B67">
      <w:pPr>
        <w:spacing w:before="38"/>
        <w:rPr>
          <w:b/>
          <w:color w:val="000000"/>
        </w:rPr>
      </w:pPr>
    </w:p>
    <w:p w14:paraId="77C692A4" w14:textId="77777777" w:rsidR="00E06B67" w:rsidRDefault="00E21F38">
      <w:pPr>
        <w:numPr>
          <w:ilvl w:val="0"/>
          <w:numId w:val="13"/>
        </w:numPr>
        <w:tabs>
          <w:tab w:val="left" w:pos="938"/>
        </w:tabs>
        <w:spacing w:before="1" w:after="8"/>
        <w:ind w:left="938" w:hanging="358"/>
        <w:rPr>
          <w:b/>
          <w:color w:val="000000"/>
        </w:rPr>
      </w:pPr>
      <w:r>
        <w:rPr>
          <w:b/>
          <w:color w:val="000000"/>
        </w:rPr>
        <w:t>Services provided by the department of Orthopedics:</w:t>
      </w:r>
    </w:p>
    <w:tbl>
      <w:tblPr>
        <w:tblStyle w:val="Style102"/>
        <w:tblW w:w="927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3"/>
        <w:gridCol w:w="5030"/>
      </w:tblGrid>
      <w:tr w:rsidR="00E06B67" w14:paraId="597E7B88" w14:textId="77777777">
        <w:trPr>
          <w:trHeight w:val="244"/>
        </w:trPr>
        <w:tc>
          <w:tcPr>
            <w:tcW w:w="4243" w:type="dxa"/>
          </w:tcPr>
          <w:p w14:paraId="4527C88F" w14:textId="77777777" w:rsidR="00E06B67" w:rsidRDefault="00E21F38">
            <w:pPr>
              <w:spacing w:line="224" w:lineRule="auto"/>
              <w:ind w:left="1785"/>
              <w:rPr>
                <w:b/>
                <w:color w:val="000000"/>
                <w:sz w:val="20"/>
                <w:szCs w:val="20"/>
              </w:rPr>
            </w:pPr>
            <w:r>
              <w:rPr>
                <w:b/>
                <w:color w:val="000000"/>
                <w:sz w:val="20"/>
                <w:szCs w:val="20"/>
              </w:rPr>
              <w:t>Service / facility</w:t>
            </w:r>
          </w:p>
        </w:tc>
        <w:tc>
          <w:tcPr>
            <w:tcW w:w="5030" w:type="dxa"/>
          </w:tcPr>
          <w:p w14:paraId="62FFD2DD" w14:textId="77777777" w:rsidR="00E06B67" w:rsidRDefault="00E21F38">
            <w:pPr>
              <w:spacing w:line="224" w:lineRule="auto"/>
              <w:ind w:left="1771"/>
              <w:rPr>
                <w:b/>
                <w:color w:val="000000"/>
                <w:sz w:val="20"/>
                <w:szCs w:val="20"/>
              </w:rPr>
            </w:pPr>
            <w:r>
              <w:rPr>
                <w:b/>
                <w:color w:val="000000"/>
                <w:sz w:val="20"/>
                <w:szCs w:val="20"/>
              </w:rPr>
              <w:t>Yes / No – Remarks if any</w:t>
            </w:r>
          </w:p>
        </w:tc>
      </w:tr>
      <w:tr w:rsidR="00E06B67" w14:paraId="10002C38" w14:textId="77777777">
        <w:trPr>
          <w:trHeight w:val="244"/>
        </w:trPr>
        <w:tc>
          <w:tcPr>
            <w:tcW w:w="4243" w:type="dxa"/>
          </w:tcPr>
          <w:p w14:paraId="2A0A24AB" w14:textId="77777777" w:rsidR="00E06B67" w:rsidRDefault="00E21F38">
            <w:pPr>
              <w:tabs>
                <w:tab w:val="left" w:pos="436"/>
              </w:tabs>
              <w:spacing w:line="224" w:lineRule="auto"/>
              <w:ind w:left="76"/>
              <w:rPr>
                <w:color w:val="000000"/>
                <w:sz w:val="20"/>
                <w:szCs w:val="20"/>
              </w:rPr>
            </w:pPr>
            <w:r>
              <w:rPr>
                <w:color w:val="000000"/>
                <w:sz w:val="20"/>
                <w:szCs w:val="20"/>
              </w:rPr>
              <w:t>a)</w:t>
            </w:r>
            <w:r>
              <w:rPr>
                <w:color w:val="000000"/>
                <w:sz w:val="20"/>
                <w:szCs w:val="20"/>
              </w:rPr>
              <w:tab/>
              <w:t>Joint replacement (Hip, Knee)</w:t>
            </w:r>
          </w:p>
        </w:tc>
        <w:tc>
          <w:tcPr>
            <w:tcW w:w="5030" w:type="dxa"/>
          </w:tcPr>
          <w:p w14:paraId="606E6651" w14:textId="77777777" w:rsidR="00E06B67" w:rsidRDefault="00E06B67">
            <w:pPr>
              <w:rPr>
                <w:rFonts w:ascii="Times New Roman" w:eastAsia="Times New Roman" w:hAnsi="Times New Roman" w:cs="Times New Roman"/>
                <w:color w:val="000000"/>
                <w:sz w:val="16"/>
                <w:szCs w:val="16"/>
              </w:rPr>
            </w:pPr>
          </w:p>
        </w:tc>
      </w:tr>
      <w:tr w:rsidR="00E06B67" w14:paraId="1B52791B" w14:textId="77777777">
        <w:trPr>
          <w:trHeight w:val="244"/>
        </w:trPr>
        <w:tc>
          <w:tcPr>
            <w:tcW w:w="4243" w:type="dxa"/>
          </w:tcPr>
          <w:p w14:paraId="5DA83EC3" w14:textId="77777777" w:rsidR="00E06B67" w:rsidRDefault="00E21F38">
            <w:pPr>
              <w:spacing w:line="224" w:lineRule="auto"/>
              <w:ind w:left="67"/>
              <w:rPr>
                <w:color w:val="000000"/>
                <w:sz w:val="20"/>
                <w:szCs w:val="20"/>
              </w:rPr>
            </w:pPr>
            <w:r>
              <w:rPr>
                <w:color w:val="000000"/>
                <w:sz w:val="20"/>
                <w:szCs w:val="20"/>
              </w:rPr>
              <w:t>b)  Trauma services</w:t>
            </w:r>
          </w:p>
        </w:tc>
        <w:tc>
          <w:tcPr>
            <w:tcW w:w="5030" w:type="dxa"/>
          </w:tcPr>
          <w:p w14:paraId="48F0A5B1" w14:textId="77777777" w:rsidR="00E06B67" w:rsidRDefault="00E06B67">
            <w:pPr>
              <w:rPr>
                <w:rFonts w:ascii="Times New Roman" w:eastAsia="Times New Roman" w:hAnsi="Times New Roman" w:cs="Times New Roman"/>
                <w:color w:val="000000"/>
                <w:sz w:val="16"/>
                <w:szCs w:val="16"/>
              </w:rPr>
            </w:pPr>
          </w:p>
        </w:tc>
      </w:tr>
      <w:tr w:rsidR="00E06B67" w14:paraId="2C96ADAE" w14:textId="77777777">
        <w:trPr>
          <w:trHeight w:val="239"/>
        </w:trPr>
        <w:tc>
          <w:tcPr>
            <w:tcW w:w="4243" w:type="dxa"/>
          </w:tcPr>
          <w:p w14:paraId="4AA9888A" w14:textId="77777777" w:rsidR="00E06B67" w:rsidRDefault="00E21F38">
            <w:pPr>
              <w:tabs>
                <w:tab w:val="left" w:pos="426"/>
              </w:tabs>
              <w:spacing w:line="220" w:lineRule="auto"/>
              <w:ind w:left="67"/>
              <w:rPr>
                <w:color w:val="000000"/>
                <w:sz w:val="20"/>
                <w:szCs w:val="20"/>
              </w:rPr>
            </w:pPr>
            <w:r>
              <w:rPr>
                <w:color w:val="000000"/>
                <w:sz w:val="20"/>
                <w:szCs w:val="20"/>
              </w:rPr>
              <w:t>c)</w:t>
            </w:r>
            <w:r>
              <w:rPr>
                <w:color w:val="000000"/>
                <w:sz w:val="20"/>
                <w:szCs w:val="20"/>
              </w:rPr>
              <w:tab/>
            </w:r>
            <w:proofErr w:type="spellStart"/>
            <w:r>
              <w:rPr>
                <w:color w:val="000000"/>
                <w:sz w:val="20"/>
                <w:szCs w:val="20"/>
              </w:rPr>
              <w:t>Arthoplasty</w:t>
            </w:r>
            <w:proofErr w:type="spellEnd"/>
          </w:p>
        </w:tc>
        <w:tc>
          <w:tcPr>
            <w:tcW w:w="5030" w:type="dxa"/>
          </w:tcPr>
          <w:p w14:paraId="4C29A46B" w14:textId="77777777" w:rsidR="00E06B67" w:rsidRDefault="00E06B67">
            <w:pPr>
              <w:rPr>
                <w:rFonts w:ascii="Times New Roman" w:eastAsia="Times New Roman" w:hAnsi="Times New Roman" w:cs="Times New Roman"/>
                <w:color w:val="000000"/>
                <w:sz w:val="16"/>
                <w:szCs w:val="16"/>
              </w:rPr>
            </w:pPr>
          </w:p>
        </w:tc>
      </w:tr>
      <w:tr w:rsidR="00E06B67" w14:paraId="6B62CCB4" w14:textId="77777777">
        <w:trPr>
          <w:trHeight w:val="244"/>
        </w:trPr>
        <w:tc>
          <w:tcPr>
            <w:tcW w:w="4243" w:type="dxa"/>
          </w:tcPr>
          <w:p w14:paraId="5CF96B14" w14:textId="77777777" w:rsidR="00E06B67" w:rsidRDefault="00E21F38">
            <w:pPr>
              <w:spacing w:line="224" w:lineRule="auto"/>
              <w:ind w:left="67"/>
              <w:rPr>
                <w:color w:val="000000"/>
                <w:sz w:val="20"/>
                <w:szCs w:val="20"/>
              </w:rPr>
            </w:pPr>
            <w:r>
              <w:rPr>
                <w:color w:val="000000"/>
                <w:sz w:val="20"/>
                <w:szCs w:val="20"/>
              </w:rPr>
              <w:t>d)  Arthroscopy</w:t>
            </w:r>
          </w:p>
        </w:tc>
        <w:tc>
          <w:tcPr>
            <w:tcW w:w="5030" w:type="dxa"/>
          </w:tcPr>
          <w:p w14:paraId="03F5DD3C" w14:textId="77777777" w:rsidR="00E06B67" w:rsidRDefault="00E06B67">
            <w:pPr>
              <w:rPr>
                <w:rFonts w:ascii="Times New Roman" w:eastAsia="Times New Roman" w:hAnsi="Times New Roman" w:cs="Times New Roman"/>
                <w:color w:val="000000"/>
                <w:sz w:val="16"/>
                <w:szCs w:val="16"/>
              </w:rPr>
            </w:pPr>
          </w:p>
        </w:tc>
      </w:tr>
      <w:tr w:rsidR="00E06B67" w14:paraId="5271CCB1" w14:textId="77777777">
        <w:trPr>
          <w:trHeight w:val="244"/>
        </w:trPr>
        <w:tc>
          <w:tcPr>
            <w:tcW w:w="4243" w:type="dxa"/>
          </w:tcPr>
          <w:p w14:paraId="27F28E5C" w14:textId="77777777" w:rsidR="00E06B67" w:rsidRDefault="00E21F38">
            <w:pPr>
              <w:spacing w:line="224" w:lineRule="auto"/>
              <w:ind w:left="67"/>
              <w:rPr>
                <w:color w:val="000000"/>
                <w:sz w:val="20"/>
                <w:szCs w:val="20"/>
              </w:rPr>
            </w:pPr>
            <w:r>
              <w:rPr>
                <w:color w:val="000000"/>
                <w:sz w:val="20"/>
                <w:szCs w:val="20"/>
              </w:rPr>
              <w:t>e)  Spine surgery</w:t>
            </w:r>
          </w:p>
        </w:tc>
        <w:tc>
          <w:tcPr>
            <w:tcW w:w="5030" w:type="dxa"/>
          </w:tcPr>
          <w:p w14:paraId="0C42DF85" w14:textId="77777777" w:rsidR="00E06B67" w:rsidRDefault="00E06B67">
            <w:pPr>
              <w:rPr>
                <w:rFonts w:ascii="Times New Roman" w:eastAsia="Times New Roman" w:hAnsi="Times New Roman" w:cs="Times New Roman"/>
                <w:color w:val="000000"/>
                <w:sz w:val="16"/>
                <w:szCs w:val="16"/>
              </w:rPr>
            </w:pPr>
          </w:p>
        </w:tc>
      </w:tr>
      <w:tr w:rsidR="00E06B67" w14:paraId="7D2BF252" w14:textId="77777777">
        <w:trPr>
          <w:trHeight w:val="244"/>
        </w:trPr>
        <w:tc>
          <w:tcPr>
            <w:tcW w:w="4243" w:type="dxa"/>
          </w:tcPr>
          <w:p w14:paraId="592F5965" w14:textId="77777777" w:rsidR="00E06B67" w:rsidRDefault="00E21F38">
            <w:pPr>
              <w:tabs>
                <w:tab w:val="left" w:pos="426"/>
              </w:tabs>
              <w:spacing w:line="224" w:lineRule="auto"/>
              <w:ind w:left="67"/>
              <w:rPr>
                <w:color w:val="000000"/>
                <w:sz w:val="20"/>
                <w:szCs w:val="20"/>
              </w:rPr>
            </w:pPr>
            <w:r>
              <w:rPr>
                <w:color w:val="000000"/>
                <w:sz w:val="20"/>
                <w:szCs w:val="20"/>
              </w:rPr>
              <w:t>f)</w:t>
            </w:r>
            <w:r>
              <w:rPr>
                <w:color w:val="000000"/>
                <w:sz w:val="20"/>
                <w:szCs w:val="20"/>
              </w:rPr>
              <w:tab/>
              <w:t>Physiotherapy Section.</w:t>
            </w:r>
          </w:p>
        </w:tc>
        <w:tc>
          <w:tcPr>
            <w:tcW w:w="5030" w:type="dxa"/>
          </w:tcPr>
          <w:p w14:paraId="6AE6BFAD" w14:textId="77777777" w:rsidR="00E06B67" w:rsidRDefault="00E06B67">
            <w:pPr>
              <w:rPr>
                <w:rFonts w:ascii="Times New Roman" w:eastAsia="Times New Roman" w:hAnsi="Times New Roman" w:cs="Times New Roman"/>
                <w:color w:val="000000"/>
                <w:sz w:val="16"/>
                <w:szCs w:val="16"/>
              </w:rPr>
            </w:pPr>
          </w:p>
        </w:tc>
      </w:tr>
      <w:tr w:rsidR="00E06B67" w14:paraId="27669BA9" w14:textId="77777777">
        <w:trPr>
          <w:trHeight w:val="244"/>
        </w:trPr>
        <w:tc>
          <w:tcPr>
            <w:tcW w:w="4243" w:type="dxa"/>
          </w:tcPr>
          <w:p w14:paraId="4DAE1468" w14:textId="77777777" w:rsidR="00E06B67" w:rsidRDefault="00E21F38">
            <w:pPr>
              <w:tabs>
                <w:tab w:val="left" w:pos="426"/>
              </w:tabs>
              <w:spacing w:line="224" w:lineRule="auto"/>
              <w:ind w:left="67"/>
              <w:rPr>
                <w:color w:val="000000"/>
                <w:sz w:val="20"/>
                <w:szCs w:val="20"/>
              </w:rPr>
            </w:pPr>
            <w:r>
              <w:rPr>
                <w:color w:val="000000"/>
                <w:sz w:val="20"/>
                <w:szCs w:val="20"/>
              </w:rPr>
              <w:t>g)</w:t>
            </w:r>
            <w:r>
              <w:rPr>
                <w:color w:val="000000"/>
                <w:sz w:val="20"/>
                <w:szCs w:val="20"/>
              </w:rPr>
              <w:tab/>
              <w:t>Investigations - NCV, EMG etc.</w:t>
            </w:r>
          </w:p>
        </w:tc>
        <w:tc>
          <w:tcPr>
            <w:tcW w:w="5030" w:type="dxa"/>
          </w:tcPr>
          <w:p w14:paraId="4E479C1A" w14:textId="77777777" w:rsidR="00E06B67" w:rsidRDefault="00E06B67">
            <w:pPr>
              <w:rPr>
                <w:rFonts w:ascii="Times New Roman" w:eastAsia="Times New Roman" w:hAnsi="Times New Roman" w:cs="Times New Roman"/>
                <w:color w:val="000000"/>
                <w:sz w:val="16"/>
                <w:szCs w:val="16"/>
              </w:rPr>
            </w:pPr>
          </w:p>
        </w:tc>
      </w:tr>
      <w:tr w:rsidR="00E06B67" w14:paraId="2EBF249E" w14:textId="77777777">
        <w:trPr>
          <w:trHeight w:val="239"/>
        </w:trPr>
        <w:tc>
          <w:tcPr>
            <w:tcW w:w="4243" w:type="dxa"/>
          </w:tcPr>
          <w:p w14:paraId="59CEACEF" w14:textId="77777777" w:rsidR="00E06B67" w:rsidRDefault="00E21F38">
            <w:pPr>
              <w:spacing w:line="220" w:lineRule="auto"/>
              <w:ind w:left="67"/>
              <w:rPr>
                <w:color w:val="000000"/>
                <w:sz w:val="20"/>
                <w:szCs w:val="20"/>
              </w:rPr>
            </w:pPr>
            <w:r>
              <w:rPr>
                <w:color w:val="000000"/>
                <w:sz w:val="20"/>
                <w:szCs w:val="20"/>
              </w:rPr>
              <w:t>h)  Plaster room/Plaster cutting room</w:t>
            </w:r>
          </w:p>
        </w:tc>
        <w:tc>
          <w:tcPr>
            <w:tcW w:w="5030" w:type="dxa"/>
          </w:tcPr>
          <w:p w14:paraId="22DE4D1F" w14:textId="77777777" w:rsidR="00E06B67" w:rsidRDefault="00E06B67">
            <w:pPr>
              <w:rPr>
                <w:rFonts w:ascii="Times New Roman" w:eastAsia="Times New Roman" w:hAnsi="Times New Roman" w:cs="Times New Roman"/>
                <w:color w:val="000000"/>
                <w:sz w:val="16"/>
                <w:szCs w:val="16"/>
              </w:rPr>
            </w:pPr>
          </w:p>
        </w:tc>
      </w:tr>
      <w:tr w:rsidR="00E06B67" w14:paraId="36EAEE5B" w14:textId="77777777">
        <w:trPr>
          <w:trHeight w:val="244"/>
        </w:trPr>
        <w:tc>
          <w:tcPr>
            <w:tcW w:w="4243" w:type="dxa"/>
          </w:tcPr>
          <w:p w14:paraId="51292922" w14:textId="77777777" w:rsidR="00E06B67" w:rsidRDefault="00E21F38">
            <w:pPr>
              <w:tabs>
                <w:tab w:val="left" w:pos="426"/>
              </w:tabs>
              <w:spacing w:line="224" w:lineRule="auto"/>
              <w:ind w:left="67"/>
              <w:rPr>
                <w:color w:val="000000"/>
                <w:sz w:val="20"/>
                <w:szCs w:val="20"/>
              </w:rPr>
            </w:pPr>
            <w:proofErr w:type="spellStart"/>
            <w:r>
              <w:rPr>
                <w:color w:val="000000"/>
                <w:sz w:val="20"/>
                <w:szCs w:val="20"/>
              </w:rPr>
              <w:t>i</w:t>
            </w:r>
            <w:proofErr w:type="spellEnd"/>
            <w:r>
              <w:rPr>
                <w:color w:val="000000"/>
                <w:sz w:val="20"/>
                <w:szCs w:val="20"/>
              </w:rPr>
              <w:t>)</w:t>
            </w:r>
            <w:r>
              <w:rPr>
                <w:color w:val="000000"/>
                <w:sz w:val="20"/>
                <w:szCs w:val="20"/>
              </w:rPr>
              <w:tab/>
              <w:t>Any other</w:t>
            </w:r>
          </w:p>
        </w:tc>
        <w:tc>
          <w:tcPr>
            <w:tcW w:w="5030" w:type="dxa"/>
          </w:tcPr>
          <w:p w14:paraId="7EC3C042" w14:textId="77777777" w:rsidR="00E06B67" w:rsidRDefault="00E06B67">
            <w:pPr>
              <w:rPr>
                <w:rFonts w:ascii="Times New Roman" w:eastAsia="Times New Roman" w:hAnsi="Times New Roman" w:cs="Times New Roman"/>
                <w:color w:val="000000"/>
                <w:sz w:val="16"/>
                <w:szCs w:val="16"/>
              </w:rPr>
            </w:pPr>
          </w:p>
        </w:tc>
      </w:tr>
    </w:tbl>
    <w:p w14:paraId="4901D45A" w14:textId="77777777" w:rsidR="00E06B67" w:rsidRDefault="00E06B67">
      <w:pPr>
        <w:rPr>
          <w:rFonts w:ascii="Times New Roman" w:eastAsia="Times New Roman" w:hAnsi="Times New Roman" w:cs="Times New Roman"/>
          <w:sz w:val="16"/>
          <w:szCs w:val="16"/>
        </w:rPr>
        <w:sectPr w:rsidR="00E06B67">
          <w:pgSz w:w="12240" w:h="15840"/>
          <w:pgMar w:top="940" w:right="380" w:bottom="1380" w:left="1220" w:header="0" w:footer="1122" w:gutter="0"/>
          <w:cols w:space="720"/>
        </w:sectPr>
      </w:pPr>
    </w:p>
    <w:p w14:paraId="59F4C293" w14:textId="77777777" w:rsidR="00E06B67" w:rsidRDefault="00E21F38">
      <w:pPr>
        <w:numPr>
          <w:ilvl w:val="0"/>
          <w:numId w:val="13"/>
        </w:numPr>
        <w:tabs>
          <w:tab w:val="left" w:pos="938"/>
          <w:tab w:val="left" w:pos="940"/>
        </w:tabs>
        <w:spacing w:before="81" w:after="57"/>
        <w:ind w:right="2343"/>
        <w:rPr>
          <w:b/>
          <w:color w:val="000000"/>
        </w:rPr>
      </w:pPr>
      <w:r>
        <w:rPr>
          <w:b/>
          <w:color w:val="000000"/>
        </w:rPr>
        <w:lastRenderedPageBreak/>
        <w:t>Equipment: List of important equipment* available and their functional status. (Please fill out the details of the list here below. NO annexure to be attached)</w:t>
      </w:r>
    </w:p>
    <w:tbl>
      <w:tblPr>
        <w:tblStyle w:val="Style103"/>
        <w:tblW w:w="92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6"/>
        <w:gridCol w:w="4968"/>
      </w:tblGrid>
      <w:tr w:rsidR="00E06B67" w14:paraId="0DB9CD0E" w14:textId="77777777">
        <w:trPr>
          <w:trHeight w:val="244"/>
        </w:trPr>
        <w:tc>
          <w:tcPr>
            <w:tcW w:w="4306" w:type="dxa"/>
          </w:tcPr>
          <w:p w14:paraId="3AEA60C3" w14:textId="77777777" w:rsidR="00E06B67" w:rsidRDefault="00E21F38">
            <w:pPr>
              <w:spacing w:line="224" w:lineRule="auto"/>
              <w:ind w:left="17" w:right="6"/>
              <w:jc w:val="center"/>
              <w:rPr>
                <w:b/>
                <w:color w:val="000000"/>
                <w:sz w:val="20"/>
                <w:szCs w:val="20"/>
              </w:rPr>
            </w:pPr>
            <w:r>
              <w:rPr>
                <w:b/>
                <w:color w:val="000000"/>
                <w:sz w:val="20"/>
                <w:szCs w:val="20"/>
              </w:rPr>
              <w:t>Equipment</w:t>
            </w:r>
          </w:p>
        </w:tc>
        <w:tc>
          <w:tcPr>
            <w:tcW w:w="4968" w:type="dxa"/>
          </w:tcPr>
          <w:p w14:paraId="00F21983" w14:textId="77777777" w:rsidR="00E06B67" w:rsidRDefault="00E21F38">
            <w:pPr>
              <w:spacing w:line="224" w:lineRule="auto"/>
              <w:ind w:left="1093"/>
              <w:rPr>
                <w:b/>
                <w:color w:val="000000"/>
                <w:sz w:val="20"/>
                <w:szCs w:val="20"/>
              </w:rPr>
            </w:pPr>
            <w:r>
              <w:rPr>
                <w:b/>
                <w:color w:val="000000"/>
                <w:sz w:val="20"/>
                <w:szCs w:val="20"/>
              </w:rPr>
              <w:t>Numbers / functional status / comments</w:t>
            </w:r>
          </w:p>
        </w:tc>
      </w:tr>
      <w:tr w:rsidR="00E06B67" w14:paraId="669599E6" w14:textId="77777777">
        <w:trPr>
          <w:trHeight w:val="258"/>
        </w:trPr>
        <w:tc>
          <w:tcPr>
            <w:tcW w:w="4306" w:type="dxa"/>
          </w:tcPr>
          <w:p w14:paraId="5F0BAE73" w14:textId="77777777" w:rsidR="00E06B67" w:rsidRDefault="00E21F38">
            <w:pPr>
              <w:spacing w:line="239" w:lineRule="auto"/>
              <w:ind w:left="110"/>
              <w:rPr>
                <w:color w:val="000000"/>
                <w:sz w:val="20"/>
                <w:szCs w:val="20"/>
              </w:rPr>
            </w:pPr>
            <w:r>
              <w:rPr>
                <w:color w:val="000000"/>
              </w:rPr>
              <w:t xml:space="preserve">1) </w:t>
            </w:r>
            <w:proofErr w:type="spellStart"/>
            <w:r>
              <w:rPr>
                <w:color w:val="000000"/>
                <w:sz w:val="20"/>
                <w:szCs w:val="20"/>
              </w:rPr>
              <w:t>Arthroscope</w:t>
            </w:r>
            <w:proofErr w:type="spellEnd"/>
          </w:p>
        </w:tc>
        <w:tc>
          <w:tcPr>
            <w:tcW w:w="4968" w:type="dxa"/>
          </w:tcPr>
          <w:p w14:paraId="1EDB2331" w14:textId="77777777" w:rsidR="00E06B67" w:rsidRDefault="00E06B67">
            <w:pPr>
              <w:rPr>
                <w:rFonts w:ascii="Times New Roman" w:eastAsia="Times New Roman" w:hAnsi="Times New Roman" w:cs="Times New Roman"/>
                <w:color w:val="000000"/>
                <w:sz w:val="18"/>
                <w:szCs w:val="18"/>
              </w:rPr>
            </w:pPr>
          </w:p>
        </w:tc>
      </w:tr>
      <w:tr w:rsidR="00E06B67" w14:paraId="12C75014" w14:textId="77777777">
        <w:trPr>
          <w:trHeight w:val="263"/>
        </w:trPr>
        <w:tc>
          <w:tcPr>
            <w:tcW w:w="4306" w:type="dxa"/>
          </w:tcPr>
          <w:p w14:paraId="472B7F34" w14:textId="77777777" w:rsidR="00E06B67" w:rsidRDefault="00E21F38">
            <w:pPr>
              <w:spacing w:line="244" w:lineRule="auto"/>
              <w:ind w:left="86"/>
              <w:rPr>
                <w:color w:val="000000"/>
                <w:sz w:val="20"/>
                <w:szCs w:val="20"/>
              </w:rPr>
            </w:pPr>
            <w:r>
              <w:rPr>
                <w:color w:val="000000"/>
              </w:rPr>
              <w:t xml:space="preserve">2) </w:t>
            </w:r>
            <w:r>
              <w:rPr>
                <w:color w:val="000000"/>
                <w:sz w:val="20"/>
                <w:szCs w:val="20"/>
              </w:rPr>
              <w:t>Image Intensifier</w:t>
            </w:r>
          </w:p>
        </w:tc>
        <w:tc>
          <w:tcPr>
            <w:tcW w:w="4968" w:type="dxa"/>
          </w:tcPr>
          <w:p w14:paraId="3D0309BB" w14:textId="77777777" w:rsidR="00E06B67" w:rsidRDefault="00E06B67">
            <w:pPr>
              <w:rPr>
                <w:rFonts w:ascii="Times New Roman" w:eastAsia="Times New Roman" w:hAnsi="Times New Roman" w:cs="Times New Roman"/>
                <w:color w:val="000000"/>
                <w:sz w:val="18"/>
                <w:szCs w:val="18"/>
              </w:rPr>
            </w:pPr>
          </w:p>
        </w:tc>
      </w:tr>
      <w:tr w:rsidR="00E06B67" w14:paraId="50F723C2" w14:textId="77777777">
        <w:trPr>
          <w:trHeight w:val="263"/>
        </w:trPr>
        <w:tc>
          <w:tcPr>
            <w:tcW w:w="4306" w:type="dxa"/>
          </w:tcPr>
          <w:p w14:paraId="233FF179" w14:textId="77777777" w:rsidR="00E06B67" w:rsidRDefault="00E21F38">
            <w:pPr>
              <w:spacing w:line="244" w:lineRule="auto"/>
              <w:ind w:left="86"/>
              <w:rPr>
                <w:color w:val="000000"/>
                <w:sz w:val="20"/>
                <w:szCs w:val="20"/>
              </w:rPr>
            </w:pPr>
            <w:r>
              <w:rPr>
                <w:color w:val="000000"/>
              </w:rPr>
              <w:t xml:space="preserve">3) </w:t>
            </w:r>
            <w:r>
              <w:rPr>
                <w:color w:val="000000"/>
                <w:sz w:val="20"/>
                <w:szCs w:val="20"/>
              </w:rPr>
              <w:t xml:space="preserve">Hip </w:t>
            </w:r>
            <w:proofErr w:type="spellStart"/>
            <w:r>
              <w:rPr>
                <w:color w:val="000000"/>
                <w:sz w:val="20"/>
                <w:szCs w:val="20"/>
              </w:rPr>
              <w:t>Arthoplasty</w:t>
            </w:r>
            <w:proofErr w:type="spellEnd"/>
            <w:r>
              <w:rPr>
                <w:color w:val="000000"/>
                <w:sz w:val="20"/>
                <w:szCs w:val="20"/>
              </w:rPr>
              <w:t xml:space="preserve"> set</w:t>
            </w:r>
          </w:p>
        </w:tc>
        <w:tc>
          <w:tcPr>
            <w:tcW w:w="4968" w:type="dxa"/>
          </w:tcPr>
          <w:p w14:paraId="368CFDF9" w14:textId="77777777" w:rsidR="00E06B67" w:rsidRDefault="00E06B67">
            <w:pPr>
              <w:rPr>
                <w:rFonts w:ascii="Times New Roman" w:eastAsia="Times New Roman" w:hAnsi="Times New Roman" w:cs="Times New Roman"/>
                <w:color w:val="000000"/>
                <w:sz w:val="18"/>
                <w:szCs w:val="18"/>
              </w:rPr>
            </w:pPr>
          </w:p>
        </w:tc>
      </w:tr>
      <w:tr w:rsidR="00E06B67" w14:paraId="13B75651" w14:textId="77777777">
        <w:trPr>
          <w:trHeight w:val="263"/>
        </w:trPr>
        <w:tc>
          <w:tcPr>
            <w:tcW w:w="4306" w:type="dxa"/>
          </w:tcPr>
          <w:p w14:paraId="297D3DC6" w14:textId="77777777" w:rsidR="00E06B67" w:rsidRDefault="00E21F38">
            <w:pPr>
              <w:spacing w:line="244" w:lineRule="auto"/>
              <w:ind w:left="86"/>
              <w:rPr>
                <w:color w:val="000000"/>
                <w:sz w:val="20"/>
                <w:szCs w:val="20"/>
              </w:rPr>
            </w:pPr>
            <w:r>
              <w:rPr>
                <w:color w:val="000000"/>
              </w:rPr>
              <w:t xml:space="preserve">4) </w:t>
            </w:r>
            <w:r>
              <w:rPr>
                <w:color w:val="000000"/>
                <w:sz w:val="20"/>
                <w:szCs w:val="20"/>
              </w:rPr>
              <w:t xml:space="preserve">Knee </w:t>
            </w:r>
            <w:proofErr w:type="spellStart"/>
            <w:r>
              <w:rPr>
                <w:color w:val="000000"/>
                <w:sz w:val="20"/>
                <w:szCs w:val="20"/>
              </w:rPr>
              <w:t>Arthoplasty</w:t>
            </w:r>
            <w:proofErr w:type="spellEnd"/>
            <w:r>
              <w:rPr>
                <w:color w:val="000000"/>
                <w:sz w:val="20"/>
                <w:szCs w:val="20"/>
              </w:rPr>
              <w:t xml:space="preserve"> set</w:t>
            </w:r>
          </w:p>
        </w:tc>
        <w:tc>
          <w:tcPr>
            <w:tcW w:w="4968" w:type="dxa"/>
          </w:tcPr>
          <w:p w14:paraId="0442343C" w14:textId="77777777" w:rsidR="00E06B67" w:rsidRDefault="00E06B67">
            <w:pPr>
              <w:rPr>
                <w:rFonts w:ascii="Times New Roman" w:eastAsia="Times New Roman" w:hAnsi="Times New Roman" w:cs="Times New Roman"/>
                <w:color w:val="000000"/>
                <w:sz w:val="18"/>
                <w:szCs w:val="18"/>
              </w:rPr>
            </w:pPr>
          </w:p>
        </w:tc>
      </w:tr>
      <w:tr w:rsidR="00E06B67" w14:paraId="6577F517" w14:textId="77777777">
        <w:trPr>
          <w:trHeight w:val="258"/>
        </w:trPr>
        <w:tc>
          <w:tcPr>
            <w:tcW w:w="4306" w:type="dxa"/>
          </w:tcPr>
          <w:p w14:paraId="108909D0" w14:textId="77777777" w:rsidR="00E06B67" w:rsidRDefault="00E21F38">
            <w:pPr>
              <w:spacing w:line="239" w:lineRule="auto"/>
              <w:ind w:left="86"/>
              <w:rPr>
                <w:color w:val="000000"/>
                <w:sz w:val="20"/>
                <w:szCs w:val="20"/>
              </w:rPr>
            </w:pPr>
            <w:r>
              <w:rPr>
                <w:color w:val="000000"/>
              </w:rPr>
              <w:t xml:space="preserve">5) </w:t>
            </w:r>
            <w:r>
              <w:rPr>
                <w:color w:val="000000"/>
                <w:sz w:val="20"/>
                <w:szCs w:val="20"/>
              </w:rPr>
              <w:t>Fracture Fixation set</w:t>
            </w:r>
          </w:p>
        </w:tc>
        <w:tc>
          <w:tcPr>
            <w:tcW w:w="4968" w:type="dxa"/>
          </w:tcPr>
          <w:p w14:paraId="5C12F6BE" w14:textId="77777777" w:rsidR="00E06B67" w:rsidRDefault="00E06B67">
            <w:pPr>
              <w:rPr>
                <w:rFonts w:ascii="Times New Roman" w:eastAsia="Times New Roman" w:hAnsi="Times New Roman" w:cs="Times New Roman"/>
                <w:color w:val="000000"/>
                <w:sz w:val="18"/>
                <w:szCs w:val="18"/>
              </w:rPr>
            </w:pPr>
          </w:p>
        </w:tc>
      </w:tr>
      <w:tr w:rsidR="00E06B67" w14:paraId="7D1810B4" w14:textId="77777777">
        <w:trPr>
          <w:trHeight w:val="263"/>
        </w:trPr>
        <w:tc>
          <w:tcPr>
            <w:tcW w:w="4306" w:type="dxa"/>
          </w:tcPr>
          <w:p w14:paraId="326E2841" w14:textId="77777777" w:rsidR="00E06B67" w:rsidRDefault="00E21F38">
            <w:pPr>
              <w:spacing w:line="244" w:lineRule="auto"/>
              <w:ind w:left="86"/>
              <w:rPr>
                <w:color w:val="000000"/>
                <w:sz w:val="20"/>
                <w:szCs w:val="20"/>
              </w:rPr>
            </w:pPr>
            <w:r>
              <w:rPr>
                <w:color w:val="000000"/>
              </w:rPr>
              <w:t xml:space="preserve">6) </w:t>
            </w:r>
            <w:r>
              <w:rPr>
                <w:color w:val="000000"/>
                <w:sz w:val="20"/>
                <w:szCs w:val="20"/>
              </w:rPr>
              <w:t>Spine surgery set</w:t>
            </w:r>
          </w:p>
        </w:tc>
        <w:tc>
          <w:tcPr>
            <w:tcW w:w="4968" w:type="dxa"/>
          </w:tcPr>
          <w:p w14:paraId="219D103C" w14:textId="77777777" w:rsidR="00E06B67" w:rsidRDefault="00E06B67">
            <w:pPr>
              <w:rPr>
                <w:rFonts w:ascii="Times New Roman" w:eastAsia="Times New Roman" w:hAnsi="Times New Roman" w:cs="Times New Roman"/>
                <w:color w:val="000000"/>
                <w:sz w:val="18"/>
                <w:szCs w:val="18"/>
              </w:rPr>
            </w:pPr>
          </w:p>
        </w:tc>
      </w:tr>
      <w:tr w:rsidR="00E06B67" w14:paraId="498027C4" w14:textId="77777777">
        <w:trPr>
          <w:trHeight w:val="263"/>
        </w:trPr>
        <w:tc>
          <w:tcPr>
            <w:tcW w:w="4306" w:type="dxa"/>
          </w:tcPr>
          <w:p w14:paraId="442CE704" w14:textId="77777777" w:rsidR="00E06B67" w:rsidRDefault="00E21F38">
            <w:pPr>
              <w:spacing w:line="244" w:lineRule="auto"/>
              <w:ind w:left="86"/>
              <w:rPr>
                <w:color w:val="000000"/>
                <w:sz w:val="20"/>
                <w:szCs w:val="20"/>
              </w:rPr>
            </w:pPr>
            <w:r>
              <w:rPr>
                <w:color w:val="000000"/>
              </w:rPr>
              <w:t xml:space="preserve">7) </w:t>
            </w:r>
            <w:r>
              <w:rPr>
                <w:color w:val="000000"/>
                <w:sz w:val="20"/>
                <w:szCs w:val="20"/>
              </w:rPr>
              <w:t>DHS set</w:t>
            </w:r>
          </w:p>
        </w:tc>
        <w:tc>
          <w:tcPr>
            <w:tcW w:w="4968" w:type="dxa"/>
          </w:tcPr>
          <w:p w14:paraId="5DAB8EAB" w14:textId="77777777" w:rsidR="00E06B67" w:rsidRDefault="00E06B67">
            <w:pPr>
              <w:rPr>
                <w:rFonts w:ascii="Times New Roman" w:eastAsia="Times New Roman" w:hAnsi="Times New Roman" w:cs="Times New Roman"/>
                <w:color w:val="000000"/>
                <w:sz w:val="18"/>
                <w:szCs w:val="18"/>
              </w:rPr>
            </w:pPr>
          </w:p>
        </w:tc>
      </w:tr>
      <w:tr w:rsidR="00E06B67" w14:paraId="70949704" w14:textId="77777777">
        <w:trPr>
          <w:trHeight w:val="263"/>
        </w:trPr>
        <w:tc>
          <w:tcPr>
            <w:tcW w:w="4306" w:type="dxa"/>
          </w:tcPr>
          <w:p w14:paraId="3B61CD8A" w14:textId="77777777" w:rsidR="00E06B67" w:rsidRDefault="00E21F38">
            <w:pPr>
              <w:spacing w:line="244" w:lineRule="auto"/>
              <w:ind w:left="86"/>
              <w:rPr>
                <w:color w:val="000000"/>
                <w:sz w:val="20"/>
                <w:szCs w:val="20"/>
              </w:rPr>
            </w:pPr>
            <w:r>
              <w:rPr>
                <w:color w:val="000000"/>
              </w:rPr>
              <w:t xml:space="preserve">8) </w:t>
            </w:r>
            <w:r>
              <w:rPr>
                <w:color w:val="000000"/>
                <w:sz w:val="20"/>
                <w:szCs w:val="20"/>
              </w:rPr>
              <w:t>Inter locking nail set</w:t>
            </w:r>
          </w:p>
        </w:tc>
        <w:tc>
          <w:tcPr>
            <w:tcW w:w="4968" w:type="dxa"/>
          </w:tcPr>
          <w:p w14:paraId="6D4C5691" w14:textId="77777777" w:rsidR="00E06B67" w:rsidRDefault="00E06B67">
            <w:pPr>
              <w:rPr>
                <w:rFonts w:ascii="Times New Roman" w:eastAsia="Times New Roman" w:hAnsi="Times New Roman" w:cs="Times New Roman"/>
                <w:color w:val="000000"/>
                <w:sz w:val="18"/>
                <w:szCs w:val="18"/>
              </w:rPr>
            </w:pPr>
          </w:p>
        </w:tc>
      </w:tr>
      <w:tr w:rsidR="00E06B67" w14:paraId="70C62B17" w14:textId="77777777">
        <w:trPr>
          <w:trHeight w:val="263"/>
        </w:trPr>
        <w:tc>
          <w:tcPr>
            <w:tcW w:w="4306" w:type="dxa"/>
          </w:tcPr>
          <w:p w14:paraId="5E095567" w14:textId="77777777" w:rsidR="00E06B67" w:rsidRDefault="00E21F38">
            <w:pPr>
              <w:spacing w:line="244" w:lineRule="auto"/>
              <w:ind w:left="86"/>
              <w:rPr>
                <w:color w:val="000000"/>
                <w:sz w:val="20"/>
                <w:szCs w:val="20"/>
              </w:rPr>
            </w:pPr>
            <w:r>
              <w:rPr>
                <w:color w:val="000000"/>
              </w:rPr>
              <w:t xml:space="preserve">9) </w:t>
            </w:r>
            <w:r>
              <w:rPr>
                <w:color w:val="000000"/>
                <w:sz w:val="20"/>
                <w:szCs w:val="20"/>
              </w:rPr>
              <w:t>Any other equipment</w:t>
            </w:r>
          </w:p>
        </w:tc>
        <w:tc>
          <w:tcPr>
            <w:tcW w:w="4968" w:type="dxa"/>
          </w:tcPr>
          <w:p w14:paraId="41ECEA98" w14:textId="77777777" w:rsidR="00E06B67" w:rsidRDefault="00E06B67">
            <w:pPr>
              <w:rPr>
                <w:rFonts w:ascii="Times New Roman" w:eastAsia="Times New Roman" w:hAnsi="Times New Roman" w:cs="Times New Roman"/>
                <w:color w:val="000000"/>
                <w:sz w:val="18"/>
                <w:szCs w:val="18"/>
              </w:rPr>
            </w:pPr>
          </w:p>
        </w:tc>
      </w:tr>
    </w:tbl>
    <w:p w14:paraId="43DB3FC8" w14:textId="77777777" w:rsidR="00E06B67" w:rsidRDefault="00E06B67">
      <w:pPr>
        <w:rPr>
          <w:rFonts w:ascii="Times New Roman" w:eastAsia="Times New Roman" w:hAnsi="Times New Roman" w:cs="Times New Roman"/>
          <w:sz w:val="18"/>
          <w:szCs w:val="18"/>
        </w:rPr>
        <w:sectPr w:rsidR="00E06B67">
          <w:pgSz w:w="12240" w:h="15840"/>
          <w:pgMar w:top="1240" w:right="380" w:bottom="1380" w:left="1220" w:header="0" w:footer="1122" w:gutter="0"/>
          <w:cols w:space="720"/>
        </w:sectPr>
      </w:pPr>
    </w:p>
    <w:p w14:paraId="1B9FAE4E" w14:textId="77777777" w:rsidR="00E06B67" w:rsidRDefault="00E21F38">
      <w:pPr>
        <w:spacing w:before="75"/>
        <w:ind w:left="1081" w:right="1112"/>
        <w:jc w:val="center"/>
        <w:rPr>
          <w:b/>
          <w:color w:val="000000"/>
        </w:rPr>
      </w:pPr>
      <w:r>
        <w:rPr>
          <w:b/>
          <w:color w:val="000000"/>
        </w:rPr>
        <w:lastRenderedPageBreak/>
        <w:t>Department Specific Information in the Hospital</w:t>
      </w:r>
    </w:p>
    <w:p w14:paraId="36CBC163" w14:textId="77777777" w:rsidR="00E06B67" w:rsidRDefault="00E21F38">
      <w:pPr>
        <w:spacing w:before="39" w:line="278" w:lineRule="auto"/>
        <w:ind w:left="1442" w:right="1481"/>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62C55877" w14:textId="77777777" w:rsidR="00E06B67" w:rsidRDefault="00E21F38">
      <w:pPr>
        <w:spacing w:line="259" w:lineRule="auto"/>
        <w:ind w:left="1084" w:right="1112"/>
        <w:jc w:val="center"/>
        <w:rPr>
          <w:b/>
          <w:color w:val="000000"/>
        </w:rPr>
      </w:pPr>
      <w:r>
        <w:rPr>
          <w:b/>
          <w:color w:val="000000"/>
          <w:u w:val="single"/>
        </w:rPr>
        <w:t xml:space="preserve">Department of </w:t>
      </w:r>
      <w:proofErr w:type="spellStart"/>
      <w:r>
        <w:rPr>
          <w:b/>
          <w:color w:val="000000"/>
          <w:u w:val="single"/>
        </w:rPr>
        <w:t>Oto</w:t>
      </w:r>
      <w:proofErr w:type="spellEnd"/>
      <w:r>
        <w:rPr>
          <w:b/>
          <w:color w:val="000000"/>
          <w:u w:val="single"/>
        </w:rPr>
        <w:t>-Rhino-Laryngology</w:t>
      </w:r>
    </w:p>
    <w:p w14:paraId="7634016B" w14:textId="77777777" w:rsidR="00E06B67" w:rsidRDefault="00E21F38">
      <w:pPr>
        <w:numPr>
          <w:ilvl w:val="0"/>
          <w:numId w:val="14"/>
        </w:numPr>
        <w:tabs>
          <w:tab w:val="left" w:pos="939"/>
        </w:tabs>
        <w:spacing w:after="57"/>
        <w:ind w:left="939" w:hanging="359"/>
        <w:rPr>
          <w:b/>
          <w:color w:val="000000"/>
        </w:rPr>
      </w:pPr>
      <w:r>
        <w:rPr>
          <w:b/>
          <w:color w:val="000000"/>
        </w:rPr>
        <w:t>Intake Capacity:</w:t>
      </w:r>
    </w:p>
    <w:tbl>
      <w:tblPr>
        <w:tblStyle w:val="Style104"/>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2299"/>
        <w:gridCol w:w="2112"/>
      </w:tblGrid>
      <w:tr w:rsidR="00E06B67" w14:paraId="25E67724" w14:textId="77777777">
        <w:trPr>
          <w:trHeight w:val="537"/>
        </w:trPr>
        <w:tc>
          <w:tcPr>
            <w:tcW w:w="1762" w:type="dxa"/>
          </w:tcPr>
          <w:p w14:paraId="06A8FDB4" w14:textId="77777777" w:rsidR="00E06B67" w:rsidRDefault="00E21F38">
            <w:pPr>
              <w:spacing w:before="1"/>
              <w:ind w:left="590"/>
              <w:rPr>
                <w:b/>
                <w:color w:val="000000"/>
              </w:rPr>
            </w:pPr>
            <w:r>
              <w:rPr>
                <w:b/>
                <w:color w:val="000000"/>
              </w:rPr>
              <w:t>Course</w:t>
            </w:r>
          </w:p>
        </w:tc>
        <w:tc>
          <w:tcPr>
            <w:tcW w:w="1464" w:type="dxa"/>
          </w:tcPr>
          <w:p w14:paraId="01C3156C" w14:textId="77777777" w:rsidR="00E06B67" w:rsidRDefault="00E21F38">
            <w:pPr>
              <w:spacing w:before="1"/>
              <w:ind w:left="417"/>
              <w:rPr>
                <w:b/>
                <w:color w:val="000000"/>
              </w:rPr>
            </w:pPr>
            <w:r>
              <w:rPr>
                <w:b/>
                <w:color w:val="000000"/>
              </w:rPr>
              <w:t>Subject</w:t>
            </w:r>
          </w:p>
        </w:tc>
        <w:tc>
          <w:tcPr>
            <w:tcW w:w="1728" w:type="dxa"/>
          </w:tcPr>
          <w:p w14:paraId="0BFFD0EF" w14:textId="77777777" w:rsidR="00E06B67" w:rsidRDefault="00E21F38">
            <w:pPr>
              <w:spacing w:line="260" w:lineRule="auto"/>
              <w:ind w:left="66" w:firstLine="301"/>
              <w:rPr>
                <w:b/>
                <w:color w:val="000000"/>
              </w:rPr>
            </w:pPr>
            <w:r>
              <w:rPr>
                <w:b/>
                <w:color w:val="000000"/>
              </w:rPr>
              <w:t>Number of Recognized Seats</w:t>
            </w:r>
          </w:p>
        </w:tc>
        <w:tc>
          <w:tcPr>
            <w:tcW w:w="2299" w:type="dxa"/>
          </w:tcPr>
          <w:p w14:paraId="290776D3" w14:textId="77777777" w:rsidR="00E06B67" w:rsidRDefault="00E21F38">
            <w:pPr>
              <w:spacing w:line="260" w:lineRule="auto"/>
              <w:ind w:left="945" w:right="114" w:hanging="735"/>
              <w:rPr>
                <w:b/>
                <w:color w:val="000000"/>
              </w:rPr>
            </w:pPr>
            <w:r>
              <w:rPr>
                <w:b/>
                <w:color w:val="000000"/>
              </w:rPr>
              <w:t>Number of Permitted Seats</w:t>
            </w:r>
          </w:p>
        </w:tc>
        <w:tc>
          <w:tcPr>
            <w:tcW w:w="2112" w:type="dxa"/>
          </w:tcPr>
          <w:p w14:paraId="74B145AB" w14:textId="77777777" w:rsidR="00E06B67" w:rsidRDefault="00E21F38">
            <w:pPr>
              <w:ind w:left="268" w:right="7"/>
              <w:rPr>
                <w:b/>
                <w:color w:val="000000"/>
              </w:rPr>
            </w:pPr>
            <w:r>
              <w:rPr>
                <w:b/>
                <w:color w:val="000000"/>
              </w:rPr>
              <w:t>Total Intake Capacity</w:t>
            </w:r>
          </w:p>
        </w:tc>
      </w:tr>
      <w:tr w:rsidR="00E06B67" w14:paraId="5B2C8E1A" w14:textId="77777777">
        <w:trPr>
          <w:trHeight w:val="265"/>
        </w:trPr>
        <w:tc>
          <w:tcPr>
            <w:tcW w:w="1762" w:type="dxa"/>
          </w:tcPr>
          <w:p w14:paraId="383E9E90" w14:textId="77777777" w:rsidR="00E06B67" w:rsidRDefault="00E06B67">
            <w:pPr>
              <w:rPr>
                <w:rFonts w:ascii="Times New Roman" w:eastAsia="Times New Roman" w:hAnsi="Times New Roman" w:cs="Times New Roman"/>
                <w:color w:val="000000"/>
                <w:sz w:val="18"/>
                <w:szCs w:val="18"/>
              </w:rPr>
            </w:pPr>
          </w:p>
        </w:tc>
        <w:tc>
          <w:tcPr>
            <w:tcW w:w="1464" w:type="dxa"/>
          </w:tcPr>
          <w:p w14:paraId="078EC40F" w14:textId="77777777" w:rsidR="00E06B67" w:rsidRDefault="00E06B67">
            <w:pPr>
              <w:rPr>
                <w:rFonts w:ascii="Times New Roman" w:eastAsia="Times New Roman" w:hAnsi="Times New Roman" w:cs="Times New Roman"/>
                <w:color w:val="000000"/>
                <w:sz w:val="18"/>
                <w:szCs w:val="18"/>
              </w:rPr>
            </w:pPr>
          </w:p>
        </w:tc>
        <w:tc>
          <w:tcPr>
            <w:tcW w:w="1728" w:type="dxa"/>
          </w:tcPr>
          <w:p w14:paraId="0D2AE5B2" w14:textId="77777777" w:rsidR="00E06B67" w:rsidRDefault="00E06B67">
            <w:pPr>
              <w:rPr>
                <w:rFonts w:ascii="Times New Roman" w:eastAsia="Times New Roman" w:hAnsi="Times New Roman" w:cs="Times New Roman"/>
                <w:color w:val="000000"/>
                <w:sz w:val="18"/>
                <w:szCs w:val="18"/>
              </w:rPr>
            </w:pPr>
          </w:p>
        </w:tc>
        <w:tc>
          <w:tcPr>
            <w:tcW w:w="2299" w:type="dxa"/>
          </w:tcPr>
          <w:p w14:paraId="6D11989F" w14:textId="77777777" w:rsidR="00E06B67" w:rsidRDefault="00E06B67">
            <w:pPr>
              <w:rPr>
                <w:rFonts w:ascii="Times New Roman" w:eastAsia="Times New Roman" w:hAnsi="Times New Roman" w:cs="Times New Roman"/>
                <w:color w:val="000000"/>
                <w:sz w:val="18"/>
                <w:szCs w:val="18"/>
              </w:rPr>
            </w:pPr>
          </w:p>
        </w:tc>
        <w:tc>
          <w:tcPr>
            <w:tcW w:w="2112" w:type="dxa"/>
          </w:tcPr>
          <w:p w14:paraId="545F9E88" w14:textId="77777777" w:rsidR="00E06B67" w:rsidRDefault="00E06B67">
            <w:pPr>
              <w:rPr>
                <w:rFonts w:ascii="Times New Roman" w:eastAsia="Times New Roman" w:hAnsi="Times New Roman" w:cs="Times New Roman"/>
                <w:color w:val="000000"/>
                <w:sz w:val="18"/>
                <w:szCs w:val="18"/>
              </w:rPr>
            </w:pPr>
          </w:p>
        </w:tc>
      </w:tr>
      <w:tr w:rsidR="00E06B67" w14:paraId="3808FE4C" w14:textId="77777777">
        <w:trPr>
          <w:trHeight w:val="268"/>
        </w:trPr>
        <w:tc>
          <w:tcPr>
            <w:tcW w:w="1762" w:type="dxa"/>
          </w:tcPr>
          <w:p w14:paraId="27582172" w14:textId="77777777" w:rsidR="00E06B67" w:rsidRDefault="00E06B67">
            <w:pPr>
              <w:rPr>
                <w:rFonts w:ascii="Times New Roman" w:eastAsia="Times New Roman" w:hAnsi="Times New Roman" w:cs="Times New Roman"/>
                <w:color w:val="000000"/>
                <w:sz w:val="18"/>
                <w:szCs w:val="18"/>
              </w:rPr>
            </w:pPr>
          </w:p>
        </w:tc>
        <w:tc>
          <w:tcPr>
            <w:tcW w:w="1464" w:type="dxa"/>
          </w:tcPr>
          <w:p w14:paraId="3BD1820B" w14:textId="77777777" w:rsidR="00E06B67" w:rsidRDefault="00E06B67">
            <w:pPr>
              <w:rPr>
                <w:rFonts w:ascii="Times New Roman" w:eastAsia="Times New Roman" w:hAnsi="Times New Roman" w:cs="Times New Roman"/>
                <w:color w:val="000000"/>
                <w:sz w:val="18"/>
                <w:szCs w:val="18"/>
              </w:rPr>
            </w:pPr>
          </w:p>
        </w:tc>
        <w:tc>
          <w:tcPr>
            <w:tcW w:w="1728" w:type="dxa"/>
          </w:tcPr>
          <w:p w14:paraId="6BB77F48" w14:textId="77777777" w:rsidR="00E06B67" w:rsidRDefault="00E06B67">
            <w:pPr>
              <w:rPr>
                <w:rFonts w:ascii="Times New Roman" w:eastAsia="Times New Roman" w:hAnsi="Times New Roman" w:cs="Times New Roman"/>
                <w:color w:val="000000"/>
                <w:sz w:val="18"/>
                <w:szCs w:val="18"/>
              </w:rPr>
            </w:pPr>
          </w:p>
        </w:tc>
        <w:tc>
          <w:tcPr>
            <w:tcW w:w="2299" w:type="dxa"/>
          </w:tcPr>
          <w:p w14:paraId="55B913BC" w14:textId="77777777" w:rsidR="00E06B67" w:rsidRDefault="00E06B67">
            <w:pPr>
              <w:rPr>
                <w:rFonts w:ascii="Times New Roman" w:eastAsia="Times New Roman" w:hAnsi="Times New Roman" w:cs="Times New Roman"/>
                <w:color w:val="000000"/>
                <w:sz w:val="18"/>
                <w:szCs w:val="18"/>
              </w:rPr>
            </w:pPr>
          </w:p>
        </w:tc>
        <w:tc>
          <w:tcPr>
            <w:tcW w:w="2112" w:type="dxa"/>
          </w:tcPr>
          <w:p w14:paraId="718786FA" w14:textId="77777777" w:rsidR="00E06B67" w:rsidRDefault="00E06B67">
            <w:pPr>
              <w:rPr>
                <w:rFonts w:ascii="Times New Roman" w:eastAsia="Times New Roman" w:hAnsi="Times New Roman" w:cs="Times New Roman"/>
                <w:color w:val="000000"/>
                <w:sz w:val="18"/>
                <w:szCs w:val="18"/>
              </w:rPr>
            </w:pPr>
          </w:p>
        </w:tc>
      </w:tr>
      <w:tr w:rsidR="00E06B67" w14:paraId="126D3D2C" w14:textId="77777777">
        <w:trPr>
          <w:trHeight w:val="268"/>
        </w:trPr>
        <w:tc>
          <w:tcPr>
            <w:tcW w:w="1762" w:type="dxa"/>
          </w:tcPr>
          <w:p w14:paraId="0A5F6879" w14:textId="77777777" w:rsidR="00E06B67" w:rsidRDefault="00E06B67">
            <w:pPr>
              <w:rPr>
                <w:rFonts w:ascii="Times New Roman" w:eastAsia="Times New Roman" w:hAnsi="Times New Roman" w:cs="Times New Roman"/>
                <w:color w:val="000000"/>
                <w:sz w:val="18"/>
                <w:szCs w:val="18"/>
              </w:rPr>
            </w:pPr>
          </w:p>
        </w:tc>
        <w:tc>
          <w:tcPr>
            <w:tcW w:w="1464" w:type="dxa"/>
          </w:tcPr>
          <w:p w14:paraId="4D26A1FE" w14:textId="77777777" w:rsidR="00E06B67" w:rsidRDefault="00E06B67">
            <w:pPr>
              <w:rPr>
                <w:rFonts w:ascii="Times New Roman" w:eastAsia="Times New Roman" w:hAnsi="Times New Roman" w:cs="Times New Roman"/>
                <w:color w:val="000000"/>
                <w:sz w:val="18"/>
                <w:szCs w:val="18"/>
              </w:rPr>
            </w:pPr>
          </w:p>
        </w:tc>
        <w:tc>
          <w:tcPr>
            <w:tcW w:w="1728" w:type="dxa"/>
          </w:tcPr>
          <w:p w14:paraId="5411803C" w14:textId="77777777" w:rsidR="00E06B67" w:rsidRDefault="00E06B67">
            <w:pPr>
              <w:rPr>
                <w:rFonts w:ascii="Times New Roman" w:eastAsia="Times New Roman" w:hAnsi="Times New Roman" w:cs="Times New Roman"/>
                <w:color w:val="000000"/>
                <w:sz w:val="18"/>
                <w:szCs w:val="18"/>
              </w:rPr>
            </w:pPr>
          </w:p>
        </w:tc>
        <w:tc>
          <w:tcPr>
            <w:tcW w:w="2299" w:type="dxa"/>
          </w:tcPr>
          <w:p w14:paraId="678340A8" w14:textId="77777777" w:rsidR="00E06B67" w:rsidRDefault="00E06B67">
            <w:pPr>
              <w:rPr>
                <w:rFonts w:ascii="Times New Roman" w:eastAsia="Times New Roman" w:hAnsi="Times New Roman" w:cs="Times New Roman"/>
                <w:color w:val="000000"/>
                <w:sz w:val="18"/>
                <w:szCs w:val="18"/>
              </w:rPr>
            </w:pPr>
          </w:p>
        </w:tc>
        <w:tc>
          <w:tcPr>
            <w:tcW w:w="2112" w:type="dxa"/>
          </w:tcPr>
          <w:p w14:paraId="50C74185" w14:textId="77777777" w:rsidR="00E06B67" w:rsidRDefault="00E06B67">
            <w:pPr>
              <w:rPr>
                <w:rFonts w:ascii="Times New Roman" w:eastAsia="Times New Roman" w:hAnsi="Times New Roman" w:cs="Times New Roman"/>
                <w:color w:val="000000"/>
                <w:sz w:val="18"/>
                <w:szCs w:val="18"/>
              </w:rPr>
            </w:pPr>
          </w:p>
        </w:tc>
      </w:tr>
    </w:tbl>
    <w:p w14:paraId="47150478" w14:textId="77777777" w:rsidR="00E06B67" w:rsidRDefault="00E21F38">
      <w:pPr>
        <w:numPr>
          <w:ilvl w:val="0"/>
          <w:numId w:val="14"/>
        </w:numPr>
        <w:tabs>
          <w:tab w:val="left" w:pos="939"/>
        </w:tabs>
        <w:spacing w:before="118"/>
        <w:ind w:left="939" w:hanging="359"/>
        <w:rPr>
          <w:b/>
          <w:color w:val="000000"/>
        </w:rPr>
      </w:pPr>
      <w:r>
        <w:rPr>
          <w:b/>
          <w:color w:val="000000"/>
        </w:rPr>
        <w:t>Total Teachers &amp; Residents available in the Department:</w:t>
      </w:r>
    </w:p>
    <w:p w14:paraId="143B42F9" w14:textId="77777777" w:rsidR="00E06B67" w:rsidRDefault="00E06B67">
      <w:pPr>
        <w:spacing w:before="2" w:after="1"/>
        <w:rPr>
          <w:b/>
          <w:color w:val="000000"/>
          <w:sz w:val="13"/>
          <w:szCs w:val="13"/>
        </w:rPr>
      </w:pPr>
    </w:p>
    <w:tbl>
      <w:tblPr>
        <w:tblStyle w:val="Style105"/>
        <w:tblW w:w="9382"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1354"/>
        <w:gridCol w:w="1258"/>
        <w:gridCol w:w="1623"/>
        <w:gridCol w:w="2338"/>
        <w:gridCol w:w="2324"/>
      </w:tblGrid>
      <w:tr w:rsidR="00E06B67" w14:paraId="63760DEA" w14:textId="77777777">
        <w:trPr>
          <w:trHeight w:val="738"/>
        </w:trPr>
        <w:tc>
          <w:tcPr>
            <w:tcW w:w="485" w:type="dxa"/>
          </w:tcPr>
          <w:p w14:paraId="2E839243" w14:textId="77777777" w:rsidR="00E06B67" w:rsidRDefault="00E21F38">
            <w:pPr>
              <w:spacing w:before="1" w:line="242" w:lineRule="auto"/>
              <w:ind w:left="177"/>
              <w:rPr>
                <w:b/>
                <w:color w:val="000000"/>
                <w:sz w:val="20"/>
                <w:szCs w:val="20"/>
              </w:rPr>
            </w:pPr>
            <w:r>
              <w:rPr>
                <w:b/>
                <w:color w:val="000000"/>
                <w:sz w:val="20"/>
                <w:szCs w:val="20"/>
              </w:rPr>
              <w:t>Sr.</w:t>
            </w:r>
          </w:p>
          <w:p w14:paraId="5C1811B6" w14:textId="77777777" w:rsidR="00E06B67" w:rsidRDefault="00E21F38">
            <w:pPr>
              <w:spacing w:line="242" w:lineRule="auto"/>
              <w:ind w:left="139"/>
              <w:rPr>
                <w:b/>
                <w:color w:val="000000"/>
                <w:sz w:val="20"/>
                <w:szCs w:val="20"/>
              </w:rPr>
            </w:pPr>
            <w:r>
              <w:rPr>
                <w:b/>
                <w:color w:val="000000"/>
                <w:sz w:val="20"/>
                <w:szCs w:val="20"/>
              </w:rPr>
              <w:t>No.</w:t>
            </w:r>
          </w:p>
        </w:tc>
        <w:tc>
          <w:tcPr>
            <w:tcW w:w="1354" w:type="dxa"/>
          </w:tcPr>
          <w:p w14:paraId="2CEA9E1C" w14:textId="77777777" w:rsidR="00E06B67" w:rsidRDefault="00E21F38">
            <w:pPr>
              <w:ind w:left="441" w:hanging="192"/>
              <w:rPr>
                <w:b/>
                <w:color w:val="000000"/>
                <w:sz w:val="20"/>
                <w:szCs w:val="20"/>
              </w:rPr>
            </w:pPr>
            <w:r>
              <w:rPr>
                <w:b/>
                <w:color w:val="000000"/>
                <w:sz w:val="20"/>
                <w:szCs w:val="20"/>
              </w:rPr>
              <w:t>Name of the Teacher</w:t>
            </w:r>
          </w:p>
        </w:tc>
        <w:tc>
          <w:tcPr>
            <w:tcW w:w="1258" w:type="dxa"/>
          </w:tcPr>
          <w:p w14:paraId="078FE563" w14:textId="77777777" w:rsidR="00E06B67" w:rsidRDefault="00E21F38">
            <w:pPr>
              <w:spacing w:before="1"/>
              <w:ind w:left="119"/>
              <w:rPr>
                <w:b/>
                <w:color w:val="000000"/>
                <w:sz w:val="20"/>
                <w:szCs w:val="20"/>
              </w:rPr>
            </w:pPr>
            <w:r>
              <w:rPr>
                <w:b/>
                <w:color w:val="000000"/>
                <w:sz w:val="20"/>
                <w:szCs w:val="20"/>
              </w:rPr>
              <w:t>Designation</w:t>
            </w:r>
          </w:p>
        </w:tc>
        <w:tc>
          <w:tcPr>
            <w:tcW w:w="1623" w:type="dxa"/>
          </w:tcPr>
          <w:p w14:paraId="5F9E26FE" w14:textId="77777777" w:rsidR="00E06B67" w:rsidRDefault="00E21F38">
            <w:pPr>
              <w:ind w:left="387" w:hanging="202"/>
              <w:rPr>
                <w:b/>
                <w:color w:val="000000"/>
                <w:sz w:val="20"/>
                <w:szCs w:val="20"/>
              </w:rPr>
            </w:pPr>
            <w:r>
              <w:rPr>
                <w:b/>
                <w:color w:val="000000"/>
                <w:sz w:val="20"/>
                <w:szCs w:val="20"/>
              </w:rPr>
              <w:t>MUHS Approved Designation</w:t>
            </w:r>
          </w:p>
        </w:tc>
        <w:tc>
          <w:tcPr>
            <w:tcW w:w="2338" w:type="dxa"/>
          </w:tcPr>
          <w:p w14:paraId="03798D07" w14:textId="77777777" w:rsidR="00E06B67" w:rsidRDefault="00E21F38">
            <w:pPr>
              <w:ind w:left="871" w:right="199" w:hanging="725"/>
              <w:rPr>
                <w:b/>
                <w:color w:val="000000"/>
                <w:sz w:val="20"/>
                <w:szCs w:val="20"/>
              </w:rPr>
            </w:pPr>
            <w:r>
              <w:rPr>
                <w:b/>
                <w:color w:val="000000"/>
                <w:sz w:val="20"/>
                <w:szCs w:val="20"/>
              </w:rPr>
              <w:t>PG Teacher Recognition Status</w:t>
            </w:r>
          </w:p>
          <w:p w14:paraId="11C69E62" w14:textId="77777777" w:rsidR="00E06B67" w:rsidRDefault="00E21F38">
            <w:pPr>
              <w:spacing w:line="233" w:lineRule="auto"/>
              <w:ind w:left="108"/>
              <w:rPr>
                <w:b/>
                <w:color w:val="000000"/>
                <w:sz w:val="20"/>
                <w:szCs w:val="20"/>
              </w:rPr>
            </w:pPr>
            <w:r>
              <w:rPr>
                <w:b/>
                <w:color w:val="000000"/>
                <w:sz w:val="20"/>
                <w:szCs w:val="20"/>
              </w:rPr>
              <w:t>(Permanent/Temporary)</w:t>
            </w:r>
          </w:p>
        </w:tc>
        <w:tc>
          <w:tcPr>
            <w:tcW w:w="2324" w:type="dxa"/>
          </w:tcPr>
          <w:p w14:paraId="27DE1F47" w14:textId="77777777" w:rsidR="00E06B67" w:rsidRDefault="00E21F38">
            <w:pPr>
              <w:spacing w:line="241" w:lineRule="auto"/>
              <w:ind w:left="285"/>
              <w:rPr>
                <w:b/>
                <w:color w:val="000000"/>
                <w:sz w:val="20"/>
                <w:szCs w:val="20"/>
              </w:rPr>
            </w:pPr>
            <w:r>
              <w:rPr>
                <w:b/>
                <w:color w:val="000000"/>
                <w:sz w:val="20"/>
                <w:szCs w:val="20"/>
              </w:rPr>
              <w:t xml:space="preserve">If </w:t>
            </w:r>
            <w:proofErr w:type="spellStart"/>
            <w:r>
              <w:rPr>
                <w:b/>
                <w:color w:val="000000"/>
                <w:sz w:val="20"/>
                <w:szCs w:val="20"/>
              </w:rPr>
              <w:t>temporary,Approval</w:t>
            </w:r>
            <w:proofErr w:type="spellEnd"/>
          </w:p>
          <w:p w14:paraId="3E129130" w14:textId="77777777" w:rsidR="00E06B67" w:rsidRDefault="00E21F38">
            <w:pPr>
              <w:spacing w:before="17" w:line="225" w:lineRule="auto"/>
              <w:ind w:left="1101" w:right="199" w:hanging="783"/>
              <w:rPr>
                <w:b/>
                <w:color w:val="000000"/>
                <w:sz w:val="20"/>
                <w:szCs w:val="20"/>
              </w:rPr>
            </w:pPr>
            <w:r>
              <w:rPr>
                <w:b/>
                <w:color w:val="000000"/>
                <w:sz w:val="20"/>
                <w:szCs w:val="20"/>
              </w:rPr>
              <w:t>/Recognition granted till</w:t>
            </w:r>
          </w:p>
        </w:tc>
      </w:tr>
      <w:tr w:rsidR="00E06B67" w14:paraId="2432FC30" w14:textId="77777777">
        <w:trPr>
          <w:trHeight w:val="268"/>
        </w:trPr>
        <w:tc>
          <w:tcPr>
            <w:tcW w:w="485" w:type="dxa"/>
          </w:tcPr>
          <w:p w14:paraId="2C415497" w14:textId="77777777" w:rsidR="00E06B67" w:rsidRDefault="00E06B67">
            <w:pPr>
              <w:rPr>
                <w:rFonts w:ascii="Times New Roman" w:eastAsia="Times New Roman" w:hAnsi="Times New Roman" w:cs="Times New Roman"/>
                <w:color w:val="000000"/>
                <w:sz w:val="18"/>
                <w:szCs w:val="18"/>
              </w:rPr>
            </w:pPr>
          </w:p>
        </w:tc>
        <w:tc>
          <w:tcPr>
            <w:tcW w:w="1354" w:type="dxa"/>
          </w:tcPr>
          <w:p w14:paraId="37F1CE96" w14:textId="77777777" w:rsidR="00E06B67" w:rsidRDefault="00E06B67">
            <w:pPr>
              <w:rPr>
                <w:rFonts w:ascii="Times New Roman" w:eastAsia="Times New Roman" w:hAnsi="Times New Roman" w:cs="Times New Roman"/>
                <w:color w:val="000000"/>
                <w:sz w:val="18"/>
                <w:szCs w:val="18"/>
              </w:rPr>
            </w:pPr>
          </w:p>
        </w:tc>
        <w:tc>
          <w:tcPr>
            <w:tcW w:w="1258" w:type="dxa"/>
          </w:tcPr>
          <w:p w14:paraId="081E9F05" w14:textId="77777777" w:rsidR="00E06B67" w:rsidRDefault="00E06B67">
            <w:pPr>
              <w:rPr>
                <w:rFonts w:ascii="Times New Roman" w:eastAsia="Times New Roman" w:hAnsi="Times New Roman" w:cs="Times New Roman"/>
                <w:color w:val="000000"/>
                <w:sz w:val="18"/>
                <w:szCs w:val="18"/>
              </w:rPr>
            </w:pPr>
          </w:p>
        </w:tc>
        <w:tc>
          <w:tcPr>
            <w:tcW w:w="1623" w:type="dxa"/>
          </w:tcPr>
          <w:p w14:paraId="78AA47C1" w14:textId="77777777" w:rsidR="00E06B67" w:rsidRDefault="00E06B67">
            <w:pPr>
              <w:rPr>
                <w:rFonts w:ascii="Times New Roman" w:eastAsia="Times New Roman" w:hAnsi="Times New Roman" w:cs="Times New Roman"/>
                <w:color w:val="000000"/>
                <w:sz w:val="18"/>
                <w:szCs w:val="18"/>
              </w:rPr>
            </w:pPr>
          </w:p>
        </w:tc>
        <w:tc>
          <w:tcPr>
            <w:tcW w:w="2338" w:type="dxa"/>
          </w:tcPr>
          <w:p w14:paraId="2BB68123" w14:textId="77777777" w:rsidR="00E06B67" w:rsidRDefault="00E06B67">
            <w:pPr>
              <w:rPr>
                <w:rFonts w:ascii="Times New Roman" w:eastAsia="Times New Roman" w:hAnsi="Times New Roman" w:cs="Times New Roman"/>
                <w:color w:val="000000"/>
                <w:sz w:val="18"/>
                <w:szCs w:val="18"/>
              </w:rPr>
            </w:pPr>
          </w:p>
        </w:tc>
        <w:tc>
          <w:tcPr>
            <w:tcW w:w="2324" w:type="dxa"/>
          </w:tcPr>
          <w:p w14:paraId="51EAAEF7" w14:textId="77777777" w:rsidR="00E06B67" w:rsidRDefault="00E06B67">
            <w:pPr>
              <w:rPr>
                <w:rFonts w:ascii="Times New Roman" w:eastAsia="Times New Roman" w:hAnsi="Times New Roman" w:cs="Times New Roman"/>
                <w:color w:val="000000"/>
                <w:sz w:val="18"/>
                <w:szCs w:val="18"/>
              </w:rPr>
            </w:pPr>
          </w:p>
        </w:tc>
      </w:tr>
      <w:tr w:rsidR="00E06B67" w14:paraId="1F92A9DA" w14:textId="77777777">
        <w:trPr>
          <w:trHeight w:val="268"/>
        </w:trPr>
        <w:tc>
          <w:tcPr>
            <w:tcW w:w="485" w:type="dxa"/>
          </w:tcPr>
          <w:p w14:paraId="4805F187" w14:textId="77777777" w:rsidR="00E06B67" w:rsidRDefault="00E06B67">
            <w:pPr>
              <w:rPr>
                <w:rFonts w:ascii="Times New Roman" w:eastAsia="Times New Roman" w:hAnsi="Times New Roman" w:cs="Times New Roman"/>
                <w:color w:val="000000"/>
                <w:sz w:val="18"/>
                <w:szCs w:val="18"/>
              </w:rPr>
            </w:pPr>
          </w:p>
        </w:tc>
        <w:tc>
          <w:tcPr>
            <w:tcW w:w="1354" w:type="dxa"/>
          </w:tcPr>
          <w:p w14:paraId="1DC80489" w14:textId="77777777" w:rsidR="00E06B67" w:rsidRDefault="00E06B67">
            <w:pPr>
              <w:rPr>
                <w:rFonts w:ascii="Times New Roman" w:eastAsia="Times New Roman" w:hAnsi="Times New Roman" w:cs="Times New Roman"/>
                <w:color w:val="000000"/>
                <w:sz w:val="18"/>
                <w:szCs w:val="18"/>
              </w:rPr>
            </w:pPr>
          </w:p>
        </w:tc>
        <w:tc>
          <w:tcPr>
            <w:tcW w:w="1258" w:type="dxa"/>
          </w:tcPr>
          <w:p w14:paraId="01C738E7" w14:textId="77777777" w:rsidR="00E06B67" w:rsidRDefault="00E06B67">
            <w:pPr>
              <w:rPr>
                <w:rFonts w:ascii="Times New Roman" w:eastAsia="Times New Roman" w:hAnsi="Times New Roman" w:cs="Times New Roman"/>
                <w:color w:val="000000"/>
                <w:sz w:val="18"/>
                <w:szCs w:val="18"/>
              </w:rPr>
            </w:pPr>
          </w:p>
        </w:tc>
        <w:tc>
          <w:tcPr>
            <w:tcW w:w="1623" w:type="dxa"/>
          </w:tcPr>
          <w:p w14:paraId="11F30CE0" w14:textId="77777777" w:rsidR="00E06B67" w:rsidRDefault="00E06B67">
            <w:pPr>
              <w:rPr>
                <w:rFonts w:ascii="Times New Roman" w:eastAsia="Times New Roman" w:hAnsi="Times New Roman" w:cs="Times New Roman"/>
                <w:color w:val="000000"/>
                <w:sz w:val="18"/>
                <w:szCs w:val="18"/>
              </w:rPr>
            </w:pPr>
          </w:p>
        </w:tc>
        <w:tc>
          <w:tcPr>
            <w:tcW w:w="2338" w:type="dxa"/>
          </w:tcPr>
          <w:p w14:paraId="5007ECFE" w14:textId="77777777" w:rsidR="00E06B67" w:rsidRDefault="00E06B67">
            <w:pPr>
              <w:rPr>
                <w:rFonts w:ascii="Times New Roman" w:eastAsia="Times New Roman" w:hAnsi="Times New Roman" w:cs="Times New Roman"/>
                <w:color w:val="000000"/>
                <w:sz w:val="18"/>
                <w:szCs w:val="18"/>
              </w:rPr>
            </w:pPr>
          </w:p>
        </w:tc>
        <w:tc>
          <w:tcPr>
            <w:tcW w:w="2324" w:type="dxa"/>
          </w:tcPr>
          <w:p w14:paraId="4B7CF98F" w14:textId="77777777" w:rsidR="00E06B67" w:rsidRDefault="00E06B67">
            <w:pPr>
              <w:rPr>
                <w:rFonts w:ascii="Times New Roman" w:eastAsia="Times New Roman" w:hAnsi="Times New Roman" w:cs="Times New Roman"/>
                <w:color w:val="000000"/>
                <w:sz w:val="18"/>
                <w:szCs w:val="18"/>
              </w:rPr>
            </w:pPr>
          </w:p>
        </w:tc>
      </w:tr>
      <w:tr w:rsidR="00E06B67" w14:paraId="615561A2" w14:textId="77777777">
        <w:trPr>
          <w:trHeight w:val="268"/>
        </w:trPr>
        <w:tc>
          <w:tcPr>
            <w:tcW w:w="485" w:type="dxa"/>
          </w:tcPr>
          <w:p w14:paraId="1AA703B4" w14:textId="77777777" w:rsidR="00E06B67" w:rsidRDefault="00E06B67">
            <w:pPr>
              <w:rPr>
                <w:rFonts w:ascii="Times New Roman" w:eastAsia="Times New Roman" w:hAnsi="Times New Roman" w:cs="Times New Roman"/>
                <w:color w:val="000000"/>
                <w:sz w:val="18"/>
                <w:szCs w:val="18"/>
              </w:rPr>
            </w:pPr>
          </w:p>
        </w:tc>
        <w:tc>
          <w:tcPr>
            <w:tcW w:w="1354" w:type="dxa"/>
          </w:tcPr>
          <w:p w14:paraId="29DFE9A3" w14:textId="77777777" w:rsidR="00E06B67" w:rsidRDefault="00E06B67">
            <w:pPr>
              <w:rPr>
                <w:rFonts w:ascii="Times New Roman" w:eastAsia="Times New Roman" w:hAnsi="Times New Roman" w:cs="Times New Roman"/>
                <w:color w:val="000000"/>
                <w:sz w:val="18"/>
                <w:szCs w:val="18"/>
              </w:rPr>
            </w:pPr>
          </w:p>
        </w:tc>
        <w:tc>
          <w:tcPr>
            <w:tcW w:w="1258" w:type="dxa"/>
          </w:tcPr>
          <w:p w14:paraId="353D1F32" w14:textId="77777777" w:rsidR="00E06B67" w:rsidRDefault="00E06B67">
            <w:pPr>
              <w:rPr>
                <w:rFonts w:ascii="Times New Roman" w:eastAsia="Times New Roman" w:hAnsi="Times New Roman" w:cs="Times New Roman"/>
                <w:color w:val="000000"/>
                <w:sz w:val="18"/>
                <w:szCs w:val="18"/>
              </w:rPr>
            </w:pPr>
          </w:p>
        </w:tc>
        <w:tc>
          <w:tcPr>
            <w:tcW w:w="1623" w:type="dxa"/>
          </w:tcPr>
          <w:p w14:paraId="248F82C8" w14:textId="77777777" w:rsidR="00E06B67" w:rsidRDefault="00E06B67">
            <w:pPr>
              <w:rPr>
                <w:rFonts w:ascii="Times New Roman" w:eastAsia="Times New Roman" w:hAnsi="Times New Roman" w:cs="Times New Roman"/>
                <w:color w:val="000000"/>
                <w:sz w:val="18"/>
                <w:szCs w:val="18"/>
              </w:rPr>
            </w:pPr>
          </w:p>
        </w:tc>
        <w:tc>
          <w:tcPr>
            <w:tcW w:w="2338" w:type="dxa"/>
          </w:tcPr>
          <w:p w14:paraId="7C119D44" w14:textId="77777777" w:rsidR="00E06B67" w:rsidRDefault="00E06B67">
            <w:pPr>
              <w:rPr>
                <w:rFonts w:ascii="Times New Roman" w:eastAsia="Times New Roman" w:hAnsi="Times New Roman" w:cs="Times New Roman"/>
                <w:color w:val="000000"/>
                <w:sz w:val="18"/>
                <w:szCs w:val="18"/>
              </w:rPr>
            </w:pPr>
          </w:p>
        </w:tc>
        <w:tc>
          <w:tcPr>
            <w:tcW w:w="2324" w:type="dxa"/>
          </w:tcPr>
          <w:p w14:paraId="4739BE31" w14:textId="77777777" w:rsidR="00E06B67" w:rsidRDefault="00E06B67">
            <w:pPr>
              <w:rPr>
                <w:rFonts w:ascii="Times New Roman" w:eastAsia="Times New Roman" w:hAnsi="Times New Roman" w:cs="Times New Roman"/>
                <w:color w:val="000000"/>
                <w:sz w:val="18"/>
                <w:szCs w:val="18"/>
              </w:rPr>
            </w:pPr>
          </w:p>
        </w:tc>
      </w:tr>
    </w:tbl>
    <w:p w14:paraId="2B3BEB34" w14:textId="77777777" w:rsidR="00E06B67" w:rsidRDefault="00E21F38">
      <w:pPr>
        <w:numPr>
          <w:ilvl w:val="0"/>
          <w:numId w:val="14"/>
        </w:numPr>
        <w:tabs>
          <w:tab w:val="left" w:pos="938"/>
        </w:tabs>
        <w:spacing w:before="114"/>
        <w:ind w:left="938" w:hanging="358"/>
        <w:rPr>
          <w:b/>
          <w:color w:val="000000"/>
          <w:sz w:val="24"/>
          <w:szCs w:val="24"/>
        </w:rPr>
      </w:pPr>
      <w:r>
        <w:rPr>
          <w:b/>
          <w:color w:val="000000"/>
          <w:sz w:val="24"/>
          <w:szCs w:val="24"/>
        </w:rPr>
        <w:t>Summary of Teaching staff in the Department:</w:t>
      </w:r>
    </w:p>
    <w:p w14:paraId="60DB138C" w14:textId="77777777" w:rsidR="00E06B67" w:rsidRDefault="00E06B67">
      <w:pPr>
        <w:spacing w:before="8"/>
        <w:rPr>
          <w:b/>
          <w:color w:val="000000"/>
          <w:sz w:val="5"/>
          <w:szCs w:val="5"/>
        </w:rPr>
      </w:pPr>
    </w:p>
    <w:tbl>
      <w:tblPr>
        <w:tblStyle w:val="Style106"/>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27E562B6" w14:textId="77777777">
        <w:trPr>
          <w:trHeight w:val="537"/>
        </w:trPr>
        <w:tc>
          <w:tcPr>
            <w:tcW w:w="562" w:type="dxa"/>
          </w:tcPr>
          <w:p w14:paraId="6177F5C3" w14:textId="77777777" w:rsidR="00E06B67" w:rsidRDefault="00E21F38">
            <w:pPr>
              <w:spacing w:before="1" w:line="264" w:lineRule="auto"/>
              <w:ind w:left="163"/>
              <w:rPr>
                <w:b/>
                <w:color w:val="000000"/>
              </w:rPr>
            </w:pPr>
            <w:r>
              <w:rPr>
                <w:b/>
                <w:color w:val="000000"/>
              </w:rPr>
              <w:t>Sr.</w:t>
            </w:r>
          </w:p>
          <w:p w14:paraId="43E90C4A" w14:textId="77777777" w:rsidR="00E06B67" w:rsidRDefault="00E21F38">
            <w:pPr>
              <w:spacing w:line="252" w:lineRule="auto"/>
              <w:ind w:left="119"/>
              <w:rPr>
                <w:b/>
                <w:color w:val="000000"/>
              </w:rPr>
            </w:pPr>
            <w:r>
              <w:rPr>
                <w:b/>
                <w:color w:val="000000"/>
              </w:rPr>
              <w:t>No.</w:t>
            </w:r>
          </w:p>
        </w:tc>
        <w:tc>
          <w:tcPr>
            <w:tcW w:w="2069" w:type="dxa"/>
          </w:tcPr>
          <w:p w14:paraId="4F03B21E" w14:textId="77777777" w:rsidR="00E06B67" w:rsidRDefault="00E21F38">
            <w:pPr>
              <w:spacing w:before="1"/>
              <w:ind w:left="474"/>
              <w:rPr>
                <w:b/>
                <w:color w:val="000000"/>
              </w:rPr>
            </w:pPr>
            <w:r>
              <w:rPr>
                <w:b/>
                <w:color w:val="000000"/>
              </w:rPr>
              <w:t>Designation</w:t>
            </w:r>
          </w:p>
        </w:tc>
        <w:tc>
          <w:tcPr>
            <w:tcW w:w="2895" w:type="dxa"/>
          </w:tcPr>
          <w:p w14:paraId="44664538" w14:textId="77777777" w:rsidR="00E06B67" w:rsidRDefault="00E21F38">
            <w:pPr>
              <w:spacing w:line="260" w:lineRule="auto"/>
              <w:ind w:left="224" w:firstLine="110"/>
              <w:rPr>
                <w:b/>
                <w:color w:val="000000"/>
              </w:rPr>
            </w:pPr>
            <w:r>
              <w:rPr>
                <w:b/>
                <w:color w:val="000000"/>
              </w:rPr>
              <w:t>Required (As per the PG Medical Regulations 2000)</w:t>
            </w:r>
          </w:p>
        </w:tc>
        <w:tc>
          <w:tcPr>
            <w:tcW w:w="1839" w:type="dxa"/>
          </w:tcPr>
          <w:p w14:paraId="52C99ED0" w14:textId="77777777" w:rsidR="00E06B67" w:rsidRDefault="00E21F38">
            <w:pPr>
              <w:spacing w:before="1"/>
              <w:ind w:left="488"/>
              <w:rPr>
                <w:b/>
                <w:color w:val="000000"/>
              </w:rPr>
            </w:pPr>
            <w:r>
              <w:rPr>
                <w:b/>
                <w:color w:val="000000"/>
              </w:rPr>
              <w:t>Available</w:t>
            </w:r>
          </w:p>
        </w:tc>
        <w:tc>
          <w:tcPr>
            <w:tcW w:w="2017" w:type="dxa"/>
          </w:tcPr>
          <w:p w14:paraId="618BDC67" w14:textId="77777777" w:rsidR="00E06B67" w:rsidRDefault="00E21F38">
            <w:pPr>
              <w:spacing w:before="1"/>
              <w:ind w:left="526"/>
              <w:rPr>
                <w:b/>
                <w:color w:val="000000"/>
              </w:rPr>
            </w:pPr>
            <w:r>
              <w:rPr>
                <w:b/>
                <w:color w:val="000000"/>
              </w:rPr>
              <w:t>Deficiency</w:t>
            </w:r>
          </w:p>
        </w:tc>
      </w:tr>
      <w:tr w:rsidR="00E06B67" w14:paraId="463AA562" w14:textId="77777777">
        <w:trPr>
          <w:trHeight w:val="311"/>
        </w:trPr>
        <w:tc>
          <w:tcPr>
            <w:tcW w:w="562" w:type="dxa"/>
          </w:tcPr>
          <w:p w14:paraId="30185F39" w14:textId="77777777" w:rsidR="00E06B67" w:rsidRDefault="00E21F38">
            <w:pPr>
              <w:spacing w:before="1"/>
              <w:ind w:left="26" w:right="16"/>
              <w:jc w:val="center"/>
              <w:rPr>
                <w:color w:val="000000"/>
              </w:rPr>
            </w:pPr>
            <w:r>
              <w:rPr>
                <w:color w:val="000000"/>
              </w:rPr>
              <w:t>1</w:t>
            </w:r>
          </w:p>
        </w:tc>
        <w:tc>
          <w:tcPr>
            <w:tcW w:w="2069" w:type="dxa"/>
          </w:tcPr>
          <w:p w14:paraId="7D0D85BC" w14:textId="77777777" w:rsidR="00E06B67" w:rsidRDefault="00E21F38">
            <w:pPr>
              <w:spacing w:before="1"/>
              <w:ind w:left="109"/>
              <w:rPr>
                <w:color w:val="000000"/>
              </w:rPr>
            </w:pPr>
            <w:r>
              <w:rPr>
                <w:color w:val="000000"/>
              </w:rPr>
              <w:t>Professor</w:t>
            </w:r>
          </w:p>
        </w:tc>
        <w:tc>
          <w:tcPr>
            <w:tcW w:w="2895" w:type="dxa"/>
          </w:tcPr>
          <w:p w14:paraId="5D5C6CB4" w14:textId="77777777" w:rsidR="00E06B67" w:rsidRDefault="00E06B67">
            <w:pPr>
              <w:rPr>
                <w:rFonts w:ascii="Times New Roman" w:eastAsia="Times New Roman" w:hAnsi="Times New Roman" w:cs="Times New Roman"/>
                <w:color w:val="000000"/>
                <w:sz w:val="20"/>
                <w:szCs w:val="20"/>
              </w:rPr>
            </w:pPr>
          </w:p>
        </w:tc>
        <w:tc>
          <w:tcPr>
            <w:tcW w:w="1839" w:type="dxa"/>
          </w:tcPr>
          <w:p w14:paraId="713C33D8" w14:textId="77777777" w:rsidR="00E06B67" w:rsidRDefault="00E06B67">
            <w:pPr>
              <w:rPr>
                <w:rFonts w:ascii="Times New Roman" w:eastAsia="Times New Roman" w:hAnsi="Times New Roman" w:cs="Times New Roman"/>
                <w:color w:val="000000"/>
                <w:sz w:val="20"/>
                <w:szCs w:val="20"/>
              </w:rPr>
            </w:pPr>
          </w:p>
        </w:tc>
        <w:tc>
          <w:tcPr>
            <w:tcW w:w="2017" w:type="dxa"/>
          </w:tcPr>
          <w:p w14:paraId="47E064AE" w14:textId="77777777" w:rsidR="00E06B67" w:rsidRDefault="00E06B67">
            <w:pPr>
              <w:rPr>
                <w:rFonts w:ascii="Times New Roman" w:eastAsia="Times New Roman" w:hAnsi="Times New Roman" w:cs="Times New Roman"/>
                <w:color w:val="000000"/>
                <w:sz w:val="20"/>
                <w:szCs w:val="20"/>
              </w:rPr>
            </w:pPr>
          </w:p>
        </w:tc>
      </w:tr>
      <w:tr w:rsidR="00E06B67" w14:paraId="21B0A6F6" w14:textId="77777777">
        <w:trPr>
          <w:trHeight w:val="306"/>
        </w:trPr>
        <w:tc>
          <w:tcPr>
            <w:tcW w:w="562" w:type="dxa"/>
          </w:tcPr>
          <w:p w14:paraId="07C83A33" w14:textId="77777777" w:rsidR="00E06B67" w:rsidRDefault="00E21F38">
            <w:pPr>
              <w:spacing w:before="1"/>
              <w:ind w:left="26" w:right="16"/>
              <w:jc w:val="center"/>
              <w:rPr>
                <w:color w:val="000000"/>
              </w:rPr>
            </w:pPr>
            <w:r>
              <w:rPr>
                <w:color w:val="000000"/>
              </w:rPr>
              <w:t>2</w:t>
            </w:r>
          </w:p>
        </w:tc>
        <w:tc>
          <w:tcPr>
            <w:tcW w:w="2069" w:type="dxa"/>
          </w:tcPr>
          <w:p w14:paraId="2E47F812" w14:textId="77777777" w:rsidR="00E06B67" w:rsidRDefault="00E21F38">
            <w:pPr>
              <w:spacing w:before="1"/>
              <w:ind w:left="109"/>
              <w:rPr>
                <w:color w:val="000000"/>
              </w:rPr>
            </w:pPr>
            <w:r>
              <w:rPr>
                <w:color w:val="000000"/>
              </w:rPr>
              <w:t>Associate Professor</w:t>
            </w:r>
          </w:p>
        </w:tc>
        <w:tc>
          <w:tcPr>
            <w:tcW w:w="2895" w:type="dxa"/>
          </w:tcPr>
          <w:p w14:paraId="435A2B97" w14:textId="77777777" w:rsidR="00E06B67" w:rsidRDefault="00E06B67">
            <w:pPr>
              <w:rPr>
                <w:rFonts w:ascii="Times New Roman" w:eastAsia="Times New Roman" w:hAnsi="Times New Roman" w:cs="Times New Roman"/>
                <w:color w:val="000000"/>
                <w:sz w:val="20"/>
                <w:szCs w:val="20"/>
              </w:rPr>
            </w:pPr>
          </w:p>
        </w:tc>
        <w:tc>
          <w:tcPr>
            <w:tcW w:w="1839" w:type="dxa"/>
          </w:tcPr>
          <w:p w14:paraId="2FB495E4" w14:textId="77777777" w:rsidR="00E06B67" w:rsidRDefault="00E06B67">
            <w:pPr>
              <w:rPr>
                <w:rFonts w:ascii="Times New Roman" w:eastAsia="Times New Roman" w:hAnsi="Times New Roman" w:cs="Times New Roman"/>
                <w:color w:val="000000"/>
                <w:sz w:val="20"/>
                <w:szCs w:val="20"/>
              </w:rPr>
            </w:pPr>
          </w:p>
        </w:tc>
        <w:tc>
          <w:tcPr>
            <w:tcW w:w="2017" w:type="dxa"/>
          </w:tcPr>
          <w:p w14:paraId="25F9FC6D" w14:textId="77777777" w:rsidR="00E06B67" w:rsidRDefault="00E06B67">
            <w:pPr>
              <w:rPr>
                <w:rFonts w:ascii="Times New Roman" w:eastAsia="Times New Roman" w:hAnsi="Times New Roman" w:cs="Times New Roman"/>
                <w:color w:val="000000"/>
                <w:sz w:val="20"/>
                <w:szCs w:val="20"/>
              </w:rPr>
            </w:pPr>
          </w:p>
        </w:tc>
      </w:tr>
      <w:tr w:rsidR="00E06B67" w14:paraId="436122E1" w14:textId="77777777">
        <w:trPr>
          <w:trHeight w:val="306"/>
        </w:trPr>
        <w:tc>
          <w:tcPr>
            <w:tcW w:w="562" w:type="dxa"/>
          </w:tcPr>
          <w:p w14:paraId="155C8A9F" w14:textId="77777777" w:rsidR="00E06B67" w:rsidRDefault="00E21F38">
            <w:pPr>
              <w:spacing w:before="1"/>
              <w:ind w:left="26" w:right="16"/>
              <w:jc w:val="center"/>
              <w:rPr>
                <w:color w:val="000000"/>
              </w:rPr>
            </w:pPr>
            <w:r>
              <w:rPr>
                <w:color w:val="000000"/>
              </w:rPr>
              <w:t>3</w:t>
            </w:r>
          </w:p>
        </w:tc>
        <w:tc>
          <w:tcPr>
            <w:tcW w:w="2069" w:type="dxa"/>
          </w:tcPr>
          <w:p w14:paraId="1E558CFA" w14:textId="77777777" w:rsidR="00E06B67" w:rsidRDefault="00E21F38">
            <w:pPr>
              <w:spacing w:before="1"/>
              <w:ind w:left="109"/>
              <w:rPr>
                <w:color w:val="000000"/>
              </w:rPr>
            </w:pPr>
            <w:r>
              <w:rPr>
                <w:color w:val="000000"/>
              </w:rPr>
              <w:t>Assistant Professor</w:t>
            </w:r>
          </w:p>
        </w:tc>
        <w:tc>
          <w:tcPr>
            <w:tcW w:w="2895" w:type="dxa"/>
          </w:tcPr>
          <w:p w14:paraId="2D5BA620" w14:textId="77777777" w:rsidR="00E06B67" w:rsidRDefault="00E06B67">
            <w:pPr>
              <w:rPr>
                <w:rFonts w:ascii="Times New Roman" w:eastAsia="Times New Roman" w:hAnsi="Times New Roman" w:cs="Times New Roman"/>
                <w:color w:val="000000"/>
                <w:sz w:val="20"/>
                <w:szCs w:val="20"/>
              </w:rPr>
            </w:pPr>
          </w:p>
        </w:tc>
        <w:tc>
          <w:tcPr>
            <w:tcW w:w="1839" w:type="dxa"/>
          </w:tcPr>
          <w:p w14:paraId="3F63CDBD" w14:textId="77777777" w:rsidR="00E06B67" w:rsidRDefault="00E06B67">
            <w:pPr>
              <w:rPr>
                <w:rFonts w:ascii="Times New Roman" w:eastAsia="Times New Roman" w:hAnsi="Times New Roman" w:cs="Times New Roman"/>
                <w:color w:val="000000"/>
                <w:sz w:val="20"/>
                <w:szCs w:val="20"/>
              </w:rPr>
            </w:pPr>
          </w:p>
        </w:tc>
        <w:tc>
          <w:tcPr>
            <w:tcW w:w="2017" w:type="dxa"/>
          </w:tcPr>
          <w:p w14:paraId="19C993AA" w14:textId="77777777" w:rsidR="00E06B67" w:rsidRDefault="00E06B67">
            <w:pPr>
              <w:rPr>
                <w:rFonts w:ascii="Times New Roman" w:eastAsia="Times New Roman" w:hAnsi="Times New Roman" w:cs="Times New Roman"/>
                <w:color w:val="000000"/>
                <w:sz w:val="20"/>
                <w:szCs w:val="20"/>
              </w:rPr>
            </w:pPr>
          </w:p>
        </w:tc>
      </w:tr>
      <w:tr w:rsidR="00E06B67" w14:paraId="6C0EDB76" w14:textId="77777777">
        <w:trPr>
          <w:trHeight w:val="311"/>
        </w:trPr>
        <w:tc>
          <w:tcPr>
            <w:tcW w:w="562" w:type="dxa"/>
          </w:tcPr>
          <w:p w14:paraId="417A44DF" w14:textId="77777777" w:rsidR="00E06B67" w:rsidRDefault="00E21F38">
            <w:pPr>
              <w:spacing w:before="6"/>
              <w:ind w:left="26" w:right="16"/>
              <w:jc w:val="center"/>
              <w:rPr>
                <w:color w:val="000000"/>
              </w:rPr>
            </w:pPr>
            <w:r>
              <w:rPr>
                <w:color w:val="000000"/>
              </w:rPr>
              <w:t>4</w:t>
            </w:r>
          </w:p>
        </w:tc>
        <w:tc>
          <w:tcPr>
            <w:tcW w:w="2069" w:type="dxa"/>
          </w:tcPr>
          <w:p w14:paraId="6FBAC00C" w14:textId="77777777" w:rsidR="00E06B67" w:rsidRDefault="00E21F38">
            <w:pPr>
              <w:spacing w:before="6"/>
              <w:ind w:left="109"/>
              <w:rPr>
                <w:color w:val="000000"/>
              </w:rPr>
            </w:pPr>
            <w:r>
              <w:rPr>
                <w:color w:val="000000"/>
              </w:rPr>
              <w:t>Senior Resident</w:t>
            </w:r>
          </w:p>
        </w:tc>
        <w:tc>
          <w:tcPr>
            <w:tcW w:w="2895" w:type="dxa"/>
          </w:tcPr>
          <w:p w14:paraId="3DB31342" w14:textId="77777777" w:rsidR="00E06B67" w:rsidRDefault="00E06B67">
            <w:pPr>
              <w:rPr>
                <w:rFonts w:ascii="Times New Roman" w:eastAsia="Times New Roman" w:hAnsi="Times New Roman" w:cs="Times New Roman"/>
                <w:color w:val="000000"/>
                <w:sz w:val="20"/>
                <w:szCs w:val="20"/>
              </w:rPr>
            </w:pPr>
          </w:p>
        </w:tc>
        <w:tc>
          <w:tcPr>
            <w:tcW w:w="1839" w:type="dxa"/>
          </w:tcPr>
          <w:p w14:paraId="1A428F8F" w14:textId="77777777" w:rsidR="00E06B67" w:rsidRDefault="00E06B67">
            <w:pPr>
              <w:rPr>
                <w:rFonts w:ascii="Times New Roman" w:eastAsia="Times New Roman" w:hAnsi="Times New Roman" w:cs="Times New Roman"/>
                <w:color w:val="000000"/>
                <w:sz w:val="20"/>
                <w:szCs w:val="20"/>
              </w:rPr>
            </w:pPr>
          </w:p>
        </w:tc>
        <w:tc>
          <w:tcPr>
            <w:tcW w:w="2017" w:type="dxa"/>
          </w:tcPr>
          <w:p w14:paraId="6715EF8C" w14:textId="77777777" w:rsidR="00E06B67" w:rsidRDefault="00E06B67">
            <w:pPr>
              <w:rPr>
                <w:rFonts w:ascii="Times New Roman" w:eastAsia="Times New Roman" w:hAnsi="Times New Roman" w:cs="Times New Roman"/>
                <w:color w:val="000000"/>
                <w:sz w:val="20"/>
                <w:szCs w:val="20"/>
              </w:rPr>
            </w:pPr>
          </w:p>
        </w:tc>
      </w:tr>
      <w:tr w:rsidR="00E06B67" w14:paraId="674F7CA8" w14:textId="77777777">
        <w:trPr>
          <w:trHeight w:val="306"/>
        </w:trPr>
        <w:tc>
          <w:tcPr>
            <w:tcW w:w="562" w:type="dxa"/>
          </w:tcPr>
          <w:p w14:paraId="5749B1DE" w14:textId="77777777" w:rsidR="00E06B67" w:rsidRDefault="00E21F38">
            <w:pPr>
              <w:spacing w:before="1"/>
              <w:ind w:left="26" w:right="16"/>
              <w:jc w:val="center"/>
              <w:rPr>
                <w:color w:val="000000"/>
              </w:rPr>
            </w:pPr>
            <w:r>
              <w:rPr>
                <w:color w:val="000000"/>
              </w:rPr>
              <w:t>5</w:t>
            </w:r>
          </w:p>
        </w:tc>
        <w:tc>
          <w:tcPr>
            <w:tcW w:w="2069" w:type="dxa"/>
          </w:tcPr>
          <w:p w14:paraId="45A456C7" w14:textId="77777777" w:rsidR="00E06B67" w:rsidRDefault="00E21F38">
            <w:pPr>
              <w:spacing w:before="1"/>
              <w:ind w:left="109"/>
              <w:rPr>
                <w:color w:val="000000"/>
              </w:rPr>
            </w:pPr>
            <w:r>
              <w:rPr>
                <w:color w:val="000000"/>
              </w:rPr>
              <w:t>Junior Resident</w:t>
            </w:r>
          </w:p>
        </w:tc>
        <w:tc>
          <w:tcPr>
            <w:tcW w:w="2895" w:type="dxa"/>
          </w:tcPr>
          <w:p w14:paraId="19129718" w14:textId="77777777" w:rsidR="00E06B67" w:rsidRDefault="00E06B67">
            <w:pPr>
              <w:rPr>
                <w:rFonts w:ascii="Times New Roman" w:eastAsia="Times New Roman" w:hAnsi="Times New Roman" w:cs="Times New Roman"/>
                <w:color w:val="000000"/>
                <w:sz w:val="20"/>
                <w:szCs w:val="20"/>
              </w:rPr>
            </w:pPr>
          </w:p>
        </w:tc>
        <w:tc>
          <w:tcPr>
            <w:tcW w:w="1839" w:type="dxa"/>
          </w:tcPr>
          <w:p w14:paraId="1CAFAE72" w14:textId="77777777" w:rsidR="00E06B67" w:rsidRDefault="00E06B67">
            <w:pPr>
              <w:rPr>
                <w:rFonts w:ascii="Times New Roman" w:eastAsia="Times New Roman" w:hAnsi="Times New Roman" w:cs="Times New Roman"/>
                <w:color w:val="000000"/>
                <w:sz w:val="20"/>
                <w:szCs w:val="20"/>
              </w:rPr>
            </w:pPr>
          </w:p>
        </w:tc>
        <w:tc>
          <w:tcPr>
            <w:tcW w:w="2017" w:type="dxa"/>
          </w:tcPr>
          <w:p w14:paraId="6D4ED795" w14:textId="77777777" w:rsidR="00E06B67" w:rsidRDefault="00E06B67">
            <w:pPr>
              <w:rPr>
                <w:rFonts w:ascii="Times New Roman" w:eastAsia="Times New Roman" w:hAnsi="Times New Roman" w:cs="Times New Roman"/>
                <w:color w:val="000000"/>
                <w:sz w:val="20"/>
                <w:szCs w:val="20"/>
              </w:rPr>
            </w:pPr>
          </w:p>
        </w:tc>
      </w:tr>
    </w:tbl>
    <w:p w14:paraId="1464BF40" w14:textId="77777777" w:rsidR="00E06B67" w:rsidRDefault="00E21F38">
      <w:pPr>
        <w:numPr>
          <w:ilvl w:val="0"/>
          <w:numId w:val="14"/>
        </w:numPr>
        <w:tabs>
          <w:tab w:val="left" w:pos="939"/>
        </w:tabs>
        <w:spacing w:before="140"/>
        <w:ind w:left="939" w:hanging="359"/>
        <w:rPr>
          <w:b/>
          <w:color w:val="000000"/>
        </w:rPr>
      </w:pPr>
      <w:r>
        <w:rPr>
          <w:b/>
          <w:color w:val="000000"/>
        </w:rPr>
        <w:t>Summary of Recognized PG Teacher in the department:</w:t>
      </w:r>
    </w:p>
    <w:p w14:paraId="5EEC3ECD" w14:textId="77777777" w:rsidR="00E06B67" w:rsidRDefault="00E06B67">
      <w:pPr>
        <w:spacing w:before="6"/>
        <w:rPr>
          <w:b/>
          <w:color w:val="000000"/>
          <w:sz w:val="8"/>
          <w:szCs w:val="8"/>
        </w:rPr>
      </w:pPr>
    </w:p>
    <w:tbl>
      <w:tblPr>
        <w:tblStyle w:val="Style107"/>
        <w:tblW w:w="9470"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6029"/>
      </w:tblGrid>
      <w:tr w:rsidR="00E06B67" w14:paraId="48C491AA" w14:textId="77777777">
        <w:trPr>
          <w:trHeight w:val="306"/>
        </w:trPr>
        <w:tc>
          <w:tcPr>
            <w:tcW w:w="830" w:type="dxa"/>
          </w:tcPr>
          <w:p w14:paraId="3D5BD052" w14:textId="77777777" w:rsidR="00E06B67" w:rsidRDefault="00E21F38">
            <w:pPr>
              <w:spacing w:before="1"/>
              <w:ind w:left="39"/>
              <w:jc w:val="center"/>
              <w:rPr>
                <w:b/>
                <w:color w:val="000000"/>
              </w:rPr>
            </w:pPr>
            <w:r>
              <w:rPr>
                <w:b/>
                <w:color w:val="000000"/>
              </w:rPr>
              <w:t>Sr. No.</w:t>
            </w:r>
          </w:p>
        </w:tc>
        <w:tc>
          <w:tcPr>
            <w:tcW w:w="2611" w:type="dxa"/>
          </w:tcPr>
          <w:p w14:paraId="6FFD04F9" w14:textId="77777777" w:rsidR="00E06B67" w:rsidRDefault="00E21F38">
            <w:pPr>
              <w:spacing w:before="1"/>
              <w:ind w:left="749"/>
              <w:rPr>
                <w:b/>
                <w:color w:val="000000"/>
              </w:rPr>
            </w:pPr>
            <w:r>
              <w:rPr>
                <w:b/>
                <w:color w:val="000000"/>
              </w:rPr>
              <w:t>Designation</w:t>
            </w:r>
          </w:p>
        </w:tc>
        <w:tc>
          <w:tcPr>
            <w:tcW w:w="6029" w:type="dxa"/>
          </w:tcPr>
          <w:p w14:paraId="0E334130" w14:textId="77777777" w:rsidR="00E06B67" w:rsidRDefault="00E21F38">
            <w:pPr>
              <w:spacing w:before="1"/>
              <w:ind w:left="1608"/>
              <w:rPr>
                <w:b/>
                <w:color w:val="000000"/>
              </w:rPr>
            </w:pPr>
            <w:r>
              <w:rPr>
                <w:b/>
                <w:color w:val="000000"/>
              </w:rPr>
              <w:t>Number of Recognized PG Teacher</w:t>
            </w:r>
          </w:p>
        </w:tc>
      </w:tr>
      <w:tr w:rsidR="00E06B67" w14:paraId="496807BA" w14:textId="77777777">
        <w:trPr>
          <w:trHeight w:val="306"/>
        </w:trPr>
        <w:tc>
          <w:tcPr>
            <w:tcW w:w="830" w:type="dxa"/>
          </w:tcPr>
          <w:p w14:paraId="243918AF" w14:textId="77777777" w:rsidR="00E06B67" w:rsidRDefault="00E21F38">
            <w:pPr>
              <w:spacing w:before="1"/>
              <w:ind w:left="39" w:right="28"/>
              <w:jc w:val="center"/>
              <w:rPr>
                <w:color w:val="000000"/>
              </w:rPr>
            </w:pPr>
            <w:r>
              <w:rPr>
                <w:color w:val="000000"/>
              </w:rPr>
              <w:t>1</w:t>
            </w:r>
          </w:p>
        </w:tc>
        <w:tc>
          <w:tcPr>
            <w:tcW w:w="2611" w:type="dxa"/>
          </w:tcPr>
          <w:p w14:paraId="6E8A90BE" w14:textId="77777777" w:rsidR="00E06B67" w:rsidRDefault="00E21F38">
            <w:pPr>
              <w:spacing w:before="1"/>
              <w:ind w:left="110"/>
              <w:rPr>
                <w:color w:val="000000"/>
              </w:rPr>
            </w:pPr>
            <w:r>
              <w:rPr>
                <w:color w:val="000000"/>
              </w:rPr>
              <w:t>Professor</w:t>
            </w:r>
          </w:p>
        </w:tc>
        <w:tc>
          <w:tcPr>
            <w:tcW w:w="6029" w:type="dxa"/>
          </w:tcPr>
          <w:p w14:paraId="297AB271" w14:textId="77777777" w:rsidR="00E06B67" w:rsidRDefault="00E06B67">
            <w:pPr>
              <w:rPr>
                <w:rFonts w:ascii="Times New Roman" w:eastAsia="Times New Roman" w:hAnsi="Times New Roman" w:cs="Times New Roman"/>
                <w:color w:val="000000"/>
                <w:sz w:val="20"/>
                <w:szCs w:val="20"/>
              </w:rPr>
            </w:pPr>
          </w:p>
        </w:tc>
      </w:tr>
      <w:tr w:rsidR="00E06B67" w14:paraId="7365F40F" w14:textId="77777777">
        <w:trPr>
          <w:trHeight w:val="311"/>
        </w:trPr>
        <w:tc>
          <w:tcPr>
            <w:tcW w:w="830" w:type="dxa"/>
          </w:tcPr>
          <w:p w14:paraId="621FA2AB" w14:textId="77777777" w:rsidR="00E06B67" w:rsidRDefault="00E21F38">
            <w:pPr>
              <w:spacing w:before="6"/>
              <w:ind w:left="39" w:right="28"/>
              <w:jc w:val="center"/>
              <w:rPr>
                <w:color w:val="000000"/>
              </w:rPr>
            </w:pPr>
            <w:r>
              <w:rPr>
                <w:color w:val="000000"/>
              </w:rPr>
              <w:t>2</w:t>
            </w:r>
          </w:p>
        </w:tc>
        <w:tc>
          <w:tcPr>
            <w:tcW w:w="2611" w:type="dxa"/>
          </w:tcPr>
          <w:p w14:paraId="33289FE6" w14:textId="77777777" w:rsidR="00E06B67" w:rsidRDefault="00E21F38">
            <w:pPr>
              <w:spacing w:before="6"/>
              <w:ind w:left="110"/>
              <w:rPr>
                <w:color w:val="000000"/>
              </w:rPr>
            </w:pPr>
            <w:r>
              <w:rPr>
                <w:color w:val="000000"/>
              </w:rPr>
              <w:t>Associate Professor</w:t>
            </w:r>
          </w:p>
        </w:tc>
        <w:tc>
          <w:tcPr>
            <w:tcW w:w="6029" w:type="dxa"/>
          </w:tcPr>
          <w:p w14:paraId="33F7D7A0" w14:textId="77777777" w:rsidR="00E06B67" w:rsidRDefault="00E06B67">
            <w:pPr>
              <w:rPr>
                <w:rFonts w:ascii="Times New Roman" w:eastAsia="Times New Roman" w:hAnsi="Times New Roman" w:cs="Times New Roman"/>
                <w:color w:val="000000"/>
                <w:sz w:val="20"/>
                <w:szCs w:val="20"/>
              </w:rPr>
            </w:pPr>
          </w:p>
        </w:tc>
      </w:tr>
      <w:tr w:rsidR="00E06B67" w14:paraId="74FAF427" w14:textId="77777777">
        <w:trPr>
          <w:trHeight w:val="306"/>
        </w:trPr>
        <w:tc>
          <w:tcPr>
            <w:tcW w:w="830" w:type="dxa"/>
          </w:tcPr>
          <w:p w14:paraId="53D86B91" w14:textId="77777777" w:rsidR="00E06B67" w:rsidRDefault="00E21F38">
            <w:pPr>
              <w:spacing w:before="1"/>
              <w:ind w:left="39" w:right="28"/>
              <w:jc w:val="center"/>
              <w:rPr>
                <w:color w:val="000000"/>
              </w:rPr>
            </w:pPr>
            <w:r>
              <w:rPr>
                <w:color w:val="000000"/>
              </w:rPr>
              <w:t>3</w:t>
            </w:r>
          </w:p>
        </w:tc>
        <w:tc>
          <w:tcPr>
            <w:tcW w:w="2611" w:type="dxa"/>
          </w:tcPr>
          <w:p w14:paraId="7861F8D9" w14:textId="77777777" w:rsidR="00E06B67" w:rsidRDefault="00E21F38">
            <w:pPr>
              <w:spacing w:before="1"/>
              <w:ind w:left="110"/>
              <w:rPr>
                <w:color w:val="000000"/>
              </w:rPr>
            </w:pPr>
            <w:r>
              <w:rPr>
                <w:color w:val="000000"/>
              </w:rPr>
              <w:t>Assistant Professor</w:t>
            </w:r>
          </w:p>
        </w:tc>
        <w:tc>
          <w:tcPr>
            <w:tcW w:w="6029" w:type="dxa"/>
          </w:tcPr>
          <w:p w14:paraId="5517F568" w14:textId="77777777" w:rsidR="00E06B67" w:rsidRDefault="00E06B67">
            <w:pPr>
              <w:rPr>
                <w:rFonts w:ascii="Times New Roman" w:eastAsia="Times New Roman" w:hAnsi="Times New Roman" w:cs="Times New Roman"/>
                <w:color w:val="000000"/>
                <w:sz w:val="20"/>
                <w:szCs w:val="20"/>
              </w:rPr>
            </w:pPr>
          </w:p>
        </w:tc>
      </w:tr>
    </w:tbl>
    <w:p w14:paraId="2EA31A73" w14:textId="77777777" w:rsidR="00E06B67" w:rsidRDefault="00E21F38">
      <w:pPr>
        <w:numPr>
          <w:ilvl w:val="0"/>
          <w:numId w:val="14"/>
        </w:numPr>
        <w:tabs>
          <w:tab w:val="left" w:pos="939"/>
        </w:tabs>
        <w:spacing w:before="119" w:after="9"/>
        <w:ind w:left="939" w:hanging="359"/>
        <w:rPr>
          <w:b/>
          <w:color w:val="000000"/>
        </w:rPr>
      </w:pPr>
      <w:r>
        <w:rPr>
          <w:b/>
          <w:color w:val="000000"/>
        </w:rPr>
        <w:t>Number of Units with beds in each unit :</w:t>
      </w:r>
    </w:p>
    <w:tbl>
      <w:tblPr>
        <w:tblStyle w:val="Style108"/>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565"/>
      </w:tblGrid>
      <w:tr w:rsidR="00E06B67" w14:paraId="57D6C4B9" w14:textId="77777777">
        <w:trPr>
          <w:trHeight w:val="302"/>
        </w:trPr>
        <w:tc>
          <w:tcPr>
            <w:tcW w:w="1800" w:type="dxa"/>
          </w:tcPr>
          <w:p w14:paraId="4E52DEFB" w14:textId="77777777" w:rsidR="00E06B67" w:rsidRDefault="00E21F38">
            <w:pPr>
              <w:spacing w:before="49" w:line="233" w:lineRule="auto"/>
              <w:ind w:left="345"/>
              <w:rPr>
                <w:b/>
                <w:color w:val="000000"/>
                <w:sz w:val="20"/>
                <w:szCs w:val="20"/>
              </w:rPr>
            </w:pPr>
            <w:r>
              <w:rPr>
                <w:b/>
                <w:color w:val="000000"/>
                <w:sz w:val="20"/>
                <w:szCs w:val="20"/>
              </w:rPr>
              <w:t>Unit Number</w:t>
            </w:r>
          </w:p>
        </w:tc>
        <w:tc>
          <w:tcPr>
            <w:tcW w:w="7565" w:type="dxa"/>
          </w:tcPr>
          <w:p w14:paraId="70147F45" w14:textId="77777777" w:rsidR="00E06B67" w:rsidRDefault="00E21F38">
            <w:pPr>
              <w:spacing w:before="1"/>
              <w:ind w:left="9"/>
              <w:jc w:val="center"/>
              <w:rPr>
                <w:b/>
                <w:color w:val="000000"/>
                <w:sz w:val="20"/>
                <w:szCs w:val="20"/>
              </w:rPr>
            </w:pPr>
            <w:r>
              <w:rPr>
                <w:b/>
                <w:color w:val="000000"/>
                <w:sz w:val="20"/>
                <w:szCs w:val="20"/>
              </w:rPr>
              <w:t>Beds Available</w:t>
            </w:r>
          </w:p>
        </w:tc>
      </w:tr>
      <w:tr w:rsidR="00E06B67" w14:paraId="62E83A7A" w14:textId="77777777">
        <w:trPr>
          <w:trHeight w:val="268"/>
        </w:trPr>
        <w:tc>
          <w:tcPr>
            <w:tcW w:w="1800" w:type="dxa"/>
          </w:tcPr>
          <w:p w14:paraId="3A19F584" w14:textId="77777777" w:rsidR="00E06B67" w:rsidRDefault="00E21F38">
            <w:pPr>
              <w:spacing w:line="248" w:lineRule="auto"/>
              <w:ind w:left="115"/>
              <w:rPr>
                <w:b/>
                <w:color w:val="000000"/>
              </w:rPr>
            </w:pPr>
            <w:r>
              <w:rPr>
                <w:b/>
                <w:color w:val="000000"/>
              </w:rPr>
              <w:t>I</w:t>
            </w:r>
          </w:p>
        </w:tc>
        <w:tc>
          <w:tcPr>
            <w:tcW w:w="7565" w:type="dxa"/>
          </w:tcPr>
          <w:p w14:paraId="17BD0345" w14:textId="77777777" w:rsidR="00E06B67" w:rsidRDefault="00E06B67">
            <w:pPr>
              <w:rPr>
                <w:rFonts w:ascii="Times New Roman" w:eastAsia="Times New Roman" w:hAnsi="Times New Roman" w:cs="Times New Roman"/>
                <w:color w:val="000000"/>
                <w:sz w:val="18"/>
                <w:szCs w:val="18"/>
              </w:rPr>
            </w:pPr>
          </w:p>
        </w:tc>
      </w:tr>
      <w:tr w:rsidR="00E06B67" w14:paraId="2BBDE5F7" w14:textId="77777777">
        <w:trPr>
          <w:trHeight w:val="268"/>
        </w:trPr>
        <w:tc>
          <w:tcPr>
            <w:tcW w:w="1800" w:type="dxa"/>
          </w:tcPr>
          <w:p w14:paraId="3A2C7EA7" w14:textId="77777777" w:rsidR="00E06B67" w:rsidRDefault="00E21F38">
            <w:pPr>
              <w:spacing w:line="248" w:lineRule="auto"/>
              <w:ind w:left="115"/>
              <w:rPr>
                <w:b/>
                <w:color w:val="000000"/>
              </w:rPr>
            </w:pPr>
            <w:r>
              <w:rPr>
                <w:b/>
                <w:color w:val="000000"/>
              </w:rPr>
              <w:t>II</w:t>
            </w:r>
          </w:p>
        </w:tc>
        <w:tc>
          <w:tcPr>
            <w:tcW w:w="7565" w:type="dxa"/>
          </w:tcPr>
          <w:p w14:paraId="45B4AF2D" w14:textId="77777777" w:rsidR="00E06B67" w:rsidRDefault="00E06B67">
            <w:pPr>
              <w:rPr>
                <w:rFonts w:ascii="Times New Roman" w:eastAsia="Times New Roman" w:hAnsi="Times New Roman" w:cs="Times New Roman"/>
                <w:color w:val="000000"/>
                <w:sz w:val="18"/>
                <w:szCs w:val="18"/>
              </w:rPr>
            </w:pPr>
          </w:p>
        </w:tc>
      </w:tr>
      <w:tr w:rsidR="00E06B67" w14:paraId="7233731B" w14:textId="77777777">
        <w:trPr>
          <w:trHeight w:val="268"/>
        </w:trPr>
        <w:tc>
          <w:tcPr>
            <w:tcW w:w="1800" w:type="dxa"/>
          </w:tcPr>
          <w:p w14:paraId="2E702DD1" w14:textId="77777777" w:rsidR="00E06B67" w:rsidRDefault="00E21F38">
            <w:pPr>
              <w:spacing w:line="248" w:lineRule="auto"/>
              <w:ind w:left="115"/>
              <w:rPr>
                <w:b/>
                <w:color w:val="000000"/>
              </w:rPr>
            </w:pPr>
            <w:r>
              <w:rPr>
                <w:b/>
                <w:color w:val="000000"/>
              </w:rPr>
              <w:t>III</w:t>
            </w:r>
          </w:p>
        </w:tc>
        <w:tc>
          <w:tcPr>
            <w:tcW w:w="7565" w:type="dxa"/>
          </w:tcPr>
          <w:p w14:paraId="3CBC7912" w14:textId="77777777" w:rsidR="00E06B67" w:rsidRDefault="00E06B67">
            <w:pPr>
              <w:rPr>
                <w:rFonts w:ascii="Times New Roman" w:eastAsia="Times New Roman" w:hAnsi="Times New Roman" w:cs="Times New Roman"/>
                <w:color w:val="000000"/>
                <w:sz w:val="18"/>
                <w:szCs w:val="18"/>
              </w:rPr>
            </w:pPr>
          </w:p>
        </w:tc>
      </w:tr>
      <w:tr w:rsidR="00E06B67" w14:paraId="27098B1E" w14:textId="77777777">
        <w:trPr>
          <w:trHeight w:val="268"/>
        </w:trPr>
        <w:tc>
          <w:tcPr>
            <w:tcW w:w="1800" w:type="dxa"/>
          </w:tcPr>
          <w:p w14:paraId="0935DF42" w14:textId="77777777" w:rsidR="00E06B67" w:rsidRDefault="00E21F38">
            <w:pPr>
              <w:spacing w:line="248" w:lineRule="auto"/>
              <w:ind w:left="115"/>
              <w:rPr>
                <w:b/>
                <w:color w:val="000000"/>
              </w:rPr>
            </w:pPr>
            <w:r>
              <w:rPr>
                <w:b/>
                <w:color w:val="000000"/>
              </w:rPr>
              <w:t>IV</w:t>
            </w:r>
          </w:p>
        </w:tc>
        <w:tc>
          <w:tcPr>
            <w:tcW w:w="7565" w:type="dxa"/>
          </w:tcPr>
          <w:p w14:paraId="25691CD4" w14:textId="77777777" w:rsidR="00E06B67" w:rsidRDefault="00E06B67">
            <w:pPr>
              <w:rPr>
                <w:rFonts w:ascii="Times New Roman" w:eastAsia="Times New Roman" w:hAnsi="Times New Roman" w:cs="Times New Roman"/>
                <w:color w:val="000000"/>
                <w:sz w:val="18"/>
                <w:szCs w:val="18"/>
              </w:rPr>
            </w:pPr>
          </w:p>
        </w:tc>
      </w:tr>
      <w:tr w:rsidR="00E06B67" w14:paraId="47EF6E47" w14:textId="77777777">
        <w:trPr>
          <w:trHeight w:val="268"/>
        </w:trPr>
        <w:tc>
          <w:tcPr>
            <w:tcW w:w="1800" w:type="dxa"/>
          </w:tcPr>
          <w:p w14:paraId="649F3F69" w14:textId="77777777" w:rsidR="00E06B67" w:rsidRDefault="00E21F38">
            <w:pPr>
              <w:spacing w:line="248" w:lineRule="auto"/>
              <w:ind w:left="115"/>
              <w:rPr>
                <w:b/>
                <w:color w:val="000000"/>
              </w:rPr>
            </w:pPr>
            <w:r>
              <w:rPr>
                <w:b/>
                <w:color w:val="000000"/>
              </w:rPr>
              <w:t>Total</w:t>
            </w:r>
          </w:p>
        </w:tc>
        <w:tc>
          <w:tcPr>
            <w:tcW w:w="7565" w:type="dxa"/>
          </w:tcPr>
          <w:p w14:paraId="3A60A68A" w14:textId="77777777" w:rsidR="00E06B67" w:rsidRDefault="00E06B67">
            <w:pPr>
              <w:rPr>
                <w:rFonts w:ascii="Times New Roman" w:eastAsia="Times New Roman" w:hAnsi="Times New Roman" w:cs="Times New Roman"/>
                <w:color w:val="000000"/>
                <w:sz w:val="18"/>
                <w:szCs w:val="18"/>
              </w:rPr>
            </w:pPr>
          </w:p>
        </w:tc>
      </w:tr>
    </w:tbl>
    <w:p w14:paraId="3ECA3108" w14:textId="77777777" w:rsidR="00E06B67" w:rsidRDefault="00E21F38">
      <w:pPr>
        <w:numPr>
          <w:ilvl w:val="0"/>
          <w:numId w:val="14"/>
        </w:numPr>
        <w:tabs>
          <w:tab w:val="left" w:pos="939"/>
        </w:tabs>
        <w:spacing w:before="166" w:after="9"/>
        <w:ind w:left="939" w:hanging="359"/>
        <w:rPr>
          <w:b/>
          <w:color w:val="000000"/>
        </w:rPr>
      </w:pPr>
      <w:r>
        <w:rPr>
          <w:b/>
          <w:color w:val="000000"/>
        </w:rPr>
        <w:t>Clinical workload of the Department:</w:t>
      </w:r>
    </w:p>
    <w:tbl>
      <w:tblPr>
        <w:tblStyle w:val="Style109"/>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6"/>
        <w:gridCol w:w="6149"/>
      </w:tblGrid>
      <w:tr w:rsidR="00E06B67" w14:paraId="66A82C5C" w14:textId="77777777">
        <w:trPr>
          <w:trHeight w:val="302"/>
        </w:trPr>
        <w:tc>
          <w:tcPr>
            <w:tcW w:w="3216" w:type="dxa"/>
          </w:tcPr>
          <w:p w14:paraId="1919159B" w14:textId="77777777" w:rsidR="00E06B67" w:rsidRDefault="00E21F38">
            <w:pPr>
              <w:spacing w:before="49" w:line="233" w:lineRule="auto"/>
              <w:ind w:left="22"/>
              <w:jc w:val="center"/>
              <w:rPr>
                <w:b/>
                <w:color w:val="000000"/>
                <w:sz w:val="20"/>
                <w:szCs w:val="20"/>
              </w:rPr>
            </w:pPr>
            <w:r>
              <w:rPr>
                <w:b/>
                <w:color w:val="000000"/>
                <w:sz w:val="20"/>
                <w:szCs w:val="20"/>
              </w:rPr>
              <w:t>Particulars</w:t>
            </w:r>
          </w:p>
        </w:tc>
        <w:tc>
          <w:tcPr>
            <w:tcW w:w="6149" w:type="dxa"/>
          </w:tcPr>
          <w:p w14:paraId="550A84AC" w14:textId="77777777" w:rsidR="00E06B67" w:rsidRDefault="00E21F38">
            <w:pPr>
              <w:spacing w:before="1"/>
              <w:ind w:left="1852"/>
              <w:rPr>
                <w:b/>
                <w:color w:val="000000"/>
                <w:sz w:val="20"/>
                <w:szCs w:val="20"/>
              </w:rPr>
            </w:pPr>
            <w:r>
              <w:rPr>
                <w:b/>
                <w:color w:val="000000"/>
                <w:sz w:val="20"/>
                <w:szCs w:val="20"/>
              </w:rPr>
              <w:t>Average Daily for last month</w:t>
            </w:r>
          </w:p>
        </w:tc>
      </w:tr>
      <w:tr w:rsidR="00E06B67" w14:paraId="0A0D7DBF" w14:textId="77777777">
        <w:trPr>
          <w:trHeight w:val="244"/>
        </w:trPr>
        <w:tc>
          <w:tcPr>
            <w:tcW w:w="3216" w:type="dxa"/>
          </w:tcPr>
          <w:p w14:paraId="0748A082" w14:textId="77777777" w:rsidR="00E06B67" w:rsidRDefault="00E21F38">
            <w:pPr>
              <w:spacing w:line="224" w:lineRule="auto"/>
              <w:ind w:left="115"/>
              <w:rPr>
                <w:color w:val="000000"/>
                <w:sz w:val="20"/>
                <w:szCs w:val="20"/>
              </w:rPr>
            </w:pPr>
            <w:r>
              <w:rPr>
                <w:color w:val="000000"/>
                <w:sz w:val="20"/>
                <w:szCs w:val="20"/>
              </w:rPr>
              <w:t>OPD attendance</w:t>
            </w:r>
          </w:p>
        </w:tc>
        <w:tc>
          <w:tcPr>
            <w:tcW w:w="6149" w:type="dxa"/>
          </w:tcPr>
          <w:p w14:paraId="75FE4BD7" w14:textId="77777777" w:rsidR="00E06B67" w:rsidRDefault="00E06B67">
            <w:pPr>
              <w:rPr>
                <w:rFonts w:ascii="Times New Roman" w:eastAsia="Times New Roman" w:hAnsi="Times New Roman" w:cs="Times New Roman"/>
                <w:color w:val="000000"/>
                <w:sz w:val="16"/>
                <w:szCs w:val="16"/>
              </w:rPr>
            </w:pPr>
          </w:p>
        </w:tc>
      </w:tr>
      <w:tr w:rsidR="00E06B67" w14:paraId="524AE168" w14:textId="77777777">
        <w:trPr>
          <w:trHeight w:val="244"/>
        </w:trPr>
        <w:tc>
          <w:tcPr>
            <w:tcW w:w="3216" w:type="dxa"/>
          </w:tcPr>
          <w:p w14:paraId="3D3E9934" w14:textId="77777777" w:rsidR="00E06B67" w:rsidRDefault="00E21F38">
            <w:pPr>
              <w:spacing w:line="224" w:lineRule="auto"/>
              <w:ind w:left="115"/>
              <w:rPr>
                <w:color w:val="000000"/>
                <w:sz w:val="20"/>
                <w:szCs w:val="20"/>
              </w:rPr>
            </w:pPr>
            <w:r>
              <w:rPr>
                <w:color w:val="000000"/>
                <w:sz w:val="20"/>
                <w:szCs w:val="20"/>
              </w:rPr>
              <w:t>Total number of new admissions</w:t>
            </w:r>
          </w:p>
        </w:tc>
        <w:tc>
          <w:tcPr>
            <w:tcW w:w="6149" w:type="dxa"/>
          </w:tcPr>
          <w:p w14:paraId="4F24CA47" w14:textId="77777777" w:rsidR="00E06B67" w:rsidRDefault="00E06B67">
            <w:pPr>
              <w:rPr>
                <w:rFonts w:ascii="Times New Roman" w:eastAsia="Times New Roman" w:hAnsi="Times New Roman" w:cs="Times New Roman"/>
                <w:color w:val="000000"/>
                <w:sz w:val="16"/>
                <w:szCs w:val="16"/>
              </w:rPr>
            </w:pPr>
          </w:p>
        </w:tc>
      </w:tr>
      <w:tr w:rsidR="00E06B67" w14:paraId="079D7388" w14:textId="77777777">
        <w:trPr>
          <w:trHeight w:val="244"/>
        </w:trPr>
        <w:tc>
          <w:tcPr>
            <w:tcW w:w="3216" w:type="dxa"/>
          </w:tcPr>
          <w:p w14:paraId="6334C37C" w14:textId="77777777" w:rsidR="00E06B67" w:rsidRDefault="00E21F38">
            <w:pPr>
              <w:spacing w:line="224" w:lineRule="auto"/>
              <w:ind w:left="115"/>
              <w:rPr>
                <w:color w:val="000000"/>
                <w:sz w:val="20"/>
                <w:szCs w:val="20"/>
              </w:rPr>
            </w:pPr>
            <w:r>
              <w:rPr>
                <w:color w:val="000000"/>
                <w:sz w:val="20"/>
                <w:szCs w:val="20"/>
              </w:rPr>
              <w:t>Bed Occupancy</w:t>
            </w:r>
          </w:p>
        </w:tc>
        <w:tc>
          <w:tcPr>
            <w:tcW w:w="6149" w:type="dxa"/>
          </w:tcPr>
          <w:p w14:paraId="1F33A4CA" w14:textId="77777777" w:rsidR="00E06B67" w:rsidRDefault="00E06B67">
            <w:pPr>
              <w:rPr>
                <w:rFonts w:ascii="Times New Roman" w:eastAsia="Times New Roman" w:hAnsi="Times New Roman" w:cs="Times New Roman"/>
                <w:color w:val="000000"/>
                <w:sz w:val="16"/>
                <w:szCs w:val="16"/>
              </w:rPr>
            </w:pPr>
          </w:p>
        </w:tc>
      </w:tr>
      <w:tr w:rsidR="00E06B67" w14:paraId="2692FA8E" w14:textId="77777777">
        <w:trPr>
          <w:trHeight w:val="244"/>
        </w:trPr>
        <w:tc>
          <w:tcPr>
            <w:tcW w:w="3216" w:type="dxa"/>
          </w:tcPr>
          <w:p w14:paraId="69C67D9B" w14:textId="77777777" w:rsidR="00E06B67" w:rsidRDefault="00E21F38">
            <w:pPr>
              <w:spacing w:line="224" w:lineRule="auto"/>
              <w:ind w:left="115"/>
              <w:rPr>
                <w:color w:val="000000"/>
                <w:sz w:val="20"/>
                <w:szCs w:val="20"/>
              </w:rPr>
            </w:pPr>
            <w:r>
              <w:rPr>
                <w:color w:val="000000"/>
                <w:sz w:val="20"/>
                <w:szCs w:val="20"/>
              </w:rPr>
              <w:t>Major Surgeries</w:t>
            </w:r>
          </w:p>
        </w:tc>
        <w:tc>
          <w:tcPr>
            <w:tcW w:w="6149" w:type="dxa"/>
          </w:tcPr>
          <w:p w14:paraId="1AA131FA" w14:textId="77777777" w:rsidR="00E06B67" w:rsidRDefault="00E06B67">
            <w:pPr>
              <w:rPr>
                <w:rFonts w:ascii="Times New Roman" w:eastAsia="Times New Roman" w:hAnsi="Times New Roman" w:cs="Times New Roman"/>
                <w:color w:val="000000"/>
                <w:sz w:val="16"/>
                <w:szCs w:val="16"/>
              </w:rPr>
            </w:pPr>
          </w:p>
        </w:tc>
      </w:tr>
      <w:tr w:rsidR="00E06B67" w14:paraId="5A528C7B" w14:textId="77777777">
        <w:trPr>
          <w:trHeight w:val="244"/>
        </w:trPr>
        <w:tc>
          <w:tcPr>
            <w:tcW w:w="3216" w:type="dxa"/>
          </w:tcPr>
          <w:p w14:paraId="565D3FB0" w14:textId="77777777" w:rsidR="00E06B67" w:rsidRDefault="00E21F38">
            <w:pPr>
              <w:spacing w:line="224" w:lineRule="auto"/>
              <w:ind w:left="115"/>
              <w:rPr>
                <w:color w:val="000000"/>
                <w:sz w:val="20"/>
                <w:szCs w:val="20"/>
              </w:rPr>
            </w:pPr>
            <w:r>
              <w:rPr>
                <w:color w:val="000000"/>
                <w:sz w:val="20"/>
                <w:szCs w:val="20"/>
              </w:rPr>
              <w:lastRenderedPageBreak/>
              <w:t>Minor Surgeries</w:t>
            </w:r>
          </w:p>
        </w:tc>
        <w:tc>
          <w:tcPr>
            <w:tcW w:w="6149" w:type="dxa"/>
          </w:tcPr>
          <w:p w14:paraId="49D16A79" w14:textId="77777777" w:rsidR="00E06B67" w:rsidRDefault="00E06B67">
            <w:pPr>
              <w:rPr>
                <w:rFonts w:ascii="Times New Roman" w:eastAsia="Times New Roman" w:hAnsi="Times New Roman" w:cs="Times New Roman"/>
                <w:color w:val="000000"/>
                <w:sz w:val="16"/>
                <w:szCs w:val="16"/>
              </w:rPr>
            </w:pPr>
          </w:p>
        </w:tc>
      </w:tr>
    </w:tbl>
    <w:p w14:paraId="542B8EEC" w14:textId="77777777" w:rsidR="00E06B67" w:rsidRDefault="00E06B67">
      <w:pPr>
        <w:rPr>
          <w:rFonts w:ascii="Times New Roman" w:eastAsia="Times New Roman" w:hAnsi="Times New Roman" w:cs="Times New Roman"/>
          <w:sz w:val="16"/>
          <w:szCs w:val="16"/>
        </w:rPr>
        <w:sectPr w:rsidR="00E06B67">
          <w:pgSz w:w="12240" w:h="15840"/>
          <w:pgMar w:top="680" w:right="380" w:bottom="1380" w:left="1220" w:header="0" w:footer="1122" w:gutter="0"/>
          <w:cols w:space="720"/>
        </w:sectPr>
      </w:pPr>
    </w:p>
    <w:p w14:paraId="054A8D8A" w14:textId="77777777" w:rsidR="00E06B67" w:rsidRDefault="00E21F38">
      <w:pPr>
        <w:numPr>
          <w:ilvl w:val="0"/>
          <w:numId w:val="14"/>
        </w:numPr>
        <w:tabs>
          <w:tab w:val="left" w:pos="939"/>
        </w:tabs>
        <w:spacing w:before="77" w:line="266" w:lineRule="auto"/>
        <w:ind w:left="939" w:hanging="359"/>
        <w:rPr>
          <w:b/>
          <w:color w:val="000000"/>
        </w:rPr>
      </w:pPr>
      <w:r>
        <w:rPr>
          <w:b/>
          <w:color w:val="000000"/>
        </w:rPr>
        <w:lastRenderedPageBreak/>
        <w:t>Publications in Index Journals in last year</w:t>
      </w:r>
      <w:r>
        <w:rPr>
          <w:color w:val="000000"/>
        </w:rPr>
        <w:t>:</w:t>
      </w:r>
    </w:p>
    <w:p w14:paraId="025FE238" w14:textId="77777777" w:rsidR="00E06B67" w:rsidRDefault="00E21F38">
      <w:pPr>
        <w:ind w:left="940" w:right="438"/>
      </w:pPr>
      <w:r>
        <w:t>(Please do not repeat publication details for same publication with multiple authors from same institute)</w:t>
      </w:r>
    </w:p>
    <w:tbl>
      <w:tblPr>
        <w:tblStyle w:val="Style110"/>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357"/>
      </w:tblGrid>
      <w:tr w:rsidR="00E06B67" w14:paraId="01156294" w14:textId="77777777">
        <w:trPr>
          <w:trHeight w:val="489"/>
        </w:trPr>
        <w:tc>
          <w:tcPr>
            <w:tcW w:w="811" w:type="dxa"/>
          </w:tcPr>
          <w:p w14:paraId="025BB3B4" w14:textId="77777777" w:rsidR="00E06B67" w:rsidRDefault="00E21F38">
            <w:pPr>
              <w:spacing w:before="6"/>
              <w:ind w:left="163"/>
              <w:rPr>
                <w:b/>
                <w:color w:val="000000"/>
                <w:sz w:val="20"/>
                <w:szCs w:val="20"/>
              </w:rPr>
            </w:pPr>
            <w:r>
              <w:rPr>
                <w:b/>
                <w:color w:val="000000"/>
                <w:sz w:val="20"/>
                <w:szCs w:val="20"/>
              </w:rPr>
              <w:t>Sr. No.</w:t>
            </w:r>
          </w:p>
        </w:tc>
        <w:tc>
          <w:tcPr>
            <w:tcW w:w="1440" w:type="dxa"/>
          </w:tcPr>
          <w:p w14:paraId="620BB9A8" w14:textId="77777777" w:rsidR="00E06B67" w:rsidRDefault="00E21F38">
            <w:pPr>
              <w:spacing w:before="6"/>
              <w:ind w:left="643"/>
              <w:rPr>
                <w:b/>
                <w:color w:val="000000"/>
                <w:sz w:val="20"/>
                <w:szCs w:val="20"/>
              </w:rPr>
            </w:pPr>
            <w:r>
              <w:rPr>
                <w:b/>
                <w:color w:val="000000"/>
                <w:sz w:val="20"/>
                <w:szCs w:val="20"/>
              </w:rPr>
              <w:t>Title</w:t>
            </w:r>
          </w:p>
        </w:tc>
        <w:tc>
          <w:tcPr>
            <w:tcW w:w="1978" w:type="dxa"/>
          </w:tcPr>
          <w:p w14:paraId="416B2D31" w14:textId="77777777" w:rsidR="00E06B67" w:rsidRDefault="00E21F38">
            <w:pPr>
              <w:spacing w:before="9" w:line="230" w:lineRule="auto"/>
              <w:ind w:left="681" w:hanging="380"/>
              <w:rPr>
                <w:b/>
                <w:color w:val="000000"/>
                <w:sz w:val="20"/>
                <w:szCs w:val="20"/>
              </w:rPr>
            </w:pPr>
            <w:r>
              <w:rPr>
                <w:b/>
                <w:color w:val="000000"/>
                <w:sz w:val="20"/>
                <w:szCs w:val="20"/>
              </w:rPr>
              <w:t>Authors from the institute</w:t>
            </w:r>
          </w:p>
        </w:tc>
        <w:tc>
          <w:tcPr>
            <w:tcW w:w="1618" w:type="dxa"/>
          </w:tcPr>
          <w:p w14:paraId="26FB941D" w14:textId="77777777" w:rsidR="00E06B67" w:rsidRDefault="00E21F38">
            <w:pPr>
              <w:spacing w:before="9" w:line="230" w:lineRule="auto"/>
              <w:ind w:left="532" w:hanging="341"/>
              <w:rPr>
                <w:b/>
                <w:color w:val="000000"/>
                <w:sz w:val="20"/>
                <w:szCs w:val="20"/>
              </w:rPr>
            </w:pPr>
            <w:r>
              <w:rPr>
                <w:b/>
                <w:color w:val="000000"/>
                <w:sz w:val="20"/>
                <w:szCs w:val="20"/>
              </w:rPr>
              <w:t>Departments of authors</w:t>
            </w:r>
          </w:p>
        </w:tc>
        <w:tc>
          <w:tcPr>
            <w:tcW w:w="903" w:type="dxa"/>
          </w:tcPr>
          <w:p w14:paraId="41E9CB6F" w14:textId="77777777" w:rsidR="00E06B67" w:rsidRDefault="00E21F38">
            <w:pPr>
              <w:spacing w:before="9" w:line="230" w:lineRule="auto"/>
              <w:ind w:left="210" w:right="93" w:hanging="23"/>
              <w:rPr>
                <w:b/>
                <w:color w:val="000000"/>
                <w:sz w:val="20"/>
                <w:szCs w:val="20"/>
              </w:rPr>
            </w:pPr>
            <w:r>
              <w:rPr>
                <w:b/>
                <w:color w:val="000000"/>
                <w:sz w:val="20"/>
                <w:szCs w:val="20"/>
              </w:rPr>
              <w:t>Journal details</w:t>
            </w:r>
          </w:p>
        </w:tc>
        <w:tc>
          <w:tcPr>
            <w:tcW w:w="2357" w:type="dxa"/>
          </w:tcPr>
          <w:p w14:paraId="6664C88D" w14:textId="77777777" w:rsidR="00E06B67" w:rsidRDefault="00E21F38">
            <w:pPr>
              <w:spacing w:before="9" w:line="230" w:lineRule="auto"/>
              <w:ind w:left="257" w:firstLine="72"/>
              <w:rPr>
                <w:b/>
                <w:color w:val="000000"/>
                <w:sz w:val="20"/>
                <w:szCs w:val="20"/>
              </w:rPr>
            </w:pPr>
            <w:r>
              <w:rPr>
                <w:b/>
                <w:color w:val="000000"/>
                <w:sz w:val="20"/>
                <w:szCs w:val="20"/>
              </w:rPr>
              <w:t>Journal indexed with which indexing agency</w:t>
            </w:r>
          </w:p>
        </w:tc>
      </w:tr>
      <w:tr w:rsidR="00E06B67" w14:paraId="54AE1074" w14:textId="77777777">
        <w:trPr>
          <w:trHeight w:val="244"/>
        </w:trPr>
        <w:tc>
          <w:tcPr>
            <w:tcW w:w="811" w:type="dxa"/>
          </w:tcPr>
          <w:p w14:paraId="0811AC6C" w14:textId="77777777" w:rsidR="00E06B67" w:rsidRDefault="00E21F38">
            <w:pPr>
              <w:spacing w:line="224" w:lineRule="auto"/>
              <w:ind w:left="254"/>
              <w:rPr>
                <w:color w:val="000000"/>
                <w:sz w:val="20"/>
                <w:szCs w:val="20"/>
              </w:rPr>
            </w:pPr>
            <w:r>
              <w:rPr>
                <w:color w:val="000000"/>
                <w:sz w:val="20"/>
                <w:szCs w:val="20"/>
              </w:rPr>
              <w:t>1</w:t>
            </w:r>
          </w:p>
        </w:tc>
        <w:tc>
          <w:tcPr>
            <w:tcW w:w="1440" w:type="dxa"/>
          </w:tcPr>
          <w:p w14:paraId="49C808BD" w14:textId="77777777" w:rsidR="00E06B67" w:rsidRDefault="00E06B67">
            <w:pPr>
              <w:rPr>
                <w:rFonts w:ascii="Times New Roman" w:eastAsia="Times New Roman" w:hAnsi="Times New Roman" w:cs="Times New Roman"/>
                <w:color w:val="000000"/>
                <w:sz w:val="16"/>
                <w:szCs w:val="16"/>
              </w:rPr>
            </w:pPr>
          </w:p>
        </w:tc>
        <w:tc>
          <w:tcPr>
            <w:tcW w:w="1978" w:type="dxa"/>
          </w:tcPr>
          <w:p w14:paraId="568DDA1E" w14:textId="77777777" w:rsidR="00E06B67" w:rsidRDefault="00E06B67">
            <w:pPr>
              <w:rPr>
                <w:rFonts w:ascii="Times New Roman" w:eastAsia="Times New Roman" w:hAnsi="Times New Roman" w:cs="Times New Roman"/>
                <w:color w:val="000000"/>
                <w:sz w:val="16"/>
                <w:szCs w:val="16"/>
              </w:rPr>
            </w:pPr>
          </w:p>
        </w:tc>
        <w:tc>
          <w:tcPr>
            <w:tcW w:w="1618" w:type="dxa"/>
          </w:tcPr>
          <w:p w14:paraId="71CDFD5A" w14:textId="77777777" w:rsidR="00E06B67" w:rsidRDefault="00E06B67">
            <w:pPr>
              <w:rPr>
                <w:rFonts w:ascii="Times New Roman" w:eastAsia="Times New Roman" w:hAnsi="Times New Roman" w:cs="Times New Roman"/>
                <w:color w:val="000000"/>
                <w:sz w:val="16"/>
                <w:szCs w:val="16"/>
              </w:rPr>
            </w:pPr>
          </w:p>
        </w:tc>
        <w:tc>
          <w:tcPr>
            <w:tcW w:w="903" w:type="dxa"/>
          </w:tcPr>
          <w:p w14:paraId="17AE0E9E" w14:textId="77777777" w:rsidR="00E06B67" w:rsidRDefault="00E06B67">
            <w:pPr>
              <w:rPr>
                <w:rFonts w:ascii="Times New Roman" w:eastAsia="Times New Roman" w:hAnsi="Times New Roman" w:cs="Times New Roman"/>
                <w:color w:val="000000"/>
                <w:sz w:val="16"/>
                <w:szCs w:val="16"/>
              </w:rPr>
            </w:pPr>
          </w:p>
        </w:tc>
        <w:tc>
          <w:tcPr>
            <w:tcW w:w="2357" w:type="dxa"/>
          </w:tcPr>
          <w:p w14:paraId="7FD9457C" w14:textId="77777777" w:rsidR="00E06B67" w:rsidRDefault="00E06B67">
            <w:pPr>
              <w:rPr>
                <w:rFonts w:ascii="Times New Roman" w:eastAsia="Times New Roman" w:hAnsi="Times New Roman" w:cs="Times New Roman"/>
                <w:color w:val="000000"/>
                <w:sz w:val="16"/>
                <w:szCs w:val="16"/>
              </w:rPr>
            </w:pPr>
          </w:p>
        </w:tc>
      </w:tr>
      <w:tr w:rsidR="00E06B67" w14:paraId="38EEF6B9" w14:textId="77777777">
        <w:trPr>
          <w:trHeight w:val="244"/>
        </w:trPr>
        <w:tc>
          <w:tcPr>
            <w:tcW w:w="811" w:type="dxa"/>
          </w:tcPr>
          <w:p w14:paraId="369AE911" w14:textId="77777777" w:rsidR="00E06B67" w:rsidRDefault="00E21F38">
            <w:pPr>
              <w:spacing w:line="224" w:lineRule="auto"/>
              <w:ind w:left="254"/>
              <w:rPr>
                <w:color w:val="000000"/>
                <w:sz w:val="20"/>
                <w:szCs w:val="20"/>
              </w:rPr>
            </w:pPr>
            <w:r>
              <w:rPr>
                <w:color w:val="000000"/>
                <w:sz w:val="20"/>
                <w:szCs w:val="20"/>
              </w:rPr>
              <w:t>2</w:t>
            </w:r>
          </w:p>
        </w:tc>
        <w:tc>
          <w:tcPr>
            <w:tcW w:w="1440" w:type="dxa"/>
          </w:tcPr>
          <w:p w14:paraId="79F12B79" w14:textId="77777777" w:rsidR="00E06B67" w:rsidRDefault="00E06B67">
            <w:pPr>
              <w:rPr>
                <w:rFonts w:ascii="Times New Roman" w:eastAsia="Times New Roman" w:hAnsi="Times New Roman" w:cs="Times New Roman"/>
                <w:color w:val="000000"/>
                <w:sz w:val="16"/>
                <w:szCs w:val="16"/>
              </w:rPr>
            </w:pPr>
          </w:p>
        </w:tc>
        <w:tc>
          <w:tcPr>
            <w:tcW w:w="1978" w:type="dxa"/>
          </w:tcPr>
          <w:p w14:paraId="17041CC2" w14:textId="77777777" w:rsidR="00E06B67" w:rsidRDefault="00E06B67">
            <w:pPr>
              <w:rPr>
                <w:rFonts w:ascii="Times New Roman" w:eastAsia="Times New Roman" w:hAnsi="Times New Roman" w:cs="Times New Roman"/>
                <w:color w:val="000000"/>
                <w:sz w:val="16"/>
                <w:szCs w:val="16"/>
              </w:rPr>
            </w:pPr>
          </w:p>
        </w:tc>
        <w:tc>
          <w:tcPr>
            <w:tcW w:w="1618" w:type="dxa"/>
          </w:tcPr>
          <w:p w14:paraId="02A5741F" w14:textId="77777777" w:rsidR="00E06B67" w:rsidRDefault="00E06B67">
            <w:pPr>
              <w:rPr>
                <w:rFonts w:ascii="Times New Roman" w:eastAsia="Times New Roman" w:hAnsi="Times New Roman" w:cs="Times New Roman"/>
                <w:color w:val="000000"/>
                <w:sz w:val="16"/>
                <w:szCs w:val="16"/>
              </w:rPr>
            </w:pPr>
          </w:p>
        </w:tc>
        <w:tc>
          <w:tcPr>
            <w:tcW w:w="903" w:type="dxa"/>
          </w:tcPr>
          <w:p w14:paraId="11A51EFA" w14:textId="77777777" w:rsidR="00E06B67" w:rsidRDefault="00E06B67">
            <w:pPr>
              <w:rPr>
                <w:rFonts w:ascii="Times New Roman" w:eastAsia="Times New Roman" w:hAnsi="Times New Roman" w:cs="Times New Roman"/>
                <w:color w:val="000000"/>
                <w:sz w:val="16"/>
                <w:szCs w:val="16"/>
              </w:rPr>
            </w:pPr>
          </w:p>
        </w:tc>
        <w:tc>
          <w:tcPr>
            <w:tcW w:w="2357" w:type="dxa"/>
          </w:tcPr>
          <w:p w14:paraId="66DA6B2B" w14:textId="77777777" w:rsidR="00E06B67" w:rsidRDefault="00E06B67">
            <w:pPr>
              <w:rPr>
                <w:rFonts w:ascii="Times New Roman" w:eastAsia="Times New Roman" w:hAnsi="Times New Roman" w:cs="Times New Roman"/>
                <w:color w:val="000000"/>
                <w:sz w:val="16"/>
                <w:szCs w:val="16"/>
              </w:rPr>
            </w:pPr>
          </w:p>
        </w:tc>
      </w:tr>
      <w:tr w:rsidR="00E06B67" w14:paraId="3745A03B" w14:textId="77777777">
        <w:trPr>
          <w:trHeight w:val="244"/>
        </w:trPr>
        <w:tc>
          <w:tcPr>
            <w:tcW w:w="811" w:type="dxa"/>
          </w:tcPr>
          <w:p w14:paraId="6FE48734" w14:textId="77777777" w:rsidR="00E06B67" w:rsidRDefault="00E21F38">
            <w:pPr>
              <w:spacing w:line="224" w:lineRule="auto"/>
              <w:ind w:left="254"/>
              <w:rPr>
                <w:color w:val="000000"/>
                <w:sz w:val="20"/>
                <w:szCs w:val="20"/>
              </w:rPr>
            </w:pPr>
            <w:r>
              <w:rPr>
                <w:color w:val="000000"/>
                <w:sz w:val="20"/>
                <w:szCs w:val="20"/>
              </w:rPr>
              <w:t>3</w:t>
            </w:r>
          </w:p>
        </w:tc>
        <w:tc>
          <w:tcPr>
            <w:tcW w:w="1440" w:type="dxa"/>
          </w:tcPr>
          <w:p w14:paraId="2666A159" w14:textId="77777777" w:rsidR="00E06B67" w:rsidRDefault="00E06B67">
            <w:pPr>
              <w:rPr>
                <w:rFonts w:ascii="Times New Roman" w:eastAsia="Times New Roman" w:hAnsi="Times New Roman" w:cs="Times New Roman"/>
                <w:color w:val="000000"/>
                <w:sz w:val="16"/>
                <w:szCs w:val="16"/>
              </w:rPr>
            </w:pPr>
          </w:p>
        </w:tc>
        <w:tc>
          <w:tcPr>
            <w:tcW w:w="1978" w:type="dxa"/>
          </w:tcPr>
          <w:p w14:paraId="7C2BF5C5" w14:textId="77777777" w:rsidR="00E06B67" w:rsidRDefault="00E06B67">
            <w:pPr>
              <w:rPr>
                <w:rFonts w:ascii="Times New Roman" w:eastAsia="Times New Roman" w:hAnsi="Times New Roman" w:cs="Times New Roman"/>
                <w:color w:val="000000"/>
                <w:sz w:val="16"/>
                <w:szCs w:val="16"/>
              </w:rPr>
            </w:pPr>
          </w:p>
        </w:tc>
        <w:tc>
          <w:tcPr>
            <w:tcW w:w="1618" w:type="dxa"/>
          </w:tcPr>
          <w:p w14:paraId="1D6687F9" w14:textId="77777777" w:rsidR="00E06B67" w:rsidRDefault="00E06B67">
            <w:pPr>
              <w:rPr>
                <w:rFonts w:ascii="Times New Roman" w:eastAsia="Times New Roman" w:hAnsi="Times New Roman" w:cs="Times New Roman"/>
                <w:color w:val="000000"/>
                <w:sz w:val="16"/>
                <w:szCs w:val="16"/>
              </w:rPr>
            </w:pPr>
          </w:p>
        </w:tc>
        <w:tc>
          <w:tcPr>
            <w:tcW w:w="903" w:type="dxa"/>
          </w:tcPr>
          <w:p w14:paraId="72DC2AD5" w14:textId="77777777" w:rsidR="00E06B67" w:rsidRDefault="00E06B67">
            <w:pPr>
              <w:rPr>
                <w:rFonts w:ascii="Times New Roman" w:eastAsia="Times New Roman" w:hAnsi="Times New Roman" w:cs="Times New Roman"/>
                <w:color w:val="000000"/>
                <w:sz w:val="16"/>
                <w:szCs w:val="16"/>
              </w:rPr>
            </w:pPr>
          </w:p>
        </w:tc>
        <w:tc>
          <w:tcPr>
            <w:tcW w:w="2357" w:type="dxa"/>
          </w:tcPr>
          <w:p w14:paraId="22C0A75A" w14:textId="77777777" w:rsidR="00E06B67" w:rsidRDefault="00E06B67">
            <w:pPr>
              <w:rPr>
                <w:rFonts w:ascii="Times New Roman" w:eastAsia="Times New Roman" w:hAnsi="Times New Roman" w:cs="Times New Roman"/>
                <w:color w:val="000000"/>
                <w:sz w:val="16"/>
                <w:szCs w:val="16"/>
              </w:rPr>
            </w:pPr>
          </w:p>
        </w:tc>
      </w:tr>
    </w:tbl>
    <w:p w14:paraId="4359DF1D" w14:textId="77777777" w:rsidR="00E06B67" w:rsidRDefault="00E06B67">
      <w:pPr>
        <w:rPr>
          <w:color w:val="000000"/>
        </w:rPr>
      </w:pPr>
    </w:p>
    <w:p w14:paraId="0899BEDF" w14:textId="77777777" w:rsidR="00E06B67" w:rsidRDefault="00E06B67">
      <w:pPr>
        <w:spacing w:before="108"/>
        <w:rPr>
          <w:color w:val="000000"/>
        </w:rPr>
      </w:pPr>
    </w:p>
    <w:p w14:paraId="08974313" w14:textId="77777777" w:rsidR="00E06B67" w:rsidRDefault="00E21F38">
      <w:pPr>
        <w:numPr>
          <w:ilvl w:val="0"/>
          <w:numId w:val="14"/>
        </w:numPr>
        <w:tabs>
          <w:tab w:val="left" w:pos="939"/>
        </w:tabs>
        <w:spacing w:before="1" w:after="3"/>
        <w:ind w:left="939" w:hanging="359"/>
        <w:rPr>
          <w:b/>
          <w:color w:val="000000"/>
        </w:rPr>
      </w:pPr>
      <w:r>
        <w:rPr>
          <w:b/>
          <w:color w:val="000000"/>
        </w:rPr>
        <w:t>Academic activities (outcome based):</w:t>
      </w:r>
    </w:p>
    <w:tbl>
      <w:tblPr>
        <w:tblStyle w:val="Style111"/>
        <w:tblW w:w="91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192"/>
      </w:tblGrid>
      <w:tr w:rsidR="00E06B67" w14:paraId="300325B3" w14:textId="77777777">
        <w:trPr>
          <w:trHeight w:val="282"/>
        </w:trPr>
        <w:tc>
          <w:tcPr>
            <w:tcW w:w="811" w:type="dxa"/>
          </w:tcPr>
          <w:p w14:paraId="2232EBB6" w14:textId="77777777" w:rsidR="00E06B67" w:rsidRDefault="00E21F38">
            <w:pPr>
              <w:spacing w:before="1"/>
              <w:ind w:left="15"/>
              <w:jc w:val="center"/>
              <w:rPr>
                <w:b/>
                <w:color w:val="000000"/>
                <w:sz w:val="20"/>
                <w:szCs w:val="20"/>
              </w:rPr>
            </w:pPr>
            <w:r>
              <w:rPr>
                <w:b/>
                <w:color w:val="000000"/>
                <w:sz w:val="20"/>
                <w:szCs w:val="20"/>
              </w:rPr>
              <w:t>Sr. No.</w:t>
            </w:r>
          </w:p>
        </w:tc>
        <w:tc>
          <w:tcPr>
            <w:tcW w:w="5107" w:type="dxa"/>
          </w:tcPr>
          <w:p w14:paraId="20A11A71" w14:textId="77777777" w:rsidR="00E06B67" w:rsidRDefault="00E21F38">
            <w:pPr>
              <w:spacing w:before="1"/>
              <w:ind w:left="114" w:right="105"/>
              <w:jc w:val="center"/>
              <w:rPr>
                <w:b/>
                <w:color w:val="000000"/>
                <w:sz w:val="20"/>
                <w:szCs w:val="20"/>
              </w:rPr>
            </w:pPr>
            <w:r>
              <w:rPr>
                <w:b/>
                <w:color w:val="000000"/>
                <w:sz w:val="20"/>
                <w:szCs w:val="20"/>
              </w:rPr>
              <w:t>Activity</w:t>
            </w:r>
          </w:p>
        </w:tc>
        <w:tc>
          <w:tcPr>
            <w:tcW w:w="3192" w:type="dxa"/>
          </w:tcPr>
          <w:p w14:paraId="7137CBDD" w14:textId="77777777" w:rsidR="00E06B67" w:rsidRDefault="00E21F38">
            <w:pPr>
              <w:spacing w:before="1"/>
              <w:ind w:left="124" w:right="105"/>
              <w:jc w:val="center"/>
              <w:rPr>
                <w:b/>
                <w:color w:val="000000"/>
                <w:sz w:val="20"/>
                <w:szCs w:val="20"/>
              </w:rPr>
            </w:pPr>
            <w:r>
              <w:rPr>
                <w:b/>
                <w:color w:val="000000"/>
                <w:sz w:val="20"/>
                <w:szCs w:val="20"/>
              </w:rPr>
              <w:t>Frequency</w:t>
            </w:r>
          </w:p>
        </w:tc>
      </w:tr>
      <w:tr w:rsidR="00E06B67" w14:paraId="4A65F5FD" w14:textId="77777777">
        <w:trPr>
          <w:trHeight w:val="277"/>
        </w:trPr>
        <w:tc>
          <w:tcPr>
            <w:tcW w:w="811" w:type="dxa"/>
          </w:tcPr>
          <w:p w14:paraId="5585A6D8" w14:textId="77777777" w:rsidR="00E06B67" w:rsidRDefault="00E21F38">
            <w:pPr>
              <w:spacing w:before="1"/>
              <w:ind w:left="11"/>
              <w:jc w:val="center"/>
              <w:rPr>
                <w:color w:val="000000"/>
                <w:sz w:val="20"/>
                <w:szCs w:val="20"/>
              </w:rPr>
            </w:pPr>
            <w:r>
              <w:rPr>
                <w:color w:val="000000"/>
                <w:sz w:val="20"/>
                <w:szCs w:val="20"/>
              </w:rPr>
              <w:t>1</w:t>
            </w:r>
          </w:p>
        </w:tc>
        <w:tc>
          <w:tcPr>
            <w:tcW w:w="5107" w:type="dxa"/>
          </w:tcPr>
          <w:p w14:paraId="65C40649" w14:textId="77777777" w:rsidR="00E06B67" w:rsidRDefault="00E21F38">
            <w:pPr>
              <w:spacing w:before="1"/>
              <w:ind w:left="110"/>
              <w:rPr>
                <w:color w:val="000000"/>
                <w:sz w:val="20"/>
                <w:szCs w:val="20"/>
              </w:rPr>
            </w:pPr>
            <w:r>
              <w:rPr>
                <w:color w:val="000000"/>
                <w:sz w:val="20"/>
                <w:szCs w:val="20"/>
              </w:rPr>
              <w:t>Seminar</w:t>
            </w:r>
          </w:p>
        </w:tc>
        <w:tc>
          <w:tcPr>
            <w:tcW w:w="3192" w:type="dxa"/>
          </w:tcPr>
          <w:p w14:paraId="62CB93D3" w14:textId="77777777" w:rsidR="00E06B67" w:rsidRDefault="00E06B67">
            <w:pPr>
              <w:rPr>
                <w:rFonts w:ascii="Times New Roman" w:eastAsia="Times New Roman" w:hAnsi="Times New Roman" w:cs="Times New Roman"/>
                <w:color w:val="000000"/>
                <w:sz w:val="20"/>
                <w:szCs w:val="20"/>
              </w:rPr>
            </w:pPr>
          </w:p>
        </w:tc>
      </w:tr>
      <w:tr w:rsidR="00E06B67" w14:paraId="12281AB2" w14:textId="77777777">
        <w:trPr>
          <w:trHeight w:val="278"/>
        </w:trPr>
        <w:tc>
          <w:tcPr>
            <w:tcW w:w="811" w:type="dxa"/>
          </w:tcPr>
          <w:p w14:paraId="3D8850F5" w14:textId="77777777" w:rsidR="00E06B67" w:rsidRDefault="00E21F38">
            <w:pPr>
              <w:spacing w:before="1"/>
              <w:ind w:left="11"/>
              <w:jc w:val="center"/>
              <w:rPr>
                <w:color w:val="000000"/>
                <w:sz w:val="20"/>
                <w:szCs w:val="20"/>
              </w:rPr>
            </w:pPr>
            <w:r>
              <w:rPr>
                <w:color w:val="000000"/>
                <w:sz w:val="20"/>
                <w:szCs w:val="20"/>
              </w:rPr>
              <w:t>2</w:t>
            </w:r>
          </w:p>
        </w:tc>
        <w:tc>
          <w:tcPr>
            <w:tcW w:w="5107" w:type="dxa"/>
          </w:tcPr>
          <w:p w14:paraId="4C3F142C" w14:textId="77777777" w:rsidR="00E06B67" w:rsidRDefault="00E21F38">
            <w:pPr>
              <w:spacing w:before="1"/>
              <w:ind w:left="110"/>
              <w:rPr>
                <w:color w:val="000000"/>
                <w:sz w:val="20"/>
                <w:szCs w:val="20"/>
              </w:rPr>
            </w:pPr>
            <w:r>
              <w:rPr>
                <w:color w:val="000000"/>
                <w:sz w:val="20"/>
                <w:szCs w:val="20"/>
              </w:rPr>
              <w:t>Journal Club</w:t>
            </w:r>
          </w:p>
        </w:tc>
        <w:tc>
          <w:tcPr>
            <w:tcW w:w="3192" w:type="dxa"/>
          </w:tcPr>
          <w:p w14:paraId="687040ED" w14:textId="77777777" w:rsidR="00E06B67" w:rsidRDefault="00E06B67">
            <w:pPr>
              <w:rPr>
                <w:rFonts w:ascii="Times New Roman" w:eastAsia="Times New Roman" w:hAnsi="Times New Roman" w:cs="Times New Roman"/>
                <w:color w:val="000000"/>
                <w:sz w:val="20"/>
                <w:szCs w:val="20"/>
              </w:rPr>
            </w:pPr>
          </w:p>
        </w:tc>
      </w:tr>
      <w:tr w:rsidR="00E06B67" w14:paraId="02C0DC41" w14:textId="77777777">
        <w:trPr>
          <w:trHeight w:val="282"/>
        </w:trPr>
        <w:tc>
          <w:tcPr>
            <w:tcW w:w="811" w:type="dxa"/>
          </w:tcPr>
          <w:p w14:paraId="62D23391" w14:textId="77777777" w:rsidR="00E06B67" w:rsidRDefault="00E21F38">
            <w:pPr>
              <w:spacing w:before="1"/>
              <w:ind w:left="11"/>
              <w:jc w:val="center"/>
              <w:rPr>
                <w:color w:val="000000"/>
                <w:sz w:val="20"/>
                <w:szCs w:val="20"/>
              </w:rPr>
            </w:pPr>
            <w:r>
              <w:rPr>
                <w:color w:val="000000"/>
                <w:sz w:val="20"/>
                <w:szCs w:val="20"/>
              </w:rPr>
              <w:t>3</w:t>
            </w:r>
          </w:p>
        </w:tc>
        <w:tc>
          <w:tcPr>
            <w:tcW w:w="5107" w:type="dxa"/>
          </w:tcPr>
          <w:p w14:paraId="0D5F5FE8" w14:textId="77777777" w:rsidR="00E06B67" w:rsidRDefault="00E21F38">
            <w:pPr>
              <w:spacing w:before="1"/>
              <w:ind w:left="110"/>
              <w:rPr>
                <w:color w:val="000000"/>
                <w:sz w:val="20"/>
                <w:szCs w:val="20"/>
              </w:rPr>
            </w:pPr>
            <w:r>
              <w:rPr>
                <w:color w:val="000000"/>
                <w:sz w:val="20"/>
                <w:szCs w:val="20"/>
              </w:rPr>
              <w:t>Tutorials</w:t>
            </w:r>
          </w:p>
        </w:tc>
        <w:tc>
          <w:tcPr>
            <w:tcW w:w="3192" w:type="dxa"/>
          </w:tcPr>
          <w:p w14:paraId="5FCEDCEF" w14:textId="77777777" w:rsidR="00E06B67" w:rsidRDefault="00E06B67">
            <w:pPr>
              <w:rPr>
                <w:rFonts w:ascii="Times New Roman" w:eastAsia="Times New Roman" w:hAnsi="Times New Roman" w:cs="Times New Roman"/>
                <w:color w:val="000000"/>
                <w:sz w:val="20"/>
                <w:szCs w:val="20"/>
              </w:rPr>
            </w:pPr>
          </w:p>
        </w:tc>
      </w:tr>
      <w:tr w:rsidR="00E06B67" w14:paraId="025C983F" w14:textId="77777777">
        <w:trPr>
          <w:trHeight w:val="282"/>
        </w:trPr>
        <w:tc>
          <w:tcPr>
            <w:tcW w:w="811" w:type="dxa"/>
          </w:tcPr>
          <w:p w14:paraId="5461FD6C" w14:textId="77777777" w:rsidR="00E06B67" w:rsidRDefault="00E21F38">
            <w:pPr>
              <w:spacing w:before="1"/>
              <w:ind w:left="11"/>
              <w:jc w:val="center"/>
              <w:rPr>
                <w:color w:val="000000"/>
                <w:sz w:val="20"/>
                <w:szCs w:val="20"/>
              </w:rPr>
            </w:pPr>
            <w:r>
              <w:rPr>
                <w:color w:val="000000"/>
                <w:sz w:val="20"/>
                <w:szCs w:val="20"/>
              </w:rPr>
              <w:t>4</w:t>
            </w:r>
          </w:p>
        </w:tc>
        <w:tc>
          <w:tcPr>
            <w:tcW w:w="5107" w:type="dxa"/>
          </w:tcPr>
          <w:p w14:paraId="2CC41707" w14:textId="77777777" w:rsidR="00E06B67" w:rsidRDefault="00E21F38">
            <w:pPr>
              <w:spacing w:before="1"/>
              <w:ind w:left="110"/>
              <w:rPr>
                <w:color w:val="000000"/>
                <w:sz w:val="20"/>
                <w:szCs w:val="20"/>
              </w:rPr>
            </w:pPr>
            <w:r>
              <w:rPr>
                <w:color w:val="000000"/>
                <w:sz w:val="20"/>
                <w:szCs w:val="20"/>
              </w:rPr>
              <w:t>Case Presentation</w:t>
            </w:r>
          </w:p>
        </w:tc>
        <w:tc>
          <w:tcPr>
            <w:tcW w:w="3192" w:type="dxa"/>
          </w:tcPr>
          <w:p w14:paraId="0DE3E737" w14:textId="77777777" w:rsidR="00E06B67" w:rsidRDefault="00E06B67">
            <w:pPr>
              <w:rPr>
                <w:rFonts w:ascii="Times New Roman" w:eastAsia="Times New Roman" w:hAnsi="Times New Roman" w:cs="Times New Roman"/>
                <w:color w:val="000000"/>
                <w:sz w:val="20"/>
                <w:szCs w:val="20"/>
              </w:rPr>
            </w:pPr>
          </w:p>
        </w:tc>
      </w:tr>
      <w:tr w:rsidR="00E06B67" w14:paraId="3322F72D" w14:textId="77777777">
        <w:trPr>
          <w:trHeight w:val="277"/>
        </w:trPr>
        <w:tc>
          <w:tcPr>
            <w:tcW w:w="811" w:type="dxa"/>
          </w:tcPr>
          <w:p w14:paraId="0EFA039E" w14:textId="77777777" w:rsidR="00E06B67" w:rsidRDefault="00E21F38">
            <w:pPr>
              <w:spacing w:before="1"/>
              <w:ind w:left="11"/>
              <w:jc w:val="center"/>
              <w:rPr>
                <w:color w:val="000000"/>
                <w:sz w:val="20"/>
                <w:szCs w:val="20"/>
              </w:rPr>
            </w:pPr>
            <w:r>
              <w:rPr>
                <w:color w:val="000000"/>
                <w:sz w:val="20"/>
                <w:szCs w:val="20"/>
              </w:rPr>
              <w:t>5</w:t>
            </w:r>
          </w:p>
        </w:tc>
        <w:tc>
          <w:tcPr>
            <w:tcW w:w="5107" w:type="dxa"/>
          </w:tcPr>
          <w:p w14:paraId="3C33DA84" w14:textId="77777777" w:rsidR="00E06B67" w:rsidRDefault="00E21F38">
            <w:pPr>
              <w:spacing w:before="1"/>
              <w:ind w:left="110"/>
              <w:rPr>
                <w:color w:val="000000"/>
                <w:sz w:val="20"/>
                <w:szCs w:val="20"/>
              </w:rPr>
            </w:pPr>
            <w:r>
              <w:rPr>
                <w:color w:val="000000"/>
                <w:sz w:val="20"/>
                <w:szCs w:val="20"/>
              </w:rPr>
              <w:t>Any Other</w:t>
            </w:r>
          </w:p>
        </w:tc>
        <w:tc>
          <w:tcPr>
            <w:tcW w:w="3192" w:type="dxa"/>
          </w:tcPr>
          <w:p w14:paraId="46DA941B" w14:textId="77777777" w:rsidR="00E06B67" w:rsidRDefault="00E06B67">
            <w:pPr>
              <w:rPr>
                <w:rFonts w:ascii="Times New Roman" w:eastAsia="Times New Roman" w:hAnsi="Times New Roman" w:cs="Times New Roman"/>
                <w:color w:val="000000"/>
                <w:sz w:val="20"/>
                <w:szCs w:val="20"/>
              </w:rPr>
            </w:pPr>
          </w:p>
        </w:tc>
      </w:tr>
    </w:tbl>
    <w:p w14:paraId="639BD893" w14:textId="77777777" w:rsidR="00E06B67" w:rsidRDefault="00E06B67">
      <w:pPr>
        <w:rPr>
          <w:b/>
          <w:color w:val="000000"/>
        </w:rPr>
      </w:pPr>
    </w:p>
    <w:p w14:paraId="2510AE58" w14:textId="77777777" w:rsidR="00E06B67" w:rsidRDefault="00E06B67">
      <w:pPr>
        <w:spacing w:before="111"/>
        <w:rPr>
          <w:b/>
          <w:color w:val="000000"/>
        </w:rPr>
      </w:pPr>
    </w:p>
    <w:p w14:paraId="1DE980B9" w14:textId="77777777" w:rsidR="00E06B67" w:rsidRDefault="00E21F38">
      <w:pPr>
        <w:numPr>
          <w:ilvl w:val="0"/>
          <w:numId w:val="14"/>
        </w:numPr>
        <w:tabs>
          <w:tab w:val="left" w:pos="939"/>
        </w:tabs>
        <w:spacing w:before="1" w:after="51"/>
        <w:ind w:left="939" w:hanging="359"/>
        <w:rPr>
          <w:b/>
          <w:color w:val="000000"/>
        </w:rPr>
      </w:pPr>
      <w:r>
        <w:rPr>
          <w:b/>
          <w:color w:val="000000"/>
        </w:rPr>
        <w:t>Operation theatres:</w:t>
      </w:r>
    </w:p>
    <w:tbl>
      <w:tblPr>
        <w:tblStyle w:val="Style112"/>
        <w:tblW w:w="917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440"/>
        <w:gridCol w:w="1622"/>
        <w:gridCol w:w="2337"/>
        <w:gridCol w:w="1439"/>
        <w:gridCol w:w="1621"/>
      </w:tblGrid>
      <w:tr w:rsidR="00E06B67" w14:paraId="4F56D9D5" w14:textId="77777777">
        <w:trPr>
          <w:trHeight w:val="734"/>
        </w:trPr>
        <w:tc>
          <w:tcPr>
            <w:tcW w:w="720" w:type="dxa"/>
          </w:tcPr>
          <w:p w14:paraId="1089E766" w14:textId="77777777" w:rsidR="00E06B67" w:rsidRDefault="00E21F38">
            <w:pPr>
              <w:spacing w:before="78"/>
              <w:ind w:left="201" w:hanging="72"/>
              <w:rPr>
                <w:b/>
                <w:color w:val="000000"/>
                <w:sz w:val="20"/>
                <w:szCs w:val="20"/>
              </w:rPr>
            </w:pPr>
            <w:r>
              <w:rPr>
                <w:b/>
                <w:color w:val="000000"/>
                <w:sz w:val="20"/>
                <w:szCs w:val="20"/>
              </w:rPr>
              <w:t>No of OTs</w:t>
            </w:r>
          </w:p>
        </w:tc>
        <w:tc>
          <w:tcPr>
            <w:tcW w:w="1440" w:type="dxa"/>
          </w:tcPr>
          <w:p w14:paraId="7E57E953" w14:textId="77777777" w:rsidR="00E06B67" w:rsidRDefault="00E21F38">
            <w:pPr>
              <w:spacing w:before="5" w:line="235" w:lineRule="auto"/>
              <w:ind w:left="81" w:right="59"/>
              <w:jc w:val="center"/>
              <w:rPr>
                <w:b/>
                <w:color w:val="000000"/>
                <w:sz w:val="20"/>
                <w:szCs w:val="20"/>
              </w:rPr>
            </w:pPr>
            <w:r>
              <w:rPr>
                <w:b/>
                <w:color w:val="000000"/>
                <w:sz w:val="20"/>
                <w:szCs w:val="20"/>
              </w:rPr>
              <w:t>Central Oxy / Nitrous</w:t>
            </w:r>
          </w:p>
          <w:p w14:paraId="737C92EE" w14:textId="77777777" w:rsidR="00E06B67" w:rsidRDefault="00E21F38">
            <w:pPr>
              <w:spacing w:before="2" w:line="228" w:lineRule="auto"/>
              <w:ind w:left="81" w:right="69"/>
              <w:jc w:val="center"/>
              <w:rPr>
                <w:b/>
                <w:color w:val="000000"/>
                <w:sz w:val="20"/>
                <w:szCs w:val="20"/>
              </w:rPr>
            </w:pPr>
            <w:r>
              <w:rPr>
                <w:b/>
                <w:color w:val="000000"/>
                <w:sz w:val="20"/>
                <w:szCs w:val="20"/>
              </w:rPr>
              <w:t>Oxide Y/N</w:t>
            </w:r>
          </w:p>
        </w:tc>
        <w:tc>
          <w:tcPr>
            <w:tcW w:w="1622" w:type="dxa"/>
          </w:tcPr>
          <w:p w14:paraId="4E93BCE1" w14:textId="77777777" w:rsidR="00E06B67" w:rsidRDefault="00E21F38">
            <w:pPr>
              <w:ind w:left="340" w:firstLine="100"/>
              <w:rPr>
                <w:b/>
                <w:color w:val="000000"/>
                <w:sz w:val="20"/>
                <w:szCs w:val="20"/>
              </w:rPr>
            </w:pPr>
            <w:r>
              <w:rPr>
                <w:b/>
                <w:color w:val="000000"/>
                <w:sz w:val="20"/>
                <w:szCs w:val="20"/>
              </w:rPr>
              <w:t>Anesthesia Machine Y/N</w:t>
            </w:r>
          </w:p>
        </w:tc>
        <w:tc>
          <w:tcPr>
            <w:tcW w:w="2337" w:type="dxa"/>
          </w:tcPr>
          <w:p w14:paraId="403B4417" w14:textId="77777777" w:rsidR="00E06B67" w:rsidRDefault="00E21F38">
            <w:pPr>
              <w:ind w:left="518" w:hanging="308"/>
              <w:rPr>
                <w:b/>
                <w:color w:val="000000"/>
                <w:sz w:val="20"/>
                <w:szCs w:val="20"/>
              </w:rPr>
            </w:pPr>
            <w:r>
              <w:rPr>
                <w:b/>
                <w:color w:val="000000"/>
                <w:sz w:val="20"/>
                <w:szCs w:val="20"/>
              </w:rPr>
              <w:t xml:space="preserve">Multipara Monitor with </w:t>
            </w:r>
            <w:proofErr w:type="spellStart"/>
            <w:r>
              <w:rPr>
                <w:b/>
                <w:color w:val="000000"/>
                <w:sz w:val="20"/>
                <w:szCs w:val="20"/>
              </w:rPr>
              <w:t>Capnograph</w:t>
            </w:r>
            <w:proofErr w:type="spellEnd"/>
            <w:r>
              <w:rPr>
                <w:b/>
                <w:color w:val="000000"/>
                <w:sz w:val="20"/>
                <w:szCs w:val="20"/>
              </w:rPr>
              <w:t xml:space="preserve"> Y/N</w:t>
            </w:r>
          </w:p>
        </w:tc>
        <w:tc>
          <w:tcPr>
            <w:tcW w:w="1439" w:type="dxa"/>
          </w:tcPr>
          <w:p w14:paraId="765DC68A" w14:textId="77777777" w:rsidR="00E06B67" w:rsidRDefault="00E21F38">
            <w:pPr>
              <w:ind w:left="557" w:hanging="394"/>
              <w:rPr>
                <w:b/>
                <w:color w:val="000000"/>
                <w:sz w:val="20"/>
                <w:szCs w:val="20"/>
              </w:rPr>
            </w:pPr>
            <w:r>
              <w:rPr>
                <w:b/>
                <w:color w:val="000000"/>
                <w:sz w:val="20"/>
                <w:szCs w:val="20"/>
              </w:rPr>
              <w:t>Defibrillators Y/N</w:t>
            </w:r>
          </w:p>
        </w:tc>
        <w:tc>
          <w:tcPr>
            <w:tcW w:w="1621" w:type="dxa"/>
          </w:tcPr>
          <w:p w14:paraId="7B3488C6" w14:textId="77777777" w:rsidR="00E06B67" w:rsidRDefault="00E21F38">
            <w:pPr>
              <w:ind w:left="654" w:hanging="552"/>
              <w:rPr>
                <w:b/>
                <w:color w:val="000000"/>
                <w:sz w:val="20"/>
                <w:szCs w:val="20"/>
              </w:rPr>
            </w:pPr>
            <w:r>
              <w:rPr>
                <w:b/>
                <w:color w:val="000000"/>
                <w:sz w:val="20"/>
                <w:szCs w:val="20"/>
              </w:rPr>
              <w:t>Infusion Pumps Y/N</w:t>
            </w:r>
          </w:p>
        </w:tc>
      </w:tr>
      <w:tr w:rsidR="00E06B67" w14:paraId="6443BAAA" w14:textId="77777777">
        <w:trPr>
          <w:trHeight w:val="268"/>
        </w:trPr>
        <w:tc>
          <w:tcPr>
            <w:tcW w:w="720" w:type="dxa"/>
          </w:tcPr>
          <w:p w14:paraId="3D7C3004" w14:textId="77777777" w:rsidR="00E06B67" w:rsidRDefault="00E06B67">
            <w:pPr>
              <w:rPr>
                <w:rFonts w:ascii="Times New Roman" w:eastAsia="Times New Roman" w:hAnsi="Times New Roman" w:cs="Times New Roman"/>
                <w:color w:val="000000"/>
                <w:sz w:val="18"/>
                <w:szCs w:val="18"/>
              </w:rPr>
            </w:pPr>
          </w:p>
        </w:tc>
        <w:tc>
          <w:tcPr>
            <w:tcW w:w="1440" w:type="dxa"/>
          </w:tcPr>
          <w:p w14:paraId="2CAB9413" w14:textId="77777777" w:rsidR="00E06B67" w:rsidRDefault="00E06B67">
            <w:pPr>
              <w:rPr>
                <w:rFonts w:ascii="Times New Roman" w:eastAsia="Times New Roman" w:hAnsi="Times New Roman" w:cs="Times New Roman"/>
                <w:color w:val="000000"/>
                <w:sz w:val="18"/>
                <w:szCs w:val="18"/>
              </w:rPr>
            </w:pPr>
          </w:p>
        </w:tc>
        <w:tc>
          <w:tcPr>
            <w:tcW w:w="1622" w:type="dxa"/>
          </w:tcPr>
          <w:p w14:paraId="56173854" w14:textId="77777777" w:rsidR="00E06B67" w:rsidRDefault="00E06B67">
            <w:pPr>
              <w:rPr>
                <w:rFonts w:ascii="Times New Roman" w:eastAsia="Times New Roman" w:hAnsi="Times New Roman" w:cs="Times New Roman"/>
                <w:color w:val="000000"/>
                <w:sz w:val="18"/>
                <w:szCs w:val="18"/>
              </w:rPr>
            </w:pPr>
          </w:p>
        </w:tc>
        <w:tc>
          <w:tcPr>
            <w:tcW w:w="2337" w:type="dxa"/>
          </w:tcPr>
          <w:p w14:paraId="5D5BEA07" w14:textId="77777777" w:rsidR="00E06B67" w:rsidRDefault="00E06B67">
            <w:pPr>
              <w:rPr>
                <w:rFonts w:ascii="Times New Roman" w:eastAsia="Times New Roman" w:hAnsi="Times New Roman" w:cs="Times New Roman"/>
                <w:color w:val="000000"/>
                <w:sz w:val="18"/>
                <w:szCs w:val="18"/>
              </w:rPr>
            </w:pPr>
          </w:p>
        </w:tc>
        <w:tc>
          <w:tcPr>
            <w:tcW w:w="1439" w:type="dxa"/>
          </w:tcPr>
          <w:p w14:paraId="682ACFB6" w14:textId="77777777" w:rsidR="00E06B67" w:rsidRDefault="00E06B67">
            <w:pPr>
              <w:rPr>
                <w:rFonts w:ascii="Times New Roman" w:eastAsia="Times New Roman" w:hAnsi="Times New Roman" w:cs="Times New Roman"/>
                <w:color w:val="000000"/>
                <w:sz w:val="18"/>
                <w:szCs w:val="18"/>
              </w:rPr>
            </w:pPr>
          </w:p>
        </w:tc>
        <w:tc>
          <w:tcPr>
            <w:tcW w:w="1621" w:type="dxa"/>
          </w:tcPr>
          <w:p w14:paraId="4CFD8B17" w14:textId="77777777" w:rsidR="00E06B67" w:rsidRDefault="00E06B67">
            <w:pPr>
              <w:rPr>
                <w:rFonts w:ascii="Times New Roman" w:eastAsia="Times New Roman" w:hAnsi="Times New Roman" w:cs="Times New Roman"/>
                <w:color w:val="000000"/>
                <w:sz w:val="18"/>
                <w:szCs w:val="18"/>
              </w:rPr>
            </w:pPr>
          </w:p>
        </w:tc>
      </w:tr>
    </w:tbl>
    <w:p w14:paraId="248CB070" w14:textId="77777777" w:rsidR="00E06B67" w:rsidRDefault="00E06B67">
      <w:pPr>
        <w:spacing w:before="97"/>
        <w:rPr>
          <w:b/>
          <w:color w:val="000000"/>
        </w:rPr>
      </w:pPr>
    </w:p>
    <w:p w14:paraId="11E7AB6F" w14:textId="77777777" w:rsidR="00E06B67" w:rsidRDefault="00E21F38">
      <w:pPr>
        <w:numPr>
          <w:ilvl w:val="0"/>
          <w:numId w:val="14"/>
        </w:numPr>
        <w:tabs>
          <w:tab w:val="left" w:pos="938"/>
        </w:tabs>
        <w:spacing w:before="1"/>
        <w:ind w:left="938" w:hanging="358"/>
        <w:rPr>
          <w:b/>
          <w:color w:val="000000"/>
        </w:rPr>
      </w:pPr>
      <w:r>
        <w:rPr>
          <w:b/>
          <w:color w:val="000000"/>
        </w:rPr>
        <w:t>Specialty clinics run by the department of ENT with number of patients in each:</w:t>
      </w:r>
    </w:p>
    <w:p w14:paraId="09CBB588" w14:textId="77777777" w:rsidR="00E06B67" w:rsidRDefault="00E06B67">
      <w:pPr>
        <w:spacing w:before="3" w:after="1"/>
        <w:rPr>
          <w:b/>
          <w:color w:val="000000"/>
          <w:sz w:val="9"/>
          <w:szCs w:val="9"/>
        </w:rPr>
      </w:pPr>
    </w:p>
    <w:tbl>
      <w:tblPr>
        <w:tblStyle w:val="Style113"/>
        <w:tblW w:w="918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1349"/>
        <w:gridCol w:w="1171"/>
        <w:gridCol w:w="1709"/>
        <w:gridCol w:w="2160"/>
      </w:tblGrid>
      <w:tr w:rsidR="00E06B67" w14:paraId="657F7603" w14:textId="77777777">
        <w:trPr>
          <w:trHeight w:val="489"/>
        </w:trPr>
        <w:tc>
          <w:tcPr>
            <w:tcW w:w="2794" w:type="dxa"/>
          </w:tcPr>
          <w:p w14:paraId="27FDC2C8" w14:textId="77777777" w:rsidR="00E06B67" w:rsidRDefault="00E21F38">
            <w:pPr>
              <w:spacing w:before="1"/>
              <w:ind w:left="614"/>
              <w:rPr>
                <w:b/>
                <w:color w:val="000000"/>
                <w:sz w:val="20"/>
                <w:szCs w:val="20"/>
              </w:rPr>
            </w:pPr>
            <w:r>
              <w:rPr>
                <w:b/>
                <w:color w:val="000000"/>
                <w:sz w:val="20"/>
                <w:szCs w:val="20"/>
              </w:rPr>
              <w:t>Name of the Clinic</w:t>
            </w:r>
          </w:p>
        </w:tc>
        <w:tc>
          <w:tcPr>
            <w:tcW w:w="1349" w:type="dxa"/>
          </w:tcPr>
          <w:p w14:paraId="0F043062" w14:textId="77777777" w:rsidR="00E06B67" w:rsidRDefault="00E21F38">
            <w:pPr>
              <w:spacing w:before="1"/>
              <w:ind w:left="215"/>
              <w:rPr>
                <w:b/>
                <w:color w:val="000000"/>
                <w:sz w:val="20"/>
                <w:szCs w:val="20"/>
              </w:rPr>
            </w:pPr>
            <w:r>
              <w:rPr>
                <w:b/>
                <w:color w:val="000000"/>
                <w:sz w:val="20"/>
                <w:szCs w:val="20"/>
              </w:rPr>
              <w:t>Weekday/s</w:t>
            </w:r>
          </w:p>
        </w:tc>
        <w:tc>
          <w:tcPr>
            <w:tcW w:w="1171" w:type="dxa"/>
          </w:tcPr>
          <w:p w14:paraId="3BCBF250" w14:textId="77777777" w:rsidR="00E06B67" w:rsidRDefault="00E21F38">
            <w:pPr>
              <w:spacing w:before="1"/>
              <w:ind w:left="258"/>
              <w:rPr>
                <w:b/>
                <w:color w:val="000000"/>
                <w:sz w:val="20"/>
                <w:szCs w:val="20"/>
              </w:rPr>
            </w:pPr>
            <w:r>
              <w:rPr>
                <w:b/>
                <w:color w:val="000000"/>
                <w:sz w:val="20"/>
                <w:szCs w:val="20"/>
              </w:rPr>
              <w:t>Timings</w:t>
            </w:r>
          </w:p>
        </w:tc>
        <w:tc>
          <w:tcPr>
            <w:tcW w:w="1709" w:type="dxa"/>
          </w:tcPr>
          <w:p w14:paraId="2E1833B9" w14:textId="77777777" w:rsidR="00E06B67" w:rsidRDefault="00E21F38">
            <w:pPr>
              <w:spacing w:line="236" w:lineRule="auto"/>
              <w:ind w:left="633" w:hanging="485"/>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2160" w:type="dxa"/>
          </w:tcPr>
          <w:p w14:paraId="03139925" w14:textId="77777777" w:rsidR="00E06B67" w:rsidRDefault="00E21F38">
            <w:pPr>
              <w:spacing w:line="236" w:lineRule="auto"/>
              <w:ind w:left="690" w:right="456" w:hanging="221"/>
              <w:rPr>
                <w:b/>
                <w:color w:val="000000"/>
                <w:sz w:val="20"/>
                <w:szCs w:val="20"/>
              </w:rPr>
            </w:pPr>
            <w:r>
              <w:rPr>
                <w:b/>
                <w:color w:val="000000"/>
                <w:sz w:val="20"/>
                <w:szCs w:val="20"/>
              </w:rPr>
              <w:t>Name of Clinic In-charge</w:t>
            </w:r>
          </w:p>
        </w:tc>
      </w:tr>
      <w:tr w:rsidR="00E06B67" w14:paraId="1CE9AE41" w14:textId="77777777">
        <w:trPr>
          <w:trHeight w:val="278"/>
        </w:trPr>
        <w:tc>
          <w:tcPr>
            <w:tcW w:w="2794" w:type="dxa"/>
          </w:tcPr>
          <w:p w14:paraId="05D75E33" w14:textId="77777777" w:rsidR="00E06B67" w:rsidRDefault="00E21F38">
            <w:pPr>
              <w:spacing w:before="1"/>
              <w:ind w:left="211"/>
              <w:rPr>
                <w:color w:val="000000"/>
                <w:sz w:val="20"/>
                <w:szCs w:val="20"/>
              </w:rPr>
            </w:pPr>
            <w:r>
              <w:rPr>
                <w:color w:val="000000"/>
                <w:sz w:val="20"/>
                <w:szCs w:val="20"/>
              </w:rPr>
              <w:t>1)  Otology related</w:t>
            </w:r>
          </w:p>
        </w:tc>
        <w:tc>
          <w:tcPr>
            <w:tcW w:w="1349" w:type="dxa"/>
          </w:tcPr>
          <w:p w14:paraId="1685BAFE" w14:textId="77777777" w:rsidR="00E06B67" w:rsidRDefault="00E06B67">
            <w:pPr>
              <w:rPr>
                <w:rFonts w:ascii="Times New Roman" w:eastAsia="Times New Roman" w:hAnsi="Times New Roman" w:cs="Times New Roman"/>
                <w:color w:val="000000"/>
                <w:sz w:val="20"/>
                <w:szCs w:val="20"/>
              </w:rPr>
            </w:pPr>
          </w:p>
        </w:tc>
        <w:tc>
          <w:tcPr>
            <w:tcW w:w="1171" w:type="dxa"/>
          </w:tcPr>
          <w:p w14:paraId="3FF1EC96" w14:textId="77777777" w:rsidR="00E06B67" w:rsidRDefault="00E06B67">
            <w:pPr>
              <w:rPr>
                <w:rFonts w:ascii="Times New Roman" w:eastAsia="Times New Roman" w:hAnsi="Times New Roman" w:cs="Times New Roman"/>
                <w:color w:val="000000"/>
                <w:sz w:val="20"/>
                <w:szCs w:val="20"/>
              </w:rPr>
            </w:pPr>
          </w:p>
        </w:tc>
        <w:tc>
          <w:tcPr>
            <w:tcW w:w="1709" w:type="dxa"/>
          </w:tcPr>
          <w:p w14:paraId="5C8C4DFC" w14:textId="77777777" w:rsidR="00E06B67" w:rsidRDefault="00E06B67">
            <w:pPr>
              <w:rPr>
                <w:rFonts w:ascii="Times New Roman" w:eastAsia="Times New Roman" w:hAnsi="Times New Roman" w:cs="Times New Roman"/>
                <w:color w:val="000000"/>
                <w:sz w:val="20"/>
                <w:szCs w:val="20"/>
              </w:rPr>
            </w:pPr>
          </w:p>
        </w:tc>
        <w:tc>
          <w:tcPr>
            <w:tcW w:w="2160" w:type="dxa"/>
          </w:tcPr>
          <w:p w14:paraId="15476E48" w14:textId="77777777" w:rsidR="00E06B67" w:rsidRDefault="00E06B67">
            <w:pPr>
              <w:rPr>
                <w:rFonts w:ascii="Times New Roman" w:eastAsia="Times New Roman" w:hAnsi="Times New Roman" w:cs="Times New Roman"/>
                <w:color w:val="000000"/>
                <w:sz w:val="20"/>
                <w:szCs w:val="20"/>
              </w:rPr>
            </w:pPr>
          </w:p>
        </w:tc>
      </w:tr>
      <w:tr w:rsidR="00E06B67" w14:paraId="68333D83" w14:textId="77777777">
        <w:trPr>
          <w:trHeight w:val="244"/>
        </w:trPr>
        <w:tc>
          <w:tcPr>
            <w:tcW w:w="2794" w:type="dxa"/>
          </w:tcPr>
          <w:p w14:paraId="74532FA2" w14:textId="77777777" w:rsidR="00E06B67" w:rsidRDefault="00E21F38">
            <w:pPr>
              <w:spacing w:line="224" w:lineRule="auto"/>
              <w:ind w:left="211"/>
              <w:rPr>
                <w:color w:val="000000"/>
                <w:sz w:val="20"/>
                <w:szCs w:val="20"/>
              </w:rPr>
            </w:pPr>
            <w:r>
              <w:rPr>
                <w:color w:val="000000"/>
                <w:sz w:val="20"/>
                <w:szCs w:val="20"/>
              </w:rPr>
              <w:t>2)  Rhinology related</w:t>
            </w:r>
          </w:p>
        </w:tc>
        <w:tc>
          <w:tcPr>
            <w:tcW w:w="1349" w:type="dxa"/>
          </w:tcPr>
          <w:p w14:paraId="6C1B3233" w14:textId="77777777" w:rsidR="00E06B67" w:rsidRDefault="00E06B67">
            <w:pPr>
              <w:rPr>
                <w:rFonts w:ascii="Times New Roman" w:eastAsia="Times New Roman" w:hAnsi="Times New Roman" w:cs="Times New Roman"/>
                <w:color w:val="000000"/>
                <w:sz w:val="16"/>
                <w:szCs w:val="16"/>
              </w:rPr>
            </w:pPr>
          </w:p>
        </w:tc>
        <w:tc>
          <w:tcPr>
            <w:tcW w:w="1171" w:type="dxa"/>
          </w:tcPr>
          <w:p w14:paraId="5E15415E" w14:textId="77777777" w:rsidR="00E06B67" w:rsidRDefault="00E06B67">
            <w:pPr>
              <w:rPr>
                <w:rFonts w:ascii="Times New Roman" w:eastAsia="Times New Roman" w:hAnsi="Times New Roman" w:cs="Times New Roman"/>
                <w:color w:val="000000"/>
                <w:sz w:val="16"/>
                <w:szCs w:val="16"/>
              </w:rPr>
            </w:pPr>
          </w:p>
        </w:tc>
        <w:tc>
          <w:tcPr>
            <w:tcW w:w="1709" w:type="dxa"/>
          </w:tcPr>
          <w:p w14:paraId="2DA419E6" w14:textId="77777777" w:rsidR="00E06B67" w:rsidRDefault="00E06B67">
            <w:pPr>
              <w:rPr>
                <w:rFonts w:ascii="Times New Roman" w:eastAsia="Times New Roman" w:hAnsi="Times New Roman" w:cs="Times New Roman"/>
                <w:color w:val="000000"/>
                <w:sz w:val="16"/>
                <w:szCs w:val="16"/>
              </w:rPr>
            </w:pPr>
          </w:p>
        </w:tc>
        <w:tc>
          <w:tcPr>
            <w:tcW w:w="2160" w:type="dxa"/>
          </w:tcPr>
          <w:p w14:paraId="64208A0E" w14:textId="77777777" w:rsidR="00E06B67" w:rsidRDefault="00E06B67">
            <w:pPr>
              <w:rPr>
                <w:rFonts w:ascii="Times New Roman" w:eastAsia="Times New Roman" w:hAnsi="Times New Roman" w:cs="Times New Roman"/>
                <w:color w:val="000000"/>
                <w:sz w:val="16"/>
                <w:szCs w:val="16"/>
              </w:rPr>
            </w:pPr>
          </w:p>
        </w:tc>
      </w:tr>
      <w:tr w:rsidR="00E06B67" w14:paraId="54D23A93" w14:textId="77777777">
        <w:trPr>
          <w:trHeight w:val="239"/>
        </w:trPr>
        <w:tc>
          <w:tcPr>
            <w:tcW w:w="2794" w:type="dxa"/>
          </w:tcPr>
          <w:p w14:paraId="1E064E58" w14:textId="77777777" w:rsidR="00E06B67" w:rsidRDefault="00E21F38">
            <w:pPr>
              <w:spacing w:line="220" w:lineRule="auto"/>
              <w:ind w:left="211"/>
              <w:rPr>
                <w:color w:val="000000"/>
                <w:sz w:val="20"/>
                <w:szCs w:val="20"/>
              </w:rPr>
            </w:pPr>
            <w:r>
              <w:rPr>
                <w:color w:val="000000"/>
                <w:sz w:val="20"/>
                <w:szCs w:val="20"/>
              </w:rPr>
              <w:t>3)  Cancer related</w:t>
            </w:r>
          </w:p>
        </w:tc>
        <w:tc>
          <w:tcPr>
            <w:tcW w:w="1349" w:type="dxa"/>
          </w:tcPr>
          <w:p w14:paraId="3BB77C32" w14:textId="77777777" w:rsidR="00E06B67" w:rsidRDefault="00E06B67">
            <w:pPr>
              <w:rPr>
                <w:rFonts w:ascii="Times New Roman" w:eastAsia="Times New Roman" w:hAnsi="Times New Roman" w:cs="Times New Roman"/>
                <w:color w:val="000000"/>
                <w:sz w:val="16"/>
                <w:szCs w:val="16"/>
              </w:rPr>
            </w:pPr>
          </w:p>
        </w:tc>
        <w:tc>
          <w:tcPr>
            <w:tcW w:w="1171" w:type="dxa"/>
          </w:tcPr>
          <w:p w14:paraId="53A1CCDE" w14:textId="77777777" w:rsidR="00E06B67" w:rsidRDefault="00E06B67">
            <w:pPr>
              <w:rPr>
                <w:rFonts w:ascii="Times New Roman" w:eastAsia="Times New Roman" w:hAnsi="Times New Roman" w:cs="Times New Roman"/>
                <w:color w:val="000000"/>
                <w:sz w:val="16"/>
                <w:szCs w:val="16"/>
              </w:rPr>
            </w:pPr>
          </w:p>
        </w:tc>
        <w:tc>
          <w:tcPr>
            <w:tcW w:w="1709" w:type="dxa"/>
          </w:tcPr>
          <w:p w14:paraId="55FB4CE0" w14:textId="77777777" w:rsidR="00E06B67" w:rsidRDefault="00E06B67">
            <w:pPr>
              <w:rPr>
                <w:rFonts w:ascii="Times New Roman" w:eastAsia="Times New Roman" w:hAnsi="Times New Roman" w:cs="Times New Roman"/>
                <w:color w:val="000000"/>
                <w:sz w:val="16"/>
                <w:szCs w:val="16"/>
              </w:rPr>
            </w:pPr>
          </w:p>
        </w:tc>
        <w:tc>
          <w:tcPr>
            <w:tcW w:w="2160" w:type="dxa"/>
          </w:tcPr>
          <w:p w14:paraId="711D7FFB" w14:textId="77777777" w:rsidR="00E06B67" w:rsidRDefault="00E06B67">
            <w:pPr>
              <w:rPr>
                <w:rFonts w:ascii="Times New Roman" w:eastAsia="Times New Roman" w:hAnsi="Times New Roman" w:cs="Times New Roman"/>
                <w:color w:val="000000"/>
                <w:sz w:val="16"/>
                <w:szCs w:val="16"/>
              </w:rPr>
            </w:pPr>
          </w:p>
        </w:tc>
      </w:tr>
      <w:tr w:rsidR="00E06B67" w14:paraId="7D76E8E1" w14:textId="77777777">
        <w:trPr>
          <w:trHeight w:val="249"/>
        </w:trPr>
        <w:tc>
          <w:tcPr>
            <w:tcW w:w="2794" w:type="dxa"/>
          </w:tcPr>
          <w:p w14:paraId="36ACA6E8" w14:textId="77777777" w:rsidR="00E06B67" w:rsidRDefault="00E21F38">
            <w:pPr>
              <w:spacing w:line="229" w:lineRule="auto"/>
              <w:ind w:left="211"/>
              <w:rPr>
                <w:color w:val="000000"/>
                <w:sz w:val="20"/>
                <w:szCs w:val="20"/>
              </w:rPr>
            </w:pPr>
            <w:r>
              <w:rPr>
                <w:color w:val="000000"/>
                <w:sz w:val="20"/>
                <w:szCs w:val="20"/>
              </w:rPr>
              <w:t>4)  Any others</w:t>
            </w:r>
          </w:p>
        </w:tc>
        <w:tc>
          <w:tcPr>
            <w:tcW w:w="1349" w:type="dxa"/>
          </w:tcPr>
          <w:p w14:paraId="50329510" w14:textId="77777777" w:rsidR="00E06B67" w:rsidRDefault="00E06B67">
            <w:pPr>
              <w:rPr>
                <w:rFonts w:ascii="Times New Roman" w:eastAsia="Times New Roman" w:hAnsi="Times New Roman" w:cs="Times New Roman"/>
                <w:color w:val="000000"/>
                <w:sz w:val="18"/>
                <w:szCs w:val="18"/>
              </w:rPr>
            </w:pPr>
          </w:p>
        </w:tc>
        <w:tc>
          <w:tcPr>
            <w:tcW w:w="1171" w:type="dxa"/>
          </w:tcPr>
          <w:p w14:paraId="5B86407F" w14:textId="77777777" w:rsidR="00E06B67" w:rsidRDefault="00E06B67">
            <w:pPr>
              <w:rPr>
                <w:rFonts w:ascii="Times New Roman" w:eastAsia="Times New Roman" w:hAnsi="Times New Roman" w:cs="Times New Roman"/>
                <w:color w:val="000000"/>
                <w:sz w:val="18"/>
                <w:szCs w:val="18"/>
              </w:rPr>
            </w:pPr>
          </w:p>
        </w:tc>
        <w:tc>
          <w:tcPr>
            <w:tcW w:w="1709" w:type="dxa"/>
          </w:tcPr>
          <w:p w14:paraId="043A6E50" w14:textId="77777777" w:rsidR="00E06B67" w:rsidRDefault="00E06B67">
            <w:pPr>
              <w:rPr>
                <w:rFonts w:ascii="Times New Roman" w:eastAsia="Times New Roman" w:hAnsi="Times New Roman" w:cs="Times New Roman"/>
                <w:color w:val="000000"/>
                <w:sz w:val="18"/>
                <w:szCs w:val="18"/>
              </w:rPr>
            </w:pPr>
          </w:p>
        </w:tc>
        <w:tc>
          <w:tcPr>
            <w:tcW w:w="2160" w:type="dxa"/>
          </w:tcPr>
          <w:p w14:paraId="3ABA2ADB" w14:textId="77777777" w:rsidR="00E06B67" w:rsidRDefault="00E06B67">
            <w:pPr>
              <w:rPr>
                <w:rFonts w:ascii="Times New Roman" w:eastAsia="Times New Roman" w:hAnsi="Times New Roman" w:cs="Times New Roman"/>
                <w:color w:val="000000"/>
                <w:sz w:val="18"/>
                <w:szCs w:val="18"/>
              </w:rPr>
            </w:pPr>
          </w:p>
        </w:tc>
      </w:tr>
    </w:tbl>
    <w:p w14:paraId="3A68ECEF" w14:textId="77777777" w:rsidR="00E06B67" w:rsidRDefault="00E06B67">
      <w:pPr>
        <w:spacing w:before="214"/>
        <w:rPr>
          <w:b/>
          <w:color w:val="000000"/>
        </w:rPr>
      </w:pPr>
    </w:p>
    <w:p w14:paraId="25BD610C" w14:textId="77777777" w:rsidR="00E06B67" w:rsidRDefault="00E21F38">
      <w:pPr>
        <w:numPr>
          <w:ilvl w:val="0"/>
          <w:numId w:val="14"/>
        </w:numPr>
        <w:tabs>
          <w:tab w:val="left" w:pos="938"/>
        </w:tabs>
        <w:ind w:left="938" w:hanging="358"/>
        <w:rPr>
          <w:b/>
          <w:color w:val="000000"/>
        </w:rPr>
      </w:pPr>
      <w:r>
        <w:rPr>
          <w:b/>
          <w:color w:val="000000"/>
        </w:rPr>
        <w:t>Services provided by the department of ENT:</w:t>
      </w:r>
    </w:p>
    <w:p w14:paraId="40357801" w14:textId="77777777" w:rsidR="00E06B67" w:rsidRDefault="00E06B67">
      <w:pPr>
        <w:spacing w:before="11"/>
        <w:rPr>
          <w:b/>
          <w:color w:val="000000"/>
          <w:sz w:val="8"/>
          <w:szCs w:val="8"/>
        </w:rPr>
      </w:pPr>
    </w:p>
    <w:tbl>
      <w:tblPr>
        <w:tblStyle w:val="Style114"/>
        <w:tblW w:w="8803"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3"/>
        <w:gridCol w:w="2160"/>
      </w:tblGrid>
      <w:tr w:rsidR="00E06B67" w14:paraId="0F9EB240" w14:textId="77777777">
        <w:trPr>
          <w:trHeight w:val="244"/>
        </w:trPr>
        <w:tc>
          <w:tcPr>
            <w:tcW w:w="6643" w:type="dxa"/>
          </w:tcPr>
          <w:p w14:paraId="2B2BFFF0" w14:textId="77777777" w:rsidR="00E06B67" w:rsidRDefault="00E21F38">
            <w:pPr>
              <w:spacing w:line="224" w:lineRule="auto"/>
              <w:ind w:left="706"/>
              <w:jc w:val="center"/>
              <w:rPr>
                <w:b/>
                <w:color w:val="000000"/>
                <w:sz w:val="20"/>
                <w:szCs w:val="20"/>
              </w:rPr>
            </w:pPr>
            <w:r>
              <w:rPr>
                <w:b/>
                <w:color w:val="000000"/>
                <w:sz w:val="20"/>
                <w:szCs w:val="20"/>
              </w:rPr>
              <w:t>Service</w:t>
            </w:r>
          </w:p>
        </w:tc>
        <w:tc>
          <w:tcPr>
            <w:tcW w:w="2160" w:type="dxa"/>
          </w:tcPr>
          <w:p w14:paraId="187BDE2F" w14:textId="77777777" w:rsidR="00E06B67" w:rsidRDefault="00E21F38">
            <w:pPr>
              <w:spacing w:line="224" w:lineRule="auto"/>
              <w:ind w:left="3" w:right="16"/>
              <w:jc w:val="center"/>
              <w:rPr>
                <w:b/>
                <w:color w:val="000000"/>
                <w:sz w:val="20"/>
                <w:szCs w:val="20"/>
              </w:rPr>
            </w:pPr>
            <w:r>
              <w:rPr>
                <w:b/>
                <w:color w:val="000000"/>
                <w:sz w:val="20"/>
                <w:szCs w:val="20"/>
              </w:rPr>
              <w:t>Availability</w:t>
            </w:r>
          </w:p>
        </w:tc>
      </w:tr>
      <w:tr w:rsidR="00E06B67" w14:paraId="7ED73CE9" w14:textId="77777777">
        <w:trPr>
          <w:trHeight w:val="244"/>
        </w:trPr>
        <w:tc>
          <w:tcPr>
            <w:tcW w:w="6643" w:type="dxa"/>
          </w:tcPr>
          <w:p w14:paraId="378C64E3" w14:textId="77777777" w:rsidR="00E06B67" w:rsidRDefault="00E21F38">
            <w:pPr>
              <w:spacing w:line="224" w:lineRule="auto"/>
              <w:ind w:left="110"/>
              <w:rPr>
                <w:color w:val="000000"/>
                <w:sz w:val="20"/>
                <w:szCs w:val="20"/>
              </w:rPr>
            </w:pPr>
            <w:r>
              <w:rPr>
                <w:color w:val="000000"/>
                <w:sz w:val="20"/>
                <w:szCs w:val="20"/>
              </w:rPr>
              <w:t>1) Speech therapy</w:t>
            </w:r>
          </w:p>
        </w:tc>
        <w:tc>
          <w:tcPr>
            <w:tcW w:w="2160" w:type="dxa"/>
          </w:tcPr>
          <w:p w14:paraId="4BD20293" w14:textId="77777777" w:rsidR="00E06B67" w:rsidRDefault="00E21F38">
            <w:pPr>
              <w:spacing w:line="224" w:lineRule="auto"/>
              <w:ind w:right="16"/>
              <w:jc w:val="center"/>
              <w:rPr>
                <w:color w:val="000000"/>
                <w:sz w:val="20"/>
                <w:szCs w:val="20"/>
              </w:rPr>
            </w:pPr>
            <w:r>
              <w:rPr>
                <w:color w:val="000000"/>
                <w:sz w:val="20"/>
                <w:szCs w:val="20"/>
              </w:rPr>
              <w:t>Yes / No</w:t>
            </w:r>
          </w:p>
        </w:tc>
      </w:tr>
      <w:tr w:rsidR="00E06B67" w14:paraId="112E1341" w14:textId="77777777">
        <w:trPr>
          <w:trHeight w:val="244"/>
        </w:trPr>
        <w:tc>
          <w:tcPr>
            <w:tcW w:w="6643" w:type="dxa"/>
          </w:tcPr>
          <w:p w14:paraId="1C3500E0" w14:textId="77777777" w:rsidR="00E06B67" w:rsidRDefault="00E21F38">
            <w:pPr>
              <w:spacing w:line="224" w:lineRule="auto"/>
              <w:ind w:left="110"/>
              <w:rPr>
                <w:color w:val="000000"/>
                <w:sz w:val="20"/>
                <w:szCs w:val="20"/>
              </w:rPr>
            </w:pPr>
            <w:r>
              <w:rPr>
                <w:color w:val="000000"/>
                <w:sz w:val="20"/>
                <w:szCs w:val="20"/>
              </w:rPr>
              <w:t>2) Audiology services</w:t>
            </w:r>
          </w:p>
        </w:tc>
        <w:tc>
          <w:tcPr>
            <w:tcW w:w="2160" w:type="dxa"/>
          </w:tcPr>
          <w:p w14:paraId="1461BEC0" w14:textId="77777777" w:rsidR="00E06B67" w:rsidRDefault="00E21F38">
            <w:pPr>
              <w:spacing w:line="224" w:lineRule="auto"/>
              <w:ind w:right="16"/>
              <w:jc w:val="center"/>
              <w:rPr>
                <w:color w:val="000000"/>
                <w:sz w:val="20"/>
                <w:szCs w:val="20"/>
              </w:rPr>
            </w:pPr>
            <w:r>
              <w:rPr>
                <w:color w:val="000000"/>
                <w:sz w:val="20"/>
                <w:szCs w:val="20"/>
              </w:rPr>
              <w:t>Yes / No</w:t>
            </w:r>
          </w:p>
        </w:tc>
      </w:tr>
      <w:tr w:rsidR="00E06B67" w14:paraId="0C87A6F7" w14:textId="77777777">
        <w:trPr>
          <w:trHeight w:val="244"/>
        </w:trPr>
        <w:tc>
          <w:tcPr>
            <w:tcW w:w="6643" w:type="dxa"/>
          </w:tcPr>
          <w:p w14:paraId="3935DA78" w14:textId="77777777" w:rsidR="00E06B67" w:rsidRDefault="00E21F38">
            <w:pPr>
              <w:spacing w:line="224" w:lineRule="auto"/>
              <w:ind w:left="110"/>
              <w:rPr>
                <w:color w:val="000000"/>
                <w:sz w:val="20"/>
                <w:szCs w:val="20"/>
              </w:rPr>
            </w:pPr>
            <w:r>
              <w:rPr>
                <w:color w:val="000000"/>
                <w:sz w:val="20"/>
                <w:szCs w:val="20"/>
              </w:rPr>
              <w:t>3) Hearing aid trials</w:t>
            </w:r>
          </w:p>
        </w:tc>
        <w:tc>
          <w:tcPr>
            <w:tcW w:w="2160" w:type="dxa"/>
          </w:tcPr>
          <w:p w14:paraId="12DCA59B" w14:textId="77777777" w:rsidR="00E06B67" w:rsidRDefault="00E21F38">
            <w:pPr>
              <w:spacing w:line="224" w:lineRule="auto"/>
              <w:ind w:right="16"/>
              <w:jc w:val="center"/>
              <w:rPr>
                <w:color w:val="000000"/>
                <w:sz w:val="20"/>
                <w:szCs w:val="20"/>
              </w:rPr>
            </w:pPr>
            <w:r>
              <w:rPr>
                <w:color w:val="000000"/>
                <w:sz w:val="20"/>
                <w:szCs w:val="20"/>
              </w:rPr>
              <w:t>Yes / No</w:t>
            </w:r>
          </w:p>
        </w:tc>
      </w:tr>
      <w:tr w:rsidR="00E06B67" w14:paraId="2BFB6894" w14:textId="77777777">
        <w:trPr>
          <w:trHeight w:val="244"/>
        </w:trPr>
        <w:tc>
          <w:tcPr>
            <w:tcW w:w="6643" w:type="dxa"/>
          </w:tcPr>
          <w:p w14:paraId="191955E7" w14:textId="77777777" w:rsidR="00E06B67" w:rsidRDefault="00E21F38">
            <w:pPr>
              <w:spacing w:line="224" w:lineRule="auto"/>
              <w:ind w:left="110"/>
              <w:rPr>
                <w:color w:val="000000"/>
                <w:sz w:val="20"/>
                <w:szCs w:val="20"/>
              </w:rPr>
            </w:pPr>
            <w:r>
              <w:rPr>
                <w:color w:val="000000"/>
                <w:sz w:val="20"/>
                <w:szCs w:val="20"/>
              </w:rPr>
              <w:t>4) Neonatal screening programs</w:t>
            </w:r>
          </w:p>
        </w:tc>
        <w:tc>
          <w:tcPr>
            <w:tcW w:w="2160" w:type="dxa"/>
          </w:tcPr>
          <w:p w14:paraId="1D1A1E36" w14:textId="77777777" w:rsidR="00E06B67" w:rsidRDefault="00E21F38">
            <w:pPr>
              <w:spacing w:line="224" w:lineRule="auto"/>
              <w:ind w:right="16"/>
              <w:jc w:val="center"/>
              <w:rPr>
                <w:color w:val="000000"/>
                <w:sz w:val="20"/>
                <w:szCs w:val="20"/>
              </w:rPr>
            </w:pPr>
            <w:r>
              <w:rPr>
                <w:color w:val="000000"/>
                <w:sz w:val="20"/>
                <w:szCs w:val="20"/>
              </w:rPr>
              <w:t>Yes / No</w:t>
            </w:r>
          </w:p>
        </w:tc>
      </w:tr>
      <w:tr w:rsidR="00E06B67" w14:paraId="71A2D8A3" w14:textId="77777777">
        <w:trPr>
          <w:trHeight w:val="244"/>
        </w:trPr>
        <w:tc>
          <w:tcPr>
            <w:tcW w:w="6643" w:type="dxa"/>
          </w:tcPr>
          <w:p w14:paraId="4895AC17" w14:textId="77777777" w:rsidR="00E06B67" w:rsidRDefault="00E21F38">
            <w:pPr>
              <w:spacing w:line="224" w:lineRule="auto"/>
              <w:ind w:left="110"/>
              <w:rPr>
                <w:color w:val="000000"/>
                <w:sz w:val="20"/>
                <w:szCs w:val="20"/>
              </w:rPr>
            </w:pPr>
            <w:r>
              <w:rPr>
                <w:color w:val="000000"/>
                <w:sz w:val="20"/>
                <w:szCs w:val="20"/>
              </w:rPr>
              <w:t>5) Speech and voice analysis/services</w:t>
            </w:r>
          </w:p>
        </w:tc>
        <w:tc>
          <w:tcPr>
            <w:tcW w:w="2160" w:type="dxa"/>
          </w:tcPr>
          <w:p w14:paraId="1ED5E8C8" w14:textId="77777777" w:rsidR="00E06B67" w:rsidRDefault="00E21F38">
            <w:pPr>
              <w:spacing w:line="224" w:lineRule="auto"/>
              <w:ind w:right="16"/>
              <w:jc w:val="center"/>
              <w:rPr>
                <w:color w:val="000000"/>
                <w:sz w:val="20"/>
                <w:szCs w:val="20"/>
              </w:rPr>
            </w:pPr>
            <w:r>
              <w:rPr>
                <w:color w:val="000000"/>
                <w:sz w:val="20"/>
                <w:szCs w:val="20"/>
              </w:rPr>
              <w:t>Yes / No</w:t>
            </w:r>
          </w:p>
        </w:tc>
      </w:tr>
      <w:tr w:rsidR="00E06B67" w14:paraId="75224121" w14:textId="77777777">
        <w:trPr>
          <w:trHeight w:val="239"/>
        </w:trPr>
        <w:tc>
          <w:tcPr>
            <w:tcW w:w="6643" w:type="dxa"/>
          </w:tcPr>
          <w:p w14:paraId="52C5A9A7" w14:textId="77777777" w:rsidR="00E06B67" w:rsidRDefault="00E21F38">
            <w:pPr>
              <w:spacing w:line="220" w:lineRule="auto"/>
              <w:ind w:left="110"/>
              <w:rPr>
                <w:color w:val="000000"/>
                <w:sz w:val="20"/>
                <w:szCs w:val="20"/>
              </w:rPr>
            </w:pPr>
            <w:r>
              <w:rPr>
                <w:color w:val="000000"/>
                <w:sz w:val="20"/>
                <w:szCs w:val="20"/>
              </w:rPr>
              <w:t xml:space="preserve">6) Diagnostic Endoscopies – Nasal, larynx, </w:t>
            </w:r>
            <w:proofErr w:type="spellStart"/>
            <w:r>
              <w:rPr>
                <w:color w:val="000000"/>
                <w:sz w:val="20"/>
                <w:szCs w:val="20"/>
              </w:rPr>
              <w:t>Oesophagus</w:t>
            </w:r>
            <w:proofErr w:type="spellEnd"/>
            <w:r>
              <w:rPr>
                <w:color w:val="000000"/>
                <w:sz w:val="20"/>
                <w:szCs w:val="20"/>
              </w:rPr>
              <w:t>.</w:t>
            </w:r>
          </w:p>
        </w:tc>
        <w:tc>
          <w:tcPr>
            <w:tcW w:w="2160" w:type="dxa"/>
          </w:tcPr>
          <w:p w14:paraId="39FD2962" w14:textId="77777777" w:rsidR="00E06B67" w:rsidRDefault="00E21F38">
            <w:pPr>
              <w:spacing w:line="220" w:lineRule="auto"/>
              <w:ind w:right="16"/>
              <w:jc w:val="center"/>
              <w:rPr>
                <w:color w:val="000000"/>
                <w:sz w:val="20"/>
                <w:szCs w:val="20"/>
              </w:rPr>
            </w:pPr>
            <w:r>
              <w:rPr>
                <w:color w:val="000000"/>
                <w:sz w:val="20"/>
                <w:szCs w:val="20"/>
              </w:rPr>
              <w:t>Yes / No</w:t>
            </w:r>
          </w:p>
        </w:tc>
      </w:tr>
      <w:tr w:rsidR="00E06B67" w14:paraId="6A099EC3" w14:textId="77777777">
        <w:trPr>
          <w:trHeight w:val="244"/>
        </w:trPr>
        <w:tc>
          <w:tcPr>
            <w:tcW w:w="6643" w:type="dxa"/>
          </w:tcPr>
          <w:p w14:paraId="7A3C73D4" w14:textId="77777777" w:rsidR="00E06B67" w:rsidRDefault="00E21F38">
            <w:pPr>
              <w:spacing w:line="224" w:lineRule="auto"/>
              <w:ind w:left="110"/>
              <w:rPr>
                <w:color w:val="000000"/>
                <w:sz w:val="20"/>
                <w:szCs w:val="20"/>
              </w:rPr>
            </w:pPr>
            <w:r>
              <w:rPr>
                <w:color w:val="000000"/>
                <w:sz w:val="20"/>
                <w:szCs w:val="20"/>
              </w:rPr>
              <w:t xml:space="preserve">7) Investigations – </w:t>
            </w:r>
            <w:proofErr w:type="spellStart"/>
            <w:r>
              <w:rPr>
                <w:color w:val="000000"/>
                <w:sz w:val="20"/>
                <w:szCs w:val="20"/>
              </w:rPr>
              <w:t>Nerveconduction</w:t>
            </w:r>
            <w:proofErr w:type="spellEnd"/>
            <w:r>
              <w:rPr>
                <w:color w:val="000000"/>
                <w:sz w:val="20"/>
                <w:szCs w:val="20"/>
              </w:rPr>
              <w:t>, EMG, BERA etc.</w:t>
            </w:r>
          </w:p>
        </w:tc>
        <w:tc>
          <w:tcPr>
            <w:tcW w:w="2160" w:type="dxa"/>
          </w:tcPr>
          <w:p w14:paraId="546EA51C" w14:textId="77777777" w:rsidR="00E06B67" w:rsidRDefault="00E21F38">
            <w:pPr>
              <w:spacing w:line="224" w:lineRule="auto"/>
              <w:ind w:right="16"/>
              <w:jc w:val="center"/>
              <w:rPr>
                <w:color w:val="000000"/>
                <w:sz w:val="20"/>
                <w:szCs w:val="20"/>
              </w:rPr>
            </w:pPr>
            <w:r>
              <w:rPr>
                <w:color w:val="000000"/>
                <w:sz w:val="20"/>
                <w:szCs w:val="20"/>
              </w:rPr>
              <w:t>Yes / No</w:t>
            </w:r>
          </w:p>
        </w:tc>
      </w:tr>
      <w:tr w:rsidR="00E06B67" w14:paraId="061C1AD4" w14:textId="77777777">
        <w:trPr>
          <w:trHeight w:val="244"/>
        </w:trPr>
        <w:tc>
          <w:tcPr>
            <w:tcW w:w="6643" w:type="dxa"/>
          </w:tcPr>
          <w:p w14:paraId="4148E319" w14:textId="77777777" w:rsidR="00E06B67" w:rsidRDefault="00E21F38">
            <w:pPr>
              <w:spacing w:line="224" w:lineRule="auto"/>
              <w:ind w:left="110"/>
              <w:rPr>
                <w:color w:val="000000"/>
                <w:sz w:val="20"/>
                <w:szCs w:val="20"/>
              </w:rPr>
            </w:pPr>
            <w:r>
              <w:rPr>
                <w:color w:val="000000"/>
                <w:sz w:val="20"/>
                <w:szCs w:val="20"/>
              </w:rPr>
              <w:t>8) Any other special diagnostic facility provided by the department.</w:t>
            </w:r>
          </w:p>
        </w:tc>
        <w:tc>
          <w:tcPr>
            <w:tcW w:w="2160" w:type="dxa"/>
          </w:tcPr>
          <w:p w14:paraId="7E588B82" w14:textId="77777777" w:rsidR="00E06B67" w:rsidRDefault="00E21F38">
            <w:pPr>
              <w:spacing w:line="224" w:lineRule="auto"/>
              <w:ind w:right="16"/>
              <w:jc w:val="center"/>
              <w:rPr>
                <w:color w:val="000000"/>
                <w:sz w:val="20"/>
                <w:szCs w:val="20"/>
              </w:rPr>
            </w:pPr>
            <w:r>
              <w:rPr>
                <w:color w:val="000000"/>
                <w:sz w:val="20"/>
                <w:szCs w:val="20"/>
              </w:rPr>
              <w:t>Yes / No</w:t>
            </w:r>
          </w:p>
        </w:tc>
      </w:tr>
    </w:tbl>
    <w:p w14:paraId="588ADB75" w14:textId="77777777" w:rsidR="00E06B67" w:rsidRDefault="00E06B67">
      <w:pPr>
        <w:spacing w:line="224" w:lineRule="auto"/>
        <w:jc w:val="center"/>
        <w:rPr>
          <w:sz w:val="20"/>
          <w:szCs w:val="20"/>
        </w:rPr>
        <w:sectPr w:rsidR="00E06B67">
          <w:pgSz w:w="12240" w:h="15840"/>
          <w:pgMar w:top="640" w:right="380" w:bottom="1380" w:left="1220" w:header="0" w:footer="1122" w:gutter="0"/>
          <w:cols w:space="720"/>
        </w:sectPr>
      </w:pPr>
    </w:p>
    <w:p w14:paraId="1D06C3B8" w14:textId="77777777" w:rsidR="00E06B67" w:rsidRDefault="00E21F38">
      <w:pPr>
        <w:numPr>
          <w:ilvl w:val="0"/>
          <w:numId w:val="14"/>
        </w:numPr>
        <w:tabs>
          <w:tab w:val="left" w:pos="938"/>
          <w:tab w:val="left" w:pos="940"/>
        </w:tabs>
        <w:spacing w:before="87" w:line="312" w:lineRule="auto"/>
        <w:ind w:right="2343"/>
        <w:rPr>
          <w:b/>
          <w:color w:val="000000"/>
        </w:rPr>
      </w:pPr>
      <w:r>
        <w:rPr>
          <w:b/>
          <w:color w:val="000000"/>
        </w:rPr>
        <w:lastRenderedPageBreak/>
        <w:t>Equipment: List of important equipment* available and their functional status. (Please fill out the details of the list here below. NO annexure to be attached)</w:t>
      </w:r>
    </w:p>
    <w:p w14:paraId="448F8CE9" w14:textId="77777777" w:rsidR="00E06B67" w:rsidRDefault="00E06B67">
      <w:pPr>
        <w:spacing w:before="7"/>
        <w:rPr>
          <w:b/>
          <w:color w:val="000000"/>
          <w:sz w:val="5"/>
          <w:szCs w:val="5"/>
        </w:rPr>
      </w:pPr>
    </w:p>
    <w:tbl>
      <w:tblPr>
        <w:tblStyle w:val="Style115"/>
        <w:tblW w:w="962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1"/>
        <w:gridCol w:w="4488"/>
      </w:tblGrid>
      <w:tr w:rsidR="00E06B67" w14:paraId="707C2AA1" w14:textId="77777777">
        <w:trPr>
          <w:trHeight w:val="244"/>
        </w:trPr>
        <w:tc>
          <w:tcPr>
            <w:tcW w:w="5141" w:type="dxa"/>
          </w:tcPr>
          <w:p w14:paraId="223A2E8A" w14:textId="77777777" w:rsidR="00E06B67" w:rsidRDefault="00E21F38">
            <w:pPr>
              <w:spacing w:line="224" w:lineRule="auto"/>
              <w:ind w:left="11"/>
              <w:jc w:val="center"/>
              <w:rPr>
                <w:b/>
                <w:color w:val="000000"/>
                <w:sz w:val="20"/>
                <w:szCs w:val="20"/>
              </w:rPr>
            </w:pPr>
            <w:r>
              <w:rPr>
                <w:b/>
                <w:color w:val="000000"/>
                <w:sz w:val="20"/>
                <w:szCs w:val="20"/>
              </w:rPr>
              <w:t>Equipment</w:t>
            </w:r>
          </w:p>
        </w:tc>
        <w:tc>
          <w:tcPr>
            <w:tcW w:w="4488" w:type="dxa"/>
          </w:tcPr>
          <w:p w14:paraId="3FFD4D7C" w14:textId="77777777" w:rsidR="00E06B67" w:rsidRDefault="00E21F38">
            <w:pPr>
              <w:spacing w:line="224" w:lineRule="auto"/>
              <w:ind w:left="508"/>
              <w:rPr>
                <w:b/>
                <w:color w:val="000000"/>
                <w:sz w:val="20"/>
                <w:szCs w:val="20"/>
              </w:rPr>
            </w:pPr>
            <w:r>
              <w:rPr>
                <w:b/>
                <w:color w:val="000000"/>
                <w:sz w:val="20"/>
                <w:szCs w:val="20"/>
              </w:rPr>
              <w:t>Numbers / functional status / comments</w:t>
            </w:r>
          </w:p>
        </w:tc>
      </w:tr>
      <w:tr w:rsidR="00E06B67" w14:paraId="307E00AB" w14:textId="77777777">
        <w:trPr>
          <w:trHeight w:val="263"/>
        </w:trPr>
        <w:tc>
          <w:tcPr>
            <w:tcW w:w="5141" w:type="dxa"/>
          </w:tcPr>
          <w:p w14:paraId="7D79B3D6" w14:textId="77777777" w:rsidR="00E06B67" w:rsidRDefault="00E21F38">
            <w:pPr>
              <w:spacing w:line="244" w:lineRule="auto"/>
              <w:ind w:left="86"/>
              <w:rPr>
                <w:color w:val="000000"/>
                <w:sz w:val="20"/>
                <w:szCs w:val="20"/>
              </w:rPr>
            </w:pPr>
            <w:r>
              <w:rPr>
                <w:color w:val="000000"/>
              </w:rPr>
              <w:t xml:space="preserve">1) </w:t>
            </w:r>
            <w:r>
              <w:rPr>
                <w:color w:val="000000"/>
                <w:sz w:val="20"/>
                <w:szCs w:val="20"/>
              </w:rPr>
              <w:t>Operating Microscope with teaching aid</w:t>
            </w:r>
          </w:p>
        </w:tc>
        <w:tc>
          <w:tcPr>
            <w:tcW w:w="4488" w:type="dxa"/>
          </w:tcPr>
          <w:p w14:paraId="31B90291" w14:textId="77777777" w:rsidR="00E06B67" w:rsidRDefault="00E06B67">
            <w:pPr>
              <w:rPr>
                <w:rFonts w:ascii="Times New Roman" w:eastAsia="Times New Roman" w:hAnsi="Times New Roman" w:cs="Times New Roman"/>
                <w:color w:val="000000"/>
                <w:sz w:val="18"/>
                <w:szCs w:val="18"/>
              </w:rPr>
            </w:pPr>
          </w:p>
        </w:tc>
      </w:tr>
      <w:tr w:rsidR="00E06B67" w14:paraId="5ACAF50A" w14:textId="77777777">
        <w:trPr>
          <w:trHeight w:val="258"/>
        </w:trPr>
        <w:tc>
          <w:tcPr>
            <w:tcW w:w="5141" w:type="dxa"/>
          </w:tcPr>
          <w:p w14:paraId="44A15D62" w14:textId="77777777" w:rsidR="00E06B67" w:rsidRDefault="00E21F38">
            <w:pPr>
              <w:spacing w:line="239" w:lineRule="auto"/>
              <w:ind w:left="86"/>
              <w:rPr>
                <w:color w:val="000000"/>
                <w:sz w:val="20"/>
                <w:szCs w:val="20"/>
              </w:rPr>
            </w:pPr>
            <w:r>
              <w:rPr>
                <w:color w:val="000000"/>
              </w:rPr>
              <w:t xml:space="preserve">2) </w:t>
            </w:r>
            <w:r>
              <w:rPr>
                <w:color w:val="000000"/>
                <w:sz w:val="20"/>
                <w:szCs w:val="20"/>
              </w:rPr>
              <w:t>High speed drill in operation theatre</w:t>
            </w:r>
          </w:p>
        </w:tc>
        <w:tc>
          <w:tcPr>
            <w:tcW w:w="4488" w:type="dxa"/>
          </w:tcPr>
          <w:p w14:paraId="32F374D8" w14:textId="77777777" w:rsidR="00E06B67" w:rsidRDefault="00E06B67">
            <w:pPr>
              <w:rPr>
                <w:rFonts w:ascii="Times New Roman" w:eastAsia="Times New Roman" w:hAnsi="Times New Roman" w:cs="Times New Roman"/>
                <w:color w:val="000000"/>
                <w:sz w:val="18"/>
                <w:szCs w:val="18"/>
              </w:rPr>
            </w:pPr>
          </w:p>
        </w:tc>
      </w:tr>
      <w:tr w:rsidR="00E06B67" w14:paraId="0D966401" w14:textId="77777777">
        <w:trPr>
          <w:trHeight w:val="508"/>
        </w:trPr>
        <w:tc>
          <w:tcPr>
            <w:tcW w:w="5141" w:type="dxa"/>
          </w:tcPr>
          <w:p w14:paraId="0C30F9B9" w14:textId="77777777" w:rsidR="00E06B67" w:rsidRDefault="00E21F38">
            <w:pPr>
              <w:spacing w:line="230" w:lineRule="auto"/>
              <w:ind w:left="364" w:hanging="279"/>
              <w:rPr>
                <w:color w:val="000000"/>
                <w:sz w:val="20"/>
                <w:szCs w:val="20"/>
              </w:rPr>
            </w:pPr>
            <w:r>
              <w:rPr>
                <w:color w:val="000000"/>
              </w:rPr>
              <w:t xml:space="preserve">3) </w:t>
            </w:r>
            <w:r>
              <w:rPr>
                <w:color w:val="000000"/>
                <w:sz w:val="20"/>
                <w:szCs w:val="20"/>
              </w:rPr>
              <w:t xml:space="preserve">Flexible </w:t>
            </w:r>
            <w:proofErr w:type="spellStart"/>
            <w:r>
              <w:rPr>
                <w:color w:val="000000"/>
                <w:sz w:val="20"/>
                <w:szCs w:val="20"/>
              </w:rPr>
              <w:t>fibreopticbronchoscope</w:t>
            </w:r>
            <w:proofErr w:type="spellEnd"/>
            <w:r>
              <w:rPr>
                <w:color w:val="000000"/>
                <w:sz w:val="20"/>
                <w:szCs w:val="20"/>
              </w:rPr>
              <w:t xml:space="preserve">/ </w:t>
            </w:r>
            <w:proofErr w:type="spellStart"/>
            <w:r>
              <w:rPr>
                <w:color w:val="000000"/>
                <w:sz w:val="20"/>
                <w:szCs w:val="20"/>
              </w:rPr>
              <w:t>nasopharyngolaryngoscope</w:t>
            </w:r>
            <w:proofErr w:type="spellEnd"/>
          </w:p>
        </w:tc>
        <w:tc>
          <w:tcPr>
            <w:tcW w:w="4488" w:type="dxa"/>
          </w:tcPr>
          <w:p w14:paraId="3D504676" w14:textId="77777777" w:rsidR="00E06B67" w:rsidRDefault="00E06B67">
            <w:pPr>
              <w:rPr>
                <w:rFonts w:ascii="Times New Roman" w:eastAsia="Times New Roman" w:hAnsi="Times New Roman" w:cs="Times New Roman"/>
                <w:color w:val="000000"/>
                <w:sz w:val="20"/>
                <w:szCs w:val="20"/>
              </w:rPr>
            </w:pPr>
          </w:p>
        </w:tc>
      </w:tr>
      <w:tr w:rsidR="00E06B67" w14:paraId="163869DF" w14:textId="77777777">
        <w:trPr>
          <w:trHeight w:val="263"/>
        </w:trPr>
        <w:tc>
          <w:tcPr>
            <w:tcW w:w="5141" w:type="dxa"/>
          </w:tcPr>
          <w:p w14:paraId="13CF3DCF" w14:textId="77777777" w:rsidR="00E06B67" w:rsidRDefault="00E21F38">
            <w:pPr>
              <w:spacing w:line="244" w:lineRule="auto"/>
              <w:ind w:left="86"/>
              <w:rPr>
                <w:color w:val="000000"/>
                <w:sz w:val="20"/>
                <w:szCs w:val="20"/>
              </w:rPr>
            </w:pPr>
            <w:r>
              <w:rPr>
                <w:color w:val="000000"/>
              </w:rPr>
              <w:t xml:space="preserve">4) </w:t>
            </w:r>
            <w:r>
              <w:rPr>
                <w:color w:val="000000"/>
                <w:sz w:val="20"/>
                <w:szCs w:val="20"/>
              </w:rPr>
              <w:t>Rigid Pediatric Bronchoscopy set</w:t>
            </w:r>
          </w:p>
        </w:tc>
        <w:tc>
          <w:tcPr>
            <w:tcW w:w="4488" w:type="dxa"/>
          </w:tcPr>
          <w:p w14:paraId="3C517490" w14:textId="77777777" w:rsidR="00E06B67" w:rsidRDefault="00E06B67">
            <w:pPr>
              <w:rPr>
                <w:rFonts w:ascii="Times New Roman" w:eastAsia="Times New Roman" w:hAnsi="Times New Roman" w:cs="Times New Roman"/>
                <w:color w:val="000000"/>
                <w:sz w:val="18"/>
                <w:szCs w:val="18"/>
              </w:rPr>
            </w:pPr>
          </w:p>
        </w:tc>
      </w:tr>
      <w:tr w:rsidR="00E06B67" w14:paraId="01336A7F" w14:textId="77777777">
        <w:trPr>
          <w:trHeight w:val="263"/>
        </w:trPr>
        <w:tc>
          <w:tcPr>
            <w:tcW w:w="5141" w:type="dxa"/>
          </w:tcPr>
          <w:p w14:paraId="6B4D3A67" w14:textId="77777777" w:rsidR="00E06B67" w:rsidRDefault="00E21F38">
            <w:pPr>
              <w:spacing w:line="244" w:lineRule="auto"/>
              <w:ind w:left="86"/>
              <w:rPr>
                <w:color w:val="000000"/>
                <w:sz w:val="20"/>
                <w:szCs w:val="20"/>
              </w:rPr>
            </w:pPr>
            <w:r>
              <w:rPr>
                <w:color w:val="000000"/>
              </w:rPr>
              <w:t xml:space="preserve">5) </w:t>
            </w:r>
            <w:r>
              <w:rPr>
                <w:color w:val="000000"/>
                <w:sz w:val="20"/>
                <w:szCs w:val="20"/>
              </w:rPr>
              <w:t xml:space="preserve">Rigid </w:t>
            </w:r>
            <w:proofErr w:type="spellStart"/>
            <w:r>
              <w:rPr>
                <w:color w:val="000000"/>
                <w:sz w:val="20"/>
                <w:szCs w:val="20"/>
              </w:rPr>
              <w:t>Esophagoscopy</w:t>
            </w:r>
            <w:proofErr w:type="spellEnd"/>
            <w:r>
              <w:rPr>
                <w:color w:val="000000"/>
                <w:sz w:val="20"/>
                <w:szCs w:val="20"/>
              </w:rPr>
              <w:t xml:space="preserve"> set</w:t>
            </w:r>
          </w:p>
        </w:tc>
        <w:tc>
          <w:tcPr>
            <w:tcW w:w="4488" w:type="dxa"/>
          </w:tcPr>
          <w:p w14:paraId="7ED235EA" w14:textId="77777777" w:rsidR="00E06B67" w:rsidRDefault="00E06B67">
            <w:pPr>
              <w:rPr>
                <w:rFonts w:ascii="Times New Roman" w:eastAsia="Times New Roman" w:hAnsi="Times New Roman" w:cs="Times New Roman"/>
                <w:color w:val="000000"/>
                <w:sz w:val="18"/>
                <w:szCs w:val="18"/>
              </w:rPr>
            </w:pPr>
          </w:p>
        </w:tc>
      </w:tr>
      <w:tr w:rsidR="00E06B67" w14:paraId="119052B5" w14:textId="77777777">
        <w:trPr>
          <w:trHeight w:val="258"/>
        </w:trPr>
        <w:tc>
          <w:tcPr>
            <w:tcW w:w="5141" w:type="dxa"/>
          </w:tcPr>
          <w:p w14:paraId="48A891D2" w14:textId="77777777" w:rsidR="00E06B67" w:rsidRDefault="00E21F38">
            <w:pPr>
              <w:spacing w:line="239" w:lineRule="auto"/>
              <w:ind w:left="86"/>
              <w:rPr>
                <w:color w:val="000000"/>
                <w:sz w:val="20"/>
                <w:szCs w:val="20"/>
              </w:rPr>
            </w:pPr>
            <w:r>
              <w:rPr>
                <w:color w:val="000000"/>
              </w:rPr>
              <w:t xml:space="preserve">6) </w:t>
            </w:r>
            <w:proofErr w:type="spellStart"/>
            <w:r>
              <w:rPr>
                <w:color w:val="000000"/>
                <w:sz w:val="20"/>
                <w:szCs w:val="20"/>
              </w:rPr>
              <w:t>Microlaryngoscopy</w:t>
            </w:r>
            <w:proofErr w:type="spellEnd"/>
            <w:r>
              <w:rPr>
                <w:color w:val="000000"/>
                <w:sz w:val="20"/>
                <w:szCs w:val="20"/>
              </w:rPr>
              <w:t xml:space="preserve"> set</w:t>
            </w:r>
          </w:p>
        </w:tc>
        <w:tc>
          <w:tcPr>
            <w:tcW w:w="4488" w:type="dxa"/>
          </w:tcPr>
          <w:p w14:paraId="6681D843" w14:textId="77777777" w:rsidR="00E06B67" w:rsidRDefault="00E06B67">
            <w:pPr>
              <w:rPr>
                <w:rFonts w:ascii="Times New Roman" w:eastAsia="Times New Roman" w:hAnsi="Times New Roman" w:cs="Times New Roman"/>
                <w:color w:val="000000"/>
                <w:sz w:val="18"/>
                <w:szCs w:val="18"/>
              </w:rPr>
            </w:pPr>
          </w:p>
        </w:tc>
      </w:tr>
      <w:tr w:rsidR="00E06B67" w14:paraId="6B9AC3B8" w14:textId="77777777">
        <w:trPr>
          <w:trHeight w:val="263"/>
        </w:trPr>
        <w:tc>
          <w:tcPr>
            <w:tcW w:w="5141" w:type="dxa"/>
          </w:tcPr>
          <w:p w14:paraId="45383B8B" w14:textId="77777777" w:rsidR="00E06B67" w:rsidRDefault="00E21F38">
            <w:pPr>
              <w:spacing w:line="244" w:lineRule="auto"/>
              <w:ind w:left="86"/>
              <w:rPr>
                <w:color w:val="000000"/>
                <w:sz w:val="20"/>
                <w:szCs w:val="20"/>
              </w:rPr>
            </w:pPr>
            <w:r>
              <w:rPr>
                <w:color w:val="000000"/>
              </w:rPr>
              <w:t xml:space="preserve">7) </w:t>
            </w:r>
            <w:r>
              <w:rPr>
                <w:color w:val="000000"/>
                <w:sz w:val="20"/>
                <w:szCs w:val="20"/>
              </w:rPr>
              <w:t>Sinus endoscopy set</w:t>
            </w:r>
          </w:p>
        </w:tc>
        <w:tc>
          <w:tcPr>
            <w:tcW w:w="4488" w:type="dxa"/>
          </w:tcPr>
          <w:p w14:paraId="4FD6A61A" w14:textId="77777777" w:rsidR="00E06B67" w:rsidRDefault="00E06B67">
            <w:pPr>
              <w:rPr>
                <w:rFonts w:ascii="Times New Roman" w:eastAsia="Times New Roman" w:hAnsi="Times New Roman" w:cs="Times New Roman"/>
                <w:color w:val="000000"/>
                <w:sz w:val="18"/>
                <w:szCs w:val="18"/>
              </w:rPr>
            </w:pPr>
          </w:p>
        </w:tc>
      </w:tr>
      <w:tr w:rsidR="00E06B67" w14:paraId="58D1E6DE" w14:textId="77777777">
        <w:trPr>
          <w:trHeight w:val="263"/>
        </w:trPr>
        <w:tc>
          <w:tcPr>
            <w:tcW w:w="5141" w:type="dxa"/>
          </w:tcPr>
          <w:p w14:paraId="1BBC2F5B" w14:textId="77777777" w:rsidR="00E06B67" w:rsidRDefault="00E21F38">
            <w:pPr>
              <w:spacing w:line="244" w:lineRule="auto"/>
              <w:ind w:left="86"/>
              <w:rPr>
                <w:color w:val="000000"/>
                <w:sz w:val="20"/>
                <w:szCs w:val="20"/>
              </w:rPr>
            </w:pPr>
            <w:r>
              <w:rPr>
                <w:color w:val="000000"/>
              </w:rPr>
              <w:t xml:space="preserve">8) </w:t>
            </w:r>
            <w:proofErr w:type="spellStart"/>
            <w:r>
              <w:rPr>
                <w:color w:val="000000"/>
                <w:sz w:val="20"/>
                <w:szCs w:val="20"/>
              </w:rPr>
              <w:t>Microdebrider</w:t>
            </w:r>
            <w:proofErr w:type="spellEnd"/>
            <w:r>
              <w:rPr>
                <w:color w:val="000000"/>
                <w:sz w:val="20"/>
                <w:szCs w:val="20"/>
              </w:rPr>
              <w:t xml:space="preserve"> for sinus surgeries</w:t>
            </w:r>
          </w:p>
        </w:tc>
        <w:tc>
          <w:tcPr>
            <w:tcW w:w="4488" w:type="dxa"/>
          </w:tcPr>
          <w:p w14:paraId="5A4866CB" w14:textId="77777777" w:rsidR="00E06B67" w:rsidRDefault="00E06B67">
            <w:pPr>
              <w:rPr>
                <w:rFonts w:ascii="Times New Roman" w:eastAsia="Times New Roman" w:hAnsi="Times New Roman" w:cs="Times New Roman"/>
                <w:color w:val="000000"/>
                <w:sz w:val="18"/>
                <w:szCs w:val="18"/>
              </w:rPr>
            </w:pPr>
          </w:p>
        </w:tc>
      </w:tr>
      <w:tr w:rsidR="00E06B67" w14:paraId="48341B32" w14:textId="77777777">
        <w:trPr>
          <w:trHeight w:val="263"/>
        </w:trPr>
        <w:tc>
          <w:tcPr>
            <w:tcW w:w="5141" w:type="dxa"/>
          </w:tcPr>
          <w:p w14:paraId="00073386" w14:textId="77777777" w:rsidR="00E06B67" w:rsidRDefault="00E21F38">
            <w:pPr>
              <w:spacing w:line="244" w:lineRule="auto"/>
              <w:ind w:left="86"/>
              <w:rPr>
                <w:color w:val="000000"/>
                <w:sz w:val="20"/>
                <w:szCs w:val="20"/>
              </w:rPr>
            </w:pPr>
            <w:r>
              <w:rPr>
                <w:color w:val="000000"/>
              </w:rPr>
              <w:t xml:space="preserve">9) </w:t>
            </w:r>
            <w:r>
              <w:rPr>
                <w:color w:val="000000"/>
                <w:sz w:val="20"/>
                <w:szCs w:val="20"/>
              </w:rPr>
              <w:t>Digital mono &amp; bipolar cautery</w:t>
            </w:r>
          </w:p>
        </w:tc>
        <w:tc>
          <w:tcPr>
            <w:tcW w:w="4488" w:type="dxa"/>
          </w:tcPr>
          <w:p w14:paraId="3D0576FA" w14:textId="77777777" w:rsidR="00E06B67" w:rsidRDefault="00E06B67">
            <w:pPr>
              <w:rPr>
                <w:rFonts w:ascii="Times New Roman" w:eastAsia="Times New Roman" w:hAnsi="Times New Roman" w:cs="Times New Roman"/>
                <w:color w:val="000000"/>
                <w:sz w:val="18"/>
                <w:szCs w:val="18"/>
              </w:rPr>
            </w:pPr>
          </w:p>
        </w:tc>
      </w:tr>
      <w:tr w:rsidR="00E06B67" w14:paraId="1883E4CC" w14:textId="77777777">
        <w:trPr>
          <w:trHeight w:val="263"/>
        </w:trPr>
        <w:tc>
          <w:tcPr>
            <w:tcW w:w="5141" w:type="dxa"/>
          </w:tcPr>
          <w:p w14:paraId="0BC50715" w14:textId="77777777" w:rsidR="00E06B67" w:rsidRDefault="00E21F38">
            <w:pPr>
              <w:spacing w:line="244" w:lineRule="auto"/>
              <w:ind w:left="86"/>
              <w:rPr>
                <w:color w:val="000000"/>
                <w:sz w:val="20"/>
                <w:szCs w:val="20"/>
              </w:rPr>
            </w:pPr>
            <w:r>
              <w:rPr>
                <w:color w:val="000000"/>
              </w:rPr>
              <w:t xml:space="preserve">10) </w:t>
            </w:r>
            <w:r>
              <w:rPr>
                <w:color w:val="000000"/>
                <w:sz w:val="20"/>
                <w:szCs w:val="20"/>
              </w:rPr>
              <w:t>Nerve stimulator/ monitor</w:t>
            </w:r>
          </w:p>
        </w:tc>
        <w:tc>
          <w:tcPr>
            <w:tcW w:w="4488" w:type="dxa"/>
          </w:tcPr>
          <w:p w14:paraId="494AFBEE" w14:textId="77777777" w:rsidR="00E06B67" w:rsidRDefault="00E06B67">
            <w:pPr>
              <w:rPr>
                <w:rFonts w:ascii="Times New Roman" w:eastAsia="Times New Roman" w:hAnsi="Times New Roman" w:cs="Times New Roman"/>
                <w:color w:val="000000"/>
                <w:sz w:val="18"/>
                <w:szCs w:val="18"/>
              </w:rPr>
            </w:pPr>
          </w:p>
        </w:tc>
      </w:tr>
      <w:tr w:rsidR="00E06B67" w14:paraId="2B71798C" w14:textId="77777777">
        <w:trPr>
          <w:trHeight w:val="263"/>
        </w:trPr>
        <w:tc>
          <w:tcPr>
            <w:tcW w:w="5141" w:type="dxa"/>
          </w:tcPr>
          <w:p w14:paraId="3F35B650" w14:textId="77777777" w:rsidR="00E06B67" w:rsidRDefault="00E21F38">
            <w:pPr>
              <w:spacing w:line="244" w:lineRule="auto"/>
              <w:ind w:left="86"/>
              <w:rPr>
                <w:color w:val="000000"/>
                <w:sz w:val="20"/>
                <w:szCs w:val="20"/>
              </w:rPr>
            </w:pPr>
            <w:r>
              <w:rPr>
                <w:color w:val="000000"/>
              </w:rPr>
              <w:t xml:space="preserve">11) </w:t>
            </w:r>
            <w:r>
              <w:rPr>
                <w:color w:val="000000"/>
                <w:sz w:val="20"/>
                <w:szCs w:val="20"/>
              </w:rPr>
              <w:t>HD digital camera with recording system</w:t>
            </w:r>
          </w:p>
        </w:tc>
        <w:tc>
          <w:tcPr>
            <w:tcW w:w="4488" w:type="dxa"/>
          </w:tcPr>
          <w:p w14:paraId="26AFFD27" w14:textId="77777777" w:rsidR="00E06B67" w:rsidRDefault="00E06B67">
            <w:pPr>
              <w:rPr>
                <w:rFonts w:ascii="Times New Roman" w:eastAsia="Times New Roman" w:hAnsi="Times New Roman" w:cs="Times New Roman"/>
                <w:color w:val="000000"/>
                <w:sz w:val="18"/>
                <w:szCs w:val="18"/>
              </w:rPr>
            </w:pPr>
          </w:p>
        </w:tc>
      </w:tr>
      <w:tr w:rsidR="00E06B67" w14:paraId="7C6DC5EB" w14:textId="77777777">
        <w:trPr>
          <w:trHeight w:val="258"/>
        </w:trPr>
        <w:tc>
          <w:tcPr>
            <w:tcW w:w="5141" w:type="dxa"/>
          </w:tcPr>
          <w:p w14:paraId="6BA3BD63" w14:textId="77777777" w:rsidR="00E06B67" w:rsidRDefault="00E21F38">
            <w:pPr>
              <w:spacing w:line="239" w:lineRule="auto"/>
              <w:ind w:left="86"/>
              <w:rPr>
                <w:color w:val="000000"/>
                <w:sz w:val="20"/>
                <w:szCs w:val="20"/>
              </w:rPr>
            </w:pPr>
            <w:r>
              <w:rPr>
                <w:color w:val="000000"/>
              </w:rPr>
              <w:t xml:space="preserve">12) </w:t>
            </w:r>
            <w:r>
              <w:rPr>
                <w:color w:val="000000"/>
                <w:sz w:val="20"/>
                <w:szCs w:val="20"/>
              </w:rPr>
              <w:t>OAE</w:t>
            </w:r>
          </w:p>
        </w:tc>
        <w:tc>
          <w:tcPr>
            <w:tcW w:w="4488" w:type="dxa"/>
          </w:tcPr>
          <w:p w14:paraId="5508543D" w14:textId="77777777" w:rsidR="00E06B67" w:rsidRDefault="00E06B67">
            <w:pPr>
              <w:rPr>
                <w:rFonts w:ascii="Times New Roman" w:eastAsia="Times New Roman" w:hAnsi="Times New Roman" w:cs="Times New Roman"/>
                <w:color w:val="000000"/>
                <w:sz w:val="18"/>
                <w:szCs w:val="18"/>
              </w:rPr>
            </w:pPr>
          </w:p>
        </w:tc>
      </w:tr>
      <w:tr w:rsidR="00E06B67" w14:paraId="4BDB6DEA" w14:textId="77777777">
        <w:trPr>
          <w:trHeight w:val="263"/>
        </w:trPr>
        <w:tc>
          <w:tcPr>
            <w:tcW w:w="5141" w:type="dxa"/>
          </w:tcPr>
          <w:p w14:paraId="7BFE382A" w14:textId="77777777" w:rsidR="00E06B67" w:rsidRDefault="00E21F38">
            <w:pPr>
              <w:spacing w:line="244" w:lineRule="auto"/>
              <w:ind w:left="86"/>
              <w:rPr>
                <w:color w:val="000000"/>
                <w:sz w:val="20"/>
                <w:szCs w:val="20"/>
              </w:rPr>
            </w:pPr>
            <w:r>
              <w:rPr>
                <w:color w:val="000000"/>
              </w:rPr>
              <w:t xml:space="preserve">13) </w:t>
            </w:r>
            <w:r>
              <w:rPr>
                <w:color w:val="000000"/>
                <w:sz w:val="20"/>
                <w:szCs w:val="20"/>
              </w:rPr>
              <w:t>BERA</w:t>
            </w:r>
          </w:p>
        </w:tc>
        <w:tc>
          <w:tcPr>
            <w:tcW w:w="4488" w:type="dxa"/>
          </w:tcPr>
          <w:p w14:paraId="7783F4CA" w14:textId="77777777" w:rsidR="00E06B67" w:rsidRDefault="00E06B67">
            <w:pPr>
              <w:rPr>
                <w:rFonts w:ascii="Times New Roman" w:eastAsia="Times New Roman" w:hAnsi="Times New Roman" w:cs="Times New Roman"/>
                <w:color w:val="000000"/>
                <w:sz w:val="18"/>
                <w:szCs w:val="18"/>
              </w:rPr>
            </w:pPr>
          </w:p>
        </w:tc>
      </w:tr>
      <w:tr w:rsidR="00E06B67" w14:paraId="43DAB96B" w14:textId="77777777">
        <w:trPr>
          <w:trHeight w:val="263"/>
        </w:trPr>
        <w:tc>
          <w:tcPr>
            <w:tcW w:w="5141" w:type="dxa"/>
          </w:tcPr>
          <w:p w14:paraId="3351E1BF" w14:textId="77777777" w:rsidR="00E06B67" w:rsidRDefault="00E21F38">
            <w:pPr>
              <w:spacing w:line="244" w:lineRule="auto"/>
              <w:ind w:left="86"/>
              <w:rPr>
                <w:color w:val="000000"/>
                <w:sz w:val="20"/>
                <w:szCs w:val="20"/>
              </w:rPr>
            </w:pPr>
            <w:r>
              <w:rPr>
                <w:color w:val="000000"/>
              </w:rPr>
              <w:t xml:space="preserve">14) </w:t>
            </w:r>
            <w:r>
              <w:rPr>
                <w:color w:val="000000"/>
                <w:sz w:val="20"/>
                <w:szCs w:val="20"/>
              </w:rPr>
              <w:t>Impedance Audiometer</w:t>
            </w:r>
          </w:p>
        </w:tc>
        <w:tc>
          <w:tcPr>
            <w:tcW w:w="4488" w:type="dxa"/>
          </w:tcPr>
          <w:p w14:paraId="78A52B71" w14:textId="77777777" w:rsidR="00E06B67" w:rsidRDefault="00E06B67">
            <w:pPr>
              <w:rPr>
                <w:rFonts w:ascii="Times New Roman" w:eastAsia="Times New Roman" w:hAnsi="Times New Roman" w:cs="Times New Roman"/>
                <w:color w:val="000000"/>
                <w:sz w:val="18"/>
                <w:szCs w:val="18"/>
              </w:rPr>
            </w:pPr>
          </w:p>
        </w:tc>
      </w:tr>
      <w:tr w:rsidR="00E06B67" w14:paraId="7F97A9C5" w14:textId="77777777">
        <w:trPr>
          <w:trHeight w:val="263"/>
        </w:trPr>
        <w:tc>
          <w:tcPr>
            <w:tcW w:w="5141" w:type="dxa"/>
          </w:tcPr>
          <w:p w14:paraId="2F5BE1AF" w14:textId="77777777" w:rsidR="00E06B67" w:rsidRDefault="00E21F38">
            <w:pPr>
              <w:spacing w:line="244" w:lineRule="auto"/>
              <w:ind w:left="86"/>
              <w:rPr>
                <w:color w:val="000000"/>
                <w:sz w:val="20"/>
                <w:szCs w:val="20"/>
              </w:rPr>
            </w:pPr>
            <w:r>
              <w:rPr>
                <w:color w:val="000000"/>
              </w:rPr>
              <w:t xml:space="preserve">15) </w:t>
            </w:r>
            <w:r>
              <w:rPr>
                <w:color w:val="000000"/>
                <w:sz w:val="20"/>
                <w:szCs w:val="20"/>
              </w:rPr>
              <w:t>Pure tone audiometer</w:t>
            </w:r>
          </w:p>
        </w:tc>
        <w:tc>
          <w:tcPr>
            <w:tcW w:w="4488" w:type="dxa"/>
          </w:tcPr>
          <w:p w14:paraId="7C835F1A" w14:textId="77777777" w:rsidR="00E06B67" w:rsidRDefault="00E06B67">
            <w:pPr>
              <w:rPr>
                <w:rFonts w:ascii="Times New Roman" w:eastAsia="Times New Roman" w:hAnsi="Times New Roman" w:cs="Times New Roman"/>
                <w:color w:val="000000"/>
                <w:sz w:val="18"/>
                <w:szCs w:val="18"/>
              </w:rPr>
            </w:pPr>
          </w:p>
        </w:tc>
      </w:tr>
      <w:tr w:rsidR="00E06B67" w14:paraId="0965A309" w14:textId="77777777">
        <w:trPr>
          <w:trHeight w:val="263"/>
        </w:trPr>
        <w:tc>
          <w:tcPr>
            <w:tcW w:w="5141" w:type="dxa"/>
          </w:tcPr>
          <w:p w14:paraId="4A250FB5" w14:textId="77777777" w:rsidR="00E06B67" w:rsidRDefault="00E21F38">
            <w:pPr>
              <w:spacing w:line="244" w:lineRule="auto"/>
              <w:ind w:left="86"/>
              <w:rPr>
                <w:color w:val="000000"/>
                <w:sz w:val="20"/>
                <w:szCs w:val="20"/>
              </w:rPr>
            </w:pPr>
            <w:r>
              <w:rPr>
                <w:color w:val="000000"/>
              </w:rPr>
              <w:t xml:space="preserve">16) </w:t>
            </w:r>
            <w:r>
              <w:rPr>
                <w:color w:val="000000"/>
                <w:sz w:val="20"/>
                <w:szCs w:val="20"/>
              </w:rPr>
              <w:t>Sleep Lab (in the Institute)</w:t>
            </w:r>
          </w:p>
        </w:tc>
        <w:tc>
          <w:tcPr>
            <w:tcW w:w="4488" w:type="dxa"/>
          </w:tcPr>
          <w:p w14:paraId="0E212661" w14:textId="77777777" w:rsidR="00E06B67" w:rsidRDefault="00E06B67">
            <w:pPr>
              <w:rPr>
                <w:rFonts w:ascii="Times New Roman" w:eastAsia="Times New Roman" w:hAnsi="Times New Roman" w:cs="Times New Roman"/>
                <w:color w:val="000000"/>
                <w:sz w:val="18"/>
                <w:szCs w:val="18"/>
              </w:rPr>
            </w:pPr>
          </w:p>
        </w:tc>
      </w:tr>
      <w:tr w:rsidR="00E06B67" w14:paraId="31B51772" w14:textId="77777777">
        <w:trPr>
          <w:trHeight w:val="263"/>
        </w:trPr>
        <w:tc>
          <w:tcPr>
            <w:tcW w:w="5141" w:type="dxa"/>
          </w:tcPr>
          <w:p w14:paraId="5B72A479" w14:textId="77777777" w:rsidR="00E06B67" w:rsidRDefault="00E21F38">
            <w:pPr>
              <w:spacing w:line="244" w:lineRule="auto"/>
              <w:ind w:left="86"/>
              <w:rPr>
                <w:color w:val="000000"/>
                <w:sz w:val="20"/>
                <w:szCs w:val="20"/>
              </w:rPr>
            </w:pPr>
            <w:r>
              <w:rPr>
                <w:color w:val="000000"/>
              </w:rPr>
              <w:t xml:space="preserve">17) </w:t>
            </w:r>
            <w:r>
              <w:rPr>
                <w:color w:val="000000"/>
                <w:sz w:val="20"/>
                <w:szCs w:val="20"/>
              </w:rPr>
              <w:t>Simulators for ear, nose surgeries</w:t>
            </w:r>
          </w:p>
        </w:tc>
        <w:tc>
          <w:tcPr>
            <w:tcW w:w="4488" w:type="dxa"/>
          </w:tcPr>
          <w:p w14:paraId="296F9764" w14:textId="77777777" w:rsidR="00E06B67" w:rsidRDefault="00E06B67">
            <w:pPr>
              <w:rPr>
                <w:rFonts w:ascii="Times New Roman" w:eastAsia="Times New Roman" w:hAnsi="Times New Roman" w:cs="Times New Roman"/>
                <w:color w:val="000000"/>
                <w:sz w:val="18"/>
                <w:szCs w:val="18"/>
              </w:rPr>
            </w:pPr>
          </w:p>
        </w:tc>
      </w:tr>
      <w:tr w:rsidR="00E06B67" w14:paraId="66BCEE9D" w14:textId="77777777">
        <w:trPr>
          <w:trHeight w:val="258"/>
        </w:trPr>
        <w:tc>
          <w:tcPr>
            <w:tcW w:w="5141" w:type="dxa"/>
          </w:tcPr>
          <w:p w14:paraId="07A71927" w14:textId="77777777" w:rsidR="00E06B67" w:rsidRDefault="00E21F38">
            <w:pPr>
              <w:spacing w:line="239" w:lineRule="auto"/>
              <w:ind w:left="86"/>
              <w:rPr>
                <w:color w:val="000000"/>
                <w:sz w:val="20"/>
                <w:szCs w:val="20"/>
              </w:rPr>
            </w:pPr>
            <w:r>
              <w:rPr>
                <w:color w:val="000000"/>
              </w:rPr>
              <w:t xml:space="preserve">18) </w:t>
            </w:r>
            <w:r>
              <w:rPr>
                <w:color w:val="000000"/>
                <w:sz w:val="20"/>
                <w:szCs w:val="20"/>
              </w:rPr>
              <w:t>CO</w:t>
            </w:r>
            <w:r>
              <w:rPr>
                <w:color w:val="000000"/>
                <w:sz w:val="13"/>
                <w:szCs w:val="13"/>
              </w:rPr>
              <w:t xml:space="preserve">2 </w:t>
            </w:r>
            <w:r>
              <w:rPr>
                <w:color w:val="000000"/>
                <w:sz w:val="20"/>
                <w:szCs w:val="20"/>
              </w:rPr>
              <w:t>Laser</w:t>
            </w:r>
          </w:p>
        </w:tc>
        <w:tc>
          <w:tcPr>
            <w:tcW w:w="4488" w:type="dxa"/>
          </w:tcPr>
          <w:p w14:paraId="10CBB525" w14:textId="77777777" w:rsidR="00E06B67" w:rsidRDefault="00E06B67">
            <w:pPr>
              <w:rPr>
                <w:rFonts w:ascii="Times New Roman" w:eastAsia="Times New Roman" w:hAnsi="Times New Roman" w:cs="Times New Roman"/>
                <w:color w:val="000000"/>
                <w:sz w:val="18"/>
                <w:szCs w:val="18"/>
              </w:rPr>
            </w:pPr>
          </w:p>
        </w:tc>
      </w:tr>
      <w:tr w:rsidR="00E06B67" w14:paraId="25C89F08" w14:textId="77777777">
        <w:trPr>
          <w:trHeight w:val="263"/>
        </w:trPr>
        <w:tc>
          <w:tcPr>
            <w:tcW w:w="5141" w:type="dxa"/>
          </w:tcPr>
          <w:p w14:paraId="50555F52" w14:textId="77777777" w:rsidR="00E06B67" w:rsidRDefault="00E21F38">
            <w:pPr>
              <w:spacing w:line="244" w:lineRule="auto"/>
              <w:ind w:left="86"/>
              <w:rPr>
                <w:color w:val="000000"/>
                <w:sz w:val="20"/>
                <w:szCs w:val="20"/>
              </w:rPr>
            </w:pPr>
            <w:r>
              <w:rPr>
                <w:color w:val="000000"/>
              </w:rPr>
              <w:t xml:space="preserve">19) </w:t>
            </w:r>
            <w:r>
              <w:rPr>
                <w:color w:val="000000"/>
                <w:sz w:val="20"/>
                <w:szCs w:val="20"/>
              </w:rPr>
              <w:t>Diode Laser</w:t>
            </w:r>
          </w:p>
        </w:tc>
        <w:tc>
          <w:tcPr>
            <w:tcW w:w="4488" w:type="dxa"/>
          </w:tcPr>
          <w:p w14:paraId="231842F3" w14:textId="77777777" w:rsidR="00E06B67" w:rsidRDefault="00E06B67">
            <w:pPr>
              <w:rPr>
                <w:rFonts w:ascii="Times New Roman" w:eastAsia="Times New Roman" w:hAnsi="Times New Roman" w:cs="Times New Roman"/>
                <w:color w:val="000000"/>
                <w:sz w:val="18"/>
                <w:szCs w:val="18"/>
              </w:rPr>
            </w:pPr>
          </w:p>
        </w:tc>
      </w:tr>
      <w:tr w:rsidR="00E06B67" w14:paraId="25F86E2C" w14:textId="77777777">
        <w:trPr>
          <w:trHeight w:val="263"/>
        </w:trPr>
        <w:tc>
          <w:tcPr>
            <w:tcW w:w="5141" w:type="dxa"/>
          </w:tcPr>
          <w:p w14:paraId="746DD112" w14:textId="77777777" w:rsidR="00E06B67" w:rsidRDefault="00E21F38">
            <w:pPr>
              <w:spacing w:line="244" w:lineRule="auto"/>
              <w:ind w:left="86"/>
              <w:rPr>
                <w:color w:val="000000"/>
                <w:sz w:val="20"/>
                <w:szCs w:val="20"/>
              </w:rPr>
            </w:pPr>
            <w:r>
              <w:rPr>
                <w:color w:val="000000"/>
              </w:rPr>
              <w:t xml:space="preserve">20) </w:t>
            </w:r>
            <w:r>
              <w:rPr>
                <w:color w:val="000000"/>
                <w:sz w:val="20"/>
                <w:szCs w:val="20"/>
              </w:rPr>
              <w:t>Harmonic scalpel</w:t>
            </w:r>
          </w:p>
        </w:tc>
        <w:tc>
          <w:tcPr>
            <w:tcW w:w="4488" w:type="dxa"/>
          </w:tcPr>
          <w:p w14:paraId="134A618D" w14:textId="77777777" w:rsidR="00E06B67" w:rsidRDefault="00E06B67">
            <w:pPr>
              <w:rPr>
                <w:rFonts w:ascii="Times New Roman" w:eastAsia="Times New Roman" w:hAnsi="Times New Roman" w:cs="Times New Roman"/>
                <w:color w:val="000000"/>
                <w:sz w:val="18"/>
                <w:szCs w:val="18"/>
              </w:rPr>
            </w:pPr>
          </w:p>
        </w:tc>
      </w:tr>
      <w:tr w:rsidR="00E06B67" w14:paraId="3FD0EB06" w14:textId="77777777">
        <w:trPr>
          <w:trHeight w:val="263"/>
        </w:trPr>
        <w:tc>
          <w:tcPr>
            <w:tcW w:w="5141" w:type="dxa"/>
          </w:tcPr>
          <w:p w14:paraId="3581E2FB" w14:textId="77777777" w:rsidR="00E06B67" w:rsidRDefault="00E21F38">
            <w:pPr>
              <w:spacing w:line="244" w:lineRule="auto"/>
              <w:ind w:left="86"/>
              <w:rPr>
                <w:color w:val="000000"/>
                <w:sz w:val="20"/>
                <w:szCs w:val="20"/>
              </w:rPr>
            </w:pPr>
            <w:r>
              <w:rPr>
                <w:color w:val="000000"/>
              </w:rPr>
              <w:t xml:space="preserve">21) </w:t>
            </w:r>
            <w:r>
              <w:rPr>
                <w:color w:val="000000"/>
                <w:sz w:val="20"/>
                <w:szCs w:val="20"/>
              </w:rPr>
              <w:t>Stroboscope/ High Speed camera</w:t>
            </w:r>
          </w:p>
        </w:tc>
        <w:tc>
          <w:tcPr>
            <w:tcW w:w="4488" w:type="dxa"/>
          </w:tcPr>
          <w:p w14:paraId="1CFF4404" w14:textId="77777777" w:rsidR="00E06B67" w:rsidRDefault="00E06B67">
            <w:pPr>
              <w:rPr>
                <w:rFonts w:ascii="Times New Roman" w:eastAsia="Times New Roman" w:hAnsi="Times New Roman" w:cs="Times New Roman"/>
                <w:color w:val="000000"/>
                <w:sz w:val="18"/>
                <w:szCs w:val="18"/>
              </w:rPr>
            </w:pPr>
          </w:p>
        </w:tc>
      </w:tr>
      <w:tr w:rsidR="00E06B67" w14:paraId="3A8AB2CD" w14:textId="77777777">
        <w:trPr>
          <w:trHeight w:val="263"/>
        </w:trPr>
        <w:tc>
          <w:tcPr>
            <w:tcW w:w="5141" w:type="dxa"/>
          </w:tcPr>
          <w:p w14:paraId="05849A11" w14:textId="77777777" w:rsidR="00E06B67" w:rsidRDefault="00E21F38">
            <w:pPr>
              <w:spacing w:line="244" w:lineRule="auto"/>
              <w:ind w:left="86"/>
              <w:rPr>
                <w:color w:val="000000"/>
                <w:sz w:val="20"/>
                <w:szCs w:val="20"/>
              </w:rPr>
            </w:pPr>
            <w:r>
              <w:rPr>
                <w:color w:val="000000"/>
              </w:rPr>
              <w:t xml:space="preserve">22) </w:t>
            </w:r>
            <w:r>
              <w:rPr>
                <w:color w:val="000000"/>
                <w:sz w:val="20"/>
                <w:szCs w:val="20"/>
              </w:rPr>
              <w:t>Any other equipment</w:t>
            </w:r>
          </w:p>
        </w:tc>
        <w:tc>
          <w:tcPr>
            <w:tcW w:w="4488" w:type="dxa"/>
          </w:tcPr>
          <w:p w14:paraId="6CBBDF13" w14:textId="77777777" w:rsidR="00E06B67" w:rsidRDefault="00E06B67">
            <w:pPr>
              <w:rPr>
                <w:rFonts w:ascii="Times New Roman" w:eastAsia="Times New Roman" w:hAnsi="Times New Roman" w:cs="Times New Roman"/>
                <w:color w:val="000000"/>
                <w:sz w:val="18"/>
                <w:szCs w:val="18"/>
              </w:rPr>
            </w:pPr>
          </w:p>
        </w:tc>
      </w:tr>
    </w:tbl>
    <w:p w14:paraId="6AB79D11" w14:textId="77777777" w:rsidR="00E06B67" w:rsidRDefault="00E06B67">
      <w:pPr>
        <w:rPr>
          <w:rFonts w:ascii="Times New Roman" w:eastAsia="Times New Roman" w:hAnsi="Times New Roman" w:cs="Times New Roman"/>
          <w:sz w:val="18"/>
          <w:szCs w:val="18"/>
        </w:rPr>
        <w:sectPr w:rsidR="00E06B67">
          <w:pgSz w:w="12240" w:h="15840"/>
          <w:pgMar w:top="980" w:right="380" w:bottom="1380" w:left="1220" w:header="0" w:footer="1122" w:gutter="0"/>
          <w:cols w:space="720"/>
        </w:sectPr>
      </w:pPr>
    </w:p>
    <w:p w14:paraId="24E921AE" w14:textId="77777777" w:rsidR="00E06B67" w:rsidRDefault="00E21F38">
      <w:pPr>
        <w:spacing w:before="88"/>
        <w:ind w:left="1082" w:right="1112"/>
        <w:jc w:val="center"/>
        <w:rPr>
          <w:b/>
          <w:color w:val="000000"/>
        </w:rPr>
      </w:pPr>
      <w:r>
        <w:rPr>
          <w:b/>
          <w:color w:val="000000"/>
        </w:rPr>
        <w:lastRenderedPageBreak/>
        <w:t>Department Specific Information in the Hospital</w:t>
      </w:r>
    </w:p>
    <w:p w14:paraId="72A293AF" w14:textId="77777777" w:rsidR="00E06B67" w:rsidRDefault="00E21F38">
      <w:pPr>
        <w:spacing w:before="38" w:line="278" w:lineRule="auto"/>
        <w:ind w:left="1442" w:right="1475"/>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4BACC301" w14:textId="77777777" w:rsidR="00E06B67" w:rsidRDefault="00E21F38">
      <w:pPr>
        <w:spacing w:line="264" w:lineRule="auto"/>
        <w:ind w:left="1084" w:right="1112"/>
        <w:jc w:val="center"/>
        <w:rPr>
          <w:b/>
          <w:color w:val="000000"/>
        </w:rPr>
      </w:pPr>
      <w:r>
        <w:rPr>
          <w:b/>
          <w:color w:val="000000"/>
          <w:u w:val="single"/>
        </w:rPr>
        <w:t>Department of Ophthalmology</w:t>
      </w:r>
    </w:p>
    <w:p w14:paraId="4F446C39" w14:textId="77777777" w:rsidR="00E06B67" w:rsidRDefault="00E21F38">
      <w:pPr>
        <w:numPr>
          <w:ilvl w:val="0"/>
          <w:numId w:val="15"/>
        </w:numPr>
        <w:tabs>
          <w:tab w:val="left" w:pos="939"/>
        </w:tabs>
        <w:spacing w:before="1" w:after="52"/>
        <w:ind w:left="939" w:hanging="359"/>
        <w:rPr>
          <w:b/>
          <w:color w:val="000000"/>
        </w:rPr>
      </w:pPr>
      <w:r>
        <w:rPr>
          <w:b/>
          <w:color w:val="000000"/>
        </w:rPr>
        <w:t>Intake Capacity:</w:t>
      </w:r>
    </w:p>
    <w:tbl>
      <w:tblPr>
        <w:tblStyle w:val="Style116"/>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E06B67" w14:paraId="2723E13B" w14:textId="77777777">
        <w:trPr>
          <w:trHeight w:val="782"/>
        </w:trPr>
        <w:tc>
          <w:tcPr>
            <w:tcW w:w="1762" w:type="dxa"/>
          </w:tcPr>
          <w:p w14:paraId="0AA62814" w14:textId="77777777" w:rsidR="00E06B67" w:rsidRDefault="00E21F38">
            <w:pPr>
              <w:spacing w:before="1"/>
              <w:ind w:left="590"/>
              <w:rPr>
                <w:b/>
                <w:color w:val="000000"/>
              </w:rPr>
            </w:pPr>
            <w:r>
              <w:rPr>
                <w:b/>
                <w:color w:val="000000"/>
              </w:rPr>
              <w:t>Course</w:t>
            </w:r>
          </w:p>
        </w:tc>
        <w:tc>
          <w:tcPr>
            <w:tcW w:w="1464" w:type="dxa"/>
          </w:tcPr>
          <w:p w14:paraId="518A639F" w14:textId="77777777" w:rsidR="00E06B67" w:rsidRDefault="00E21F38">
            <w:pPr>
              <w:spacing w:before="1"/>
              <w:ind w:left="417"/>
              <w:rPr>
                <w:b/>
                <w:color w:val="000000"/>
              </w:rPr>
            </w:pPr>
            <w:r>
              <w:rPr>
                <w:b/>
                <w:color w:val="000000"/>
              </w:rPr>
              <w:t>Subject</w:t>
            </w:r>
          </w:p>
        </w:tc>
        <w:tc>
          <w:tcPr>
            <w:tcW w:w="1728" w:type="dxa"/>
          </w:tcPr>
          <w:p w14:paraId="2F2B8483" w14:textId="77777777" w:rsidR="00E06B67" w:rsidRDefault="00E21F38">
            <w:pPr>
              <w:spacing w:before="12" w:line="228" w:lineRule="auto"/>
              <w:ind w:left="66" w:firstLine="301"/>
              <w:rPr>
                <w:b/>
                <w:color w:val="000000"/>
              </w:rPr>
            </w:pPr>
            <w:r>
              <w:rPr>
                <w:b/>
                <w:color w:val="000000"/>
              </w:rPr>
              <w:t>Number of Recognized Seats</w:t>
            </w:r>
          </w:p>
        </w:tc>
        <w:tc>
          <w:tcPr>
            <w:tcW w:w="1891" w:type="dxa"/>
          </w:tcPr>
          <w:p w14:paraId="58EE7966" w14:textId="77777777" w:rsidR="00E06B67" w:rsidRDefault="00E21F38">
            <w:pPr>
              <w:spacing w:before="1" w:line="266" w:lineRule="auto"/>
              <w:ind w:left="527" w:hanging="33"/>
              <w:rPr>
                <w:b/>
                <w:color w:val="000000"/>
              </w:rPr>
            </w:pPr>
            <w:r>
              <w:rPr>
                <w:b/>
                <w:color w:val="000000"/>
              </w:rPr>
              <w:t>Number of</w:t>
            </w:r>
          </w:p>
          <w:p w14:paraId="707B0CD1" w14:textId="77777777" w:rsidR="00E06B67" w:rsidRDefault="00E21F38">
            <w:pPr>
              <w:spacing w:line="260" w:lineRule="auto"/>
              <w:ind w:left="743" w:right="431" w:hanging="216"/>
              <w:rPr>
                <w:b/>
                <w:color w:val="000000"/>
              </w:rPr>
            </w:pPr>
            <w:r>
              <w:rPr>
                <w:b/>
                <w:color w:val="000000"/>
              </w:rPr>
              <w:t>Permitted Seats</w:t>
            </w:r>
          </w:p>
        </w:tc>
        <w:tc>
          <w:tcPr>
            <w:tcW w:w="2520" w:type="dxa"/>
          </w:tcPr>
          <w:p w14:paraId="07B53D10" w14:textId="77777777" w:rsidR="00E06B67" w:rsidRDefault="00E21F38">
            <w:pPr>
              <w:spacing w:before="1"/>
              <w:ind w:left="268"/>
              <w:rPr>
                <w:b/>
                <w:color w:val="000000"/>
              </w:rPr>
            </w:pPr>
            <w:r>
              <w:rPr>
                <w:b/>
                <w:color w:val="000000"/>
              </w:rPr>
              <w:t>Total Intake Capacity</w:t>
            </w:r>
          </w:p>
        </w:tc>
      </w:tr>
      <w:tr w:rsidR="00E06B67" w14:paraId="6A940E3B" w14:textId="77777777">
        <w:trPr>
          <w:trHeight w:val="263"/>
        </w:trPr>
        <w:tc>
          <w:tcPr>
            <w:tcW w:w="1762" w:type="dxa"/>
          </w:tcPr>
          <w:p w14:paraId="612A664B" w14:textId="77777777" w:rsidR="00E06B67" w:rsidRDefault="00E06B67">
            <w:pPr>
              <w:rPr>
                <w:rFonts w:ascii="Times New Roman" w:eastAsia="Times New Roman" w:hAnsi="Times New Roman" w:cs="Times New Roman"/>
                <w:color w:val="000000"/>
                <w:sz w:val="18"/>
                <w:szCs w:val="18"/>
              </w:rPr>
            </w:pPr>
          </w:p>
        </w:tc>
        <w:tc>
          <w:tcPr>
            <w:tcW w:w="1464" w:type="dxa"/>
          </w:tcPr>
          <w:p w14:paraId="14802FCA" w14:textId="77777777" w:rsidR="00E06B67" w:rsidRDefault="00E06B67">
            <w:pPr>
              <w:rPr>
                <w:rFonts w:ascii="Times New Roman" w:eastAsia="Times New Roman" w:hAnsi="Times New Roman" w:cs="Times New Roman"/>
                <w:color w:val="000000"/>
                <w:sz w:val="18"/>
                <w:szCs w:val="18"/>
              </w:rPr>
            </w:pPr>
          </w:p>
        </w:tc>
        <w:tc>
          <w:tcPr>
            <w:tcW w:w="1728" w:type="dxa"/>
          </w:tcPr>
          <w:p w14:paraId="113D974C" w14:textId="77777777" w:rsidR="00E06B67" w:rsidRDefault="00E06B67">
            <w:pPr>
              <w:rPr>
                <w:rFonts w:ascii="Times New Roman" w:eastAsia="Times New Roman" w:hAnsi="Times New Roman" w:cs="Times New Roman"/>
                <w:color w:val="000000"/>
                <w:sz w:val="18"/>
                <w:szCs w:val="18"/>
              </w:rPr>
            </w:pPr>
          </w:p>
        </w:tc>
        <w:tc>
          <w:tcPr>
            <w:tcW w:w="1891" w:type="dxa"/>
          </w:tcPr>
          <w:p w14:paraId="7D30925D" w14:textId="77777777" w:rsidR="00E06B67" w:rsidRDefault="00E06B67">
            <w:pPr>
              <w:rPr>
                <w:rFonts w:ascii="Times New Roman" w:eastAsia="Times New Roman" w:hAnsi="Times New Roman" w:cs="Times New Roman"/>
                <w:color w:val="000000"/>
                <w:sz w:val="18"/>
                <w:szCs w:val="18"/>
              </w:rPr>
            </w:pPr>
          </w:p>
        </w:tc>
        <w:tc>
          <w:tcPr>
            <w:tcW w:w="2520" w:type="dxa"/>
          </w:tcPr>
          <w:p w14:paraId="680FC381" w14:textId="77777777" w:rsidR="00E06B67" w:rsidRDefault="00E06B67">
            <w:pPr>
              <w:rPr>
                <w:rFonts w:ascii="Times New Roman" w:eastAsia="Times New Roman" w:hAnsi="Times New Roman" w:cs="Times New Roman"/>
                <w:color w:val="000000"/>
                <w:sz w:val="18"/>
                <w:szCs w:val="18"/>
              </w:rPr>
            </w:pPr>
          </w:p>
        </w:tc>
      </w:tr>
      <w:tr w:rsidR="00E06B67" w14:paraId="2DF60F6E" w14:textId="77777777">
        <w:trPr>
          <w:trHeight w:val="268"/>
        </w:trPr>
        <w:tc>
          <w:tcPr>
            <w:tcW w:w="1762" w:type="dxa"/>
          </w:tcPr>
          <w:p w14:paraId="225E112D" w14:textId="77777777" w:rsidR="00E06B67" w:rsidRDefault="00E06B67">
            <w:pPr>
              <w:rPr>
                <w:rFonts w:ascii="Times New Roman" w:eastAsia="Times New Roman" w:hAnsi="Times New Roman" w:cs="Times New Roman"/>
                <w:color w:val="000000"/>
                <w:sz w:val="18"/>
                <w:szCs w:val="18"/>
              </w:rPr>
            </w:pPr>
          </w:p>
        </w:tc>
        <w:tc>
          <w:tcPr>
            <w:tcW w:w="1464" w:type="dxa"/>
          </w:tcPr>
          <w:p w14:paraId="65D8DD00" w14:textId="77777777" w:rsidR="00E06B67" w:rsidRDefault="00E06B67">
            <w:pPr>
              <w:rPr>
                <w:rFonts w:ascii="Times New Roman" w:eastAsia="Times New Roman" w:hAnsi="Times New Roman" w:cs="Times New Roman"/>
                <w:color w:val="000000"/>
                <w:sz w:val="18"/>
                <w:szCs w:val="18"/>
              </w:rPr>
            </w:pPr>
          </w:p>
        </w:tc>
        <w:tc>
          <w:tcPr>
            <w:tcW w:w="1728" w:type="dxa"/>
          </w:tcPr>
          <w:p w14:paraId="7D0C8796" w14:textId="77777777" w:rsidR="00E06B67" w:rsidRDefault="00E06B67">
            <w:pPr>
              <w:rPr>
                <w:rFonts w:ascii="Times New Roman" w:eastAsia="Times New Roman" w:hAnsi="Times New Roman" w:cs="Times New Roman"/>
                <w:color w:val="000000"/>
                <w:sz w:val="18"/>
                <w:szCs w:val="18"/>
              </w:rPr>
            </w:pPr>
          </w:p>
        </w:tc>
        <w:tc>
          <w:tcPr>
            <w:tcW w:w="1891" w:type="dxa"/>
          </w:tcPr>
          <w:p w14:paraId="37C5F68D" w14:textId="77777777" w:rsidR="00E06B67" w:rsidRDefault="00E06B67">
            <w:pPr>
              <w:rPr>
                <w:rFonts w:ascii="Times New Roman" w:eastAsia="Times New Roman" w:hAnsi="Times New Roman" w:cs="Times New Roman"/>
                <w:color w:val="000000"/>
                <w:sz w:val="18"/>
                <w:szCs w:val="18"/>
              </w:rPr>
            </w:pPr>
          </w:p>
        </w:tc>
        <w:tc>
          <w:tcPr>
            <w:tcW w:w="2520" w:type="dxa"/>
          </w:tcPr>
          <w:p w14:paraId="39E612F0" w14:textId="77777777" w:rsidR="00E06B67" w:rsidRDefault="00E06B67">
            <w:pPr>
              <w:rPr>
                <w:rFonts w:ascii="Times New Roman" w:eastAsia="Times New Roman" w:hAnsi="Times New Roman" w:cs="Times New Roman"/>
                <w:color w:val="000000"/>
                <w:sz w:val="18"/>
                <w:szCs w:val="18"/>
              </w:rPr>
            </w:pPr>
          </w:p>
        </w:tc>
      </w:tr>
      <w:tr w:rsidR="00E06B67" w14:paraId="4B681664" w14:textId="77777777">
        <w:trPr>
          <w:trHeight w:val="268"/>
        </w:trPr>
        <w:tc>
          <w:tcPr>
            <w:tcW w:w="1762" w:type="dxa"/>
          </w:tcPr>
          <w:p w14:paraId="3BD2CF75" w14:textId="77777777" w:rsidR="00E06B67" w:rsidRDefault="00E06B67">
            <w:pPr>
              <w:rPr>
                <w:rFonts w:ascii="Times New Roman" w:eastAsia="Times New Roman" w:hAnsi="Times New Roman" w:cs="Times New Roman"/>
                <w:color w:val="000000"/>
                <w:sz w:val="18"/>
                <w:szCs w:val="18"/>
              </w:rPr>
            </w:pPr>
          </w:p>
        </w:tc>
        <w:tc>
          <w:tcPr>
            <w:tcW w:w="1464" w:type="dxa"/>
          </w:tcPr>
          <w:p w14:paraId="7569DB31" w14:textId="77777777" w:rsidR="00E06B67" w:rsidRDefault="00E06B67">
            <w:pPr>
              <w:rPr>
                <w:rFonts w:ascii="Times New Roman" w:eastAsia="Times New Roman" w:hAnsi="Times New Roman" w:cs="Times New Roman"/>
                <w:color w:val="000000"/>
                <w:sz w:val="18"/>
                <w:szCs w:val="18"/>
              </w:rPr>
            </w:pPr>
          </w:p>
        </w:tc>
        <w:tc>
          <w:tcPr>
            <w:tcW w:w="1728" w:type="dxa"/>
          </w:tcPr>
          <w:p w14:paraId="4871B31C" w14:textId="77777777" w:rsidR="00E06B67" w:rsidRDefault="00E06B67">
            <w:pPr>
              <w:rPr>
                <w:rFonts w:ascii="Times New Roman" w:eastAsia="Times New Roman" w:hAnsi="Times New Roman" w:cs="Times New Roman"/>
                <w:color w:val="000000"/>
                <w:sz w:val="18"/>
                <w:szCs w:val="18"/>
              </w:rPr>
            </w:pPr>
          </w:p>
        </w:tc>
        <w:tc>
          <w:tcPr>
            <w:tcW w:w="1891" w:type="dxa"/>
          </w:tcPr>
          <w:p w14:paraId="600D3CF7" w14:textId="77777777" w:rsidR="00E06B67" w:rsidRDefault="00E06B67">
            <w:pPr>
              <w:rPr>
                <w:rFonts w:ascii="Times New Roman" w:eastAsia="Times New Roman" w:hAnsi="Times New Roman" w:cs="Times New Roman"/>
                <w:color w:val="000000"/>
                <w:sz w:val="18"/>
                <w:szCs w:val="18"/>
              </w:rPr>
            </w:pPr>
          </w:p>
        </w:tc>
        <w:tc>
          <w:tcPr>
            <w:tcW w:w="2520" w:type="dxa"/>
          </w:tcPr>
          <w:p w14:paraId="41D885A7" w14:textId="77777777" w:rsidR="00E06B67" w:rsidRDefault="00E06B67">
            <w:pPr>
              <w:rPr>
                <w:rFonts w:ascii="Times New Roman" w:eastAsia="Times New Roman" w:hAnsi="Times New Roman" w:cs="Times New Roman"/>
                <w:color w:val="000000"/>
                <w:sz w:val="18"/>
                <w:szCs w:val="18"/>
              </w:rPr>
            </w:pPr>
          </w:p>
        </w:tc>
      </w:tr>
    </w:tbl>
    <w:p w14:paraId="20025CD2" w14:textId="77777777" w:rsidR="00E06B67" w:rsidRDefault="00E21F38">
      <w:pPr>
        <w:numPr>
          <w:ilvl w:val="0"/>
          <w:numId w:val="15"/>
        </w:numPr>
        <w:tabs>
          <w:tab w:val="left" w:pos="939"/>
        </w:tabs>
        <w:spacing w:before="117"/>
        <w:ind w:left="939" w:hanging="359"/>
        <w:rPr>
          <w:b/>
          <w:color w:val="000000"/>
        </w:rPr>
      </w:pPr>
      <w:r>
        <w:rPr>
          <w:b/>
          <w:color w:val="000000"/>
        </w:rPr>
        <w:t>Total Teachers &amp; Residents available in the Department:</w:t>
      </w:r>
    </w:p>
    <w:p w14:paraId="0455A497" w14:textId="77777777" w:rsidR="00E06B67" w:rsidRDefault="00E06B67">
      <w:pPr>
        <w:spacing w:before="3"/>
        <w:rPr>
          <w:b/>
          <w:color w:val="000000"/>
          <w:sz w:val="13"/>
          <w:szCs w:val="13"/>
        </w:rPr>
      </w:pPr>
    </w:p>
    <w:tbl>
      <w:tblPr>
        <w:tblStyle w:val="Style117"/>
        <w:tblW w:w="937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449"/>
        <w:gridCol w:w="1171"/>
        <w:gridCol w:w="1709"/>
        <w:gridCol w:w="2343"/>
        <w:gridCol w:w="2141"/>
      </w:tblGrid>
      <w:tr w:rsidR="00E06B67" w14:paraId="0A7E53E3" w14:textId="77777777">
        <w:trPr>
          <w:trHeight w:val="767"/>
        </w:trPr>
        <w:tc>
          <w:tcPr>
            <w:tcW w:w="566" w:type="dxa"/>
          </w:tcPr>
          <w:p w14:paraId="22057FEB" w14:textId="77777777" w:rsidR="00E06B67" w:rsidRDefault="00E21F38">
            <w:pPr>
              <w:spacing w:before="1"/>
              <w:ind w:left="177"/>
              <w:rPr>
                <w:b/>
                <w:color w:val="000000"/>
                <w:sz w:val="20"/>
                <w:szCs w:val="20"/>
              </w:rPr>
            </w:pPr>
            <w:r>
              <w:rPr>
                <w:b/>
                <w:color w:val="000000"/>
                <w:sz w:val="20"/>
                <w:szCs w:val="20"/>
              </w:rPr>
              <w:t>Sr.</w:t>
            </w:r>
          </w:p>
          <w:p w14:paraId="6A16AB93" w14:textId="77777777" w:rsidR="00E06B67" w:rsidRDefault="00E21F38">
            <w:pPr>
              <w:spacing w:before="1"/>
              <w:ind w:left="139"/>
              <w:rPr>
                <w:b/>
                <w:color w:val="000000"/>
                <w:sz w:val="20"/>
                <w:szCs w:val="20"/>
              </w:rPr>
            </w:pPr>
            <w:r>
              <w:rPr>
                <w:b/>
                <w:color w:val="000000"/>
                <w:sz w:val="20"/>
                <w:szCs w:val="20"/>
              </w:rPr>
              <w:t>No.</w:t>
            </w:r>
          </w:p>
        </w:tc>
        <w:tc>
          <w:tcPr>
            <w:tcW w:w="1449" w:type="dxa"/>
          </w:tcPr>
          <w:p w14:paraId="25EC5F36" w14:textId="77777777" w:rsidR="00E06B67" w:rsidRDefault="00E21F38">
            <w:pPr>
              <w:spacing w:before="5" w:line="235" w:lineRule="auto"/>
              <w:ind w:left="446" w:right="135" w:hanging="192"/>
              <w:rPr>
                <w:b/>
                <w:color w:val="000000"/>
                <w:sz w:val="20"/>
                <w:szCs w:val="20"/>
              </w:rPr>
            </w:pPr>
            <w:r>
              <w:rPr>
                <w:b/>
                <w:color w:val="000000"/>
                <w:sz w:val="20"/>
                <w:szCs w:val="20"/>
              </w:rPr>
              <w:t>Name of the Teacher</w:t>
            </w:r>
          </w:p>
        </w:tc>
        <w:tc>
          <w:tcPr>
            <w:tcW w:w="1171" w:type="dxa"/>
          </w:tcPr>
          <w:p w14:paraId="403D9F54" w14:textId="77777777" w:rsidR="00E06B67" w:rsidRDefault="00E21F38">
            <w:pPr>
              <w:spacing w:before="1"/>
              <w:ind w:left="120"/>
              <w:rPr>
                <w:b/>
                <w:color w:val="000000"/>
                <w:sz w:val="20"/>
                <w:szCs w:val="20"/>
              </w:rPr>
            </w:pPr>
            <w:r>
              <w:rPr>
                <w:b/>
                <w:color w:val="000000"/>
                <w:sz w:val="20"/>
                <w:szCs w:val="20"/>
              </w:rPr>
              <w:t>Designation</w:t>
            </w:r>
          </w:p>
        </w:tc>
        <w:tc>
          <w:tcPr>
            <w:tcW w:w="1709" w:type="dxa"/>
          </w:tcPr>
          <w:p w14:paraId="4E05BA92" w14:textId="77777777" w:rsidR="00E06B67" w:rsidRDefault="00E21F38">
            <w:pPr>
              <w:spacing w:before="5" w:line="235" w:lineRule="auto"/>
              <w:ind w:left="389" w:hanging="202"/>
              <w:rPr>
                <w:b/>
                <w:color w:val="000000"/>
                <w:sz w:val="20"/>
                <w:szCs w:val="20"/>
              </w:rPr>
            </w:pPr>
            <w:r>
              <w:rPr>
                <w:b/>
                <w:color w:val="000000"/>
                <w:sz w:val="20"/>
                <w:szCs w:val="20"/>
              </w:rPr>
              <w:t>MUHS Approved Designation</w:t>
            </w:r>
          </w:p>
        </w:tc>
        <w:tc>
          <w:tcPr>
            <w:tcW w:w="2343" w:type="dxa"/>
          </w:tcPr>
          <w:p w14:paraId="59749E52" w14:textId="77777777" w:rsidR="00E06B67" w:rsidRDefault="00E21F38">
            <w:pPr>
              <w:spacing w:before="3" w:line="237" w:lineRule="auto"/>
              <w:ind w:left="48" w:right="228" w:firstLine="2"/>
              <w:jc w:val="center"/>
              <w:rPr>
                <w:b/>
                <w:color w:val="000000"/>
                <w:sz w:val="20"/>
                <w:szCs w:val="20"/>
              </w:rPr>
            </w:pPr>
            <w:r>
              <w:rPr>
                <w:b/>
                <w:color w:val="000000"/>
                <w:sz w:val="20"/>
                <w:szCs w:val="20"/>
              </w:rPr>
              <w:t>PG Teacher Recognition Status (Permanent/Temporary)</w:t>
            </w:r>
          </w:p>
        </w:tc>
        <w:tc>
          <w:tcPr>
            <w:tcW w:w="2141" w:type="dxa"/>
          </w:tcPr>
          <w:p w14:paraId="43DF99FE" w14:textId="77777777" w:rsidR="00E06B67" w:rsidRDefault="00E21F38">
            <w:pPr>
              <w:spacing w:before="1"/>
              <w:ind w:left="91"/>
              <w:rPr>
                <w:b/>
                <w:color w:val="000000"/>
                <w:sz w:val="20"/>
                <w:szCs w:val="20"/>
              </w:rPr>
            </w:pPr>
            <w:r>
              <w:rPr>
                <w:b/>
                <w:color w:val="000000"/>
                <w:sz w:val="20"/>
                <w:szCs w:val="20"/>
              </w:rPr>
              <w:t>If temporary, Approval</w:t>
            </w:r>
          </w:p>
          <w:p w14:paraId="0EC353BB" w14:textId="77777777" w:rsidR="00E06B67" w:rsidRDefault="00E21F38">
            <w:pPr>
              <w:spacing w:before="12" w:line="225" w:lineRule="auto"/>
              <w:ind w:left="91" w:right="359"/>
              <w:rPr>
                <w:b/>
                <w:color w:val="000000"/>
                <w:sz w:val="20"/>
                <w:szCs w:val="20"/>
              </w:rPr>
            </w:pPr>
            <w:r>
              <w:rPr>
                <w:b/>
                <w:color w:val="000000"/>
                <w:sz w:val="20"/>
                <w:szCs w:val="20"/>
              </w:rPr>
              <w:t>/Recognition granted till</w:t>
            </w:r>
          </w:p>
        </w:tc>
      </w:tr>
      <w:tr w:rsidR="00E06B67" w14:paraId="24BE912F" w14:textId="77777777">
        <w:trPr>
          <w:trHeight w:val="268"/>
        </w:trPr>
        <w:tc>
          <w:tcPr>
            <w:tcW w:w="566" w:type="dxa"/>
          </w:tcPr>
          <w:p w14:paraId="73F4F1D1" w14:textId="77777777" w:rsidR="00E06B67" w:rsidRDefault="00E06B67">
            <w:pPr>
              <w:rPr>
                <w:rFonts w:ascii="Times New Roman" w:eastAsia="Times New Roman" w:hAnsi="Times New Roman" w:cs="Times New Roman"/>
                <w:color w:val="000000"/>
                <w:sz w:val="18"/>
                <w:szCs w:val="18"/>
              </w:rPr>
            </w:pPr>
          </w:p>
        </w:tc>
        <w:tc>
          <w:tcPr>
            <w:tcW w:w="1449" w:type="dxa"/>
          </w:tcPr>
          <w:p w14:paraId="794197ED" w14:textId="77777777" w:rsidR="00E06B67" w:rsidRDefault="00E06B67">
            <w:pPr>
              <w:rPr>
                <w:rFonts w:ascii="Times New Roman" w:eastAsia="Times New Roman" w:hAnsi="Times New Roman" w:cs="Times New Roman"/>
                <w:color w:val="000000"/>
                <w:sz w:val="18"/>
                <w:szCs w:val="18"/>
              </w:rPr>
            </w:pPr>
          </w:p>
        </w:tc>
        <w:tc>
          <w:tcPr>
            <w:tcW w:w="1171" w:type="dxa"/>
          </w:tcPr>
          <w:p w14:paraId="14D11688" w14:textId="77777777" w:rsidR="00E06B67" w:rsidRDefault="00E06B67">
            <w:pPr>
              <w:rPr>
                <w:rFonts w:ascii="Times New Roman" w:eastAsia="Times New Roman" w:hAnsi="Times New Roman" w:cs="Times New Roman"/>
                <w:color w:val="000000"/>
                <w:sz w:val="18"/>
                <w:szCs w:val="18"/>
              </w:rPr>
            </w:pPr>
          </w:p>
        </w:tc>
        <w:tc>
          <w:tcPr>
            <w:tcW w:w="1709" w:type="dxa"/>
          </w:tcPr>
          <w:p w14:paraId="7E924F4B" w14:textId="77777777" w:rsidR="00E06B67" w:rsidRDefault="00E06B67">
            <w:pPr>
              <w:rPr>
                <w:rFonts w:ascii="Times New Roman" w:eastAsia="Times New Roman" w:hAnsi="Times New Roman" w:cs="Times New Roman"/>
                <w:color w:val="000000"/>
                <w:sz w:val="18"/>
                <w:szCs w:val="18"/>
              </w:rPr>
            </w:pPr>
          </w:p>
        </w:tc>
        <w:tc>
          <w:tcPr>
            <w:tcW w:w="2343" w:type="dxa"/>
          </w:tcPr>
          <w:p w14:paraId="1135CE65" w14:textId="77777777" w:rsidR="00E06B67" w:rsidRDefault="00E06B67">
            <w:pPr>
              <w:rPr>
                <w:rFonts w:ascii="Times New Roman" w:eastAsia="Times New Roman" w:hAnsi="Times New Roman" w:cs="Times New Roman"/>
                <w:color w:val="000000"/>
                <w:sz w:val="18"/>
                <w:szCs w:val="18"/>
              </w:rPr>
            </w:pPr>
          </w:p>
        </w:tc>
        <w:tc>
          <w:tcPr>
            <w:tcW w:w="2141" w:type="dxa"/>
          </w:tcPr>
          <w:p w14:paraId="0FB4CC35" w14:textId="77777777" w:rsidR="00E06B67" w:rsidRDefault="00E06B67">
            <w:pPr>
              <w:rPr>
                <w:rFonts w:ascii="Times New Roman" w:eastAsia="Times New Roman" w:hAnsi="Times New Roman" w:cs="Times New Roman"/>
                <w:color w:val="000000"/>
                <w:sz w:val="18"/>
                <w:szCs w:val="18"/>
              </w:rPr>
            </w:pPr>
          </w:p>
        </w:tc>
      </w:tr>
      <w:tr w:rsidR="00E06B67" w14:paraId="2F3BF464" w14:textId="77777777">
        <w:trPr>
          <w:trHeight w:val="268"/>
        </w:trPr>
        <w:tc>
          <w:tcPr>
            <w:tcW w:w="566" w:type="dxa"/>
          </w:tcPr>
          <w:p w14:paraId="7DDC385C" w14:textId="77777777" w:rsidR="00E06B67" w:rsidRDefault="00E06B67">
            <w:pPr>
              <w:rPr>
                <w:rFonts w:ascii="Times New Roman" w:eastAsia="Times New Roman" w:hAnsi="Times New Roman" w:cs="Times New Roman"/>
                <w:color w:val="000000"/>
                <w:sz w:val="18"/>
                <w:szCs w:val="18"/>
              </w:rPr>
            </w:pPr>
          </w:p>
        </w:tc>
        <w:tc>
          <w:tcPr>
            <w:tcW w:w="1449" w:type="dxa"/>
          </w:tcPr>
          <w:p w14:paraId="69BDBEB2" w14:textId="77777777" w:rsidR="00E06B67" w:rsidRDefault="00E06B67">
            <w:pPr>
              <w:rPr>
                <w:rFonts w:ascii="Times New Roman" w:eastAsia="Times New Roman" w:hAnsi="Times New Roman" w:cs="Times New Roman"/>
                <w:color w:val="000000"/>
                <w:sz w:val="18"/>
                <w:szCs w:val="18"/>
              </w:rPr>
            </w:pPr>
          </w:p>
        </w:tc>
        <w:tc>
          <w:tcPr>
            <w:tcW w:w="1171" w:type="dxa"/>
          </w:tcPr>
          <w:p w14:paraId="27C990CC" w14:textId="77777777" w:rsidR="00E06B67" w:rsidRDefault="00E06B67">
            <w:pPr>
              <w:rPr>
                <w:rFonts w:ascii="Times New Roman" w:eastAsia="Times New Roman" w:hAnsi="Times New Roman" w:cs="Times New Roman"/>
                <w:color w:val="000000"/>
                <w:sz w:val="18"/>
                <w:szCs w:val="18"/>
              </w:rPr>
            </w:pPr>
          </w:p>
        </w:tc>
        <w:tc>
          <w:tcPr>
            <w:tcW w:w="1709" w:type="dxa"/>
          </w:tcPr>
          <w:p w14:paraId="12D91BB7" w14:textId="77777777" w:rsidR="00E06B67" w:rsidRDefault="00E06B67">
            <w:pPr>
              <w:rPr>
                <w:rFonts w:ascii="Times New Roman" w:eastAsia="Times New Roman" w:hAnsi="Times New Roman" w:cs="Times New Roman"/>
                <w:color w:val="000000"/>
                <w:sz w:val="18"/>
                <w:szCs w:val="18"/>
              </w:rPr>
            </w:pPr>
          </w:p>
        </w:tc>
        <w:tc>
          <w:tcPr>
            <w:tcW w:w="2343" w:type="dxa"/>
          </w:tcPr>
          <w:p w14:paraId="711C8161" w14:textId="77777777" w:rsidR="00E06B67" w:rsidRDefault="00E06B67">
            <w:pPr>
              <w:rPr>
                <w:rFonts w:ascii="Times New Roman" w:eastAsia="Times New Roman" w:hAnsi="Times New Roman" w:cs="Times New Roman"/>
                <w:color w:val="000000"/>
                <w:sz w:val="18"/>
                <w:szCs w:val="18"/>
              </w:rPr>
            </w:pPr>
          </w:p>
        </w:tc>
        <w:tc>
          <w:tcPr>
            <w:tcW w:w="2141" w:type="dxa"/>
          </w:tcPr>
          <w:p w14:paraId="4F1EEFC2" w14:textId="77777777" w:rsidR="00E06B67" w:rsidRDefault="00E06B67">
            <w:pPr>
              <w:rPr>
                <w:rFonts w:ascii="Times New Roman" w:eastAsia="Times New Roman" w:hAnsi="Times New Roman" w:cs="Times New Roman"/>
                <w:color w:val="000000"/>
                <w:sz w:val="18"/>
                <w:szCs w:val="18"/>
              </w:rPr>
            </w:pPr>
          </w:p>
        </w:tc>
      </w:tr>
      <w:tr w:rsidR="00E06B67" w14:paraId="0EA05A83" w14:textId="77777777">
        <w:trPr>
          <w:trHeight w:val="268"/>
        </w:trPr>
        <w:tc>
          <w:tcPr>
            <w:tcW w:w="566" w:type="dxa"/>
          </w:tcPr>
          <w:p w14:paraId="0DDA2A70" w14:textId="77777777" w:rsidR="00E06B67" w:rsidRDefault="00E06B67">
            <w:pPr>
              <w:rPr>
                <w:rFonts w:ascii="Times New Roman" w:eastAsia="Times New Roman" w:hAnsi="Times New Roman" w:cs="Times New Roman"/>
                <w:color w:val="000000"/>
                <w:sz w:val="18"/>
                <w:szCs w:val="18"/>
              </w:rPr>
            </w:pPr>
          </w:p>
        </w:tc>
        <w:tc>
          <w:tcPr>
            <w:tcW w:w="1449" w:type="dxa"/>
          </w:tcPr>
          <w:p w14:paraId="4E3B280C" w14:textId="77777777" w:rsidR="00E06B67" w:rsidRDefault="00E06B67">
            <w:pPr>
              <w:rPr>
                <w:rFonts w:ascii="Times New Roman" w:eastAsia="Times New Roman" w:hAnsi="Times New Roman" w:cs="Times New Roman"/>
                <w:color w:val="000000"/>
                <w:sz w:val="18"/>
                <w:szCs w:val="18"/>
              </w:rPr>
            </w:pPr>
          </w:p>
        </w:tc>
        <w:tc>
          <w:tcPr>
            <w:tcW w:w="1171" w:type="dxa"/>
          </w:tcPr>
          <w:p w14:paraId="77F05231" w14:textId="77777777" w:rsidR="00E06B67" w:rsidRDefault="00E06B67">
            <w:pPr>
              <w:rPr>
                <w:rFonts w:ascii="Times New Roman" w:eastAsia="Times New Roman" w:hAnsi="Times New Roman" w:cs="Times New Roman"/>
                <w:color w:val="000000"/>
                <w:sz w:val="18"/>
                <w:szCs w:val="18"/>
              </w:rPr>
            </w:pPr>
          </w:p>
        </w:tc>
        <w:tc>
          <w:tcPr>
            <w:tcW w:w="1709" w:type="dxa"/>
          </w:tcPr>
          <w:p w14:paraId="6459CBD2" w14:textId="77777777" w:rsidR="00E06B67" w:rsidRDefault="00E06B67">
            <w:pPr>
              <w:rPr>
                <w:rFonts w:ascii="Times New Roman" w:eastAsia="Times New Roman" w:hAnsi="Times New Roman" w:cs="Times New Roman"/>
                <w:color w:val="000000"/>
                <w:sz w:val="18"/>
                <w:szCs w:val="18"/>
              </w:rPr>
            </w:pPr>
          </w:p>
        </w:tc>
        <w:tc>
          <w:tcPr>
            <w:tcW w:w="2343" w:type="dxa"/>
          </w:tcPr>
          <w:p w14:paraId="0E0189B5" w14:textId="77777777" w:rsidR="00E06B67" w:rsidRDefault="00E06B67">
            <w:pPr>
              <w:rPr>
                <w:rFonts w:ascii="Times New Roman" w:eastAsia="Times New Roman" w:hAnsi="Times New Roman" w:cs="Times New Roman"/>
                <w:color w:val="000000"/>
                <w:sz w:val="18"/>
                <w:szCs w:val="18"/>
              </w:rPr>
            </w:pPr>
          </w:p>
        </w:tc>
        <w:tc>
          <w:tcPr>
            <w:tcW w:w="2141" w:type="dxa"/>
          </w:tcPr>
          <w:p w14:paraId="5FA8B291" w14:textId="77777777" w:rsidR="00E06B67" w:rsidRDefault="00E06B67">
            <w:pPr>
              <w:rPr>
                <w:rFonts w:ascii="Times New Roman" w:eastAsia="Times New Roman" w:hAnsi="Times New Roman" w:cs="Times New Roman"/>
                <w:color w:val="000000"/>
                <w:sz w:val="18"/>
                <w:szCs w:val="18"/>
              </w:rPr>
            </w:pPr>
          </w:p>
        </w:tc>
      </w:tr>
    </w:tbl>
    <w:p w14:paraId="3BBF9047" w14:textId="77777777" w:rsidR="00E06B67" w:rsidRDefault="00E21F38">
      <w:pPr>
        <w:numPr>
          <w:ilvl w:val="0"/>
          <w:numId w:val="15"/>
        </w:numPr>
        <w:tabs>
          <w:tab w:val="left" w:pos="938"/>
        </w:tabs>
        <w:spacing w:before="113"/>
        <w:ind w:left="938" w:hanging="358"/>
        <w:rPr>
          <w:b/>
          <w:color w:val="000000"/>
          <w:sz w:val="24"/>
          <w:szCs w:val="24"/>
        </w:rPr>
      </w:pPr>
      <w:r>
        <w:rPr>
          <w:b/>
          <w:color w:val="000000"/>
          <w:sz w:val="24"/>
          <w:szCs w:val="24"/>
        </w:rPr>
        <w:t>Summary of Teaching staff in the Department:</w:t>
      </w:r>
    </w:p>
    <w:p w14:paraId="65559C19" w14:textId="77777777" w:rsidR="00E06B67" w:rsidRDefault="00E06B67">
      <w:pPr>
        <w:spacing w:before="2"/>
        <w:rPr>
          <w:b/>
          <w:color w:val="000000"/>
          <w:sz w:val="6"/>
          <w:szCs w:val="6"/>
        </w:rPr>
      </w:pPr>
    </w:p>
    <w:tbl>
      <w:tblPr>
        <w:tblStyle w:val="Style118"/>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3D6DBA49" w14:textId="77777777">
        <w:trPr>
          <w:trHeight w:val="537"/>
        </w:trPr>
        <w:tc>
          <w:tcPr>
            <w:tcW w:w="562" w:type="dxa"/>
          </w:tcPr>
          <w:p w14:paraId="371F6A5E" w14:textId="77777777" w:rsidR="00E06B67" w:rsidRDefault="00E21F38">
            <w:pPr>
              <w:spacing w:before="1" w:line="261" w:lineRule="auto"/>
              <w:ind w:left="163"/>
              <w:rPr>
                <w:b/>
                <w:color w:val="000000"/>
              </w:rPr>
            </w:pPr>
            <w:r>
              <w:rPr>
                <w:b/>
                <w:color w:val="000000"/>
              </w:rPr>
              <w:t>Sr.</w:t>
            </w:r>
          </w:p>
          <w:p w14:paraId="5AC53001" w14:textId="77777777" w:rsidR="00E06B67" w:rsidRDefault="00E21F38">
            <w:pPr>
              <w:spacing w:line="254" w:lineRule="auto"/>
              <w:ind w:left="119"/>
              <w:rPr>
                <w:b/>
                <w:color w:val="000000"/>
              </w:rPr>
            </w:pPr>
            <w:r>
              <w:rPr>
                <w:b/>
                <w:color w:val="000000"/>
              </w:rPr>
              <w:t>No.</w:t>
            </w:r>
          </w:p>
        </w:tc>
        <w:tc>
          <w:tcPr>
            <w:tcW w:w="2069" w:type="dxa"/>
          </w:tcPr>
          <w:p w14:paraId="3FF1BDEA" w14:textId="77777777" w:rsidR="00E06B67" w:rsidRDefault="00E21F38">
            <w:pPr>
              <w:spacing w:before="1"/>
              <w:ind w:left="474"/>
              <w:rPr>
                <w:b/>
                <w:color w:val="000000"/>
              </w:rPr>
            </w:pPr>
            <w:r>
              <w:rPr>
                <w:b/>
                <w:color w:val="000000"/>
              </w:rPr>
              <w:t>Designation</w:t>
            </w:r>
          </w:p>
        </w:tc>
        <w:tc>
          <w:tcPr>
            <w:tcW w:w="2895" w:type="dxa"/>
          </w:tcPr>
          <w:p w14:paraId="024B207E" w14:textId="77777777" w:rsidR="00E06B67" w:rsidRDefault="00E21F38">
            <w:pPr>
              <w:spacing w:before="7" w:line="254" w:lineRule="auto"/>
              <w:ind w:left="224" w:firstLine="110"/>
              <w:rPr>
                <w:b/>
                <w:color w:val="000000"/>
              </w:rPr>
            </w:pPr>
            <w:r>
              <w:rPr>
                <w:b/>
                <w:color w:val="000000"/>
              </w:rPr>
              <w:t>Required (As per the PG Medical Regulations 2000)</w:t>
            </w:r>
          </w:p>
        </w:tc>
        <w:tc>
          <w:tcPr>
            <w:tcW w:w="1839" w:type="dxa"/>
          </w:tcPr>
          <w:p w14:paraId="4D21F6B6" w14:textId="77777777" w:rsidR="00E06B67" w:rsidRDefault="00E21F38">
            <w:pPr>
              <w:spacing w:before="1"/>
              <w:ind w:left="488"/>
              <w:rPr>
                <w:b/>
                <w:color w:val="000000"/>
              </w:rPr>
            </w:pPr>
            <w:r>
              <w:rPr>
                <w:b/>
                <w:color w:val="000000"/>
              </w:rPr>
              <w:t>Available</w:t>
            </w:r>
          </w:p>
        </w:tc>
        <w:tc>
          <w:tcPr>
            <w:tcW w:w="2017" w:type="dxa"/>
          </w:tcPr>
          <w:p w14:paraId="1A44D568" w14:textId="77777777" w:rsidR="00E06B67" w:rsidRDefault="00E21F38">
            <w:pPr>
              <w:spacing w:before="1"/>
              <w:ind w:left="526"/>
              <w:rPr>
                <w:b/>
                <w:color w:val="000000"/>
              </w:rPr>
            </w:pPr>
            <w:r>
              <w:rPr>
                <w:b/>
                <w:color w:val="000000"/>
              </w:rPr>
              <w:t>Deficiency</w:t>
            </w:r>
          </w:p>
        </w:tc>
      </w:tr>
      <w:tr w:rsidR="00E06B67" w14:paraId="5872F524" w14:textId="77777777">
        <w:trPr>
          <w:trHeight w:val="302"/>
        </w:trPr>
        <w:tc>
          <w:tcPr>
            <w:tcW w:w="562" w:type="dxa"/>
          </w:tcPr>
          <w:p w14:paraId="2D578377" w14:textId="77777777" w:rsidR="00E06B67" w:rsidRDefault="00E21F38">
            <w:pPr>
              <w:spacing w:before="1"/>
              <w:ind w:left="26" w:right="16"/>
              <w:jc w:val="center"/>
              <w:rPr>
                <w:color w:val="000000"/>
              </w:rPr>
            </w:pPr>
            <w:r>
              <w:rPr>
                <w:color w:val="000000"/>
              </w:rPr>
              <w:t>1</w:t>
            </w:r>
          </w:p>
        </w:tc>
        <w:tc>
          <w:tcPr>
            <w:tcW w:w="2069" w:type="dxa"/>
          </w:tcPr>
          <w:p w14:paraId="6ECD374A" w14:textId="77777777" w:rsidR="00E06B67" w:rsidRDefault="00E21F38">
            <w:pPr>
              <w:spacing w:before="1"/>
              <w:ind w:left="109"/>
              <w:rPr>
                <w:color w:val="000000"/>
              </w:rPr>
            </w:pPr>
            <w:r>
              <w:rPr>
                <w:color w:val="000000"/>
              </w:rPr>
              <w:t>Professor</w:t>
            </w:r>
          </w:p>
        </w:tc>
        <w:tc>
          <w:tcPr>
            <w:tcW w:w="2895" w:type="dxa"/>
          </w:tcPr>
          <w:p w14:paraId="52ED9176" w14:textId="77777777" w:rsidR="00E06B67" w:rsidRDefault="00E06B67">
            <w:pPr>
              <w:rPr>
                <w:rFonts w:ascii="Times New Roman" w:eastAsia="Times New Roman" w:hAnsi="Times New Roman" w:cs="Times New Roman"/>
                <w:color w:val="000000"/>
                <w:sz w:val="20"/>
                <w:szCs w:val="20"/>
              </w:rPr>
            </w:pPr>
          </w:p>
        </w:tc>
        <w:tc>
          <w:tcPr>
            <w:tcW w:w="1839" w:type="dxa"/>
          </w:tcPr>
          <w:p w14:paraId="1DA2D556" w14:textId="77777777" w:rsidR="00E06B67" w:rsidRDefault="00E06B67">
            <w:pPr>
              <w:rPr>
                <w:rFonts w:ascii="Times New Roman" w:eastAsia="Times New Roman" w:hAnsi="Times New Roman" w:cs="Times New Roman"/>
                <w:color w:val="000000"/>
                <w:sz w:val="20"/>
                <w:szCs w:val="20"/>
              </w:rPr>
            </w:pPr>
          </w:p>
        </w:tc>
        <w:tc>
          <w:tcPr>
            <w:tcW w:w="2017" w:type="dxa"/>
          </w:tcPr>
          <w:p w14:paraId="1D0E9114" w14:textId="77777777" w:rsidR="00E06B67" w:rsidRDefault="00E06B67">
            <w:pPr>
              <w:rPr>
                <w:rFonts w:ascii="Times New Roman" w:eastAsia="Times New Roman" w:hAnsi="Times New Roman" w:cs="Times New Roman"/>
                <w:color w:val="000000"/>
                <w:sz w:val="20"/>
                <w:szCs w:val="20"/>
              </w:rPr>
            </w:pPr>
          </w:p>
        </w:tc>
      </w:tr>
      <w:tr w:rsidR="00E06B67" w14:paraId="6BCD594E" w14:textId="77777777">
        <w:trPr>
          <w:trHeight w:val="311"/>
        </w:trPr>
        <w:tc>
          <w:tcPr>
            <w:tcW w:w="562" w:type="dxa"/>
          </w:tcPr>
          <w:p w14:paraId="45FAEEA0" w14:textId="77777777" w:rsidR="00E06B67" w:rsidRDefault="00E21F38">
            <w:pPr>
              <w:spacing w:before="6"/>
              <w:ind w:left="26" w:right="16"/>
              <w:jc w:val="center"/>
              <w:rPr>
                <w:color w:val="000000"/>
              </w:rPr>
            </w:pPr>
            <w:r>
              <w:rPr>
                <w:color w:val="000000"/>
              </w:rPr>
              <w:t>2</w:t>
            </w:r>
          </w:p>
        </w:tc>
        <w:tc>
          <w:tcPr>
            <w:tcW w:w="2069" w:type="dxa"/>
          </w:tcPr>
          <w:p w14:paraId="352F6AEC" w14:textId="77777777" w:rsidR="00E06B67" w:rsidRDefault="00E21F38">
            <w:pPr>
              <w:spacing w:before="6"/>
              <w:ind w:left="109"/>
              <w:rPr>
                <w:color w:val="000000"/>
              </w:rPr>
            </w:pPr>
            <w:r>
              <w:rPr>
                <w:color w:val="000000"/>
              </w:rPr>
              <w:t>Associate Professor</w:t>
            </w:r>
          </w:p>
        </w:tc>
        <w:tc>
          <w:tcPr>
            <w:tcW w:w="2895" w:type="dxa"/>
          </w:tcPr>
          <w:p w14:paraId="3DCF6730" w14:textId="77777777" w:rsidR="00E06B67" w:rsidRDefault="00E06B67">
            <w:pPr>
              <w:rPr>
                <w:rFonts w:ascii="Times New Roman" w:eastAsia="Times New Roman" w:hAnsi="Times New Roman" w:cs="Times New Roman"/>
                <w:color w:val="000000"/>
                <w:sz w:val="20"/>
                <w:szCs w:val="20"/>
              </w:rPr>
            </w:pPr>
          </w:p>
        </w:tc>
        <w:tc>
          <w:tcPr>
            <w:tcW w:w="1839" w:type="dxa"/>
          </w:tcPr>
          <w:p w14:paraId="33DF2B8B" w14:textId="77777777" w:rsidR="00E06B67" w:rsidRDefault="00E06B67">
            <w:pPr>
              <w:rPr>
                <w:rFonts w:ascii="Times New Roman" w:eastAsia="Times New Roman" w:hAnsi="Times New Roman" w:cs="Times New Roman"/>
                <w:color w:val="000000"/>
                <w:sz w:val="20"/>
                <w:szCs w:val="20"/>
              </w:rPr>
            </w:pPr>
          </w:p>
        </w:tc>
        <w:tc>
          <w:tcPr>
            <w:tcW w:w="2017" w:type="dxa"/>
          </w:tcPr>
          <w:p w14:paraId="3BDC949B" w14:textId="77777777" w:rsidR="00E06B67" w:rsidRDefault="00E06B67">
            <w:pPr>
              <w:rPr>
                <w:rFonts w:ascii="Times New Roman" w:eastAsia="Times New Roman" w:hAnsi="Times New Roman" w:cs="Times New Roman"/>
                <w:color w:val="000000"/>
                <w:sz w:val="20"/>
                <w:szCs w:val="20"/>
              </w:rPr>
            </w:pPr>
          </w:p>
        </w:tc>
      </w:tr>
      <w:tr w:rsidR="00E06B67" w14:paraId="45CDBFC2" w14:textId="77777777">
        <w:trPr>
          <w:trHeight w:val="306"/>
        </w:trPr>
        <w:tc>
          <w:tcPr>
            <w:tcW w:w="562" w:type="dxa"/>
          </w:tcPr>
          <w:p w14:paraId="089FE512" w14:textId="77777777" w:rsidR="00E06B67" w:rsidRDefault="00E21F38">
            <w:pPr>
              <w:spacing w:before="1"/>
              <w:ind w:left="26" w:right="16"/>
              <w:jc w:val="center"/>
              <w:rPr>
                <w:color w:val="000000"/>
              </w:rPr>
            </w:pPr>
            <w:r>
              <w:rPr>
                <w:color w:val="000000"/>
              </w:rPr>
              <w:t>3</w:t>
            </w:r>
          </w:p>
        </w:tc>
        <w:tc>
          <w:tcPr>
            <w:tcW w:w="2069" w:type="dxa"/>
          </w:tcPr>
          <w:p w14:paraId="1FFD41F6" w14:textId="77777777" w:rsidR="00E06B67" w:rsidRDefault="00E21F38">
            <w:pPr>
              <w:spacing w:before="1"/>
              <w:ind w:left="109"/>
              <w:rPr>
                <w:color w:val="000000"/>
              </w:rPr>
            </w:pPr>
            <w:r>
              <w:rPr>
                <w:color w:val="000000"/>
              </w:rPr>
              <w:t>Assistant Professor</w:t>
            </w:r>
          </w:p>
        </w:tc>
        <w:tc>
          <w:tcPr>
            <w:tcW w:w="2895" w:type="dxa"/>
          </w:tcPr>
          <w:p w14:paraId="70792591" w14:textId="77777777" w:rsidR="00E06B67" w:rsidRDefault="00E06B67">
            <w:pPr>
              <w:rPr>
                <w:rFonts w:ascii="Times New Roman" w:eastAsia="Times New Roman" w:hAnsi="Times New Roman" w:cs="Times New Roman"/>
                <w:color w:val="000000"/>
                <w:sz w:val="20"/>
                <w:szCs w:val="20"/>
              </w:rPr>
            </w:pPr>
          </w:p>
        </w:tc>
        <w:tc>
          <w:tcPr>
            <w:tcW w:w="1839" w:type="dxa"/>
          </w:tcPr>
          <w:p w14:paraId="5593A8D0" w14:textId="77777777" w:rsidR="00E06B67" w:rsidRDefault="00E06B67">
            <w:pPr>
              <w:rPr>
                <w:rFonts w:ascii="Times New Roman" w:eastAsia="Times New Roman" w:hAnsi="Times New Roman" w:cs="Times New Roman"/>
                <w:color w:val="000000"/>
                <w:sz w:val="20"/>
                <w:szCs w:val="20"/>
              </w:rPr>
            </w:pPr>
          </w:p>
        </w:tc>
        <w:tc>
          <w:tcPr>
            <w:tcW w:w="2017" w:type="dxa"/>
          </w:tcPr>
          <w:p w14:paraId="13F65D89" w14:textId="77777777" w:rsidR="00E06B67" w:rsidRDefault="00E06B67">
            <w:pPr>
              <w:rPr>
                <w:rFonts w:ascii="Times New Roman" w:eastAsia="Times New Roman" w:hAnsi="Times New Roman" w:cs="Times New Roman"/>
                <w:color w:val="000000"/>
                <w:sz w:val="20"/>
                <w:szCs w:val="20"/>
              </w:rPr>
            </w:pPr>
          </w:p>
        </w:tc>
      </w:tr>
      <w:tr w:rsidR="00E06B67" w14:paraId="6471A529" w14:textId="77777777">
        <w:trPr>
          <w:trHeight w:val="311"/>
        </w:trPr>
        <w:tc>
          <w:tcPr>
            <w:tcW w:w="562" w:type="dxa"/>
          </w:tcPr>
          <w:p w14:paraId="6B75B46A" w14:textId="77777777" w:rsidR="00E06B67" w:rsidRDefault="00E21F38">
            <w:pPr>
              <w:spacing w:before="1"/>
              <w:ind w:left="26" w:right="16"/>
              <w:jc w:val="center"/>
              <w:rPr>
                <w:color w:val="000000"/>
              </w:rPr>
            </w:pPr>
            <w:r>
              <w:rPr>
                <w:color w:val="000000"/>
              </w:rPr>
              <w:t>4</w:t>
            </w:r>
          </w:p>
        </w:tc>
        <w:tc>
          <w:tcPr>
            <w:tcW w:w="2069" w:type="dxa"/>
          </w:tcPr>
          <w:p w14:paraId="47A58790" w14:textId="77777777" w:rsidR="00E06B67" w:rsidRDefault="00E21F38">
            <w:pPr>
              <w:spacing w:before="1"/>
              <w:ind w:left="109"/>
              <w:rPr>
                <w:color w:val="000000"/>
              </w:rPr>
            </w:pPr>
            <w:r>
              <w:rPr>
                <w:color w:val="000000"/>
              </w:rPr>
              <w:t>Senior Resident</w:t>
            </w:r>
          </w:p>
        </w:tc>
        <w:tc>
          <w:tcPr>
            <w:tcW w:w="2895" w:type="dxa"/>
          </w:tcPr>
          <w:p w14:paraId="16EC16D7" w14:textId="77777777" w:rsidR="00E06B67" w:rsidRDefault="00E06B67">
            <w:pPr>
              <w:rPr>
                <w:rFonts w:ascii="Times New Roman" w:eastAsia="Times New Roman" w:hAnsi="Times New Roman" w:cs="Times New Roman"/>
                <w:color w:val="000000"/>
                <w:sz w:val="20"/>
                <w:szCs w:val="20"/>
              </w:rPr>
            </w:pPr>
          </w:p>
        </w:tc>
        <w:tc>
          <w:tcPr>
            <w:tcW w:w="1839" w:type="dxa"/>
          </w:tcPr>
          <w:p w14:paraId="5BE4D550" w14:textId="77777777" w:rsidR="00E06B67" w:rsidRDefault="00E06B67">
            <w:pPr>
              <w:rPr>
                <w:rFonts w:ascii="Times New Roman" w:eastAsia="Times New Roman" w:hAnsi="Times New Roman" w:cs="Times New Roman"/>
                <w:color w:val="000000"/>
                <w:sz w:val="20"/>
                <w:szCs w:val="20"/>
              </w:rPr>
            </w:pPr>
          </w:p>
        </w:tc>
        <w:tc>
          <w:tcPr>
            <w:tcW w:w="2017" w:type="dxa"/>
          </w:tcPr>
          <w:p w14:paraId="682D71AA" w14:textId="77777777" w:rsidR="00E06B67" w:rsidRDefault="00E06B67">
            <w:pPr>
              <w:rPr>
                <w:rFonts w:ascii="Times New Roman" w:eastAsia="Times New Roman" w:hAnsi="Times New Roman" w:cs="Times New Roman"/>
                <w:color w:val="000000"/>
                <w:sz w:val="20"/>
                <w:szCs w:val="20"/>
              </w:rPr>
            </w:pPr>
          </w:p>
        </w:tc>
      </w:tr>
      <w:tr w:rsidR="00E06B67" w14:paraId="2FFFCC77" w14:textId="77777777">
        <w:trPr>
          <w:trHeight w:val="306"/>
        </w:trPr>
        <w:tc>
          <w:tcPr>
            <w:tcW w:w="562" w:type="dxa"/>
          </w:tcPr>
          <w:p w14:paraId="09C1DFB5" w14:textId="77777777" w:rsidR="00E06B67" w:rsidRDefault="00E21F38">
            <w:pPr>
              <w:spacing w:before="1"/>
              <w:ind w:left="26" w:right="16"/>
              <w:jc w:val="center"/>
              <w:rPr>
                <w:color w:val="000000"/>
              </w:rPr>
            </w:pPr>
            <w:r>
              <w:rPr>
                <w:color w:val="000000"/>
              </w:rPr>
              <w:t>5</w:t>
            </w:r>
          </w:p>
        </w:tc>
        <w:tc>
          <w:tcPr>
            <w:tcW w:w="2069" w:type="dxa"/>
          </w:tcPr>
          <w:p w14:paraId="266EE82F" w14:textId="77777777" w:rsidR="00E06B67" w:rsidRDefault="00E21F38">
            <w:pPr>
              <w:spacing w:before="1"/>
              <w:ind w:left="109"/>
              <w:rPr>
                <w:color w:val="000000"/>
              </w:rPr>
            </w:pPr>
            <w:r>
              <w:rPr>
                <w:color w:val="000000"/>
              </w:rPr>
              <w:t>Junior Resident</w:t>
            </w:r>
          </w:p>
        </w:tc>
        <w:tc>
          <w:tcPr>
            <w:tcW w:w="2895" w:type="dxa"/>
          </w:tcPr>
          <w:p w14:paraId="399FAF27" w14:textId="77777777" w:rsidR="00E06B67" w:rsidRDefault="00E06B67">
            <w:pPr>
              <w:rPr>
                <w:rFonts w:ascii="Times New Roman" w:eastAsia="Times New Roman" w:hAnsi="Times New Roman" w:cs="Times New Roman"/>
                <w:color w:val="000000"/>
                <w:sz w:val="20"/>
                <w:szCs w:val="20"/>
              </w:rPr>
            </w:pPr>
          </w:p>
        </w:tc>
        <w:tc>
          <w:tcPr>
            <w:tcW w:w="1839" w:type="dxa"/>
          </w:tcPr>
          <w:p w14:paraId="4AA097B3" w14:textId="77777777" w:rsidR="00E06B67" w:rsidRDefault="00E06B67">
            <w:pPr>
              <w:rPr>
                <w:rFonts w:ascii="Times New Roman" w:eastAsia="Times New Roman" w:hAnsi="Times New Roman" w:cs="Times New Roman"/>
                <w:color w:val="000000"/>
                <w:sz w:val="20"/>
                <w:szCs w:val="20"/>
              </w:rPr>
            </w:pPr>
          </w:p>
        </w:tc>
        <w:tc>
          <w:tcPr>
            <w:tcW w:w="2017" w:type="dxa"/>
          </w:tcPr>
          <w:p w14:paraId="5181C866" w14:textId="77777777" w:rsidR="00E06B67" w:rsidRDefault="00E06B67">
            <w:pPr>
              <w:rPr>
                <w:rFonts w:ascii="Times New Roman" w:eastAsia="Times New Roman" w:hAnsi="Times New Roman" w:cs="Times New Roman"/>
                <w:color w:val="000000"/>
                <w:sz w:val="20"/>
                <w:szCs w:val="20"/>
              </w:rPr>
            </w:pPr>
          </w:p>
        </w:tc>
      </w:tr>
    </w:tbl>
    <w:p w14:paraId="36F2C8C8" w14:textId="77777777" w:rsidR="00E06B67" w:rsidRDefault="00E21F38">
      <w:pPr>
        <w:numPr>
          <w:ilvl w:val="0"/>
          <w:numId w:val="15"/>
        </w:numPr>
        <w:tabs>
          <w:tab w:val="left" w:pos="939"/>
        </w:tabs>
        <w:spacing w:before="139"/>
        <w:ind w:left="939" w:hanging="359"/>
        <w:rPr>
          <w:b/>
          <w:color w:val="000000"/>
        </w:rPr>
      </w:pPr>
      <w:r>
        <w:rPr>
          <w:b/>
          <w:color w:val="000000"/>
        </w:rPr>
        <w:t>Summary of Recognized PG Teacher in the department:</w:t>
      </w:r>
    </w:p>
    <w:p w14:paraId="46748E93" w14:textId="77777777" w:rsidR="00E06B67" w:rsidRDefault="00E06B67">
      <w:pPr>
        <w:spacing w:before="6"/>
        <w:rPr>
          <w:b/>
          <w:color w:val="000000"/>
          <w:sz w:val="8"/>
          <w:szCs w:val="8"/>
        </w:rPr>
      </w:pPr>
    </w:p>
    <w:tbl>
      <w:tblPr>
        <w:tblStyle w:val="Style119"/>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E06B67" w14:paraId="49D5FC73" w14:textId="77777777">
        <w:trPr>
          <w:trHeight w:val="306"/>
        </w:trPr>
        <w:tc>
          <w:tcPr>
            <w:tcW w:w="830" w:type="dxa"/>
          </w:tcPr>
          <w:p w14:paraId="5C2DE0C5" w14:textId="77777777" w:rsidR="00E06B67" w:rsidRDefault="00E21F38">
            <w:pPr>
              <w:spacing w:before="1"/>
              <w:ind w:left="39"/>
              <w:jc w:val="center"/>
              <w:rPr>
                <w:b/>
                <w:color w:val="000000"/>
              </w:rPr>
            </w:pPr>
            <w:r>
              <w:rPr>
                <w:b/>
                <w:color w:val="000000"/>
              </w:rPr>
              <w:t>Sr. No.</w:t>
            </w:r>
          </w:p>
        </w:tc>
        <w:tc>
          <w:tcPr>
            <w:tcW w:w="2611" w:type="dxa"/>
          </w:tcPr>
          <w:p w14:paraId="3B34F887" w14:textId="77777777" w:rsidR="00E06B67" w:rsidRDefault="00E21F38">
            <w:pPr>
              <w:spacing w:before="1"/>
              <w:ind w:left="749"/>
              <w:rPr>
                <w:b/>
                <w:color w:val="000000"/>
              </w:rPr>
            </w:pPr>
            <w:r>
              <w:rPr>
                <w:b/>
                <w:color w:val="000000"/>
              </w:rPr>
              <w:t>Designation</w:t>
            </w:r>
          </w:p>
        </w:tc>
        <w:tc>
          <w:tcPr>
            <w:tcW w:w="5942" w:type="dxa"/>
          </w:tcPr>
          <w:p w14:paraId="17079A82" w14:textId="77777777" w:rsidR="00E06B67" w:rsidRDefault="00E21F38">
            <w:pPr>
              <w:spacing w:before="1"/>
              <w:ind w:left="1565"/>
              <w:rPr>
                <w:b/>
                <w:color w:val="000000"/>
              </w:rPr>
            </w:pPr>
            <w:r>
              <w:rPr>
                <w:b/>
                <w:color w:val="000000"/>
              </w:rPr>
              <w:t>Number of Recognized PG Teacher</w:t>
            </w:r>
          </w:p>
        </w:tc>
      </w:tr>
      <w:tr w:rsidR="00E06B67" w14:paraId="4B7F2425" w14:textId="77777777">
        <w:trPr>
          <w:trHeight w:val="306"/>
        </w:trPr>
        <w:tc>
          <w:tcPr>
            <w:tcW w:w="830" w:type="dxa"/>
          </w:tcPr>
          <w:p w14:paraId="708063DF" w14:textId="77777777" w:rsidR="00E06B67" w:rsidRDefault="00E21F38">
            <w:pPr>
              <w:spacing w:before="1"/>
              <w:ind w:left="39" w:right="28"/>
              <w:jc w:val="center"/>
              <w:rPr>
                <w:color w:val="000000"/>
              </w:rPr>
            </w:pPr>
            <w:r>
              <w:rPr>
                <w:color w:val="000000"/>
              </w:rPr>
              <w:t>1</w:t>
            </w:r>
          </w:p>
        </w:tc>
        <w:tc>
          <w:tcPr>
            <w:tcW w:w="2611" w:type="dxa"/>
          </w:tcPr>
          <w:p w14:paraId="056534BD" w14:textId="77777777" w:rsidR="00E06B67" w:rsidRDefault="00E21F38">
            <w:pPr>
              <w:spacing w:before="1"/>
              <w:ind w:left="110"/>
              <w:rPr>
                <w:color w:val="000000"/>
              </w:rPr>
            </w:pPr>
            <w:r>
              <w:rPr>
                <w:color w:val="000000"/>
              </w:rPr>
              <w:t>Professor</w:t>
            </w:r>
          </w:p>
        </w:tc>
        <w:tc>
          <w:tcPr>
            <w:tcW w:w="5942" w:type="dxa"/>
          </w:tcPr>
          <w:p w14:paraId="17CD5D64" w14:textId="77777777" w:rsidR="00E06B67" w:rsidRDefault="00E06B67">
            <w:pPr>
              <w:rPr>
                <w:rFonts w:ascii="Times New Roman" w:eastAsia="Times New Roman" w:hAnsi="Times New Roman" w:cs="Times New Roman"/>
                <w:color w:val="000000"/>
                <w:sz w:val="20"/>
                <w:szCs w:val="20"/>
              </w:rPr>
            </w:pPr>
          </w:p>
        </w:tc>
      </w:tr>
      <w:tr w:rsidR="00E06B67" w14:paraId="4AA88152" w14:textId="77777777">
        <w:trPr>
          <w:trHeight w:val="311"/>
        </w:trPr>
        <w:tc>
          <w:tcPr>
            <w:tcW w:w="830" w:type="dxa"/>
          </w:tcPr>
          <w:p w14:paraId="329DD54C" w14:textId="77777777" w:rsidR="00E06B67" w:rsidRDefault="00E21F38">
            <w:pPr>
              <w:spacing w:before="1"/>
              <w:ind w:left="39" w:right="28"/>
              <w:jc w:val="center"/>
              <w:rPr>
                <w:color w:val="000000"/>
              </w:rPr>
            </w:pPr>
            <w:r>
              <w:rPr>
                <w:color w:val="000000"/>
              </w:rPr>
              <w:t>2</w:t>
            </w:r>
          </w:p>
        </w:tc>
        <w:tc>
          <w:tcPr>
            <w:tcW w:w="2611" w:type="dxa"/>
          </w:tcPr>
          <w:p w14:paraId="62C8AC2B" w14:textId="77777777" w:rsidR="00E06B67" w:rsidRDefault="00E21F38">
            <w:pPr>
              <w:spacing w:before="1"/>
              <w:ind w:left="110"/>
              <w:rPr>
                <w:color w:val="000000"/>
              </w:rPr>
            </w:pPr>
            <w:r>
              <w:rPr>
                <w:color w:val="000000"/>
              </w:rPr>
              <w:t>Associate Professor</w:t>
            </w:r>
          </w:p>
        </w:tc>
        <w:tc>
          <w:tcPr>
            <w:tcW w:w="5942" w:type="dxa"/>
          </w:tcPr>
          <w:p w14:paraId="12E934A4" w14:textId="77777777" w:rsidR="00E06B67" w:rsidRDefault="00E06B67">
            <w:pPr>
              <w:rPr>
                <w:rFonts w:ascii="Times New Roman" w:eastAsia="Times New Roman" w:hAnsi="Times New Roman" w:cs="Times New Roman"/>
                <w:color w:val="000000"/>
                <w:sz w:val="20"/>
                <w:szCs w:val="20"/>
              </w:rPr>
            </w:pPr>
          </w:p>
        </w:tc>
      </w:tr>
      <w:tr w:rsidR="00E06B67" w14:paraId="492B5A40" w14:textId="77777777">
        <w:trPr>
          <w:trHeight w:val="306"/>
        </w:trPr>
        <w:tc>
          <w:tcPr>
            <w:tcW w:w="830" w:type="dxa"/>
          </w:tcPr>
          <w:p w14:paraId="4E4C1203" w14:textId="77777777" w:rsidR="00E06B67" w:rsidRDefault="00E21F38">
            <w:pPr>
              <w:spacing w:before="1"/>
              <w:ind w:left="39" w:right="28"/>
              <w:jc w:val="center"/>
              <w:rPr>
                <w:color w:val="000000"/>
              </w:rPr>
            </w:pPr>
            <w:r>
              <w:rPr>
                <w:color w:val="000000"/>
              </w:rPr>
              <w:t>3</w:t>
            </w:r>
          </w:p>
        </w:tc>
        <w:tc>
          <w:tcPr>
            <w:tcW w:w="2611" w:type="dxa"/>
          </w:tcPr>
          <w:p w14:paraId="5F3007C2" w14:textId="77777777" w:rsidR="00E06B67" w:rsidRDefault="00E21F38">
            <w:pPr>
              <w:spacing w:before="1"/>
              <w:ind w:left="110"/>
              <w:rPr>
                <w:color w:val="000000"/>
              </w:rPr>
            </w:pPr>
            <w:r>
              <w:rPr>
                <w:color w:val="000000"/>
              </w:rPr>
              <w:t>Assistant Professor</w:t>
            </w:r>
          </w:p>
        </w:tc>
        <w:tc>
          <w:tcPr>
            <w:tcW w:w="5942" w:type="dxa"/>
          </w:tcPr>
          <w:p w14:paraId="78F5DD03" w14:textId="77777777" w:rsidR="00E06B67" w:rsidRDefault="00E06B67">
            <w:pPr>
              <w:rPr>
                <w:rFonts w:ascii="Times New Roman" w:eastAsia="Times New Roman" w:hAnsi="Times New Roman" w:cs="Times New Roman"/>
                <w:color w:val="000000"/>
                <w:sz w:val="20"/>
                <w:szCs w:val="20"/>
              </w:rPr>
            </w:pPr>
          </w:p>
        </w:tc>
      </w:tr>
    </w:tbl>
    <w:p w14:paraId="1046246E" w14:textId="77777777" w:rsidR="00E06B67" w:rsidRDefault="00E21F38">
      <w:pPr>
        <w:numPr>
          <w:ilvl w:val="0"/>
          <w:numId w:val="15"/>
        </w:numPr>
        <w:tabs>
          <w:tab w:val="left" w:pos="939"/>
        </w:tabs>
        <w:spacing w:before="119" w:after="9"/>
        <w:ind w:left="939" w:hanging="359"/>
        <w:rPr>
          <w:b/>
          <w:color w:val="000000"/>
        </w:rPr>
      </w:pPr>
      <w:r>
        <w:rPr>
          <w:b/>
          <w:color w:val="000000"/>
        </w:rPr>
        <w:t>Number of Units with beds in each unit :</w:t>
      </w:r>
    </w:p>
    <w:tbl>
      <w:tblPr>
        <w:tblStyle w:val="Style120"/>
        <w:tblW w:w="927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474"/>
      </w:tblGrid>
      <w:tr w:rsidR="00E06B67" w14:paraId="64890A02" w14:textId="77777777">
        <w:trPr>
          <w:trHeight w:val="302"/>
        </w:trPr>
        <w:tc>
          <w:tcPr>
            <w:tcW w:w="1800" w:type="dxa"/>
          </w:tcPr>
          <w:p w14:paraId="05A002C0" w14:textId="77777777" w:rsidR="00E06B67" w:rsidRDefault="00E21F38">
            <w:pPr>
              <w:spacing w:before="49" w:line="233" w:lineRule="auto"/>
              <w:ind w:left="345"/>
              <w:rPr>
                <w:b/>
                <w:color w:val="000000"/>
                <w:sz w:val="20"/>
                <w:szCs w:val="20"/>
              </w:rPr>
            </w:pPr>
            <w:r>
              <w:rPr>
                <w:b/>
                <w:color w:val="000000"/>
                <w:sz w:val="20"/>
                <w:szCs w:val="20"/>
              </w:rPr>
              <w:t>Unit Number</w:t>
            </w:r>
          </w:p>
        </w:tc>
        <w:tc>
          <w:tcPr>
            <w:tcW w:w="7474" w:type="dxa"/>
          </w:tcPr>
          <w:p w14:paraId="52FC86E0" w14:textId="77777777" w:rsidR="00E06B67" w:rsidRDefault="00E21F38">
            <w:pPr>
              <w:spacing w:before="1"/>
              <w:ind w:left="14"/>
              <w:jc w:val="center"/>
              <w:rPr>
                <w:b/>
                <w:color w:val="000000"/>
                <w:sz w:val="20"/>
                <w:szCs w:val="20"/>
              </w:rPr>
            </w:pPr>
            <w:r>
              <w:rPr>
                <w:b/>
                <w:color w:val="000000"/>
                <w:sz w:val="20"/>
                <w:szCs w:val="20"/>
              </w:rPr>
              <w:t>Beds Available</w:t>
            </w:r>
          </w:p>
        </w:tc>
      </w:tr>
      <w:tr w:rsidR="00E06B67" w14:paraId="6A35CBE4" w14:textId="77777777">
        <w:trPr>
          <w:trHeight w:val="268"/>
        </w:trPr>
        <w:tc>
          <w:tcPr>
            <w:tcW w:w="1800" w:type="dxa"/>
          </w:tcPr>
          <w:p w14:paraId="05C779EB" w14:textId="77777777" w:rsidR="00E06B67" w:rsidRDefault="00E21F38">
            <w:pPr>
              <w:spacing w:line="248" w:lineRule="auto"/>
              <w:ind w:left="115"/>
              <w:rPr>
                <w:b/>
                <w:color w:val="000000"/>
              </w:rPr>
            </w:pPr>
            <w:r>
              <w:rPr>
                <w:b/>
                <w:color w:val="000000"/>
              </w:rPr>
              <w:t>I</w:t>
            </w:r>
          </w:p>
        </w:tc>
        <w:tc>
          <w:tcPr>
            <w:tcW w:w="7474" w:type="dxa"/>
          </w:tcPr>
          <w:p w14:paraId="6CB47F80" w14:textId="77777777" w:rsidR="00E06B67" w:rsidRDefault="00E06B67">
            <w:pPr>
              <w:rPr>
                <w:rFonts w:ascii="Times New Roman" w:eastAsia="Times New Roman" w:hAnsi="Times New Roman" w:cs="Times New Roman"/>
                <w:color w:val="000000"/>
                <w:sz w:val="18"/>
                <w:szCs w:val="18"/>
              </w:rPr>
            </w:pPr>
          </w:p>
        </w:tc>
      </w:tr>
      <w:tr w:rsidR="00E06B67" w14:paraId="0599F18D" w14:textId="77777777">
        <w:trPr>
          <w:trHeight w:val="268"/>
        </w:trPr>
        <w:tc>
          <w:tcPr>
            <w:tcW w:w="1800" w:type="dxa"/>
          </w:tcPr>
          <w:p w14:paraId="7317C996" w14:textId="77777777" w:rsidR="00E06B67" w:rsidRDefault="00E21F38">
            <w:pPr>
              <w:spacing w:line="248" w:lineRule="auto"/>
              <w:ind w:left="115"/>
              <w:rPr>
                <w:b/>
                <w:color w:val="000000"/>
              </w:rPr>
            </w:pPr>
            <w:r>
              <w:rPr>
                <w:b/>
                <w:color w:val="000000"/>
              </w:rPr>
              <w:t>II</w:t>
            </w:r>
          </w:p>
        </w:tc>
        <w:tc>
          <w:tcPr>
            <w:tcW w:w="7474" w:type="dxa"/>
          </w:tcPr>
          <w:p w14:paraId="25B3FA42" w14:textId="77777777" w:rsidR="00E06B67" w:rsidRDefault="00E06B67">
            <w:pPr>
              <w:rPr>
                <w:rFonts w:ascii="Times New Roman" w:eastAsia="Times New Roman" w:hAnsi="Times New Roman" w:cs="Times New Roman"/>
                <w:color w:val="000000"/>
                <w:sz w:val="18"/>
                <w:szCs w:val="18"/>
              </w:rPr>
            </w:pPr>
          </w:p>
        </w:tc>
      </w:tr>
      <w:tr w:rsidR="00E06B67" w14:paraId="1530F2BC" w14:textId="77777777">
        <w:trPr>
          <w:trHeight w:val="268"/>
        </w:trPr>
        <w:tc>
          <w:tcPr>
            <w:tcW w:w="1800" w:type="dxa"/>
          </w:tcPr>
          <w:p w14:paraId="0A525469" w14:textId="77777777" w:rsidR="00E06B67" w:rsidRDefault="00E21F38">
            <w:pPr>
              <w:spacing w:line="248" w:lineRule="auto"/>
              <w:ind w:left="115"/>
              <w:rPr>
                <w:b/>
                <w:color w:val="000000"/>
              </w:rPr>
            </w:pPr>
            <w:r>
              <w:rPr>
                <w:b/>
                <w:color w:val="000000"/>
              </w:rPr>
              <w:t>III</w:t>
            </w:r>
          </w:p>
        </w:tc>
        <w:tc>
          <w:tcPr>
            <w:tcW w:w="7474" w:type="dxa"/>
          </w:tcPr>
          <w:p w14:paraId="7DF8EC6C" w14:textId="77777777" w:rsidR="00E06B67" w:rsidRDefault="00E06B67">
            <w:pPr>
              <w:rPr>
                <w:rFonts w:ascii="Times New Roman" w:eastAsia="Times New Roman" w:hAnsi="Times New Roman" w:cs="Times New Roman"/>
                <w:color w:val="000000"/>
                <w:sz w:val="18"/>
                <w:szCs w:val="18"/>
              </w:rPr>
            </w:pPr>
          </w:p>
        </w:tc>
      </w:tr>
      <w:tr w:rsidR="00E06B67" w14:paraId="1D8CDA1E" w14:textId="77777777">
        <w:trPr>
          <w:trHeight w:val="268"/>
        </w:trPr>
        <w:tc>
          <w:tcPr>
            <w:tcW w:w="1800" w:type="dxa"/>
          </w:tcPr>
          <w:p w14:paraId="57418676" w14:textId="77777777" w:rsidR="00E06B67" w:rsidRDefault="00E21F38">
            <w:pPr>
              <w:spacing w:line="248" w:lineRule="auto"/>
              <w:ind w:left="115"/>
              <w:rPr>
                <w:b/>
                <w:color w:val="000000"/>
              </w:rPr>
            </w:pPr>
            <w:r>
              <w:rPr>
                <w:b/>
                <w:color w:val="000000"/>
              </w:rPr>
              <w:t>IV</w:t>
            </w:r>
          </w:p>
        </w:tc>
        <w:tc>
          <w:tcPr>
            <w:tcW w:w="7474" w:type="dxa"/>
          </w:tcPr>
          <w:p w14:paraId="1F5878F0" w14:textId="77777777" w:rsidR="00E06B67" w:rsidRDefault="00E06B67">
            <w:pPr>
              <w:rPr>
                <w:rFonts w:ascii="Times New Roman" w:eastAsia="Times New Roman" w:hAnsi="Times New Roman" w:cs="Times New Roman"/>
                <w:color w:val="000000"/>
                <w:sz w:val="18"/>
                <w:szCs w:val="18"/>
              </w:rPr>
            </w:pPr>
          </w:p>
        </w:tc>
      </w:tr>
      <w:tr w:rsidR="00E06B67" w14:paraId="2B173784" w14:textId="77777777">
        <w:trPr>
          <w:trHeight w:val="268"/>
        </w:trPr>
        <w:tc>
          <w:tcPr>
            <w:tcW w:w="1800" w:type="dxa"/>
          </w:tcPr>
          <w:p w14:paraId="1B0B2BB7" w14:textId="77777777" w:rsidR="00E06B67" w:rsidRDefault="00E21F38">
            <w:pPr>
              <w:spacing w:line="248" w:lineRule="auto"/>
              <w:ind w:left="115"/>
              <w:rPr>
                <w:b/>
                <w:color w:val="000000"/>
              </w:rPr>
            </w:pPr>
            <w:r>
              <w:rPr>
                <w:b/>
                <w:color w:val="000000"/>
              </w:rPr>
              <w:t>Total</w:t>
            </w:r>
          </w:p>
        </w:tc>
        <w:tc>
          <w:tcPr>
            <w:tcW w:w="7474" w:type="dxa"/>
          </w:tcPr>
          <w:p w14:paraId="48FCAC3D" w14:textId="77777777" w:rsidR="00E06B67" w:rsidRDefault="00E06B67">
            <w:pPr>
              <w:rPr>
                <w:rFonts w:ascii="Times New Roman" w:eastAsia="Times New Roman" w:hAnsi="Times New Roman" w:cs="Times New Roman"/>
                <w:color w:val="000000"/>
                <w:sz w:val="18"/>
                <w:szCs w:val="18"/>
              </w:rPr>
            </w:pPr>
          </w:p>
        </w:tc>
      </w:tr>
    </w:tbl>
    <w:p w14:paraId="66931D30" w14:textId="77777777" w:rsidR="00E06B67" w:rsidRDefault="00E21F38">
      <w:pPr>
        <w:numPr>
          <w:ilvl w:val="0"/>
          <w:numId w:val="15"/>
        </w:numPr>
        <w:tabs>
          <w:tab w:val="left" w:pos="939"/>
        </w:tabs>
        <w:spacing w:before="171"/>
        <w:ind w:left="939" w:hanging="359"/>
        <w:rPr>
          <w:b/>
          <w:color w:val="000000"/>
        </w:rPr>
      </w:pPr>
      <w:r>
        <w:rPr>
          <w:b/>
          <w:color w:val="000000"/>
        </w:rPr>
        <w:t>Clinical workload of the Department:</w:t>
      </w:r>
    </w:p>
    <w:tbl>
      <w:tblPr>
        <w:tblStyle w:val="Style121"/>
        <w:tblW w:w="927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6"/>
        <w:gridCol w:w="6058"/>
      </w:tblGrid>
      <w:tr w:rsidR="00E06B67" w14:paraId="09B90F8E" w14:textId="77777777">
        <w:trPr>
          <w:trHeight w:val="306"/>
        </w:trPr>
        <w:tc>
          <w:tcPr>
            <w:tcW w:w="3216" w:type="dxa"/>
          </w:tcPr>
          <w:p w14:paraId="4A7633C6" w14:textId="77777777" w:rsidR="00E06B67" w:rsidRDefault="00E21F38">
            <w:pPr>
              <w:spacing w:before="49" w:line="237" w:lineRule="auto"/>
              <w:ind w:left="22"/>
              <w:jc w:val="center"/>
              <w:rPr>
                <w:b/>
                <w:color w:val="000000"/>
                <w:sz w:val="20"/>
                <w:szCs w:val="20"/>
              </w:rPr>
            </w:pPr>
            <w:r>
              <w:rPr>
                <w:b/>
                <w:color w:val="000000"/>
                <w:sz w:val="20"/>
                <w:szCs w:val="20"/>
              </w:rPr>
              <w:t>Particulars</w:t>
            </w:r>
          </w:p>
        </w:tc>
        <w:tc>
          <w:tcPr>
            <w:tcW w:w="6058" w:type="dxa"/>
          </w:tcPr>
          <w:p w14:paraId="4D78B8F0" w14:textId="77777777" w:rsidR="00E06B67" w:rsidRDefault="00E21F38">
            <w:pPr>
              <w:spacing w:before="1"/>
              <w:ind w:left="1809"/>
              <w:rPr>
                <w:b/>
                <w:color w:val="000000"/>
                <w:sz w:val="20"/>
                <w:szCs w:val="20"/>
              </w:rPr>
            </w:pPr>
            <w:r>
              <w:rPr>
                <w:b/>
                <w:color w:val="000000"/>
                <w:sz w:val="20"/>
                <w:szCs w:val="20"/>
              </w:rPr>
              <w:t>Average Daily for last month</w:t>
            </w:r>
          </w:p>
        </w:tc>
      </w:tr>
      <w:tr w:rsidR="00E06B67" w14:paraId="2E1BACD2" w14:textId="77777777">
        <w:trPr>
          <w:trHeight w:val="239"/>
        </w:trPr>
        <w:tc>
          <w:tcPr>
            <w:tcW w:w="3216" w:type="dxa"/>
          </w:tcPr>
          <w:p w14:paraId="1FD288AE" w14:textId="77777777" w:rsidR="00E06B67" w:rsidRDefault="00E21F38">
            <w:pPr>
              <w:spacing w:line="220" w:lineRule="auto"/>
              <w:ind w:left="115"/>
              <w:rPr>
                <w:color w:val="000000"/>
                <w:sz w:val="20"/>
                <w:szCs w:val="20"/>
              </w:rPr>
            </w:pPr>
            <w:r>
              <w:rPr>
                <w:color w:val="000000"/>
                <w:sz w:val="20"/>
                <w:szCs w:val="20"/>
              </w:rPr>
              <w:t>OPD attendance</w:t>
            </w:r>
          </w:p>
        </w:tc>
        <w:tc>
          <w:tcPr>
            <w:tcW w:w="6058" w:type="dxa"/>
          </w:tcPr>
          <w:p w14:paraId="35C17C78" w14:textId="77777777" w:rsidR="00E06B67" w:rsidRDefault="00E06B67">
            <w:pPr>
              <w:rPr>
                <w:rFonts w:ascii="Times New Roman" w:eastAsia="Times New Roman" w:hAnsi="Times New Roman" w:cs="Times New Roman"/>
                <w:color w:val="000000"/>
                <w:sz w:val="16"/>
                <w:szCs w:val="16"/>
              </w:rPr>
            </w:pPr>
          </w:p>
        </w:tc>
      </w:tr>
      <w:tr w:rsidR="00E06B67" w14:paraId="665914D1" w14:textId="77777777">
        <w:trPr>
          <w:trHeight w:val="244"/>
        </w:trPr>
        <w:tc>
          <w:tcPr>
            <w:tcW w:w="3216" w:type="dxa"/>
          </w:tcPr>
          <w:p w14:paraId="1404DDEB" w14:textId="77777777" w:rsidR="00E06B67" w:rsidRDefault="00E21F38">
            <w:pPr>
              <w:spacing w:line="224" w:lineRule="auto"/>
              <w:ind w:left="115"/>
              <w:rPr>
                <w:color w:val="000000"/>
                <w:sz w:val="20"/>
                <w:szCs w:val="20"/>
              </w:rPr>
            </w:pPr>
            <w:r>
              <w:rPr>
                <w:color w:val="000000"/>
                <w:sz w:val="20"/>
                <w:szCs w:val="20"/>
              </w:rPr>
              <w:t>Total number of new admissions</w:t>
            </w:r>
          </w:p>
        </w:tc>
        <w:tc>
          <w:tcPr>
            <w:tcW w:w="6058" w:type="dxa"/>
          </w:tcPr>
          <w:p w14:paraId="7DD0752B" w14:textId="77777777" w:rsidR="00E06B67" w:rsidRDefault="00E06B67">
            <w:pPr>
              <w:rPr>
                <w:rFonts w:ascii="Times New Roman" w:eastAsia="Times New Roman" w:hAnsi="Times New Roman" w:cs="Times New Roman"/>
                <w:color w:val="000000"/>
                <w:sz w:val="16"/>
                <w:szCs w:val="16"/>
              </w:rPr>
            </w:pPr>
          </w:p>
        </w:tc>
      </w:tr>
      <w:tr w:rsidR="00E06B67" w14:paraId="0D3E437F" w14:textId="77777777">
        <w:trPr>
          <w:trHeight w:val="244"/>
        </w:trPr>
        <w:tc>
          <w:tcPr>
            <w:tcW w:w="3216" w:type="dxa"/>
          </w:tcPr>
          <w:p w14:paraId="551A90B6" w14:textId="77777777" w:rsidR="00E06B67" w:rsidRDefault="00E21F38">
            <w:pPr>
              <w:spacing w:line="224" w:lineRule="auto"/>
              <w:ind w:left="115"/>
              <w:rPr>
                <w:color w:val="000000"/>
                <w:sz w:val="20"/>
                <w:szCs w:val="20"/>
              </w:rPr>
            </w:pPr>
            <w:r>
              <w:rPr>
                <w:color w:val="000000"/>
                <w:sz w:val="20"/>
                <w:szCs w:val="20"/>
              </w:rPr>
              <w:t>Bed Occupancy</w:t>
            </w:r>
          </w:p>
        </w:tc>
        <w:tc>
          <w:tcPr>
            <w:tcW w:w="6058" w:type="dxa"/>
          </w:tcPr>
          <w:p w14:paraId="41C6365C" w14:textId="77777777" w:rsidR="00E06B67" w:rsidRDefault="00E06B67">
            <w:pPr>
              <w:rPr>
                <w:rFonts w:ascii="Times New Roman" w:eastAsia="Times New Roman" w:hAnsi="Times New Roman" w:cs="Times New Roman"/>
                <w:color w:val="000000"/>
                <w:sz w:val="16"/>
                <w:szCs w:val="16"/>
              </w:rPr>
            </w:pPr>
          </w:p>
        </w:tc>
      </w:tr>
      <w:tr w:rsidR="00E06B67" w14:paraId="71D650A7" w14:textId="77777777">
        <w:trPr>
          <w:trHeight w:val="244"/>
        </w:trPr>
        <w:tc>
          <w:tcPr>
            <w:tcW w:w="3216" w:type="dxa"/>
          </w:tcPr>
          <w:p w14:paraId="3B6D3292" w14:textId="77777777" w:rsidR="00E06B67" w:rsidRDefault="00E21F38">
            <w:pPr>
              <w:spacing w:line="224" w:lineRule="auto"/>
              <w:ind w:left="115"/>
              <w:rPr>
                <w:color w:val="000000"/>
                <w:sz w:val="20"/>
                <w:szCs w:val="20"/>
              </w:rPr>
            </w:pPr>
            <w:r>
              <w:rPr>
                <w:color w:val="000000"/>
                <w:sz w:val="20"/>
                <w:szCs w:val="20"/>
              </w:rPr>
              <w:t>Major Surgeries</w:t>
            </w:r>
          </w:p>
        </w:tc>
        <w:tc>
          <w:tcPr>
            <w:tcW w:w="6058" w:type="dxa"/>
          </w:tcPr>
          <w:p w14:paraId="2BA65397" w14:textId="77777777" w:rsidR="00E06B67" w:rsidRDefault="00E06B67">
            <w:pPr>
              <w:rPr>
                <w:rFonts w:ascii="Times New Roman" w:eastAsia="Times New Roman" w:hAnsi="Times New Roman" w:cs="Times New Roman"/>
                <w:color w:val="000000"/>
                <w:sz w:val="16"/>
                <w:szCs w:val="16"/>
              </w:rPr>
            </w:pPr>
          </w:p>
        </w:tc>
      </w:tr>
      <w:tr w:rsidR="00E06B67" w14:paraId="24BA5DB6" w14:textId="77777777">
        <w:trPr>
          <w:trHeight w:val="244"/>
        </w:trPr>
        <w:tc>
          <w:tcPr>
            <w:tcW w:w="3216" w:type="dxa"/>
          </w:tcPr>
          <w:p w14:paraId="2B399450" w14:textId="77777777" w:rsidR="00E06B67" w:rsidRDefault="00E21F38">
            <w:pPr>
              <w:spacing w:line="224" w:lineRule="auto"/>
              <w:ind w:left="115"/>
              <w:rPr>
                <w:color w:val="000000"/>
                <w:sz w:val="20"/>
                <w:szCs w:val="20"/>
              </w:rPr>
            </w:pPr>
            <w:r>
              <w:rPr>
                <w:color w:val="000000"/>
                <w:sz w:val="20"/>
                <w:szCs w:val="20"/>
              </w:rPr>
              <w:lastRenderedPageBreak/>
              <w:t>Minor Surgeries</w:t>
            </w:r>
          </w:p>
        </w:tc>
        <w:tc>
          <w:tcPr>
            <w:tcW w:w="6058" w:type="dxa"/>
          </w:tcPr>
          <w:p w14:paraId="1FA1D0F9" w14:textId="77777777" w:rsidR="00E06B67" w:rsidRDefault="00E06B67">
            <w:pPr>
              <w:rPr>
                <w:rFonts w:ascii="Times New Roman" w:eastAsia="Times New Roman" w:hAnsi="Times New Roman" w:cs="Times New Roman"/>
                <w:color w:val="000000"/>
                <w:sz w:val="16"/>
                <w:szCs w:val="16"/>
              </w:rPr>
            </w:pPr>
          </w:p>
        </w:tc>
      </w:tr>
    </w:tbl>
    <w:p w14:paraId="6A23418F" w14:textId="77777777" w:rsidR="00E06B67" w:rsidRDefault="00E06B67">
      <w:pPr>
        <w:rPr>
          <w:rFonts w:ascii="Times New Roman" w:eastAsia="Times New Roman" w:hAnsi="Times New Roman" w:cs="Times New Roman"/>
          <w:sz w:val="16"/>
          <w:szCs w:val="16"/>
        </w:rPr>
        <w:sectPr w:rsidR="00E06B67">
          <w:pgSz w:w="12240" w:h="15840"/>
          <w:pgMar w:top="360" w:right="380" w:bottom="1380" w:left="1220" w:header="0" w:footer="1122" w:gutter="0"/>
          <w:cols w:space="720"/>
        </w:sectPr>
      </w:pPr>
    </w:p>
    <w:p w14:paraId="76EBD2BD" w14:textId="77777777" w:rsidR="00E06B67" w:rsidRDefault="00E21F38">
      <w:pPr>
        <w:numPr>
          <w:ilvl w:val="0"/>
          <w:numId w:val="15"/>
        </w:numPr>
        <w:tabs>
          <w:tab w:val="left" w:pos="939"/>
        </w:tabs>
        <w:spacing w:before="77" w:line="266" w:lineRule="auto"/>
        <w:ind w:left="939" w:hanging="359"/>
        <w:rPr>
          <w:b/>
          <w:color w:val="000000"/>
        </w:rPr>
      </w:pPr>
      <w:r>
        <w:rPr>
          <w:b/>
          <w:color w:val="000000"/>
        </w:rPr>
        <w:lastRenderedPageBreak/>
        <w:t>Publications in Index Journals in last year</w:t>
      </w:r>
      <w:r>
        <w:rPr>
          <w:color w:val="000000"/>
        </w:rPr>
        <w:t>:</w:t>
      </w:r>
    </w:p>
    <w:p w14:paraId="6FDABD8F" w14:textId="77777777" w:rsidR="00E06B67" w:rsidRDefault="00E21F38">
      <w:pPr>
        <w:ind w:left="940" w:right="438"/>
      </w:pPr>
      <w:r>
        <w:t>(Please do not repeat publication details for same publication with multiple authors from same institute)</w:t>
      </w:r>
    </w:p>
    <w:tbl>
      <w:tblPr>
        <w:tblStyle w:val="Style122"/>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357"/>
      </w:tblGrid>
      <w:tr w:rsidR="00E06B67" w14:paraId="0B44773F" w14:textId="77777777">
        <w:trPr>
          <w:trHeight w:val="489"/>
        </w:trPr>
        <w:tc>
          <w:tcPr>
            <w:tcW w:w="811" w:type="dxa"/>
          </w:tcPr>
          <w:p w14:paraId="76145C8A" w14:textId="77777777" w:rsidR="00E06B67" w:rsidRDefault="00E21F38">
            <w:pPr>
              <w:spacing w:before="6"/>
              <w:ind w:left="163"/>
              <w:rPr>
                <w:b/>
                <w:color w:val="000000"/>
                <w:sz w:val="20"/>
                <w:szCs w:val="20"/>
              </w:rPr>
            </w:pPr>
            <w:r>
              <w:rPr>
                <w:b/>
                <w:color w:val="000000"/>
                <w:sz w:val="20"/>
                <w:szCs w:val="20"/>
              </w:rPr>
              <w:t>Sr. No.</w:t>
            </w:r>
          </w:p>
        </w:tc>
        <w:tc>
          <w:tcPr>
            <w:tcW w:w="1440" w:type="dxa"/>
          </w:tcPr>
          <w:p w14:paraId="5C9051D4" w14:textId="77777777" w:rsidR="00E06B67" w:rsidRDefault="00E21F38">
            <w:pPr>
              <w:spacing w:before="6"/>
              <w:ind w:left="643"/>
              <w:rPr>
                <w:b/>
                <w:color w:val="000000"/>
                <w:sz w:val="20"/>
                <w:szCs w:val="20"/>
              </w:rPr>
            </w:pPr>
            <w:r>
              <w:rPr>
                <w:b/>
                <w:color w:val="000000"/>
                <w:sz w:val="20"/>
                <w:szCs w:val="20"/>
              </w:rPr>
              <w:t>Title</w:t>
            </w:r>
          </w:p>
        </w:tc>
        <w:tc>
          <w:tcPr>
            <w:tcW w:w="1978" w:type="dxa"/>
          </w:tcPr>
          <w:p w14:paraId="689D96FE" w14:textId="77777777" w:rsidR="00E06B67" w:rsidRDefault="00E21F38">
            <w:pPr>
              <w:spacing w:before="9" w:line="230" w:lineRule="auto"/>
              <w:ind w:left="681" w:hanging="380"/>
              <w:rPr>
                <w:b/>
                <w:color w:val="000000"/>
                <w:sz w:val="20"/>
                <w:szCs w:val="20"/>
              </w:rPr>
            </w:pPr>
            <w:r>
              <w:rPr>
                <w:b/>
                <w:color w:val="000000"/>
                <w:sz w:val="20"/>
                <w:szCs w:val="20"/>
              </w:rPr>
              <w:t>Authors from the institute</w:t>
            </w:r>
          </w:p>
        </w:tc>
        <w:tc>
          <w:tcPr>
            <w:tcW w:w="1618" w:type="dxa"/>
          </w:tcPr>
          <w:p w14:paraId="548773BD" w14:textId="77777777" w:rsidR="00E06B67" w:rsidRDefault="00E21F38">
            <w:pPr>
              <w:spacing w:before="9" w:line="230" w:lineRule="auto"/>
              <w:ind w:left="532" w:hanging="341"/>
              <w:rPr>
                <w:b/>
                <w:color w:val="000000"/>
                <w:sz w:val="20"/>
                <w:szCs w:val="20"/>
              </w:rPr>
            </w:pPr>
            <w:r>
              <w:rPr>
                <w:b/>
                <w:color w:val="000000"/>
                <w:sz w:val="20"/>
                <w:szCs w:val="20"/>
              </w:rPr>
              <w:t>Departments of authors</w:t>
            </w:r>
          </w:p>
        </w:tc>
        <w:tc>
          <w:tcPr>
            <w:tcW w:w="903" w:type="dxa"/>
          </w:tcPr>
          <w:p w14:paraId="315D390A" w14:textId="77777777" w:rsidR="00E06B67" w:rsidRDefault="00E21F38">
            <w:pPr>
              <w:spacing w:before="9" w:line="230" w:lineRule="auto"/>
              <w:ind w:left="210" w:right="93" w:hanging="23"/>
              <w:rPr>
                <w:b/>
                <w:color w:val="000000"/>
                <w:sz w:val="20"/>
                <w:szCs w:val="20"/>
              </w:rPr>
            </w:pPr>
            <w:r>
              <w:rPr>
                <w:b/>
                <w:color w:val="000000"/>
                <w:sz w:val="20"/>
                <w:szCs w:val="20"/>
              </w:rPr>
              <w:t>Journal details</w:t>
            </w:r>
          </w:p>
        </w:tc>
        <w:tc>
          <w:tcPr>
            <w:tcW w:w="2357" w:type="dxa"/>
          </w:tcPr>
          <w:p w14:paraId="55FFFC9F" w14:textId="77777777" w:rsidR="00E06B67" w:rsidRDefault="00E21F38">
            <w:pPr>
              <w:spacing w:before="9" w:line="230" w:lineRule="auto"/>
              <w:ind w:left="257" w:firstLine="72"/>
              <w:rPr>
                <w:b/>
                <w:color w:val="000000"/>
                <w:sz w:val="20"/>
                <w:szCs w:val="20"/>
              </w:rPr>
            </w:pPr>
            <w:r>
              <w:rPr>
                <w:b/>
                <w:color w:val="000000"/>
                <w:sz w:val="20"/>
                <w:szCs w:val="20"/>
              </w:rPr>
              <w:t>Journal indexed with which indexing agency</w:t>
            </w:r>
          </w:p>
        </w:tc>
      </w:tr>
      <w:tr w:rsidR="00E06B67" w14:paraId="08CC2C0D" w14:textId="77777777">
        <w:trPr>
          <w:trHeight w:val="244"/>
        </w:trPr>
        <w:tc>
          <w:tcPr>
            <w:tcW w:w="811" w:type="dxa"/>
          </w:tcPr>
          <w:p w14:paraId="51C634BD" w14:textId="77777777" w:rsidR="00E06B67" w:rsidRDefault="00E21F38">
            <w:pPr>
              <w:spacing w:line="224" w:lineRule="auto"/>
              <w:ind w:left="254"/>
              <w:rPr>
                <w:color w:val="000000"/>
                <w:sz w:val="20"/>
                <w:szCs w:val="20"/>
              </w:rPr>
            </w:pPr>
            <w:r>
              <w:rPr>
                <w:color w:val="000000"/>
                <w:sz w:val="20"/>
                <w:szCs w:val="20"/>
              </w:rPr>
              <w:t>1</w:t>
            </w:r>
          </w:p>
        </w:tc>
        <w:tc>
          <w:tcPr>
            <w:tcW w:w="1440" w:type="dxa"/>
          </w:tcPr>
          <w:p w14:paraId="1C58D22C" w14:textId="77777777" w:rsidR="00E06B67" w:rsidRDefault="00E06B67">
            <w:pPr>
              <w:rPr>
                <w:rFonts w:ascii="Times New Roman" w:eastAsia="Times New Roman" w:hAnsi="Times New Roman" w:cs="Times New Roman"/>
                <w:color w:val="000000"/>
                <w:sz w:val="16"/>
                <w:szCs w:val="16"/>
              </w:rPr>
            </w:pPr>
          </w:p>
        </w:tc>
        <w:tc>
          <w:tcPr>
            <w:tcW w:w="1978" w:type="dxa"/>
          </w:tcPr>
          <w:p w14:paraId="15B4D3F9" w14:textId="77777777" w:rsidR="00E06B67" w:rsidRDefault="00E06B67">
            <w:pPr>
              <w:rPr>
                <w:rFonts w:ascii="Times New Roman" w:eastAsia="Times New Roman" w:hAnsi="Times New Roman" w:cs="Times New Roman"/>
                <w:color w:val="000000"/>
                <w:sz w:val="16"/>
                <w:szCs w:val="16"/>
              </w:rPr>
            </w:pPr>
          </w:p>
        </w:tc>
        <w:tc>
          <w:tcPr>
            <w:tcW w:w="1618" w:type="dxa"/>
          </w:tcPr>
          <w:p w14:paraId="79BC2CE7" w14:textId="77777777" w:rsidR="00E06B67" w:rsidRDefault="00E06B67">
            <w:pPr>
              <w:rPr>
                <w:rFonts w:ascii="Times New Roman" w:eastAsia="Times New Roman" w:hAnsi="Times New Roman" w:cs="Times New Roman"/>
                <w:color w:val="000000"/>
                <w:sz w:val="16"/>
                <w:szCs w:val="16"/>
              </w:rPr>
            </w:pPr>
          </w:p>
        </w:tc>
        <w:tc>
          <w:tcPr>
            <w:tcW w:w="903" w:type="dxa"/>
          </w:tcPr>
          <w:p w14:paraId="0FACF34B" w14:textId="77777777" w:rsidR="00E06B67" w:rsidRDefault="00E06B67">
            <w:pPr>
              <w:rPr>
                <w:rFonts w:ascii="Times New Roman" w:eastAsia="Times New Roman" w:hAnsi="Times New Roman" w:cs="Times New Roman"/>
                <w:color w:val="000000"/>
                <w:sz w:val="16"/>
                <w:szCs w:val="16"/>
              </w:rPr>
            </w:pPr>
          </w:p>
        </w:tc>
        <w:tc>
          <w:tcPr>
            <w:tcW w:w="2357" w:type="dxa"/>
          </w:tcPr>
          <w:p w14:paraId="0CD70575" w14:textId="77777777" w:rsidR="00E06B67" w:rsidRDefault="00E06B67">
            <w:pPr>
              <w:rPr>
                <w:rFonts w:ascii="Times New Roman" w:eastAsia="Times New Roman" w:hAnsi="Times New Roman" w:cs="Times New Roman"/>
                <w:color w:val="000000"/>
                <w:sz w:val="16"/>
                <w:szCs w:val="16"/>
              </w:rPr>
            </w:pPr>
          </w:p>
        </w:tc>
      </w:tr>
      <w:tr w:rsidR="00E06B67" w14:paraId="1AF7C0AB" w14:textId="77777777">
        <w:trPr>
          <w:trHeight w:val="244"/>
        </w:trPr>
        <w:tc>
          <w:tcPr>
            <w:tcW w:w="811" w:type="dxa"/>
          </w:tcPr>
          <w:p w14:paraId="37F28B1B" w14:textId="77777777" w:rsidR="00E06B67" w:rsidRDefault="00E21F38">
            <w:pPr>
              <w:spacing w:line="224" w:lineRule="auto"/>
              <w:ind w:left="254"/>
              <w:rPr>
                <w:color w:val="000000"/>
                <w:sz w:val="20"/>
                <w:szCs w:val="20"/>
              </w:rPr>
            </w:pPr>
            <w:r>
              <w:rPr>
                <w:color w:val="000000"/>
                <w:sz w:val="20"/>
                <w:szCs w:val="20"/>
              </w:rPr>
              <w:t>2</w:t>
            </w:r>
          </w:p>
        </w:tc>
        <w:tc>
          <w:tcPr>
            <w:tcW w:w="1440" w:type="dxa"/>
          </w:tcPr>
          <w:p w14:paraId="682236BB" w14:textId="77777777" w:rsidR="00E06B67" w:rsidRDefault="00E06B67">
            <w:pPr>
              <w:rPr>
                <w:rFonts w:ascii="Times New Roman" w:eastAsia="Times New Roman" w:hAnsi="Times New Roman" w:cs="Times New Roman"/>
                <w:color w:val="000000"/>
                <w:sz w:val="16"/>
                <w:szCs w:val="16"/>
              </w:rPr>
            </w:pPr>
          </w:p>
        </w:tc>
        <w:tc>
          <w:tcPr>
            <w:tcW w:w="1978" w:type="dxa"/>
          </w:tcPr>
          <w:p w14:paraId="3B0E2DAB" w14:textId="77777777" w:rsidR="00E06B67" w:rsidRDefault="00E06B67">
            <w:pPr>
              <w:rPr>
                <w:rFonts w:ascii="Times New Roman" w:eastAsia="Times New Roman" w:hAnsi="Times New Roman" w:cs="Times New Roman"/>
                <w:color w:val="000000"/>
                <w:sz w:val="16"/>
                <w:szCs w:val="16"/>
              </w:rPr>
            </w:pPr>
          </w:p>
        </w:tc>
        <w:tc>
          <w:tcPr>
            <w:tcW w:w="1618" w:type="dxa"/>
          </w:tcPr>
          <w:p w14:paraId="58679920" w14:textId="77777777" w:rsidR="00E06B67" w:rsidRDefault="00E06B67">
            <w:pPr>
              <w:rPr>
                <w:rFonts w:ascii="Times New Roman" w:eastAsia="Times New Roman" w:hAnsi="Times New Roman" w:cs="Times New Roman"/>
                <w:color w:val="000000"/>
                <w:sz w:val="16"/>
                <w:szCs w:val="16"/>
              </w:rPr>
            </w:pPr>
          </w:p>
        </w:tc>
        <w:tc>
          <w:tcPr>
            <w:tcW w:w="903" w:type="dxa"/>
          </w:tcPr>
          <w:p w14:paraId="2BCB5270" w14:textId="77777777" w:rsidR="00E06B67" w:rsidRDefault="00E06B67">
            <w:pPr>
              <w:rPr>
                <w:rFonts w:ascii="Times New Roman" w:eastAsia="Times New Roman" w:hAnsi="Times New Roman" w:cs="Times New Roman"/>
                <w:color w:val="000000"/>
                <w:sz w:val="16"/>
                <w:szCs w:val="16"/>
              </w:rPr>
            </w:pPr>
          </w:p>
        </w:tc>
        <w:tc>
          <w:tcPr>
            <w:tcW w:w="2357" w:type="dxa"/>
          </w:tcPr>
          <w:p w14:paraId="0EB8D1E3" w14:textId="77777777" w:rsidR="00E06B67" w:rsidRDefault="00E06B67">
            <w:pPr>
              <w:rPr>
                <w:rFonts w:ascii="Times New Roman" w:eastAsia="Times New Roman" w:hAnsi="Times New Roman" w:cs="Times New Roman"/>
                <w:color w:val="000000"/>
                <w:sz w:val="16"/>
                <w:szCs w:val="16"/>
              </w:rPr>
            </w:pPr>
          </w:p>
        </w:tc>
      </w:tr>
      <w:tr w:rsidR="00E06B67" w14:paraId="46A35034" w14:textId="77777777">
        <w:trPr>
          <w:trHeight w:val="244"/>
        </w:trPr>
        <w:tc>
          <w:tcPr>
            <w:tcW w:w="811" w:type="dxa"/>
          </w:tcPr>
          <w:p w14:paraId="02456965" w14:textId="77777777" w:rsidR="00E06B67" w:rsidRDefault="00E21F38">
            <w:pPr>
              <w:spacing w:line="224" w:lineRule="auto"/>
              <w:ind w:left="254"/>
              <w:rPr>
                <w:color w:val="000000"/>
                <w:sz w:val="20"/>
                <w:szCs w:val="20"/>
              </w:rPr>
            </w:pPr>
            <w:r>
              <w:rPr>
                <w:color w:val="000000"/>
                <w:sz w:val="20"/>
                <w:szCs w:val="20"/>
              </w:rPr>
              <w:t>3</w:t>
            </w:r>
          </w:p>
        </w:tc>
        <w:tc>
          <w:tcPr>
            <w:tcW w:w="1440" w:type="dxa"/>
          </w:tcPr>
          <w:p w14:paraId="7617DF04" w14:textId="77777777" w:rsidR="00E06B67" w:rsidRDefault="00E06B67">
            <w:pPr>
              <w:rPr>
                <w:rFonts w:ascii="Times New Roman" w:eastAsia="Times New Roman" w:hAnsi="Times New Roman" w:cs="Times New Roman"/>
                <w:color w:val="000000"/>
                <w:sz w:val="16"/>
                <w:szCs w:val="16"/>
              </w:rPr>
            </w:pPr>
          </w:p>
        </w:tc>
        <w:tc>
          <w:tcPr>
            <w:tcW w:w="1978" w:type="dxa"/>
          </w:tcPr>
          <w:p w14:paraId="107C8D16" w14:textId="77777777" w:rsidR="00E06B67" w:rsidRDefault="00E06B67">
            <w:pPr>
              <w:rPr>
                <w:rFonts w:ascii="Times New Roman" w:eastAsia="Times New Roman" w:hAnsi="Times New Roman" w:cs="Times New Roman"/>
                <w:color w:val="000000"/>
                <w:sz w:val="16"/>
                <w:szCs w:val="16"/>
              </w:rPr>
            </w:pPr>
          </w:p>
        </w:tc>
        <w:tc>
          <w:tcPr>
            <w:tcW w:w="1618" w:type="dxa"/>
          </w:tcPr>
          <w:p w14:paraId="2929222F" w14:textId="77777777" w:rsidR="00E06B67" w:rsidRDefault="00E06B67">
            <w:pPr>
              <w:rPr>
                <w:rFonts w:ascii="Times New Roman" w:eastAsia="Times New Roman" w:hAnsi="Times New Roman" w:cs="Times New Roman"/>
                <w:color w:val="000000"/>
                <w:sz w:val="16"/>
                <w:szCs w:val="16"/>
              </w:rPr>
            </w:pPr>
          </w:p>
        </w:tc>
        <w:tc>
          <w:tcPr>
            <w:tcW w:w="903" w:type="dxa"/>
          </w:tcPr>
          <w:p w14:paraId="6C025557" w14:textId="77777777" w:rsidR="00E06B67" w:rsidRDefault="00E06B67">
            <w:pPr>
              <w:rPr>
                <w:rFonts w:ascii="Times New Roman" w:eastAsia="Times New Roman" w:hAnsi="Times New Roman" w:cs="Times New Roman"/>
                <w:color w:val="000000"/>
                <w:sz w:val="16"/>
                <w:szCs w:val="16"/>
              </w:rPr>
            </w:pPr>
          </w:p>
        </w:tc>
        <w:tc>
          <w:tcPr>
            <w:tcW w:w="2357" w:type="dxa"/>
          </w:tcPr>
          <w:p w14:paraId="6FF80413" w14:textId="77777777" w:rsidR="00E06B67" w:rsidRDefault="00E06B67">
            <w:pPr>
              <w:rPr>
                <w:rFonts w:ascii="Times New Roman" w:eastAsia="Times New Roman" w:hAnsi="Times New Roman" w:cs="Times New Roman"/>
                <w:color w:val="000000"/>
                <w:sz w:val="16"/>
                <w:szCs w:val="16"/>
              </w:rPr>
            </w:pPr>
          </w:p>
        </w:tc>
      </w:tr>
    </w:tbl>
    <w:p w14:paraId="5E89BDE1" w14:textId="77777777" w:rsidR="00E06B67" w:rsidRDefault="00E21F38">
      <w:pPr>
        <w:numPr>
          <w:ilvl w:val="0"/>
          <w:numId w:val="15"/>
        </w:numPr>
        <w:tabs>
          <w:tab w:val="left" w:pos="939"/>
        </w:tabs>
        <w:spacing w:before="161" w:after="8"/>
        <w:ind w:left="939" w:hanging="359"/>
        <w:rPr>
          <w:b/>
          <w:color w:val="000000"/>
        </w:rPr>
      </w:pPr>
      <w:r>
        <w:rPr>
          <w:b/>
          <w:color w:val="000000"/>
        </w:rPr>
        <w:t>Academic activities (outcome based):</w:t>
      </w:r>
    </w:p>
    <w:tbl>
      <w:tblPr>
        <w:tblStyle w:val="Style123"/>
        <w:tblW w:w="91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192"/>
      </w:tblGrid>
      <w:tr w:rsidR="00E06B67" w14:paraId="7964C722" w14:textId="77777777">
        <w:trPr>
          <w:trHeight w:val="282"/>
        </w:trPr>
        <w:tc>
          <w:tcPr>
            <w:tcW w:w="811" w:type="dxa"/>
          </w:tcPr>
          <w:p w14:paraId="73E5C7B6" w14:textId="77777777" w:rsidR="00E06B67" w:rsidRDefault="00E21F38">
            <w:pPr>
              <w:spacing w:before="1"/>
              <w:ind w:left="15"/>
              <w:jc w:val="center"/>
              <w:rPr>
                <w:b/>
                <w:color w:val="000000"/>
                <w:sz w:val="20"/>
                <w:szCs w:val="20"/>
              </w:rPr>
            </w:pPr>
            <w:r>
              <w:rPr>
                <w:b/>
                <w:color w:val="000000"/>
                <w:sz w:val="20"/>
                <w:szCs w:val="20"/>
              </w:rPr>
              <w:t>Sr. No.</w:t>
            </w:r>
          </w:p>
        </w:tc>
        <w:tc>
          <w:tcPr>
            <w:tcW w:w="5107" w:type="dxa"/>
          </w:tcPr>
          <w:p w14:paraId="670610BB" w14:textId="77777777" w:rsidR="00E06B67" w:rsidRDefault="00E21F38">
            <w:pPr>
              <w:spacing w:before="1"/>
              <w:ind w:left="114" w:right="105"/>
              <w:jc w:val="center"/>
              <w:rPr>
                <w:b/>
                <w:color w:val="000000"/>
                <w:sz w:val="20"/>
                <w:szCs w:val="20"/>
              </w:rPr>
            </w:pPr>
            <w:r>
              <w:rPr>
                <w:b/>
                <w:color w:val="000000"/>
                <w:sz w:val="20"/>
                <w:szCs w:val="20"/>
              </w:rPr>
              <w:t>Activity</w:t>
            </w:r>
          </w:p>
        </w:tc>
        <w:tc>
          <w:tcPr>
            <w:tcW w:w="3192" w:type="dxa"/>
          </w:tcPr>
          <w:p w14:paraId="436D86D1" w14:textId="77777777" w:rsidR="00E06B67" w:rsidRDefault="00E21F38">
            <w:pPr>
              <w:spacing w:before="1"/>
              <w:ind w:left="124" w:right="105"/>
              <w:jc w:val="center"/>
              <w:rPr>
                <w:b/>
                <w:color w:val="000000"/>
                <w:sz w:val="20"/>
                <w:szCs w:val="20"/>
              </w:rPr>
            </w:pPr>
            <w:r>
              <w:rPr>
                <w:b/>
                <w:color w:val="000000"/>
                <w:sz w:val="20"/>
                <w:szCs w:val="20"/>
              </w:rPr>
              <w:t>Frequency</w:t>
            </w:r>
          </w:p>
        </w:tc>
      </w:tr>
      <w:tr w:rsidR="00E06B67" w14:paraId="3F827611" w14:textId="77777777">
        <w:trPr>
          <w:trHeight w:val="277"/>
        </w:trPr>
        <w:tc>
          <w:tcPr>
            <w:tcW w:w="811" w:type="dxa"/>
          </w:tcPr>
          <w:p w14:paraId="3282EB33" w14:textId="77777777" w:rsidR="00E06B67" w:rsidRDefault="00E21F38">
            <w:pPr>
              <w:spacing w:before="1"/>
              <w:ind w:left="11"/>
              <w:jc w:val="center"/>
              <w:rPr>
                <w:color w:val="000000"/>
                <w:sz w:val="20"/>
                <w:szCs w:val="20"/>
              </w:rPr>
            </w:pPr>
            <w:r>
              <w:rPr>
                <w:color w:val="000000"/>
                <w:sz w:val="20"/>
                <w:szCs w:val="20"/>
              </w:rPr>
              <w:t>1</w:t>
            </w:r>
          </w:p>
        </w:tc>
        <w:tc>
          <w:tcPr>
            <w:tcW w:w="5107" w:type="dxa"/>
          </w:tcPr>
          <w:p w14:paraId="2092155C" w14:textId="77777777" w:rsidR="00E06B67" w:rsidRDefault="00E21F38">
            <w:pPr>
              <w:spacing w:before="1"/>
              <w:ind w:left="110"/>
              <w:rPr>
                <w:color w:val="000000"/>
                <w:sz w:val="20"/>
                <w:szCs w:val="20"/>
              </w:rPr>
            </w:pPr>
            <w:r>
              <w:rPr>
                <w:color w:val="000000"/>
                <w:sz w:val="20"/>
                <w:szCs w:val="20"/>
              </w:rPr>
              <w:t>Seminar</w:t>
            </w:r>
          </w:p>
        </w:tc>
        <w:tc>
          <w:tcPr>
            <w:tcW w:w="3192" w:type="dxa"/>
          </w:tcPr>
          <w:p w14:paraId="72B58ADA" w14:textId="77777777" w:rsidR="00E06B67" w:rsidRDefault="00E06B67">
            <w:pPr>
              <w:rPr>
                <w:rFonts w:ascii="Times New Roman" w:eastAsia="Times New Roman" w:hAnsi="Times New Roman" w:cs="Times New Roman"/>
                <w:color w:val="000000"/>
                <w:sz w:val="20"/>
                <w:szCs w:val="20"/>
              </w:rPr>
            </w:pPr>
          </w:p>
        </w:tc>
      </w:tr>
      <w:tr w:rsidR="00E06B67" w14:paraId="66EF73AD" w14:textId="77777777">
        <w:trPr>
          <w:trHeight w:val="278"/>
        </w:trPr>
        <w:tc>
          <w:tcPr>
            <w:tcW w:w="811" w:type="dxa"/>
          </w:tcPr>
          <w:p w14:paraId="18DF2A04" w14:textId="77777777" w:rsidR="00E06B67" w:rsidRDefault="00E21F38">
            <w:pPr>
              <w:spacing w:before="1"/>
              <w:ind w:left="11"/>
              <w:jc w:val="center"/>
              <w:rPr>
                <w:color w:val="000000"/>
                <w:sz w:val="20"/>
                <w:szCs w:val="20"/>
              </w:rPr>
            </w:pPr>
            <w:r>
              <w:rPr>
                <w:color w:val="000000"/>
                <w:sz w:val="20"/>
                <w:szCs w:val="20"/>
              </w:rPr>
              <w:t>2</w:t>
            </w:r>
          </w:p>
        </w:tc>
        <w:tc>
          <w:tcPr>
            <w:tcW w:w="5107" w:type="dxa"/>
          </w:tcPr>
          <w:p w14:paraId="58BBCA9A" w14:textId="77777777" w:rsidR="00E06B67" w:rsidRDefault="00E21F38">
            <w:pPr>
              <w:spacing w:before="1"/>
              <w:ind w:left="110"/>
              <w:rPr>
                <w:color w:val="000000"/>
                <w:sz w:val="20"/>
                <w:szCs w:val="20"/>
              </w:rPr>
            </w:pPr>
            <w:r>
              <w:rPr>
                <w:color w:val="000000"/>
                <w:sz w:val="20"/>
                <w:szCs w:val="20"/>
              </w:rPr>
              <w:t>Journal Club</w:t>
            </w:r>
          </w:p>
        </w:tc>
        <w:tc>
          <w:tcPr>
            <w:tcW w:w="3192" w:type="dxa"/>
          </w:tcPr>
          <w:p w14:paraId="1AD1E087" w14:textId="77777777" w:rsidR="00E06B67" w:rsidRDefault="00E06B67">
            <w:pPr>
              <w:rPr>
                <w:rFonts w:ascii="Times New Roman" w:eastAsia="Times New Roman" w:hAnsi="Times New Roman" w:cs="Times New Roman"/>
                <w:color w:val="000000"/>
                <w:sz w:val="20"/>
                <w:szCs w:val="20"/>
              </w:rPr>
            </w:pPr>
          </w:p>
        </w:tc>
      </w:tr>
      <w:tr w:rsidR="00E06B67" w14:paraId="5125FDBA" w14:textId="77777777">
        <w:trPr>
          <w:trHeight w:val="244"/>
        </w:trPr>
        <w:tc>
          <w:tcPr>
            <w:tcW w:w="811" w:type="dxa"/>
          </w:tcPr>
          <w:p w14:paraId="521B97EF" w14:textId="77777777" w:rsidR="00E06B67" w:rsidRDefault="00E21F38">
            <w:pPr>
              <w:spacing w:before="6" w:line="218" w:lineRule="auto"/>
              <w:ind w:left="11"/>
              <w:jc w:val="center"/>
              <w:rPr>
                <w:color w:val="000000"/>
                <w:sz w:val="20"/>
                <w:szCs w:val="20"/>
              </w:rPr>
            </w:pPr>
            <w:r>
              <w:rPr>
                <w:color w:val="000000"/>
                <w:sz w:val="20"/>
                <w:szCs w:val="20"/>
              </w:rPr>
              <w:t>3</w:t>
            </w:r>
          </w:p>
        </w:tc>
        <w:tc>
          <w:tcPr>
            <w:tcW w:w="5107" w:type="dxa"/>
          </w:tcPr>
          <w:p w14:paraId="65720CF0" w14:textId="77777777" w:rsidR="00E06B67" w:rsidRDefault="00E21F38">
            <w:pPr>
              <w:spacing w:before="6" w:line="218" w:lineRule="auto"/>
              <w:ind w:left="110"/>
              <w:rPr>
                <w:color w:val="000000"/>
                <w:sz w:val="20"/>
                <w:szCs w:val="20"/>
              </w:rPr>
            </w:pPr>
            <w:r>
              <w:rPr>
                <w:color w:val="000000"/>
                <w:sz w:val="20"/>
                <w:szCs w:val="20"/>
              </w:rPr>
              <w:t>Tutorials</w:t>
            </w:r>
          </w:p>
        </w:tc>
        <w:tc>
          <w:tcPr>
            <w:tcW w:w="3192" w:type="dxa"/>
          </w:tcPr>
          <w:p w14:paraId="0C0AF793" w14:textId="77777777" w:rsidR="00E06B67" w:rsidRDefault="00E06B67">
            <w:pPr>
              <w:rPr>
                <w:rFonts w:ascii="Times New Roman" w:eastAsia="Times New Roman" w:hAnsi="Times New Roman" w:cs="Times New Roman"/>
                <w:color w:val="000000"/>
                <w:sz w:val="16"/>
                <w:szCs w:val="16"/>
              </w:rPr>
            </w:pPr>
          </w:p>
        </w:tc>
      </w:tr>
      <w:tr w:rsidR="00E06B67" w14:paraId="50AB4CDD" w14:textId="77777777">
        <w:trPr>
          <w:trHeight w:val="244"/>
        </w:trPr>
        <w:tc>
          <w:tcPr>
            <w:tcW w:w="811" w:type="dxa"/>
          </w:tcPr>
          <w:p w14:paraId="109576F1" w14:textId="77777777" w:rsidR="00E06B67" w:rsidRDefault="00E21F38">
            <w:pPr>
              <w:spacing w:before="1" w:line="223" w:lineRule="auto"/>
              <w:ind w:left="11"/>
              <w:jc w:val="center"/>
              <w:rPr>
                <w:color w:val="000000"/>
                <w:sz w:val="20"/>
                <w:szCs w:val="20"/>
              </w:rPr>
            </w:pPr>
            <w:r>
              <w:rPr>
                <w:color w:val="000000"/>
                <w:sz w:val="20"/>
                <w:szCs w:val="20"/>
              </w:rPr>
              <w:t>4</w:t>
            </w:r>
          </w:p>
        </w:tc>
        <w:tc>
          <w:tcPr>
            <w:tcW w:w="5107" w:type="dxa"/>
          </w:tcPr>
          <w:p w14:paraId="6CAAE3E2" w14:textId="77777777" w:rsidR="00E06B67" w:rsidRDefault="00E21F38">
            <w:pPr>
              <w:spacing w:before="1" w:line="223" w:lineRule="auto"/>
              <w:ind w:left="110"/>
              <w:rPr>
                <w:color w:val="000000"/>
                <w:sz w:val="20"/>
                <w:szCs w:val="20"/>
              </w:rPr>
            </w:pPr>
            <w:r>
              <w:rPr>
                <w:color w:val="000000"/>
                <w:sz w:val="20"/>
                <w:szCs w:val="20"/>
              </w:rPr>
              <w:t>Case Presentation</w:t>
            </w:r>
          </w:p>
        </w:tc>
        <w:tc>
          <w:tcPr>
            <w:tcW w:w="3192" w:type="dxa"/>
          </w:tcPr>
          <w:p w14:paraId="5138FFA9" w14:textId="77777777" w:rsidR="00E06B67" w:rsidRDefault="00E06B67">
            <w:pPr>
              <w:rPr>
                <w:rFonts w:ascii="Times New Roman" w:eastAsia="Times New Roman" w:hAnsi="Times New Roman" w:cs="Times New Roman"/>
                <w:color w:val="000000"/>
                <w:sz w:val="16"/>
                <w:szCs w:val="16"/>
              </w:rPr>
            </w:pPr>
          </w:p>
        </w:tc>
      </w:tr>
      <w:tr w:rsidR="00E06B67" w14:paraId="73130AD9" w14:textId="77777777">
        <w:trPr>
          <w:trHeight w:val="244"/>
        </w:trPr>
        <w:tc>
          <w:tcPr>
            <w:tcW w:w="811" w:type="dxa"/>
          </w:tcPr>
          <w:p w14:paraId="63A37262" w14:textId="77777777" w:rsidR="00E06B67" w:rsidRDefault="00E21F38">
            <w:pPr>
              <w:spacing w:before="1" w:line="223" w:lineRule="auto"/>
              <w:ind w:left="11"/>
              <w:jc w:val="center"/>
              <w:rPr>
                <w:color w:val="000000"/>
                <w:sz w:val="20"/>
                <w:szCs w:val="20"/>
              </w:rPr>
            </w:pPr>
            <w:r>
              <w:rPr>
                <w:color w:val="000000"/>
                <w:sz w:val="20"/>
                <w:szCs w:val="20"/>
              </w:rPr>
              <w:t>5</w:t>
            </w:r>
          </w:p>
        </w:tc>
        <w:tc>
          <w:tcPr>
            <w:tcW w:w="5107" w:type="dxa"/>
          </w:tcPr>
          <w:p w14:paraId="44E3D7DA" w14:textId="77777777" w:rsidR="00E06B67" w:rsidRDefault="00E21F38">
            <w:pPr>
              <w:spacing w:before="1" w:line="223" w:lineRule="auto"/>
              <w:ind w:left="110"/>
              <w:rPr>
                <w:color w:val="000000"/>
                <w:sz w:val="20"/>
                <w:szCs w:val="20"/>
              </w:rPr>
            </w:pPr>
            <w:r>
              <w:rPr>
                <w:color w:val="000000"/>
                <w:sz w:val="20"/>
                <w:szCs w:val="20"/>
              </w:rPr>
              <w:t>Any Other</w:t>
            </w:r>
          </w:p>
        </w:tc>
        <w:tc>
          <w:tcPr>
            <w:tcW w:w="3192" w:type="dxa"/>
          </w:tcPr>
          <w:p w14:paraId="2C571EC9" w14:textId="77777777" w:rsidR="00E06B67" w:rsidRDefault="00E06B67">
            <w:pPr>
              <w:rPr>
                <w:rFonts w:ascii="Times New Roman" w:eastAsia="Times New Roman" w:hAnsi="Times New Roman" w:cs="Times New Roman"/>
                <w:color w:val="000000"/>
                <w:sz w:val="16"/>
                <w:szCs w:val="16"/>
              </w:rPr>
            </w:pPr>
          </w:p>
        </w:tc>
      </w:tr>
    </w:tbl>
    <w:p w14:paraId="6F447E67" w14:textId="77777777" w:rsidR="00E06B67" w:rsidRDefault="00E21F38">
      <w:pPr>
        <w:numPr>
          <w:ilvl w:val="0"/>
          <w:numId w:val="15"/>
        </w:numPr>
        <w:tabs>
          <w:tab w:val="left" w:pos="939"/>
        </w:tabs>
        <w:spacing w:before="110" w:after="51"/>
        <w:ind w:left="939" w:hanging="359"/>
        <w:rPr>
          <w:b/>
          <w:color w:val="000000"/>
        </w:rPr>
      </w:pPr>
      <w:r>
        <w:rPr>
          <w:b/>
          <w:color w:val="000000"/>
        </w:rPr>
        <w:t>Operation theatres:</w:t>
      </w:r>
    </w:p>
    <w:tbl>
      <w:tblPr>
        <w:tblStyle w:val="Style124"/>
        <w:tblW w:w="917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440"/>
        <w:gridCol w:w="1622"/>
        <w:gridCol w:w="2337"/>
        <w:gridCol w:w="1439"/>
        <w:gridCol w:w="1621"/>
      </w:tblGrid>
      <w:tr w:rsidR="00E06B67" w14:paraId="533CD02E" w14:textId="77777777">
        <w:trPr>
          <w:trHeight w:val="733"/>
        </w:trPr>
        <w:tc>
          <w:tcPr>
            <w:tcW w:w="720" w:type="dxa"/>
          </w:tcPr>
          <w:p w14:paraId="56D284E6" w14:textId="77777777" w:rsidR="00E06B67" w:rsidRDefault="00E21F38">
            <w:pPr>
              <w:spacing w:before="78"/>
              <w:ind w:left="201" w:hanging="72"/>
              <w:rPr>
                <w:b/>
                <w:color w:val="000000"/>
                <w:sz w:val="20"/>
                <w:szCs w:val="20"/>
              </w:rPr>
            </w:pPr>
            <w:r>
              <w:rPr>
                <w:b/>
                <w:color w:val="000000"/>
                <w:sz w:val="20"/>
                <w:szCs w:val="20"/>
              </w:rPr>
              <w:t>No of OTs</w:t>
            </w:r>
          </w:p>
        </w:tc>
        <w:tc>
          <w:tcPr>
            <w:tcW w:w="1440" w:type="dxa"/>
          </w:tcPr>
          <w:p w14:paraId="7B112672" w14:textId="77777777" w:rsidR="00E06B67" w:rsidRDefault="00E21F38">
            <w:pPr>
              <w:spacing w:line="241" w:lineRule="auto"/>
              <w:ind w:left="81" w:right="57"/>
              <w:jc w:val="center"/>
              <w:rPr>
                <w:b/>
                <w:color w:val="000000"/>
                <w:sz w:val="20"/>
                <w:szCs w:val="20"/>
              </w:rPr>
            </w:pPr>
            <w:r>
              <w:rPr>
                <w:b/>
                <w:color w:val="000000"/>
                <w:sz w:val="20"/>
                <w:szCs w:val="20"/>
              </w:rPr>
              <w:t>Central Oxy /</w:t>
            </w:r>
          </w:p>
          <w:p w14:paraId="5B8A3BD4" w14:textId="77777777" w:rsidR="00E06B67" w:rsidRDefault="00E21F38">
            <w:pPr>
              <w:spacing w:before="1" w:line="236" w:lineRule="auto"/>
              <w:ind w:left="292" w:right="273" w:firstLine="3"/>
              <w:jc w:val="center"/>
              <w:rPr>
                <w:b/>
                <w:color w:val="000000"/>
                <w:sz w:val="20"/>
                <w:szCs w:val="20"/>
              </w:rPr>
            </w:pPr>
            <w:r>
              <w:rPr>
                <w:b/>
                <w:color w:val="000000"/>
                <w:sz w:val="20"/>
                <w:szCs w:val="20"/>
              </w:rPr>
              <w:t>Nitrous Oxide Y/N</w:t>
            </w:r>
          </w:p>
        </w:tc>
        <w:tc>
          <w:tcPr>
            <w:tcW w:w="1622" w:type="dxa"/>
          </w:tcPr>
          <w:p w14:paraId="7DDA52C2" w14:textId="77777777" w:rsidR="00E06B67" w:rsidRDefault="00E21F38">
            <w:pPr>
              <w:ind w:left="340" w:firstLine="100"/>
              <w:rPr>
                <w:b/>
                <w:color w:val="000000"/>
                <w:sz w:val="20"/>
                <w:szCs w:val="20"/>
              </w:rPr>
            </w:pPr>
            <w:r>
              <w:rPr>
                <w:b/>
                <w:color w:val="000000"/>
                <w:sz w:val="20"/>
                <w:szCs w:val="20"/>
              </w:rPr>
              <w:t>Anesthesia Machine Y/N</w:t>
            </w:r>
          </w:p>
        </w:tc>
        <w:tc>
          <w:tcPr>
            <w:tcW w:w="2337" w:type="dxa"/>
          </w:tcPr>
          <w:p w14:paraId="553D4B0A" w14:textId="77777777" w:rsidR="00E06B67" w:rsidRDefault="00E21F38">
            <w:pPr>
              <w:ind w:left="128" w:right="2"/>
              <w:jc w:val="center"/>
              <w:rPr>
                <w:b/>
                <w:color w:val="000000"/>
                <w:sz w:val="20"/>
                <w:szCs w:val="20"/>
              </w:rPr>
            </w:pPr>
            <w:r>
              <w:rPr>
                <w:b/>
                <w:color w:val="000000"/>
                <w:sz w:val="20"/>
                <w:szCs w:val="20"/>
              </w:rPr>
              <w:t xml:space="preserve">Multipara Monitor with </w:t>
            </w:r>
            <w:proofErr w:type="spellStart"/>
            <w:r>
              <w:rPr>
                <w:b/>
                <w:color w:val="000000"/>
                <w:sz w:val="20"/>
                <w:szCs w:val="20"/>
              </w:rPr>
              <w:t>Capnograph</w:t>
            </w:r>
            <w:proofErr w:type="spellEnd"/>
          </w:p>
          <w:p w14:paraId="31C2B814" w14:textId="77777777" w:rsidR="00E06B67" w:rsidRDefault="00E21F38">
            <w:pPr>
              <w:spacing w:line="229" w:lineRule="auto"/>
              <w:ind w:left="128"/>
              <w:jc w:val="center"/>
              <w:rPr>
                <w:b/>
                <w:color w:val="000000"/>
                <w:sz w:val="20"/>
                <w:szCs w:val="20"/>
              </w:rPr>
            </w:pPr>
            <w:r>
              <w:rPr>
                <w:b/>
                <w:color w:val="000000"/>
                <w:sz w:val="20"/>
                <w:szCs w:val="20"/>
              </w:rPr>
              <w:t>Y/N</w:t>
            </w:r>
          </w:p>
        </w:tc>
        <w:tc>
          <w:tcPr>
            <w:tcW w:w="1439" w:type="dxa"/>
          </w:tcPr>
          <w:p w14:paraId="0E0550FA" w14:textId="77777777" w:rsidR="00E06B67" w:rsidRDefault="00E21F38">
            <w:pPr>
              <w:ind w:left="557" w:hanging="394"/>
              <w:rPr>
                <w:b/>
                <w:color w:val="000000"/>
                <w:sz w:val="20"/>
                <w:szCs w:val="20"/>
              </w:rPr>
            </w:pPr>
            <w:r>
              <w:rPr>
                <w:b/>
                <w:color w:val="000000"/>
                <w:sz w:val="20"/>
                <w:szCs w:val="20"/>
              </w:rPr>
              <w:t>Defibrillators Y/N</w:t>
            </w:r>
          </w:p>
        </w:tc>
        <w:tc>
          <w:tcPr>
            <w:tcW w:w="1621" w:type="dxa"/>
          </w:tcPr>
          <w:p w14:paraId="52956393" w14:textId="77777777" w:rsidR="00E06B67" w:rsidRDefault="00E21F38">
            <w:pPr>
              <w:ind w:left="654" w:hanging="552"/>
              <w:rPr>
                <w:b/>
                <w:color w:val="000000"/>
                <w:sz w:val="20"/>
                <w:szCs w:val="20"/>
              </w:rPr>
            </w:pPr>
            <w:r>
              <w:rPr>
                <w:b/>
                <w:color w:val="000000"/>
                <w:sz w:val="20"/>
                <w:szCs w:val="20"/>
              </w:rPr>
              <w:t>Infusion Pumps Y/N</w:t>
            </w:r>
          </w:p>
        </w:tc>
      </w:tr>
      <w:tr w:rsidR="00E06B67" w14:paraId="2E8F238F" w14:textId="77777777">
        <w:trPr>
          <w:trHeight w:val="268"/>
        </w:trPr>
        <w:tc>
          <w:tcPr>
            <w:tcW w:w="720" w:type="dxa"/>
          </w:tcPr>
          <w:p w14:paraId="13381DCC" w14:textId="77777777" w:rsidR="00E06B67" w:rsidRDefault="00E06B67">
            <w:pPr>
              <w:rPr>
                <w:rFonts w:ascii="Times New Roman" w:eastAsia="Times New Roman" w:hAnsi="Times New Roman" w:cs="Times New Roman"/>
                <w:color w:val="000000"/>
                <w:sz w:val="18"/>
                <w:szCs w:val="18"/>
              </w:rPr>
            </w:pPr>
          </w:p>
        </w:tc>
        <w:tc>
          <w:tcPr>
            <w:tcW w:w="1440" w:type="dxa"/>
          </w:tcPr>
          <w:p w14:paraId="621519CC" w14:textId="77777777" w:rsidR="00E06B67" w:rsidRDefault="00E06B67">
            <w:pPr>
              <w:rPr>
                <w:rFonts w:ascii="Times New Roman" w:eastAsia="Times New Roman" w:hAnsi="Times New Roman" w:cs="Times New Roman"/>
                <w:color w:val="000000"/>
                <w:sz w:val="18"/>
                <w:szCs w:val="18"/>
              </w:rPr>
            </w:pPr>
          </w:p>
        </w:tc>
        <w:tc>
          <w:tcPr>
            <w:tcW w:w="1622" w:type="dxa"/>
          </w:tcPr>
          <w:p w14:paraId="015A8A8F" w14:textId="77777777" w:rsidR="00E06B67" w:rsidRDefault="00E06B67">
            <w:pPr>
              <w:rPr>
                <w:rFonts w:ascii="Times New Roman" w:eastAsia="Times New Roman" w:hAnsi="Times New Roman" w:cs="Times New Roman"/>
                <w:color w:val="000000"/>
                <w:sz w:val="18"/>
                <w:szCs w:val="18"/>
              </w:rPr>
            </w:pPr>
          </w:p>
        </w:tc>
        <w:tc>
          <w:tcPr>
            <w:tcW w:w="2337" w:type="dxa"/>
          </w:tcPr>
          <w:p w14:paraId="6CBA3319" w14:textId="77777777" w:rsidR="00E06B67" w:rsidRDefault="00E06B67">
            <w:pPr>
              <w:rPr>
                <w:rFonts w:ascii="Times New Roman" w:eastAsia="Times New Roman" w:hAnsi="Times New Roman" w:cs="Times New Roman"/>
                <w:color w:val="000000"/>
                <w:sz w:val="18"/>
                <w:szCs w:val="18"/>
              </w:rPr>
            </w:pPr>
          </w:p>
        </w:tc>
        <w:tc>
          <w:tcPr>
            <w:tcW w:w="1439" w:type="dxa"/>
          </w:tcPr>
          <w:p w14:paraId="14ECE85C" w14:textId="77777777" w:rsidR="00E06B67" w:rsidRDefault="00E06B67">
            <w:pPr>
              <w:rPr>
                <w:rFonts w:ascii="Times New Roman" w:eastAsia="Times New Roman" w:hAnsi="Times New Roman" w:cs="Times New Roman"/>
                <w:color w:val="000000"/>
                <w:sz w:val="18"/>
                <w:szCs w:val="18"/>
              </w:rPr>
            </w:pPr>
          </w:p>
        </w:tc>
        <w:tc>
          <w:tcPr>
            <w:tcW w:w="1621" w:type="dxa"/>
          </w:tcPr>
          <w:p w14:paraId="0AA70AA9" w14:textId="77777777" w:rsidR="00E06B67" w:rsidRDefault="00E06B67">
            <w:pPr>
              <w:rPr>
                <w:rFonts w:ascii="Times New Roman" w:eastAsia="Times New Roman" w:hAnsi="Times New Roman" w:cs="Times New Roman"/>
                <w:color w:val="000000"/>
                <w:sz w:val="18"/>
                <w:szCs w:val="18"/>
              </w:rPr>
            </w:pPr>
          </w:p>
        </w:tc>
      </w:tr>
    </w:tbl>
    <w:p w14:paraId="284E6730" w14:textId="77777777" w:rsidR="00E06B67" w:rsidRDefault="00E06B67">
      <w:pPr>
        <w:spacing w:before="7"/>
        <w:rPr>
          <w:b/>
          <w:color w:val="000000"/>
        </w:rPr>
      </w:pPr>
    </w:p>
    <w:p w14:paraId="4C7E8646" w14:textId="77777777" w:rsidR="00E06B67" w:rsidRDefault="00E21F38">
      <w:pPr>
        <w:numPr>
          <w:ilvl w:val="0"/>
          <w:numId w:val="15"/>
        </w:numPr>
        <w:tabs>
          <w:tab w:val="left" w:pos="938"/>
        </w:tabs>
        <w:ind w:left="938" w:hanging="358"/>
        <w:rPr>
          <w:b/>
          <w:color w:val="000000"/>
        </w:rPr>
      </w:pPr>
      <w:r>
        <w:rPr>
          <w:b/>
          <w:color w:val="000000"/>
        </w:rPr>
        <w:t>Specialty clinics run by the department of Ophthalmology with number of patients in each:</w:t>
      </w:r>
    </w:p>
    <w:p w14:paraId="2715B7FB" w14:textId="77777777" w:rsidR="00E06B67" w:rsidRDefault="00E06B67">
      <w:pPr>
        <w:spacing w:before="4"/>
        <w:rPr>
          <w:b/>
          <w:color w:val="000000"/>
          <w:sz w:val="11"/>
          <w:szCs w:val="11"/>
        </w:rPr>
      </w:pPr>
    </w:p>
    <w:tbl>
      <w:tblPr>
        <w:tblStyle w:val="Style125"/>
        <w:tblW w:w="91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4"/>
        <w:gridCol w:w="1276"/>
        <w:gridCol w:w="1276"/>
        <w:gridCol w:w="1559"/>
        <w:gridCol w:w="1569"/>
      </w:tblGrid>
      <w:tr w:rsidR="00E06B67" w14:paraId="2B0503FD" w14:textId="77777777">
        <w:trPr>
          <w:trHeight w:val="489"/>
        </w:trPr>
        <w:tc>
          <w:tcPr>
            <w:tcW w:w="3494" w:type="dxa"/>
          </w:tcPr>
          <w:p w14:paraId="3BE1A269" w14:textId="77777777" w:rsidR="00E06B67" w:rsidRDefault="00E21F38">
            <w:pPr>
              <w:spacing w:before="121"/>
              <w:ind w:left="969"/>
              <w:rPr>
                <w:b/>
                <w:color w:val="000000"/>
                <w:sz w:val="20"/>
                <w:szCs w:val="20"/>
              </w:rPr>
            </w:pPr>
            <w:r>
              <w:rPr>
                <w:b/>
                <w:color w:val="000000"/>
                <w:sz w:val="20"/>
                <w:szCs w:val="20"/>
              </w:rPr>
              <w:t>Name of the Clinic</w:t>
            </w:r>
          </w:p>
        </w:tc>
        <w:tc>
          <w:tcPr>
            <w:tcW w:w="1276" w:type="dxa"/>
          </w:tcPr>
          <w:p w14:paraId="1E351159" w14:textId="77777777" w:rsidR="00E06B67" w:rsidRDefault="00E21F38">
            <w:pPr>
              <w:spacing w:before="121"/>
              <w:ind w:left="187"/>
              <w:rPr>
                <w:b/>
                <w:color w:val="000000"/>
                <w:sz w:val="20"/>
                <w:szCs w:val="20"/>
              </w:rPr>
            </w:pPr>
            <w:r>
              <w:rPr>
                <w:b/>
                <w:color w:val="000000"/>
                <w:sz w:val="20"/>
                <w:szCs w:val="20"/>
              </w:rPr>
              <w:t>Weekday/s</w:t>
            </w:r>
          </w:p>
        </w:tc>
        <w:tc>
          <w:tcPr>
            <w:tcW w:w="1276" w:type="dxa"/>
          </w:tcPr>
          <w:p w14:paraId="214D7EF4" w14:textId="77777777" w:rsidR="00E06B67" w:rsidRDefault="00E21F38">
            <w:pPr>
              <w:spacing w:before="121"/>
              <w:ind w:left="313"/>
              <w:rPr>
                <w:b/>
                <w:color w:val="000000"/>
                <w:sz w:val="20"/>
                <w:szCs w:val="20"/>
              </w:rPr>
            </w:pPr>
            <w:r>
              <w:rPr>
                <w:b/>
                <w:color w:val="000000"/>
                <w:sz w:val="20"/>
                <w:szCs w:val="20"/>
              </w:rPr>
              <w:t>Timings</w:t>
            </w:r>
          </w:p>
        </w:tc>
        <w:tc>
          <w:tcPr>
            <w:tcW w:w="1559" w:type="dxa"/>
          </w:tcPr>
          <w:p w14:paraId="382661EC" w14:textId="77777777" w:rsidR="00E06B67" w:rsidRDefault="00E21F38">
            <w:pPr>
              <w:spacing w:before="8" w:line="230" w:lineRule="auto"/>
              <w:ind w:left="313" w:right="281" w:firstLine="9"/>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1569" w:type="dxa"/>
          </w:tcPr>
          <w:p w14:paraId="6BB87AA7" w14:textId="77777777" w:rsidR="00E06B67" w:rsidRDefault="00E21F38">
            <w:pPr>
              <w:spacing w:before="8" w:line="230" w:lineRule="auto"/>
              <w:ind w:left="401" w:right="154" w:hanging="221"/>
              <w:rPr>
                <w:b/>
                <w:color w:val="000000"/>
                <w:sz w:val="20"/>
                <w:szCs w:val="20"/>
              </w:rPr>
            </w:pPr>
            <w:r>
              <w:rPr>
                <w:b/>
                <w:color w:val="000000"/>
                <w:sz w:val="20"/>
                <w:szCs w:val="20"/>
              </w:rPr>
              <w:t>Name of Clinic In-charge</w:t>
            </w:r>
          </w:p>
        </w:tc>
      </w:tr>
      <w:tr w:rsidR="00E06B67" w14:paraId="2E7A77EB" w14:textId="77777777">
        <w:trPr>
          <w:trHeight w:val="302"/>
        </w:trPr>
        <w:tc>
          <w:tcPr>
            <w:tcW w:w="3494" w:type="dxa"/>
          </w:tcPr>
          <w:p w14:paraId="45055708" w14:textId="77777777" w:rsidR="00E06B67" w:rsidRDefault="00E21F38">
            <w:pPr>
              <w:spacing w:before="59" w:line="223" w:lineRule="auto"/>
              <w:ind w:left="110"/>
              <w:rPr>
                <w:color w:val="000000"/>
                <w:sz w:val="20"/>
                <w:szCs w:val="20"/>
              </w:rPr>
            </w:pPr>
            <w:r>
              <w:rPr>
                <w:color w:val="000000"/>
                <w:sz w:val="20"/>
                <w:szCs w:val="20"/>
              </w:rPr>
              <w:t xml:space="preserve">1) </w:t>
            </w:r>
            <w:proofErr w:type="spellStart"/>
            <w:r>
              <w:rPr>
                <w:color w:val="000000"/>
                <w:sz w:val="20"/>
                <w:szCs w:val="20"/>
              </w:rPr>
              <w:t>Glucoma</w:t>
            </w:r>
            <w:proofErr w:type="spellEnd"/>
            <w:r>
              <w:rPr>
                <w:color w:val="000000"/>
                <w:sz w:val="20"/>
                <w:szCs w:val="20"/>
              </w:rPr>
              <w:t xml:space="preserve"> Clinic</w:t>
            </w:r>
          </w:p>
        </w:tc>
        <w:tc>
          <w:tcPr>
            <w:tcW w:w="1276" w:type="dxa"/>
          </w:tcPr>
          <w:p w14:paraId="1D5AD57C" w14:textId="77777777" w:rsidR="00E06B67" w:rsidRDefault="00E06B67">
            <w:pPr>
              <w:rPr>
                <w:rFonts w:ascii="Times New Roman" w:eastAsia="Times New Roman" w:hAnsi="Times New Roman" w:cs="Times New Roman"/>
                <w:color w:val="000000"/>
                <w:sz w:val="20"/>
                <w:szCs w:val="20"/>
              </w:rPr>
            </w:pPr>
          </w:p>
        </w:tc>
        <w:tc>
          <w:tcPr>
            <w:tcW w:w="1276" w:type="dxa"/>
          </w:tcPr>
          <w:p w14:paraId="7564DF1C" w14:textId="77777777" w:rsidR="00E06B67" w:rsidRDefault="00E06B67">
            <w:pPr>
              <w:rPr>
                <w:rFonts w:ascii="Times New Roman" w:eastAsia="Times New Roman" w:hAnsi="Times New Roman" w:cs="Times New Roman"/>
                <w:color w:val="000000"/>
                <w:sz w:val="20"/>
                <w:szCs w:val="20"/>
              </w:rPr>
            </w:pPr>
          </w:p>
        </w:tc>
        <w:tc>
          <w:tcPr>
            <w:tcW w:w="1559" w:type="dxa"/>
          </w:tcPr>
          <w:p w14:paraId="3395F12B" w14:textId="77777777" w:rsidR="00E06B67" w:rsidRDefault="00E06B67">
            <w:pPr>
              <w:rPr>
                <w:rFonts w:ascii="Times New Roman" w:eastAsia="Times New Roman" w:hAnsi="Times New Roman" w:cs="Times New Roman"/>
                <w:color w:val="000000"/>
                <w:sz w:val="20"/>
                <w:szCs w:val="20"/>
              </w:rPr>
            </w:pPr>
          </w:p>
        </w:tc>
        <w:tc>
          <w:tcPr>
            <w:tcW w:w="1569" w:type="dxa"/>
          </w:tcPr>
          <w:p w14:paraId="0D076C1B" w14:textId="77777777" w:rsidR="00E06B67" w:rsidRDefault="00E06B67">
            <w:pPr>
              <w:rPr>
                <w:rFonts w:ascii="Times New Roman" w:eastAsia="Times New Roman" w:hAnsi="Times New Roman" w:cs="Times New Roman"/>
                <w:color w:val="000000"/>
                <w:sz w:val="20"/>
                <w:szCs w:val="20"/>
              </w:rPr>
            </w:pPr>
          </w:p>
        </w:tc>
      </w:tr>
      <w:tr w:rsidR="00E06B67" w14:paraId="4B32283F" w14:textId="77777777">
        <w:trPr>
          <w:trHeight w:val="306"/>
        </w:trPr>
        <w:tc>
          <w:tcPr>
            <w:tcW w:w="3494" w:type="dxa"/>
          </w:tcPr>
          <w:p w14:paraId="022494AD" w14:textId="77777777" w:rsidR="00E06B67" w:rsidRDefault="00E21F38">
            <w:pPr>
              <w:spacing w:before="59" w:line="228" w:lineRule="auto"/>
              <w:ind w:left="110"/>
              <w:rPr>
                <w:color w:val="000000"/>
                <w:sz w:val="20"/>
                <w:szCs w:val="20"/>
              </w:rPr>
            </w:pPr>
            <w:r>
              <w:rPr>
                <w:color w:val="000000"/>
                <w:sz w:val="20"/>
                <w:szCs w:val="20"/>
              </w:rPr>
              <w:t>2) Retina Clinic</w:t>
            </w:r>
          </w:p>
        </w:tc>
        <w:tc>
          <w:tcPr>
            <w:tcW w:w="1276" w:type="dxa"/>
          </w:tcPr>
          <w:p w14:paraId="3AF1E150" w14:textId="77777777" w:rsidR="00E06B67" w:rsidRDefault="00E06B67">
            <w:pPr>
              <w:rPr>
                <w:rFonts w:ascii="Times New Roman" w:eastAsia="Times New Roman" w:hAnsi="Times New Roman" w:cs="Times New Roman"/>
                <w:color w:val="000000"/>
                <w:sz w:val="20"/>
                <w:szCs w:val="20"/>
              </w:rPr>
            </w:pPr>
          </w:p>
        </w:tc>
        <w:tc>
          <w:tcPr>
            <w:tcW w:w="1276" w:type="dxa"/>
          </w:tcPr>
          <w:p w14:paraId="49B2F943" w14:textId="77777777" w:rsidR="00E06B67" w:rsidRDefault="00E06B67">
            <w:pPr>
              <w:rPr>
                <w:rFonts w:ascii="Times New Roman" w:eastAsia="Times New Roman" w:hAnsi="Times New Roman" w:cs="Times New Roman"/>
                <w:color w:val="000000"/>
                <w:sz w:val="20"/>
                <w:szCs w:val="20"/>
              </w:rPr>
            </w:pPr>
          </w:p>
        </w:tc>
        <w:tc>
          <w:tcPr>
            <w:tcW w:w="1559" w:type="dxa"/>
          </w:tcPr>
          <w:p w14:paraId="380D7DC4" w14:textId="77777777" w:rsidR="00E06B67" w:rsidRDefault="00E06B67">
            <w:pPr>
              <w:rPr>
                <w:rFonts w:ascii="Times New Roman" w:eastAsia="Times New Roman" w:hAnsi="Times New Roman" w:cs="Times New Roman"/>
                <w:color w:val="000000"/>
                <w:sz w:val="20"/>
                <w:szCs w:val="20"/>
              </w:rPr>
            </w:pPr>
          </w:p>
        </w:tc>
        <w:tc>
          <w:tcPr>
            <w:tcW w:w="1569" w:type="dxa"/>
          </w:tcPr>
          <w:p w14:paraId="095F284E" w14:textId="77777777" w:rsidR="00E06B67" w:rsidRDefault="00E06B67">
            <w:pPr>
              <w:rPr>
                <w:rFonts w:ascii="Times New Roman" w:eastAsia="Times New Roman" w:hAnsi="Times New Roman" w:cs="Times New Roman"/>
                <w:color w:val="000000"/>
                <w:sz w:val="20"/>
                <w:szCs w:val="20"/>
              </w:rPr>
            </w:pPr>
          </w:p>
        </w:tc>
      </w:tr>
      <w:tr w:rsidR="00E06B67" w14:paraId="04675DD9" w14:textId="77777777">
        <w:trPr>
          <w:trHeight w:val="282"/>
        </w:trPr>
        <w:tc>
          <w:tcPr>
            <w:tcW w:w="3494" w:type="dxa"/>
          </w:tcPr>
          <w:p w14:paraId="367947C5" w14:textId="77777777" w:rsidR="00E06B67" w:rsidRDefault="00E21F38">
            <w:pPr>
              <w:spacing w:before="49" w:line="213" w:lineRule="auto"/>
              <w:ind w:left="110"/>
              <w:rPr>
                <w:color w:val="000000"/>
                <w:sz w:val="20"/>
                <w:szCs w:val="20"/>
              </w:rPr>
            </w:pPr>
            <w:r>
              <w:rPr>
                <w:color w:val="000000"/>
                <w:sz w:val="20"/>
                <w:szCs w:val="20"/>
              </w:rPr>
              <w:t>3) Refraction Clinic</w:t>
            </w:r>
          </w:p>
        </w:tc>
        <w:tc>
          <w:tcPr>
            <w:tcW w:w="1276" w:type="dxa"/>
          </w:tcPr>
          <w:p w14:paraId="69BACBCF" w14:textId="77777777" w:rsidR="00E06B67" w:rsidRDefault="00E06B67">
            <w:pPr>
              <w:rPr>
                <w:rFonts w:ascii="Times New Roman" w:eastAsia="Times New Roman" w:hAnsi="Times New Roman" w:cs="Times New Roman"/>
                <w:color w:val="000000"/>
                <w:sz w:val="20"/>
                <w:szCs w:val="20"/>
              </w:rPr>
            </w:pPr>
          </w:p>
        </w:tc>
        <w:tc>
          <w:tcPr>
            <w:tcW w:w="1276" w:type="dxa"/>
          </w:tcPr>
          <w:p w14:paraId="32877208" w14:textId="77777777" w:rsidR="00E06B67" w:rsidRDefault="00E06B67">
            <w:pPr>
              <w:rPr>
                <w:rFonts w:ascii="Times New Roman" w:eastAsia="Times New Roman" w:hAnsi="Times New Roman" w:cs="Times New Roman"/>
                <w:color w:val="000000"/>
                <w:sz w:val="20"/>
                <w:szCs w:val="20"/>
              </w:rPr>
            </w:pPr>
          </w:p>
        </w:tc>
        <w:tc>
          <w:tcPr>
            <w:tcW w:w="1559" w:type="dxa"/>
          </w:tcPr>
          <w:p w14:paraId="011F9B48" w14:textId="77777777" w:rsidR="00E06B67" w:rsidRDefault="00E06B67">
            <w:pPr>
              <w:rPr>
                <w:rFonts w:ascii="Times New Roman" w:eastAsia="Times New Roman" w:hAnsi="Times New Roman" w:cs="Times New Roman"/>
                <w:color w:val="000000"/>
                <w:sz w:val="20"/>
                <w:szCs w:val="20"/>
              </w:rPr>
            </w:pPr>
          </w:p>
        </w:tc>
        <w:tc>
          <w:tcPr>
            <w:tcW w:w="1569" w:type="dxa"/>
          </w:tcPr>
          <w:p w14:paraId="6DAD52BA" w14:textId="77777777" w:rsidR="00E06B67" w:rsidRDefault="00E06B67">
            <w:pPr>
              <w:rPr>
                <w:rFonts w:ascii="Times New Roman" w:eastAsia="Times New Roman" w:hAnsi="Times New Roman" w:cs="Times New Roman"/>
                <w:color w:val="000000"/>
                <w:sz w:val="20"/>
                <w:szCs w:val="20"/>
              </w:rPr>
            </w:pPr>
          </w:p>
        </w:tc>
      </w:tr>
      <w:tr w:rsidR="00E06B67" w14:paraId="21AA2AF1" w14:textId="77777777">
        <w:trPr>
          <w:trHeight w:val="282"/>
        </w:trPr>
        <w:tc>
          <w:tcPr>
            <w:tcW w:w="3494" w:type="dxa"/>
          </w:tcPr>
          <w:p w14:paraId="373C17E6" w14:textId="77777777" w:rsidR="00E06B67" w:rsidRDefault="00E21F38">
            <w:pPr>
              <w:spacing w:before="49" w:line="213" w:lineRule="auto"/>
              <w:ind w:left="110"/>
              <w:rPr>
                <w:color w:val="000000"/>
                <w:sz w:val="20"/>
                <w:szCs w:val="20"/>
              </w:rPr>
            </w:pPr>
            <w:r>
              <w:rPr>
                <w:color w:val="000000"/>
                <w:sz w:val="20"/>
                <w:szCs w:val="20"/>
              </w:rPr>
              <w:t>4) Eye Bank</w:t>
            </w:r>
          </w:p>
        </w:tc>
        <w:tc>
          <w:tcPr>
            <w:tcW w:w="1276" w:type="dxa"/>
          </w:tcPr>
          <w:p w14:paraId="4BCDCF28" w14:textId="77777777" w:rsidR="00E06B67" w:rsidRDefault="00E06B67">
            <w:pPr>
              <w:rPr>
                <w:rFonts w:ascii="Times New Roman" w:eastAsia="Times New Roman" w:hAnsi="Times New Roman" w:cs="Times New Roman"/>
                <w:color w:val="000000"/>
                <w:sz w:val="20"/>
                <w:szCs w:val="20"/>
              </w:rPr>
            </w:pPr>
          </w:p>
        </w:tc>
        <w:tc>
          <w:tcPr>
            <w:tcW w:w="1276" w:type="dxa"/>
          </w:tcPr>
          <w:p w14:paraId="0FA3BEE3" w14:textId="77777777" w:rsidR="00E06B67" w:rsidRDefault="00E06B67">
            <w:pPr>
              <w:rPr>
                <w:rFonts w:ascii="Times New Roman" w:eastAsia="Times New Roman" w:hAnsi="Times New Roman" w:cs="Times New Roman"/>
                <w:color w:val="000000"/>
                <w:sz w:val="20"/>
                <w:szCs w:val="20"/>
              </w:rPr>
            </w:pPr>
          </w:p>
        </w:tc>
        <w:tc>
          <w:tcPr>
            <w:tcW w:w="1559" w:type="dxa"/>
          </w:tcPr>
          <w:p w14:paraId="3B5FD228" w14:textId="77777777" w:rsidR="00E06B67" w:rsidRDefault="00E06B67">
            <w:pPr>
              <w:rPr>
                <w:rFonts w:ascii="Times New Roman" w:eastAsia="Times New Roman" w:hAnsi="Times New Roman" w:cs="Times New Roman"/>
                <w:color w:val="000000"/>
                <w:sz w:val="20"/>
                <w:szCs w:val="20"/>
              </w:rPr>
            </w:pPr>
          </w:p>
        </w:tc>
        <w:tc>
          <w:tcPr>
            <w:tcW w:w="1569" w:type="dxa"/>
          </w:tcPr>
          <w:p w14:paraId="280C5882" w14:textId="77777777" w:rsidR="00E06B67" w:rsidRDefault="00E06B67">
            <w:pPr>
              <w:rPr>
                <w:rFonts w:ascii="Times New Roman" w:eastAsia="Times New Roman" w:hAnsi="Times New Roman" w:cs="Times New Roman"/>
                <w:color w:val="000000"/>
                <w:sz w:val="20"/>
                <w:szCs w:val="20"/>
              </w:rPr>
            </w:pPr>
          </w:p>
        </w:tc>
      </w:tr>
      <w:tr w:rsidR="00E06B67" w14:paraId="0C0C3E28" w14:textId="77777777">
        <w:trPr>
          <w:trHeight w:val="287"/>
        </w:trPr>
        <w:tc>
          <w:tcPr>
            <w:tcW w:w="3494" w:type="dxa"/>
          </w:tcPr>
          <w:p w14:paraId="50CEC4F9" w14:textId="77777777" w:rsidR="00E06B67" w:rsidRDefault="00E21F38">
            <w:pPr>
              <w:spacing w:before="54" w:line="213" w:lineRule="auto"/>
              <w:ind w:left="110"/>
              <w:rPr>
                <w:color w:val="000000"/>
                <w:sz w:val="20"/>
                <w:szCs w:val="20"/>
              </w:rPr>
            </w:pPr>
            <w:r>
              <w:rPr>
                <w:color w:val="000000"/>
                <w:sz w:val="20"/>
                <w:szCs w:val="20"/>
              </w:rPr>
              <w:t>5) Squint Clinic</w:t>
            </w:r>
          </w:p>
        </w:tc>
        <w:tc>
          <w:tcPr>
            <w:tcW w:w="1276" w:type="dxa"/>
          </w:tcPr>
          <w:p w14:paraId="0B94915B" w14:textId="77777777" w:rsidR="00E06B67" w:rsidRDefault="00E06B67">
            <w:pPr>
              <w:rPr>
                <w:rFonts w:ascii="Times New Roman" w:eastAsia="Times New Roman" w:hAnsi="Times New Roman" w:cs="Times New Roman"/>
                <w:color w:val="000000"/>
                <w:sz w:val="20"/>
                <w:szCs w:val="20"/>
              </w:rPr>
            </w:pPr>
          </w:p>
        </w:tc>
        <w:tc>
          <w:tcPr>
            <w:tcW w:w="1276" w:type="dxa"/>
          </w:tcPr>
          <w:p w14:paraId="1E4990AB" w14:textId="77777777" w:rsidR="00E06B67" w:rsidRDefault="00E06B67">
            <w:pPr>
              <w:rPr>
                <w:rFonts w:ascii="Times New Roman" w:eastAsia="Times New Roman" w:hAnsi="Times New Roman" w:cs="Times New Roman"/>
                <w:color w:val="000000"/>
                <w:sz w:val="20"/>
                <w:szCs w:val="20"/>
              </w:rPr>
            </w:pPr>
          </w:p>
        </w:tc>
        <w:tc>
          <w:tcPr>
            <w:tcW w:w="1559" w:type="dxa"/>
          </w:tcPr>
          <w:p w14:paraId="4D84A753" w14:textId="77777777" w:rsidR="00E06B67" w:rsidRDefault="00E06B67">
            <w:pPr>
              <w:rPr>
                <w:rFonts w:ascii="Times New Roman" w:eastAsia="Times New Roman" w:hAnsi="Times New Roman" w:cs="Times New Roman"/>
                <w:color w:val="000000"/>
                <w:sz w:val="20"/>
                <w:szCs w:val="20"/>
              </w:rPr>
            </w:pPr>
          </w:p>
        </w:tc>
        <w:tc>
          <w:tcPr>
            <w:tcW w:w="1569" w:type="dxa"/>
          </w:tcPr>
          <w:p w14:paraId="34E9FFAD" w14:textId="77777777" w:rsidR="00E06B67" w:rsidRDefault="00E06B67">
            <w:pPr>
              <w:rPr>
                <w:rFonts w:ascii="Times New Roman" w:eastAsia="Times New Roman" w:hAnsi="Times New Roman" w:cs="Times New Roman"/>
                <w:color w:val="000000"/>
                <w:sz w:val="20"/>
                <w:szCs w:val="20"/>
              </w:rPr>
            </w:pPr>
          </w:p>
        </w:tc>
      </w:tr>
      <w:tr w:rsidR="00E06B67" w14:paraId="39DAA882" w14:textId="77777777">
        <w:trPr>
          <w:trHeight w:val="282"/>
        </w:trPr>
        <w:tc>
          <w:tcPr>
            <w:tcW w:w="3494" w:type="dxa"/>
          </w:tcPr>
          <w:p w14:paraId="512EACB8" w14:textId="77777777" w:rsidR="00E06B67" w:rsidRDefault="00E21F38">
            <w:pPr>
              <w:spacing w:before="49" w:line="213" w:lineRule="auto"/>
              <w:ind w:left="110"/>
              <w:rPr>
                <w:color w:val="000000"/>
                <w:sz w:val="20"/>
                <w:szCs w:val="20"/>
              </w:rPr>
            </w:pPr>
            <w:r>
              <w:rPr>
                <w:color w:val="000000"/>
                <w:sz w:val="20"/>
                <w:szCs w:val="20"/>
              </w:rPr>
              <w:t>6) Any other</w:t>
            </w:r>
          </w:p>
        </w:tc>
        <w:tc>
          <w:tcPr>
            <w:tcW w:w="1276" w:type="dxa"/>
          </w:tcPr>
          <w:p w14:paraId="33E2B75C" w14:textId="77777777" w:rsidR="00E06B67" w:rsidRDefault="00E06B67">
            <w:pPr>
              <w:rPr>
                <w:rFonts w:ascii="Times New Roman" w:eastAsia="Times New Roman" w:hAnsi="Times New Roman" w:cs="Times New Roman"/>
                <w:color w:val="000000"/>
                <w:sz w:val="20"/>
                <w:szCs w:val="20"/>
              </w:rPr>
            </w:pPr>
          </w:p>
        </w:tc>
        <w:tc>
          <w:tcPr>
            <w:tcW w:w="1276" w:type="dxa"/>
          </w:tcPr>
          <w:p w14:paraId="29823DF6" w14:textId="77777777" w:rsidR="00E06B67" w:rsidRDefault="00E06B67">
            <w:pPr>
              <w:rPr>
                <w:rFonts w:ascii="Times New Roman" w:eastAsia="Times New Roman" w:hAnsi="Times New Roman" w:cs="Times New Roman"/>
                <w:color w:val="000000"/>
                <w:sz w:val="20"/>
                <w:szCs w:val="20"/>
              </w:rPr>
            </w:pPr>
          </w:p>
        </w:tc>
        <w:tc>
          <w:tcPr>
            <w:tcW w:w="1559" w:type="dxa"/>
          </w:tcPr>
          <w:p w14:paraId="649E9F20" w14:textId="77777777" w:rsidR="00E06B67" w:rsidRDefault="00E06B67">
            <w:pPr>
              <w:rPr>
                <w:rFonts w:ascii="Times New Roman" w:eastAsia="Times New Roman" w:hAnsi="Times New Roman" w:cs="Times New Roman"/>
                <w:color w:val="000000"/>
                <w:sz w:val="20"/>
                <w:szCs w:val="20"/>
              </w:rPr>
            </w:pPr>
          </w:p>
        </w:tc>
        <w:tc>
          <w:tcPr>
            <w:tcW w:w="1569" w:type="dxa"/>
          </w:tcPr>
          <w:p w14:paraId="24ACD06B" w14:textId="77777777" w:rsidR="00E06B67" w:rsidRDefault="00E06B67">
            <w:pPr>
              <w:rPr>
                <w:rFonts w:ascii="Times New Roman" w:eastAsia="Times New Roman" w:hAnsi="Times New Roman" w:cs="Times New Roman"/>
                <w:color w:val="000000"/>
                <w:sz w:val="20"/>
                <w:szCs w:val="20"/>
              </w:rPr>
            </w:pPr>
          </w:p>
        </w:tc>
      </w:tr>
    </w:tbl>
    <w:p w14:paraId="387AA914" w14:textId="77777777" w:rsidR="00E06B67" w:rsidRDefault="00E21F38">
      <w:pPr>
        <w:numPr>
          <w:ilvl w:val="0"/>
          <w:numId w:val="15"/>
        </w:numPr>
        <w:tabs>
          <w:tab w:val="left" w:pos="938"/>
        </w:tabs>
        <w:spacing w:before="96"/>
        <w:ind w:left="938" w:hanging="358"/>
        <w:rPr>
          <w:b/>
          <w:color w:val="000000"/>
        </w:rPr>
      </w:pPr>
      <w:r>
        <w:rPr>
          <w:b/>
          <w:color w:val="000000"/>
        </w:rPr>
        <w:t>Services provided by the department of Ophthalmology:</w:t>
      </w:r>
    </w:p>
    <w:p w14:paraId="2E1F127C" w14:textId="77777777" w:rsidR="00E06B67" w:rsidRDefault="00E21F38">
      <w:pPr>
        <w:numPr>
          <w:ilvl w:val="0"/>
          <w:numId w:val="15"/>
        </w:numPr>
        <w:tabs>
          <w:tab w:val="left" w:pos="938"/>
          <w:tab w:val="left" w:pos="940"/>
        </w:tabs>
        <w:spacing w:before="34" w:after="26" w:line="309" w:lineRule="auto"/>
        <w:ind w:right="2335"/>
        <w:rPr>
          <w:b/>
          <w:color w:val="000000"/>
        </w:rPr>
      </w:pPr>
      <w:r>
        <w:rPr>
          <w:b/>
          <w:color w:val="000000"/>
        </w:rPr>
        <w:t>Equipment: List of important equipment* available and their functional status. (Please fill out the details of the list here below. NO annexure to be attached)</w:t>
      </w:r>
    </w:p>
    <w:tbl>
      <w:tblPr>
        <w:tblStyle w:val="Style126"/>
        <w:tblW w:w="8822"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0"/>
        <w:gridCol w:w="3902"/>
      </w:tblGrid>
      <w:tr w:rsidR="00E06B67" w14:paraId="794BF8DF" w14:textId="77777777">
        <w:trPr>
          <w:trHeight w:val="244"/>
        </w:trPr>
        <w:tc>
          <w:tcPr>
            <w:tcW w:w="4920" w:type="dxa"/>
          </w:tcPr>
          <w:p w14:paraId="6D4CB29F" w14:textId="77777777" w:rsidR="00E06B67" w:rsidRDefault="00E21F38">
            <w:pPr>
              <w:spacing w:line="224" w:lineRule="auto"/>
              <w:ind w:left="11"/>
              <w:jc w:val="center"/>
              <w:rPr>
                <w:b/>
                <w:color w:val="000000"/>
                <w:sz w:val="20"/>
                <w:szCs w:val="20"/>
              </w:rPr>
            </w:pPr>
            <w:r>
              <w:rPr>
                <w:b/>
                <w:color w:val="000000"/>
                <w:sz w:val="20"/>
                <w:szCs w:val="20"/>
              </w:rPr>
              <w:t>Equipment</w:t>
            </w:r>
          </w:p>
        </w:tc>
        <w:tc>
          <w:tcPr>
            <w:tcW w:w="3902" w:type="dxa"/>
          </w:tcPr>
          <w:p w14:paraId="7AF82422" w14:textId="77777777" w:rsidR="00E06B67" w:rsidRDefault="00E21F38">
            <w:pPr>
              <w:spacing w:line="224" w:lineRule="auto"/>
              <w:ind w:left="215"/>
              <w:rPr>
                <w:b/>
                <w:color w:val="000000"/>
                <w:sz w:val="20"/>
                <w:szCs w:val="20"/>
              </w:rPr>
            </w:pPr>
            <w:r>
              <w:rPr>
                <w:b/>
                <w:color w:val="000000"/>
                <w:sz w:val="20"/>
                <w:szCs w:val="20"/>
              </w:rPr>
              <w:t>Numbers / functional status / comments</w:t>
            </w:r>
          </w:p>
        </w:tc>
      </w:tr>
      <w:tr w:rsidR="00E06B67" w14:paraId="1FC8EEDB" w14:textId="77777777">
        <w:trPr>
          <w:trHeight w:val="263"/>
        </w:trPr>
        <w:tc>
          <w:tcPr>
            <w:tcW w:w="4920" w:type="dxa"/>
          </w:tcPr>
          <w:p w14:paraId="3BA03409" w14:textId="77777777" w:rsidR="00E06B67" w:rsidRDefault="00E21F38">
            <w:pPr>
              <w:spacing w:line="244" w:lineRule="auto"/>
              <w:ind w:left="86"/>
              <w:rPr>
                <w:color w:val="000000"/>
                <w:sz w:val="20"/>
                <w:szCs w:val="20"/>
              </w:rPr>
            </w:pPr>
            <w:r>
              <w:rPr>
                <w:color w:val="000000"/>
              </w:rPr>
              <w:t xml:space="preserve">1.  </w:t>
            </w:r>
            <w:r>
              <w:rPr>
                <w:color w:val="000000"/>
                <w:sz w:val="20"/>
                <w:szCs w:val="20"/>
              </w:rPr>
              <w:t xml:space="preserve">Slit Lamp </w:t>
            </w:r>
            <w:proofErr w:type="spellStart"/>
            <w:r>
              <w:rPr>
                <w:color w:val="000000"/>
                <w:sz w:val="20"/>
                <w:szCs w:val="20"/>
              </w:rPr>
              <w:t>Biomicroscope</w:t>
            </w:r>
            <w:proofErr w:type="spellEnd"/>
            <w:r>
              <w:rPr>
                <w:color w:val="000000"/>
                <w:sz w:val="20"/>
                <w:szCs w:val="20"/>
              </w:rPr>
              <w:t xml:space="preserve"> with Teaching Aid</w:t>
            </w:r>
          </w:p>
        </w:tc>
        <w:tc>
          <w:tcPr>
            <w:tcW w:w="3902" w:type="dxa"/>
          </w:tcPr>
          <w:p w14:paraId="2F946530" w14:textId="77777777" w:rsidR="00E06B67" w:rsidRDefault="00E06B67">
            <w:pPr>
              <w:rPr>
                <w:rFonts w:ascii="Times New Roman" w:eastAsia="Times New Roman" w:hAnsi="Times New Roman" w:cs="Times New Roman"/>
                <w:color w:val="000000"/>
                <w:sz w:val="18"/>
                <w:szCs w:val="18"/>
              </w:rPr>
            </w:pPr>
          </w:p>
        </w:tc>
      </w:tr>
      <w:tr w:rsidR="00E06B67" w14:paraId="2738A1D8" w14:textId="77777777">
        <w:trPr>
          <w:trHeight w:val="263"/>
        </w:trPr>
        <w:tc>
          <w:tcPr>
            <w:tcW w:w="4920" w:type="dxa"/>
          </w:tcPr>
          <w:p w14:paraId="59523C0D" w14:textId="77777777" w:rsidR="00E06B67" w:rsidRDefault="00E21F38">
            <w:pPr>
              <w:spacing w:line="244" w:lineRule="auto"/>
              <w:ind w:left="86"/>
              <w:rPr>
                <w:color w:val="000000"/>
                <w:sz w:val="20"/>
                <w:szCs w:val="20"/>
              </w:rPr>
            </w:pPr>
            <w:r>
              <w:rPr>
                <w:color w:val="000000"/>
              </w:rPr>
              <w:t xml:space="preserve">2.  </w:t>
            </w:r>
            <w:proofErr w:type="spellStart"/>
            <w:r>
              <w:rPr>
                <w:color w:val="000000"/>
                <w:sz w:val="20"/>
                <w:szCs w:val="20"/>
              </w:rPr>
              <w:t>Autorefractometer</w:t>
            </w:r>
            <w:proofErr w:type="spellEnd"/>
            <w:r>
              <w:rPr>
                <w:color w:val="000000"/>
                <w:sz w:val="20"/>
                <w:szCs w:val="20"/>
              </w:rPr>
              <w:t xml:space="preserve"> (Preferably with </w:t>
            </w:r>
            <w:proofErr w:type="spellStart"/>
            <w:r>
              <w:rPr>
                <w:color w:val="000000"/>
                <w:sz w:val="20"/>
                <w:szCs w:val="20"/>
              </w:rPr>
              <w:t>Keratometer</w:t>
            </w:r>
            <w:proofErr w:type="spellEnd"/>
            <w:r>
              <w:rPr>
                <w:color w:val="000000"/>
                <w:sz w:val="20"/>
                <w:szCs w:val="20"/>
              </w:rPr>
              <w:t>)</w:t>
            </w:r>
          </w:p>
        </w:tc>
        <w:tc>
          <w:tcPr>
            <w:tcW w:w="3902" w:type="dxa"/>
          </w:tcPr>
          <w:p w14:paraId="39806137" w14:textId="77777777" w:rsidR="00E06B67" w:rsidRDefault="00E06B67">
            <w:pPr>
              <w:rPr>
                <w:rFonts w:ascii="Times New Roman" w:eastAsia="Times New Roman" w:hAnsi="Times New Roman" w:cs="Times New Roman"/>
                <w:color w:val="000000"/>
                <w:sz w:val="18"/>
                <w:szCs w:val="18"/>
              </w:rPr>
            </w:pPr>
          </w:p>
        </w:tc>
      </w:tr>
      <w:tr w:rsidR="00E06B67" w14:paraId="1693DCAD" w14:textId="77777777">
        <w:trPr>
          <w:trHeight w:val="258"/>
        </w:trPr>
        <w:tc>
          <w:tcPr>
            <w:tcW w:w="4920" w:type="dxa"/>
          </w:tcPr>
          <w:p w14:paraId="391A9378" w14:textId="77777777" w:rsidR="00E06B67" w:rsidRDefault="00E21F38">
            <w:pPr>
              <w:spacing w:line="239" w:lineRule="auto"/>
              <w:ind w:left="86"/>
              <w:rPr>
                <w:color w:val="000000"/>
                <w:sz w:val="20"/>
                <w:szCs w:val="20"/>
              </w:rPr>
            </w:pPr>
            <w:r>
              <w:rPr>
                <w:color w:val="000000"/>
              </w:rPr>
              <w:t xml:space="preserve">3.  </w:t>
            </w:r>
            <w:proofErr w:type="spellStart"/>
            <w:r>
              <w:rPr>
                <w:color w:val="000000"/>
                <w:sz w:val="20"/>
                <w:szCs w:val="20"/>
              </w:rPr>
              <w:t>Goldmann’s</w:t>
            </w:r>
            <w:proofErr w:type="spellEnd"/>
            <w:r>
              <w:rPr>
                <w:color w:val="000000"/>
                <w:sz w:val="20"/>
                <w:szCs w:val="20"/>
              </w:rPr>
              <w:t xml:space="preserve"> </w:t>
            </w:r>
            <w:proofErr w:type="spellStart"/>
            <w:r>
              <w:rPr>
                <w:color w:val="000000"/>
                <w:sz w:val="20"/>
                <w:szCs w:val="20"/>
              </w:rPr>
              <w:t>Applanation</w:t>
            </w:r>
            <w:proofErr w:type="spellEnd"/>
            <w:r>
              <w:rPr>
                <w:color w:val="000000"/>
                <w:sz w:val="20"/>
                <w:szCs w:val="20"/>
              </w:rPr>
              <w:t xml:space="preserve"> Tonometer</w:t>
            </w:r>
          </w:p>
        </w:tc>
        <w:tc>
          <w:tcPr>
            <w:tcW w:w="3902" w:type="dxa"/>
          </w:tcPr>
          <w:p w14:paraId="7BB664BB" w14:textId="77777777" w:rsidR="00E06B67" w:rsidRDefault="00E06B67">
            <w:pPr>
              <w:rPr>
                <w:rFonts w:ascii="Times New Roman" w:eastAsia="Times New Roman" w:hAnsi="Times New Roman" w:cs="Times New Roman"/>
                <w:color w:val="000000"/>
                <w:sz w:val="18"/>
                <w:szCs w:val="18"/>
              </w:rPr>
            </w:pPr>
          </w:p>
        </w:tc>
      </w:tr>
      <w:tr w:rsidR="00E06B67" w14:paraId="6AFA203E" w14:textId="77777777">
        <w:trPr>
          <w:trHeight w:val="263"/>
        </w:trPr>
        <w:tc>
          <w:tcPr>
            <w:tcW w:w="4920" w:type="dxa"/>
          </w:tcPr>
          <w:p w14:paraId="5A95FD5D" w14:textId="77777777" w:rsidR="00E06B67" w:rsidRDefault="00E21F38">
            <w:pPr>
              <w:spacing w:line="244" w:lineRule="auto"/>
              <w:ind w:left="86"/>
              <w:rPr>
                <w:color w:val="000000"/>
                <w:sz w:val="20"/>
                <w:szCs w:val="20"/>
              </w:rPr>
            </w:pPr>
            <w:r>
              <w:rPr>
                <w:color w:val="000000"/>
              </w:rPr>
              <w:t xml:space="preserve">4. </w:t>
            </w:r>
            <w:proofErr w:type="spellStart"/>
            <w:r>
              <w:rPr>
                <w:color w:val="000000"/>
                <w:sz w:val="20"/>
                <w:szCs w:val="20"/>
              </w:rPr>
              <w:t>Schiotz</w:t>
            </w:r>
            <w:proofErr w:type="spellEnd"/>
            <w:r>
              <w:rPr>
                <w:color w:val="000000"/>
                <w:sz w:val="20"/>
                <w:szCs w:val="20"/>
              </w:rPr>
              <w:t xml:space="preserve"> Tonometer</w:t>
            </w:r>
          </w:p>
        </w:tc>
        <w:tc>
          <w:tcPr>
            <w:tcW w:w="3902" w:type="dxa"/>
          </w:tcPr>
          <w:p w14:paraId="653DA7FD" w14:textId="77777777" w:rsidR="00E06B67" w:rsidRDefault="00E06B67">
            <w:pPr>
              <w:rPr>
                <w:rFonts w:ascii="Times New Roman" w:eastAsia="Times New Roman" w:hAnsi="Times New Roman" w:cs="Times New Roman"/>
                <w:color w:val="000000"/>
                <w:sz w:val="18"/>
                <w:szCs w:val="18"/>
              </w:rPr>
            </w:pPr>
          </w:p>
        </w:tc>
      </w:tr>
      <w:tr w:rsidR="00E06B67" w14:paraId="2CD9447F" w14:textId="77777777">
        <w:trPr>
          <w:trHeight w:val="263"/>
        </w:trPr>
        <w:tc>
          <w:tcPr>
            <w:tcW w:w="4920" w:type="dxa"/>
          </w:tcPr>
          <w:p w14:paraId="615F13D0" w14:textId="77777777" w:rsidR="00E06B67" w:rsidRDefault="00E21F38">
            <w:pPr>
              <w:spacing w:line="244" w:lineRule="auto"/>
              <w:ind w:left="86"/>
              <w:rPr>
                <w:color w:val="000000"/>
                <w:sz w:val="20"/>
                <w:szCs w:val="20"/>
              </w:rPr>
            </w:pPr>
            <w:r>
              <w:rPr>
                <w:color w:val="000000"/>
              </w:rPr>
              <w:t xml:space="preserve">5. </w:t>
            </w:r>
            <w:r>
              <w:rPr>
                <w:color w:val="000000"/>
                <w:sz w:val="20"/>
                <w:szCs w:val="20"/>
              </w:rPr>
              <w:t>Trial Frame and Refraction Sets</w:t>
            </w:r>
          </w:p>
        </w:tc>
        <w:tc>
          <w:tcPr>
            <w:tcW w:w="3902" w:type="dxa"/>
          </w:tcPr>
          <w:p w14:paraId="29F36C19" w14:textId="77777777" w:rsidR="00E06B67" w:rsidRDefault="00E06B67">
            <w:pPr>
              <w:rPr>
                <w:rFonts w:ascii="Times New Roman" w:eastAsia="Times New Roman" w:hAnsi="Times New Roman" w:cs="Times New Roman"/>
                <w:color w:val="000000"/>
                <w:sz w:val="18"/>
                <w:szCs w:val="18"/>
              </w:rPr>
            </w:pPr>
          </w:p>
        </w:tc>
      </w:tr>
      <w:tr w:rsidR="00E06B67" w14:paraId="0B9D11F4" w14:textId="77777777">
        <w:trPr>
          <w:trHeight w:val="263"/>
        </w:trPr>
        <w:tc>
          <w:tcPr>
            <w:tcW w:w="4920" w:type="dxa"/>
          </w:tcPr>
          <w:p w14:paraId="23288433" w14:textId="77777777" w:rsidR="00E06B67" w:rsidRDefault="00E21F38">
            <w:pPr>
              <w:spacing w:line="244" w:lineRule="auto"/>
              <w:ind w:left="86"/>
              <w:rPr>
                <w:color w:val="000000"/>
                <w:sz w:val="20"/>
                <w:szCs w:val="20"/>
              </w:rPr>
            </w:pPr>
            <w:r>
              <w:rPr>
                <w:color w:val="000000"/>
              </w:rPr>
              <w:t xml:space="preserve">6. </w:t>
            </w:r>
            <w:proofErr w:type="spellStart"/>
            <w:r>
              <w:rPr>
                <w:color w:val="000000"/>
                <w:sz w:val="20"/>
                <w:szCs w:val="20"/>
              </w:rPr>
              <w:t>Nd:Yag</w:t>
            </w:r>
            <w:proofErr w:type="spellEnd"/>
            <w:r>
              <w:rPr>
                <w:color w:val="000000"/>
                <w:sz w:val="20"/>
                <w:szCs w:val="20"/>
              </w:rPr>
              <w:t xml:space="preserve"> Laser Machine with Abraham Lenses</w:t>
            </w:r>
          </w:p>
        </w:tc>
        <w:tc>
          <w:tcPr>
            <w:tcW w:w="3902" w:type="dxa"/>
          </w:tcPr>
          <w:p w14:paraId="73544CA5" w14:textId="77777777" w:rsidR="00E06B67" w:rsidRDefault="00E06B67">
            <w:pPr>
              <w:rPr>
                <w:rFonts w:ascii="Times New Roman" w:eastAsia="Times New Roman" w:hAnsi="Times New Roman" w:cs="Times New Roman"/>
                <w:color w:val="000000"/>
                <w:sz w:val="18"/>
                <w:szCs w:val="18"/>
              </w:rPr>
            </w:pPr>
          </w:p>
        </w:tc>
      </w:tr>
      <w:tr w:rsidR="00E06B67" w14:paraId="76200546" w14:textId="77777777">
        <w:trPr>
          <w:trHeight w:val="263"/>
        </w:trPr>
        <w:tc>
          <w:tcPr>
            <w:tcW w:w="4920" w:type="dxa"/>
          </w:tcPr>
          <w:p w14:paraId="586213B3" w14:textId="77777777" w:rsidR="00E06B67" w:rsidRDefault="00E21F38">
            <w:pPr>
              <w:spacing w:line="244" w:lineRule="auto"/>
              <w:ind w:left="86"/>
              <w:rPr>
                <w:color w:val="000000"/>
                <w:sz w:val="20"/>
                <w:szCs w:val="20"/>
              </w:rPr>
            </w:pPr>
            <w:r>
              <w:rPr>
                <w:color w:val="000000"/>
              </w:rPr>
              <w:t xml:space="preserve">7. </w:t>
            </w:r>
            <w:r>
              <w:rPr>
                <w:color w:val="000000"/>
                <w:sz w:val="20"/>
                <w:szCs w:val="20"/>
              </w:rPr>
              <w:t xml:space="preserve">Streak </w:t>
            </w:r>
            <w:proofErr w:type="spellStart"/>
            <w:r>
              <w:rPr>
                <w:color w:val="000000"/>
                <w:sz w:val="20"/>
                <w:szCs w:val="20"/>
              </w:rPr>
              <w:t>Retinoscope</w:t>
            </w:r>
            <w:proofErr w:type="spellEnd"/>
          </w:p>
        </w:tc>
        <w:tc>
          <w:tcPr>
            <w:tcW w:w="3902" w:type="dxa"/>
          </w:tcPr>
          <w:p w14:paraId="2F230154" w14:textId="77777777" w:rsidR="00E06B67" w:rsidRDefault="00E06B67">
            <w:pPr>
              <w:rPr>
                <w:rFonts w:ascii="Times New Roman" w:eastAsia="Times New Roman" w:hAnsi="Times New Roman" w:cs="Times New Roman"/>
                <w:color w:val="000000"/>
                <w:sz w:val="18"/>
                <w:szCs w:val="18"/>
              </w:rPr>
            </w:pPr>
          </w:p>
        </w:tc>
      </w:tr>
      <w:tr w:rsidR="00E06B67" w14:paraId="488F7B59" w14:textId="77777777">
        <w:trPr>
          <w:trHeight w:val="263"/>
        </w:trPr>
        <w:tc>
          <w:tcPr>
            <w:tcW w:w="4920" w:type="dxa"/>
          </w:tcPr>
          <w:p w14:paraId="144FE857" w14:textId="77777777" w:rsidR="00E06B67" w:rsidRDefault="00E21F38">
            <w:pPr>
              <w:spacing w:line="244" w:lineRule="auto"/>
              <w:ind w:left="86"/>
              <w:rPr>
                <w:color w:val="000000"/>
                <w:sz w:val="20"/>
                <w:szCs w:val="20"/>
              </w:rPr>
            </w:pPr>
            <w:r>
              <w:rPr>
                <w:color w:val="000000"/>
              </w:rPr>
              <w:t xml:space="preserve">8.  </w:t>
            </w:r>
            <w:r>
              <w:rPr>
                <w:color w:val="000000"/>
                <w:sz w:val="20"/>
                <w:szCs w:val="20"/>
              </w:rPr>
              <w:t>Non-Contact Tonometer (NCT)</w:t>
            </w:r>
          </w:p>
        </w:tc>
        <w:tc>
          <w:tcPr>
            <w:tcW w:w="3902" w:type="dxa"/>
          </w:tcPr>
          <w:p w14:paraId="4E844551" w14:textId="77777777" w:rsidR="00E06B67" w:rsidRDefault="00E06B67">
            <w:pPr>
              <w:rPr>
                <w:rFonts w:ascii="Times New Roman" w:eastAsia="Times New Roman" w:hAnsi="Times New Roman" w:cs="Times New Roman"/>
                <w:color w:val="000000"/>
                <w:sz w:val="18"/>
                <w:szCs w:val="18"/>
              </w:rPr>
            </w:pPr>
          </w:p>
        </w:tc>
      </w:tr>
      <w:tr w:rsidR="00E06B67" w14:paraId="5EAE6915" w14:textId="77777777">
        <w:trPr>
          <w:trHeight w:val="258"/>
        </w:trPr>
        <w:tc>
          <w:tcPr>
            <w:tcW w:w="4920" w:type="dxa"/>
          </w:tcPr>
          <w:p w14:paraId="74919FB8" w14:textId="77777777" w:rsidR="00E06B67" w:rsidRDefault="00E21F38">
            <w:pPr>
              <w:spacing w:line="239" w:lineRule="auto"/>
              <w:ind w:left="86"/>
              <w:rPr>
                <w:color w:val="000000"/>
                <w:sz w:val="20"/>
                <w:szCs w:val="20"/>
              </w:rPr>
            </w:pPr>
            <w:r>
              <w:rPr>
                <w:color w:val="000000"/>
              </w:rPr>
              <w:t xml:space="preserve">9. </w:t>
            </w:r>
            <w:r>
              <w:rPr>
                <w:color w:val="000000"/>
                <w:sz w:val="20"/>
                <w:szCs w:val="20"/>
              </w:rPr>
              <w:t>90D, 78D (Along With Slit Lamp)</w:t>
            </w:r>
          </w:p>
        </w:tc>
        <w:tc>
          <w:tcPr>
            <w:tcW w:w="3902" w:type="dxa"/>
          </w:tcPr>
          <w:p w14:paraId="0B869CDE" w14:textId="77777777" w:rsidR="00E06B67" w:rsidRDefault="00E06B67">
            <w:pPr>
              <w:rPr>
                <w:rFonts w:ascii="Times New Roman" w:eastAsia="Times New Roman" w:hAnsi="Times New Roman" w:cs="Times New Roman"/>
                <w:color w:val="000000"/>
                <w:sz w:val="18"/>
                <w:szCs w:val="18"/>
              </w:rPr>
            </w:pPr>
          </w:p>
        </w:tc>
      </w:tr>
      <w:tr w:rsidR="00E06B67" w14:paraId="12987CC0" w14:textId="77777777">
        <w:trPr>
          <w:trHeight w:val="263"/>
        </w:trPr>
        <w:tc>
          <w:tcPr>
            <w:tcW w:w="4920" w:type="dxa"/>
          </w:tcPr>
          <w:p w14:paraId="396E5879" w14:textId="77777777" w:rsidR="00E06B67" w:rsidRDefault="00E21F38">
            <w:pPr>
              <w:spacing w:line="244" w:lineRule="auto"/>
              <w:ind w:left="86"/>
              <w:rPr>
                <w:color w:val="000000"/>
                <w:sz w:val="20"/>
                <w:szCs w:val="20"/>
              </w:rPr>
            </w:pPr>
            <w:r>
              <w:rPr>
                <w:color w:val="000000"/>
              </w:rPr>
              <w:t xml:space="preserve">10. </w:t>
            </w:r>
            <w:proofErr w:type="spellStart"/>
            <w:r>
              <w:rPr>
                <w:color w:val="000000"/>
                <w:sz w:val="20"/>
                <w:szCs w:val="20"/>
              </w:rPr>
              <w:t>Lensometer</w:t>
            </w:r>
            <w:proofErr w:type="spellEnd"/>
          </w:p>
        </w:tc>
        <w:tc>
          <w:tcPr>
            <w:tcW w:w="3902" w:type="dxa"/>
          </w:tcPr>
          <w:p w14:paraId="59344307" w14:textId="77777777" w:rsidR="00E06B67" w:rsidRDefault="00E06B67">
            <w:pPr>
              <w:rPr>
                <w:rFonts w:ascii="Times New Roman" w:eastAsia="Times New Roman" w:hAnsi="Times New Roman" w:cs="Times New Roman"/>
                <w:color w:val="000000"/>
                <w:sz w:val="18"/>
                <w:szCs w:val="18"/>
              </w:rPr>
            </w:pPr>
          </w:p>
        </w:tc>
      </w:tr>
      <w:tr w:rsidR="00E06B67" w14:paraId="6676AA86" w14:textId="77777777">
        <w:trPr>
          <w:trHeight w:val="263"/>
        </w:trPr>
        <w:tc>
          <w:tcPr>
            <w:tcW w:w="4920" w:type="dxa"/>
          </w:tcPr>
          <w:p w14:paraId="45651126" w14:textId="77777777" w:rsidR="00E06B67" w:rsidRDefault="00E21F38">
            <w:pPr>
              <w:spacing w:line="244" w:lineRule="auto"/>
              <w:ind w:left="86"/>
              <w:rPr>
                <w:color w:val="000000"/>
                <w:sz w:val="20"/>
                <w:szCs w:val="20"/>
              </w:rPr>
            </w:pPr>
            <w:r>
              <w:rPr>
                <w:color w:val="000000"/>
              </w:rPr>
              <w:t xml:space="preserve">11. </w:t>
            </w:r>
            <w:r>
              <w:rPr>
                <w:color w:val="000000"/>
                <w:sz w:val="20"/>
                <w:szCs w:val="20"/>
              </w:rPr>
              <w:t>Operating Microscope(for Minor OT in OPD)</w:t>
            </w:r>
          </w:p>
        </w:tc>
        <w:tc>
          <w:tcPr>
            <w:tcW w:w="3902" w:type="dxa"/>
          </w:tcPr>
          <w:p w14:paraId="29073679" w14:textId="77777777" w:rsidR="00E06B67" w:rsidRDefault="00E06B67">
            <w:pPr>
              <w:rPr>
                <w:rFonts w:ascii="Times New Roman" w:eastAsia="Times New Roman" w:hAnsi="Times New Roman" w:cs="Times New Roman"/>
                <w:color w:val="000000"/>
                <w:sz w:val="18"/>
                <w:szCs w:val="18"/>
              </w:rPr>
            </w:pPr>
          </w:p>
        </w:tc>
      </w:tr>
      <w:tr w:rsidR="00E06B67" w14:paraId="4CAF9017" w14:textId="77777777">
        <w:trPr>
          <w:trHeight w:val="263"/>
        </w:trPr>
        <w:tc>
          <w:tcPr>
            <w:tcW w:w="4920" w:type="dxa"/>
          </w:tcPr>
          <w:p w14:paraId="02F66505" w14:textId="77777777" w:rsidR="00E06B67" w:rsidRDefault="00E21F38">
            <w:pPr>
              <w:spacing w:line="244" w:lineRule="auto"/>
              <w:ind w:left="86"/>
              <w:rPr>
                <w:color w:val="000000"/>
                <w:sz w:val="20"/>
                <w:szCs w:val="20"/>
              </w:rPr>
            </w:pPr>
            <w:r>
              <w:rPr>
                <w:color w:val="000000"/>
              </w:rPr>
              <w:t xml:space="preserve">12. </w:t>
            </w:r>
            <w:r>
              <w:rPr>
                <w:color w:val="000000"/>
                <w:sz w:val="20"/>
                <w:szCs w:val="20"/>
              </w:rPr>
              <w:t>Perkin’s Tonometer</w:t>
            </w:r>
          </w:p>
        </w:tc>
        <w:tc>
          <w:tcPr>
            <w:tcW w:w="3902" w:type="dxa"/>
          </w:tcPr>
          <w:p w14:paraId="4E83AFA2" w14:textId="77777777" w:rsidR="00E06B67" w:rsidRDefault="00E06B67">
            <w:pPr>
              <w:rPr>
                <w:rFonts w:ascii="Times New Roman" w:eastAsia="Times New Roman" w:hAnsi="Times New Roman" w:cs="Times New Roman"/>
                <w:color w:val="000000"/>
                <w:sz w:val="18"/>
                <w:szCs w:val="18"/>
              </w:rPr>
            </w:pPr>
          </w:p>
        </w:tc>
      </w:tr>
      <w:tr w:rsidR="00E06B67" w14:paraId="70CF7EEB" w14:textId="77777777">
        <w:trPr>
          <w:trHeight w:val="263"/>
        </w:trPr>
        <w:tc>
          <w:tcPr>
            <w:tcW w:w="4920" w:type="dxa"/>
          </w:tcPr>
          <w:p w14:paraId="02B76CE2" w14:textId="77777777" w:rsidR="00E06B67" w:rsidRDefault="00E21F38">
            <w:pPr>
              <w:spacing w:line="244" w:lineRule="auto"/>
              <w:ind w:left="86"/>
              <w:rPr>
                <w:color w:val="000000"/>
                <w:sz w:val="20"/>
                <w:szCs w:val="20"/>
              </w:rPr>
            </w:pPr>
            <w:r>
              <w:rPr>
                <w:color w:val="000000"/>
              </w:rPr>
              <w:t xml:space="preserve">13. </w:t>
            </w:r>
            <w:r>
              <w:rPr>
                <w:color w:val="000000"/>
                <w:sz w:val="20"/>
                <w:szCs w:val="20"/>
              </w:rPr>
              <w:t>Any other equipment</w:t>
            </w:r>
          </w:p>
        </w:tc>
        <w:tc>
          <w:tcPr>
            <w:tcW w:w="3902" w:type="dxa"/>
          </w:tcPr>
          <w:p w14:paraId="2D8F676C" w14:textId="77777777" w:rsidR="00E06B67" w:rsidRDefault="00E06B67">
            <w:pPr>
              <w:rPr>
                <w:rFonts w:ascii="Times New Roman" w:eastAsia="Times New Roman" w:hAnsi="Times New Roman" w:cs="Times New Roman"/>
                <w:color w:val="000000"/>
                <w:sz w:val="18"/>
                <w:szCs w:val="18"/>
              </w:rPr>
            </w:pPr>
          </w:p>
        </w:tc>
      </w:tr>
    </w:tbl>
    <w:p w14:paraId="538FAD54" w14:textId="77777777" w:rsidR="00E06B67" w:rsidRDefault="00E06B67">
      <w:pPr>
        <w:rPr>
          <w:rFonts w:ascii="Times New Roman" w:eastAsia="Times New Roman" w:hAnsi="Times New Roman" w:cs="Times New Roman"/>
          <w:sz w:val="18"/>
          <w:szCs w:val="18"/>
        </w:rPr>
        <w:sectPr w:rsidR="00E06B67">
          <w:pgSz w:w="12240" w:h="15840"/>
          <w:pgMar w:top="640" w:right="380" w:bottom="1380" w:left="1220" w:header="0" w:footer="1122" w:gutter="0"/>
          <w:cols w:space="720"/>
        </w:sectPr>
      </w:pPr>
    </w:p>
    <w:p w14:paraId="6620DAE1" w14:textId="77777777" w:rsidR="00E06B67" w:rsidRDefault="00E21F38">
      <w:pPr>
        <w:spacing w:before="84"/>
        <w:ind w:left="1081" w:right="1112"/>
        <w:jc w:val="center"/>
        <w:rPr>
          <w:b/>
          <w:color w:val="000000"/>
        </w:rPr>
      </w:pPr>
      <w:r>
        <w:rPr>
          <w:b/>
          <w:color w:val="000000"/>
        </w:rPr>
        <w:lastRenderedPageBreak/>
        <w:t>Department Specific Information in the Hospital</w:t>
      </w:r>
    </w:p>
    <w:p w14:paraId="1EFD5CB3" w14:textId="77777777" w:rsidR="00E06B67" w:rsidRDefault="00E21F38">
      <w:pPr>
        <w:spacing w:before="43" w:line="273" w:lineRule="auto"/>
        <w:ind w:left="1442" w:right="1475"/>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6217E000" w14:textId="77777777" w:rsidR="00E06B67" w:rsidRDefault="00E21F38">
      <w:pPr>
        <w:spacing w:before="7"/>
        <w:ind w:left="1079" w:right="1112"/>
        <w:jc w:val="center"/>
        <w:rPr>
          <w:b/>
          <w:color w:val="000000"/>
        </w:rPr>
      </w:pPr>
      <w:r>
        <w:rPr>
          <w:b/>
          <w:color w:val="000000"/>
          <w:u w:val="single"/>
        </w:rPr>
        <w:t xml:space="preserve">Department of Obstetrics &amp; </w:t>
      </w:r>
      <w:proofErr w:type="spellStart"/>
      <w:r>
        <w:rPr>
          <w:b/>
          <w:color w:val="000000"/>
          <w:u w:val="single"/>
        </w:rPr>
        <w:t>Gynaecology</w:t>
      </w:r>
      <w:proofErr w:type="spellEnd"/>
    </w:p>
    <w:p w14:paraId="71F1CAB5" w14:textId="77777777" w:rsidR="00E06B67" w:rsidRDefault="00E21F38">
      <w:pPr>
        <w:numPr>
          <w:ilvl w:val="0"/>
          <w:numId w:val="16"/>
        </w:numPr>
        <w:tabs>
          <w:tab w:val="left" w:pos="939"/>
        </w:tabs>
        <w:spacing w:before="149" w:after="52"/>
        <w:ind w:left="939" w:hanging="359"/>
        <w:rPr>
          <w:b/>
          <w:color w:val="000000"/>
        </w:rPr>
      </w:pPr>
      <w:r>
        <w:rPr>
          <w:b/>
          <w:color w:val="000000"/>
        </w:rPr>
        <w:t>Intake Capacity:</w:t>
      </w:r>
    </w:p>
    <w:tbl>
      <w:tblPr>
        <w:tblStyle w:val="Style127"/>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997"/>
        <w:gridCol w:w="2069"/>
        <w:gridCol w:w="2251"/>
      </w:tblGrid>
      <w:tr w:rsidR="00E06B67" w14:paraId="10FC1475" w14:textId="77777777">
        <w:trPr>
          <w:trHeight w:val="710"/>
        </w:trPr>
        <w:tc>
          <w:tcPr>
            <w:tcW w:w="1762" w:type="dxa"/>
          </w:tcPr>
          <w:p w14:paraId="51084A9E" w14:textId="77777777" w:rsidR="00E06B67" w:rsidRDefault="00E21F38">
            <w:pPr>
              <w:spacing w:before="1"/>
              <w:ind w:left="619"/>
              <w:rPr>
                <w:b/>
                <w:color w:val="000000"/>
                <w:sz w:val="20"/>
                <w:szCs w:val="20"/>
              </w:rPr>
            </w:pPr>
            <w:r>
              <w:rPr>
                <w:b/>
                <w:color w:val="000000"/>
                <w:sz w:val="20"/>
                <w:szCs w:val="20"/>
              </w:rPr>
              <w:t>Course</w:t>
            </w:r>
          </w:p>
        </w:tc>
        <w:tc>
          <w:tcPr>
            <w:tcW w:w="1464" w:type="dxa"/>
          </w:tcPr>
          <w:p w14:paraId="031D1F84" w14:textId="77777777" w:rsidR="00E06B67" w:rsidRDefault="00E21F38">
            <w:pPr>
              <w:spacing w:before="1"/>
              <w:ind w:left="445"/>
              <w:rPr>
                <w:b/>
                <w:color w:val="000000"/>
                <w:sz w:val="20"/>
                <w:szCs w:val="20"/>
              </w:rPr>
            </w:pPr>
            <w:r>
              <w:rPr>
                <w:b/>
                <w:color w:val="000000"/>
                <w:sz w:val="20"/>
                <w:szCs w:val="20"/>
              </w:rPr>
              <w:t>Subject</w:t>
            </w:r>
          </w:p>
        </w:tc>
        <w:tc>
          <w:tcPr>
            <w:tcW w:w="1997" w:type="dxa"/>
          </w:tcPr>
          <w:p w14:paraId="7828331B" w14:textId="77777777" w:rsidR="00E06B67" w:rsidRDefault="00E21F38">
            <w:pPr>
              <w:spacing w:before="1"/>
              <w:ind w:left="527" w:firstLine="23"/>
              <w:rPr>
                <w:b/>
                <w:color w:val="000000"/>
                <w:sz w:val="20"/>
                <w:szCs w:val="20"/>
              </w:rPr>
            </w:pPr>
            <w:r>
              <w:rPr>
                <w:b/>
                <w:color w:val="000000"/>
                <w:sz w:val="20"/>
                <w:szCs w:val="20"/>
              </w:rPr>
              <w:t>Number of</w:t>
            </w:r>
          </w:p>
          <w:p w14:paraId="40B56272" w14:textId="77777777" w:rsidR="00E06B67" w:rsidRDefault="00E21F38">
            <w:pPr>
              <w:spacing w:line="226" w:lineRule="auto"/>
              <w:ind w:left="777" w:right="123" w:hanging="250"/>
              <w:rPr>
                <w:b/>
                <w:color w:val="000000"/>
                <w:sz w:val="20"/>
                <w:szCs w:val="20"/>
              </w:rPr>
            </w:pPr>
            <w:r>
              <w:rPr>
                <w:b/>
                <w:color w:val="000000"/>
                <w:sz w:val="20"/>
                <w:szCs w:val="20"/>
              </w:rPr>
              <w:t>Recognized Seats</w:t>
            </w:r>
          </w:p>
        </w:tc>
        <w:tc>
          <w:tcPr>
            <w:tcW w:w="2069" w:type="dxa"/>
          </w:tcPr>
          <w:p w14:paraId="7CF44AEE" w14:textId="77777777" w:rsidR="00E06B67" w:rsidRDefault="00E21F38">
            <w:pPr>
              <w:spacing w:before="1"/>
              <w:ind w:left="109"/>
              <w:rPr>
                <w:b/>
                <w:color w:val="000000"/>
                <w:sz w:val="20"/>
                <w:szCs w:val="20"/>
              </w:rPr>
            </w:pPr>
            <w:r>
              <w:rPr>
                <w:b/>
                <w:color w:val="000000"/>
                <w:sz w:val="20"/>
                <w:szCs w:val="20"/>
              </w:rPr>
              <w:t>Number of Permitted Seats</w:t>
            </w:r>
          </w:p>
        </w:tc>
        <w:tc>
          <w:tcPr>
            <w:tcW w:w="2251" w:type="dxa"/>
          </w:tcPr>
          <w:p w14:paraId="26573A44" w14:textId="77777777" w:rsidR="00E06B67" w:rsidRDefault="00E21F38">
            <w:pPr>
              <w:spacing w:before="1"/>
              <w:ind w:left="229"/>
              <w:rPr>
                <w:b/>
                <w:color w:val="000000"/>
                <w:sz w:val="20"/>
                <w:szCs w:val="20"/>
              </w:rPr>
            </w:pPr>
            <w:r>
              <w:rPr>
                <w:b/>
                <w:color w:val="000000"/>
                <w:sz w:val="20"/>
                <w:szCs w:val="20"/>
              </w:rPr>
              <w:t>Total Intake Capacity</w:t>
            </w:r>
          </w:p>
        </w:tc>
      </w:tr>
      <w:tr w:rsidR="00E06B67" w14:paraId="5B39C0F8" w14:textId="77777777">
        <w:trPr>
          <w:trHeight w:val="244"/>
        </w:trPr>
        <w:tc>
          <w:tcPr>
            <w:tcW w:w="1762" w:type="dxa"/>
          </w:tcPr>
          <w:p w14:paraId="74CE720A" w14:textId="77777777" w:rsidR="00E06B67" w:rsidRDefault="00E06B67">
            <w:pPr>
              <w:rPr>
                <w:rFonts w:ascii="Times New Roman" w:eastAsia="Times New Roman" w:hAnsi="Times New Roman" w:cs="Times New Roman"/>
                <w:color w:val="000000"/>
                <w:sz w:val="16"/>
                <w:szCs w:val="16"/>
              </w:rPr>
            </w:pPr>
          </w:p>
        </w:tc>
        <w:tc>
          <w:tcPr>
            <w:tcW w:w="1464" w:type="dxa"/>
          </w:tcPr>
          <w:p w14:paraId="1AF802C7" w14:textId="77777777" w:rsidR="00E06B67" w:rsidRDefault="00E06B67">
            <w:pPr>
              <w:rPr>
                <w:rFonts w:ascii="Times New Roman" w:eastAsia="Times New Roman" w:hAnsi="Times New Roman" w:cs="Times New Roman"/>
                <w:color w:val="000000"/>
                <w:sz w:val="16"/>
                <w:szCs w:val="16"/>
              </w:rPr>
            </w:pPr>
          </w:p>
        </w:tc>
        <w:tc>
          <w:tcPr>
            <w:tcW w:w="1997" w:type="dxa"/>
          </w:tcPr>
          <w:p w14:paraId="5C4F06FE" w14:textId="77777777" w:rsidR="00E06B67" w:rsidRDefault="00E06B67">
            <w:pPr>
              <w:rPr>
                <w:rFonts w:ascii="Times New Roman" w:eastAsia="Times New Roman" w:hAnsi="Times New Roman" w:cs="Times New Roman"/>
                <w:color w:val="000000"/>
                <w:sz w:val="16"/>
                <w:szCs w:val="16"/>
              </w:rPr>
            </w:pPr>
          </w:p>
        </w:tc>
        <w:tc>
          <w:tcPr>
            <w:tcW w:w="2069" w:type="dxa"/>
          </w:tcPr>
          <w:p w14:paraId="3E0F021B" w14:textId="77777777" w:rsidR="00E06B67" w:rsidRDefault="00E06B67">
            <w:pPr>
              <w:rPr>
                <w:rFonts w:ascii="Times New Roman" w:eastAsia="Times New Roman" w:hAnsi="Times New Roman" w:cs="Times New Roman"/>
                <w:color w:val="000000"/>
                <w:sz w:val="16"/>
                <w:szCs w:val="16"/>
              </w:rPr>
            </w:pPr>
          </w:p>
        </w:tc>
        <w:tc>
          <w:tcPr>
            <w:tcW w:w="2251" w:type="dxa"/>
          </w:tcPr>
          <w:p w14:paraId="517E160C" w14:textId="77777777" w:rsidR="00E06B67" w:rsidRDefault="00E06B67">
            <w:pPr>
              <w:rPr>
                <w:rFonts w:ascii="Times New Roman" w:eastAsia="Times New Roman" w:hAnsi="Times New Roman" w:cs="Times New Roman"/>
                <w:color w:val="000000"/>
                <w:sz w:val="16"/>
                <w:szCs w:val="16"/>
              </w:rPr>
            </w:pPr>
          </w:p>
        </w:tc>
      </w:tr>
      <w:tr w:rsidR="00E06B67" w14:paraId="745BC379" w14:textId="77777777">
        <w:trPr>
          <w:trHeight w:val="244"/>
        </w:trPr>
        <w:tc>
          <w:tcPr>
            <w:tcW w:w="1762" w:type="dxa"/>
          </w:tcPr>
          <w:p w14:paraId="4D527134" w14:textId="77777777" w:rsidR="00E06B67" w:rsidRDefault="00E06B67">
            <w:pPr>
              <w:rPr>
                <w:rFonts w:ascii="Times New Roman" w:eastAsia="Times New Roman" w:hAnsi="Times New Roman" w:cs="Times New Roman"/>
                <w:color w:val="000000"/>
                <w:sz w:val="16"/>
                <w:szCs w:val="16"/>
              </w:rPr>
            </w:pPr>
          </w:p>
        </w:tc>
        <w:tc>
          <w:tcPr>
            <w:tcW w:w="1464" w:type="dxa"/>
          </w:tcPr>
          <w:p w14:paraId="18696598" w14:textId="77777777" w:rsidR="00E06B67" w:rsidRDefault="00E06B67">
            <w:pPr>
              <w:rPr>
                <w:rFonts w:ascii="Times New Roman" w:eastAsia="Times New Roman" w:hAnsi="Times New Roman" w:cs="Times New Roman"/>
                <w:color w:val="000000"/>
                <w:sz w:val="16"/>
                <w:szCs w:val="16"/>
              </w:rPr>
            </w:pPr>
          </w:p>
        </w:tc>
        <w:tc>
          <w:tcPr>
            <w:tcW w:w="1997" w:type="dxa"/>
          </w:tcPr>
          <w:p w14:paraId="163D07C3" w14:textId="77777777" w:rsidR="00E06B67" w:rsidRDefault="00E06B67">
            <w:pPr>
              <w:rPr>
                <w:rFonts w:ascii="Times New Roman" w:eastAsia="Times New Roman" w:hAnsi="Times New Roman" w:cs="Times New Roman"/>
                <w:color w:val="000000"/>
                <w:sz w:val="16"/>
                <w:szCs w:val="16"/>
              </w:rPr>
            </w:pPr>
          </w:p>
        </w:tc>
        <w:tc>
          <w:tcPr>
            <w:tcW w:w="2069" w:type="dxa"/>
          </w:tcPr>
          <w:p w14:paraId="2CF97224" w14:textId="77777777" w:rsidR="00E06B67" w:rsidRDefault="00E06B67">
            <w:pPr>
              <w:rPr>
                <w:rFonts w:ascii="Times New Roman" w:eastAsia="Times New Roman" w:hAnsi="Times New Roman" w:cs="Times New Roman"/>
                <w:color w:val="000000"/>
                <w:sz w:val="16"/>
                <w:szCs w:val="16"/>
              </w:rPr>
            </w:pPr>
          </w:p>
        </w:tc>
        <w:tc>
          <w:tcPr>
            <w:tcW w:w="2251" w:type="dxa"/>
          </w:tcPr>
          <w:p w14:paraId="4B84E136" w14:textId="77777777" w:rsidR="00E06B67" w:rsidRDefault="00E06B67">
            <w:pPr>
              <w:rPr>
                <w:rFonts w:ascii="Times New Roman" w:eastAsia="Times New Roman" w:hAnsi="Times New Roman" w:cs="Times New Roman"/>
                <w:color w:val="000000"/>
                <w:sz w:val="16"/>
                <w:szCs w:val="16"/>
              </w:rPr>
            </w:pPr>
          </w:p>
        </w:tc>
      </w:tr>
      <w:tr w:rsidR="00E06B67" w14:paraId="54A5E1D0" w14:textId="77777777">
        <w:trPr>
          <w:trHeight w:val="244"/>
        </w:trPr>
        <w:tc>
          <w:tcPr>
            <w:tcW w:w="1762" w:type="dxa"/>
          </w:tcPr>
          <w:p w14:paraId="0857185A" w14:textId="77777777" w:rsidR="00E06B67" w:rsidRDefault="00E06B67">
            <w:pPr>
              <w:rPr>
                <w:rFonts w:ascii="Times New Roman" w:eastAsia="Times New Roman" w:hAnsi="Times New Roman" w:cs="Times New Roman"/>
                <w:color w:val="000000"/>
                <w:sz w:val="16"/>
                <w:szCs w:val="16"/>
              </w:rPr>
            </w:pPr>
          </w:p>
        </w:tc>
        <w:tc>
          <w:tcPr>
            <w:tcW w:w="1464" w:type="dxa"/>
          </w:tcPr>
          <w:p w14:paraId="6EF670F3" w14:textId="77777777" w:rsidR="00E06B67" w:rsidRDefault="00E06B67">
            <w:pPr>
              <w:rPr>
                <w:rFonts w:ascii="Times New Roman" w:eastAsia="Times New Roman" w:hAnsi="Times New Roman" w:cs="Times New Roman"/>
                <w:color w:val="000000"/>
                <w:sz w:val="16"/>
                <w:szCs w:val="16"/>
              </w:rPr>
            </w:pPr>
          </w:p>
        </w:tc>
        <w:tc>
          <w:tcPr>
            <w:tcW w:w="1997" w:type="dxa"/>
          </w:tcPr>
          <w:p w14:paraId="5FC27C3F" w14:textId="77777777" w:rsidR="00E06B67" w:rsidRDefault="00E06B67">
            <w:pPr>
              <w:rPr>
                <w:rFonts w:ascii="Times New Roman" w:eastAsia="Times New Roman" w:hAnsi="Times New Roman" w:cs="Times New Roman"/>
                <w:color w:val="000000"/>
                <w:sz w:val="16"/>
                <w:szCs w:val="16"/>
              </w:rPr>
            </w:pPr>
          </w:p>
        </w:tc>
        <w:tc>
          <w:tcPr>
            <w:tcW w:w="2069" w:type="dxa"/>
          </w:tcPr>
          <w:p w14:paraId="39D55C7B" w14:textId="77777777" w:rsidR="00E06B67" w:rsidRDefault="00E06B67">
            <w:pPr>
              <w:rPr>
                <w:rFonts w:ascii="Times New Roman" w:eastAsia="Times New Roman" w:hAnsi="Times New Roman" w:cs="Times New Roman"/>
                <w:color w:val="000000"/>
                <w:sz w:val="16"/>
                <w:szCs w:val="16"/>
              </w:rPr>
            </w:pPr>
          </w:p>
        </w:tc>
        <w:tc>
          <w:tcPr>
            <w:tcW w:w="2251" w:type="dxa"/>
          </w:tcPr>
          <w:p w14:paraId="03DC6D4F" w14:textId="77777777" w:rsidR="00E06B67" w:rsidRDefault="00E06B67">
            <w:pPr>
              <w:rPr>
                <w:rFonts w:ascii="Times New Roman" w:eastAsia="Times New Roman" w:hAnsi="Times New Roman" w:cs="Times New Roman"/>
                <w:color w:val="000000"/>
                <w:sz w:val="16"/>
                <w:szCs w:val="16"/>
              </w:rPr>
            </w:pPr>
          </w:p>
        </w:tc>
      </w:tr>
    </w:tbl>
    <w:p w14:paraId="46865CF3" w14:textId="77777777" w:rsidR="00E06B67" w:rsidRDefault="00E21F38">
      <w:pPr>
        <w:numPr>
          <w:ilvl w:val="0"/>
          <w:numId w:val="16"/>
        </w:numPr>
        <w:tabs>
          <w:tab w:val="left" w:pos="939"/>
        </w:tabs>
        <w:spacing w:before="257"/>
        <w:ind w:left="939" w:hanging="359"/>
        <w:rPr>
          <w:b/>
          <w:color w:val="000000"/>
        </w:rPr>
      </w:pPr>
      <w:r>
        <w:rPr>
          <w:b/>
          <w:color w:val="000000"/>
        </w:rPr>
        <w:t>Total Teachers &amp; Residents available in the Department:</w:t>
      </w:r>
    </w:p>
    <w:p w14:paraId="1A9B6EE7" w14:textId="77777777" w:rsidR="00E06B67" w:rsidRDefault="00E06B67">
      <w:pPr>
        <w:spacing w:before="2" w:after="1"/>
        <w:rPr>
          <w:b/>
          <w:color w:val="000000"/>
          <w:sz w:val="13"/>
          <w:szCs w:val="13"/>
        </w:rPr>
      </w:pPr>
    </w:p>
    <w:tbl>
      <w:tblPr>
        <w:tblStyle w:val="Style128"/>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252"/>
        <w:gridCol w:w="2238"/>
      </w:tblGrid>
      <w:tr w:rsidR="00E06B67" w14:paraId="0A2CDF4A" w14:textId="77777777">
        <w:trPr>
          <w:trHeight w:val="733"/>
        </w:trPr>
        <w:tc>
          <w:tcPr>
            <w:tcW w:w="566" w:type="dxa"/>
          </w:tcPr>
          <w:p w14:paraId="28B19E9B" w14:textId="77777777" w:rsidR="00E06B67" w:rsidRDefault="00E21F38">
            <w:pPr>
              <w:spacing w:before="1"/>
              <w:ind w:left="177"/>
              <w:rPr>
                <w:b/>
                <w:color w:val="000000"/>
                <w:sz w:val="20"/>
                <w:szCs w:val="20"/>
              </w:rPr>
            </w:pPr>
            <w:r>
              <w:rPr>
                <w:b/>
                <w:color w:val="000000"/>
                <w:sz w:val="20"/>
                <w:szCs w:val="20"/>
              </w:rPr>
              <w:t>Sr.</w:t>
            </w:r>
          </w:p>
          <w:p w14:paraId="1527E537" w14:textId="77777777" w:rsidR="00E06B67" w:rsidRDefault="00E21F38">
            <w:pPr>
              <w:spacing w:before="1"/>
              <w:ind w:left="139"/>
              <w:rPr>
                <w:b/>
                <w:color w:val="000000"/>
                <w:sz w:val="20"/>
                <w:szCs w:val="20"/>
              </w:rPr>
            </w:pPr>
            <w:r>
              <w:rPr>
                <w:b/>
                <w:color w:val="000000"/>
                <w:sz w:val="20"/>
                <w:szCs w:val="20"/>
              </w:rPr>
              <w:t>No.</w:t>
            </w:r>
          </w:p>
        </w:tc>
        <w:tc>
          <w:tcPr>
            <w:tcW w:w="1560" w:type="dxa"/>
          </w:tcPr>
          <w:p w14:paraId="399DE0F4" w14:textId="77777777" w:rsidR="00E06B67" w:rsidRDefault="00E21F38">
            <w:pPr>
              <w:spacing w:before="1"/>
              <w:ind w:left="446" w:right="-14" w:hanging="192"/>
              <w:rPr>
                <w:b/>
                <w:color w:val="000000"/>
                <w:sz w:val="20"/>
                <w:szCs w:val="20"/>
              </w:rPr>
            </w:pPr>
            <w:r>
              <w:rPr>
                <w:b/>
                <w:color w:val="000000"/>
                <w:sz w:val="20"/>
                <w:szCs w:val="20"/>
              </w:rPr>
              <w:t>Name of the Teacher</w:t>
            </w:r>
          </w:p>
        </w:tc>
        <w:tc>
          <w:tcPr>
            <w:tcW w:w="1282" w:type="dxa"/>
          </w:tcPr>
          <w:p w14:paraId="5D7FDAE9" w14:textId="77777777" w:rsidR="00E06B67" w:rsidRDefault="00E21F38">
            <w:pPr>
              <w:spacing w:before="1"/>
              <w:ind w:left="120"/>
              <w:rPr>
                <w:b/>
                <w:color w:val="000000"/>
                <w:sz w:val="20"/>
                <w:szCs w:val="20"/>
              </w:rPr>
            </w:pPr>
            <w:r>
              <w:rPr>
                <w:b/>
                <w:color w:val="000000"/>
                <w:sz w:val="20"/>
                <w:szCs w:val="20"/>
              </w:rPr>
              <w:t>Designation</w:t>
            </w:r>
          </w:p>
        </w:tc>
        <w:tc>
          <w:tcPr>
            <w:tcW w:w="1652" w:type="dxa"/>
          </w:tcPr>
          <w:p w14:paraId="40BC1955" w14:textId="77777777" w:rsidR="00E06B67" w:rsidRDefault="00E21F38">
            <w:pPr>
              <w:spacing w:before="1"/>
              <w:ind w:left="388" w:hanging="207"/>
              <w:rPr>
                <w:b/>
                <w:color w:val="000000"/>
                <w:sz w:val="20"/>
                <w:szCs w:val="20"/>
              </w:rPr>
            </w:pPr>
            <w:r>
              <w:rPr>
                <w:b/>
                <w:color w:val="000000"/>
                <w:sz w:val="20"/>
                <w:szCs w:val="20"/>
              </w:rPr>
              <w:t>MUHS Approved Designation</w:t>
            </w:r>
          </w:p>
        </w:tc>
        <w:tc>
          <w:tcPr>
            <w:tcW w:w="2252" w:type="dxa"/>
          </w:tcPr>
          <w:p w14:paraId="0CA09DC6" w14:textId="77777777" w:rsidR="00E06B67" w:rsidRDefault="00E21F38">
            <w:pPr>
              <w:spacing w:before="1"/>
              <w:ind w:right="108"/>
              <w:jc w:val="center"/>
              <w:rPr>
                <w:b/>
                <w:color w:val="000000"/>
                <w:sz w:val="20"/>
                <w:szCs w:val="20"/>
              </w:rPr>
            </w:pPr>
            <w:r>
              <w:rPr>
                <w:b/>
                <w:color w:val="000000"/>
                <w:sz w:val="20"/>
                <w:szCs w:val="20"/>
              </w:rPr>
              <w:t>PG Teacher Recognition</w:t>
            </w:r>
          </w:p>
          <w:p w14:paraId="3A594C2B" w14:textId="77777777" w:rsidR="00E06B67" w:rsidRDefault="00E21F38">
            <w:pPr>
              <w:spacing w:before="7" w:line="230" w:lineRule="auto"/>
              <w:ind w:left="37" w:right="148" w:firstLine="41"/>
              <w:jc w:val="center"/>
              <w:rPr>
                <w:b/>
                <w:color w:val="000000"/>
                <w:sz w:val="20"/>
                <w:szCs w:val="20"/>
              </w:rPr>
            </w:pPr>
            <w:r>
              <w:rPr>
                <w:b/>
                <w:color w:val="000000"/>
                <w:sz w:val="20"/>
                <w:szCs w:val="20"/>
              </w:rPr>
              <w:t>Status (Permanent/Temporary)</w:t>
            </w:r>
          </w:p>
        </w:tc>
        <w:tc>
          <w:tcPr>
            <w:tcW w:w="2238" w:type="dxa"/>
          </w:tcPr>
          <w:p w14:paraId="15D185AF" w14:textId="77777777" w:rsidR="00E06B67" w:rsidRDefault="00E21F38">
            <w:pPr>
              <w:spacing w:before="1"/>
              <w:ind w:left="195"/>
              <w:rPr>
                <w:b/>
                <w:color w:val="000000"/>
                <w:sz w:val="20"/>
                <w:szCs w:val="20"/>
              </w:rPr>
            </w:pPr>
            <w:r>
              <w:rPr>
                <w:b/>
                <w:color w:val="000000"/>
                <w:sz w:val="20"/>
                <w:szCs w:val="20"/>
              </w:rPr>
              <w:t>If temporary, Approval</w:t>
            </w:r>
          </w:p>
          <w:p w14:paraId="09E9AF93" w14:textId="77777777" w:rsidR="00E06B67" w:rsidRDefault="00E21F38">
            <w:pPr>
              <w:spacing w:before="1"/>
              <w:ind w:left="123"/>
              <w:rPr>
                <w:b/>
                <w:color w:val="000000"/>
                <w:sz w:val="20"/>
                <w:szCs w:val="20"/>
              </w:rPr>
            </w:pPr>
            <w:r>
              <w:rPr>
                <w:b/>
                <w:color w:val="000000"/>
                <w:sz w:val="20"/>
                <w:szCs w:val="20"/>
              </w:rPr>
              <w:t>/Recognition granted till</w:t>
            </w:r>
          </w:p>
        </w:tc>
      </w:tr>
      <w:tr w:rsidR="00E06B67" w14:paraId="2D3AD7B9" w14:textId="77777777">
        <w:trPr>
          <w:trHeight w:val="244"/>
        </w:trPr>
        <w:tc>
          <w:tcPr>
            <w:tcW w:w="566" w:type="dxa"/>
          </w:tcPr>
          <w:p w14:paraId="57ED6F3A" w14:textId="77777777" w:rsidR="00E06B67" w:rsidRDefault="00E06B67">
            <w:pPr>
              <w:rPr>
                <w:rFonts w:ascii="Times New Roman" w:eastAsia="Times New Roman" w:hAnsi="Times New Roman" w:cs="Times New Roman"/>
                <w:color w:val="000000"/>
                <w:sz w:val="16"/>
                <w:szCs w:val="16"/>
              </w:rPr>
            </w:pPr>
          </w:p>
        </w:tc>
        <w:tc>
          <w:tcPr>
            <w:tcW w:w="1560" w:type="dxa"/>
          </w:tcPr>
          <w:p w14:paraId="0646C8BA" w14:textId="77777777" w:rsidR="00E06B67" w:rsidRDefault="00E06B67">
            <w:pPr>
              <w:rPr>
                <w:rFonts w:ascii="Times New Roman" w:eastAsia="Times New Roman" w:hAnsi="Times New Roman" w:cs="Times New Roman"/>
                <w:color w:val="000000"/>
                <w:sz w:val="16"/>
                <w:szCs w:val="16"/>
              </w:rPr>
            </w:pPr>
          </w:p>
        </w:tc>
        <w:tc>
          <w:tcPr>
            <w:tcW w:w="1282" w:type="dxa"/>
          </w:tcPr>
          <w:p w14:paraId="5EE2F895" w14:textId="77777777" w:rsidR="00E06B67" w:rsidRDefault="00E06B67">
            <w:pPr>
              <w:rPr>
                <w:rFonts w:ascii="Times New Roman" w:eastAsia="Times New Roman" w:hAnsi="Times New Roman" w:cs="Times New Roman"/>
                <w:color w:val="000000"/>
                <w:sz w:val="16"/>
                <w:szCs w:val="16"/>
              </w:rPr>
            </w:pPr>
          </w:p>
        </w:tc>
        <w:tc>
          <w:tcPr>
            <w:tcW w:w="1652" w:type="dxa"/>
          </w:tcPr>
          <w:p w14:paraId="2D576F58" w14:textId="77777777" w:rsidR="00E06B67" w:rsidRDefault="00E06B67">
            <w:pPr>
              <w:rPr>
                <w:rFonts w:ascii="Times New Roman" w:eastAsia="Times New Roman" w:hAnsi="Times New Roman" w:cs="Times New Roman"/>
                <w:color w:val="000000"/>
                <w:sz w:val="16"/>
                <w:szCs w:val="16"/>
              </w:rPr>
            </w:pPr>
          </w:p>
        </w:tc>
        <w:tc>
          <w:tcPr>
            <w:tcW w:w="2252" w:type="dxa"/>
          </w:tcPr>
          <w:p w14:paraId="5559B73B" w14:textId="77777777" w:rsidR="00E06B67" w:rsidRDefault="00E06B67">
            <w:pPr>
              <w:rPr>
                <w:rFonts w:ascii="Times New Roman" w:eastAsia="Times New Roman" w:hAnsi="Times New Roman" w:cs="Times New Roman"/>
                <w:color w:val="000000"/>
                <w:sz w:val="16"/>
                <w:szCs w:val="16"/>
              </w:rPr>
            </w:pPr>
          </w:p>
        </w:tc>
        <w:tc>
          <w:tcPr>
            <w:tcW w:w="2238" w:type="dxa"/>
          </w:tcPr>
          <w:p w14:paraId="59FDBDAB" w14:textId="77777777" w:rsidR="00E06B67" w:rsidRDefault="00E06B67">
            <w:pPr>
              <w:rPr>
                <w:rFonts w:ascii="Times New Roman" w:eastAsia="Times New Roman" w:hAnsi="Times New Roman" w:cs="Times New Roman"/>
                <w:color w:val="000000"/>
                <w:sz w:val="16"/>
                <w:szCs w:val="16"/>
              </w:rPr>
            </w:pPr>
          </w:p>
        </w:tc>
      </w:tr>
      <w:tr w:rsidR="00E06B67" w14:paraId="0DB43F70" w14:textId="77777777">
        <w:trPr>
          <w:trHeight w:val="244"/>
        </w:trPr>
        <w:tc>
          <w:tcPr>
            <w:tcW w:w="566" w:type="dxa"/>
          </w:tcPr>
          <w:p w14:paraId="6CDBE94D" w14:textId="77777777" w:rsidR="00E06B67" w:rsidRDefault="00E06B67">
            <w:pPr>
              <w:rPr>
                <w:rFonts w:ascii="Times New Roman" w:eastAsia="Times New Roman" w:hAnsi="Times New Roman" w:cs="Times New Roman"/>
                <w:color w:val="000000"/>
                <w:sz w:val="16"/>
                <w:szCs w:val="16"/>
              </w:rPr>
            </w:pPr>
          </w:p>
        </w:tc>
        <w:tc>
          <w:tcPr>
            <w:tcW w:w="1560" w:type="dxa"/>
          </w:tcPr>
          <w:p w14:paraId="0083FD31" w14:textId="77777777" w:rsidR="00E06B67" w:rsidRDefault="00E06B67">
            <w:pPr>
              <w:rPr>
                <w:rFonts w:ascii="Times New Roman" w:eastAsia="Times New Roman" w:hAnsi="Times New Roman" w:cs="Times New Roman"/>
                <w:color w:val="000000"/>
                <w:sz w:val="16"/>
                <w:szCs w:val="16"/>
              </w:rPr>
            </w:pPr>
          </w:p>
        </w:tc>
        <w:tc>
          <w:tcPr>
            <w:tcW w:w="1282" w:type="dxa"/>
          </w:tcPr>
          <w:p w14:paraId="0A047F43" w14:textId="77777777" w:rsidR="00E06B67" w:rsidRDefault="00E06B67">
            <w:pPr>
              <w:rPr>
                <w:rFonts w:ascii="Times New Roman" w:eastAsia="Times New Roman" w:hAnsi="Times New Roman" w:cs="Times New Roman"/>
                <w:color w:val="000000"/>
                <w:sz w:val="16"/>
                <w:szCs w:val="16"/>
              </w:rPr>
            </w:pPr>
          </w:p>
        </w:tc>
        <w:tc>
          <w:tcPr>
            <w:tcW w:w="1652" w:type="dxa"/>
          </w:tcPr>
          <w:p w14:paraId="495EDF4F" w14:textId="77777777" w:rsidR="00E06B67" w:rsidRDefault="00E06B67">
            <w:pPr>
              <w:rPr>
                <w:rFonts w:ascii="Times New Roman" w:eastAsia="Times New Roman" w:hAnsi="Times New Roman" w:cs="Times New Roman"/>
                <w:color w:val="000000"/>
                <w:sz w:val="16"/>
                <w:szCs w:val="16"/>
              </w:rPr>
            </w:pPr>
          </w:p>
        </w:tc>
        <w:tc>
          <w:tcPr>
            <w:tcW w:w="2252" w:type="dxa"/>
          </w:tcPr>
          <w:p w14:paraId="67032170" w14:textId="77777777" w:rsidR="00E06B67" w:rsidRDefault="00E06B67">
            <w:pPr>
              <w:rPr>
                <w:rFonts w:ascii="Times New Roman" w:eastAsia="Times New Roman" w:hAnsi="Times New Roman" w:cs="Times New Roman"/>
                <w:color w:val="000000"/>
                <w:sz w:val="16"/>
                <w:szCs w:val="16"/>
              </w:rPr>
            </w:pPr>
          </w:p>
        </w:tc>
        <w:tc>
          <w:tcPr>
            <w:tcW w:w="2238" w:type="dxa"/>
          </w:tcPr>
          <w:p w14:paraId="3674A5CC" w14:textId="77777777" w:rsidR="00E06B67" w:rsidRDefault="00E06B67">
            <w:pPr>
              <w:rPr>
                <w:rFonts w:ascii="Times New Roman" w:eastAsia="Times New Roman" w:hAnsi="Times New Roman" w:cs="Times New Roman"/>
                <w:color w:val="000000"/>
                <w:sz w:val="16"/>
                <w:szCs w:val="16"/>
              </w:rPr>
            </w:pPr>
          </w:p>
        </w:tc>
      </w:tr>
    </w:tbl>
    <w:p w14:paraId="134D67FA" w14:textId="77777777" w:rsidR="00E06B67" w:rsidRDefault="00E21F38">
      <w:pPr>
        <w:numPr>
          <w:ilvl w:val="0"/>
          <w:numId w:val="16"/>
        </w:numPr>
        <w:tabs>
          <w:tab w:val="left" w:pos="938"/>
        </w:tabs>
        <w:spacing w:before="152"/>
        <w:ind w:left="938" w:hanging="358"/>
        <w:rPr>
          <w:b/>
          <w:color w:val="000000"/>
          <w:sz w:val="24"/>
          <w:szCs w:val="24"/>
        </w:rPr>
      </w:pPr>
      <w:r>
        <w:rPr>
          <w:b/>
          <w:color w:val="000000"/>
          <w:sz w:val="24"/>
          <w:szCs w:val="24"/>
        </w:rPr>
        <w:t>Summary of Teaching staff in the Department:</w:t>
      </w:r>
    </w:p>
    <w:p w14:paraId="25938430" w14:textId="77777777" w:rsidR="00E06B67" w:rsidRDefault="00E06B67">
      <w:pPr>
        <w:spacing w:before="9"/>
        <w:rPr>
          <w:b/>
          <w:color w:val="000000"/>
          <w:sz w:val="5"/>
          <w:szCs w:val="5"/>
        </w:rPr>
      </w:pPr>
    </w:p>
    <w:tbl>
      <w:tblPr>
        <w:tblStyle w:val="Style129"/>
        <w:tblW w:w="9564"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199"/>
      </w:tblGrid>
      <w:tr w:rsidR="00E06B67" w14:paraId="5CBC0C20" w14:textId="77777777">
        <w:trPr>
          <w:trHeight w:val="484"/>
        </w:trPr>
        <w:tc>
          <w:tcPr>
            <w:tcW w:w="562" w:type="dxa"/>
          </w:tcPr>
          <w:p w14:paraId="0A43FBDF" w14:textId="77777777" w:rsidR="00E06B67" w:rsidRDefault="00E21F38">
            <w:pPr>
              <w:spacing w:before="1" w:line="237" w:lineRule="auto"/>
              <w:ind w:left="177"/>
              <w:rPr>
                <w:b/>
                <w:color w:val="000000"/>
                <w:sz w:val="20"/>
                <w:szCs w:val="20"/>
              </w:rPr>
            </w:pPr>
            <w:r>
              <w:rPr>
                <w:b/>
                <w:color w:val="000000"/>
                <w:sz w:val="20"/>
                <w:szCs w:val="20"/>
              </w:rPr>
              <w:t>Sr.</w:t>
            </w:r>
          </w:p>
          <w:p w14:paraId="02A210B1" w14:textId="77777777" w:rsidR="00E06B67" w:rsidRDefault="00E21F38">
            <w:pPr>
              <w:spacing w:line="226" w:lineRule="auto"/>
              <w:ind w:left="139"/>
              <w:rPr>
                <w:b/>
                <w:color w:val="000000"/>
                <w:sz w:val="20"/>
                <w:szCs w:val="20"/>
              </w:rPr>
            </w:pPr>
            <w:r>
              <w:rPr>
                <w:b/>
                <w:color w:val="000000"/>
                <w:sz w:val="20"/>
                <w:szCs w:val="20"/>
              </w:rPr>
              <w:t>No.</w:t>
            </w:r>
          </w:p>
        </w:tc>
        <w:tc>
          <w:tcPr>
            <w:tcW w:w="2069" w:type="dxa"/>
          </w:tcPr>
          <w:p w14:paraId="07A24846" w14:textId="77777777" w:rsidR="00E06B67" w:rsidRDefault="00E21F38">
            <w:pPr>
              <w:spacing w:before="1"/>
              <w:ind w:left="522"/>
              <w:rPr>
                <w:b/>
                <w:color w:val="000000"/>
                <w:sz w:val="20"/>
                <w:szCs w:val="20"/>
              </w:rPr>
            </w:pPr>
            <w:r>
              <w:rPr>
                <w:b/>
                <w:color w:val="000000"/>
                <w:sz w:val="20"/>
                <w:szCs w:val="20"/>
              </w:rPr>
              <w:t>Designation</w:t>
            </w:r>
          </w:p>
        </w:tc>
        <w:tc>
          <w:tcPr>
            <w:tcW w:w="2895" w:type="dxa"/>
          </w:tcPr>
          <w:p w14:paraId="7FB274BD" w14:textId="77777777" w:rsidR="00E06B67" w:rsidRDefault="00E21F38">
            <w:pPr>
              <w:spacing w:before="4" w:line="230" w:lineRule="auto"/>
              <w:ind w:left="330" w:firstLine="105"/>
              <w:rPr>
                <w:b/>
                <w:color w:val="000000"/>
                <w:sz w:val="20"/>
                <w:szCs w:val="20"/>
              </w:rPr>
            </w:pPr>
            <w:r>
              <w:rPr>
                <w:b/>
                <w:color w:val="000000"/>
                <w:sz w:val="20"/>
                <w:szCs w:val="20"/>
              </w:rPr>
              <w:t>Required (As per the PG Medical Regulations 2000)</w:t>
            </w:r>
          </w:p>
        </w:tc>
        <w:tc>
          <w:tcPr>
            <w:tcW w:w="1839" w:type="dxa"/>
          </w:tcPr>
          <w:p w14:paraId="68D0F090" w14:textId="77777777" w:rsidR="00E06B67" w:rsidRDefault="00E21F38">
            <w:pPr>
              <w:spacing w:before="1"/>
              <w:ind w:left="531"/>
              <w:rPr>
                <w:b/>
                <w:color w:val="000000"/>
                <w:sz w:val="20"/>
                <w:szCs w:val="20"/>
              </w:rPr>
            </w:pPr>
            <w:r>
              <w:rPr>
                <w:b/>
                <w:color w:val="000000"/>
                <w:sz w:val="20"/>
                <w:szCs w:val="20"/>
              </w:rPr>
              <w:t>Available</w:t>
            </w:r>
          </w:p>
        </w:tc>
        <w:tc>
          <w:tcPr>
            <w:tcW w:w="2199" w:type="dxa"/>
          </w:tcPr>
          <w:p w14:paraId="0944D4E6" w14:textId="77777777" w:rsidR="00E06B67" w:rsidRDefault="00E21F38">
            <w:pPr>
              <w:spacing w:before="1"/>
              <w:ind w:left="660"/>
              <w:rPr>
                <w:b/>
                <w:color w:val="000000"/>
                <w:sz w:val="20"/>
                <w:szCs w:val="20"/>
              </w:rPr>
            </w:pPr>
            <w:r>
              <w:rPr>
                <w:b/>
                <w:color w:val="000000"/>
                <w:sz w:val="20"/>
                <w:szCs w:val="20"/>
              </w:rPr>
              <w:t>Deficiency</w:t>
            </w:r>
          </w:p>
        </w:tc>
      </w:tr>
      <w:tr w:rsidR="00E06B67" w14:paraId="3EB6359B" w14:textId="77777777">
        <w:trPr>
          <w:trHeight w:val="282"/>
        </w:trPr>
        <w:tc>
          <w:tcPr>
            <w:tcW w:w="562" w:type="dxa"/>
          </w:tcPr>
          <w:p w14:paraId="152D2651" w14:textId="77777777" w:rsidR="00E06B67" w:rsidRDefault="00E21F38">
            <w:pPr>
              <w:spacing w:before="1"/>
              <w:ind w:left="26" w:right="6"/>
              <w:jc w:val="center"/>
              <w:rPr>
                <w:color w:val="000000"/>
                <w:sz w:val="20"/>
                <w:szCs w:val="20"/>
              </w:rPr>
            </w:pPr>
            <w:r>
              <w:rPr>
                <w:color w:val="000000"/>
                <w:sz w:val="20"/>
                <w:szCs w:val="20"/>
              </w:rPr>
              <w:t>1</w:t>
            </w:r>
          </w:p>
        </w:tc>
        <w:tc>
          <w:tcPr>
            <w:tcW w:w="2069" w:type="dxa"/>
          </w:tcPr>
          <w:p w14:paraId="5477C09E" w14:textId="77777777" w:rsidR="00E06B67" w:rsidRDefault="00E21F38">
            <w:pPr>
              <w:spacing w:before="1"/>
              <w:ind w:left="109"/>
              <w:rPr>
                <w:color w:val="000000"/>
                <w:sz w:val="20"/>
                <w:szCs w:val="20"/>
              </w:rPr>
            </w:pPr>
            <w:r>
              <w:rPr>
                <w:color w:val="000000"/>
                <w:sz w:val="20"/>
                <w:szCs w:val="20"/>
              </w:rPr>
              <w:t>Professor</w:t>
            </w:r>
          </w:p>
        </w:tc>
        <w:tc>
          <w:tcPr>
            <w:tcW w:w="2895" w:type="dxa"/>
          </w:tcPr>
          <w:p w14:paraId="16DE6FAA" w14:textId="77777777" w:rsidR="00E06B67" w:rsidRDefault="00E06B67">
            <w:pPr>
              <w:rPr>
                <w:rFonts w:ascii="Times New Roman" w:eastAsia="Times New Roman" w:hAnsi="Times New Roman" w:cs="Times New Roman"/>
                <w:color w:val="000000"/>
                <w:sz w:val="20"/>
                <w:szCs w:val="20"/>
              </w:rPr>
            </w:pPr>
          </w:p>
        </w:tc>
        <w:tc>
          <w:tcPr>
            <w:tcW w:w="1839" w:type="dxa"/>
          </w:tcPr>
          <w:p w14:paraId="26CD33EF" w14:textId="77777777" w:rsidR="00E06B67" w:rsidRDefault="00E06B67">
            <w:pPr>
              <w:rPr>
                <w:rFonts w:ascii="Times New Roman" w:eastAsia="Times New Roman" w:hAnsi="Times New Roman" w:cs="Times New Roman"/>
                <w:color w:val="000000"/>
                <w:sz w:val="20"/>
                <w:szCs w:val="20"/>
              </w:rPr>
            </w:pPr>
          </w:p>
        </w:tc>
        <w:tc>
          <w:tcPr>
            <w:tcW w:w="2199" w:type="dxa"/>
          </w:tcPr>
          <w:p w14:paraId="711095B4" w14:textId="77777777" w:rsidR="00E06B67" w:rsidRDefault="00E06B67">
            <w:pPr>
              <w:rPr>
                <w:rFonts w:ascii="Times New Roman" w:eastAsia="Times New Roman" w:hAnsi="Times New Roman" w:cs="Times New Roman"/>
                <w:color w:val="000000"/>
                <w:sz w:val="20"/>
                <w:szCs w:val="20"/>
              </w:rPr>
            </w:pPr>
          </w:p>
        </w:tc>
      </w:tr>
      <w:tr w:rsidR="00E06B67" w14:paraId="07D8CF7C" w14:textId="77777777">
        <w:trPr>
          <w:trHeight w:val="277"/>
        </w:trPr>
        <w:tc>
          <w:tcPr>
            <w:tcW w:w="562" w:type="dxa"/>
          </w:tcPr>
          <w:p w14:paraId="11B72478" w14:textId="77777777" w:rsidR="00E06B67" w:rsidRDefault="00E21F38">
            <w:pPr>
              <w:spacing w:before="1"/>
              <w:ind w:left="26" w:right="6"/>
              <w:jc w:val="center"/>
              <w:rPr>
                <w:color w:val="000000"/>
                <w:sz w:val="20"/>
                <w:szCs w:val="20"/>
              </w:rPr>
            </w:pPr>
            <w:r>
              <w:rPr>
                <w:color w:val="000000"/>
                <w:sz w:val="20"/>
                <w:szCs w:val="20"/>
              </w:rPr>
              <w:t>2</w:t>
            </w:r>
          </w:p>
        </w:tc>
        <w:tc>
          <w:tcPr>
            <w:tcW w:w="2069" w:type="dxa"/>
          </w:tcPr>
          <w:p w14:paraId="3C27A5EB" w14:textId="77777777" w:rsidR="00E06B67" w:rsidRDefault="00E21F38">
            <w:pPr>
              <w:spacing w:before="1"/>
              <w:ind w:left="109"/>
              <w:rPr>
                <w:color w:val="000000"/>
                <w:sz w:val="20"/>
                <w:szCs w:val="20"/>
              </w:rPr>
            </w:pPr>
            <w:r>
              <w:rPr>
                <w:color w:val="000000"/>
                <w:sz w:val="20"/>
                <w:szCs w:val="20"/>
              </w:rPr>
              <w:t>Associate Professor</w:t>
            </w:r>
          </w:p>
        </w:tc>
        <w:tc>
          <w:tcPr>
            <w:tcW w:w="2895" w:type="dxa"/>
          </w:tcPr>
          <w:p w14:paraId="58800798" w14:textId="77777777" w:rsidR="00E06B67" w:rsidRDefault="00E06B67">
            <w:pPr>
              <w:rPr>
                <w:rFonts w:ascii="Times New Roman" w:eastAsia="Times New Roman" w:hAnsi="Times New Roman" w:cs="Times New Roman"/>
                <w:color w:val="000000"/>
                <w:sz w:val="20"/>
                <w:szCs w:val="20"/>
              </w:rPr>
            </w:pPr>
          </w:p>
        </w:tc>
        <w:tc>
          <w:tcPr>
            <w:tcW w:w="1839" w:type="dxa"/>
          </w:tcPr>
          <w:p w14:paraId="7F085F31" w14:textId="77777777" w:rsidR="00E06B67" w:rsidRDefault="00E06B67">
            <w:pPr>
              <w:rPr>
                <w:rFonts w:ascii="Times New Roman" w:eastAsia="Times New Roman" w:hAnsi="Times New Roman" w:cs="Times New Roman"/>
                <w:color w:val="000000"/>
                <w:sz w:val="20"/>
                <w:szCs w:val="20"/>
              </w:rPr>
            </w:pPr>
          </w:p>
        </w:tc>
        <w:tc>
          <w:tcPr>
            <w:tcW w:w="2199" w:type="dxa"/>
          </w:tcPr>
          <w:p w14:paraId="188B6D73" w14:textId="77777777" w:rsidR="00E06B67" w:rsidRDefault="00E06B67">
            <w:pPr>
              <w:rPr>
                <w:rFonts w:ascii="Times New Roman" w:eastAsia="Times New Roman" w:hAnsi="Times New Roman" w:cs="Times New Roman"/>
                <w:color w:val="000000"/>
                <w:sz w:val="20"/>
                <w:szCs w:val="20"/>
              </w:rPr>
            </w:pPr>
          </w:p>
        </w:tc>
      </w:tr>
      <w:tr w:rsidR="00E06B67" w14:paraId="4F89B7E3" w14:textId="77777777">
        <w:trPr>
          <w:trHeight w:val="282"/>
        </w:trPr>
        <w:tc>
          <w:tcPr>
            <w:tcW w:w="562" w:type="dxa"/>
          </w:tcPr>
          <w:p w14:paraId="2AE24E0B" w14:textId="77777777" w:rsidR="00E06B67" w:rsidRDefault="00E21F38">
            <w:pPr>
              <w:spacing w:before="6"/>
              <w:ind w:left="26" w:right="6"/>
              <w:jc w:val="center"/>
              <w:rPr>
                <w:color w:val="000000"/>
                <w:sz w:val="20"/>
                <w:szCs w:val="20"/>
              </w:rPr>
            </w:pPr>
            <w:r>
              <w:rPr>
                <w:color w:val="000000"/>
                <w:sz w:val="20"/>
                <w:szCs w:val="20"/>
              </w:rPr>
              <w:t>3</w:t>
            </w:r>
          </w:p>
        </w:tc>
        <w:tc>
          <w:tcPr>
            <w:tcW w:w="2069" w:type="dxa"/>
          </w:tcPr>
          <w:p w14:paraId="35723F40" w14:textId="77777777" w:rsidR="00E06B67" w:rsidRDefault="00E21F38">
            <w:pPr>
              <w:spacing w:before="6"/>
              <w:ind w:left="109"/>
              <w:rPr>
                <w:color w:val="000000"/>
                <w:sz w:val="20"/>
                <w:szCs w:val="20"/>
              </w:rPr>
            </w:pPr>
            <w:r>
              <w:rPr>
                <w:color w:val="000000"/>
                <w:sz w:val="20"/>
                <w:szCs w:val="20"/>
              </w:rPr>
              <w:t>Assistant Professor</w:t>
            </w:r>
          </w:p>
        </w:tc>
        <w:tc>
          <w:tcPr>
            <w:tcW w:w="2895" w:type="dxa"/>
          </w:tcPr>
          <w:p w14:paraId="65575266" w14:textId="77777777" w:rsidR="00E06B67" w:rsidRDefault="00E06B67">
            <w:pPr>
              <w:rPr>
                <w:rFonts w:ascii="Times New Roman" w:eastAsia="Times New Roman" w:hAnsi="Times New Roman" w:cs="Times New Roman"/>
                <w:color w:val="000000"/>
                <w:sz w:val="20"/>
                <w:szCs w:val="20"/>
              </w:rPr>
            </w:pPr>
          </w:p>
        </w:tc>
        <w:tc>
          <w:tcPr>
            <w:tcW w:w="1839" w:type="dxa"/>
          </w:tcPr>
          <w:p w14:paraId="1C2A2BAA" w14:textId="77777777" w:rsidR="00E06B67" w:rsidRDefault="00E06B67">
            <w:pPr>
              <w:rPr>
                <w:rFonts w:ascii="Times New Roman" w:eastAsia="Times New Roman" w:hAnsi="Times New Roman" w:cs="Times New Roman"/>
                <w:color w:val="000000"/>
                <w:sz w:val="20"/>
                <w:szCs w:val="20"/>
              </w:rPr>
            </w:pPr>
          </w:p>
        </w:tc>
        <w:tc>
          <w:tcPr>
            <w:tcW w:w="2199" w:type="dxa"/>
          </w:tcPr>
          <w:p w14:paraId="5DE5132E" w14:textId="77777777" w:rsidR="00E06B67" w:rsidRDefault="00E06B67">
            <w:pPr>
              <w:rPr>
                <w:rFonts w:ascii="Times New Roman" w:eastAsia="Times New Roman" w:hAnsi="Times New Roman" w:cs="Times New Roman"/>
                <w:color w:val="000000"/>
                <w:sz w:val="20"/>
                <w:szCs w:val="20"/>
              </w:rPr>
            </w:pPr>
          </w:p>
        </w:tc>
      </w:tr>
      <w:tr w:rsidR="00E06B67" w14:paraId="44EDC990" w14:textId="77777777">
        <w:trPr>
          <w:trHeight w:val="278"/>
        </w:trPr>
        <w:tc>
          <w:tcPr>
            <w:tcW w:w="562" w:type="dxa"/>
          </w:tcPr>
          <w:p w14:paraId="472DA56A" w14:textId="77777777" w:rsidR="00E06B67" w:rsidRDefault="00E21F38">
            <w:pPr>
              <w:spacing w:before="1"/>
              <w:ind w:left="26" w:right="6"/>
              <w:jc w:val="center"/>
              <w:rPr>
                <w:color w:val="000000"/>
                <w:sz w:val="20"/>
                <w:szCs w:val="20"/>
              </w:rPr>
            </w:pPr>
            <w:r>
              <w:rPr>
                <w:color w:val="000000"/>
                <w:sz w:val="20"/>
                <w:szCs w:val="20"/>
              </w:rPr>
              <w:t>4</w:t>
            </w:r>
          </w:p>
        </w:tc>
        <w:tc>
          <w:tcPr>
            <w:tcW w:w="2069" w:type="dxa"/>
          </w:tcPr>
          <w:p w14:paraId="5036B270" w14:textId="77777777" w:rsidR="00E06B67" w:rsidRDefault="00E21F38">
            <w:pPr>
              <w:spacing w:before="1"/>
              <w:ind w:left="109"/>
              <w:rPr>
                <w:color w:val="000000"/>
                <w:sz w:val="20"/>
                <w:szCs w:val="20"/>
              </w:rPr>
            </w:pPr>
            <w:r>
              <w:rPr>
                <w:color w:val="000000"/>
                <w:sz w:val="20"/>
                <w:szCs w:val="20"/>
              </w:rPr>
              <w:t>Senior Resident</w:t>
            </w:r>
          </w:p>
        </w:tc>
        <w:tc>
          <w:tcPr>
            <w:tcW w:w="2895" w:type="dxa"/>
          </w:tcPr>
          <w:p w14:paraId="2FC29D53" w14:textId="77777777" w:rsidR="00E06B67" w:rsidRDefault="00E06B67">
            <w:pPr>
              <w:rPr>
                <w:rFonts w:ascii="Times New Roman" w:eastAsia="Times New Roman" w:hAnsi="Times New Roman" w:cs="Times New Roman"/>
                <w:color w:val="000000"/>
                <w:sz w:val="20"/>
                <w:szCs w:val="20"/>
              </w:rPr>
            </w:pPr>
          </w:p>
        </w:tc>
        <w:tc>
          <w:tcPr>
            <w:tcW w:w="1839" w:type="dxa"/>
          </w:tcPr>
          <w:p w14:paraId="43318207" w14:textId="77777777" w:rsidR="00E06B67" w:rsidRDefault="00E06B67">
            <w:pPr>
              <w:rPr>
                <w:rFonts w:ascii="Times New Roman" w:eastAsia="Times New Roman" w:hAnsi="Times New Roman" w:cs="Times New Roman"/>
                <w:color w:val="000000"/>
                <w:sz w:val="20"/>
                <w:szCs w:val="20"/>
              </w:rPr>
            </w:pPr>
          </w:p>
        </w:tc>
        <w:tc>
          <w:tcPr>
            <w:tcW w:w="2199" w:type="dxa"/>
          </w:tcPr>
          <w:p w14:paraId="68E94924" w14:textId="77777777" w:rsidR="00E06B67" w:rsidRDefault="00E06B67">
            <w:pPr>
              <w:rPr>
                <w:rFonts w:ascii="Times New Roman" w:eastAsia="Times New Roman" w:hAnsi="Times New Roman" w:cs="Times New Roman"/>
                <w:color w:val="000000"/>
                <w:sz w:val="20"/>
                <w:szCs w:val="20"/>
              </w:rPr>
            </w:pPr>
          </w:p>
        </w:tc>
      </w:tr>
      <w:tr w:rsidR="00E06B67" w14:paraId="6DB02BE3" w14:textId="77777777">
        <w:trPr>
          <w:trHeight w:val="282"/>
        </w:trPr>
        <w:tc>
          <w:tcPr>
            <w:tcW w:w="562" w:type="dxa"/>
          </w:tcPr>
          <w:p w14:paraId="45CDA250" w14:textId="77777777" w:rsidR="00E06B67" w:rsidRDefault="00E21F38">
            <w:pPr>
              <w:spacing w:before="1"/>
              <w:ind w:left="26" w:right="6"/>
              <w:jc w:val="center"/>
              <w:rPr>
                <w:color w:val="000000"/>
                <w:sz w:val="20"/>
                <w:szCs w:val="20"/>
              </w:rPr>
            </w:pPr>
            <w:r>
              <w:rPr>
                <w:color w:val="000000"/>
                <w:sz w:val="20"/>
                <w:szCs w:val="20"/>
              </w:rPr>
              <w:t>5</w:t>
            </w:r>
          </w:p>
        </w:tc>
        <w:tc>
          <w:tcPr>
            <w:tcW w:w="2069" w:type="dxa"/>
          </w:tcPr>
          <w:p w14:paraId="367ACF42" w14:textId="77777777" w:rsidR="00E06B67" w:rsidRDefault="00E21F38">
            <w:pPr>
              <w:spacing w:before="1"/>
              <w:ind w:left="109"/>
              <w:rPr>
                <w:color w:val="000000"/>
                <w:sz w:val="20"/>
                <w:szCs w:val="20"/>
              </w:rPr>
            </w:pPr>
            <w:r>
              <w:rPr>
                <w:color w:val="000000"/>
                <w:sz w:val="20"/>
                <w:szCs w:val="20"/>
              </w:rPr>
              <w:t>Junior Resident</w:t>
            </w:r>
          </w:p>
        </w:tc>
        <w:tc>
          <w:tcPr>
            <w:tcW w:w="2895" w:type="dxa"/>
          </w:tcPr>
          <w:p w14:paraId="2666E812" w14:textId="77777777" w:rsidR="00E06B67" w:rsidRDefault="00E06B67">
            <w:pPr>
              <w:rPr>
                <w:rFonts w:ascii="Times New Roman" w:eastAsia="Times New Roman" w:hAnsi="Times New Roman" w:cs="Times New Roman"/>
                <w:color w:val="000000"/>
                <w:sz w:val="20"/>
                <w:szCs w:val="20"/>
              </w:rPr>
            </w:pPr>
          </w:p>
        </w:tc>
        <w:tc>
          <w:tcPr>
            <w:tcW w:w="1839" w:type="dxa"/>
          </w:tcPr>
          <w:p w14:paraId="71672F91" w14:textId="77777777" w:rsidR="00E06B67" w:rsidRDefault="00E06B67">
            <w:pPr>
              <w:rPr>
                <w:rFonts w:ascii="Times New Roman" w:eastAsia="Times New Roman" w:hAnsi="Times New Roman" w:cs="Times New Roman"/>
                <w:color w:val="000000"/>
                <w:sz w:val="20"/>
                <w:szCs w:val="20"/>
              </w:rPr>
            </w:pPr>
          </w:p>
        </w:tc>
        <w:tc>
          <w:tcPr>
            <w:tcW w:w="2199" w:type="dxa"/>
          </w:tcPr>
          <w:p w14:paraId="137805E4" w14:textId="77777777" w:rsidR="00E06B67" w:rsidRDefault="00E06B67">
            <w:pPr>
              <w:rPr>
                <w:rFonts w:ascii="Times New Roman" w:eastAsia="Times New Roman" w:hAnsi="Times New Roman" w:cs="Times New Roman"/>
                <w:color w:val="000000"/>
                <w:sz w:val="20"/>
                <w:szCs w:val="20"/>
              </w:rPr>
            </w:pPr>
          </w:p>
        </w:tc>
      </w:tr>
    </w:tbl>
    <w:p w14:paraId="792C24C8" w14:textId="77777777" w:rsidR="00E06B67" w:rsidRDefault="00E21F38">
      <w:pPr>
        <w:numPr>
          <w:ilvl w:val="0"/>
          <w:numId w:val="16"/>
        </w:numPr>
        <w:tabs>
          <w:tab w:val="left" w:pos="939"/>
        </w:tabs>
        <w:spacing w:before="139"/>
        <w:ind w:left="939" w:hanging="359"/>
        <w:rPr>
          <w:b/>
          <w:color w:val="000000"/>
        </w:rPr>
      </w:pPr>
      <w:r>
        <w:rPr>
          <w:b/>
          <w:color w:val="000000"/>
        </w:rPr>
        <w:t>Summary of Recognized PG Teacher in the department:</w:t>
      </w:r>
    </w:p>
    <w:p w14:paraId="573A21D9" w14:textId="77777777" w:rsidR="00E06B67" w:rsidRDefault="00E06B67">
      <w:pPr>
        <w:rPr>
          <w:b/>
          <w:color w:val="000000"/>
          <w:sz w:val="5"/>
          <w:szCs w:val="5"/>
        </w:rPr>
      </w:pPr>
    </w:p>
    <w:tbl>
      <w:tblPr>
        <w:tblStyle w:val="Style130"/>
        <w:tblW w:w="9469"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217"/>
      </w:tblGrid>
      <w:tr w:rsidR="00E06B67" w14:paraId="3A2A3175" w14:textId="77777777">
        <w:trPr>
          <w:trHeight w:val="306"/>
        </w:trPr>
        <w:tc>
          <w:tcPr>
            <w:tcW w:w="830" w:type="dxa"/>
          </w:tcPr>
          <w:p w14:paraId="67C6642B" w14:textId="77777777" w:rsidR="00E06B67" w:rsidRDefault="00E21F38">
            <w:pPr>
              <w:spacing w:before="1"/>
              <w:ind w:left="39"/>
              <w:jc w:val="center"/>
              <w:rPr>
                <w:b/>
                <w:color w:val="000000"/>
              </w:rPr>
            </w:pPr>
            <w:r>
              <w:rPr>
                <w:b/>
                <w:color w:val="000000"/>
              </w:rPr>
              <w:t>Sr. No.</w:t>
            </w:r>
          </w:p>
        </w:tc>
        <w:tc>
          <w:tcPr>
            <w:tcW w:w="3422" w:type="dxa"/>
          </w:tcPr>
          <w:p w14:paraId="0CC50F07" w14:textId="77777777" w:rsidR="00E06B67" w:rsidRDefault="00E21F38">
            <w:pPr>
              <w:spacing w:before="1"/>
              <w:ind w:left="19" w:right="6"/>
              <w:jc w:val="center"/>
              <w:rPr>
                <w:b/>
                <w:color w:val="000000"/>
              </w:rPr>
            </w:pPr>
            <w:r>
              <w:rPr>
                <w:b/>
                <w:color w:val="000000"/>
              </w:rPr>
              <w:t>Designation</w:t>
            </w:r>
          </w:p>
        </w:tc>
        <w:tc>
          <w:tcPr>
            <w:tcW w:w="5217" w:type="dxa"/>
          </w:tcPr>
          <w:p w14:paraId="3744E64E" w14:textId="77777777" w:rsidR="00E06B67" w:rsidRDefault="00E21F38">
            <w:pPr>
              <w:spacing w:before="1"/>
              <w:ind w:left="1210"/>
              <w:rPr>
                <w:b/>
                <w:color w:val="000000"/>
              </w:rPr>
            </w:pPr>
            <w:r>
              <w:rPr>
                <w:b/>
                <w:color w:val="000000"/>
              </w:rPr>
              <w:t>Number of Recognized PG Teacher</w:t>
            </w:r>
          </w:p>
        </w:tc>
      </w:tr>
      <w:tr w:rsidR="00E06B67" w14:paraId="64AE79AD" w14:textId="77777777">
        <w:trPr>
          <w:trHeight w:val="282"/>
        </w:trPr>
        <w:tc>
          <w:tcPr>
            <w:tcW w:w="830" w:type="dxa"/>
          </w:tcPr>
          <w:p w14:paraId="0DEA4FC8" w14:textId="77777777" w:rsidR="00E06B67" w:rsidRDefault="00E21F38">
            <w:pPr>
              <w:spacing w:before="1"/>
              <w:ind w:left="39" w:right="18"/>
              <w:jc w:val="center"/>
              <w:rPr>
                <w:color w:val="000000"/>
                <w:sz w:val="20"/>
                <w:szCs w:val="20"/>
              </w:rPr>
            </w:pPr>
            <w:r>
              <w:rPr>
                <w:color w:val="000000"/>
                <w:sz w:val="20"/>
                <w:szCs w:val="20"/>
              </w:rPr>
              <w:t>1</w:t>
            </w:r>
          </w:p>
        </w:tc>
        <w:tc>
          <w:tcPr>
            <w:tcW w:w="3422" w:type="dxa"/>
          </w:tcPr>
          <w:p w14:paraId="5A3F0435" w14:textId="77777777" w:rsidR="00E06B67" w:rsidRDefault="00E21F38">
            <w:pPr>
              <w:spacing w:before="1"/>
              <w:ind w:left="110"/>
              <w:rPr>
                <w:color w:val="000000"/>
                <w:sz w:val="20"/>
                <w:szCs w:val="20"/>
              </w:rPr>
            </w:pPr>
            <w:r>
              <w:rPr>
                <w:color w:val="000000"/>
                <w:sz w:val="20"/>
                <w:szCs w:val="20"/>
              </w:rPr>
              <w:t>Professor</w:t>
            </w:r>
          </w:p>
        </w:tc>
        <w:tc>
          <w:tcPr>
            <w:tcW w:w="5217" w:type="dxa"/>
          </w:tcPr>
          <w:p w14:paraId="7014B4E9" w14:textId="77777777" w:rsidR="00E06B67" w:rsidRDefault="00E06B67">
            <w:pPr>
              <w:rPr>
                <w:rFonts w:ascii="Times New Roman" w:eastAsia="Times New Roman" w:hAnsi="Times New Roman" w:cs="Times New Roman"/>
                <w:color w:val="000000"/>
                <w:sz w:val="20"/>
                <w:szCs w:val="20"/>
              </w:rPr>
            </w:pPr>
          </w:p>
        </w:tc>
      </w:tr>
      <w:tr w:rsidR="00E06B67" w14:paraId="61BB0230" w14:textId="77777777">
        <w:trPr>
          <w:trHeight w:val="277"/>
        </w:trPr>
        <w:tc>
          <w:tcPr>
            <w:tcW w:w="830" w:type="dxa"/>
          </w:tcPr>
          <w:p w14:paraId="6C7CBB54" w14:textId="77777777" w:rsidR="00E06B67" w:rsidRDefault="00E21F38">
            <w:pPr>
              <w:spacing w:before="1"/>
              <w:ind w:left="39" w:right="18"/>
              <w:jc w:val="center"/>
              <w:rPr>
                <w:color w:val="000000"/>
                <w:sz w:val="20"/>
                <w:szCs w:val="20"/>
              </w:rPr>
            </w:pPr>
            <w:r>
              <w:rPr>
                <w:color w:val="000000"/>
                <w:sz w:val="20"/>
                <w:szCs w:val="20"/>
              </w:rPr>
              <w:t>2</w:t>
            </w:r>
          </w:p>
        </w:tc>
        <w:tc>
          <w:tcPr>
            <w:tcW w:w="3422" w:type="dxa"/>
          </w:tcPr>
          <w:p w14:paraId="5219B661" w14:textId="77777777" w:rsidR="00E06B67" w:rsidRDefault="00E21F38">
            <w:pPr>
              <w:spacing w:before="1"/>
              <w:ind w:left="110"/>
              <w:rPr>
                <w:color w:val="000000"/>
                <w:sz w:val="20"/>
                <w:szCs w:val="20"/>
              </w:rPr>
            </w:pPr>
            <w:r>
              <w:rPr>
                <w:color w:val="000000"/>
                <w:sz w:val="20"/>
                <w:szCs w:val="20"/>
              </w:rPr>
              <w:t>Associate Professor</w:t>
            </w:r>
          </w:p>
        </w:tc>
        <w:tc>
          <w:tcPr>
            <w:tcW w:w="5217" w:type="dxa"/>
          </w:tcPr>
          <w:p w14:paraId="5070995E" w14:textId="77777777" w:rsidR="00E06B67" w:rsidRDefault="00E06B67">
            <w:pPr>
              <w:rPr>
                <w:rFonts w:ascii="Times New Roman" w:eastAsia="Times New Roman" w:hAnsi="Times New Roman" w:cs="Times New Roman"/>
                <w:color w:val="000000"/>
                <w:sz w:val="20"/>
                <w:szCs w:val="20"/>
              </w:rPr>
            </w:pPr>
          </w:p>
        </w:tc>
      </w:tr>
      <w:tr w:rsidR="00E06B67" w14:paraId="7F35081E" w14:textId="77777777">
        <w:trPr>
          <w:trHeight w:val="282"/>
        </w:trPr>
        <w:tc>
          <w:tcPr>
            <w:tcW w:w="830" w:type="dxa"/>
          </w:tcPr>
          <w:p w14:paraId="7AED7599" w14:textId="77777777" w:rsidR="00E06B67" w:rsidRDefault="00E21F38">
            <w:pPr>
              <w:spacing w:before="1"/>
              <w:ind w:left="39" w:right="18"/>
              <w:jc w:val="center"/>
              <w:rPr>
                <w:color w:val="000000"/>
                <w:sz w:val="20"/>
                <w:szCs w:val="20"/>
              </w:rPr>
            </w:pPr>
            <w:r>
              <w:rPr>
                <w:color w:val="000000"/>
                <w:sz w:val="20"/>
                <w:szCs w:val="20"/>
              </w:rPr>
              <w:t>3</w:t>
            </w:r>
          </w:p>
        </w:tc>
        <w:tc>
          <w:tcPr>
            <w:tcW w:w="3422" w:type="dxa"/>
          </w:tcPr>
          <w:p w14:paraId="5F274AF9" w14:textId="77777777" w:rsidR="00E06B67" w:rsidRDefault="00E21F38">
            <w:pPr>
              <w:spacing w:before="1"/>
              <w:ind w:left="110"/>
              <w:rPr>
                <w:color w:val="000000"/>
                <w:sz w:val="20"/>
                <w:szCs w:val="20"/>
              </w:rPr>
            </w:pPr>
            <w:r>
              <w:rPr>
                <w:color w:val="000000"/>
                <w:sz w:val="20"/>
                <w:szCs w:val="20"/>
              </w:rPr>
              <w:t>Assistant Professor</w:t>
            </w:r>
          </w:p>
        </w:tc>
        <w:tc>
          <w:tcPr>
            <w:tcW w:w="5217" w:type="dxa"/>
          </w:tcPr>
          <w:p w14:paraId="0ADCCDE8" w14:textId="77777777" w:rsidR="00E06B67" w:rsidRDefault="00E06B67">
            <w:pPr>
              <w:rPr>
                <w:rFonts w:ascii="Times New Roman" w:eastAsia="Times New Roman" w:hAnsi="Times New Roman" w:cs="Times New Roman"/>
                <w:color w:val="000000"/>
                <w:sz w:val="20"/>
                <w:szCs w:val="20"/>
              </w:rPr>
            </w:pPr>
          </w:p>
        </w:tc>
      </w:tr>
    </w:tbl>
    <w:p w14:paraId="7BAE1A6A" w14:textId="77777777" w:rsidR="00E06B67" w:rsidRDefault="00E21F38">
      <w:pPr>
        <w:numPr>
          <w:ilvl w:val="0"/>
          <w:numId w:val="16"/>
        </w:numPr>
        <w:tabs>
          <w:tab w:val="left" w:pos="939"/>
        </w:tabs>
        <w:spacing w:before="264" w:after="4"/>
        <w:ind w:left="939" w:hanging="359"/>
        <w:rPr>
          <w:b/>
          <w:color w:val="000000"/>
        </w:rPr>
      </w:pPr>
      <w:r>
        <w:rPr>
          <w:b/>
          <w:color w:val="000000"/>
        </w:rPr>
        <w:t>Number of Units with beds in each unit :</w:t>
      </w:r>
    </w:p>
    <w:tbl>
      <w:tblPr>
        <w:tblStyle w:val="Style131"/>
        <w:tblW w:w="9451"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651"/>
      </w:tblGrid>
      <w:tr w:rsidR="00E06B67" w14:paraId="596CF4A7" w14:textId="77777777">
        <w:trPr>
          <w:trHeight w:val="244"/>
        </w:trPr>
        <w:tc>
          <w:tcPr>
            <w:tcW w:w="1800" w:type="dxa"/>
          </w:tcPr>
          <w:p w14:paraId="7B7D5017" w14:textId="77777777" w:rsidR="00E06B67" w:rsidRDefault="00E21F38">
            <w:pPr>
              <w:spacing w:line="224" w:lineRule="auto"/>
              <w:ind w:left="345"/>
              <w:rPr>
                <w:b/>
                <w:color w:val="000000"/>
                <w:sz w:val="20"/>
                <w:szCs w:val="20"/>
              </w:rPr>
            </w:pPr>
            <w:r>
              <w:rPr>
                <w:b/>
                <w:color w:val="000000"/>
                <w:sz w:val="20"/>
                <w:szCs w:val="20"/>
              </w:rPr>
              <w:t>Unit Number</w:t>
            </w:r>
          </w:p>
        </w:tc>
        <w:tc>
          <w:tcPr>
            <w:tcW w:w="7651" w:type="dxa"/>
          </w:tcPr>
          <w:p w14:paraId="097FC7A2" w14:textId="77777777" w:rsidR="00E06B67" w:rsidRDefault="00E21F38">
            <w:pPr>
              <w:spacing w:line="224" w:lineRule="auto"/>
              <w:ind w:left="19"/>
              <w:jc w:val="center"/>
              <w:rPr>
                <w:b/>
                <w:color w:val="000000"/>
                <w:sz w:val="20"/>
                <w:szCs w:val="20"/>
              </w:rPr>
            </w:pPr>
            <w:r>
              <w:rPr>
                <w:b/>
                <w:color w:val="000000"/>
                <w:sz w:val="20"/>
                <w:szCs w:val="20"/>
              </w:rPr>
              <w:t>Beds Available</w:t>
            </w:r>
          </w:p>
        </w:tc>
      </w:tr>
      <w:tr w:rsidR="00E06B67" w14:paraId="0764CBA4" w14:textId="77777777">
        <w:trPr>
          <w:trHeight w:val="239"/>
        </w:trPr>
        <w:tc>
          <w:tcPr>
            <w:tcW w:w="1800" w:type="dxa"/>
          </w:tcPr>
          <w:p w14:paraId="657B0882" w14:textId="77777777" w:rsidR="00E06B67" w:rsidRDefault="00E21F38">
            <w:pPr>
              <w:spacing w:line="220" w:lineRule="auto"/>
              <w:ind w:left="115"/>
              <w:rPr>
                <w:b/>
                <w:color w:val="000000"/>
                <w:sz w:val="20"/>
                <w:szCs w:val="20"/>
              </w:rPr>
            </w:pPr>
            <w:r>
              <w:rPr>
                <w:b/>
                <w:color w:val="000000"/>
                <w:sz w:val="20"/>
                <w:szCs w:val="20"/>
              </w:rPr>
              <w:t>I</w:t>
            </w:r>
          </w:p>
        </w:tc>
        <w:tc>
          <w:tcPr>
            <w:tcW w:w="7651" w:type="dxa"/>
          </w:tcPr>
          <w:p w14:paraId="1B322D61" w14:textId="77777777" w:rsidR="00E06B67" w:rsidRDefault="00E06B67">
            <w:pPr>
              <w:rPr>
                <w:rFonts w:ascii="Times New Roman" w:eastAsia="Times New Roman" w:hAnsi="Times New Roman" w:cs="Times New Roman"/>
                <w:color w:val="000000"/>
                <w:sz w:val="16"/>
                <w:szCs w:val="16"/>
              </w:rPr>
            </w:pPr>
          </w:p>
        </w:tc>
      </w:tr>
      <w:tr w:rsidR="00E06B67" w14:paraId="77A25A53" w14:textId="77777777">
        <w:trPr>
          <w:trHeight w:val="244"/>
        </w:trPr>
        <w:tc>
          <w:tcPr>
            <w:tcW w:w="1800" w:type="dxa"/>
          </w:tcPr>
          <w:p w14:paraId="5806B9C9" w14:textId="77777777" w:rsidR="00E06B67" w:rsidRDefault="00E21F38">
            <w:pPr>
              <w:spacing w:line="224" w:lineRule="auto"/>
              <w:ind w:left="115"/>
              <w:rPr>
                <w:b/>
                <w:color w:val="000000"/>
                <w:sz w:val="20"/>
                <w:szCs w:val="20"/>
              </w:rPr>
            </w:pPr>
            <w:r>
              <w:rPr>
                <w:b/>
                <w:color w:val="000000"/>
                <w:sz w:val="20"/>
                <w:szCs w:val="20"/>
              </w:rPr>
              <w:t>II</w:t>
            </w:r>
          </w:p>
        </w:tc>
        <w:tc>
          <w:tcPr>
            <w:tcW w:w="7651" w:type="dxa"/>
          </w:tcPr>
          <w:p w14:paraId="5699A420" w14:textId="77777777" w:rsidR="00E06B67" w:rsidRDefault="00E06B67">
            <w:pPr>
              <w:rPr>
                <w:rFonts w:ascii="Times New Roman" w:eastAsia="Times New Roman" w:hAnsi="Times New Roman" w:cs="Times New Roman"/>
                <w:color w:val="000000"/>
                <w:sz w:val="16"/>
                <w:szCs w:val="16"/>
              </w:rPr>
            </w:pPr>
          </w:p>
        </w:tc>
      </w:tr>
      <w:tr w:rsidR="00E06B67" w14:paraId="17FB4D21" w14:textId="77777777">
        <w:trPr>
          <w:trHeight w:val="244"/>
        </w:trPr>
        <w:tc>
          <w:tcPr>
            <w:tcW w:w="1800" w:type="dxa"/>
          </w:tcPr>
          <w:p w14:paraId="58CF4040" w14:textId="77777777" w:rsidR="00E06B67" w:rsidRDefault="00E21F38">
            <w:pPr>
              <w:spacing w:line="224" w:lineRule="auto"/>
              <w:ind w:left="115"/>
              <w:rPr>
                <w:b/>
                <w:color w:val="000000"/>
                <w:sz w:val="20"/>
                <w:szCs w:val="20"/>
              </w:rPr>
            </w:pPr>
            <w:r>
              <w:rPr>
                <w:b/>
                <w:color w:val="000000"/>
                <w:sz w:val="20"/>
                <w:szCs w:val="20"/>
              </w:rPr>
              <w:t>III</w:t>
            </w:r>
          </w:p>
        </w:tc>
        <w:tc>
          <w:tcPr>
            <w:tcW w:w="7651" w:type="dxa"/>
          </w:tcPr>
          <w:p w14:paraId="739DD78D" w14:textId="77777777" w:rsidR="00E06B67" w:rsidRDefault="00E06B67">
            <w:pPr>
              <w:rPr>
                <w:rFonts w:ascii="Times New Roman" w:eastAsia="Times New Roman" w:hAnsi="Times New Roman" w:cs="Times New Roman"/>
                <w:color w:val="000000"/>
                <w:sz w:val="16"/>
                <w:szCs w:val="16"/>
              </w:rPr>
            </w:pPr>
          </w:p>
        </w:tc>
      </w:tr>
      <w:tr w:rsidR="00E06B67" w14:paraId="0C796B93" w14:textId="77777777">
        <w:trPr>
          <w:trHeight w:val="244"/>
        </w:trPr>
        <w:tc>
          <w:tcPr>
            <w:tcW w:w="1800" w:type="dxa"/>
          </w:tcPr>
          <w:p w14:paraId="06493EC9" w14:textId="77777777" w:rsidR="00E06B67" w:rsidRDefault="00E21F38">
            <w:pPr>
              <w:spacing w:line="224" w:lineRule="auto"/>
              <w:ind w:left="115"/>
              <w:rPr>
                <w:b/>
                <w:color w:val="000000"/>
                <w:sz w:val="20"/>
                <w:szCs w:val="20"/>
              </w:rPr>
            </w:pPr>
            <w:r>
              <w:rPr>
                <w:b/>
                <w:color w:val="000000"/>
                <w:sz w:val="20"/>
                <w:szCs w:val="20"/>
              </w:rPr>
              <w:t>IV</w:t>
            </w:r>
          </w:p>
        </w:tc>
        <w:tc>
          <w:tcPr>
            <w:tcW w:w="7651" w:type="dxa"/>
          </w:tcPr>
          <w:p w14:paraId="64C1A088" w14:textId="77777777" w:rsidR="00E06B67" w:rsidRDefault="00E06B67">
            <w:pPr>
              <w:rPr>
                <w:rFonts w:ascii="Times New Roman" w:eastAsia="Times New Roman" w:hAnsi="Times New Roman" w:cs="Times New Roman"/>
                <w:color w:val="000000"/>
                <w:sz w:val="16"/>
                <w:szCs w:val="16"/>
              </w:rPr>
            </w:pPr>
          </w:p>
        </w:tc>
      </w:tr>
      <w:tr w:rsidR="00E06B67" w14:paraId="7762CB82" w14:textId="77777777">
        <w:trPr>
          <w:trHeight w:val="244"/>
        </w:trPr>
        <w:tc>
          <w:tcPr>
            <w:tcW w:w="1800" w:type="dxa"/>
          </w:tcPr>
          <w:p w14:paraId="5673A5F4" w14:textId="77777777" w:rsidR="00E06B67" w:rsidRDefault="00E21F38">
            <w:pPr>
              <w:spacing w:line="224" w:lineRule="auto"/>
              <w:ind w:left="115"/>
              <w:rPr>
                <w:b/>
                <w:color w:val="000000"/>
                <w:sz w:val="20"/>
                <w:szCs w:val="20"/>
              </w:rPr>
            </w:pPr>
            <w:r>
              <w:rPr>
                <w:b/>
                <w:color w:val="000000"/>
                <w:sz w:val="20"/>
                <w:szCs w:val="20"/>
              </w:rPr>
              <w:t>Total</w:t>
            </w:r>
          </w:p>
        </w:tc>
        <w:tc>
          <w:tcPr>
            <w:tcW w:w="7651" w:type="dxa"/>
          </w:tcPr>
          <w:p w14:paraId="5493285E" w14:textId="77777777" w:rsidR="00E06B67" w:rsidRDefault="00E06B67">
            <w:pPr>
              <w:rPr>
                <w:rFonts w:ascii="Times New Roman" w:eastAsia="Times New Roman" w:hAnsi="Times New Roman" w:cs="Times New Roman"/>
                <w:color w:val="000000"/>
                <w:sz w:val="16"/>
                <w:szCs w:val="16"/>
              </w:rPr>
            </w:pPr>
          </w:p>
        </w:tc>
      </w:tr>
    </w:tbl>
    <w:p w14:paraId="6F8DDA63" w14:textId="77777777" w:rsidR="00E06B67" w:rsidRDefault="00E21F38">
      <w:pPr>
        <w:numPr>
          <w:ilvl w:val="0"/>
          <w:numId w:val="16"/>
        </w:numPr>
        <w:tabs>
          <w:tab w:val="left" w:pos="939"/>
        </w:tabs>
        <w:spacing w:before="239" w:after="3"/>
        <w:ind w:left="939" w:hanging="359"/>
        <w:rPr>
          <w:b/>
          <w:color w:val="000000"/>
        </w:rPr>
      </w:pPr>
      <w:r>
        <w:rPr>
          <w:b/>
          <w:color w:val="000000"/>
        </w:rPr>
        <w:t>Clinical workload of the Department:</w:t>
      </w:r>
    </w:p>
    <w:tbl>
      <w:tblPr>
        <w:tblStyle w:val="Style132"/>
        <w:tblW w:w="9542"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2"/>
        <w:gridCol w:w="5400"/>
      </w:tblGrid>
      <w:tr w:rsidR="00E06B67" w14:paraId="2768B4AF" w14:textId="77777777">
        <w:trPr>
          <w:trHeight w:val="258"/>
        </w:trPr>
        <w:tc>
          <w:tcPr>
            <w:tcW w:w="4142" w:type="dxa"/>
          </w:tcPr>
          <w:p w14:paraId="452E081B" w14:textId="77777777" w:rsidR="00E06B67" w:rsidRDefault="00E21F38">
            <w:pPr>
              <w:spacing w:before="1" w:line="237" w:lineRule="auto"/>
              <w:ind w:left="17"/>
              <w:jc w:val="center"/>
              <w:rPr>
                <w:b/>
                <w:color w:val="000000"/>
                <w:sz w:val="20"/>
                <w:szCs w:val="20"/>
              </w:rPr>
            </w:pPr>
            <w:r>
              <w:rPr>
                <w:b/>
                <w:color w:val="000000"/>
                <w:sz w:val="20"/>
                <w:szCs w:val="20"/>
              </w:rPr>
              <w:t>Particulars</w:t>
            </w:r>
          </w:p>
        </w:tc>
        <w:tc>
          <w:tcPr>
            <w:tcW w:w="5400" w:type="dxa"/>
          </w:tcPr>
          <w:p w14:paraId="3A745AB1" w14:textId="77777777" w:rsidR="00E06B67" w:rsidRDefault="00E21F38">
            <w:pPr>
              <w:spacing w:before="1" w:line="237" w:lineRule="auto"/>
              <w:ind w:left="1478"/>
              <w:rPr>
                <w:b/>
                <w:color w:val="000000"/>
                <w:sz w:val="20"/>
                <w:szCs w:val="20"/>
              </w:rPr>
            </w:pPr>
            <w:r>
              <w:rPr>
                <w:b/>
                <w:color w:val="000000"/>
                <w:sz w:val="20"/>
                <w:szCs w:val="20"/>
              </w:rPr>
              <w:t>Average Daily for last month</w:t>
            </w:r>
          </w:p>
        </w:tc>
      </w:tr>
      <w:tr w:rsidR="00E06B67" w14:paraId="04C45E7B" w14:textId="77777777">
        <w:trPr>
          <w:trHeight w:val="244"/>
        </w:trPr>
        <w:tc>
          <w:tcPr>
            <w:tcW w:w="4142" w:type="dxa"/>
          </w:tcPr>
          <w:p w14:paraId="36A9C1E8" w14:textId="77777777" w:rsidR="00E06B67" w:rsidRDefault="00E21F38">
            <w:pPr>
              <w:spacing w:line="224" w:lineRule="auto"/>
              <w:ind w:left="115"/>
              <w:rPr>
                <w:color w:val="000000"/>
                <w:sz w:val="20"/>
                <w:szCs w:val="20"/>
              </w:rPr>
            </w:pPr>
            <w:r>
              <w:rPr>
                <w:color w:val="000000"/>
                <w:sz w:val="20"/>
                <w:szCs w:val="20"/>
              </w:rPr>
              <w:t>OPD attendance</w:t>
            </w:r>
          </w:p>
        </w:tc>
        <w:tc>
          <w:tcPr>
            <w:tcW w:w="5400" w:type="dxa"/>
          </w:tcPr>
          <w:p w14:paraId="4F33A8D0" w14:textId="77777777" w:rsidR="00E06B67" w:rsidRDefault="00E06B67">
            <w:pPr>
              <w:rPr>
                <w:rFonts w:ascii="Times New Roman" w:eastAsia="Times New Roman" w:hAnsi="Times New Roman" w:cs="Times New Roman"/>
                <w:color w:val="000000"/>
                <w:sz w:val="16"/>
                <w:szCs w:val="16"/>
              </w:rPr>
            </w:pPr>
          </w:p>
        </w:tc>
      </w:tr>
      <w:tr w:rsidR="00E06B67" w14:paraId="4201EDD9" w14:textId="77777777">
        <w:trPr>
          <w:trHeight w:val="244"/>
        </w:trPr>
        <w:tc>
          <w:tcPr>
            <w:tcW w:w="4142" w:type="dxa"/>
          </w:tcPr>
          <w:p w14:paraId="3A88E058" w14:textId="77777777" w:rsidR="00E06B67" w:rsidRDefault="00E21F38">
            <w:pPr>
              <w:spacing w:line="224" w:lineRule="auto"/>
              <w:ind w:left="115"/>
              <w:rPr>
                <w:color w:val="000000"/>
                <w:sz w:val="20"/>
                <w:szCs w:val="20"/>
              </w:rPr>
            </w:pPr>
            <w:r>
              <w:rPr>
                <w:color w:val="000000"/>
                <w:sz w:val="20"/>
                <w:szCs w:val="20"/>
              </w:rPr>
              <w:t>Total number of new admissions</w:t>
            </w:r>
          </w:p>
        </w:tc>
        <w:tc>
          <w:tcPr>
            <w:tcW w:w="5400" w:type="dxa"/>
          </w:tcPr>
          <w:p w14:paraId="755B7E57" w14:textId="77777777" w:rsidR="00E06B67" w:rsidRDefault="00E06B67">
            <w:pPr>
              <w:rPr>
                <w:rFonts w:ascii="Times New Roman" w:eastAsia="Times New Roman" w:hAnsi="Times New Roman" w:cs="Times New Roman"/>
                <w:color w:val="000000"/>
                <w:sz w:val="16"/>
                <w:szCs w:val="16"/>
              </w:rPr>
            </w:pPr>
          </w:p>
        </w:tc>
      </w:tr>
      <w:tr w:rsidR="00E06B67" w14:paraId="4A50FCBD" w14:textId="77777777">
        <w:trPr>
          <w:trHeight w:val="244"/>
        </w:trPr>
        <w:tc>
          <w:tcPr>
            <w:tcW w:w="4142" w:type="dxa"/>
          </w:tcPr>
          <w:p w14:paraId="3D5DE8D5" w14:textId="77777777" w:rsidR="00E06B67" w:rsidRDefault="00E21F38">
            <w:pPr>
              <w:spacing w:line="224" w:lineRule="auto"/>
              <w:ind w:left="115"/>
              <w:rPr>
                <w:color w:val="000000"/>
                <w:sz w:val="20"/>
                <w:szCs w:val="20"/>
              </w:rPr>
            </w:pPr>
            <w:r>
              <w:rPr>
                <w:color w:val="000000"/>
                <w:sz w:val="20"/>
                <w:szCs w:val="20"/>
              </w:rPr>
              <w:t>Bed Occupancy</w:t>
            </w:r>
          </w:p>
        </w:tc>
        <w:tc>
          <w:tcPr>
            <w:tcW w:w="5400" w:type="dxa"/>
          </w:tcPr>
          <w:p w14:paraId="6ECEAB54" w14:textId="77777777" w:rsidR="00E06B67" w:rsidRDefault="00E06B67">
            <w:pPr>
              <w:rPr>
                <w:rFonts w:ascii="Times New Roman" w:eastAsia="Times New Roman" w:hAnsi="Times New Roman" w:cs="Times New Roman"/>
                <w:color w:val="000000"/>
                <w:sz w:val="16"/>
                <w:szCs w:val="16"/>
              </w:rPr>
            </w:pPr>
          </w:p>
        </w:tc>
      </w:tr>
      <w:tr w:rsidR="00E06B67" w14:paraId="7B3D611B" w14:textId="77777777">
        <w:trPr>
          <w:trHeight w:val="244"/>
        </w:trPr>
        <w:tc>
          <w:tcPr>
            <w:tcW w:w="4142" w:type="dxa"/>
          </w:tcPr>
          <w:p w14:paraId="5D3C68CE" w14:textId="77777777" w:rsidR="00E06B67" w:rsidRDefault="00E21F38">
            <w:pPr>
              <w:spacing w:line="224" w:lineRule="auto"/>
              <w:ind w:left="115"/>
              <w:rPr>
                <w:color w:val="000000"/>
                <w:sz w:val="20"/>
                <w:szCs w:val="20"/>
              </w:rPr>
            </w:pPr>
            <w:r>
              <w:rPr>
                <w:color w:val="000000"/>
                <w:sz w:val="20"/>
                <w:szCs w:val="20"/>
              </w:rPr>
              <w:t>Major Surgeries</w:t>
            </w:r>
          </w:p>
        </w:tc>
        <w:tc>
          <w:tcPr>
            <w:tcW w:w="5400" w:type="dxa"/>
          </w:tcPr>
          <w:p w14:paraId="0AE07AD9" w14:textId="77777777" w:rsidR="00E06B67" w:rsidRDefault="00E06B67">
            <w:pPr>
              <w:rPr>
                <w:rFonts w:ascii="Times New Roman" w:eastAsia="Times New Roman" w:hAnsi="Times New Roman" w:cs="Times New Roman"/>
                <w:color w:val="000000"/>
                <w:sz w:val="16"/>
                <w:szCs w:val="16"/>
              </w:rPr>
            </w:pPr>
          </w:p>
        </w:tc>
      </w:tr>
      <w:tr w:rsidR="00E06B67" w14:paraId="25137CA9" w14:textId="77777777">
        <w:trPr>
          <w:trHeight w:val="239"/>
        </w:trPr>
        <w:tc>
          <w:tcPr>
            <w:tcW w:w="4142" w:type="dxa"/>
          </w:tcPr>
          <w:p w14:paraId="55C4DEE2" w14:textId="77777777" w:rsidR="00E06B67" w:rsidRDefault="00E21F38">
            <w:pPr>
              <w:spacing w:line="220" w:lineRule="auto"/>
              <w:ind w:left="115"/>
              <w:rPr>
                <w:color w:val="000000"/>
                <w:sz w:val="20"/>
                <w:szCs w:val="20"/>
              </w:rPr>
            </w:pPr>
            <w:r>
              <w:rPr>
                <w:color w:val="000000"/>
                <w:sz w:val="20"/>
                <w:szCs w:val="20"/>
              </w:rPr>
              <w:t>Minor Surgeries</w:t>
            </w:r>
          </w:p>
        </w:tc>
        <w:tc>
          <w:tcPr>
            <w:tcW w:w="5400" w:type="dxa"/>
          </w:tcPr>
          <w:p w14:paraId="15049E48" w14:textId="77777777" w:rsidR="00E06B67" w:rsidRDefault="00E06B67">
            <w:pPr>
              <w:rPr>
                <w:rFonts w:ascii="Times New Roman" w:eastAsia="Times New Roman" w:hAnsi="Times New Roman" w:cs="Times New Roman"/>
                <w:color w:val="000000"/>
                <w:sz w:val="16"/>
                <w:szCs w:val="16"/>
              </w:rPr>
            </w:pPr>
          </w:p>
        </w:tc>
      </w:tr>
      <w:tr w:rsidR="00E06B67" w14:paraId="5DA64C01" w14:textId="77777777">
        <w:trPr>
          <w:trHeight w:val="244"/>
        </w:trPr>
        <w:tc>
          <w:tcPr>
            <w:tcW w:w="4142" w:type="dxa"/>
          </w:tcPr>
          <w:p w14:paraId="7D240F05" w14:textId="77777777" w:rsidR="00E06B67" w:rsidRDefault="00E21F38">
            <w:pPr>
              <w:spacing w:line="224" w:lineRule="auto"/>
              <w:ind w:left="115"/>
              <w:rPr>
                <w:color w:val="000000"/>
                <w:sz w:val="20"/>
                <w:szCs w:val="20"/>
              </w:rPr>
            </w:pPr>
            <w:r>
              <w:rPr>
                <w:color w:val="000000"/>
                <w:sz w:val="20"/>
                <w:szCs w:val="20"/>
              </w:rPr>
              <w:t>Normal deliveries</w:t>
            </w:r>
          </w:p>
        </w:tc>
        <w:tc>
          <w:tcPr>
            <w:tcW w:w="5400" w:type="dxa"/>
          </w:tcPr>
          <w:p w14:paraId="4F267B90" w14:textId="77777777" w:rsidR="00E06B67" w:rsidRDefault="00E06B67">
            <w:pPr>
              <w:rPr>
                <w:rFonts w:ascii="Times New Roman" w:eastAsia="Times New Roman" w:hAnsi="Times New Roman" w:cs="Times New Roman"/>
                <w:color w:val="000000"/>
                <w:sz w:val="16"/>
                <w:szCs w:val="16"/>
              </w:rPr>
            </w:pPr>
          </w:p>
        </w:tc>
      </w:tr>
      <w:tr w:rsidR="00E06B67" w14:paraId="69E45202" w14:textId="77777777">
        <w:trPr>
          <w:trHeight w:val="244"/>
        </w:trPr>
        <w:tc>
          <w:tcPr>
            <w:tcW w:w="4142" w:type="dxa"/>
          </w:tcPr>
          <w:p w14:paraId="1BE09E37" w14:textId="77777777" w:rsidR="00E06B67" w:rsidRDefault="00E21F38">
            <w:pPr>
              <w:spacing w:line="224" w:lineRule="auto"/>
              <w:ind w:left="115"/>
              <w:rPr>
                <w:color w:val="000000"/>
                <w:sz w:val="20"/>
                <w:szCs w:val="20"/>
              </w:rPr>
            </w:pPr>
            <w:r>
              <w:rPr>
                <w:color w:val="000000"/>
                <w:sz w:val="20"/>
                <w:szCs w:val="20"/>
              </w:rPr>
              <w:t>Caesarian deliveries</w:t>
            </w:r>
          </w:p>
        </w:tc>
        <w:tc>
          <w:tcPr>
            <w:tcW w:w="5400" w:type="dxa"/>
          </w:tcPr>
          <w:p w14:paraId="1D4015B4" w14:textId="77777777" w:rsidR="00E06B67" w:rsidRDefault="00E06B67">
            <w:pPr>
              <w:rPr>
                <w:rFonts w:ascii="Times New Roman" w:eastAsia="Times New Roman" w:hAnsi="Times New Roman" w:cs="Times New Roman"/>
                <w:color w:val="000000"/>
                <w:sz w:val="16"/>
                <w:szCs w:val="16"/>
              </w:rPr>
            </w:pPr>
          </w:p>
        </w:tc>
      </w:tr>
    </w:tbl>
    <w:p w14:paraId="22449C71" w14:textId="77777777" w:rsidR="00E06B67" w:rsidRDefault="00E06B67">
      <w:pPr>
        <w:rPr>
          <w:rFonts w:ascii="Times New Roman" w:eastAsia="Times New Roman" w:hAnsi="Times New Roman" w:cs="Times New Roman"/>
          <w:sz w:val="16"/>
          <w:szCs w:val="16"/>
        </w:rPr>
        <w:sectPr w:rsidR="00E06B67">
          <w:pgSz w:w="12240" w:h="15840"/>
          <w:pgMar w:top="460" w:right="380" w:bottom="1340" w:left="1220" w:header="0" w:footer="1122" w:gutter="0"/>
          <w:cols w:space="720"/>
        </w:sectPr>
      </w:pPr>
    </w:p>
    <w:p w14:paraId="1689C2EB" w14:textId="77777777" w:rsidR="00E06B67" w:rsidRDefault="00E21F38">
      <w:pPr>
        <w:numPr>
          <w:ilvl w:val="0"/>
          <w:numId w:val="16"/>
        </w:numPr>
        <w:tabs>
          <w:tab w:val="left" w:pos="939"/>
        </w:tabs>
        <w:spacing w:before="85"/>
        <w:ind w:left="939" w:hanging="359"/>
        <w:rPr>
          <w:b/>
          <w:color w:val="000000"/>
        </w:rPr>
      </w:pPr>
      <w:r>
        <w:rPr>
          <w:b/>
          <w:color w:val="000000"/>
        </w:rPr>
        <w:lastRenderedPageBreak/>
        <w:t>Publications in Index Journals in last year</w:t>
      </w:r>
      <w:r>
        <w:rPr>
          <w:color w:val="000000"/>
        </w:rPr>
        <w:t>:</w:t>
      </w:r>
    </w:p>
    <w:p w14:paraId="573C7024" w14:textId="77777777" w:rsidR="00E06B67" w:rsidRDefault="00E21F38">
      <w:pPr>
        <w:spacing w:before="1" w:after="4"/>
        <w:ind w:left="940"/>
        <w:rPr>
          <w:sz w:val="20"/>
          <w:szCs w:val="20"/>
        </w:rPr>
      </w:pPr>
      <w:r>
        <w:rPr>
          <w:sz w:val="20"/>
          <w:szCs w:val="20"/>
        </w:rPr>
        <w:t>(Please do not repeat publication details for same publication with multiple authors from same institute)</w:t>
      </w:r>
    </w:p>
    <w:tbl>
      <w:tblPr>
        <w:tblStyle w:val="Style133"/>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357"/>
      </w:tblGrid>
      <w:tr w:rsidR="00E06B67" w14:paraId="56AAB8DC" w14:textId="77777777">
        <w:trPr>
          <w:trHeight w:val="489"/>
        </w:trPr>
        <w:tc>
          <w:tcPr>
            <w:tcW w:w="811" w:type="dxa"/>
          </w:tcPr>
          <w:p w14:paraId="63EB1365" w14:textId="77777777" w:rsidR="00E06B67" w:rsidRDefault="00E21F38">
            <w:pPr>
              <w:spacing w:before="1"/>
              <w:ind w:left="163"/>
              <w:rPr>
                <w:b/>
                <w:color w:val="000000"/>
                <w:sz w:val="20"/>
                <w:szCs w:val="20"/>
              </w:rPr>
            </w:pPr>
            <w:r>
              <w:rPr>
                <w:b/>
                <w:color w:val="000000"/>
                <w:sz w:val="20"/>
                <w:szCs w:val="20"/>
              </w:rPr>
              <w:t>Sr. No.</w:t>
            </w:r>
          </w:p>
        </w:tc>
        <w:tc>
          <w:tcPr>
            <w:tcW w:w="1440" w:type="dxa"/>
          </w:tcPr>
          <w:p w14:paraId="4E348725" w14:textId="77777777" w:rsidR="00E06B67" w:rsidRDefault="00E21F38">
            <w:pPr>
              <w:spacing w:before="1"/>
              <w:ind w:left="643"/>
              <w:rPr>
                <w:b/>
                <w:color w:val="000000"/>
                <w:sz w:val="20"/>
                <w:szCs w:val="20"/>
              </w:rPr>
            </w:pPr>
            <w:r>
              <w:rPr>
                <w:b/>
                <w:color w:val="000000"/>
                <w:sz w:val="20"/>
                <w:szCs w:val="20"/>
              </w:rPr>
              <w:t>Title</w:t>
            </w:r>
          </w:p>
        </w:tc>
        <w:tc>
          <w:tcPr>
            <w:tcW w:w="1978" w:type="dxa"/>
          </w:tcPr>
          <w:p w14:paraId="358FA137" w14:textId="77777777" w:rsidR="00E06B67" w:rsidRDefault="00E21F38">
            <w:pPr>
              <w:spacing w:before="8" w:line="230" w:lineRule="auto"/>
              <w:ind w:left="681" w:hanging="380"/>
              <w:rPr>
                <w:b/>
                <w:color w:val="000000"/>
                <w:sz w:val="20"/>
                <w:szCs w:val="20"/>
              </w:rPr>
            </w:pPr>
            <w:r>
              <w:rPr>
                <w:b/>
                <w:color w:val="000000"/>
                <w:sz w:val="20"/>
                <w:szCs w:val="20"/>
              </w:rPr>
              <w:t>Authors from the institute</w:t>
            </w:r>
          </w:p>
        </w:tc>
        <w:tc>
          <w:tcPr>
            <w:tcW w:w="1618" w:type="dxa"/>
          </w:tcPr>
          <w:p w14:paraId="65408420" w14:textId="77777777" w:rsidR="00E06B67" w:rsidRDefault="00E21F38">
            <w:pPr>
              <w:spacing w:before="8" w:line="230" w:lineRule="auto"/>
              <w:ind w:left="532" w:hanging="341"/>
              <w:rPr>
                <w:b/>
                <w:color w:val="000000"/>
                <w:sz w:val="20"/>
                <w:szCs w:val="20"/>
              </w:rPr>
            </w:pPr>
            <w:r>
              <w:rPr>
                <w:b/>
                <w:color w:val="000000"/>
                <w:sz w:val="20"/>
                <w:szCs w:val="20"/>
              </w:rPr>
              <w:t>Departments of authors</w:t>
            </w:r>
          </w:p>
        </w:tc>
        <w:tc>
          <w:tcPr>
            <w:tcW w:w="903" w:type="dxa"/>
          </w:tcPr>
          <w:p w14:paraId="61D82163" w14:textId="77777777" w:rsidR="00E06B67" w:rsidRDefault="00E21F38">
            <w:pPr>
              <w:spacing w:before="8" w:line="230" w:lineRule="auto"/>
              <w:ind w:left="210" w:right="93" w:hanging="23"/>
              <w:rPr>
                <w:b/>
                <w:color w:val="000000"/>
                <w:sz w:val="20"/>
                <w:szCs w:val="20"/>
              </w:rPr>
            </w:pPr>
            <w:r>
              <w:rPr>
                <w:b/>
                <w:color w:val="000000"/>
                <w:sz w:val="20"/>
                <w:szCs w:val="20"/>
              </w:rPr>
              <w:t>Journal details</w:t>
            </w:r>
          </w:p>
        </w:tc>
        <w:tc>
          <w:tcPr>
            <w:tcW w:w="2357" w:type="dxa"/>
          </w:tcPr>
          <w:p w14:paraId="351BD0F2" w14:textId="77777777" w:rsidR="00E06B67" w:rsidRDefault="00E21F38">
            <w:pPr>
              <w:spacing w:before="8" w:line="230" w:lineRule="auto"/>
              <w:ind w:left="257" w:firstLine="72"/>
              <w:rPr>
                <w:b/>
                <w:color w:val="000000"/>
                <w:sz w:val="20"/>
                <w:szCs w:val="20"/>
              </w:rPr>
            </w:pPr>
            <w:r>
              <w:rPr>
                <w:b/>
                <w:color w:val="000000"/>
                <w:sz w:val="20"/>
                <w:szCs w:val="20"/>
              </w:rPr>
              <w:t>Journal indexed with which indexing agency</w:t>
            </w:r>
          </w:p>
        </w:tc>
      </w:tr>
      <w:tr w:rsidR="00E06B67" w14:paraId="32FA940A" w14:textId="77777777">
        <w:trPr>
          <w:trHeight w:val="239"/>
        </w:trPr>
        <w:tc>
          <w:tcPr>
            <w:tcW w:w="811" w:type="dxa"/>
          </w:tcPr>
          <w:p w14:paraId="7805D9A4" w14:textId="77777777" w:rsidR="00E06B67" w:rsidRDefault="00E21F38">
            <w:pPr>
              <w:spacing w:line="220" w:lineRule="auto"/>
              <w:ind w:left="254"/>
              <w:rPr>
                <w:color w:val="000000"/>
                <w:sz w:val="20"/>
                <w:szCs w:val="20"/>
              </w:rPr>
            </w:pPr>
            <w:r>
              <w:rPr>
                <w:color w:val="000000"/>
                <w:sz w:val="20"/>
                <w:szCs w:val="20"/>
              </w:rPr>
              <w:t>1</w:t>
            </w:r>
          </w:p>
        </w:tc>
        <w:tc>
          <w:tcPr>
            <w:tcW w:w="1440" w:type="dxa"/>
          </w:tcPr>
          <w:p w14:paraId="1E611102" w14:textId="77777777" w:rsidR="00E06B67" w:rsidRDefault="00E06B67">
            <w:pPr>
              <w:rPr>
                <w:rFonts w:ascii="Times New Roman" w:eastAsia="Times New Roman" w:hAnsi="Times New Roman" w:cs="Times New Roman"/>
                <w:color w:val="000000"/>
                <w:sz w:val="16"/>
                <w:szCs w:val="16"/>
              </w:rPr>
            </w:pPr>
          </w:p>
        </w:tc>
        <w:tc>
          <w:tcPr>
            <w:tcW w:w="1978" w:type="dxa"/>
          </w:tcPr>
          <w:p w14:paraId="763A6A63" w14:textId="77777777" w:rsidR="00E06B67" w:rsidRDefault="00E06B67">
            <w:pPr>
              <w:rPr>
                <w:rFonts w:ascii="Times New Roman" w:eastAsia="Times New Roman" w:hAnsi="Times New Roman" w:cs="Times New Roman"/>
                <w:color w:val="000000"/>
                <w:sz w:val="16"/>
                <w:szCs w:val="16"/>
              </w:rPr>
            </w:pPr>
          </w:p>
        </w:tc>
        <w:tc>
          <w:tcPr>
            <w:tcW w:w="1618" w:type="dxa"/>
          </w:tcPr>
          <w:p w14:paraId="541A9F69" w14:textId="77777777" w:rsidR="00E06B67" w:rsidRDefault="00E06B67">
            <w:pPr>
              <w:rPr>
                <w:rFonts w:ascii="Times New Roman" w:eastAsia="Times New Roman" w:hAnsi="Times New Roman" w:cs="Times New Roman"/>
                <w:color w:val="000000"/>
                <w:sz w:val="16"/>
                <w:szCs w:val="16"/>
              </w:rPr>
            </w:pPr>
          </w:p>
        </w:tc>
        <w:tc>
          <w:tcPr>
            <w:tcW w:w="903" w:type="dxa"/>
          </w:tcPr>
          <w:p w14:paraId="3B76C066" w14:textId="77777777" w:rsidR="00E06B67" w:rsidRDefault="00E06B67">
            <w:pPr>
              <w:rPr>
                <w:rFonts w:ascii="Times New Roman" w:eastAsia="Times New Roman" w:hAnsi="Times New Roman" w:cs="Times New Roman"/>
                <w:color w:val="000000"/>
                <w:sz w:val="16"/>
                <w:szCs w:val="16"/>
              </w:rPr>
            </w:pPr>
          </w:p>
        </w:tc>
        <w:tc>
          <w:tcPr>
            <w:tcW w:w="2357" w:type="dxa"/>
          </w:tcPr>
          <w:p w14:paraId="24594BDC" w14:textId="77777777" w:rsidR="00E06B67" w:rsidRDefault="00E06B67">
            <w:pPr>
              <w:rPr>
                <w:rFonts w:ascii="Times New Roman" w:eastAsia="Times New Roman" w:hAnsi="Times New Roman" w:cs="Times New Roman"/>
                <w:color w:val="000000"/>
                <w:sz w:val="16"/>
                <w:szCs w:val="16"/>
              </w:rPr>
            </w:pPr>
          </w:p>
        </w:tc>
      </w:tr>
      <w:tr w:rsidR="00E06B67" w14:paraId="77109760" w14:textId="77777777">
        <w:trPr>
          <w:trHeight w:val="244"/>
        </w:trPr>
        <w:tc>
          <w:tcPr>
            <w:tcW w:w="811" w:type="dxa"/>
          </w:tcPr>
          <w:p w14:paraId="45F5E5D0" w14:textId="77777777" w:rsidR="00E06B67" w:rsidRDefault="00E21F38">
            <w:pPr>
              <w:spacing w:line="224" w:lineRule="auto"/>
              <w:ind w:left="254"/>
              <w:rPr>
                <w:color w:val="000000"/>
                <w:sz w:val="20"/>
                <w:szCs w:val="20"/>
              </w:rPr>
            </w:pPr>
            <w:r>
              <w:rPr>
                <w:color w:val="000000"/>
                <w:sz w:val="20"/>
                <w:szCs w:val="20"/>
              </w:rPr>
              <w:t>2</w:t>
            </w:r>
          </w:p>
        </w:tc>
        <w:tc>
          <w:tcPr>
            <w:tcW w:w="1440" w:type="dxa"/>
          </w:tcPr>
          <w:p w14:paraId="3903B86C" w14:textId="77777777" w:rsidR="00E06B67" w:rsidRDefault="00E06B67">
            <w:pPr>
              <w:rPr>
                <w:rFonts w:ascii="Times New Roman" w:eastAsia="Times New Roman" w:hAnsi="Times New Roman" w:cs="Times New Roman"/>
                <w:color w:val="000000"/>
                <w:sz w:val="16"/>
                <w:szCs w:val="16"/>
              </w:rPr>
            </w:pPr>
          </w:p>
        </w:tc>
        <w:tc>
          <w:tcPr>
            <w:tcW w:w="1978" w:type="dxa"/>
          </w:tcPr>
          <w:p w14:paraId="1B8D95A7" w14:textId="77777777" w:rsidR="00E06B67" w:rsidRDefault="00E06B67">
            <w:pPr>
              <w:rPr>
                <w:rFonts w:ascii="Times New Roman" w:eastAsia="Times New Roman" w:hAnsi="Times New Roman" w:cs="Times New Roman"/>
                <w:color w:val="000000"/>
                <w:sz w:val="16"/>
                <w:szCs w:val="16"/>
              </w:rPr>
            </w:pPr>
          </w:p>
        </w:tc>
        <w:tc>
          <w:tcPr>
            <w:tcW w:w="1618" w:type="dxa"/>
          </w:tcPr>
          <w:p w14:paraId="14736275" w14:textId="77777777" w:rsidR="00E06B67" w:rsidRDefault="00E06B67">
            <w:pPr>
              <w:rPr>
                <w:rFonts w:ascii="Times New Roman" w:eastAsia="Times New Roman" w:hAnsi="Times New Roman" w:cs="Times New Roman"/>
                <w:color w:val="000000"/>
                <w:sz w:val="16"/>
                <w:szCs w:val="16"/>
              </w:rPr>
            </w:pPr>
          </w:p>
        </w:tc>
        <w:tc>
          <w:tcPr>
            <w:tcW w:w="903" w:type="dxa"/>
          </w:tcPr>
          <w:p w14:paraId="0C8541B9" w14:textId="77777777" w:rsidR="00E06B67" w:rsidRDefault="00E06B67">
            <w:pPr>
              <w:rPr>
                <w:rFonts w:ascii="Times New Roman" w:eastAsia="Times New Roman" w:hAnsi="Times New Roman" w:cs="Times New Roman"/>
                <w:color w:val="000000"/>
                <w:sz w:val="16"/>
                <w:szCs w:val="16"/>
              </w:rPr>
            </w:pPr>
          </w:p>
        </w:tc>
        <w:tc>
          <w:tcPr>
            <w:tcW w:w="2357" w:type="dxa"/>
          </w:tcPr>
          <w:p w14:paraId="0A61A755" w14:textId="77777777" w:rsidR="00E06B67" w:rsidRDefault="00E06B67">
            <w:pPr>
              <w:rPr>
                <w:rFonts w:ascii="Times New Roman" w:eastAsia="Times New Roman" w:hAnsi="Times New Roman" w:cs="Times New Roman"/>
                <w:color w:val="000000"/>
                <w:sz w:val="16"/>
                <w:szCs w:val="16"/>
              </w:rPr>
            </w:pPr>
          </w:p>
        </w:tc>
      </w:tr>
      <w:tr w:rsidR="00E06B67" w14:paraId="0F46966C" w14:textId="77777777">
        <w:trPr>
          <w:trHeight w:val="244"/>
        </w:trPr>
        <w:tc>
          <w:tcPr>
            <w:tcW w:w="811" w:type="dxa"/>
          </w:tcPr>
          <w:p w14:paraId="6B8A68AC" w14:textId="77777777" w:rsidR="00E06B67" w:rsidRDefault="00E21F38">
            <w:pPr>
              <w:spacing w:line="224" w:lineRule="auto"/>
              <w:ind w:left="254"/>
              <w:rPr>
                <w:color w:val="000000"/>
                <w:sz w:val="20"/>
                <w:szCs w:val="20"/>
              </w:rPr>
            </w:pPr>
            <w:r>
              <w:rPr>
                <w:color w:val="000000"/>
                <w:sz w:val="20"/>
                <w:szCs w:val="20"/>
              </w:rPr>
              <w:t>3</w:t>
            </w:r>
          </w:p>
        </w:tc>
        <w:tc>
          <w:tcPr>
            <w:tcW w:w="1440" w:type="dxa"/>
          </w:tcPr>
          <w:p w14:paraId="4E9D27EA" w14:textId="77777777" w:rsidR="00E06B67" w:rsidRDefault="00E06B67">
            <w:pPr>
              <w:rPr>
                <w:rFonts w:ascii="Times New Roman" w:eastAsia="Times New Roman" w:hAnsi="Times New Roman" w:cs="Times New Roman"/>
                <w:color w:val="000000"/>
                <w:sz w:val="16"/>
                <w:szCs w:val="16"/>
              </w:rPr>
            </w:pPr>
          </w:p>
        </w:tc>
        <w:tc>
          <w:tcPr>
            <w:tcW w:w="1978" w:type="dxa"/>
          </w:tcPr>
          <w:p w14:paraId="7114893A" w14:textId="77777777" w:rsidR="00E06B67" w:rsidRDefault="00E06B67">
            <w:pPr>
              <w:rPr>
                <w:rFonts w:ascii="Times New Roman" w:eastAsia="Times New Roman" w:hAnsi="Times New Roman" w:cs="Times New Roman"/>
                <w:color w:val="000000"/>
                <w:sz w:val="16"/>
                <w:szCs w:val="16"/>
              </w:rPr>
            </w:pPr>
          </w:p>
        </w:tc>
        <w:tc>
          <w:tcPr>
            <w:tcW w:w="1618" w:type="dxa"/>
          </w:tcPr>
          <w:p w14:paraId="39A8DA1C" w14:textId="77777777" w:rsidR="00E06B67" w:rsidRDefault="00E06B67">
            <w:pPr>
              <w:rPr>
                <w:rFonts w:ascii="Times New Roman" w:eastAsia="Times New Roman" w:hAnsi="Times New Roman" w:cs="Times New Roman"/>
                <w:color w:val="000000"/>
                <w:sz w:val="16"/>
                <w:szCs w:val="16"/>
              </w:rPr>
            </w:pPr>
          </w:p>
        </w:tc>
        <w:tc>
          <w:tcPr>
            <w:tcW w:w="903" w:type="dxa"/>
          </w:tcPr>
          <w:p w14:paraId="2636553C" w14:textId="77777777" w:rsidR="00E06B67" w:rsidRDefault="00E06B67">
            <w:pPr>
              <w:rPr>
                <w:rFonts w:ascii="Times New Roman" w:eastAsia="Times New Roman" w:hAnsi="Times New Roman" w:cs="Times New Roman"/>
                <w:color w:val="000000"/>
                <w:sz w:val="16"/>
                <w:szCs w:val="16"/>
              </w:rPr>
            </w:pPr>
          </w:p>
        </w:tc>
        <w:tc>
          <w:tcPr>
            <w:tcW w:w="2357" w:type="dxa"/>
          </w:tcPr>
          <w:p w14:paraId="4A8B64DB" w14:textId="77777777" w:rsidR="00E06B67" w:rsidRDefault="00E06B67">
            <w:pPr>
              <w:rPr>
                <w:rFonts w:ascii="Times New Roman" w:eastAsia="Times New Roman" w:hAnsi="Times New Roman" w:cs="Times New Roman"/>
                <w:color w:val="000000"/>
                <w:sz w:val="16"/>
                <w:szCs w:val="16"/>
              </w:rPr>
            </w:pPr>
          </w:p>
        </w:tc>
      </w:tr>
    </w:tbl>
    <w:p w14:paraId="5135EBD7" w14:textId="77777777" w:rsidR="00E06B67" w:rsidRDefault="00E06B67">
      <w:pPr>
        <w:spacing w:before="61"/>
        <w:rPr>
          <w:color w:val="000000"/>
          <w:sz w:val="20"/>
          <w:szCs w:val="20"/>
        </w:rPr>
      </w:pPr>
    </w:p>
    <w:p w14:paraId="4FE20C1A" w14:textId="77777777" w:rsidR="00E06B67" w:rsidRDefault="00E21F38">
      <w:pPr>
        <w:numPr>
          <w:ilvl w:val="0"/>
          <w:numId w:val="16"/>
        </w:numPr>
        <w:tabs>
          <w:tab w:val="left" w:pos="939"/>
        </w:tabs>
        <w:spacing w:after="8"/>
        <w:ind w:left="939" w:hanging="359"/>
        <w:rPr>
          <w:b/>
          <w:color w:val="000000"/>
        </w:rPr>
      </w:pPr>
      <w:r>
        <w:rPr>
          <w:b/>
          <w:color w:val="000000"/>
        </w:rPr>
        <w:t>Academic activities (outcome based):</w:t>
      </w:r>
    </w:p>
    <w:tbl>
      <w:tblPr>
        <w:tblStyle w:val="Style134"/>
        <w:tblW w:w="91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192"/>
      </w:tblGrid>
      <w:tr w:rsidR="00E06B67" w14:paraId="257CBD9B" w14:textId="77777777">
        <w:trPr>
          <w:trHeight w:val="277"/>
        </w:trPr>
        <w:tc>
          <w:tcPr>
            <w:tcW w:w="811" w:type="dxa"/>
          </w:tcPr>
          <w:p w14:paraId="4988DC34" w14:textId="77777777" w:rsidR="00E06B67" w:rsidRDefault="00E21F38">
            <w:pPr>
              <w:spacing w:before="1"/>
              <w:ind w:left="15"/>
              <w:jc w:val="center"/>
              <w:rPr>
                <w:b/>
                <w:color w:val="000000"/>
                <w:sz w:val="20"/>
                <w:szCs w:val="20"/>
              </w:rPr>
            </w:pPr>
            <w:r>
              <w:rPr>
                <w:b/>
                <w:color w:val="000000"/>
                <w:sz w:val="20"/>
                <w:szCs w:val="20"/>
              </w:rPr>
              <w:t>Sr. No.</w:t>
            </w:r>
          </w:p>
        </w:tc>
        <w:tc>
          <w:tcPr>
            <w:tcW w:w="5107" w:type="dxa"/>
          </w:tcPr>
          <w:p w14:paraId="32D1B608" w14:textId="77777777" w:rsidR="00E06B67" w:rsidRDefault="00E21F38">
            <w:pPr>
              <w:spacing w:before="1"/>
              <w:ind w:left="114" w:right="105"/>
              <w:jc w:val="center"/>
              <w:rPr>
                <w:b/>
                <w:color w:val="000000"/>
                <w:sz w:val="20"/>
                <w:szCs w:val="20"/>
              </w:rPr>
            </w:pPr>
            <w:r>
              <w:rPr>
                <w:b/>
                <w:color w:val="000000"/>
                <w:sz w:val="20"/>
                <w:szCs w:val="20"/>
              </w:rPr>
              <w:t>Activity</w:t>
            </w:r>
          </w:p>
        </w:tc>
        <w:tc>
          <w:tcPr>
            <w:tcW w:w="3192" w:type="dxa"/>
          </w:tcPr>
          <w:p w14:paraId="05F1484C" w14:textId="77777777" w:rsidR="00E06B67" w:rsidRDefault="00E21F38">
            <w:pPr>
              <w:spacing w:before="1"/>
              <w:ind w:left="124" w:right="105"/>
              <w:jc w:val="center"/>
              <w:rPr>
                <w:b/>
                <w:color w:val="000000"/>
                <w:sz w:val="20"/>
                <w:szCs w:val="20"/>
              </w:rPr>
            </w:pPr>
            <w:r>
              <w:rPr>
                <w:b/>
                <w:color w:val="000000"/>
                <w:sz w:val="20"/>
                <w:szCs w:val="20"/>
              </w:rPr>
              <w:t>Frequency</w:t>
            </w:r>
          </w:p>
        </w:tc>
      </w:tr>
      <w:tr w:rsidR="00E06B67" w14:paraId="655D2E21" w14:textId="77777777">
        <w:trPr>
          <w:trHeight w:val="244"/>
        </w:trPr>
        <w:tc>
          <w:tcPr>
            <w:tcW w:w="811" w:type="dxa"/>
          </w:tcPr>
          <w:p w14:paraId="77D16D5D" w14:textId="77777777" w:rsidR="00E06B67" w:rsidRDefault="00E21F38">
            <w:pPr>
              <w:spacing w:line="224" w:lineRule="auto"/>
              <w:ind w:left="11"/>
              <w:jc w:val="center"/>
              <w:rPr>
                <w:color w:val="000000"/>
                <w:sz w:val="20"/>
                <w:szCs w:val="20"/>
              </w:rPr>
            </w:pPr>
            <w:r>
              <w:rPr>
                <w:color w:val="000000"/>
                <w:sz w:val="20"/>
                <w:szCs w:val="20"/>
              </w:rPr>
              <w:t>1</w:t>
            </w:r>
          </w:p>
        </w:tc>
        <w:tc>
          <w:tcPr>
            <w:tcW w:w="5107" w:type="dxa"/>
          </w:tcPr>
          <w:p w14:paraId="23F67460" w14:textId="77777777" w:rsidR="00E06B67" w:rsidRDefault="00E21F38">
            <w:pPr>
              <w:spacing w:line="224" w:lineRule="auto"/>
              <w:ind w:left="110"/>
              <w:rPr>
                <w:color w:val="000000"/>
                <w:sz w:val="20"/>
                <w:szCs w:val="20"/>
              </w:rPr>
            </w:pPr>
            <w:r>
              <w:rPr>
                <w:color w:val="000000"/>
                <w:sz w:val="20"/>
                <w:szCs w:val="20"/>
              </w:rPr>
              <w:t>Seminar</w:t>
            </w:r>
          </w:p>
        </w:tc>
        <w:tc>
          <w:tcPr>
            <w:tcW w:w="3192" w:type="dxa"/>
          </w:tcPr>
          <w:p w14:paraId="5DE61425" w14:textId="77777777" w:rsidR="00E06B67" w:rsidRDefault="00E06B67">
            <w:pPr>
              <w:rPr>
                <w:rFonts w:ascii="Times New Roman" w:eastAsia="Times New Roman" w:hAnsi="Times New Roman" w:cs="Times New Roman"/>
                <w:color w:val="000000"/>
                <w:sz w:val="16"/>
                <w:szCs w:val="16"/>
              </w:rPr>
            </w:pPr>
          </w:p>
        </w:tc>
      </w:tr>
      <w:tr w:rsidR="00E06B67" w14:paraId="55AD1BA7" w14:textId="77777777">
        <w:trPr>
          <w:trHeight w:val="244"/>
        </w:trPr>
        <w:tc>
          <w:tcPr>
            <w:tcW w:w="811" w:type="dxa"/>
          </w:tcPr>
          <w:p w14:paraId="1C00C9D1" w14:textId="77777777" w:rsidR="00E06B67" w:rsidRDefault="00E21F38">
            <w:pPr>
              <w:spacing w:line="224" w:lineRule="auto"/>
              <w:ind w:left="11"/>
              <w:jc w:val="center"/>
              <w:rPr>
                <w:color w:val="000000"/>
                <w:sz w:val="20"/>
                <w:szCs w:val="20"/>
              </w:rPr>
            </w:pPr>
            <w:r>
              <w:rPr>
                <w:color w:val="000000"/>
                <w:sz w:val="20"/>
                <w:szCs w:val="20"/>
              </w:rPr>
              <w:t>2</w:t>
            </w:r>
          </w:p>
        </w:tc>
        <w:tc>
          <w:tcPr>
            <w:tcW w:w="5107" w:type="dxa"/>
          </w:tcPr>
          <w:p w14:paraId="0289011C" w14:textId="77777777" w:rsidR="00E06B67" w:rsidRDefault="00E21F38">
            <w:pPr>
              <w:spacing w:line="224" w:lineRule="auto"/>
              <w:ind w:left="110"/>
              <w:rPr>
                <w:color w:val="000000"/>
                <w:sz w:val="20"/>
                <w:szCs w:val="20"/>
              </w:rPr>
            </w:pPr>
            <w:r>
              <w:rPr>
                <w:color w:val="000000"/>
                <w:sz w:val="20"/>
                <w:szCs w:val="20"/>
              </w:rPr>
              <w:t>Journal Club</w:t>
            </w:r>
          </w:p>
        </w:tc>
        <w:tc>
          <w:tcPr>
            <w:tcW w:w="3192" w:type="dxa"/>
          </w:tcPr>
          <w:p w14:paraId="24180188" w14:textId="77777777" w:rsidR="00E06B67" w:rsidRDefault="00E06B67">
            <w:pPr>
              <w:rPr>
                <w:rFonts w:ascii="Times New Roman" w:eastAsia="Times New Roman" w:hAnsi="Times New Roman" w:cs="Times New Roman"/>
                <w:color w:val="000000"/>
                <w:sz w:val="16"/>
                <w:szCs w:val="16"/>
              </w:rPr>
            </w:pPr>
          </w:p>
        </w:tc>
      </w:tr>
      <w:tr w:rsidR="00E06B67" w14:paraId="0C9B23B8" w14:textId="77777777">
        <w:trPr>
          <w:trHeight w:val="244"/>
        </w:trPr>
        <w:tc>
          <w:tcPr>
            <w:tcW w:w="811" w:type="dxa"/>
          </w:tcPr>
          <w:p w14:paraId="37A9899C" w14:textId="77777777" w:rsidR="00E06B67" w:rsidRDefault="00E21F38">
            <w:pPr>
              <w:spacing w:line="224" w:lineRule="auto"/>
              <w:ind w:left="11"/>
              <w:jc w:val="center"/>
              <w:rPr>
                <w:color w:val="000000"/>
                <w:sz w:val="20"/>
                <w:szCs w:val="20"/>
              </w:rPr>
            </w:pPr>
            <w:r>
              <w:rPr>
                <w:color w:val="000000"/>
                <w:sz w:val="20"/>
                <w:szCs w:val="20"/>
              </w:rPr>
              <w:t>3</w:t>
            </w:r>
          </w:p>
        </w:tc>
        <w:tc>
          <w:tcPr>
            <w:tcW w:w="5107" w:type="dxa"/>
          </w:tcPr>
          <w:p w14:paraId="2977A906" w14:textId="77777777" w:rsidR="00E06B67" w:rsidRDefault="00E21F38">
            <w:pPr>
              <w:spacing w:line="224" w:lineRule="auto"/>
              <w:ind w:left="110"/>
              <w:rPr>
                <w:color w:val="000000"/>
                <w:sz w:val="20"/>
                <w:szCs w:val="20"/>
              </w:rPr>
            </w:pPr>
            <w:r>
              <w:rPr>
                <w:color w:val="000000"/>
                <w:sz w:val="20"/>
                <w:szCs w:val="20"/>
              </w:rPr>
              <w:t>Tutorials</w:t>
            </w:r>
          </w:p>
        </w:tc>
        <w:tc>
          <w:tcPr>
            <w:tcW w:w="3192" w:type="dxa"/>
          </w:tcPr>
          <w:p w14:paraId="75FF72DA" w14:textId="77777777" w:rsidR="00E06B67" w:rsidRDefault="00E06B67">
            <w:pPr>
              <w:rPr>
                <w:rFonts w:ascii="Times New Roman" w:eastAsia="Times New Roman" w:hAnsi="Times New Roman" w:cs="Times New Roman"/>
                <w:color w:val="000000"/>
                <w:sz w:val="16"/>
                <w:szCs w:val="16"/>
              </w:rPr>
            </w:pPr>
          </w:p>
        </w:tc>
      </w:tr>
      <w:tr w:rsidR="00E06B67" w14:paraId="63AAF171" w14:textId="77777777">
        <w:trPr>
          <w:trHeight w:val="244"/>
        </w:trPr>
        <w:tc>
          <w:tcPr>
            <w:tcW w:w="811" w:type="dxa"/>
          </w:tcPr>
          <w:p w14:paraId="10729A9E" w14:textId="77777777" w:rsidR="00E06B67" w:rsidRDefault="00E21F38">
            <w:pPr>
              <w:spacing w:line="224" w:lineRule="auto"/>
              <w:ind w:left="11"/>
              <w:jc w:val="center"/>
              <w:rPr>
                <w:color w:val="000000"/>
                <w:sz w:val="20"/>
                <w:szCs w:val="20"/>
              </w:rPr>
            </w:pPr>
            <w:r>
              <w:rPr>
                <w:color w:val="000000"/>
                <w:sz w:val="20"/>
                <w:szCs w:val="20"/>
              </w:rPr>
              <w:t>4</w:t>
            </w:r>
          </w:p>
        </w:tc>
        <w:tc>
          <w:tcPr>
            <w:tcW w:w="5107" w:type="dxa"/>
          </w:tcPr>
          <w:p w14:paraId="7D036951" w14:textId="77777777" w:rsidR="00E06B67" w:rsidRDefault="00E21F38">
            <w:pPr>
              <w:spacing w:line="224" w:lineRule="auto"/>
              <w:ind w:left="110"/>
              <w:rPr>
                <w:color w:val="000000"/>
                <w:sz w:val="20"/>
                <w:szCs w:val="20"/>
              </w:rPr>
            </w:pPr>
            <w:r>
              <w:rPr>
                <w:color w:val="000000"/>
                <w:sz w:val="20"/>
                <w:szCs w:val="20"/>
              </w:rPr>
              <w:t>Case Presentation</w:t>
            </w:r>
          </w:p>
        </w:tc>
        <w:tc>
          <w:tcPr>
            <w:tcW w:w="3192" w:type="dxa"/>
          </w:tcPr>
          <w:p w14:paraId="2A9F8DA4" w14:textId="77777777" w:rsidR="00E06B67" w:rsidRDefault="00E06B67">
            <w:pPr>
              <w:rPr>
                <w:rFonts w:ascii="Times New Roman" w:eastAsia="Times New Roman" w:hAnsi="Times New Roman" w:cs="Times New Roman"/>
                <w:color w:val="000000"/>
                <w:sz w:val="16"/>
                <w:szCs w:val="16"/>
              </w:rPr>
            </w:pPr>
          </w:p>
        </w:tc>
      </w:tr>
      <w:tr w:rsidR="00E06B67" w14:paraId="195970E2" w14:textId="77777777">
        <w:trPr>
          <w:trHeight w:val="244"/>
        </w:trPr>
        <w:tc>
          <w:tcPr>
            <w:tcW w:w="811" w:type="dxa"/>
          </w:tcPr>
          <w:p w14:paraId="198823A4" w14:textId="77777777" w:rsidR="00E06B67" w:rsidRDefault="00E21F38">
            <w:pPr>
              <w:spacing w:line="224" w:lineRule="auto"/>
              <w:ind w:left="11"/>
              <w:jc w:val="center"/>
              <w:rPr>
                <w:color w:val="000000"/>
                <w:sz w:val="20"/>
                <w:szCs w:val="20"/>
              </w:rPr>
            </w:pPr>
            <w:r>
              <w:rPr>
                <w:color w:val="000000"/>
                <w:sz w:val="20"/>
                <w:szCs w:val="20"/>
              </w:rPr>
              <w:t>5</w:t>
            </w:r>
          </w:p>
        </w:tc>
        <w:tc>
          <w:tcPr>
            <w:tcW w:w="5107" w:type="dxa"/>
          </w:tcPr>
          <w:p w14:paraId="721B1EDC" w14:textId="77777777" w:rsidR="00E06B67" w:rsidRDefault="00E21F38">
            <w:pPr>
              <w:spacing w:line="224" w:lineRule="auto"/>
              <w:ind w:left="110"/>
              <w:rPr>
                <w:color w:val="000000"/>
                <w:sz w:val="20"/>
                <w:szCs w:val="20"/>
              </w:rPr>
            </w:pPr>
            <w:r>
              <w:rPr>
                <w:color w:val="000000"/>
                <w:sz w:val="20"/>
                <w:szCs w:val="20"/>
              </w:rPr>
              <w:t>Any Other</w:t>
            </w:r>
          </w:p>
        </w:tc>
        <w:tc>
          <w:tcPr>
            <w:tcW w:w="3192" w:type="dxa"/>
          </w:tcPr>
          <w:p w14:paraId="48CD4D0F" w14:textId="77777777" w:rsidR="00E06B67" w:rsidRDefault="00E06B67">
            <w:pPr>
              <w:rPr>
                <w:rFonts w:ascii="Times New Roman" w:eastAsia="Times New Roman" w:hAnsi="Times New Roman" w:cs="Times New Roman"/>
                <w:color w:val="000000"/>
                <w:sz w:val="16"/>
                <w:szCs w:val="16"/>
              </w:rPr>
            </w:pPr>
          </w:p>
        </w:tc>
      </w:tr>
    </w:tbl>
    <w:p w14:paraId="5EF2D33E" w14:textId="77777777" w:rsidR="00E06B67" w:rsidRDefault="00E21F38">
      <w:pPr>
        <w:numPr>
          <w:ilvl w:val="0"/>
          <w:numId w:val="16"/>
        </w:numPr>
        <w:tabs>
          <w:tab w:val="left" w:pos="939"/>
        </w:tabs>
        <w:spacing w:before="167" w:after="52"/>
        <w:ind w:left="939" w:hanging="359"/>
        <w:rPr>
          <w:b/>
          <w:color w:val="000000"/>
        </w:rPr>
      </w:pPr>
      <w:r>
        <w:rPr>
          <w:b/>
          <w:color w:val="000000"/>
        </w:rPr>
        <w:t>Operation theatres:</w:t>
      </w:r>
    </w:p>
    <w:tbl>
      <w:tblPr>
        <w:tblStyle w:val="Style135"/>
        <w:tblW w:w="917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440"/>
        <w:gridCol w:w="1622"/>
        <w:gridCol w:w="2337"/>
        <w:gridCol w:w="1439"/>
        <w:gridCol w:w="1621"/>
      </w:tblGrid>
      <w:tr w:rsidR="00E06B67" w14:paraId="3EBF1E98" w14:textId="77777777">
        <w:trPr>
          <w:trHeight w:val="661"/>
        </w:trPr>
        <w:tc>
          <w:tcPr>
            <w:tcW w:w="720" w:type="dxa"/>
          </w:tcPr>
          <w:p w14:paraId="1E9F8654" w14:textId="77777777" w:rsidR="00E06B67" w:rsidRDefault="00E21F38">
            <w:pPr>
              <w:spacing w:before="91" w:line="235" w:lineRule="auto"/>
              <w:ind w:left="215" w:right="142" w:hanging="63"/>
              <w:rPr>
                <w:b/>
                <w:color w:val="000000"/>
                <w:sz w:val="18"/>
                <w:szCs w:val="18"/>
              </w:rPr>
            </w:pPr>
            <w:r>
              <w:rPr>
                <w:b/>
                <w:color w:val="000000"/>
                <w:sz w:val="18"/>
                <w:szCs w:val="18"/>
              </w:rPr>
              <w:t>No of OTs</w:t>
            </w:r>
          </w:p>
        </w:tc>
        <w:tc>
          <w:tcPr>
            <w:tcW w:w="1440" w:type="dxa"/>
          </w:tcPr>
          <w:p w14:paraId="5B2FC55D" w14:textId="77777777" w:rsidR="00E06B67" w:rsidRDefault="00E21F38">
            <w:pPr>
              <w:spacing w:before="1"/>
              <w:ind w:left="431" w:hanging="212"/>
              <w:rPr>
                <w:b/>
                <w:color w:val="000000"/>
                <w:sz w:val="18"/>
                <w:szCs w:val="18"/>
              </w:rPr>
            </w:pPr>
            <w:r>
              <w:rPr>
                <w:b/>
                <w:color w:val="000000"/>
                <w:sz w:val="18"/>
                <w:szCs w:val="18"/>
              </w:rPr>
              <w:t>Central Oxy /</w:t>
            </w:r>
          </w:p>
          <w:p w14:paraId="35464B3E" w14:textId="77777777" w:rsidR="00E06B67" w:rsidRDefault="00E21F38">
            <w:pPr>
              <w:spacing w:before="8" w:line="206" w:lineRule="auto"/>
              <w:ind w:left="331" w:right="299" w:firstLine="100"/>
              <w:rPr>
                <w:b/>
                <w:color w:val="000000"/>
                <w:sz w:val="18"/>
                <w:szCs w:val="18"/>
              </w:rPr>
            </w:pPr>
            <w:r>
              <w:rPr>
                <w:b/>
                <w:color w:val="000000"/>
                <w:sz w:val="18"/>
                <w:szCs w:val="18"/>
              </w:rPr>
              <w:t>Nitrous Oxide Y/N</w:t>
            </w:r>
          </w:p>
        </w:tc>
        <w:tc>
          <w:tcPr>
            <w:tcW w:w="1622" w:type="dxa"/>
          </w:tcPr>
          <w:p w14:paraId="3F9A7FFB" w14:textId="77777777" w:rsidR="00E06B67" w:rsidRDefault="00E21F38">
            <w:pPr>
              <w:spacing w:before="1"/>
              <w:ind w:left="753" w:hanging="620"/>
              <w:rPr>
                <w:b/>
                <w:color w:val="000000"/>
                <w:sz w:val="18"/>
                <w:szCs w:val="18"/>
              </w:rPr>
            </w:pPr>
            <w:r>
              <w:rPr>
                <w:b/>
                <w:color w:val="000000"/>
                <w:sz w:val="18"/>
                <w:szCs w:val="18"/>
              </w:rPr>
              <w:t xml:space="preserve">Anesthesia </w:t>
            </w:r>
            <w:proofErr w:type="spellStart"/>
            <w:r>
              <w:rPr>
                <w:b/>
                <w:color w:val="000000"/>
                <w:sz w:val="18"/>
                <w:szCs w:val="18"/>
              </w:rPr>
              <w:t>Machin</w:t>
            </w:r>
            <w:proofErr w:type="spellEnd"/>
            <w:r>
              <w:rPr>
                <w:b/>
                <w:color w:val="000000"/>
                <w:sz w:val="18"/>
                <w:szCs w:val="18"/>
              </w:rPr>
              <w:t xml:space="preserve"> Y/N</w:t>
            </w:r>
          </w:p>
        </w:tc>
        <w:tc>
          <w:tcPr>
            <w:tcW w:w="2337" w:type="dxa"/>
          </w:tcPr>
          <w:p w14:paraId="0F4D6095" w14:textId="77777777" w:rsidR="00E06B67" w:rsidRDefault="00E21F38">
            <w:pPr>
              <w:spacing w:before="1"/>
              <w:ind w:left="128" w:right="8"/>
              <w:jc w:val="center"/>
              <w:rPr>
                <w:b/>
                <w:color w:val="000000"/>
                <w:sz w:val="18"/>
                <w:szCs w:val="18"/>
              </w:rPr>
            </w:pPr>
            <w:r>
              <w:rPr>
                <w:b/>
                <w:color w:val="000000"/>
                <w:sz w:val="18"/>
                <w:szCs w:val="18"/>
              </w:rPr>
              <w:t xml:space="preserve">Multipara Monitor with </w:t>
            </w:r>
            <w:proofErr w:type="spellStart"/>
            <w:r>
              <w:rPr>
                <w:b/>
                <w:color w:val="000000"/>
                <w:sz w:val="18"/>
                <w:szCs w:val="18"/>
              </w:rPr>
              <w:t>Capnograph</w:t>
            </w:r>
            <w:proofErr w:type="spellEnd"/>
          </w:p>
          <w:p w14:paraId="5446BE6A" w14:textId="77777777" w:rsidR="00E06B67" w:rsidRDefault="00E21F38">
            <w:pPr>
              <w:spacing w:line="201" w:lineRule="auto"/>
              <w:ind w:left="128" w:right="3"/>
              <w:jc w:val="center"/>
              <w:rPr>
                <w:b/>
                <w:color w:val="000000"/>
                <w:sz w:val="18"/>
                <w:szCs w:val="18"/>
              </w:rPr>
            </w:pPr>
            <w:r>
              <w:rPr>
                <w:b/>
                <w:color w:val="000000"/>
                <w:sz w:val="18"/>
                <w:szCs w:val="18"/>
              </w:rPr>
              <w:t>Y/N</w:t>
            </w:r>
          </w:p>
        </w:tc>
        <w:tc>
          <w:tcPr>
            <w:tcW w:w="1439" w:type="dxa"/>
          </w:tcPr>
          <w:p w14:paraId="19F21525" w14:textId="77777777" w:rsidR="00E06B67" w:rsidRDefault="00E21F38">
            <w:pPr>
              <w:spacing w:before="1"/>
              <w:ind w:left="576" w:hanging="360"/>
              <w:rPr>
                <w:b/>
                <w:color w:val="000000"/>
                <w:sz w:val="18"/>
                <w:szCs w:val="18"/>
              </w:rPr>
            </w:pPr>
            <w:r>
              <w:rPr>
                <w:b/>
                <w:color w:val="000000"/>
                <w:sz w:val="18"/>
                <w:szCs w:val="18"/>
              </w:rPr>
              <w:t>Defibrillators Y/N</w:t>
            </w:r>
          </w:p>
        </w:tc>
        <w:tc>
          <w:tcPr>
            <w:tcW w:w="1621" w:type="dxa"/>
          </w:tcPr>
          <w:p w14:paraId="5D395B74" w14:textId="77777777" w:rsidR="00E06B67" w:rsidRDefault="00E21F38">
            <w:pPr>
              <w:spacing w:before="1"/>
              <w:ind w:left="668" w:right="271" w:hanging="500"/>
              <w:rPr>
                <w:b/>
                <w:color w:val="000000"/>
                <w:sz w:val="18"/>
                <w:szCs w:val="18"/>
              </w:rPr>
            </w:pPr>
            <w:r>
              <w:rPr>
                <w:b/>
                <w:color w:val="000000"/>
                <w:sz w:val="18"/>
                <w:szCs w:val="18"/>
              </w:rPr>
              <w:t>Infusion Pumps Y/N</w:t>
            </w:r>
          </w:p>
        </w:tc>
      </w:tr>
      <w:tr w:rsidR="00E06B67" w14:paraId="69F4256A" w14:textId="77777777">
        <w:trPr>
          <w:trHeight w:val="268"/>
        </w:trPr>
        <w:tc>
          <w:tcPr>
            <w:tcW w:w="720" w:type="dxa"/>
          </w:tcPr>
          <w:p w14:paraId="6C8D0446" w14:textId="77777777" w:rsidR="00E06B67" w:rsidRDefault="00E06B67">
            <w:pPr>
              <w:rPr>
                <w:rFonts w:ascii="Times New Roman" w:eastAsia="Times New Roman" w:hAnsi="Times New Roman" w:cs="Times New Roman"/>
                <w:color w:val="000000"/>
                <w:sz w:val="18"/>
                <w:szCs w:val="18"/>
              </w:rPr>
            </w:pPr>
          </w:p>
        </w:tc>
        <w:tc>
          <w:tcPr>
            <w:tcW w:w="1440" w:type="dxa"/>
          </w:tcPr>
          <w:p w14:paraId="52642452" w14:textId="77777777" w:rsidR="00E06B67" w:rsidRDefault="00E06B67">
            <w:pPr>
              <w:rPr>
                <w:rFonts w:ascii="Times New Roman" w:eastAsia="Times New Roman" w:hAnsi="Times New Roman" w:cs="Times New Roman"/>
                <w:color w:val="000000"/>
                <w:sz w:val="18"/>
                <w:szCs w:val="18"/>
              </w:rPr>
            </w:pPr>
          </w:p>
        </w:tc>
        <w:tc>
          <w:tcPr>
            <w:tcW w:w="1622" w:type="dxa"/>
          </w:tcPr>
          <w:p w14:paraId="62B53011" w14:textId="77777777" w:rsidR="00E06B67" w:rsidRDefault="00E06B67">
            <w:pPr>
              <w:rPr>
                <w:rFonts w:ascii="Times New Roman" w:eastAsia="Times New Roman" w:hAnsi="Times New Roman" w:cs="Times New Roman"/>
                <w:color w:val="000000"/>
                <w:sz w:val="18"/>
                <w:szCs w:val="18"/>
              </w:rPr>
            </w:pPr>
          </w:p>
        </w:tc>
        <w:tc>
          <w:tcPr>
            <w:tcW w:w="2337" w:type="dxa"/>
          </w:tcPr>
          <w:p w14:paraId="73071013" w14:textId="77777777" w:rsidR="00E06B67" w:rsidRDefault="00E06B67">
            <w:pPr>
              <w:rPr>
                <w:rFonts w:ascii="Times New Roman" w:eastAsia="Times New Roman" w:hAnsi="Times New Roman" w:cs="Times New Roman"/>
                <w:color w:val="000000"/>
                <w:sz w:val="18"/>
                <w:szCs w:val="18"/>
              </w:rPr>
            </w:pPr>
          </w:p>
        </w:tc>
        <w:tc>
          <w:tcPr>
            <w:tcW w:w="1439" w:type="dxa"/>
          </w:tcPr>
          <w:p w14:paraId="15C6ABA7" w14:textId="77777777" w:rsidR="00E06B67" w:rsidRDefault="00E06B67">
            <w:pPr>
              <w:rPr>
                <w:rFonts w:ascii="Times New Roman" w:eastAsia="Times New Roman" w:hAnsi="Times New Roman" w:cs="Times New Roman"/>
                <w:color w:val="000000"/>
                <w:sz w:val="18"/>
                <w:szCs w:val="18"/>
              </w:rPr>
            </w:pPr>
          </w:p>
        </w:tc>
        <w:tc>
          <w:tcPr>
            <w:tcW w:w="1621" w:type="dxa"/>
          </w:tcPr>
          <w:p w14:paraId="6159982B" w14:textId="77777777" w:rsidR="00E06B67" w:rsidRDefault="00E06B67">
            <w:pPr>
              <w:rPr>
                <w:rFonts w:ascii="Times New Roman" w:eastAsia="Times New Roman" w:hAnsi="Times New Roman" w:cs="Times New Roman"/>
                <w:color w:val="000000"/>
                <w:sz w:val="18"/>
                <w:szCs w:val="18"/>
              </w:rPr>
            </w:pPr>
          </w:p>
        </w:tc>
      </w:tr>
    </w:tbl>
    <w:p w14:paraId="24F1533C" w14:textId="77777777" w:rsidR="00E06B67" w:rsidRDefault="00E06B67">
      <w:pPr>
        <w:rPr>
          <w:b/>
          <w:color w:val="000000"/>
        </w:rPr>
      </w:pPr>
    </w:p>
    <w:p w14:paraId="381E481C" w14:textId="77777777" w:rsidR="00E06B67" w:rsidRDefault="00E06B67">
      <w:pPr>
        <w:spacing w:before="3"/>
        <w:rPr>
          <w:b/>
          <w:color w:val="000000"/>
        </w:rPr>
      </w:pPr>
    </w:p>
    <w:p w14:paraId="29233532" w14:textId="77777777" w:rsidR="00E06B67" w:rsidRDefault="00E21F38">
      <w:pPr>
        <w:numPr>
          <w:ilvl w:val="0"/>
          <w:numId w:val="16"/>
        </w:numPr>
        <w:tabs>
          <w:tab w:val="left" w:pos="938"/>
        </w:tabs>
        <w:spacing w:after="8"/>
        <w:ind w:left="938" w:hanging="358"/>
        <w:rPr>
          <w:b/>
          <w:color w:val="000000"/>
        </w:rPr>
      </w:pPr>
      <w:r>
        <w:rPr>
          <w:b/>
          <w:color w:val="000000"/>
        </w:rPr>
        <w:t>Specialty clinics run by the department of Obstetrics &amp; Gynecology with number of patients in each:</w:t>
      </w:r>
    </w:p>
    <w:tbl>
      <w:tblPr>
        <w:tblStyle w:val="Style136"/>
        <w:tblW w:w="918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2"/>
        <w:gridCol w:w="1348"/>
        <w:gridCol w:w="1170"/>
        <w:gridCol w:w="1799"/>
        <w:gridCol w:w="1804"/>
      </w:tblGrid>
      <w:tr w:rsidR="00E06B67" w14:paraId="0FA49ED9" w14:textId="77777777">
        <w:trPr>
          <w:trHeight w:val="484"/>
        </w:trPr>
        <w:tc>
          <w:tcPr>
            <w:tcW w:w="3062" w:type="dxa"/>
          </w:tcPr>
          <w:p w14:paraId="7DC2BFC2" w14:textId="77777777" w:rsidR="00E06B67" w:rsidRDefault="00E21F38">
            <w:pPr>
              <w:spacing w:before="121"/>
              <w:ind w:left="748"/>
              <w:rPr>
                <w:b/>
                <w:color w:val="000000"/>
                <w:sz w:val="20"/>
                <w:szCs w:val="20"/>
              </w:rPr>
            </w:pPr>
            <w:r>
              <w:rPr>
                <w:b/>
                <w:color w:val="000000"/>
                <w:sz w:val="20"/>
                <w:szCs w:val="20"/>
              </w:rPr>
              <w:t>Name of the Clinic</w:t>
            </w:r>
          </w:p>
        </w:tc>
        <w:tc>
          <w:tcPr>
            <w:tcW w:w="1348" w:type="dxa"/>
          </w:tcPr>
          <w:p w14:paraId="2EB69CB2" w14:textId="77777777" w:rsidR="00E06B67" w:rsidRDefault="00E21F38">
            <w:pPr>
              <w:spacing w:before="121"/>
              <w:ind w:left="216"/>
              <w:rPr>
                <w:b/>
                <w:color w:val="000000"/>
                <w:sz w:val="20"/>
                <w:szCs w:val="20"/>
              </w:rPr>
            </w:pPr>
            <w:r>
              <w:rPr>
                <w:b/>
                <w:color w:val="000000"/>
                <w:sz w:val="20"/>
                <w:szCs w:val="20"/>
              </w:rPr>
              <w:t>Weekday/s</w:t>
            </w:r>
          </w:p>
        </w:tc>
        <w:tc>
          <w:tcPr>
            <w:tcW w:w="1170" w:type="dxa"/>
          </w:tcPr>
          <w:p w14:paraId="250C4A5C" w14:textId="77777777" w:rsidR="00E06B67" w:rsidRDefault="00E21F38">
            <w:pPr>
              <w:spacing w:before="121"/>
              <w:ind w:left="255"/>
              <w:rPr>
                <w:b/>
                <w:color w:val="000000"/>
                <w:sz w:val="20"/>
                <w:szCs w:val="20"/>
              </w:rPr>
            </w:pPr>
            <w:r>
              <w:rPr>
                <w:b/>
                <w:color w:val="000000"/>
                <w:sz w:val="20"/>
                <w:szCs w:val="20"/>
              </w:rPr>
              <w:t>Timings</w:t>
            </w:r>
          </w:p>
        </w:tc>
        <w:tc>
          <w:tcPr>
            <w:tcW w:w="1799" w:type="dxa"/>
          </w:tcPr>
          <w:p w14:paraId="68DD8729" w14:textId="77777777" w:rsidR="00E06B67" w:rsidRDefault="00E21F38">
            <w:pPr>
              <w:spacing w:before="4" w:line="230" w:lineRule="auto"/>
              <w:ind w:left="683" w:right="178" w:hanging="485"/>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1804" w:type="dxa"/>
          </w:tcPr>
          <w:p w14:paraId="09224E13" w14:textId="77777777" w:rsidR="00E06B67" w:rsidRDefault="00E21F38">
            <w:pPr>
              <w:spacing w:before="4" w:line="230" w:lineRule="auto"/>
              <w:ind w:left="516" w:right="274" w:hanging="221"/>
              <w:rPr>
                <w:b/>
                <w:color w:val="000000"/>
                <w:sz w:val="20"/>
                <w:szCs w:val="20"/>
              </w:rPr>
            </w:pPr>
            <w:r>
              <w:rPr>
                <w:b/>
                <w:color w:val="000000"/>
                <w:sz w:val="20"/>
                <w:szCs w:val="20"/>
              </w:rPr>
              <w:t>Name of Clinic In-charge</w:t>
            </w:r>
          </w:p>
        </w:tc>
      </w:tr>
      <w:tr w:rsidR="00E06B67" w14:paraId="1BA9E176" w14:textId="77777777">
        <w:trPr>
          <w:trHeight w:val="277"/>
        </w:trPr>
        <w:tc>
          <w:tcPr>
            <w:tcW w:w="3062" w:type="dxa"/>
          </w:tcPr>
          <w:p w14:paraId="1FFD7ABA" w14:textId="77777777" w:rsidR="00E06B67" w:rsidRDefault="00E21F38">
            <w:pPr>
              <w:spacing w:before="1"/>
              <w:ind w:left="67"/>
              <w:rPr>
                <w:color w:val="000000"/>
                <w:sz w:val="20"/>
                <w:szCs w:val="20"/>
              </w:rPr>
            </w:pPr>
            <w:r>
              <w:rPr>
                <w:color w:val="000000"/>
                <w:sz w:val="20"/>
                <w:szCs w:val="20"/>
              </w:rPr>
              <w:t>1)  Ante-Natal Clinic</w:t>
            </w:r>
          </w:p>
        </w:tc>
        <w:tc>
          <w:tcPr>
            <w:tcW w:w="1348" w:type="dxa"/>
          </w:tcPr>
          <w:p w14:paraId="4AAB3377" w14:textId="77777777" w:rsidR="00E06B67" w:rsidRDefault="00E06B67">
            <w:pPr>
              <w:rPr>
                <w:rFonts w:ascii="Times New Roman" w:eastAsia="Times New Roman" w:hAnsi="Times New Roman" w:cs="Times New Roman"/>
                <w:color w:val="000000"/>
                <w:sz w:val="20"/>
                <w:szCs w:val="20"/>
              </w:rPr>
            </w:pPr>
          </w:p>
        </w:tc>
        <w:tc>
          <w:tcPr>
            <w:tcW w:w="1170" w:type="dxa"/>
          </w:tcPr>
          <w:p w14:paraId="38188E80" w14:textId="77777777" w:rsidR="00E06B67" w:rsidRDefault="00E06B67">
            <w:pPr>
              <w:rPr>
                <w:rFonts w:ascii="Times New Roman" w:eastAsia="Times New Roman" w:hAnsi="Times New Roman" w:cs="Times New Roman"/>
                <w:color w:val="000000"/>
                <w:sz w:val="20"/>
                <w:szCs w:val="20"/>
              </w:rPr>
            </w:pPr>
          </w:p>
        </w:tc>
        <w:tc>
          <w:tcPr>
            <w:tcW w:w="1799" w:type="dxa"/>
          </w:tcPr>
          <w:p w14:paraId="66A64758" w14:textId="77777777" w:rsidR="00E06B67" w:rsidRDefault="00E06B67">
            <w:pPr>
              <w:rPr>
                <w:rFonts w:ascii="Times New Roman" w:eastAsia="Times New Roman" w:hAnsi="Times New Roman" w:cs="Times New Roman"/>
                <w:color w:val="000000"/>
                <w:sz w:val="20"/>
                <w:szCs w:val="20"/>
              </w:rPr>
            </w:pPr>
          </w:p>
        </w:tc>
        <w:tc>
          <w:tcPr>
            <w:tcW w:w="1804" w:type="dxa"/>
          </w:tcPr>
          <w:p w14:paraId="36C7A30E" w14:textId="77777777" w:rsidR="00E06B67" w:rsidRDefault="00E06B67">
            <w:pPr>
              <w:rPr>
                <w:rFonts w:ascii="Times New Roman" w:eastAsia="Times New Roman" w:hAnsi="Times New Roman" w:cs="Times New Roman"/>
                <w:color w:val="000000"/>
                <w:sz w:val="20"/>
                <w:szCs w:val="20"/>
              </w:rPr>
            </w:pPr>
          </w:p>
        </w:tc>
      </w:tr>
      <w:tr w:rsidR="00E06B67" w14:paraId="788A01E5" w14:textId="77777777">
        <w:trPr>
          <w:trHeight w:val="244"/>
        </w:trPr>
        <w:tc>
          <w:tcPr>
            <w:tcW w:w="3062" w:type="dxa"/>
          </w:tcPr>
          <w:p w14:paraId="5CC68986" w14:textId="77777777" w:rsidR="00E06B67" w:rsidRDefault="00E21F38">
            <w:pPr>
              <w:spacing w:line="224" w:lineRule="auto"/>
              <w:ind w:left="67"/>
              <w:rPr>
                <w:color w:val="000000"/>
                <w:sz w:val="20"/>
                <w:szCs w:val="20"/>
              </w:rPr>
            </w:pPr>
            <w:r>
              <w:rPr>
                <w:color w:val="000000"/>
                <w:sz w:val="20"/>
                <w:szCs w:val="20"/>
              </w:rPr>
              <w:t>2)  High-risk pregnancy clinic</w:t>
            </w:r>
          </w:p>
        </w:tc>
        <w:tc>
          <w:tcPr>
            <w:tcW w:w="1348" w:type="dxa"/>
          </w:tcPr>
          <w:p w14:paraId="521BD73D" w14:textId="77777777" w:rsidR="00E06B67" w:rsidRDefault="00E06B67">
            <w:pPr>
              <w:rPr>
                <w:rFonts w:ascii="Times New Roman" w:eastAsia="Times New Roman" w:hAnsi="Times New Roman" w:cs="Times New Roman"/>
                <w:color w:val="000000"/>
                <w:sz w:val="16"/>
                <w:szCs w:val="16"/>
              </w:rPr>
            </w:pPr>
          </w:p>
        </w:tc>
        <w:tc>
          <w:tcPr>
            <w:tcW w:w="1170" w:type="dxa"/>
          </w:tcPr>
          <w:p w14:paraId="42AB6357" w14:textId="77777777" w:rsidR="00E06B67" w:rsidRDefault="00E06B67">
            <w:pPr>
              <w:rPr>
                <w:rFonts w:ascii="Times New Roman" w:eastAsia="Times New Roman" w:hAnsi="Times New Roman" w:cs="Times New Roman"/>
                <w:color w:val="000000"/>
                <w:sz w:val="16"/>
                <w:szCs w:val="16"/>
              </w:rPr>
            </w:pPr>
          </w:p>
        </w:tc>
        <w:tc>
          <w:tcPr>
            <w:tcW w:w="1799" w:type="dxa"/>
          </w:tcPr>
          <w:p w14:paraId="1EAE17C1" w14:textId="77777777" w:rsidR="00E06B67" w:rsidRDefault="00E06B67">
            <w:pPr>
              <w:rPr>
                <w:rFonts w:ascii="Times New Roman" w:eastAsia="Times New Roman" w:hAnsi="Times New Roman" w:cs="Times New Roman"/>
                <w:color w:val="000000"/>
                <w:sz w:val="16"/>
                <w:szCs w:val="16"/>
              </w:rPr>
            </w:pPr>
          </w:p>
        </w:tc>
        <w:tc>
          <w:tcPr>
            <w:tcW w:w="1804" w:type="dxa"/>
          </w:tcPr>
          <w:p w14:paraId="016E5064" w14:textId="77777777" w:rsidR="00E06B67" w:rsidRDefault="00E06B67">
            <w:pPr>
              <w:rPr>
                <w:rFonts w:ascii="Times New Roman" w:eastAsia="Times New Roman" w:hAnsi="Times New Roman" w:cs="Times New Roman"/>
                <w:color w:val="000000"/>
                <w:sz w:val="16"/>
                <w:szCs w:val="16"/>
              </w:rPr>
            </w:pPr>
          </w:p>
        </w:tc>
      </w:tr>
      <w:tr w:rsidR="00E06B67" w14:paraId="5AA1A402" w14:textId="77777777">
        <w:trPr>
          <w:trHeight w:val="244"/>
        </w:trPr>
        <w:tc>
          <w:tcPr>
            <w:tcW w:w="3062" w:type="dxa"/>
          </w:tcPr>
          <w:p w14:paraId="22D71F5D" w14:textId="77777777" w:rsidR="00E06B67" w:rsidRDefault="00E21F38">
            <w:pPr>
              <w:spacing w:line="224" w:lineRule="auto"/>
              <w:ind w:left="67"/>
              <w:rPr>
                <w:color w:val="000000"/>
                <w:sz w:val="20"/>
                <w:szCs w:val="20"/>
              </w:rPr>
            </w:pPr>
            <w:r>
              <w:rPr>
                <w:color w:val="000000"/>
                <w:sz w:val="20"/>
                <w:szCs w:val="20"/>
              </w:rPr>
              <w:t>3)  Post Natal Clinic</w:t>
            </w:r>
          </w:p>
        </w:tc>
        <w:tc>
          <w:tcPr>
            <w:tcW w:w="1348" w:type="dxa"/>
          </w:tcPr>
          <w:p w14:paraId="39192782" w14:textId="77777777" w:rsidR="00E06B67" w:rsidRDefault="00E06B67">
            <w:pPr>
              <w:rPr>
                <w:rFonts w:ascii="Times New Roman" w:eastAsia="Times New Roman" w:hAnsi="Times New Roman" w:cs="Times New Roman"/>
                <w:color w:val="000000"/>
                <w:sz w:val="16"/>
                <w:szCs w:val="16"/>
              </w:rPr>
            </w:pPr>
          </w:p>
        </w:tc>
        <w:tc>
          <w:tcPr>
            <w:tcW w:w="1170" w:type="dxa"/>
          </w:tcPr>
          <w:p w14:paraId="64E522A1" w14:textId="77777777" w:rsidR="00E06B67" w:rsidRDefault="00E06B67">
            <w:pPr>
              <w:rPr>
                <w:rFonts w:ascii="Times New Roman" w:eastAsia="Times New Roman" w:hAnsi="Times New Roman" w:cs="Times New Roman"/>
                <w:color w:val="000000"/>
                <w:sz w:val="16"/>
                <w:szCs w:val="16"/>
              </w:rPr>
            </w:pPr>
          </w:p>
        </w:tc>
        <w:tc>
          <w:tcPr>
            <w:tcW w:w="1799" w:type="dxa"/>
          </w:tcPr>
          <w:p w14:paraId="7E603832" w14:textId="77777777" w:rsidR="00E06B67" w:rsidRDefault="00E06B67">
            <w:pPr>
              <w:rPr>
                <w:rFonts w:ascii="Times New Roman" w:eastAsia="Times New Roman" w:hAnsi="Times New Roman" w:cs="Times New Roman"/>
                <w:color w:val="000000"/>
                <w:sz w:val="16"/>
                <w:szCs w:val="16"/>
              </w:rPr>
            </w:pPr>
          </w:p>
        </w:tc>
        <w:tc>
          <w:tcPr>
            <w:tcW w:w="1804" w:type="dxa"/>
          </w:tcPr>
          <w:p w14:paraId="0AB0A3F5" w14:textId="77777777" w:rsidR="00E06B67" w:rsidRDefault="00E06B67">
            <w:pPr>
              <w:rPr>
                <w:rFonts w:ascii="Times New Roman" w:eastAsia="Times New Roman" w:hAnsi="Times New Roman" w:cs="Times New Roman"/>
                <w:color w:val="000000"/>
                <w:sz w:val="16"/>
                <w:szCs w:val="16"/>
              </w:rPr>
            </w:pPr>
          </w:p>
        </w:tc>
      </w:tr>
      <w:tr w:rsidR="00E06B67" w14:paraId="5FFD7785" w14:textId="77777777">
        <w:trPr>
          <w:trHeight w:val="244"/>
        </w:trPr>
        <w:tc>
          <w:tcPr>
            <w:tcW w:w="3062" w:type="dxa"/>
          </w:tcPr>
          <w:p w14:paraId="325A2ADE" w14:textId="77777777" w:rsidR="00E06B67" w:rsidRDefault="00E21F38">
            <w:pPr>
              <w:spacing w:line="224" w:lineRule="auto"/>
              <w:ind w:left="67"/>
              <w:rPr>
                <w:color w:val="000000"/>
                <w:sz w:val="20"/>
                <w:szCs w:val="20"/>
              </w:rPr>
            </w:pPr>
            <w:r>
              <w:rPr>
                <w:color w:val="000000"/>
                <w:sz w:val="20"/>
                <w:szCs w:val="20"/>
              </w:rPr>
              <w:t>4)  Cancer Clinic</w:t>
            </w:r>
          </w:p>
        </w:tc>
        <w:tc>
          <w:tcPr>
            <w:tcW w:w="1348" w:type="dxa"/>
          </w:tcPr>
          <w:p w14:paraId="1886FC24" w14:textId="77777777" w:rsidR="00E06B67" w:rsidRDefault="00E06B67">
            <w:pPr>
              <w:rPr>
                <w:rFonts w:ascii="Times New Roman" w:eastAsia="Times New Roman" w:hAnsi="Times New Roman" w:cs="Times New Roman"/>
                <w:color w:val="000000"/>
                <w:sz w:val="16"/>
                <w:szCs w:val="16"/>
              </w:rPr>
            </w:pPr>
          </w:p>
        </w:tc>
        <w:tc>
          <w:tcPr>
            <w:tcW w:w="1170" w:type="dxa"/>
          </w:tcPr>
          <w:p w14:paraId="2D1D7817" w14:textId="77777777" w:rsidR="00E06B67" w:rsidRDefault="00E06B67">
            <w:pPr>
              <w:rPr>
                <w:rFonts w:ascii="Times New Roman" w:eastAsia="Times New Roman" w:hAnsi="Times New Roman" w:cs="Times New Roman"/>
                <w:color w:val="000000"/>
                <w:sz w:val="16"/>
                <w:szCs w:val="16"/>
              </w:rPr>
            </w:pPr>
          </w:p>
        </w:tc>
        <w:tc>
          <w:tcPr>
            <w:tcW w:w="1799" w:type="dxa"/>
          </w:tcPr>
          <w:p w14:paraId="7A7E28C2" w14:textId="77777777" w:rsidR="00E06B67" w:rsidRDefault="00E06B67">
            <w:pPr>
              <w:rPr>
                <w:rFonts w:ascii="Times New Roman" w:eastAsia="Times New Roman" w:hAnsi="Times New Roman" w:cs="Times New Roman"/>
                <w:color w:val="000000"/>
                <w:sz w:val="16"/>
                <w:szCs w:val="16"/>
              </w:rPr>
            </w:pPr>
          </w:p>
        </w:tc>
        <w:tc>
          <w:tcPr>
            <w:tcW w:w="1804" w:type="dxa"/>
          </w:tcPr>
          <w:p w14:paraId="4C988544" w14:textId="77777777" w:rsidR="00E06B67" w:rsidRDefault="00E06B67">
            <w:pPr>
              <w:rPr>
                <w:rFonts w:ascii="Times New Roman" w:eastAsia="Times New Roman" w:hAnsi="Times New Roman" w:cs="Times New Roman"/>
                <w:color w:val="000000"/>
                <w:sz w:val="16"/>
                <w:szCs w:val="16"/>
              </w:rPr>
            </w:pPr>
          </w:p>
        </w:tc>
      </w:tr>
      <w:tr w:rsidR="00E06B67" w14:paraId="2F04451C" w14:textId="77777777">
        <w:trPr>
          <w:trHeight w:val="244"/>
        </w:trPr>
        <w:tc>
          <w:tcPr>
            <w:tcW w:w="3062" w:type="dxa"/>
          </w:tcPr>
          <w:p w14:paraId="1D706DCC" w14:textId="77777777" w:rsidR="00E06B67" w:rsidRDefault="00E21F38">
            <w:pPr>
              <w:spacing w:line="224" w:lineRule="auto"/>
              <w:ind w:left="67"/>
              <w:rPr>
                <w:color w:val="000000"/>
                <w:sz w:val="20"/>
                <w:szCs w:val="20"/>
              </w:rPr>
            </w:pPr>
            <w:r>
              <w:rPr>
                <w:color w:val="000000"/>
                <w:sz w:val="20"/>
                <w:szCs w:val="20"/>
              </w:rPr>
              <w:t>5)  Infertility Clinic</w:t>
            </w:r>
          </w:p>
        </w:tc>
        <w:tc>
          <w:tcPr>
            <w:tcW w:w="1348" w:type="dxa"/>
          </w:tcPr>
          <w:p w14:paraId="5E62B940" w14:textId="77777777" w:rsidR="00E06B67" w:rsidRDefault="00E06B67">
            <w:pPr>
              <w:rPr>
                <w:rFonts w:ascii="Times New Roman" w:eastAsia="Times New Roman" w:hAnsi="Times New Roman" w:cs="Times New Roman"/>
                <w:color w:val="000000"/>
                <w:sz w:val="16"/>
                <w:szCs w:val="16"/>
              </w:rPr>
            </w:pPr>
          </w:p>
        </w:tc>
        <w:tc>
          <w:tcPr>
            <w:tcW w:w="1170" w:type="dxa"/>
          </w:tcPr>
          <w:p w14:paraId="64F22BFD" w14:textId="77777777" w:rsidR="00E06B67" w:rsidRDefault="00E06B67">
            <w:pPr>
              <w:rPr>
                <w:rFonts w:ascii="Times New Roman" w:eastAsia="Times New Roman" w:hAnsi="Times New Roman" w:cs="Times New Roman"/>
                <w:color w:val="000000"/>
                <w:sz w:val="16"/>
                <w:szCs w:val="16"/>
              </w:rPr>
            </w:pPr>
          </w:p>
        </w:tc>
        <w:tc>
          <w:tcPr>
            <w:tcW w:w="1799" w:type="dxa"/>
          </w:tcPr>
          <w:p w14:paraId="105DF921" w14:textId="77777777" w:rsidR="00E06B67" w:rsidRDefault="00E06B67">
            <w:pPr>
              <w:rPr>
                <w:rFonts w:ascii="Times New Roman" w:eastAsia="Times New Roman" w:hAnsi="Times New Roman" w:cs="Times New Roman"/>
                <w:color w:val="000000"/>
                <w:sz w:val="16"/>
                <w:szCs w:val="16"/>
              </w:rPr>
            </w:pPr>
          </w:p>
        </w:tc>
        <w:tc>
          <w:tcPr>
            <w:tcW w:w="1804" w:type="dxa"/>
          </w:tcPr>
          <w:p w14:paraId="5E6DE9E9" w14:textId="77777777" w:rsidR="00E06B67" w:rsidRDefault="00E06B67">
            <w:pPr>
              <w:rPr>
                <w:rFonts w:ascii="Times New Roman" w:eastAsia="Times New Roman" w:hAnsi="Times New Roman" w:cs="Times New Roman"/>
                <w:color w:val="000000"/>
                <w:sz w:val="16"/>
                <w:szCs w:val="16"/>
              </w:rPr>
            </w:pPr>
          </w:p>
        </w:tc>
      </w:tr>
      <w:tr w:rsidR="00E06B67" w14:paraId="0EFFCC12" w14:textId="77777777">
        <w:trPr>
          <w:trHeight w:val="244"/>
        </w:trPr>
        <w:tc>
          <w:tcPr>
            <w:tcW w:w="3062" w:type="dxa"/>
          </w:tcPr>
          <w:p w14:paraId="27666D2E" w14:textId="77777777" w:rsidR="00E06B67" w:rsidRDefault="00E21F38">
            <w:pPr>
              <w:spacing w:line="224" w:lineRule="auto"/>
              <w:ind w:left="67"/>
              <w:rPr>
                <w:color w:val="000000"/>
                <w:sz w:val="20"/>
                <w:szCs w:val="20"/>
              </w:rPr>
            </w:pPr>
            <w:r>
              <w:rPr>
                <w:color w:val="000000"/>
                <w:sz w:val="20"/>
                <w:szCs w:val="20"/>
              </w:rPr>
              <w:t xml:space="preserve">6)  </w:t>
            </w:r>
            <w:proofErr w:type="spellStart"/>
            <w:r>
              <w:rPr>
                <w:color w:val="000000"/>
                <w:sz w:val="20"/>
                <w:szCs w:val="20"/>
              </w:rPr>
              <w:t>Gynae</w:t>
            </w:r>
            <w:proofErr w:type="spellEnd"/>
            <w:r>
              <w:rPr>
                <w:color w:val="000000"/>
                <w:sz w:val="20"/>
                <w:szCs w:val="20"/>
              </w:rPr>
              <w:t xml:space="preserve"> Endocrine Clinic</w:t>
            </w:r>
          </w:p>
        </w:tc>
        <w:tc>
          <w:tcPr>
            <w:tcW w:w="1348" w:type="dxa"/>
          </w:tcPr>
          <w:p w14:paraId="7A8BE607" w14:textId="77777777" w:rsidR="00E06B67" w:rsidRDefault="00E06B67">
            <w:pPr>
              <w:rPr>
                <w:rFonts w:ascii="Times New Roman" w:eastAsia="Times New Roman" w:hAnsi="Times New Roman" w:cs="Times New Roman"/>
                <w:color w:val="000000"/>
                <w:sz w:val="16"/>
                <w:szCs w:val="16"/>
              </w:rPr>
            </w:pPr>
          </w:p>
        </w:tc>
        <w:tc>
          <w:tcPr>
            <w:tcW w:w="1170" w:type="dxa"/>
          </w:tcPr>
          <w:p w14:paraId="11068BAF" w14:textId="77777777" w:rsidR="00E06B67" w:rsidRDefault="00E06B67">
            <w:pPr>
              <w:rPr>
                <w:rFonts w:ascii="Times New Roman" w:eastAsia="Times New Roman" w:hAnsi="Times New Roman" w:cs="Times New Roman"/>
                <w:color w:val="000000"/>
                <w:sz w:val="16"/>
                <w:szCs w:val="16"/>
              </w:rPr>
            </w:pPr>
          </w:p>
        </w:tc>
        <w:tc>
          <w:tcPr>
            <w:tcW w:w="1799" w:type="dxa"/>
          </w:tcPr>
          <w:p w14:paraId="3CF7F95A" w14:textId="77777777" w:rsidR="00E06B67" w:rsidRDefault="00E06B67">
            <w:pPr>
              <w:rPr>
                <w:rFonts w:ascii="Times New Roman" w:eastAsia="Times New Roman" w:hAnsi="Times New Roman" w:cs="Times New Roman"/>
                <w:color w:val="000000"/>
                <w:sz w:val="16"/>
                <w:szCs w:val="16"/>
              </w:rPr>
            </w:pPr>
          </w:p>
        </w:tc>
        <w:tc>
          <w:tcPr>
            <w:tcW w:w="1804" w:type="dxa"/>
          </w:tcPr>
          <w:p w14:paraId="2586C18E" w14:textId="77777777" w:rsidR="00E06B67" w:rsidRDefault="00E06B67">
            <w:pPr>
              <w:rPr>
                <w:rFonts w:ascii="Times New Roman" w:eastAsia="Times New Roman" w:hAnsi="Times New Roman" w:cs="Times New Roman"/>
                <w:color w:val="000000"/>
                <w:sz w:val="16"/>
                <w:szCs w:val="16"/>
              </w:rPr>
            </w:pPr>
          </w:p>
        </w:tc>
      </w:tr>
      <w:tr w:rsidR="00E06B67" w14:paraId="1B58C278" w14:textId="77777777">
        <w:trPr>
          <w:trHeight w:val="244"/>
        </w:trPr>
        <w:tc>
          <w:tcPr>
            <w:tcW w:w="3062" w:type="dxa"/>
          </w:tcPr>
          <w:p w14:paraId="5961161C" w14:textId="77777777" w:rsidR="00E06B67" w:rsidRDefault="00E21F38">
            <w:pPr>
              <w:spacing w:line="224" w:lineRule="auto"/>
              <w:ind w:left="67"/>
              <w:rPr>
                <w:color w:val="000000"/>
                <w:sz w:val="20"/>
                <w:szCs w:val="20"/>
              </w:rPr>
            </w:pPr>
            <w:r>
              <w:rPr>
                <w:color w:val="000000"/>
                <w:sz w:val="20"/>
                <w:szCs w:val="20"/>
              </w:rPr>
              <w:t>7)  Family Planning Clinic</w:t>
            </w:r>
          </w:p>
        </w:tc>
        <w:tc>
          <w:tcPr>
            <w:tcW w:w="1348" w:type="dxa"/>
          </w:tcPr>
          <w:p w14:paraId="47A3F164" w14:textId="77777777" w:rsidR="00E06B67" w:rsidRDefault="00E06B67">
            <w:pPr>
              <w:rPr>
                <w:rFonts w:ascii="Times New Roman" w:eastAsia="Times New Roman" w:hAnsi="Times New Roman" w:cs="Times New Roman"/>
                <w:color w:val="000000"/>
                <w:sz w:val="16"/>
                <w:szCs w:val="16"/>
              </w:rPr>
            </w:pPr>
          </w:p>
        </w:tc>
        <w:tc>
          <w:tcPr>
            <w:tcW w:w="1170" w:type="dxa"/>
          </w:tcPr>
          <w:p w14:paraId="6FD6D126" w14:textId="77777777" w:rsidR="00E06B67" w:rsidRDefault="00E06B67">
            <w:pPr>
              <w:rPr>
                <w:rFonts w:ascii="Times New Roman" w:eastAsia="Times New Roman" w:hAnsi="Times New Roman" w:cs="Times New Roman"/>
                <w:color w:val="000000"/>
                <w:sz w:val="16"/>
                <w:szCs w:val="16"/>
              </w:rPr>
            </w:pPr>
          </w:p>
        </w:tc>
        <w:tc>
          <w:tcPr>
            <w:tcW w:w="1799" w:type="dxa"/>
          </w:tcPr>
          <w:p w14:paraId="624C9995" w14:textId="77777777" w:rsidR="00E06B67" w:rsidRDefault="00E06B67">
            <w:pPr>
              <w:rPr>
                <w:rFonts w:ascii="Times New Roman" w:eastAsia="Times New Roman" w:hAnsi="Times New Roman" w:cs="Times New Roman"/>
                <w:color w:val="000000"/>
                <w:sz w:val="16"/>
                <w:szCs w:val="16"/>
              </w:rPr>
            </w:pPr>
          </w:p>
        </w:tc>
        <w:tc>
          <w:tcPr>
            <w:tcW w:w="1804" w:type="dxa"/>
          </w:tcPr>
          <w:p w14:paraId="5D7B2FA9" w14:textId="77777777" w:rsidR="00E06B67" w:rsidRDefault="00E06B67">
            <w:pPr>
              <w:rPr>
                <w:rFonts w:ascii="Times New Roman" w:eastAsia="Times New Roman" w:hAnsi="Times New Roman" w:cs="Times New Roman"/>
                <w:color w:val="000000"/>
                <w:sz w:val="16"/>
                <w:szCs w:val="16"/>
              </w:rPr>
            </w:pPr>
          </w:p>
        </w:tc>
      </w:tr>
      <w:tr w:rsidR="00E06B67" w14:paraId="075BBD9A" w14:textId="77777777">
        <w:trPr>
          <w:trHeight w:val="244"/>
        </w:trPr>
        <w:tc>
          <w:tcPr>
            <w:tcW w:w="3062" w:type="dxa"/>
          </w:tcPr>
          <w:p w14:paraId="3D63956D" w14:textId="77777777" w:rsidR="00E06B67" w:rsidRDefault="00E21F38">
            <w:pPr>
              <w:spacing w:line="224" w:lineRule="auto"/>
              <w:ind w:left="67"/>
              <w:rPr>
                <w:color w:val="000000"/>
                <w:sz w:val="20"/>
                <w:szCs w:val="20"/>
              </w:rPr>
            </w:pPr>
            <w:r>
              <w:rPr>
                <w:color w:val="000000"/>
                <w:sz w:val="20"/>
                <w:szCs w:val="20"/>
              </w:rPr>
              <w:t>8)  Menopausal Clinic</w:t>
            </w:r>
          </w:p>
        </w:tc>
        <w:tc>
          <w:tcPr>
            <w:tcW w:w="1348" w:type="dxa"/>
          </w:tcPr>
          <w:p w14:paraId="4ECF21AF" w14:textId="77777777" w:rsidR="00E06B67" w:rsidRDefault="00E06B67">
            <w:pPr>
              <w:rPr>
                <w:rFonts w:ascii="Times New Roman" w:eastAsia="Times New Roman" w:hAnsi="Times New Roman" w:cs="Times New Roman"/>
                <w:color w:val="000000"/>
                <w:sz w:val="16"/>
                <w:szCs w:val="16"/>
              </w:rPr>
            </w:pPr>
          </w:p>
        </w:tc>
        <w:tc>
          <w:tcPr>
            <w:tcW w:w="1170" w:type="dxa"/>
          </w:tcPr>
          <w:p w14:paraId="756C4F19" w14:textId="77777777" w:rsidR="00E06B67" w:rsidRDefault="00E06B67">
            <w:pPr>
              <w:rPr>
                <w:rFonts w:ascii="Times New Roman" w:eastAsia="Times New Roman" w:hAnsi="Times New Roman" w:cs="Times New Roman"/>
                <w:color w:val="000000"/>
                <w:sz w:val="16"/>
                <w:szCs w:val="16"/>
              </w:rPr>
            </w:pPr>
          </w:p>
        </w:tc>
        <w:tc>
          <w:tcPr>
            <w:tcW w:w="1799" w:type="dxa"/>
          </w:tcPr>
          <w:p w14:paraId="582F6E87" w14:textId="77777777" w:rsidR="00E06B67" w:rsidRDefault="00E06B67">
            <w:pPr>
              <w:rPr>
                <w:rFonts w:ascii="Times New Roman" w:eastAsia="Times New Roman" w:hAnsi="Times New Roman" w:cs="Times New Roman"/>
                <w:color w:val="000000"/>
                <w:sz w:val="16"/>
                <w:szCs w:val="16"/>
              </w:rPr>
            </w:pPr>
          </w:p>
        </w:tc>
        <w:tc>
          <w:tcPr>
            <w:tcW w:w="1804" w:type="dxa"/>
          </w:tcPr>
          <w:p w14:paraId="61E14A7B" w14:textId="77777777" w:rsidR="00E06B67" w:rsidRDefault="00E06B67">
            <w:pPr>
              <w:rPr>
                <w:rFonts w:ascii="Times New Roman" w:eastAsia="Times New Roman" w:hAnsi="Times New Roman" w:cs="Times New Roman"/>
                <w:color w:val="000000"/>
                <w:sz w:val="16"/>
                <w:szCs w:val="16"/>
              </w:rPr>
            </w:pPr>
          </w:p>
        </w:tc>
      </w:tr>
      <w:tr w:rsidR="00E06B67" w14:paraId="51CF39B7" w14:textId="77777777">
        <w:trPr>
          <w:trHeight w:val="244"/>
        </w:trPr>
        <w:tc>
          <w:tcPr>
            <w:tcW w:w="3062" w:type="dxa"/>
          </w:tcPr>
          <w:p w14:paraId="11C0A038" w14:textId="77777777" w:rsidR="00E06B67" w:rsidRDefault="00E21F38">
            <w:pPr>
              <w:spacing w:line="224" w:lineRule="auto"/>
              <w:ind w:left="67"/>
              <w:rPr>
                <w:color w:val="000000"/>
                <w:sz w:val="20"/>
                <w:szCs w:val="20"/>
              </w:rPr>
            </w:pPr>
            <w:r>
              <w:rPr>
                <w:color w:val="000000"/>
                <w:sz w:val="20"/>
                <w:szCs w:val="20"/>
              </w:rPr>
              <w:t>9)  Any other clinic</w:t>
            </w:r>
          </w:p>
        </w:tc>
        <w:tc>
          <w:tcPr>
            <w:tcW w:w="1348" w:type="dxa"/>
          </w:tcPr>
          <w:p w14:paraId="0DF50012" w14:textId="77777777" w:rsidR="00E06B67" w:rsidRDefault="00E06B67">
            <w:pPr>
              <w:rPr>
                <w:rFonts w:ascii="Times New Roman" w:eastAsia="Times New Roman" w:hAnsi="Times New Roman" w:cs="Times New Roman"/>
                <w:color w:val="000000"/>
                <w:sz w:val="16"/>
                <w:szCs w:val="16"/>
              </w:rPr>
            </w:pPr>
          </w:p>
        </w:tc>
        <w:tc>
          <w:tcPr>
            <w:tcW w:w="1170" w:type="dxa"/>
          </w:tcPr>
          <w:p w14:paraId="3ACDA467" w14:textId="77777777" w:rsidR="00E06B67" w:rsidRDefault="00E06B67">
            <w:pPr>
              <w:rPr>
                <w:rFonts w:ascii="Times New Roman" w:eastAsia="Times New Roman" w:hAnsi="Times New Roman" w:cs="Times New Roman"/>
                <w:color w:val="000000"/>
                <w:sz w:val="16"/>
                <w:szCs w:val="16"/>
              </w:rPr>
            </w:pPr>
          </w:p>
        </w:tc>
        <w:tc>
          <w:tcPr>
            <w:tcW w:w="1799" w:type="dxa"/>
          </w:tcPr>
          <w:p w14:paraId="621B5871" w14:textId="77777777" w:rsidR="00E06B67" w:rsidRDefault="00E06B67">
            <w:pPr>
              <w:rPr>
                <w:rFonts w:ascii="Times New Roman" w:eastAsia="Times New Roman" w:hAnsi="Times New Roman" w:cs="Times New Roman"/>
                <w:color w:val="000000"/>
                <w:sz w:val="16"/>
                <w:szCs w:val="16"/>
              </w:rPr>
            </w:pPr>
          </w:p>
        </w:tc>
        <w:tc>
          <w:tcPr>
            <w:tcW w:w="1804" w:type="dxa"/>
          </w:tcPr>
          <w:p w14:paraId="6D6DE504" w14:textId="77777777" w:rsidR="00E06B67" w:rsidRDefault="00E06B67">
            <w:pPr>
              <w:rPr>
                <w:rFonts w:ascii="Times New Roman" w:eastAsia="Times New Roman" w:hAnsi="Times New Roman" w:cs="Times New Roman"/>
                <w:color w:val="000000"/>
                <w:sz w:val="16"/>
                <w:szCs w:val="16"/>
              </w:rPr>
            </w:pPr>
          </w:p>
        </w:tc>
      </w:tr>
    </w:tbl>
    <w:p w14:paraId="11843CC6" w14:textId="77777777" w:rsidR="00E06B67" w:rsidRDefault="00E06B67">
      <w:pPr>
        <w:spacing w:before="236"/>
        <w:rPr>
          <w:b/>
          <w:color w:val="000000"/>
        </w:rPr>
      </w:pPr>
    </w:p>
    <w:p w14:paraId="4522323F" w14:textId="77777777" w:rsidR="00E06B67" w:rsidRDefault="00E21F38">
      <w:pPr>
        <w:numPr>
          <w:ilvl w:val="0"/>
          <w:numId w:val="16"/>
        </w:numPr>
        <w:tabs>
          <w:tab w:val="left" w:pos="938"/>
        </w:tabs>
        <w:spacing w:after="9"/>
        <w:ind w:left="938" w:hanging="358"/>
        <w:rPr>
          <w:b/>
          <w:color w:val="000000"/>
        </w:rPr>
      </w:pPr>
      <w:r>
        <w:rPr>
          <w:b/>
          <w:color w:val="000000"/>
        </w:rPr>
        <w:t>Services provided by the department of Obstetrics &amp; Gynecology:</w:t>
      </w:r>
    </w:p>
    <w:tbl>
      <w:tblPr>
        <w:tblStyle w:val="Style137"/>
        <w:tblW w:w="918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5"/>
        <w:gridCol w:w="4378"/>
      </w:tblGrid>
      <w:tr w:rsidR="00E06B67" w14:paraId="253232B1" w14:textId="77777777">
        <w:trPr>
          <w:trHeight w:val="302"/>
        </w:trPr>
        <w:tc>
          <w:tcPr>
            <w:tcW w:w="4805" w:type="dxa"/>
          </w:tcPr>
          <w:p w14:paraId="1BC8E0A0" w14:textId="77777777" w:rsidR="00E06B67" w:rsidRDefault="00E21F38">
            <w:pPr>
              <w:spacing w:before="44" w:line="237" w:lineRule="auto"/>
              <w:ind w:left="2068"/>
              <w:rPr>
                <w:b/>
                <w:color w:val="000000"/>
                <w:sz w:val="20"/>
                <w:szCs w:val="20"/>
              </w:rPr>
            </w:pPr>
            <w:r>
              <w:rPr>
                <w:b/>
                <w:color w:val="000000"/>
                <w:sz w:val="20"/>
                <w:szCs w:val="20"/>
              </w:rPr>
              <w:t>Service / facility</w:t>
            </w:r>
          </w:p>
        </w:tc>
        <w:tc>
          <w:tcPr>
            <w:tcW w:w="4378" w:type="dxa"/>
          </w:tcPr>
          <w:p w14:paraId="0F749357" w14:textId="77777777" w:rsidR="00E06B67" w:rsidRDefault="00E21F38">
            <w:pPr>
              <w:spacing w:before="1"/>
              <w:ind w:left="1449"/>
              <w:rPr>
                <w:b/>
                <w:color w:val="000000"/>
                <w:sz w:val="20"/>
                <w:szCs w:val="20"/>
              </w:rPr>
            </w:pPr>
            <w:r>
              <w:rPr>
                <w:b/>
                <w:color w:val="000000"/>
                <w:sz w:val="20"/>
                <w:szCs w:val="20"/>
              </w:rPr>
              <w:t>Yes / No – Remarks if any</w:t>
            </w:r>
          </w:p>
        </w:tc>
      </w:tr>
      <w:tr w:rsidR="00E06B67" w14:paraId="7D582216" w14:textId="77777777">
        <w:trPr>
          <w:trHeight w:val="244"/>
        </w:trPr>
        <w:tc>
          <w:tcPr>
            <w:tcW w:w="4805" w:type="dxa"/>
          </w:tcPr>
          <w:p w14:paraId="03F1E18A" w14:textId="77777777" w:rsidR="00E06B67" w:rsidRDefault="00E21F38">
            <w:pPr>
              <w:spacing w:line="224" w:lineRule="auto"/>
              <w:ind w:left="95"/>
              <w:rPr>
                <w:color w:val="000000"/>
                <w:sz w:val="20"/>
                <w:szCs w:val="20"/>
              </w:rPr>
            </w:pPr>
            <w:r>
              <w:rPr>
                <w:b/>
                <w:color w:val="000000"/>
                <w:sz w:val="20"/>
                <w:szCs w:val="20"/>
              </w:rPr>
              <w:t xml:space="preserve">1)  </w:t>
            </w:r>
            <w:r>
              <w:rPr>
                <w:color w:val="000000"/>
                <w:sz w:val="20"/>
                <w:szCs w:val="20"/>
              </w:rPr>
              <w:t>Ultrasonography</w:t>
            </w:r>
          </w:p>
        </w:tc>
        <w:tc>
          <w:tcPr>
            <w:tcW w:w="4378" w:type="dxa"/>
          </w:tcPr>
          <w:p w14:paraId="7812C98E" w14:textId="77777777" w:rsidR="00E06B67" w:rsidRDefault="00E06B67">
            <w:pPr>
              <w:rPr>
                <w:rFonts w:ascii="Times New Roman" w:eastAsia="Times New Roman" w:hAnsi="Times New Roman" w:cs="Times New Roman"/>
                <w:color w:val="000000"/>
                <w:sz w:val="16"/>
                <w:szCs w:val="16"/>
              </w:rPr>
            </w:pPr>
          </w:p>
        </w:tc>
      </w:tr>
      <w:tr w:rsidR="00E06B67" w14:paraId="407870B5" w14:textId="77777777">
        <w:trPr>
          <w:trHeight w:val="244"/>
        </w:trPr>
        <w:tc>
          <w:tcPr>
            <w:tcW w:w="4805" w:type="dxa"/>
          </w:tcPr>
          <w:p w14:paraId="3BC6E9BD" w14:textId="77777777" w:rsidR="00E06B67" w:rsidRDefault="00E21F38">
            <w:pPr>
              <w:spacing w:line="224" w:lineRule="auto"/>
              <w:ind w:left="95"/>
              <w:rPr>
                <w:color w:val="000000"/>
                <w:sz w:val="20"/>
                <w:szCs w:val="20"/>
              </w:rPr>
            </w:pPr>
            <w:r>
              <w:rPr>
                <w:b/>
                <w:color w:val="000000"/>
                <w:sz w:val="20"/>
                <w:szCs w:val="20"/>
              </w:rPr>
              <w:t xml:space="preserve">2)  </w:t>
            </w:r>
            <w:r>
              <w:rPr>
                <w:color w:val="000000"/>
                <w:sz w:val="20"/>
                <w:szCs w:val="20"/>
              </w:rPr>
              <w:t>Pre-Natal Diagnosis</w:t>
            </w:r>
          </w:p>
        </w:tc>
        <w:tc>
          <w:tcPr>
            <w:tcW w:w="4378" w:type="dxa"/>
          </w:tcPr>
          <w:p w14:paraId="579EADA9" w14:textId="77777777" w:rsidR="00E06B67" w:rsidRDefault="00E06B67">
            <w:pPr>
              <w:rPr>
                <w:rFonts w:ascii="Times New Roman" w:eastAsia="Times New Roman" w:hAnsi="Times New Roman" w:cs="Times New Roman"/>
                <w:color w:val="000000"/>
                <w:sz w:val="16"/>
                <w:szCs w:val="16"/>
              </w:rPr>
            </w:pPr>
          </w:p>
        </w:tc>
      </w:tr>
      <w:tr w:rsidR="00E06B67" w14:paraId="1B7199BA" w14:textId="77777777">
        <w:trPr>
          <w:trHeight w:val="244"/>
        </w:trPr>
        <w:tc>
          <w:tcPr>
            <w:tcW w:w="4805" w:type="dxa"/>
          </w:tcPr>
          <w:p w14:paraId="4F4B67F3" w14:textId="77777777" w:rsidR="00E06B67" w:rsidRDefault="00E21F38">
            <w:pPr>
              <w:spacing w:line="224" w:lineRule="auto"/>
              <w:ind w:left="95"/>
              <w:rPr>
                <w:color w:val="000000"/>
                <w:sz w:val="20"/>
                <w:szCs w:val="20"/>
              </w:rPr>
            </w:pPr>
            <w:r>
              <w:rPr>
                <w:b/>
                <w:color w:val="000000"/>
                <w:sz w:val="20"/>
                <w:szCs w:val="20"/>
              </w:rPr>
              <w:t xml:space="preserve">3)  </w:t>
            </w:r>
            <w:r>
              <w:rPr>
                <w:color w:val="000000"/>
                <w:sz w:val="20"/>
                <w:szCs w:val="20"/>
              </w:rPr>
              <w:t>High risk pregnancy management</w:t>
            </w:r>
          </w:p>
        </w:tc>
        <w:tc>
          <w:tcPr>
            <w:tcW w:w="4378" w:type="dxa"/>
          </w:tcPr>
          <w:p w14:paraId="0FF91F9E" w14:textId="77777777" w:rsidR="00E06B67" w:rsidRDefault="00E06B67">
            <w:pPr>
              <w:rPr>
                <w:rFonts w:ascii="Times New Roman" w:eastAsia="Times New Roman" w:hAnsi="Times New Roman" w:cs="Times New Roman"/>
                <w:color w:val="000000"/>
                <w:sz w:val="16"/>
                <w:szCs w:val="16"/>
              </w:rPr>
            </w:pPr>
          </w:p>
        </w:tc>
      </w:tr>
      <w:tr w:rsidR="00E06B67" w14:paraId="3BAA9E9C" w14:textId="77777777">
        <w:trPr>
          <w:trHeight w:val="244"/>
        </w:trPr>
        <w:tc>
          <w:tcPr>
            <w:tcW w:w="4805" w:type="dxa"/>
          </w:tcPr>
          <w:p w14:paraId="4AABBB8B" w14:textId="77777777" w:rsidR="00E06B67" w:rsidRDefault="00E21F38">
            <w:pPr>
              <w:spacing w:line="224" w:lineRule="auto"/>
              <w:ind w:left="95"/>
              <w:rPr>
                <w:color w:val="000000"/>
                <w:sz w:val="20"/>
                <w:szCs w:val="20"/>
              </w:rPr>
            </w:pPr>
            <w:r>
              <w:rPr>
                <w:b/>
                <w:color w:val="000000"/>
                <w:sz w:val="20"/>
                <w:szCs w:val="20"/>
              </w:rPr>
              <w:t xml:space="preserve">4)  </w:t>
            </w:r>
            <w:r>
              <w:rPr>
                <w:color w:val="000000"/>
                <w:sz w:val="20"/>
                <w:szCs w:val="20"/>
              </w:rPr>
              <w:t>Endoscopy</w:t>
            </w:r>
          </w:p>
        </w:tc>
        <w:tc>
          <w:tcPr>
            <w:tcW w:w="4378" w:type="dxa"/>
          </w:tcPr>
          <w:p w14:paraId="48EA11DF" w14:textId="77777777" w:rsidR="00E06B67" w:rsidRDefault="00E06B67">
            <w:pPr>
              <w:rPr>
                <w:rFonts w:ascii="Times New Roman" w:eastAsia="Times New Roman" w:hAnsi="Times New Roman" w:cs="Times New Roman"/>
                <w:color w:val="000000"/>
                <w:sz w:val="16"/>
                <w:szCs w:val="16"/>
              </w:rPr>
            </w:pPr>
          </w:p>
        </w:tc>
      </w:tr>
      <w:tr w:rsidR="00E06B67" w14:paraId="6253B316" w14:textId="77777777">
        <w:trPr>
          <w:trHeight w:val="239"/>
        </w:trPr>
        <w:tc>
          <w:tcPr>
            <w:tcW w:w="4805" w:type="dxa"/>
          </w:tcPr>
          <w:p w14:paraId="14B6BB93" w14:textId="77777777" w:rsidR="00E06B67" w:rsidRDefault="00E21F38">
            <w:pPr>
              <w:spacing w:line="220" w:lineRule="auto"/>
              <w:ind w:left="95"/>
              <w:rPr>
                <w:color w:val="000000"/>
                <w:sz w:val="20"/>
                <w:szCs w:val="20"/>
              </w:rPr>
            </w:pPr>
            <w:r>
              <w:rPr>
                <w:b/>
                <w:color w:val="000000"/>
                <w:sz w:val="20"/>
                <w:szCs w:val="20"/>
              </w:rPr>
              <w:t xml:space="preserve">5)  </w:t>
            </w:r>
            <w:r>
              <w:rPr>
                <w:color w:val="000000"/>
                <w:sz w:val="20"/>
                <w:szCs w:val="20"/>
              </w:rPr>
              <w:t>Colposcopy/Cancer Screening Program</w:t>
            </w:r>
          </w:p>
        </w:tc>
        <w:tc>
          <w:tcPr>
            <w:tcW w:w="4378" w:type="dxa"/>
          </w:tcPr>
          <w:p w14:paraId="24109DF9" w14:textId="77777777" w:rsidR="00E06B67" w:rsidRDefault="00E06B67">
            <w:pPr>
              <w:rPr>
                <w:rFonts w:ascii="Times New Roman" w:eastAsia="Times New Roman" w:hAnsi="Times New Roman" w:cs="Times New Roman"/>
                <w:color w:val="000000"/>
                <w:sz w:val="16"/>
                <w:szCs w:val="16"/>
              </w:rPr>
            </w:pPr>
          </w:p>
        </w:tc>
      </w:tr>
      <w:tr w:rsidR="00E06B67" w14:paraId="670AF4A9" w14:textId="77777777">
        <w:trPr>
          <w:trHeight w:val="244"/>
        </w:trPr>
        <w:tc>
          <w:tcPr>
            <w:tcW w:w="4805" w:type="dxa"/>
          </w:tcPr>
          <w:p w14:paraId="59C34C88" w14:textId="77777777" w:rsidR="00E06B67" w:rsidRDefault="00E21F38">
            <w:pPr>
              <w:spacing w:line="224" w:lineRule="auto"/>
              <w:ind w:left="95"/>
              <w:rPr>
                <w:color w:val="000000"/>
                <w:sz w:val="20"/>
                <w:szCs w:val="20"/>
              </w:rPr>
            </w:pPr>
            <w:r>
              <w:rPr>
                <w:b/>
                <w:color w:val="000000"/>
                <w:sz w:val="20"/>
                <w:szCs w:val="20"/>
              </w:rPr>
              <w:t xml:space="preserve">6)  </w:t>
            </w:r>
            <w:proofErr w:type="spellStart"/>
            <w:r>
              <w:rPr>
                <w:color w:val="000000"/>
                <w:sz w:val="20"/>
                <w:szCs w:val="20"/>
              </w:rPr>
              <w:t>Cryocautery</w:t>
            </w:r>
            <w:proofErr w:type="spellEnd"/>
            <w:r>
              <w:rPr>
                <w:color w:val="000000"/>
                <w:sz w:val="20"/>
                <w:szCs w:val="20"/>
              </w:rPr>
              <w:t>/LEEP</w:t>
            </w:r>
          </w:p>
        </w:tc>
        <w:tc>
          <w:tcPr>
            <w:tcW w:w="4378" w:type="dxa"/>
          </w:tcPr>
          <w:p w14:paraId="6C678CD1" w14:textId="77777777" w:rsidR="00E06B67" w:rsidRDefault="00E06B67">
            <w:pPr>
              <w:rPr>
                <w:rFonts w:ascii="Times New Roman" w:eastAsia="Times New Roman" w:hAnsi="Times New Roman" w:cs="Times New Roman"/>
                <w:color w:val="000000"/>
                <w:sz w:val="16"/>
                <w:szCs w:val="16"/>
              </w:rPr>
            </w:pPr>
          </w:p>
        </w:tc>
      </w:tr>
      <w:tr w:rsidR="00E06B67" w14:paraId="1921ACFA" w14:textId="77777777">
        <w:trPr>
          <w:trHeight w:val="244"/>
        </w:trPr>
        <w:tc>
          <w:tcPr>
            <w:tcW w:w="4805" w:type="dxa"/>
          </w:tcPr>
          <w:p w14:paraId="7CD09244" w14:textId="77777777" w:rsidR="00E06B67" w:rsidRDefault="00E21F38">
            <w:pPr>
              <w:spacing w:line="224" w:lineRule="auto"/>
              <w:ind w:left="95"/>
              <w:rPr>
                <w:color w:val="000000"/>
                <w:sz w:val="20"/>
                <w:szCs w:val="20"/>
              </w:rPr>
            </w:pPr>
            <w:r>
              <w:rPr>
                <w:b/>
                <w:color w:val="000000"/>
                <w:sz w:val="20"/>
                <w:szCs w:val="20"/>
              </w:rPr>
              <w:t xml:space="preserve">7)  </w:t>
            </w:r>
            <w:r>
              <w:rPr>
                <w:color w:val="000000"/>
                <w:sz w:val="20"/>
                <w:szCs w:val="20"/>
              </w:rPr>
              <w:t>Oncology</w:t>
            </w:r>
          </w:p>
        </w:tc>
        <w:tc>
          <w:tcPr>
            <w:tcW w:w="4378" w:type="dxa"/>
          </w:tcPr>
          <w:p w14:paraId="0FD7490D" w14:textId="77777777" w:rsidR="00E06B67" w:rsidRDefault="00E06B67">
            <w:pPr>
              <w:rPr>
                <w:rFonts w:ascii="Times New Roman" w:eastAsia="Times New Roman" w:hAnsi="Times New Roman" w:cs="Times New Roman"/>
                <w:color w:val="000000"/>
                <w:sz w:val="16"/>
                <w:szCs w:val="16"/>
              </w:rPr>
            </w:pPr>
          </w:p>
        </w:tc>
      </w:tr>
      <w:tr w:rsidR="00E06B67" w14:paraId="28F5DB3C" w14:textId="77777777">
        <w:trPr>
          <w:trHeight w:val="244"/>
        </w:trPr>
        <w:tc>
          <w:tcPr>
            <w:tcW w:w="4805" w:type="dxa"/>
          </w:tcPr>
          <w:p w14:paraId="443A2B14" w14:textId="77777777" w:rsidR="00E06B67" w:rsidRDefault="00E21F38">
            <w:pPr>
              <w:spacing w:line="224" w:lineRule="auto"/>
              <w:ind w:left="95"/>
              <w:rPr>
                <w:color w:val="000000"/>
                <w:sz w:val="20"/>
                <w:szCs w:val="20"/>
              </w:rPr>
            </w:pPr>
            <w:r>
              <w:rPr>
                <w:b/>
                <w:color w:val="000000"/>
                <w:sz w:val="20"/>
                <w:szCs w:val="20"/>
              </w:rPr>
              <w:t xml:space="preserve">8)  </w:t>
            </w:r>
            <w:r>
              <w:rPr>
                <w:color w:val="000000"/>
                <w:sz w:val="20"/>
                <w:szCs w:val="20"/>
              </w:rPr>
              <w:t>Intra-uterine Insemination</w:t>
            </w:r>
          </w:p>
        </w:tc>
        <w:tc>
          <w:tcPr>
            <w:tcW w:w="4378" w:type="dxa"/>
          </w:tcPr>
          <w:p w14:paraId="7F52D868" w14:textId="77777777" w:rsidR="00E06B67" w:rsidRDefault="00E06B67">
            <w:pPr>
              <w:rPr>
                <w:rFonts w:ascii="Times New Roman" w:eastAsia="Times New Roman" w:hAnsi="Times New Roman" w:cs="Times New Roman"/>
                <w:color w:val="000000"/>
                <w:sz w:val="16"/>
                <w:szCs w:val="16"/>
              </w:rPr>
            </w:pPr>
          </w:p>
        </w:tc>
      </w:tr>
      <w:tr w:rsidR="00E06B67" w14:paraId="0C777EE9" w14:textId="77777777">
        <w:trPr>
          <w:trHeight w:val="244"/>
        </w:trPr>
        <w:tc>
          <w:tcPr>
            <w:tcW w:w="4805" w:type="dxa"/>
          </w:tcPr>
          <w:p w14:paraId="33D8FCF7" w14:textId="77777777" w:rsidR="00E06B67" w:rsidRDefault="00E21F38">
            <w:pPr>
              <w:spacing w:line="224" w:lineRule="auto"/>
              <w:ind w:left="95"/>
              <w:rPr>
                <w:color w:val="000000"/>
                <w:sz w:val="20"/>
                <w:szCs w:val="20"/>
              </w:rPr>
            </w:pPr>
            <w:r>
              <w:rPr>
                <w:b/>
                <w:color w:val="000000"/>
                <w:sz w:val="20"/>
                <w:szCs w:val="20"/>
              </w:rPr>
              <w:t xml:space="preserve">9)  </w:t>
            </w:r>
            <w:r>
              <w:rPr>
                <w:color w:val="000000"/>
                <w:sz w:val="20"/>
                <w:szCs w:val="20"/>
              </w:rPr>
              <w:t>Artificial Reproductive Technology</w:t>
            </w:r>
          </w:p>
        </w:tc>
        <w:tc>
          <w:tcPr>
            <w:tcW w:w="4378" w:type="dxa"/>
          </w:tcPr>
          <w:p w14:paraId="0AC924A7" w14:textId="77777777" w:rsidR="00E06B67" w:rsidRDefault="00E06B67">
            <w:pPr>
              <w:rPr>
                <w:rFonts w:ascii="Times New Roman" w:eastAsia="Times New Roman" w:hAnsi="Times New Roman" w:cs="Times New Roman"/>
                <w:color w:val="000000"/>
                <w:sz w:val="16"/>
                <w:szCs w:val="16"/>
              </w:rPr>
            </w:pPr>
          </w:p>
        </w:tc>
      </w:tr>
      <w:tr w:rsidR="00E06B67" w14:paraId="72E63F08" w14:textId="77777777">
        <w:trPr>
          <w:trHeight w:val="244"/>
        </w:trPr>
        <w:tc>
          <w:tcPr>
            <w:tcW w:w="4805" w:type="dxa"/>
          </w:tcPr>
          <w:p w14:paraId="44EE6B56" w14:textId="77777777" w:rsidR="00E06B67" w:rsidRDefault="00E21F38">
            <w:pPr>
              <w:spacing w:line="224" w:lineRule="auto"/>
              <w:ind w:left="110"/>
              <w:rPr>
                <w:color w:val="000000"/>
                <w:sz w:val="20"/>
                <w:szCs w:val="20"/>
              </w:rPr>
            </w:pPr>
            <w:r>
              <w:rPr>
                <w:b/>
                <w:color w:val="000000"/>
                <w:sz w:val="20"/>
                <w:szCs w:val="20"/>
              </w:rPr>
              <w:t xml:space="preserve">10) </w:t>
            </w:r>
            <w:r>
              <w:rPr>
                <w:color w:val="000000"/>
                <w:sz w:val="20"/>
                <w:szCs w:val="20"/>
              </w:rPr>
              <w:t>Others</w:t>
            </w:r>
          </w:p>
        </w:tc>
        <w:tc>
          <w:tcPr>
            <w:tcW w:w="4378" w:type="dxa"/>
          </w:tcPr>
          <w:p w14:paraId="6AB7B34D" w14:textId="77777777" w:rsidR="00E06B67" w:rsidRDefault="00E06B67">
            <w:pPr>
              <w:rPr>
                <w:rFonts w:ascii="Times New Roman" w:eastAsia="Times New Roman" w:hAnsi="Times New Roman" w:cs="Times New Roman"/>
                <w:color w:val="000000"/>
                <w:sz w:val="16"/>
                <w:szCs w:val="16"/>
              </w:rPr>
            </w:pPr>
          </w:p>
        </w:tc>
      </w:tr>
    </w:tbl>
    <w:p w14:paraId="1A9269A8" w14:textId="77777777" w:rsidR="00E06B67" w:rsidRDefault="00E06B67">
      <w:pPr>
        <w:rPr>
          <w:rFonts w:ascii="Times New Roman" w:eastAsia="Times New Roman" w:hAnsi="Times New Roman" w:cs="Times New Roman"/>
          <w:sz w:val="16"/>
          <w:szCs w:val="16"/>
        </w:rPr>
        <w:sectPr w:rsidR="00E06B67">
          <w:pgSz w:w="12240" w:h="15840"/>
          <w:pgMar w:top="780" w:right="380" w:bottom="1380" w:left="1220" w:header="0" w:footer="1122" w:gutter="0"/>
          <w:cols w:space="720"/>
        </w:sectPr>
      </w:pPr>
    </w:p>
    <w:p w14:paraId="700273A4" w14:textId="77777777" w:rsidR="00E06B67" w:rsidRDefault="00E21F38">
      <w:pPr>
        <w:spacing w:before="85" w:after="4"/>
        <w:ind w:left="940" w:right="1891" w:hanging="360"/>
        <w:rPr>
          <w:b/>
          <w:color w:val="000000"/>
        </w:rPr>
      </w:pPr>
      <w:r>
        <w:rPr>
          <w:b/>
          <w:color w:val="000000"/>
        </w:rPr>
        <w:lastRenderedPageBreak/>
        <w:t>12) Equipment: List of important equipment* available and their functional status. (Please fill out the details of the list here below. NO annexure to be attached)</w:t>
      </w:r>
    </w:p>
    <w:tbl>
      <w:tblPr>
        <w:tblStyle w:val="Style138"/>
        <w:tblW w:w="92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4"/>
        <w:gridCol w:w="4320"/>
      </w:tblGrid>
      <w:tr w:rsidR="00E06B67" w14:paraId="2030CB2F" w14:textId="77777777">
        <w:trPr>
          <w:trHeight w:val="282"/>
        </w:trPr>
        <w:tc>
          <w:tcPr>
            <w:tcW w:w="4954" w:type="dxa"/>
          </w:tcPr>
          <w:p w14:paraId="67824DAA" w14:textId="77777777" w:rsidR="00E06B67" w:rsidRDefault="00E21F38">
            <w:pPr>
              <w:spacing w:before="1"/>
              <w:ind w:left="6"/>
              <w:jc w:val="center"/>
              <w:rPr>
                <w:b/>
                <w:color w:val="000000"/>
                <w:sz w:val="20"/>
                <w:szCs w:val="20"/>
              </w:rPr>
            </w:pPr>
            <w:r>
              <w:rPr>
                <w:b/>
                <w:color w:val="000000"/>
                <w:sz w:val="20"/>
                <w:szCs w:val="20"/>
              </w:rPr>
              <w:t>Equipment</w:t>
            </w:r>
          </w:p>
        </w:tc>
        <w:tc>
          <w:tcPr>
            <w:tcW w:w="4320" w:type="dxa"/>
          </w:tcPr>
          <w:p w14:paraId="2679FBA2" w14:textId="77777777" w:rsidR="00E06B67" w:rsidRDefault="00E21F38">
            <w:pPr>
              <w:spacing w:before="1"/>
              <w:ind w:left="421"/>
              <w:rPr>
                <w:b/>
                <w:color w:val="000000"/>
                <w:sz w:val="20"/>
                <w:szCs w:val="20"/>
              </w:rPr>
            </w:pPr>
            <w:r>
              <w:rPr>
                <w:b/>
                <w:color w:val="000000"/>
                <w:sz w:val="20"/>
                <w:szCs w:val="20"/>
              </w:rPr>
              <w:t>Numbers / functional status / comments</w:t>
            </w:r>
          </w:p>
        </w:tc>
      </w:tr>
      <w:tr w:rsidR="00E06B67" w14:paraId="4137B332" w14:textId="77777777">
        <w:trPr>
          <w:trHeight w:val="258"/>
        </w:trPr>
        <w:tc>
          <w:tcPr>
            <w:tcW w:w="4954" w:type="dxa"/>
          </w:tcPr>
          <w:p w14:paraId="153DEB00" w14:textId="77777777" w:rsidR="00E06B67" w:rsidRDefault="00E21F38">
            <w:pPr>
              <w:tabs>
                <w:tab w:val="left" w:pos="830"/>
              </w:tabs>
              <w:spacing w:line="239" w:lineRule="auto"/>
              <w:ind w:left="182"/>
              <w:rPr>
                <w:color w:val="000000"/>
                <w:sz w:val="20"/>
                <w:szCs w:val="20"/>
              </w:rPr>
            </w:pPr>
            <w:r>
              <w:rPr>
                <w:color w:val="000000"/>
              </w:rPr>
              <w:t>1)</w:t>
            </w:r>
            <w:r>
              <w:rPr>
                <w:color w:val="000000"/>
              </w:rPr>
              <w:tab/>
            </w:r>
            <w:proofErr w:type="spellStart"/>
            <w:r>
              <w:rPr>
                <w:color w:val="000000"/>
                <w:sz w:val="20"/>
                <w:szCs w:val="20"/>
              </w:rPr>
              <w:t>Multiparameter</w:t>
            </w:r>
            <w:proofErr w:type="spellEnd"/>
            <w:r>
              <w:rPr>
                <w:color w:val="000000"/>
                <w:sz w:val="20"/>
                <w:szCs w:val="20"/>
              </w:rPr>
              <w:t xml:space="preserve"> Monitors</w:t>
            </w:r>
          </w:p>
        </w:tc>
        <w:tc>
          <w:tcPr>
            <w:tcW w:w="4320" w:type="dxa"/>
          </w:tcPr>
          <w:p w14:paraId="35D0BDE4" w14:textId="77777777" w:rsidR="00E06B67" w:rsidRDefault="00E06B67">
            <w:pPr>
              <w:rPr>
                <w:rFonts w:ascii="Times New Roman" w:eastAsia="Times New Roman" w:hAnsi="Times New Roman" w:cs="Times New Roman"/>
                <w:color w:val="000000"/>
                <w:sz w:val="18"/>
                <w:szCs w:val="18"/>
              </w:rPr>
            </w:pPr>
          </w:p>
        </w:tc>
      </w:tr>
      <w:tr w:rsidR="00E06B67" w14:paraId="396F520B" w14:textId="77777777">
        <w:trPr>
          <w:trHeight w:val="263"/>
        </w:trPr>
        <w:tc>
          <w:tcPr>
            <w:tcW w:w="4954" w:type="dxa"/>
          </w:tcPr>
          <w:p w14:paraId="1F35262E" w14:textId="77777777" w:rsidR="00E06B67" w:rsidRDefault="00E21F38">
            <w:pPr>
              <w:tabs>
                <w:tab w:val="left" w:pos="830"/>
              </w:tabs>
              <w:spacing w:line="244" w:lineRule="auto"/>
              <w:ind w:left="182"/>
              <w:rPr>
                <w:color w:val="000000"/>
                <w:sz w:val="20"/>
                <w:szCs w:val="20"/>
              </w:rPr>
            </w:pPr>
            <w:r>
              <w:rPr>
                <w:color w:val="000000"/>
              </w:rPr>
              <w:t>2)</w:t>
            </w:r>
            <w:r>
              <w:rPr>
                <w:color w:val="000000"/>
              </w:rPr>
              <w:tab/>
            </w:r>
            <w:r>
              <w:rPr>
                <w:color w:val="000000"/>
                <w:sz w:val="20"/>
                <w:szCs w:val="20"/>
              </w:rPr>
              <w:t xml:space="preserve">Pulse </w:t>
            </w:r>
            <w:proofErr w:type="spellStart"/>
            <w:r>
              <w:rPr>
                <w:color w:val="000000"/>
                <w:sz w:val="20"/>
                <w:szCs w:val="20"/>
              </w:rPr>
              <w:t>Oxymeters</w:t>
            </w:r>
            <w:proofErr w:type="spellEnd"/>
          </w:p>
        </w:tc>
        <w:tc>
          <w:tcPr>
            <w:tcW w:w="4320" w:type="dxa"/>
          </w:tcPr>
          <w:p w14:paraId="66FF2594" w14:textId="77777777" w:rsidR="00E06B67" w:rsidRDefault="00E06B67">
            <w:pPr>
              <w:rPr>
                <w:rFonts w:ascii="Times New Roman" w:eastAsia="Times New Roman" w:hAnsi="Times New Roman" w:cs="Times New Roman"/>
                <w:color w:val="000000"/>
                <w:sz w:val="18"/>
                <w:szCs w:val="18"/>
              </w:rPr>
            </w:pPr>
          </w:p>
        </w:tc>
      </w:tr>
      <w:tr w:rsidR="00E06B67" w14:paraId="60C396E5" w14:textId="77777777">
        <w:trPr>
          <w:trHeight w:val="263"/>
        </w:trPr>
        <w:tc>
          <w:tcPr>
            <w:tcW w:w="4954" w:type="dxa"/>
          </w:tcPr>
          <w:p w14:paraId="328C13EF" w14:textId="77777777" w:rsidR="00E06B67" w:rsidRDefault="00E21F38">
            <w:pPr>
              <w:tabs>
                <w:tab w:val="left" w:pos="830"/>
              </w:tabs>
              <w:spacing w:line="244" w:lineRule="auto"/>
              <w:ind w:left="182"/>
              <w:rPr>
                <w:color w:val="000000"/>
                <w:sz w:val="20"/>
                <w:szCs w:val="20"/>
              </w:rPr>
            </w:pPr>
            <w:r>
              <w:rPr>
                <w:color w:val="000000"/>
              </w:rPr>
              <w:t>3)</w:t>
            </w:r>
            <w:r>
              <w:rPr>
                <w:color w:val="000000"/>
              </w:rPr>
              <w:tab/>
            </w:r>
            <w:r>
              <w:rPr>
                <w:color w:val="000000"/>
                <w:sz w:val="20"/>
                <w:szCs w:val="20"/>
              </w:rPr>
              <w:t>Infusion pump</w:t>
            </w:r>
          </w:p>
        </w:tc>
        <w:tc>
          <w:tcPr>
            <w:tcW w:w="4320" w:type="dxa"/>
          </w:tcPr>
          <w:p w14:paraId="59A5DFA8" w14:textId="77777777" w:rsidR="00E06B67" w:rsidRDefault="00E06B67">
            <w:pPr>
              <w:rPr>
                <w:rFonts w:ascii="Times New Roman" w:eastAsia="Times New Roman" w:hAnsi="Times New Roman" w:cs="Times New Roman"/>
                <w:color w:val="000000"/>
                <w:sz w:val="18"/>
                <w:szCs w:val="18"/>
              </w:rPr>
            </w:pPr>
          </w:p>
        </w:tc>
      </w:tr>
      <w:tr w:rsidR="00E06B67" w14:paraId="4BD67B0D" w14:textId="77777777">
        <w:trPr>
          <w:trHeight w:val="263"/>
        </w:trPr>
        <w:tc>
          <w:tcPr>
            <w:tcW w:w="4954" w:type="dxa"/>
          </w:tcPr>
          <w:p w14:paraId="6B274C32" w14:textId="77777777" w:rsidR="00E06B67" w:rsidRDefault="00E21F38">
            <w:pPr>
              <w:tabs>
                <w:tab w:val="left" w:pos="830"/>
              </w:tabs>
              <w:spacing w:line="244" w:lineRule="auto"/>
              <w:ind w:left="182"/>
              <w:rPr>
                <w:color w:val="000000"/>
                <w:sz w:val="20"/>
                <w:szCs w:val="20"/>
              </w:rPr>
            </w:pPr>
            <w:r>
              <w:rPr>
                <w:color w:val="000000"/>
              </w:rPr>
              <w:t>4)</w:t>
            </w:r>
            <w:r>
              <w:rPr>
                <w:color w:val="000000"/>
              </w:rPr>
              <w:tab/>
            </w:r>
            <w:r>
              <w:rPr>
                <w:color w:val="000000"/>
                <w:sz w:val="20"/>
                <w:szCs w:val="20"/>
              </w:rPr>
              <w:t>CTG Machines</w:t>
            </w:r>
          </w:p>
        </w:tc>
        <w:tc>
          <w:tcPr>
            <w:tcW w:w="4320" w:type="dxa"/>
          </w:tcPr>
          <w:p w14:paraId="1E1E754C" w14:textId="77777777" w:rsidR="00E06B67" w:rsidRDefault="00E06B67">
            <w:pPr>
              <w:rPr>
                <w:rFonts w:ascii="Times New Roman" w:eastAsia="Times New Roman" w:hAnsi="Times New Roman" w:cs="Times New Roman"/>
                <w:color w:val="000000"/>
                <w:sz w:val="18"/>
                <w:szCs w:val="18"/>
              </w:rPr>
            </w:pPr>
          </w:p>
        </w:tc>
      </w:tr>
      <w:tr w:rsidR="00E06B67" w14:paraId="3FE7B5D2" w14:textId="77777777">
        <w:trPr>
          <w:trHeight w:val="263"/>
        </w:trPr>
        <w:tc>
          <w:tcPr>
            <w:tcW w:w="4954" w:type="dxa"/>
          </w:tcPr>
          <w:p w14:paraId="7556A0AE" w14:textId="77777777" w:rsidR="00E06B67" w:rsidRDefault="00E21F38">
            <w:pPr>
              <w:tabs>
                <w:tab w:val="left" w:pos="830"/>
              </w:tabs>
              <w:spacing w:line="244" w:lineRule="auto"/>
              <w:ind w:left="182"/>
              <w:rPr>
                <w:color w:val="000000"/>
                <w:sz w:val="20"/>
                <w:szCs w:val="20"/>
              </w:rPr>
            </w:pPr>
            <w:r>
              <w:rPr>
                <w:color w:val="000000"/>
              </w:rPr>
              <w:t>5)</w:t>
            </w:r>
            <w:r>
              <w:rPr>
                <w:color w:val="000000"/>
              </w:rPr>
              <w:tab/>
            </w:r>
            <w:r>
              <w:rPr>
                <w:color w:val="000000"/>
                <w:sz w:val="20"/>
                <w:szCs w:val="20"/>
              </w:rPr>
              <w:t>USG – Portable / Non-portable</w:t>
            </w:r>
          </w:p>
        </w:tc>
        <w:tc>
          <w:tcPr>
            <w:tcW w:w="4320" w:type="dxa"/>
          </w:tcPr>
          <w:p w14:paraId="6DCD0E8A" w14:textId="77777777" w:rsidR="00E06B67" w:rsidRDefault="00E06B67">
            <w:pPr>
              <w:rPr>
                <w:rFonts w:ascii="Times New Roman" w:eastAsia="Times New Roman" w:hAnsi="Times New Roman" w:cs="Times New Roman"/>
                <w:color w:val="000000"/>
                <w:sz w:val="18"/>
                <w:szCs w:val="18"/>
              </w:rPr>
            </w:pPr>
          </w:p>
        </w:tc>
      </w:tr>
      <w:tr w:rsidR="00E06B67" w14:paraId="5D4228C4" w14:textId="77777777">
        <w:trPr>
          <w:trHeight w:val="263"/>
        </w:trPr>
        <w:tc>
          <w:tcPr>
            <w:tcW w:w="4954" w:type="dxa"/>
          </w:tcPr>
          <w:p w14:paraId="333EE08C" w14:textId="77777777" w:rsidR="00E06B67" w:rsidRDefault="00E21F38">
            <w:pPr>
              <w:tabs>
                <w:tab w:val="left" w:pos="830"/>
              </w:tabs>
              <w:spacing w:line="244" w:lineRule="auto"/>
              <w:ind w:left="182"/>
              <w:rPr>
                <w:color w:val="000000"/>
                <w:sz w:val="20"/>
                <w:szCs w:val="20"/>
              </w:rPr>
            </w:pPr>
            <w:r>
              <w:rPr>
                <w:color w:val="000000"/>
              </w:rPr>
              <w:t>6)</w:t>
            </w:r>
            <w:r>
              <w:rPr>
                <w:color w:val="000000"/>
              </w:rPr>
              <w:tab/>
            </w:r>
            <w:proofErr w:type="spellStart"/>
            <w:r>
              <w:rPr>
                <w:color w:val="000000"/>
                <w:sz w:val="20"/>
                <w:szCs w:val="20"/>
              </w:rPr>
              <w:t>Colposcope</w:t>
            </w:r>
            <w:proofErr w:type="spellEnd"/>
          </w:p>
        </w:tc>
        <w:tc>
          <w:tcPr>
            <w:tcW w:w="4320" w:type="dxa"/>
          </w:tcPr>
          <w:p w14:paraId="7A154FCE" w14:textId="77777777" w:rsidR="00E06B67" w:rsidRDefault="00E06B67">
            <w:pPr>
              <w:rPr>
                <w:rFonts w:ascii="Times New Roman" w:eastAsia="Times New Roman" w:hAnsi="Times New Roman" w:cs="Times New Roman"/>
                <w:color w:val="000000"/>
                <w:sz w:val="18"/>
                <w:szCs w:val="18"/>
              </w:rPr>
            </w:pPr>
          </w:p>
        </w:tc>
      </w:tr>
      <w:tr w:rsidR="00E06B67" w14:paraId="6E93B688" w14:textId="77777777">
        <w:trPr>
          <w:trHeight w:val="258"/>
        </w:trPr>
        <w:tc>
          <w:tcPr>
            <w:tcW w:w="4954" w:type="dxa"/>
          </w:tcPr>
          <w:p w14:paraId="1F4540ED" w14:textId="77777777" w:rsidR="00E06B67" w:rsidRDefault="00E21F38">
            <w:pPr>
              <w:tabs>
                <w:tab w:val="left" w:pos="830"/>
              </w:tabs>
              <w:spacing w:line="239" w:lineRule="auto"/>
              <w:ind w:left="182"/>
              <w:rPr>
                <w:color w:val="000000"/>
                <w:sz w:val="20"/>
                <w:szCs w:val="20"/>
              </w:rPr>
            </w:pPr>
            <w:r>
              <w:rPr>
                <w:color w:val="000000"/>
              </w:rPr>
              <w:t>7)</w:t>
            </w:r>
            <w:r>
              <w:rPr>
                <w:color w:val="000000"/>
              </w:rPr>
              <w:tab/>
            </w:r>
            <w:r>
              <w:rPr>
                <w:color w:val="000000"/>
                <w:sz w:val="20"/>
                <w:szCs w:val="20"/>
              </w:rPr>
              <w:t>Laparoscope</w:t>
            </w:r>
          </w:p>
        </w:tc>
        <w:tc>
          <w:tcPr>
            <w:tcW w:w="4320" w:type="dxa"/>
          </w:tcPr>
          <w:p w14:paraId="63CC5009" w14:textId="77777777" w:rsidR="00E06B67" w:rsidRDefault="00E06B67">
            <w:pPr>
              <w:rPr>
                <w:rFonts w:ascii="Times New Roman" w:eastAsia="Times New Roman" w:hAnsi="Times New Roman" w:cs="Times New Roman"/>
                <w:color w:val="000000"/>
                <w:sz w:val="18"/>
                <w:szCs w:val="18"/>
              </w:rPr>
            </w:pPr>
          </w:p>
        </w:tc>
      </w:tr>
      <w:tr w:rsidR="00E06B67" w14:paraId="6F4D08AB" w14:textId="77777777">
        <w:trPr>
          <w:trHeight w:val="263"/>
        </w:trPr>
        <w:tc>
          <w:tcPr>
            <w:tcW w:w="4954" w:type="dxa"/>
          </w:tcPr>
          <w:p w14:paraId="235C4B08" w14:textId="77777777" w:rsidR="00E06B67" w:rsidRDefault="00E21F38">
            <w:pPr>
              <w:tabs>
                <w:tab w:val="left" w:pos="830"/>
              </w:tabs>
              <w:spacing w:line="244" w:lineRule="auto"/>
              <w:ind w:left="182"/>
              <w:rPr>
                <w:color w:val="000000"/>
                <w:sz w:val="20"/>
                <w:szCs w:val="20"/>
              </w:rPr>
            </w:pPr>
            <w:r>
              <w:rPr>
                <w:color w:val="000000"/>
              </w:rPr>
              <w:t>8)</w:t>
            </w:r>
            <w:r>
              <w:rPr>
                <w:color w:val="000000"/>
              </w:rPr>
              <w:tab/>
            </w:r>
            <w:proofErr w:type="spellStart"/>
            <w:r>
              <w:rPr>
                <w:color w:val="000000"/>
                <w:sz w:val="20"/>
                <w:szCs w:val="20"/>
              </w:rPr>
              <w:t>Hysteroscope</w:t>
            </w:r>
            <w:proofErr w:type="spellEnd"/>
          </w:p>
        </w:tc>
        <w:tc>
          <w:tcPr>
            <w:tcW w:w="4320" w:type="dxa"/>
          </w:tcPr>
          <w:p w14:paraId="001C6AB6" w14:textId="77777777" w:rsidR="00E06B67" w:rsidRDefault="00E06B67">
            <w:pPr>
              <w:rPr>
                <w:rFonts w:ascii="Times New Roman" w:eastAsia="Times New Roman" w:hAnsi="Times New Roman" w:cs="Times New Roman"/>
                <w:color w:val="000000"/>
                <w:sz w:val="18"/>
                <w:szCs w:val="18"/>
              </w:rPr>
            </w:pPr>
          </w:p>
        </w:tc>
      </w:tr>
      <w:tr w:rsidR="00E06B67" w14:paraId="38EB40C7" w14:textId="77777777">
        <w:trPr>
          <w:trHeight w:val="263"/>
        </w:trPr>
        <w:tc>
          <w:tcPr>
            <w:tcW w:w="4954" w:type="dxa"/>
          </w:tcPr>
          <w:p w14:paraId="0DDA1C69" w14:textId="77777777" w:rsidR="00E06B67" w:rsidRDefault="00E21F38">
            <w:pPr>
              <w:tabs>
                <w:tab w:val="left" w:pos="830"/>
              </w:tabs>
              <w:spacing w:line="244" w:lineRule="auto"/>
              <w:ind w:left="182"/>
              <w:rPr>
                <w:color w:val="000000"/>
                <w:sz w:val="20"/>
                <w:szCs w:val="20"/>
              </w:rPr>
            </w:pPr>
            <w:r>
              <w:rPr>
                <w:color w:val="000000"/>
              </w:rPr>
              <w:t>9)</w:t>
            </w:r>
            <w:r>
              <w:rPr>
                <w:color w:val="000000"/>
              </w:rPr>
              <w:tab/>
            </w:r>
            <w:proofErr w:type="spellStart"/>
            <w:r>
              <w:rPr>
                <w:color w:val="000000"/>
                <w:sz w:val="20"/>
                <w:szCs w:val="20"/>
              </w:rPr>
              <w:t>Cryo</w:t>
            </w:r>
            <w:proofErr w:type="spellEnd"/>
            <w:r>
              <w:rPr>
                <w:color w:val="000000"/>
                <w:sz w:val="20"/>
                <w:szCs w:val="20"/>
              </w:rPr>
              <w:t>/LEEP Cautery</w:t>
            </w:r>
          </w:p>
        </w:tc>
        <w:tc>
          <w:tcPr>
            <w:tcW w:w="4320" w:type="dxa"/>
          </w:tcPr>
          <w:p w14:paraId="56BBBB7A" w14:textId="77777777" w:rsidR="00E06B67" w:rsidRDefault="00E06B67">
            <w:pPr>
              <w:rPr>
                <w:rFonts w:ascii="Times New Roman" w:eastAsia="Times New Roman" w:hAnsi="Times New Roman" w:cs="Times New Roman"/>
                <w:color w:val="000000"/>
                <w:sz w:val="18"/>
                <w:szCs w:val="18"/>
              </w:rPr>
            </w:pPr>
          </w:p>
        </w:tc>
      </w:tr>
      <w:tr w:rsidR="00E06B67" w14:paraId="4F825BA1" w14:textId="77777777">
        <w:trPr>
          <w:trHeight w:val="263"/>
        </w:trPr>
        <w:tc>
          <w:tcPr>
            <w:tcW w:w="4954" w:type="dxa"/>
          </w:tcPr>
          <w:p w14:paraId="35B52598" w14:textId="77777777" w:rsidR="00E06B67" w:rsidRDefault="00E21F38">
            <w:pPr>
              <w:tabs>
                <w:tab w:val="left" w:pos="830"/>
              </w:tabs>
              <w:spacing w:line="244" w:lineRule="auto"/>
              <w:ind w:left="182"/>
              <w:rPr>
                <w:color w:val="000000"/>
                <w:sz w:val="20"/>
                <w:szCs w:val="20"/>
              </w:rPr>
            </w:pPr>
            <w:r>
              <w:rPr>
                <w:color w:val="000000"/>
              </w:rPr>
              <w:t>10)</w:t>
            </w:r>
            <w:r>
              <w:rPr>
                <w:color w:val="000000"/>
              </w:rPr>
              <w:tab/>
            </w:r>
            <w:r>
              <w:rPr>
                <w:color w:val="000000"/>
                <w:sz w:val="20"/>
                <w:szCs w:val="20"/>
              </w:rPr>
              <w:t>Any other equipment</w:t>
            </w:r>
          </w:p>
        </w:tc>
        <w:tc>
          <w:tcPr>
            <w:tcW w:w="4320" w:type="dxa"/>
          </w:tcPr>
          <w:p w14:paraId="6B1B06B0" w14:textId="77777777" w:rsidR="00E06B67" w:rsidRDefault="00E06B67">
            <w:pPr>
              <w:rPr>
                <w:rFonts w:ascii="Times New Roman" w:eastAsia="Times New Roman" w:hAnsi="Times New Roman" w:cs="Times New Roman"/>
                <w:color w:val="000000"/>
                <w:sz w:val="18"/>
                <w:szCs w:val="18"/>
              </w:rPr>
            </w:pPr>
          </w:p>
        </w:tc>
      </w:tr>
    </w:tbl>
    <w:p w14:paraId="1FDA634F" w14:textId="77777777" w:rsidR="00E06B67" w:rsidRDefault="00E06B67">
      <w:pPr>
        <w:rPr>
          <w:rFonts w:ascii="Times New Roman" w:eastAsia="Times New Roman" w:hAnsi="Times New Roman" w:cs="Times New Roman"/>
          <w:sz w:val="18"/>
          <w:szCs w:val="18"/>
        </w:rPr>
        <w:sectPr w:rsidR="00E06B67">
          <w:pgSz w:w="12240" w:h="15840"/>
          <w:pgMar w:top="780" w:right="380" w:bottom="1380" w:left="1220" w:header="0" w:footer="1122" w:gutter="0"/>
          <w:cols w:space="720"/>
        </w:sectPr>
      </w:pPr>
    </w:p>
    <w:p w14:paraId="51AB7415" w14:textId="77777777" w:rsidR="00E06B67" w:rsidRDefault="00E21F38">
      <w:pPr>
        <w:spacing w:before="88"/>
        <w:ind w:left="1081" w:right="1112"/>
        <w:jc w:val="center"/>
        <w:rPr>
          <w:b/>
          <w:color w:val="000000"/>
        </w:rPr>
      </w:pPr>
      <w:r>
        <w:rPr>
          <w:b/>
          <w:color w:val="000000"/>
        </w:rPr>
        <w:lastRenderedPageBreak/>
        <w:t>Department Specific Information in the Hospital</w:t>
      </w:r>
    </w:p>
    <w:p w14:paraId="59C986E0" w14:textId="77777777" w:rsidR="00E06B67" w:rsidRDefault="00E21F38">
      <w:pPr>
        <w:spacing w:before="38" w:line="278" w:lineRule="auto"/>
        <w:ind w:left="1445" w:right="1473"/>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411D68E3" w14:textId="77777777" w:rsidR="00E06B67" w:rsidRDefault="00E21F38">
      <w:pPr>
        <w:spacing w:line="265" w:lineRule="auto"/>
        <w:ind w:left="1077" w:right="1112"/>
        <w:jc w:val="center"/>
        <w:rPr>
          <w:b/>
          <w:color w:val="000000"/>
        </w:rPr>
      </w:pPr>
      <w:r>
        <w:rPr>
          <w:b/>
          <w:color w:val="000000"/>
          <w:u w:val="single"/>
        </w:rPr>
        <w:t>Department of Radio-Diagnosis</w:t>
      </w:r>
    </w:p>
    <w:p w14:paraId="254ABD5C" w14:textId="77777777" w:rsidR="00E06B67" w:rsidRDefault="00E06B67">
      <w:pPr>
        <w:spacing w:before="1"/>
        <w:rPr>
          <w:b/>
          <w:color w:val="000000"/>
        </w:rPr>
      </w:pPr>
    </w:p>
    <w:p w14:paraId="2E083B81" w14:textId="77777777" w:rsidR="00E06B67" w:rsidRDefault="00E21F38">
      <w:pPr>
        <w:numPr>
          <w:ilvl w:val="0"/>
          <w:numId w:val="17"/>
        </w:numPr>
        <w:tabs>
          <w:tab w:val="left" w:pos="939"/>
        </w:tabs>
        <w:spacing w:after="52"/>
        <w:ind w:left="939" w:hanging="359"/>
        <w:rPr>
          <w:b/>
          <w:color w:val="000000"/>
        </w:rPr>
      </w:pPr>
      <w:r>
        <w:rPr>
          <w:b/>
          <w:color w:val="000000"/>
        </w:rPr>
        <w:t>Intake Capacity:</w:t>
      </w:r>
    </w:p>
    <w:tbl>
      <w:tblPr>
        <w:tblStyle w:val="Style139"/>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997"/>
        <w:gridCol w:w="2069"/>
        <w:gridCol w:w="2251"/>
      </w:tblGrid>
      <w:tr w:rsidR="00E06B67" w14:paraId="5DF9FDE3" w14:textId="77777777">
        <w:trPr>
          <w:trHeight w:val="710"/>
        </w:trPr>
        <w:tc>
          <w:tcPr>
            <w:tcW w:w="1762" w:type="dxa"/>
          </w:tcPr>
          <w:p w14:paraId="617EBCD2" w14:textId="77777777" w:rsidR="00E06B67" w:rsidRDefault="00E21F38">
            <w:pPr>
              <w:spacing w:before="1"/>
              <w:ind w:left="619"/>
              <w:rPr>
                <w:b/>
                <w:color w:val="000000"/>
                <w:sz w:val="20"/>
                <w:szCs w:val="20"/>
              </w:rPr>
            </w:pPr>
            <w:r>
              <w:rPr>
                <w:b/>
                <w:color w:val="000000"/>
                <w:sz w:val="20"/>
                <w:szCs w:val="20"/>
              </w:rPr>
              <w:t>Course</w:t>
            </w:r>
          </w:p>
        </w:tc>
        <w:tc>
          <w:tcPr>
            <w:tcW w:w="1464" w:type="dxa"/>
          </w:tcPr>
          <w:p w14:paraId="162965EF" w14:textId="77777777" w:rsidR="00E06B67" w:rsidRDefault="00E21F38">
            <w:pPr>
              <w:spacing w:before="1"/>
              <w:ind w:left="445"/>
              <w:rPr>
                <w:b/>
                <w:color w:val="000000"/>
                <w:sz w:val="20"/>
                <w:szCs w:val="20"/>
              </w:rPr>
            </w:pPr>
            <w:r>
              <w:rPr>
                <w:b/>
                <w:color w:val="000000"/>
                <w:sz w:val="20"/>
                <w:szCs w:val="20"/>
              </w:rPr>
              <w:t>Subject</w:t>
            </w:r>
          </w:p>
        </w:tc>
        <w:tc>
          <w:tcPr>
            <w:tcW w:w="1997" w:type="dxa"/>
          </w:tcPr>
          <w:p w14:paraId="30C58F77" w14:textId="77777777" w:rsidR="00E06B67" w:rsidRDefault="00E21F38">
            <w:pPr>
              <w:spacing w:before="1"/>
              <w:ind w:left="527" w:firstLine="23"/>
              <w:rPr>
                <w:b/>
                <w:color w:val="000000"/>
                <w:sz w:val="20"/>
                <w:szCs w:val="20"/>
              </w:rPr>
            </w:pPr>
            <w:r>
              <w:rPr>
                <w:b/>
                <w:color w:val="000000"/>
                <w:sz w:val="20"/>
                <w:szCs w:val="20"/>
              </w:rPr>
              <w:t>Number of</w:t>
            </w:r>
          </w:p>
          <w:p w14:paraId="4B9ECBF7" w14:textId="77777777" w:rsidR="00E06B67" w:rsidRDefault="00E21F38">
            <w:pPr>
              <w:spacing w:line="226" w:lineRule="auto"/>
              <w:ind w:left="777" w:right="123" w:hanging="250"/>
              <w:rPr>
                <w:b/>
                <w:color w:val="000000"/>
                <w:sz w:val="20"/>
                <w:szCs w:val="20"/>
              </w:rPr>
            </w:pPr>
            <w:r>
              <w:rPr>
                <w:b/>
                <w:color w:val="000000"/>
                <w:sz w:val="20"/>
                <w:szCs w:val="20"/>
              </w:rPr>
              <w:t>Recognized Seats</w:t>
            </w:r>
          </w:p>
        </w:tc>
        <w:tc>
          <w:tcPr>
            <w:tcW w:w="2069" w:type="dxa"/>
          </w:tcPr>
          <w:p w14:paraId="1930D76E" w14:textId="77777777" w:rsidR="00E06B67" w:rsidRDefault="00E21F38">
            <w:pPr>
              <w:spacing w:before="1"/>
              <w:ind w:left="109"/>
              <w:rPr>
                <w:b/>
                <w:color w:val="000000"/>
                <w:sz w:val="20"/>
                <w:szCs w:val="20"/>
              </w:rPr>
            </w:pPr>
            <w:r>
              <w:rPr>
                <w:b/>
                <w:color w:val="000000"/>
                <w:sz w:val="20"/>
                <w:szCs w:val="20"/>
              </w:rPr>
              <w:t>Number of Permitted Seats</w:t>
            </w:r>
          </w:p>
        </w:tc>
        <w:tc>
          <w:tcPr>
            <w:tcW w:w="2251" w:type="dxa"/>
          </w:tcPr>
          <w:p w14:paraId="64BF3E73" w14:textId="77777777" w:rsidR="00E06B67" w:rsidRDefault="00E21F38">
            <w:pPr>
              <w:spacing w:before="1"/>
              <w:ind w:left="229"/>
              <w:rPr>
                <w:b/>
                <w:color w:val="000000"/>
                <w:sz w:val="20"/>
                <w:szCs w:val="20"/>
              </w:rPr>
            </w:pPr>
            <w:r>
              <w:rPr>
                <w:b/>
                <w:color w:val="000000"/>
                <w:sz w:val="20"/>
                <w:szCs w:val="20"/>
              </w:rPr>
              <w:t>Total Intake Capacity</w:t>
            </w:r>
          </w:p>
        </w:tc>
      </w:tr>
      <w:tr w:rsidR="00E06B67" w14:paraId="68F681A3" w14:textId="77777777">
        <w:trPr>
          <w:trHeight w:val="244"/>
        </w:trPr>
        <w:tc>
          <w:tcPr>
            <w:tcW w:w="1762" w:type="dxa"/>
          </w:tcPr>
          <w:p w14:paraId="14DC2D61" w14:textId="77777777" w:rsidR="00E06B67" w:rsidRDefault="00E06B67">
            <w:pPr>
              <w:rPr>
                <w:rFonts w:ascii="Times New Roman" w:eastAsia="Times New Roman" w:hAnsi="Times New Roman" w:cs="Times New Roman"/>
                <w:color w:val="000000"/>
                <w:sz w:val="16"/>
                <w:szCs w:val="16"/>
              </w:rPr>
            </w:pPr>
          </w:p>
        </w:tc>
        <w:tc>
          <w:tcPr>
            <w:tcW w:w="1464" w:type="dxa"/>
          </w:tcPr>
          <w:p w14:paraId="790AE59D" w14:textId="77777777" w:rsidR="00E06B67" w:rsidRDefault="00E06B67">
            <w:pPr>
              <w:rPr>
                <w:rFonts w:ascii="Times New Roman" w:eastAsia="Times New Roman" w:hAnsi="Times New Roman" w:cs="Times New Roman"/>
                <w:color w:val="000000"/>
                <w:sz w:val="16"/>
                <w:szCs w:val="16"/>
              </w:rPr>
            </w:pPr>
          </w:p>
        </w:tc>
        <w:tc>
          <w:tcPr>
            <w:tcW w:w="1997" w:type="dxa"/>
          </w:tcPr>
          <w:p w14:paraId="2290F87B" w14:textId="77777777" w:rsidR="00E06B67" w:rsidRDefault="00E06B67">
            <w:pPr>
              <w:rPr>
                <w:rFonts w:ascii="Times New Roman" w:eastAsia="Times New Roman" w:hAnsi="Times New Roman" w:cs="Times New Roman"/>
                <w:color w:val="000000"/>
                <w:sz w:val="16"/>
                <w:szCs w:val="16"/>
              </w:rPr>
            </w:pPr>
          </w:p>
        </w:tc>
        <w:tc>
          <w:tcPr>
            <w:tcW w:w="2069" w:type="dxa"/>
          </w:tcPr>
          <w:p w14:paraId="682A84E6" w14:textId="77777777" w:rsidR="00E06B67" w:rsidRDefault="00E06B67">
            <w:pPr>
              <w:rPr>
                <w:rFonts w:ascii="Times New Roman" w:eastAsia="Times New Roman" w:hAnsi="Times New Roman" w:cs="Times New Roman"/>
                <w:color w:val="000000"/>
                <w:sz w:val="16"/>
                <w:szCs w:val="16"/>
              </w:rPr>
            </w:pPr>
          </w:p>
        </w:tc>
        <w:tc>
          <w:tcPr>
            <w:tcW w:w="2251" w:type="dxa"/>
          </w:tcPr>
          <w:p w14:paraId="4B64F26B" w14:textId="77777777" w:rsidR="00E06B67" w:rsidRDefault="00E06B67">
            <w:pPr>
              <w:rPr>
                <w:rFonts w:ascii="Times New Roman" w:eastAsia="Times New Roman" w:hAnsi="Times New Roman" w:cs="Times New Roman"/>
                <w:color w:val="000000"/>
                <w:sz w:val="16"/>
                <w:szCs w:val="16"/>
              </w:rPr>
            </w:pPr>
          </w:p>
        </w:tc>
      </w:tr>
      <w:tr w:rsidR="00E06B67" w14:paraId="1D65434F" w14:textId="77777777">
        <w:trPr>
          <w:trHeight w:val="244"/>
        </w:trPr>
        <w:tc>
          <w:tcPr>
            <w:tcW w:w="1762" w:type="dxa"/>
          </w:tcPr>
          <w:p w14:paraId="36B76EC2" w14:textId="77777777" w:rsidR="00E06B67" w:rsidRDefault="00E06B67">
            <w:pPr>
              <w:rPr>
                <w:rFonts w:ascii="Times New Roman" w:eastAsia="Times New Roman" w:hAnsi="Times New Roman" w:cs="Times New Roman"/>
                <w:color w:val="000000"/>
                <w:sz w:val="16"/>
                <w:szCs w:val="16"/>
              </w:rPr>
            </w:pPr>
          </w:p>
        </w:tc>
        <w:tc>
          <w:tcPr>
            <w:tcW w:w="1464" w:type="dxa"/>
          </w:tcPr>
          <w:p w14:paraId="747BC7A8" w14:textId="77777777" w:rsidR="00E06B67" w:rsidRDefault="00E06B67">
            <w:pPr>
              <w:rPr>
                <w:rFonts w:ascii="Times New Roman" w:eastAsia="Times New Roman" w:hAnsi="Times New Roman" w:cs="Times New Roman"/>
                <w:color w:val="000000"/>
                <w:sz w:val="16"/>
                <w:szCs w:val="16"/>
              </w:rPr>
            </w:pPr>
          </w:p>
        </w:tc>
        <w:tc>
          <w:tcPr>
            <w:tcW w:w="1997" w:type="dxa"/>
          </w:tcPr>
          <w:p w14:paraId="4FB6D41E" w14:textId="77777777" w:rsidR="00E06B67" w:rsidRDefault="00E06B67">
            <w:pPr>
              <w:rPr>
                <w:rFonts w:ascii="Times New Roman" w:eastAsia="Times New Roman" w:hAnsi="Times New Roman" w:cs="Times New Roman"/>
                <w:color w:val="000000"/>
                <w:sz w:val="16"/>
                <w:szCs w:val="16"/>
              </w:rPr>
            </w:pPr>
          </w:p>
        </w:tc>
        <w:tc>
          <w:tcPr>
            <w:tcW w:w="2069" w:type="dxa"/>
          </w:tcPr>
          <w:p w14:paraId="6336B4FF" w14:textId="77777777" w:rsidR="00E06B67" w:rsidRDefault="00E06B67">
            <w:pPr>
              <w:rPr>
                <w:rFonts w:ascii="Times New Roman" w:eastAsia="Times New Roman" w:hAnsi="Times New Roman" w:cs="Times New Roman"/>
                <w:color w:val="000000"/>
                <w:sz w:val="16"/>
                <w:szCs w:val="16"/>
              </w:rPr>
            </w:pPr>
          </w:p>
        </w:tc>
        <w:tc>
          <w:tcPr>
            <w:tcW w:w="2251" w:type="dxa"/>
          </w:tcPr>
          <w:p w14:paraId="2608E5DE" w14:textId="77777777" w:rsidR="00E06B67" w:rsidRDefault="00E06B67">
            <w:pPr>
              <w:rPr>
                <w:rFonts w:ascii="Times New Roman" w:eastAsia="Times New Roman" w:hAnsi="Times New Roman" w:cs="Times New Roman"/>
                <w:color w:val="000000"/>
                <w:sz w:val="16"/>
                <w:szCs w:val="16"/>
              </w:rPr>
            </w:pPr>
          </w:p>
        </w:tc>
      </w:tr>
      <w:tr w:rsidR="00E06B67" w14:paraId="40B4E325" w14:textId="77777777">
        <w:trPr>
          <w:trHeight w:val="244"/>
        </w:trPr>
        <w:tc>
          <w:tcPr>
            <w:tcW w:w="1762" w:type="dxa"/>
          </w:tcPr>
          <w:p w14:paraId="5EDB0026" w14:textId="77777777" w:rsidR="00E06B67" w:rsidRDefault="00E06B67">
            <w:pPr>
              <w:rPr>
                <w:rFonts w:ascii="Times New Roman" w:eastAsia="Times New Roman" w:hAnsi="Times New Roman" w:cs="Times New Roman"/>
                <w:color w:val="000000"/>
                <w:sz w:val="16"/>
                <w:szCs w:val="16"/>
              </w:rPr>
            </w:pPr>
          </w:p>
        </w:tc>
        <w:tc>
          <w:tcPr>
            <w:tcW w:w="1464" w:type="dxa"/>
          </w:tcPr>
          <w:p w14:paraId="26548B8C" w14:textId="77777777" w:rsidR="00E06B67" w:rsidRDefault="00E06B67">
            <w:pPr>
              <w:rPr>
                <w:rFonts w:ascii="Times New Roman" w:eastAsia="Times New Roman" w:hAnsi="Times New Roman" w:cs="Times New Roman"/>
                <w:color w:val="000000"/>
                <w:sz w:val="16"/>
                <w:szCs w:val="16"/>
              </w:rPr>
            </w:pPr>
          </w:p>
        </w:tc>
        <w:tc>
          <w:tcPr>
            <w:tcW w:w="1997" w:type="dxa"/>
          </w:tcPr>
          <w:p w14:paraId="69534CFD" w14:textId="77777777" w:rsidR="00E06B67" w:rsidRDefault="00E06B67">
            <w:pPr>
              <w:rPr>
                <w:rFonts w:ascii="Times New Roman" w:eastAsia="Times New Roman" w:hAnsi="Times New Roman" w:cs="Times New Roman"/>
                <w:color w:val="000000"/>
                <w:sz w:val="16"/>
                <w:szCs w:val="16"/>
              </w:rPr>
            </w:pPr>
          </w:p>
        </w:tc>
        <w:tc>
          <w:tcPr>
            <w:tcW w:w="2069" w:type="dxa"/>
          </w:tcPr>
          <w:p w14:paraId="4C2449BE" w14:textId="77777777" w:rsidR="00E06B67" w:rsidRDefault="00E06B67">
            <w:pPr>
              <w:rPr>
                <w:rFonts w:ascii="Times New Roman" w:eastAsia="Times New Roman" w:hAnsi="Times New Roman" w:cs="Times New Roman"/>
                <w:color w:val="000000"/>
                <w:sz w:val="16"/>
                <w:szCs w:val="16"/>
              </w:rPr>
            </w:pPr>
          </w:p>
        </w:tc>
        <w:tc>
          <w:tcPr>
            <w:tcW w:w="2251" w:type="dxa"/>
          </w:tcPr>
          <w:p w14:paraId="2B573599" w14:textId="77777777" w:rsidR="00E06B67" w:rsidRDefault="00E06B67">
            <w:pPr>
              <w:rPr>
                <w:rFonts w:ascii="Times New Roman" w:eastAsia="Times New Roman" w:hAnsi="Times New Roman" w:cs="Times New Roman"/>
                <w:color w:val="000000"/>
                <w:sz w:val="16"/>
                <w:szCs w:val="16"/>
              </w:rPr>
            </w:pPr>
          </w:p>
        </w:tc>
      </w:tr>
    </w:tbl>
    <w:p w14:paraId="6B73E7C4" w14:textId="77777777" w:rsidR="00E06B67" w:rsidRDefault="00E21F38">
      <w:pPr>
        <w:numPr>
          <w:ilvl w:val="0"/>
          <w:numId w:val="17"/>
        </w:numPr>
        <w:tabs>
          <w:tab w:val="left" w:pos="939"/>
        </w:tabs>
        <w:spacing w:before="117"/>
        <w:ind w:left="939" w:hanging="359"/>
        <w:rPr>
          <w:b/>
          <w:color w:val="000000"/>
        </w:rPr>
      </w:pPr>
      <w:r>
        <w:rPr>
          <w:b/>
          <w:color w:val="000000"/>
        </w:rPr>
        <w:t>Total Teachers &amp; Residents available in the Department:</w:t>
      </w:r>
    </w:p>
    <w:p w14:paraId="699947DA" w14:textId="77777777" w:rsidR="00E06B67" w:rsidRDefault="00E06B67">
      <w:pPr>
        <w:spacing w:before="3"/>
        <w:rPr>
          <w:b/>
          <w:color w:val="000000"/>
          <w:sz w:val="13"/>
          <w:szCs w:val="13"/>
        </w:rPr>
      </w:pPr>
    </w:p>
    <w:tbl>
      <w:tblPr>
        <w:tblStyle w:val="Style140"/>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830"/>
      </w:tblGrid>
      <w:tr w:rsidR="00E06B67" w14:paraId="4AAB80E1" w14:textId="77777777">
        <w:trPr>
          <w:trHeight w:val="733"/>
        </w:trPr>
        <w:tc>
          <w:tcPr>
            <w:tcW w:w="566" w:type="dxa"/>
          </w:tcPr>
          <w:p w14:paraId="7F7CEB37" w14:textId="77777777" w:rsidR="00E06B67" w:rsidRDefault="00E21F38">
            <w:pPr>
              <w:spacing w:before="1"/>
              <w:ind w:left="177"/>
              <w:rPr>
                <w:b/>
                <w:color w:val="000000"/>
                <w:sz w:val="20"/>
                <w:szCs w:val="20"/>
              </w:rPr>
            </w:pPr>
            <w:r>
              <w:rPr>
                <w:b/>
                <w:color w:val="000000"/>
                <w:sz w:val="20"/>
                <w:szCs w:val="20"/>
              </w:rPr>
              <w:t>Sr.</w:t>
            </w:r>
          </w:p>
          <w:p w14:paraId="7EAC00FD" w14:textId="77777777" w:rsidR="00E06B67" w:rsidRDefault="00E21F38">
            <w:pPr>
              <w:spacing w:before="1"/>
              <w:ind w:left="139"/>
              <w:rPr>
                <w:b/>
                <w:color w:val="000000"/>
                <w:sz w:val="20"/>
                <w:szCs w:val="20"/>
              </w:rPr>
            </w:pPr>
            <w:r>
              <w:rPr>
                <w:b/>
                <w:color w:val="000000"/>
                <w:sz w:val="20"/>
                <w:szCs w:val="20"/>
              </w:rPr>
              <w:t>No.</w:t>
            </w:r>
          </w:p>
        </w:tc>
        <w:tc>
          <w:tcPr>
            <w:tcW w:w="1560" w:type="dxa"/>
          </w:tcPr>
          <w:p w14:paraId="11AC6839" w14:textId="77777777" w:rsidR="00E06B67" w:rsidRDefault="00E21F38">
            <w:pPr>
              <w:spacing w:before="5" w:line="235" w:lineRule="auto"/>
              <w:ind w:left="446" w:right="-14" w:hanging="192"/>
              <w:rPr>
                <w:b/>
                <w:color w:val="000000"/>
                <w:sz w:val="20"/>
                <w:szCs w:val="20"/>
              </w:rPr>
            </w:pPr>
            <w:r>
              <w:rPr>
                <w:b/>
                <w:color w:val="000000"/>
                <w:sz w:val="20"/>
                <w:szCs w:val="20"/>
              </w:rPr>
              <w:t>Name of the Teacher</w:t>
            </w:r>
          </w:p>
        </w:tc>
        <w:tc>
          <w:tcPr>
            <w:tcW w:w="1282" w:type="dxa"/>
          </w:tcPr>
          <w:p w14:paraId="617A59DE" w14:textId="77777777" w:rsidR="00E06B67" w:rsidRDefault="00E21F38">
            <w:pPr>
              <w:spacing w:before="1"/>
              <w:ind w:left="120"/>
              <w:rPr>
                <w:b/>
                <w:color w:val="000000"/>
                <w:sz w:val="20"/>
                <w:szCs w:val="20"/>
              </w:rPr>
            </w:pPr>
            <w:r>
              <w:rPr>
                <w:b/>
                <w:color w:val="000000"/>
                <w:sz w:val="20"/>
                <w:szCs w:val="20"/>
              </w:rPr>
              <w:t>Designation</w:t>
            </w:r>
          </w:p>
        </w:tc>
        <w:tc>
          <w:tcPr>
            <w:tcW w:w="1652" w:type="dxa"/>
          </w:tcPr>
          <w:p w14:paraId="54665C95" w14:textId="77777777" w:rsidR="00E06B67" w:rsidRDefault="00E21F38">
            <w:pPr>
              <w:spacing w:before="5" w:line="235" w:lineRule="auto"/>
              <w:ind w:left="388" w:hanging="207"/>
              <w:rPr>
                <w:b/>
                <w:color w:val="000000"/>
                <w:sz w:val="20"/>
                <w:szCs w:val="20"/>
              </w:rPr>
            </w:pPr>
            <w:r>
              <w:rPr>
                <w:b/>
                <w:color w:val="000000"/>
                <w:sz w:val="20"/>
                <w:szCs w:val="20"/>
              </w:rPr>
              <w:t>MUHS Approved Designation</w:t>
            </w:r>
          </w:p>
        </w:tc>
        <w:tc>
          <w:tcPr>
            <w:tcW w:w="2660" w:type="dxa"/>
          </w:tcPr>
          <w:p w14:paraId="69591FFC" w14:textId="77777777" w:rsidR="00E06B67" w:rsidRDefault="00E21F38">
            <w:pPr>
              <w:spacing w:before="1" w:line="242" w:lineRule="auto"/>
              <w:ind w:right="113"/>
              <w:jc w:val="center"/>
              <w:rPr>
                <w:b/>
                <w:color w:val="000000"/>
                <w:sz w:val="20"/>
                <w:szCs w:val="20"/>
              </w:rPr>
            </w:pPr>
            <w:r>
              <w:rPr>
                <w:b/>
                <w:color w:val="000000"/>
                <w:sz w:val="20"/>
                <w:szCs w:val="20"/>
              </w:rPr>
              <w:t>PG Teacher Recognition</w:t>
            </w:r>
          </w:p>
          <w:p w14:paraId="64134C18" w14:textId="77777777" w:rsidR="00E06B67" w:rsidRDefault="00E21F38">
            <w:pPr>
              <w:spacing w:line="236" w:lineRule="auto"/>
              <w:ind w:left="243" w:right="350" w:firstLine="40"/>
              <w:jc w:val="center"/>
              <w:rPr>
                <w:b/>
                <w:color w:val="000000"/>
                <w:sz w:val="20"/>
                <w:szCs w:val="20"/>
              </w:rPr>
            </w:pPr>
            <w:r>
              <w:rPr>
                <w:b/>
                <w:color w:val="000000"/>
                <w:sz w:val="20"/>
                <w:szCs w:val="20"/>
              </w:rPr>
              <w:t>Status (Permanent/Temporary)</w:t>
            </w:r>
          </w:p>
        </w:tc>
        <w:tc>
          <w:tcPr>
            <w:tcW w:w="1830" w:type="dxa"/>
          </w:tcPr>
          <w:p w14:paraId="42FFAE24" w14:textId="77777777" w:rsidR="00E06B67" w:rsidRDefault="00E21F38">
            <w:pPr>
              <w:spacing w:before="1" w:line="242" w:lineRule="auto"/>
              <w:ind w:left="80" w:right="3"/>
              <w:jc w:val="center"/>
              <w:rPr>
                <w:b/>
                <w:color w:val="000000"/>
                <w:sz w:val="20"/>
                <w:szCs w:val="20"/>
              </w:rPr>
            </w:pPr>
            <w:r>
              <w:rPr>
                <w:b/>
                <w:color w:val="000000"/>
                <w:sz w:val="20"/>
                <w:szCs w:val="20"/>
              </w:rPr>
              <w:t>If temporary,</w:t>
            </w:r>
          </w:p>
          <w:p w14:paraId="09DF979A" w14:textId="77777777" w:rsidR="00E06B67" w:rsidRDefault="00E21F38">
            <w:pPr>
              <w:spacing w:line="236" w:lineRule="auto"/>
              <w:ind w:left="80"/>
              <w:jc w:val="center"/>
              <w:rPr>
                <w:b/>
                <w:color w:val="000000"/>
                <w:sz w:val="20"/>
                <w:szCs w:val="20"/>
              </w:rPr>
            </w:pPr>
            <w:r>
              <w:rPr>
                <w:b/>
                <w:color w:val="000000"/>
                <w:sz w:val="20"/>
                <w:szCs w:val="20"/>
              </w:rPr>
              <w:t>Approval/</w:t>
            </w:r>
            <w:proofErr w:type="spellStart"/>
            <w:r>
              <w:rPr>
                <w:b/>
                <w:color w:val="000000"/>
                <w:sz w:val="20"/>
                <w:szCs w:val="20"/>
              </w:rPr>
              <w:t>Recogniti</w:t>
            </w:r>
            <w:proofErr w:type="spellEnd"/>
            <w:r>
              <w:rPr>
                <w:b/>
                <w:color w:val="000000"/>
                <w:sz w:val="20"/>
                <w:szCs w:val="20"/>
              </w:rPr>
              <w:t xml:space="preserve"> on granted till</w:t>
            </w:r>
          </w:p>
        </w:tc>
      </w:tr>
      <w:tr w:rsidR="00E06B67" w14:paraId="1AF1B549" w14:textId="77777777">
        <w:trPr>
          <w:trHeight w:val="244"/>
        </w:trPr>
        <w:tc>
          <w:tcPr>
            <w:tcW w:w="566" w:type="dxa"/>
          </w:tcPr>
          <w:p w14:paraId="1EE0E560" w14:textId="77777777" w:rsidR="00E06B67" w:rsidRDefault="00E06B67">
            <w:pPr>
              <w:rPr>
                <w:rFonts w:ascii="Times New Roman" w:eastAsia="Times New Roman" w:hAnsi="Times New Roman" w:cs="Times New Roman"/>
                <w:color w:val="000000"/>
                <w:sz w:val="16"/>
                <w:szCs w:val="16"/>
              </w:rPr>
            </w:pPr>
          </w:p>
        </w:tc>
        <w:tc>
          <w:tcPr>
            <w:tcW w:w="1560" w:type="dxa"/>
          </w:tcPr>
          <w:p w14:paraId="2F4ACCA3" w14:textId="77777777" w:rsidR="00E06B67" w:rsidRDefault="00E06B67">
            <w:pPr>
              <w:rPr>
                <w:rFonts w:ascii="Times New Roman" w:eastAsia="Times New Roman" w:hAnsi="Times New Roman" w:cs="Times New Roman"/>
                <w:color w:val="000000"/>
                <w:sz w:val="16"/>
                <w:szCs w:val="16"/>
              </w:rPr>
            </w:pPr>
          </w:p>
        </w:tc>
        <w:tc>
          <w:tcPr>
            <w:tcW w:w="1282" w:type="dxa"/>
          </w:tcPr>
          <w:p w14:paraId="0C586CF2" w14:textId="77777777" w:rsidR="00E06B67" w:rsidRDefault="00E06B67">
            <w:pPr>
              <w:rPr>
                <w:rFonts w:ascii="Times New Roman" w:eastAsia="Times New Roman" w:hAnsi="Times New Roman" w:cs="Times New Roman"/>
                <w:color w:val="000000"/>
                <w:sz w:val="16"/>
                <w:szCs w:val="16"/>
              </w:rPr>
            </w:pPr>
          </w:p>
        </w:tc>
        <w:tc>
          <w:tcPr>
            <w:tcW w:w="1652" w:type="dxa"/>
          </w:tcPr>
          <w:p w14:paraId="499CA05D" w14:textId="77777777" w:rsidR="00E06B67" w:rsidRDefault="00E06B67">
            <w:pPr>
              <w:rPr>
                <w:rFonts w:ascii="Times New Roman" w:eastAsia="Times New Roman" w:hAnsi="Times New Roman" w:cs="Times New Roman"/>
                <w:color w:val="000000"/>
                <w:sz w:val="16"/>
                <w:szCs w:val="16"/>
              </w:rPr>
            </w:pPr>
          </w:p>
        </w:tc>
        <w:tc>
          <w:tcPr>
            <w:tcW w:w="2660" w:type="dxa"/>
          </w:tcPr>
          <w:p w14:paraId="79B32745" w14:textId="77777777" w:rsidR="00E06B67" w:rsidRDefault="00E06B67">
            <w:pPr>
              <w:rPr>
                <w:rFonts w:ascii="Times New Roman" w:eastAsia="Times New Roman" w:hAnsi="Times New Roman" w:cs="Times New Roman"/>
                <w:color w:val="000000"/>
                <w:sz w:val="16"/>
                <w:szCs w:val="16"/>
              </w:rPr>
            </w:pPr>
          </w:p>
        </w:tc>
        <w:tc>
          <w:tcPr>
            <w:tcW w:w="1830" w:type="dxa"/>
          </w:tcPr>
          <w:p w14:paraId="79F6DEF3" w14:textId="77777777" w:rsidR="00E06B67" w:rsidRDefault="00E06B67">
            <w:pPr>
              <w:rPr>
                <w:rFonts w:ascii="Times New Roman" w:eastAsia="Times New Roman" w:hAnsi="Times New Roman" w:cs="Times New Roman"/>
                <w:color w:val="000000"/>
                <w:sz w:val="16"/>
                <w:szCs w:val="16"/>
              </w:rPr>
            </w:pPr>
          </w:p>
        </w:tc>
      </w:tr>
      <w:tr w:rsidR="00E06B67" w14:paraId="27FD5CF8" w14:textId="77777777">
        <w:trPr>
          <w:trHeight w:val="244"/>
        </w:trPr>
        <w:tc>
          <w:tcPr>
            <w:tcW w:w="566" w:type="dxa"/>
          </w:tcPr>
          <w:p w14:paraId="0FD2B1CF" w14:textId="77777777" w:rsidR="00E06B67" w:rsidRDefault="00E06B67">
            <w:pPr>
              <w:rPr>
                <w:rFonts w:ascii="Times New Roman" w:eastAsia="Times New Roman" w:hAnsi="Times New Roman" w:cs="Times New Roman"/>
                <w:color w:val="000000"/>
                <w:sz w:val="16"/>
                <w:szCs w:val="16"/>
              </w:rPr>
            </w:pPr>
          </w:p>
        </w:tc>
        <w:tc>
          <w:tcPr>
            <w:tcW w:w="1560" w:type="dxa"/>
          </w:tcPr>
          <w:p w14:paraId="64FCFD3F" w14:textId="77777777" w:rsidR="00E06B67" w:rsidRDefault="00E06B67">
            <w:pPr>
              <w:rPr>
                <w:rFonts w:ascii="Times New Roman" w:eastAsia="Times New Roman" w:hAnsi="Times New Roman" w:cs="Times New Roman"/>
                <w:color w:val="000000"/>
                <w:sz w:val="16"/>
                <w:szCs w:val="16"/>
              </w:rPr>
            </w:pPr>
          </w:p>
        </w:tc>
        <w:tc>
          <w:tcPr>
            <w:tcW w:w="1282" w:type="dxa"/>
          </w:tcPr>
          <w:p w14:paraId="1A1C7FE4" w14:textId="77777777" w:rsidR="00E06B67" w:rsidRDefault="00E06B67">
            <w:pPr>
              <w:rPr>
                <w:rFonts w:ascii="Times New Roman" w:eastAsia="Times New Roman" w:hAnsi="Times New Roman" w:cs="Times New Roman"/>
                <w:color w:val="000000"/>
                <w:sz w:val="16"/>
                <w:szCs w:val="16"/>
              </w:rPr>
            </w:pPr>
          </w:p>
        </w:tc>
        <w:tc>
          <w:tcPr>
            <w:tcW w:w="1652" w:type="dxa"/>
          </w:tcPr>
          <w:p w14:paraId="3CF3924E" w14:textId="77777777" w:rsidR="00E06B67" w:rsidRDefault="00E06B67">
            <w:pPr>
              <w:rPr>
                <w:rFonts w:ascii="Times New Roman" w:eastAsia="Times New Roman" w:hAnsi="Times New Roman" w:cs="Times New Roman"/>
                <w:color w:val="000000"/>
                <w:sz w:val="16"/>
                <w:szCs w:val="16"/>
              </w:rPr>
            </w:pPr>
          </w:p>
        </w:tc>
        <w:tc>
          <w:tcPr>
            <w:tcW w:w="2660" w:type="dxa"/>
          </w:tcPr>
          <w:p w14:paraId="6F751927" w14:textId="77777777" w:rsidR="00E06B67" w:rsidRDefault="00E06B67">
            <w:pPr>
              <w:rPr>
                <w:rFonts w:ascii="Times New Roman" w:eastAsia="Times New Roman" w:hAnsi="Times New Roman" w:cs="Times New Roman"/>
                <w:color w:val="000000"/>
                <w:sz w:val="16"/>
                <w:szCs w:val="16"/>
              </w:rPr>
            </w:pPr>
          </w:p>
        </w:tc>
        <w:tc>
          <w:tcPr>
            <w:tcW w:w="1830" w:type="dxa"/>
          </w:tcPr>
          <w:p w14:paraId="25E4BFF9" w14:textId="77777777" w:rsidR="00E06B67" w:rsidRDefault="00E06B67">
            <w:pPr>
              <w:rPr>
                <w:rFonts w:ascii="Times New Roman" w:eastAsia="Times New Roman" w:hAnsi="Times New Roman" w:cs="Times New Roman"/>
                <w:color w:val="000000"/>
                <w:sz w:val="16"/>
                <w:szCs w:val="16"/>
              </w:rPr>
            </w:pPr>
          </w:p>
        </w:tc>
      </w:tr>
    </w:tbl>
    <w:p w14:paraId="7BEB1F6A" w14:textId="77777777" w:rsidR="00E06B67" w:rsidRDefault="00E21F38">
      <w:pPr>
        <w:numPr>
          <w:ilvl w:val="0"/>
          <w:numId w:val="17"/>
        </w:numPr>
        <w:tabs>
          <w:tab w:val="left" w:pos="938"/>
        </w:tabs>
        <w:spacing w:before="3"/>
        <w:ind w:left="938" w:hanging="358"/>
        <w:rPr>
          <w:b/>
          <w:color w:val="000000"/>
          <w:sz w:val="24"/>
          <w:szCs w:val="24"/>
        </w:rPr>
      </w:pPr>
      <w:r>
        <w:rPr>
          <w:b/>
          <w:color w:val="000000"/>
          <w:sz w:val="24"/>
          <w:szCs w:val="24"/>
        </w:rPr>
        <w:t>Summary of Teaching staff in the Department:</w:t>
      </w:r>
    </w:p>
    <w:p w14:paraId="0B4B182D" w14:textId="77777777" w:rsidR="00E06B67" w:rsidRDefault="00E06B67">
      <w:pPr>
        <w:spacing w:before="4"/>
        <w:rPr>
          <w:b/>
          <w:color w:val="000000"/>
          <w:sz w:val="5"/>
          <w:szCs w:val="5"/>
        </w:rPr>
      </w:pPr>
    </w:p>
    <w:tbl>
      <w:tblPr>
        <w:tblStyle w:val="Style141"/>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33F32587" w14:textId="77777777">
        <w:trPr>
          <w:trHeight w:val="489"/>
        </w:trPr>
        <w:tc>
          <w:tcPr>
            <w:tcW w:w="562" w:type="dxa"/>
          </w:tcPr>
          <w:p w14:paraId="039B5FAC" w14:textId="77777777" w:rsidR="00E06B67" w:rsidRDefault="00E21F38">
            <w:pPr>
              <w:spacing w:before="1" w:line="237" w:lineRule="auto"/>
              <w:ind w:left="177"/>
              <w:rPr>
                <w:b/>
                <w:color w:val="000000"/>
                <w:sz w:val="20"/>
                <w:szCs w:val="20"/>
              </w:rPr>
            </w:pPr>
            <w:r>
              <w:rPr>
                <w:b/>
                <w:color w:val="000000"/>
                <w:sz w:val="20"/>
                <w:szCs w:val="20"/>
              </w:rPr>
              <w:t>Sr.</w:t>
            </w:r>
          </w:p>
          <w:p w14:paraId="68BFC14D" w14:textId="77777777" w:rsidR="00E06B67" w:rsidRDefault="00E21F38">
            <w:pPr>
              <w:spacing w:line="231" w:lineRule="auto"/>
              <w:ind w:left="139"/>
              <w:rPr>
                <w:b/>
                <w:color w:val="000000"/>
                <w:sz w:val="20"/>
                <w:szCs w:val="20"/>
              </w:rPr>
            </w:pPr>
            <w:r>
              <w:rPr>
                <w:b/>
                <w:color w:val="000000"/>
                <w:sz w:val="20"/>
                <w:szCs w:val="20"/>
              </w:rPr>
              <w:t>No.</w:t>
            </w:r>
          </w:p>
        </w:tc>
        <w:tc>
          <w:tcPr>
            <w:tcW w:w="2069" w:type="dxa"/>
          </w:tcPr>
          <w:p w14:paraId="3434129B" w14:textId="77777777" w:rsidR="00E06B67" w:rsidRDefault="00E21F38">
            <w:pPr>
              <w:spacing w:before="1"/>
              <w:ind w:left="522"/>
              <w:rPr>
                <w:b/>
                <w:color w:val="000000"/>
                <w:sz w:val="20"/>
                <w:szCs w:val="20"/>
              </w:rPr>
            </w:pPr>
            <w:r>
              <w:rPr>
                <w:b/>
                <w:color w:val="000000"/>
                <w:sz w:val="20"/>
                <w:szCs w:val="20"/>
              </w:rPr>
              <w:t>Designation</w:t>
            </w:r>
          </w:p>
        </w:tc>
        <w:tc>
          <w:tcPr>
            <w:tcW w:w="2895" w:type="dxa"/>
          </w:tcPr>
          <w:p w14:paraId="119CE348" w14:textId="77777777" w:rsidR="00E06B67" w:rsidRDefault="00E21F38">
            <w:pPr>
              <w:spacing w:before="7" w:line="230" w:lineRule="auto"/>
              <w:ind w:left="330" w:firstLine="105"/>
              <w:rPr>
                <w:b/>
                <w:color w:val="000000"/>
                <w:sz w:val="20"/>
                <w:szCs w:val="20"/>
              </w:rPr>
            </w:pPr>
            <w:r>
              <w:rPr>
                <w:b/>
                <w:color w:val="000000"/>
                <w:sz w:val="20"/>
                <w:szCs w:val="20"/>
              </w:rPr>
              <w:t>Required (As per the PG Medical Regulations 2000)</w:t>
            </w:r>
          </w:p>
        </w:tc>
        <w:tc>
          <w:tcPr>
            <w:tcW w:w="1839" w:type="dxa"/>
          </w:tcPr>
          <w:p w14:paraId="2520FAC3" w14:textId="77777777" w:rsidR="00E06B67" w:rsidRDefault="00E21F38">
            <w:pPr>
              <w:spacing w:before="1"/>
              <w:ind w:left="531"/>
              <w:rPr>
                <w:b/>
                <w:color w:val="000000"/>
                <w:sz w:val="20"/>
                <w:szCs w:val="20"/>
              </w:rPr>
            </w:pPr>
            <w:r>
              <w:rPr>
                <w:b/>
                <w:color w:val="000000"/>
                <w:sz w:val="20"/>
                <w:szCs w:val="20"/>
              </w:rPr>
              <w:t>Available</w:t>
            </w:r>
          </w:p>
        </w:tc>
        <w:tc>
          <w:tcPr>
            <w:tcW w:w="2017" w:type="dxa"/>
          </w:tcPr>
          <w:p w14:paraId="49E80D90" w14:textId="77777777" w:rsidR="00E06B67" w:rsidRDefault="00E21F38">
            <w:pPr>
              <w:spacing w:before="1"/>
              <w:ind w:left="569"/>
              <w:rPr>
                <w:b/>
                <w:color w:val="000000"/>
                <w:sz w:val="20"/>
                <w:szCs w:val="20"/>
              </w:rPr>
            </w:pPr>
            <w:r>
              <w:rPr>
                <w:b/>
                <w:color w:val="000000"/>
                <w:sz w:val="20"/>
                <w:szCs w:val="20"/>
              </w:rPr>
              <w:t>Deficiency</w:t>
            </w:r>
          </w:p>
        </w:tc>
      </w:tr>
      <w:tr w:rsidR="00E06B67" w14:paraId="55082BF2" w14:textId="77777777">
        <w:trPr>
          <w:trHeight w:val="282"/>
        </w:trPr>
        <w:tc>
          <w:tcPr>
            <w:tcW w:w="562" w:type="dxa"/>
          </w:tcPr>
          <w:p w14:paraId="066EF894" w14:textId="77777777" w:rsidR="00E06B67" w:rsidRDefault="00E21F38">
            <w:pPr>
              <w:spacing w:before="1"/>
              <w:ind w:left="26" w:right="6"/>
              <w:jc w:val="center"/>
              <w:rPr>
                <w:color w:val="000000"/>
                <w:sz w:val="20"/>
                <w:szCs w:val="20"/>
              </w:rPr>
            </w:pPr>
            <w:r>
              <w:rPr>
                <w:color w:val="000000"/>
                <w:sz w:val="20"/>
                <w:szCs w:val="20"/>
              </w:rPr>
              <w:t>1</w:t>
            </w:r>
          </w:p>
        </w:tc>
        <w:tc>
          <w:tcPr>
            <w:tcW w:w="2069" w:type="dxa"/>
          </w:tcPr>
          <w:p w14:paraId="11FF9C4D" w14:textId="77777777" w:rsidR="00E06B67" w:rsidRDefault="00E21F38">
            <w:pPr>
              <w:spacing w:before="1"/>
              <w:ind w:left="109"/>
              <w:rPr>
                <w:color w:val="000000"/>
                <w:sz w:val="20"/>
                <w:szCs w:val="20"/>
              </w:rPr>
            </w:pPr>
            <w:r>
              <w:rPr>
                <w:color w:val="000000"/>
                <w:sz w:val="20"/>
                <w:szCs w:val="20"/>
              </w:rPr>
              <w:t>Professor</w:t>
            </w:r>
          </w:p>
        </w:tc>
        <w:tc>
          <w:tcPr>
            <w:tcW w:w="2895" w:type="dxa"/>
          </w:tcPr>
          <w:p w14:paraId="6745AEA4" w14:textId="77777777" w:rsidR="00E06B67" w:rsidRDefault="00E06B67">
            <w:pPr>
              <w:rPr>
                <w:rFonts w:ascii="Times New Roman" w:eastAsia="Times New Roman" w:hAnsi="Times New Roman" w:cs="Times New Roman"/>
                <w:color w:val="000000"/>
                <w:sz w:val="20"/>
                <w:szCs w:val="20"/>
              </w:rPr>
            </w:pPr>
          </w:p>
        </w:tc>
        <w:tc>
          <w:tcPr>
            <w:tcW w:w="1839" w:type="dxa"/>
          </w:tcPr>
          <w:p w14:paraId="25D7D7F1" w14:textId="77777777" w:rsidR="00E06B67" w:rsidRDefault="00E06B67">
            <w:pPr>
              <w:rPr>
                <w:rFonts w:ascii="Times New Roman" w:eastAsia="Times New Roman" w:hAnsi="Times New Roman" w:cs="Times New Roman"/>
                <w:color w:val="000000"/>
                <w:sz w:val="20"/>
                <w:szCs w:val="20"/>
              </w:rPr>
            </w:pPr>
          </w:p>
        </w:tc>
        <w:tc>
          <w:tcPr>
            <w:tcW w:w="2017" w:type="dxa"/>
          </w:tcPr>
          <w:p w14:paraId="16F08853" w14:textId="77777777" w:rsidR="00E06B67" w:rsidRDefault="00E06B67">
            <w:pPr>
              <w:rPr>
                <w:rFonts w:ascii="Times New Roman" w:eastAsia="Times New Roman" w:hAnsi="Times New Roman" w:cs="Times New Roman"/>
                <w:color w:val="000000"/>
                <w:sz w:val="20"/>
                <w:szCs w:val="20"/>
              </w:rPr>
            </w:pPr>
          </w:p>
        </w:tc>
      </w:tr>
      <w:tr w:rsidR="00E06B67" w14:paraId="23597817" w14:textId="77777777">
        <w:trPr>
          <w:trHeight w:val="277"/>
        </w:trPr>
        <w:tc>
          <w:tcPr>
            <w:tcW w:w="562" w:type="dxa"/>
          </w:tcPr>
          <w:p w14:paraId="7DC54C3E" w14:textId="77777777" w:rsidR="00E06B67" w:rsidRDefault="00E21F38">
            <w:pPr>
              <w:spacing w:before="1"/>
              <w:ind w:left="26" w:right="6"/>
              <w:jc w:val="center"/>
              <w:rPr>
                <w:color w:val="000000"/>
                <w:sz w:val="20"/>
                <w:szCs w:val="20"/>
              </w:rPr>
            </w:pPr>
            <w:r>
              <w:rPr>
                <w:color w:val="000000"/>
                <w:sz w:val="20"/>
                <w:szCs w:val="20"/>
              </w:rPr>
              <w:t>2</w:t>
            </w:r>
          </w:p>
        </w:tc>
        <w:tc>
          <w:tcPr>
            <w:tcW w:w="2069" w:type="dxa"/>
          </w:tcPr>
          <w:p w14:paraId="226F29A8" w14:textId="77777777" w:rsidR="00E06B67" w:rsidRDefault="00E21F38">
            <w:pPr>
              <w:spacing w:before="1"/>
              <w:ind w:left="109"/>
              <w:rPr>
                <w:color w:val="000000"/>
                <w:sz w:val="20"/>
                <w:szCs w:val="20"/>
              </w:rPr>
            </w:pPr>
            <w:r>
              <w:rPr>
                <w:color w:val="000000"/>
                <w:sz w:val="20"/>
                <w:szCs w:val="20"/>
              </w:rPr>
              <w:t>Associate Professor</w:t>
            </w:r>
          </w:p>
        </w:tc>
        <w:tc>
          <w:tcPr>
            <w:tcW w:w="2895" w:type="dxa"/>
          </w:tcPr>
          <w:p w14:paraId="7F72BE42" w14:textId="77777777" w:rsidR="00E06B67" w:rsidRDefault="00E06B67">
            <w:pPr>
              <w:rPr>
                <w:rFonts w:ascii="Times New Roman" w:eastAsia="Times New Roman" w:hAnsi="Times New Roman" w:cs="Times New Roman"/>
                <w:color w:val="000000"/>
                <w:sz w:val="20"/>
                <w:szCs w:val="20"/>
              </w:rPr>
            </w:pPr>
          </w:p>
        </w:tc>
        <w:tc>
          <w:tcPr>
            <w:tcW w:w="1839" w:type="dxa"/>
          </w:tcPr>
          <w:p w14:paraId="6E0BFEC1" w14:textId="77777777" w:rsidR="00E06B67" w:rsidRDefault="00E06B67">
            <w:pPr>
              <w:rPr>
                <w:rFonts w:ascii="Times New Roman" w:eastAsia="Times New Roman" w:hAnsi="Times New Roman" w:cs="Times New Roman"/>
                <w:color w:val="000000"/>
                <w:sz w:val="20"/>
                <w:szCs w:val="20"/>
              </w:rPr>
            </w:pPr>
          </w:p>
        </w:tc>
        <w:tc>
          <w:tcPr>
            <w:tcW w:w="2017" w:type="dxa"/>
          </w:tcPr>
          <w:p w14:paraId="7AA4C471" w14:textId="77777777" w:rsidR="00E06B67" w:rsidRDefault="00E06B67">
            <w:pPr>
              <w:rPr>
                <w:rFonts w:ascii="Times New Roman" w:eastAsia="Times New Roman" w:hAnsi="Times New Roman" w:cs="Times New Roman"/>
                <w:color w:val="000000"/>
                <w:sz w:val="20"/>
                <w:szCs w:val="20"/>
              </w:rPr>
            </w:pPr>
          </w:p>
        </w:tc>
      </w:tr>
      <w:tr w:rsidR="00E06B67" w14:paraId="463A1320" w14:textId="77777777">
        <w:trPr>
          <w:trHeight w:val="278"/>
        </w:trPr>
        <w:tc>
          <w:tcPr>
            <w:tcW w:w="562" w:type="dxa"/>
          </w:tcPr>
          <w:p w14:paraId="11772363" w14:textId="77777777" w:rsidR="00E06B67" w:rsidRDefault="00E21F38">
            <w:pPr>
              <w:spacing w:before="1"/>
              <w:ind w:left="26" w:right="6"/>
              <w:jc w:val="center"/>
              <w:rPr>
                <w:color w:val="000000"/>
                <w:sz w:val="20"/>
                <w:szCs w:val="20"/>
              </w:rPr>
            </w:pPr>
            <w:r>
              <w:rPr>
                <w:color w:val="000000"/>
                <w:sz w:val="20"/>
                <w:szCs w:val="20"/>
              </w:rPr>
              <w:t>3</w:t>
            </w:r>
          </w:p>
        </w:tc>
        <w:tc>
          <w:tcPr>
            <w:tcW w:w="2069" w:type="dxa"/>
          </w:tcPr>
          <w:p w14:paraId="64E71552" w14:textId="77777777" w:rsidR="00E06B67" w:rsidRDefault="00E21F38">
            <w:pPr>
              <w:spacing w:before="1"/>
              <w:ind w:left="109"/>
              <w:rPr>
                <w:color w:val="000000"/>
                <w:sz w:val="20"/>
                <w:szCs w:val="20"/>
              </w:rPr>
            </w:pPr>
            <w:r>
              <w:rPr>
                <w:color w:val="000000"/>
                <w:sz w:val="20"/>
                <w:szCs w:val="20"/>
              </w:rPr>
              <w:t>Assistant Professor</w:t>
            </w:r>
          </w:p>
        </w:tc>
        <w:tc>
          <w:tcPr>
            <w:tcW w:w="2895" w:type="dxa"/>
          </w:tcPr>
          <w:p w14:paraId="7C822356" w14:textId="77777777" w:rsidR="00E06B67" w:rsidRDefault="00E06B67">
            <w:pPr>
              <w:rPr>
                <w:rFonts w:ascii="Times New Roman" w:eastAsia="Times New Roman" w:hAnsi="Times New Roman" w:cs="Times New Roman"/>
                <w:color w:val="000000"/>
                <w:sz w:val="20"/>
                <w:szCs w:val="20"/>
              </w:rPr>
            </w:pPr>
          </w:p>
        </w:tc>
        <w:tc>
          <w:tcPr>
            <w:tcW w:w="1839" w:type="dxa"/>
          </w:tcPr>
          <w:p w14:paraId="726A1D59" w14:textId="77777777" w:rsidR="00E06B67" w:rsidRDefault="00E06B67">
            <w:pPr>
              <w:rPr>
                <w:rFonts w:ascii="Times New Roman" w:eastAsia="Times New Roman" w:hAnsi="Times New Roman" w:cs="Times New Roman"/>
                <w:color w:val="000000"/>
                <w:sz w:val="20"/>
                <w:szCs w:val="20"/>
              </w:rPr>
            </w:pPr>
          </w:p>
        </w:tc>
        <w:tc>
          <w:tcPr>
            <w:tcW w:w="2017" w:type="dxa"/>
          </w:tcPr>
          <w:p w14:paraId="226931C3" w14:textId="77777777" w:rsidR="00E06B67" w:rsidRDefault="00E06B67">
            <w:pPr>
              <w:rPr>
                <w:rFonts w:ascii="Times New Roman" w:eastAsia="Times New Roman" w:hAnsi="Times New Roman" w:cs="Times New Roman"/>
                <w:color w:val="000000"/>
                <w:sz w:val="20"/>
                <w:szCs w:val="20"/>
              </w:rPr>
            </w:pPr>
          </w:p>
        </w:tc>
      </w:tr>
      <w:tr w:rsidR="00E06B67" w14:paraId="79504B3F" w14:textId="77777777">
        <w:trPr>
          <w:trHeight w:val="282"/>
        </w:trPr>
        <w:tc>
          <w:tcPr>
            <w:tcW w:w="562" w:type="dxa"/>
          </w:tcPr>
          <w:p w14:paraId="3DBBF3C3" w14:textId="77777777" w:rsidR="00E06B67" w:rsidRDefault="00E21F38">
            <w:pPr>
              <w:spacing w:before="1"/>
              <w:ind w:left="26" w:right="6"/>
              <w:jc w:val="center"/>
              <w:rPr>
                <w:color w:val="000000"/>
                <w:sz w:val="20"/>
                <w:szCs w:val="20"/>
              </w:rPr>
            </w:pPr>
            <w:r>
              <w:rPr>
                <w:color w:val="000000"/>
                <w:sz w:val="20"/>
                <w:szCs w:val="20"/>
              </w:rPr>
              <w:t>4</w:t>
            </w:r>
          </w:p>
        </w:tc>
        <w:tc>
          <w:tcPr>
            <w:tcW w:w="2069" w:type="dxa"/>
          </w:tcPr>
          <w:p w14:paraId="305FF031" w14:textId="77777777" w:rsidR="00E06B67" w:rsidRDefault="00E21F38">
            <w:pPr>
              <w:spacing w:before="1"/>
              <w:ind w:left="109"/>
              <w:rPr>
                <w:color w:val="000000"/>
                <w:sz w:val="20"/>
                <w:szCs w:val="20"/>
              </w:rPr>
            </w:pPr>
            <w:r>
              <w:rPr>
                <w:color w:val="000000"/>
                <w:sz w:val="20"/>
                <w:szCs w:val="20"/>
              </w:rPr>
              <w:t>Senior Resident</w:t>
            </w:r>
          </w:p>
        </w:tc>
        <w:tc>
          <w:tcPr>
            <w:tcW w:w="2895" w:type="dxa"/>
          </w:tcPr>
          <w:p w14:paraId="19920747" w14:textId="77777777" w:rsidR="00E06B67" w:rsidRDefault="00E06B67">
            <w:pPr>
              <w:rPr>
                <w:rFonts w:ascii="Times New Roman" w:eastAsia="Times New Roman" w:hAnsi="Times New Roman" w:cs="Times New Roman"/>
                <w:color w:val="000000"/>
                <w:sz w:val="20"/>
                <w:szCs w:val="20"/>
              </w:rPr>
            </w:pPr>
          </w:p>
        </w:tc>
        <w:tc>
          <w:tcPr>
            <w:tcW w:w="1839" w:type="dxa"/>
          </w:tcPr>
          <w:p w14:paraId="4B7538DB" w14:textId="77777777" w:rsidR="00E06B67" w:rsidRDefault="00E06B67">
            <w:pPr>
              <w:rPr>
                <w:rFonts w:ascii="Times New Roman" w:eastAsia="Times New Roman" w:hAnsi="Times New Roman" w:cs="Times New Roman"/>
                <w:color w:val="000000"/>
                <w:sz w:val="20"/>
                <w:szCs w:val="20"/>
              </w:rPr>
            </w:pPr>
          </w:p>
        </w:tc>
        <w:tc>
          <w:tcPr>
            <w:tcW w:w="2017" w:type="dxa"/>
          </w:tcPr>
          <w:p w14:paraId="31C88691" w14:textId="77777777" w:rsidR="00E06B67" w:rsidRDefault="00E06B67">
            <w:pPr>
              <w:rPr>
                <w:rFonts w:ascii="Times New Roman" w:eastAsia="Times New Roman" w:hAnsi="Times New Roman" w:cs="Times New Roman"/>
                <w:color w:val="000000"/>
                <w:sz w:val="20"/>
                <w:szCs w:val="20"/>
              </w:rPr>
            </w:pPr>
          </w:p>
        </w:tc>
      </w:tr>
      <w:tr w:rsidR="00E06B67" w14:paraId="716A70CA" w14:textId="77777777">
        <w:trPr>
          <w:trHeight w:val="277"/>
        </w:trPr>
        <w:tc>
          <w:tcPr>
            <w:tcW w:w="562" w:type="dxa"/>
          </w:tcPr>
          <w:p w14:paraId="289A6841" w14:textId="77777777" w:rsidR="00E06B67" w:rsidRDefault="00E21F38">
            <w:pPr>
              <w:spacing w:before="1"/>
              <w:ind w:left="26" w:right="6"/>
              <w:jc w:val="center"/>
              <w:rPr>
                <w:color w:val="000000"/>
                <w:sz w:val="20"/>
                <w:szCs w:val="20"/>
              </w:rPr>
            </w:pPr>
            <w:r>
              <w:rPr>
                <w:color w:val="000000"/>
                <w:sz w:val="20"/>
                <w:szCs w:val="20"/>
              </w:rPr>
              <w:t>5</w:t>
            </w:r>
          </w:p>
        </w:tc>
        <w:tc>
          <w:tcPr>
            <w:tcW w:w="2069" w:type="dxa"/>
          </w:tcPr>
          <w:p w14:paraId="4DEAF602" w14:textId="77777777" w:rsidR="00E06B67" w:rsidRDefault="00E21F38">
            <w:pPr>
              <w:spacing w:before="1"/>
              <w:ind w:left="109"/>
              <w:rPr>
                <w:color w:val="000000"/>
                <w:sz w:val="20"/>
                <w:szCs w:val="20"/>
              </w:rPr>
            </w:pPr>
            <w:r>
              <w:rPr>
                <w:color w:val="000000"/>
                <w:sz w:val="20"/>
                <w:szCs w:val="20"/>
              </w:rPr>
              <w:t>Junior Resident</w:t>
            </w:r>
          </w:p>
        </w:tc>
        <w:tc>
          <w:tcPr>
            <w:tcW w:w="2895" w:type="dxa"/>
          </w:tcPr>
          <w:p w14:paraId="4F494A69" w14:textId="77777777" w:rsidR="00E06B67" w:rsidRDefault="00E06B67">
            <w:pPr>
              <w:rPr>
                <w:rFonts w:ascii="Times New Roman" w:eastAsia="Times New Roman" w:hAnsi="Times New Roman" w:cs="Times New Roman"/>
                <w:color w:val="000000"/>
                <w:sz w:val="20"/>
                <w:szCs w:val="20"/>
              </w:rPr>
            </w:pPr>
          </w:p>
        </w:tc>
        <w:tc>
          <w:tcPr>
            <w:tcW w:w="1839" w:type="dxa"/>
          </w:tcPr>
          <w:p w14:paraId="3BB6C13F" w14:textId="77777777" w:rsidR="00E06B67" w:rsidRDefault="00E06B67">
            <w:pPr>
              <w:rPr>
                <w:rFonts w:ascii="Times New Roman" w:eastAsia="Times New Roman" w:hAnsi="Times New Roman" w:cs="Times New Roman"/>
                <w:color w:val="000000"/>
                <w:sz w:val="20"/>
                <w:szCs w:val="20"/>
              </w:rPr>
            </w:pPr>
          </w:p>
        </w:tc>
        <w:tc>
          <w:tcPr>
            <w:tcW w:w="2017" w:type="dxa"/>
          </w:tcPr>
          <w:p w14:paraId="7DCB3A72" w14:textId="77777777" w:rsidR="00E06B67" w:rsidRDefault="00E06B67">
            <w:pPr>
              <w:rPr>
                <w:rFonts w:ascii="Times New Roman" w:eastAsia="Times New Roman" w:hAnsi="Times New Roman" w:cs="Times New Roman"/>
                <w:color w:val="000000"/>
                <w:sz w:val="20"/>
                <w:szCs w:val="20"/>
              </w:rPr>
            </w:pPr>
          </w:p>
        </w:tc>
      </w:tr>
    </w:tbl>
    <w:p w14:paraId="32CC6564" w14:textId="77777777" w:rsidR="00E06B67" w:rsidRDefault="00E21F38">
      <w:pPr>
        <w:numPr>
          <w:ilvl w:val="0"/>
          <w:numId w:val="17"/>
        </w:numPr>
        <w:tabs>
          <w:tab w:val="left" w:pos="939"/>
        </w:tabs>
        <w:spacing w:before="144" w:after="57"/>
        <w:ind w:left="939" w:hanging="359"/>
        <w:rPr>
          <w:b/>
          <w:color w:val="000000"/>
        </w:rPr>
      </w:pPr>
      <w:r>
        <w:rPr>
          <w:b/>
          <w:color w:val="000000"/>
        </w:rPr>
        <w:t>Summary of Recognized PG Teacher in the department:</w:t>
      </w:r>
    </w:p>
    <w:tbl>
      <w:tblPr>
        <w:tblStyle w:val="Style142"/>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131"/>
      </w:tblGrid>
      <w:tr w:rsidR="00E06B67" w14:paraId="6D94BE82" w14:textId="77777777">
        <w:trPr>
          <w:trHeight w:val="311"/>
        </w:trPr>
        <w:tc>
          <w:tcPr>
            <w:tcW w:w="830" w:type="dxa"/>
          </w:tcPr>
          <w:p w14:paraId="5CC12F43" w14:textId="77777777" w:rsidR="00E06B67" w:rsidRDefault="00E21F38">
            <w:pPr>
              <w:spacing w:before="6"/>
              <w:ind w:left="39"/>
              <w:jc w:val="center"/>
              <w:rPr>
                <w:b/>
                <w:color w:val="000000"/>
              </w:rPr>
            </w:pPr>
            <w:r>
              <w:rPr>
                <w:b/>
                <w:color w:val="000000"/>
              </w:rPr>
              <w:t>Sr. No.</w:t>
            </w:r>
          </w:p>
        </w:tc>
        <w:tc>
          <w:tcPr>
            <w:tcW w:w="3422" w:type="dxa"/>
          </w:tcPr>
          <w:p w14:paraId="7AFD0E7B" w14:textId="77777777" w:rsidR="00E06B67" w:rsidRDefault="00E21F38">
            <w:pPr>
              <w:spacing w:before="6"/>
              <w:ind w:left="19" w:right="6"/>
              <w:jc w:val="center"/>
              <w:rPr>
                <w:b/>
                <w:color w:val="000000"/>
              </w:rPr>
            </w:pPr>
            <w:r>
              <w:rPr>
                <w:b/>
                <w:color w:val="000000"/>
              </w:rPr>
              <w:t>Designation</w:t>
            </w:r>
          </w:p>
        </w:tc>
        <w:tc>
          <w:tcPr>
            <w:tcW w:w="5131" w:type="dxa"/>
          </w:tcPr>
          <w:p w14:paraId="5D77F0C3" w14:textId="77777777" w:rsidR="00E06B67" w:rsidRDefault="00E21F38">
            <w:pPr>
              <w:spacing w:before="6"/>
              <w:ind w:left="1162"/>
              <w:rPr>
                <w:b/>
                <w:color w:val="000000"/>
              </w:rPr>
            </w:pPr>
            <w:r>
              <w:rPr>
                <w:b/>
                <w:color w:val="000000"/>
              </w:rPr>
              <w:t>Number of Recognized PG Teacher</w:t>
            </w:r>
          </w:p>
        </w:tc>
      </w:tr>
      <w:tr w:rsidR="00E06B67" w14:paraId="4240A815" w14:textId="77777777">
        <w:trPr>
          <w:trHeight w:val="277"/>
        </w:trPr>
        <w:tc>
          <w:tcPr>
            <w:tcW w:w="830" w:type="dxa"/>
          </w:tcPr>
          <w:p w14:paraId="7CABD1DD" w14:textId="77777777" w:rsidR="00E06B67" w:rsidRDefault="00E21F38">
            <w:pPr>
              <w:spacing w:before="1"/>
              <w:ind w:left="39" w:right="18"/>
              <w:jc w:val="center"/>
              <w:rPr>
                <w:color w:val="000000"/>
                <w:sz w:val="20"/>
                <w:szCs w:val="20"/>
              </w:rPr>
            </w:pPr>
            <w:r>
              <w:rPr>
                <w:color w:val="000000"/>
                <w:sz w:val="20"/>
                <w:szCs w:val="20"/>
              </w:rPr>
              <w:t>1</w:t>
            </w:r>
          </w:p>
        </w:tc>
        <w:tc>
          <w:tcPr>
            <w:tcW w:w="3422" w:type="dxa"/>
          </w:tcPr>
          <w:p w14:paraId="2E73B413" w14:textId="77777777" w:rsidR="00E06B67" w:rsidRDefault="00E21F38">
            <w:pPr>
              <w:spacing w:before="1"/>
              <w:ind w:left="110"/>
              <w:rPr>
                <w:color w:val="000000"/>
                <w:sz w:val="20"/>
                <w:szCs w:val="20"/>
              </w:rPr>
            </w:pPr>
            <w:r>
              <w:rPr>
                <w:color w:val="000000"/>
                <w:sz w:val="20"/>
                <w:szCs w:val="20"/>
              </w:rPr>
              <w:t>Professor</w:t>
            </w:r>
          </w:p>
        </w:tc>
        <w:tc>
          <w:tcPr>
            <w:tcW w:w="5131" w:type="dxa"/>
          </w:tcPr>
          <w:p w14:paraId="45D0FE46" w14:textId="77777777" w:rsidR="00E06B67" w:rsidRDefault="00E06B67">
            <w:pPr>
              <w:rPr>
                <w:rFonts w:ascii="Times New Roman" w:eastAsia="Times New Roman" w:hAnsi="Times New Roman" w:cs="Times New Roman"/>
                <w:color w:val="000000"/>
                <w:sz w:val="20"/>
                <w:szCs w:val="20"/>
              </w:rPr>
            </w:pPr>
          </w:p>
        </w:tc>
      </w:tr>
      <w:tr w:rsidR="00E06B67" w14:paraId="652F5021" w14:textId="77777777">
        <w:trPr>
          <w:trHeight w:val="282"/>
        </w:trPr>
        <w:tc>
          <w:tcPr>
            <w:tcW w:w="830" w:type="dxa"/>
          </w:tcPr>
          <w:p w14:paraId="0B877183" w14:textId="77777777" w:rsidR="00E06B67" w:rsidRDefault="00E21F38">
            <w:pPr>
              <w:spacing w:before="1"/>
              <w:ind w:left="39" w:right="18"/>
              <w:jc w:val="center"/>
              <w:rPr>
                <w:color w:val="000000"/>
                <w:sz w:val="20"/>
                <w:szCs w:val="20"/>
              </w:rPr>
            </w:pPr>
            <w:r>
              <w:rPr>
                <w:color w:val="000000"/>
                <w:sz w:val="20"/>
                <w:szCs w:val="20"/>
              </w:rPr>
              <w:t>2</w:t>
            </w:r>
          </w:p>
        </w:tc>
        <w:tc>
          <w:tcPr>
            <w:tcW w:w="3422" w:type="dxa"/>
          </w:tcPr>
          <w:p w14:paraId="5902047C" w14:textId="77777777" w:rsidR="00E06B67" w:rsidRDefault="00E21F38">
            <w:pPr>
              <w:spacing w:before="1"/>
              <w:ind w:left="110"/>
              <w:rPr>
                <w:color w:val="000000"/>
                <w:sz w:val="20"/>
                <w:szCs w:val="20"/>
              </w:rPr>
            </w:pPr>
            <w:r>
              <w:rPr>
                <w:color w:val="000000"/>
                <w:sz w:val="20"/>
                <w:szCs w:val="20"/>
              </w:rPr>
              <w:t>Associate Professor</w:t>
            </w:r>
          </w:p>
        </w:tc>
        <w:tc>
          <w:tcPr>
            <w:tcW w:w="5131" w:type="dxa"/>
          </w:tcPr>
          <w:p w14:paraId="7B82BD83" w14:textId="77777777" w:rsidR="00E06B67" w:rsidRDefault="00E06B67">
            <w:pPr>
              <w:rPr>
                <w:rFonts w:ascii="Times New Roman" w:eastAsia="Times New Roman" w:hAnsi="Times New Roman" w:cs="Times New Roman"/>
                <w:color w:val="000000"/>
                <w:sz w:val="20"/>
                <w:szCs w:val="20"/>
              </w:rPr>
            </w:pPr>
          </w:p>
        </w:tc>
      </w:tr>
      <w:tr w:rsidR="00E06B67" w14:paraId="69C2EBE9" w14:textId="77777777">
        <w:trPr>
          <w:trHeight w:val="282"/>
        </w:trPr>
        <w:tc>
          <w:tcPr>
            <w:tcW w:w="830" w:type="dxa"/>
          </w:tcPr>
          <w:p w14:paraId="40CDCBC0" w14:textId="77777777" w:rsidR="00E06B67" w:rsidRDefault="00E21F38">
            <w:pPr>
              <w:spacing w:before="1"/>
              <w:ind w:left="39" w:right="18"/>
              <w:jc w:val="center"/>
              <w:rPr>
                <w:color w:val="000000"/>
                <w:sz w:val="20"/>
                <w:szCs w:val="20"/>
              </w:rPr>
            </w:pPr>
            <w:r>
              <w:rPr>
                <w:color w:val="000000"/>
                <w:sz w:val="20"/>
                <w:szCs w:val="20"/>
              </w:rPr>
              <w:t>3</w:t>
            </w:r>
          </w:p>
        </w:tc>
        <w:tc>
          <w:tcPr>
            <w:tcW w:w="3422" w:type="dxa"/>
          </w:tcPr>
          <w:p w14:paraId="06A1BE53" w14:textId="77777777" w:rsidR="00E06B67" w:rsidRDefault="00E21F38">
            <w:pPr>
              <w:spacing w:before="1"/>
              <w:ind w:left="110"/>
              <w:rPr>
                <w:color w:val="000000"/>
                <w:sz w:val="20"/>
                <w:szCs w:val="20"/>
              </w:rPr>
            </w:pPr>
            <w:r>
              <w:rPr>
                <w:color w:val="000000"/>
                <w:sz w:val="20"/>
                <w:szCs w:val="20"/>
              </w:rPr>
              <w:t>Assistant Professor</w:t>
            </w:r>
          </w:p>
        </w:tc>
        <w:tc>
          <w:tcPr>
            <w:tcW w:w="5131" w:type="dxa"/>
          </w:tcPr>
          <w:p w14:paraId="164EEB4B" w14:textId="77777777" w:rsidR="00E06B67" w:rsidRDefault="00E06B67">
            <w:pPr>
              <w:rPr>
                <w:rFonts w:ascii="Times New Roman" w:eastAsia="Times New Roman" w:hAnsi="Times New Roman" w:cs="Times New Roman"/>
                <w:color w:val="000000"/>
                <w:sz w:val="20"/>
                <w:szCs w:val="20"/>
              </w:rPr>
            </w:pPr>
          </w:p>
        </w:tc>
      </w:tr>
    </w:tbl>
    <w:p w14:paraId="5ABEAEFE" w14:textId="77777777" w:rsidR="00E06B67" w:rsidRDefault="00E21F38">
      <w:pPr>
        <w:numPr>
          <w:ilvl w:val="0"/>
          <w:numId w:val="17"/>
        </w:numPr>
        <w:tabs>
          <w:tab w:val="left" w:pos="939"/>
        </w:tabs>
        <w:spacing w:before="119" w:line="266" w:lineRule="auto"/>
        <w:ind w:left="939" w:hanging="359"/>
        <w:rPr>
          <w:b/>
          <w:color w:val="000000"/>
        </w:rPr>
      </w:pPr>
      <w:r>
        <w:rPr>
          <w:b/>
          <w:color w:val="000000"/>
        </w:rPr>
        <w:t>Publications in Index Journals in last year</w:t>
      </w:r>
      <w:r>
        <w:rPr>
          <w:color w:val="000000"/>
        </w:rPr>
        <w:t>:</w:t>
      </w:r>
    </w:p>
    <w:p w14:paraId="7F81106F" w14:textId="77777777" w:rsidR="00E06B67" w:rsidRDefault="00E21F38">
      <w:pPr>
        <w:spacing w:after="7"/>
        <w:ind w:left="940" w:right="438"/>
      </w:pPr>
      <w:r>
        <w:t>(Please do not repeat publication details for same publication with multiple authors from same institute)</w:t>
      </w:r>
    </w:p>
    <w:tbl>
      <w:tblPr>
        <w:tblStyle w:val="Style143"/>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357"/>
      </w:tblGrid>
      <w:tr w:rsidR="00E06B67" w14:paraId="5A496847" w14:textId="77777777">
        <w:trPr>
          <w:trHeight w:val="489"/>
        </w:trPr>
        <w:tc>
          <w:tcPr>
            <w:tcW w:w="811" w:type="dxa"/>
          </w:tcPr>
          <w:p w14:paraId="32F0D7DA" w14:textId="77777777" w:rsidR="00E06B67" w:rsidRDefault="00E21F38">
            <w:pPr>
              <w:spacing w:before="1"/>
              <w:ind w:left="163"/>
              <w:rPr>
                <w:b/>
                <w:color w:val="000000"/>
                <w:sz w:val="20"/>
                <w:szCs w:val="20"/>
              </w:rPr>
            </w:pPr>
            <w:r>
              <w:rPr>
                <w:b/>
                <w:color w:val="000000"/>
                <w:sz w:val="20"/>
                <w:szCs w:val="20"/>
              </w:rPr>
              <w:t>Sr. No.</w:t>
            </w:r>
          </w:p>
        </w:tc>
        <w:tc>
          <w:tcPr>
            <w:tcW w:w="1440" w:type="dxa"/>
          </w:tcPr>
          <w:p w14:paraId="0E2B96EC" w14:textId="77777777" w:rsidR="00E06B67" w:rsidRDefault="00E21F38">
            <w:pPr>
              <w:spacing w:before="1"/>
              <w:ind w:left="643"/>
              <w:rPr>
                <w:b/>
                <w:color w:val="000000"/>
                <w:sz w:val="20"/>
                <w:szCs w:val="20"/>
              </w:rPr>
            </w:pPr>
            <w:r>
              <w:rPr>
                <w:b/>
                <w:color w:val="000000"/>
                <w:sz w:val="20"/>
                <w:szCs w:val="20"/>
              </w:rPr>
              <w:t>Title</w:t>
            </w:r>
          </w:p>
        </w:tc>
        <w:tc>
          <w:tcPr>
            <w:tcW w:w="1978" w:type="dxa"/>
          </w:tcPr>
          <w:p w14:paraId="7299EAFD" w14:textId="77777777" w:rsidR="00E06B67" w:rsidRDefault="00E21F38">
            <w:pPr>
              <w:spacing w:before="16" w:line="220" w:lineRule="auto"/>
              <w:ind w:left="681" w:hanging="380"/>
              <w:rPr>
                <w:b/>
                <w:color w:val="000000"/>
                <w:sz w:val="20"/>
                <w:szCs w:val="20"/>
              </w:rPr>
            </w:pPr>
            <w:r>
              <w:rPr>
                <w:b/>
                <w:color w:val="000000"/>
                <w:sz w:val="20"/>
                <w:szCs w:val="20"/>
              </w:rPr>
              <w:t>Authors from the institute</w:t>
            </w:r>
          </w:p>
        </w:tc>
        <w:tc>
          <w:tcPr>
            <w:tcW w:w="1618" w:type="dxa"/>
          </w:tcPr>
          <w:p w14:paraId="37AC1E2D" w14:textId="77777777" w:rsidR="00E06B67" w:rsidRDefault="00E21F38">
            <w:pPr>
              <w:spacing w:before="16" w:line="220" w:lineRule="auto"/>
              <w:ind w:left="532" w:hanging="341"/>
              <w:rPr>
                <w:b/>
                <w:color w:val="000000"/>
                <w:sz w:val="20"/>
                <w:szCs w:val="20"/>
              </w:rPr>
            </w:pPr>
            <w:r>
              <w:rPr>
                <w:b/>
                <w:color w:val="000000"/>
                <w:sz w:val="20"/>
                <w:szCs w:val="20"/>
              </w:rPr>
              <w:t>Departments of authors</w:t>
            </w:r>
          </w:p>
        </w:tc>
        <w:tc>
          <w:tcPr>
            <w:tcW w:w="903" w:type="dxa"/>
          </w:tcPr>
          <w:p w14:paraId="3E55E7F7" w14:textId="77777777" w:rsidR="00E06B67" w:rsidRDefault="00E21F38">
            <w:pPr>
              <w:spacing w:before="16" w:line="220" w:lineRule="auto"/>
              <w:ind w:left="210" w:right="93" w:hanging="23"/>
              <w:rPr>
                <w:b/>
                <w:color w:val="000000"/>
                <w:sz w:val="20"/>
                <w:szCs w:val="20"/>
              </w:rPr>
            </w:pPr>
            <w:r>
              <w:rPr>
                <w:b/>
                <w:color w:val="000000"/>
                <w:sz w:val="20"/>
                <w:szCs w:val="20"/>
              </w:rPr>
              <w:t>Journal details</w:t>
            </w:r>
          </w:p>
        </w:tc>
        <w:tc>
          <w:tcPr>
            <w:tcW w:w="2357" w:type="dxa"/>
          </w:tcPr>
          <w:p w14:paraId="2734F7B7" w14:textId="77777777" w:rsidR="00E06B67" w:rsidRDefault="00E21F38">
            <w:pPr>
              <w:spacing w:before="16" w:line="220" w:lineRule="auto"/>
              <w:ind w:left="257" w:firstLine="72"/>
              <w:rPr>
                <w:b/>
                <w:color w:val="000000"/>
                <w:sz w:val="20"/>
                <w:szCs w:val="20"/>
              </w:rPr>
            </w:pPr>
            <w:r>
              <w:rPr>
                <w:b/>
                <w:color w:val="000000"/>
                <w:sz w:val="20"/>
                <w:szCs w:val="20"/>
              </w:rPr>
              <w:t>Journal indexed with which indexing agency</w:t>
            </w:r>
          </w:p>
        </w:tc>
      </w:tr>
      <w:tr w:rsidR="00E06B67" w14:paraId="6723BC51" w14:textId="77777777">
        <w:trPr>
          <w:trHeight w:val="244"/>
        </w:trPr>
        <w:tc>
          <w:tcPr>
            <w:tcW w:w="811" w:type="dxa"/>
          </w:tcPr>
          <w:p w14:paraId="4C6D0FE2" w14:textId="77777777" w:rsidR="00E06B67" w:rsidRDefault="00E21F38">
            <w:pPr>
              <w:spacing w:line="224" w:lineRule="auto"/>
              <w:ind w:left="254"/>
              <w:rPr>
                <w:color w:val="000000"/>
                <w:sz w:val="20"/>
                <w:szCs w:val="20"/>
              </w:rPr>
            </w:pPr>
            <w:r>
              <w:rPr>
                <w:color w:val="000000"/>
                <w:sz w:val="20"/>
                <w:szCs w:val="20"/>
              </w:rPr>
              <w:t>1</w:t>
            </w:r>
          </w:p>
        </w:tc>
        <w:tc>
          <w:tcPr>
            <w:tcW w:w="1440" w:type="dxa"/>
          </w:tcPr>
          <w:p w14:paraId="45B63363" w14:textId="77777777" w:rsidR="00E06B67" w:rsidRDefault="00E06B67">
            <w:pPr>
              <w:rPr>
                <w:rFonts w:ascii="Times New Roman" w:eastAsia="Times New Roman" w:hAnsi="Times New Roman" w:cs="Times New Roman"/>
                <w:color w:val="000000"/>
                <w:sz w:val="16"/>
                <w:szCs w:val="16"/>
              </w:rPr>
            </w:pPr>
          </w:p>
        </w:tc>
        <w:tc>
          <w:tcPr>
            <w:tcW w:w="1978" w:type="dxa"/>
          </w:tcPr>
          <w:p w14:paraId="15E945B7" w14:textId="77777777" w:rsidR="00E06B67" w:rsidRDefault="00E06B67">
            <w:pPr>
              <w:rPr>
                <w:rFonts w:ascii="Times New Roman" w:eastAsia="Times New Roman" w:hAnsi="Times New Roman" w:cs="Times New Roman"/>
                <w:color w:val="000000"/>
                <w:sz w:val="16"/>
                <w:szCs w:val="16"/>
              </w:rPr>
            </w:pPr>
          </w:p>
        </w:tc>
        <w:tc>
          <w:tcPr>
            <w:tcW w:w="1618" w:type="dxa"/>
          </w:tcPr>
          <w:p w14:paraId="649EEC20" w14:textId="77777777" w:rsidR="00E06B67" w:rsidRDefault="00E06B67">
            <w:pPr>
              <w:rPr>
                <w:rFonts w:ascii="Times New Roman" w:eastAsia="Times New Roman" w:hAnsi="Times New Roman" w:cs="Times New Roman"/>
                <w:color w:val="000000"/>
                <w:sz w:val="16"/>
                <w:szCs w:val="16"/>
              </w:rPr>
            </w:pPr>
          </w:p>
        </w:tc>
        <w:tc>
          <w:tcPr>
            <w:tcW w:w="903" w:type="dxa"/>
          </w:tcPr>
          <w:p w14:paraId="5CD5E37A" w14:textId="77777777" w:rsidR="00E06B67" w:rsidRDefault="00E06B67">
            <w:pPr>
              <w:rPr>
                <w:rFonts w:ascii="Times New Roman" w:eastAsia="Times New Roman" w:hAnsi="Times New Roman" w:cs="Times New Roman"/>
                <w:color w:val="000000"/>
                <w:sz w:val="16"/>
                <w:szCs w:val="16"/>
              </w:rPr>
            </w:pPr>
          </w:p>
        </w:tc>
        <w:tc>
          <w:tcPr>
            <w:tcW w:w="2357" w:type="dxa"/>
          </w:tcPr>
          <w:p w14:paraId="0FC4AD30" w14:textId="77777777" w:rsidR="00E06B67" w:rsidRDefault="00E06B67">
            <w:pPr>
              <w:rPr>
                <w:rFonts w:ascii="Times New Roman" w:eastAsia="Times New Roman" w:hAnsi="Times New Roman" w:cs="Times New Roman"/>
                <w:color w:val="000000"/>
                <w:sz w:val="16"/>
                <w:szCs w:val="16"/>
              </w:rPr>
            </w:pPr>
          </w:p>
        </w:tc>
      </w:tr>
      <w:tr w:rsidR="00E06B67" w14:paraId="4460552E" w14:textId="77777777">
        <w:trPr>
          <w:trHeight w:val="244"/>
        </w:trPr>
        <w:tc>
          <w:tcPr>
            <w:tcW w:w="811" w:type="dxa"/>
          </w:tcPr>
          <w:p w14:paraId="24BF7444" w14:textId="77777777" w:rsidR="00E06B67" w:rsidRDefault="00E21F38">
            <w:pPr>
              <w:spacing w:line="224" w:lineRule="auto"/>
              <w:ind w:left="254"/>
              <w:rPr>
                <w:color w:val="000000"/>
                <w:sz w:val="20"/>
                <w:szCs w:val="20"/>
              </w:rPr>
            </w:pPr>
            <w:r>
              <w:rPr>
                <w:color w:val="000000"/>
                <w:sz w:val="20"/>
                <w:szCs w:val="20"/>
              </w:rPr>
              <w:t>2</w:t>
            </w:r>
          </w:p>
        </w:tc>
        <w:tc>
          <w:tcPr>
            <w:tcW w:w="1440" w:type="dxa"/>
          </w:tcPr>
          <w:p w14:paraId="0F4D8E21" w14:textId="77777777" w:rsidR="00E06B67" w:rsidRDefault="00E06B67">
            <w:pPr>
              <w:rPr>
                <w:rFonts w:ascii="Times New Roman" w:eastAsia="Times New Roman" w:hAnsi="Times New Roman" w:cs="Times New Roman"/>
                <w:color w:val="000000"/>
                <w:sz w:val="16"/>
                <w:szCs w:val="16"/>
              </w:rPr>
            </w:pPr>
          </w:p>
        </w:tc>
        <w:tc>
          <w:tcPr>
            <w:tcW w:w="1978" w:type="dxa"/>
          </w:tcPr>
          <w:p w14:paraId="5B21D136" w14:textId="77777777" w:rsidR="00E06B67" w:rsidRDefault="00E06B67">
            <w:pPr>
              <w:rPr>
                <w:rFonts w:ascii="Times New Roman" w:eastAsia="Times New Roman" w:hAnsi="Times New Roman" w:cs="Times New Roman"/>
                <w:color w:val="000000"/>
                <w:sz w:val="16"/>
                <w:szCs w:val="16"/>
              </w:rPr>
            </w:pPr>
          </w:p>
        </w:tc>
        <w:tc>
          <w:tcPr>
            <w:tcW w:w="1618" w:type="dxa"/>
          </w:tcPr>
          <w:p w14:paraId="6D86DA1E" w14:textId="77777777" w:rsidR="00E06B67" w:rsidRDefault="00E06B67">
            <w:pPr>
              <w:rPr>
                <w:rFonts w:ascii="Times New Roman" w:eastAsia="Times New Roman" w:hAnsi="Times New Roman" w:cs="Times New Roman"/>
                <w:color w:val="000000"/>
                <w:sz w:val="16"/>
                <w:szCs w:val="16"/>
              </w:rPr>
            </w:pPr>
          </w:p>
        </w:tc>
        <w:tc>
          <w:tcPr>
            <w:tcW w:w="903" w:type="dxa"/>
          </w:tcPr>
          <w:p w14:paraId="3641CEB2" w14:textId="77777777" w:rsidR="00E06B67" w:rsidRDefault="00E06B67">
            <w:pPr>
              <w:rPr>
                <w:rFonts w:ascii="Times New Roman" w:eastAsia="Times New Roman" w:hAnsi="Times New Roman" w:cs="Times New Roman"/>
                <w:color w:val="000000"/>
                <w:sz w:val="16"/>
                <w:szCs w:val="16"/>
              </w:rPr>
            </w:pPr>
          </w:p>
        </w:tc>
        <w:tc>
          <w:tcPr>
            <w:tcW w:w="2357" w:type="dxa"/>
          </w:tcPr>
          <w:p w14:paraId="157C3577" w14:textId="77777777" w:rsidR="00E06B67" w:rsidRDefault="00E06B67">
            <w:pPr>
              <w:rPr>
                <w:rFonts w:ascii="Times New Roman" w:eastAsia="Times New Roman" w:hAnsi="Times New Roman" w:cs="Times New Roman"/>
                <w:color w:val="000000"/>
                <w:sz w:val="16"/>
                <w:szCs w:val="16"/>
              </w:rPr>
            </w:pPr>
          </w:p>
        </w:tc>
      </w:tr>
      <w:tr w:rsidR="00E06B67" w14:paraId="5692D303" w14:textId="77777777">
        <w:trPr>
          <w:trHeight w:val="244"/>
        </w:trPr>
        <w:tc>
          <w:tcPr>
            <w:tcW w:w="811" w:type="dxa"/>
          </w:tcPr>
          <w:p w14:paraId="4364A3DD" w14:textId="77777777" w:rsidR="00E06B67" w:rsidRDefault="00E21F38">
            <w:pPr>
              <w:spacing w:line="224" w:lineRule="auto"/>
              <w:ind w:left="254"/>
              <w:rPr>
                <w:color w:val="000000"/>
                <w:sz w:val="20"/>
                <w:szCs w:val="20"/>
              </w:rPr>
            </w:pPr>
            <w:r>
              <w:rPr>
                <w:color w:val="000000"/>
                <w:sz w:val="20"/>
                <w:szCs w:val="20"/>
              </w:rPr>
              <w:t>3</w:t>
            </w:r>
          </w:p>
        </w:tc>
        <w:tc>
          <w:tcPr>
            <w:tcW w:w="1440" w:type="dxa"/>
          </w:tcPr>
          <w:p w14:paraId="0C26E7C6" w14:textId="77777777" w:rsidR="00E06B67" w:rsidRDefault="00E06B67">
            <w:pPr>
              <w:rPr>
                <w:rFonts w:ascii="Times New Roman" w:eastAsia="Times New Roman" w:hAnsi="Times New Roman" w:cs="Times New Roman"/>
                <w:color w:val="000000"/>
                <w:sz w:val="16"/>
                <w:szCs w:val="16"/>
              </w:rPr>
            </w:pPr>
          </w:p>
        </w:tc>
        <w:tc>
          <w:tcPr>
            <w:tcW w:w="1978" w:type="dxa"/>
          </w:tcPr>
          <w:p w14:paraId="359CF35E" w14:textId="77777777" w:rsidR="00E06B67" w:rsidRDefault="00E06B67">
            <w:pPr>
              <w:rPr>
                <w:rFonts w:ascii="Times New Roman" w:eastAsia="Times New Roman" w:hAnsi="Times New Roman" w:cs="Times New Roman"/>
                <w:color w:val="000000"/>
                <w:sz w:val="16"/>
                <w:szCs w:val="16"/>
              </w:rPr>
            </w:pPr>
          </w:p>
        </w:tc>
        <w:tc>
          <w:tcPr>
            <w:tcW w:w="1618" w:type="dxa"/>
          </w:tcPr>
          <w:p w14:paraId="5999577A" w14:textId="77777777" w:rsidR="00E06B67" w:rsidRDefault="00E06B67">
            <w:pPr>
              <w:rPr>
                <w:rFonts w:ascii="Times New Roman" w:eastAsia="Times New Roman" w:hAnsi="Times New Roman" w:cs="Times New Roman"/>
                <w:color w:val="000000"/>
                <w:sz w:val="16"/>
                <w:szCs w:val="16"/>
              </w:rPr>
            </w:pPr>
          </w:p>
        </w:tc>
        <w:tc>
          <w:tcPr>
            <w:tcW w:w="903" w:type="dxa"/>
          </w:tcPr>
          <w:p w14:paraId="3A5348A1" w14:textId="77777777" w:rsidR="00E06B67" w:rsidRDefault="00E06B67">
            <w:pPr>
              <w:rPr>
                <w:rFonts w:ascii="Times New Roman" w:eastAsia="Times New Roman" w:hAnsi="Times New Roman" w:cs="Times New Roman"/>
                <w:color w:val="000000"/>
                <w:sz w:val="16"/>
                <w:szCs w:val="16"/>
              </w:rPr>
            </w:pPr>
          </w:p>
        </w:tc>
        <w:tc>
          <w:tcPr>
            <w:tcW w:w="2357" w:type="dxa"/>
          </w:tcPr>
          <w:p w14:paraId="17677AA8" w14:textId="77777777" w:rsidR="00E06B67" w:rsidRDefault="00E06B67">
            <w:pPr>
              <w:rPr>
                <w:rFonts w:ascii="Times New Roman" w:eastAsia="Times New Roman" w:hAnsi="Times New Roman" w:cs="Times New Roman"/>
                <w:color w:val="000000"/>
                <w:sz w:val="16"/>
                <w:szCs w:val="16"/>
              </w:rPr>
            </w:pPr>
          </w:p>
        </w:tc>
      </w:tr>
    </w:tbl>
    <w:p w14:paraId="50BB40F3" w14:textId="77777777" w:rsidR="00E06B67" w:rsidRDefault="00E06B67">
      <w:pPr>
        <w:spacing w:before="31"/>
        <w:rPr>
          <w:color w:val="000000"/>
        </w:rPr>
      </w:pPr>
    </w:p>
    <w:p w14:paraId="10AF552D" w14:textId="77777777" w:rsidR="00E06B67" w:rsidRDefault="00E21F38">
      <w:pPr>
        <w:numPr>
          <w:ilvl w:val="0"/>
          <w:numId w:val="17"/>
        </w:numPr>
        <w:tabs>
          <w:tab w:val="left" w:pos="939"/>
        </w:tabs>
        <w:ind w:left="939" w:hanging="359"/>
        <w:rPr>
          <w:b/>
          <w:color w:val="000000"/>
        </w:rPr>
      </w:pPr>
      <w:r>
        <w:rPr>
          <w:b/>
          <w:color w:val="000000"/>
        </w:rPr>
        <w:t>Academic activities (outcome based):</w:t>
      </w:r>
    </w:p>
    <w:p w14:paraId="274F9EF6" w14:textId="77777777" w:rsidR="00E06B67" w:rsidRDefault="00E06B67">
      <w:pPr>
        <w:spacing w:before="4"/>
        <w:rPr>
          <w:b/>
          <w:color w:val="000000"/>
          <w:sz w:val="9"/>
          <w:szCs w:val="9"/>
        </w:rPr>
      </w:pPr>
    </w:p>
    <w:tbl>
      <w:tblPr>
        <w:tblStyle w:val="Style144"/>
        <w:tblW w:w="91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192"/>
      </w:tblGrid>
      <w:tr w:rsidR="00E06B67" w14:paraId="526E3711" w14:textId="77777777">
        <w:trPr>
          <w:trHeight w:val="278"/>
        </w:trPr>
        <w:tc>
          <w:tcPr>
            <w:tcW w:w="811" w:type="dxa"/>
          </w:tcPr>
          <w:p w14:paraId="146928EB" w14:textId="77777777" w:rsidR="00E06B67" w:rsidRDefault="00E21F38">
            <w:pPr>
              <w:spacing w:before="1"/>
              <w:ind w:left="15"/>
              <w:jc w:val="center"/>
              <w:rPr>
                <w:b/>
                <w:color w:val="000000"/>
                <w:sz w:val="20"/>
                <w:szCs w:val="20"/>
              </w:rPr>
            </w:pPr>
            <w:r>
              <w:rPr>
                <w:b/>
                <w:color w:val="000000"/>
                <w:sz w:val="20"/>
                <w:szCs w:val="20"/>
              </w:rPr>
              <w:t>Sr. No.</w:t>
            </w:r>
          </w:p>
        </w:tc>
        <w:tc>
          <w:tcPr>
            <w:tcW w:w="5107" w:type="dxa"/>
          </w:tcPr>
          <w:p w14:paraId="2D9BE662" w14:textId="77777777" w:rsidR="00E06B67" w:rsidRDefault="00E21F38">
            <w:pPr>
              <w:spacing w:before="1"/>
              <w:ind w:left="114" w:right="105"/>
              <w:jc w:val="center"/>
              <w:rPr>
                <w:b/>
                <w:color w:val="000000"/>
                <w:sz w:val="20"/>
                <w:szCs w:val="20"/>
              </w:rPr>
            </w:pPr>
            <w:r>
              <w:rPr>
                <w:b/>
                <w:color w:val="000000"/>
                <w:sz w:val="20"/>
                <w:szCs w:val="20"/>
              </w:rPr>
              <w:t>Activity</w:t>
            </w:r>
          </w:p>
        </w:tc>
        <w:tc>
          <w:tcPr>
            <w:tcW w:w="3192" w:type="dxa"/>
          </w:tcPr>
          <w:p w14:paraId="5812F72B" w14:textId="77777777" w:rsidR="00E06B67" w:rsidRDefault="00E21F38">
            <w:pPr>
              <w:spacing w:before="1"/>
              <w:ind w:left="124" w:right="105"/>
              <w:jc w:val="center"/>
              <w:rPr>
                <w:b/>
                <w:color w:val="000000"/>
                <w:sz w:val="20"/>
                <w:szCs w:val="20"/>
              </w:rPr>
            </w:pPr>
            <w:r>
              <w:rPr>
                <w:b/>
                <w:color w:val="000000"/>
                <w:sz w:val="20"/>
                <w:szCs w:val="20"/>
              </w:rPr>
              <w:t>Frequency</w:t>
            </w:r>
          </w:p>
        </w:tc>
      </w:tr>
      <w:tr w:rsidR="00E06B67" w14:paraId="4A385DFF" w14:textId="77777777">
        <w:trPr>
          <w:trHeight w:val="306"/>
        </w:trPr>
        <w:tc>
          <w:tcPr>
            <w:tcW w:w="811" w:type="dxa"/>
          </w:tcPr>
          <w:p w14:paraId="79560832" w14:textId="77777777" w:rsidR="00E06B67" w:rsidRDefault="00E21F38">
            <w:pPr>
              <w:spacing w:before="6"/>
              <w:ind w:left="11"/>
              <w:jc w:val="center"/>
              <w:rPr>
                <w:color w:val="000000"/>
              </w:rPr>
            </w:pPr>
            <w:r>
              <w:rPr>
                <w:color w:val="000000"/>
              </w:rPr>
              <w:t>1</w:t>
            </w:r>
          </w:p>
        </w:tc>
        <w:tc>
          <w:tcPr>
            <w:tcW w:w="5107" w:type="dxa"/>
          </w:tcPr>
          <w:p w14:paraId="1B675578" w14:textId="77777777" w:rsidR="00E06B67" w:rsidRDefault="00E21F38">
            <w:pPr>
              <w:spacing w:before="6"/>
              <w:ind w:left="110"/>
              <w:rPr>
                <w:color w:val="000000"/>
              </w:rPr>
            </w:pPr>
            <w:r>
              <w:rPr>
                <w:color w:val="000000"/>
              </w:rPr>
              <w:t>Seminar</w:t>
            </w:r>
          </w:p>
        </w:tc>
        <w:tc>
          <w:tcPr>
            <w:tcW w:w="3192" w:type="dxa"/>
          </w:tcPr>
          <w:p w14:paraId="38770993" w14:textId="77777777" w:rsidR="00E06B67" w:rsidRDefault="00E06B67">
            <w:pPr>
              <w:rPr>
                <w:rFonts w:ascii="Times New Roman" w:eastAsia="Times New Roman" w:hAnsi="Times New Roman" w:cs="Times New Roman"/>
                <w:color w:val="000000"/>
                <w:sz w:val="20"/>
                <w:szCs w:val="20"/>
              </w:rPr>
            </w:pPr>
          </w:p>
        </w:tc>
      </w:tr>
      <w:tr w:rsidR="00E06B67" w14:paraId="42B921D8" w14:textId="77777777">
        <w:trPr>
          <w:trHeight w:val="311"/>
        </w:trPr>
        <w:tc>
          <w:tcPr>
            <w:tcW w:w="811" w:type="dxa"/>
          </w:tcPr>
          <w:p w14:paraId="34D813B1" w14:textId="77777777" w:rsidR="00E06B67" w:rsidRDefault="00E21F38">
            <w:pPr>
              <w:spacing w:before="1"/>
              <w:ind w:left="11"/>
              <w:jc w:val="center"/>
              <w:rPr>
                <w:color w:val="000000"/>
              </w:rPr>
            </w:pPr>
            <w:r>
              <w:rPr>
                <w:color w:val="000000"/>
              </w:rPr>
              <w:t>2</w:t>
            </w:r>
          </w:p>
        </w:tc>
        <w:tc>
          <w:tcPr>
            <w:tcW w:w="5107" w:type="dxa"/>
          </w:tcPr>
          <w:p w14:paraId="60388458" w14:textId="77777777" w:rsidR="00E06B67" w:rsidRDefault="00E21F38">
            <w:pPr>
              <w:spacing w:before="1"/>
              <w:ind w:left="110"/>
              <w:rPr>
                <w:color w:val="000000"/>
              </w:rPr>
            </w:pPr>
            <w:r>
              <w:rPr>
                <w:color w:val="000000"/>
              </w:rPr>
              <w:t>Journal Club</w:t>
            </w:r>
          </w:p>
        </w:tc>
        <w:tc>
          <w:tcPr>
            <w:tcW w:w="3192" w:type="dxa"/>
          </w:tcPr>
          <w:p w14:paraId="03637D34" w14:textId="77777777" w:rsidR="00E06B67" w:rsidRDefault="00E06B67">
            <w:pPr>
              <w:rPr>
                <w:rFonts w:ascii="Times New Roman" w:eastAsia="Times New Roman" w:hAnsi="Times New Roman" w:cs="Times New Roman"/>
                <w:color w:val="000000"/>
                <w:sz w:val="20"/>
                <w:szCs w:val="20"/>
              </w:rPr>
            </w:pPr>
          </w:p>
        </w:tc>
      </w:tr>
      <w:tr w:rsidR="00E06B67" w14:paraId="27D8CBB1" w14:textId="77777777">
        <w:trPr>
          <w:trHeight w:val="306"/>
        </w:trPr>
        <w:tc>
          <w:tcPr>
            <w:tcW w:w="811" w:type="dxa"/>
          </w:tcPr>
          <w:p w14:paraId="2801A6F0" w14:textId="77777777" w:rsidR="00E06B67" w:rsidRDefault="00E21F38">
            <w:pPr>
              <w:spacing w:before="1"/>
              <w:ind w:left="11"/>
              <w:jc w:val="center"/>
              <w:rPr>
                <w:color w:val="000000"/>
              </w:rPr>
            </w:pPr>
            <w:r>
              <w:rPr>
                <w:color w:val="000000"/>
              </w:rPr>
              <w:t>3</w:t>
            </w:r>
          </w:p>
        </w:tc>
        <w:tc>
          <w:tcPr>
            <w:tcW w:w="5107" w:type="dxa"/>
          </w:tcPr>
          <w:p w14:paraId="4B3B7F65" w14:textId="77777777" w:rsidR="00E06B67" w:rsidRDefault="00E21F38">
            <w:pPr>
              <w:spacing w:before="1"/>
              <w:ind w:left="110"/>
              <w:rPr>
                <w:color w:val="000000"/>
              </w:rPr>
            </w:pPr>
            <w:r>
              <w:rPr>
                <w:color w:val="000000"/>
              </w:rPr>
              <w:t>Tutorials</w:t>
            </w:r>
          </w:p>
        </w:tc>
        <w:tc>
          <w:tcPr>
            <w:tcW w:w="3192" w:type="dxa"/>
          </w:tcPr>
          <w:p w14:paraId="3DA520CA" w14:textId="77777777" w:rsidR="00E06B67" w:rsidRDefault="00E06B67">
            <w:pPr>
              <w:rPr>
                <w:rFonts w:ascii="Times New Roman" w:eastAsia="Times New Roman" w:hAnsi="Times New Roman" w:cs="Times New Roman"/>
                <w:color w:val="000000"/>
                <w:sz w:val="20"/>
                <w:szCs w:val="20"/>
              </w:rPr>
            </w:pPr>
          </w:p>
        </w:tc>
      </w:tr>
      <w:tr w:rsidR="00E06B67" w14:paraId="6288FB1C" w14:textId="77777777">
        <w:trPr>
          <w:trHeight w:val="311"/>
        </w:trPr>
        <w:tc>
          <w:tcPr>
            <w:tcW w:w="811" w:type="dxa"/>
          </w:tcPr>
          <w:p w14:paraId="6A0F8B94" w14:textId="77777777" w:rsidR="00E06B67" w:rsidRDefault="00E21F38">
            <w:pPr>
              <w:spacing w:before="1"/>
              <w:ind w:left="11"/>
              <w:jc w:val="center"/>
              <w:rPr>
                <w:color w:val="000000"/>
              </w:rPr>
            </w:pPr>
            <w:r>
              <w:rPr>
                <w:color w:val="000000"/>
              </w:rPr>
              <w:t>4</w:t>
            </w:r>
          </w:p>
        </w:tc>
        <w:tc>
          <w:tcPr>
            <w:tcW w:w="5107" w:type="dxa"/>
          </w:tcPr>
          <w:p w14:paraId="57A181C5" w14:textId="77777777" w:rsidR="00E06B67" w:rsidRDefault="00E21F38">
            <w:pPr>
              <w:spacing w:before="1"/>
              <w:ind w:left="110"/>
              <w:rPr>
                <w:color w:val="000000"/>
              </w:rPr>
            </w:pPr>
            <w:r>
              <w:rPr>
                <w:color w:val="000000"/>
              </w:rPr>
              <w:t>Case Presentation</w:t>
            </w:r>
          </w:p>
        </w:tc>
        <w:tc>
          <w:tcPr>
            <w:tcW w:w="3192" w:type="dxa"/>
          </w:tcPr>
          <w:p w14:paraId="41A08AE3" w14:textId="77777777" w:rsidR="00E06B67" w:rsidRDefault="00E06B67">
            <w:pPr>
              <w:rPr>
                <w:rFonts w:ascii="Times New Roman" w:eastAsia="Times New Roman" w:hAnsi="Times New Roman" w:cs="Times New Roman"/>
                <w:color w:val="000000"/>
                <w:sz w:val="20"/>
                <w:szCs w:val="20"/>
              </w:rPr>
            </w:pPr>
          </w:p>
        </w:tc>
      </w:tr>
      <w:tr w:rsidR="00E06B67" w14:paraId="30E0BC93" w14:textId="77777777">
        <w:trPr>
          <w:trHeight w:val="306"/>
        </w:trPr>
        <w:tc>
          <w:tcPr>
            <w:tcW w:w="811" w:type="dxa"/>
          </w:tcPr>
          <w:p w14:paraId="26242184" w14:textId="77777777" w:rsidR="00E06B67" w:rsidRDefault="00E21F38">
            <w:pPr>
              <w:spacing w:before="1"/>
              <w:ind w:left="11"/>
              <w:jc w:val="center"/>
              <w:rPr>
                <w:color w:val="000000"/>
              </w:rPr>
            </w:pPr>
            <w:r>
              <w:rPr>
                <w:color w:val="000000"/>
              </w:rPr>
              <w:t>5</w:t>
            </w:r>
          </w:p>
        </w:tc>
        <w:tc>
          <w:tcPr>
            <w:tcW w:w="5107" w:type="dxa"/>
          </w:tcPr>
          <w:p w14:paraId="3C299EBB" w14:textId="77777777" w:rsidR="00E06B67" w:rsidRDefault="00E21F38">
            <w:pPr>
              <w:spacing w:before="1"/>
              <w:ind w:left="110"/>
              <w:rPr>
                <w:color w:val="000000"/>
              </w:rPr>
            </w:pPr>
            <w:r>
              <w:rPr>
                <w:color w:val="000000"/>
              </w:rPr>
              <w:t>Any Other</w:t>
            </w:r>
          </w:p>
        </w:tc>
        <w:tc>
          <w:tcPr>
            <w:tcW w:w="3192" w:type="dxa"/>
          </w:tcPr>
          <w:p w14:paraId="0576AC0C" w14:textId="77777777" w:rsidR="00E06B67" w:rsidRDefault="00E06B67">
            <w:pPr>
              <w:rPr>
                <w:rFonts w:ascii="Times New Roman" w:eastAsia="Times New Roman" w:hAnsi="Times New Roman" w:cs="Times New Roman"/>
                <w:color w:val="000000"/>
                <w:sz w:val="20"/>
                <w:szCs w:val="20"/>
              </w:rPr>
            </w:pPr>
          </w:p>
        </w:tc>
      </w:tr>
    </w:tbl>
    <w:p w14:paraId="2E75D55C" w14:textId="77777777" w:rsidR="00E06B67" w:rsidRDefault="00E06B67">
      <w:pPr>
        <w:rPr>
          <w:rFonts w:ascii="Times New Roman" w:eastAsia="Times New Roman" w:hAnsi="Times New Roman" w:cs="Times New Roman"/>
          <w:sz w:val="20"/>
          <w:szCs w:val="20"/>
        </w:rPr>
        <w:sectPr w:rsidR="00E06B67">
          <w:pgSz w:w="12240" w:h="15840"/>
          <w:pgMar w:top="360" w:right="380" w:bottom="1380" w:left="1220" w:header="0" w:footer="1122" w:gutter="0"/>
          <w:cols w:space="720"/>
        </w:sectPr>
      </w:pPr>
    </w:p>
    <w:p w14:paraId="7D94EEDA" w14:textId="77777777" w:rsidR="00E06B67" w:rsidRDefault="00E21F38">
      <w:pPr>
        <w:numPr>
          <w:ilvl w:val="0"/>
          <w:numId w:val="17"/>
        </w:numPr>
        <w:tabs>
          <w:tab w:val="left" w:pos="939"/>
        </w:tabs>
        <w:spacing w:before="88"/>
        <w:ind w:left="939" w:hanging="359"/>
        <w:jc w:val="both"/>
        <w:rPr>
          <w:b/>
          <w:color w:val="000000"/>
        </w:rPr>
      </w:pPr>
      <w:r>
        <w:rPr>
          <w:b/>
          <w:color w:val="000000"/>
        </w:rPr>
        <w:lastRenderedPageBreak/>
        <w:t>Specialty clinics run by Radiology department with number of patients in each, if any:</w:t>
      </w:r>
    </w:p>
    <w:p w14:paraId="3ECE9100" w14:textId="77777777" w:rsidR="00E06B67" w:rsidRDefault="00E06B67">
      <w:pPr>
        <w:rPr>
          <w:b/>
          <w:color w:val="000000"/>
        </w:rPr>
      </w:pPr>
    </w:p>
    <w:p w14:paraId="1F0DF3AF" w14:textId="77777777" w:rsidR="00E06B67" w:rsidRDefault="00E06B67">
      <w:pPr>
        <w:spacing w:before="144"/>
        <w:rPr>
          <w:b/>
          <w:color w:val="000000"/>
        </w:rPr>
      </w:pPr>
    </w:p>
    <w:p w14:paraId="537A9FBE" w14:textId="77777777" w:rsidR="00E06B67" w:rsidRDefault="00E21F38">
      <w:pPr>
        <w:numPr>
          <w:ilvl w:val="0"/>
          <w:numId w:val="17"/>
        </w:numPr>
        <w:tabs>
          <w:tab w:val="left" w:pos="939"/>
        </w:tabs>
        <w:spacing w:before="1"/>
        <w:ind w:left="939" w:hanging="359"/>
        <w:jc w:val="both"/>
        <w:rPr>
          <w:b/>
          <w:color w:val="000000"/>
        </w:rPr>
      </w:pPr>
      <w:r>
        <w:rPr>
          <w:b/>
          <w:color w:val="000000"/>
        </w:rPr>
        <w:t>Services provided by the department of Radio-Diagnosis:</w:t>
      </w:r>
    </w:p>
    <w:p w14:paraId="0E107090" w14:textId="77777777" w:rsidR="00E06B67" w:rsidRDefault="00E06B67">
      <w:pPr>
        <w:rPr>
          <w:b/>
          <w:color w:val="000000"/>
        </w:rPr>
      </w:pPr>
    </w:p>
    <w:p w14:paraId="0BF3E8D8" w14:textId="77777777" w:rsidR="00E06B67" w:rsidRDefault="00E06B67">
      <w:pPr>
        <w:spacing w:before="125"/>
        <w:rPr>
          <w:b/>
          <w:color w:val="000000"/>
        </w:rPr>
      </w:pPr>
    </w:p>
    <w:p w14:paraId="108D8276" w14:textId="77777777" w:rsidR="00E06B67" w:rsidRDefault="00E21F38">
      <w:pPr>
        <w:numPr>
          <w:ilvl w:val="0"/>
          <w:numId w:val="17"/>
        </w:numPr>
        <w:tabs>
          <w:tab w:val="left" w:pos="939"/>
        </w:tabs>
        <w:spacing w:after="42"/>
        <w:ind w:left="939" w:hanging="359"/>
        <w:jc w:val="both"/>
        <w:rPr>
          <w:b/>
          <w:color w:val="000000"/>
        </w:rPr>
      </w:pPr>
      <w:r>
        <w:rPr>
          <w:b/>
          <w:color w:val="000000"/>
        </w:rPr>
        <w:t>Equipment: List of important equipment available and their functional status.</w:t>
      </w:r>
    </w:p>
    <w:tbl>
      <w:tblPr>
        <w:tblStyle w:val="Style145"/>
        <w:tblW w:w="9269"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4"/>
        <w:gridCol w:w="5045"/>
      </w:tblGrid>
      <w:tr w:rsidR="00E06B67" w14:paraId="55B6D0BA" w14:textId="77777777">
        <w:trPr>
          <w:trHeight w:val="282"/>
        </w:trPr>
        <w:tc>
          <w:tcPr>
            <w:tcW w:w="4224" w:type="dxa"/>
          </w:tcPr>
          <w:p w14:paraId="74919C11" w14:textId="77777777" w:rsidR="00E06B67" w:rsidRDefault="00E21F38">
            <w:pPr>
              <w:spacing w:before="1"/>
              <w:ind w:left="7"/>
              <w:jc w:val="center"/>
              <w:rPr>
                <w:b/>
                <w:color w:val="000000"/>
                <w:sz w:val="20"/>
                <w:szCs w:val="20"/>
              </w:rPr>
            </w:pPr>
            <w:r>
              <w:rPr>
                <w:b/>
                <w:color w:val="000000"/>
                <w:sz w:val="20"/>
                <w:szCs w:val="20"/>
              </w:rPr>
              <w:t>Equipment</w:t>
            </w:r>
          </w:p>
        </w:tc>
        <w:tc>
          <w:tcPr>
            <w:tcW w:w="5045" w:type="dxa"/>
          </w:tcPr>
          <w:p w14:paraId="7F285906" w14:textId="77777777" w:rsidR="00E06B67" w:rsidRDefault="00E21F38">
            <w:pPr>
              <w:spacing w:before="1"/>
              <w:ind w:left="787"/>
              <w:rPr>
                <w:b/>
                <w:color w:val="000000"/>
                <w:sz w:val="20"/>
                <w:szCs w:val="20"/>
              </w:rPr>
            </w:pPr>
            <w:r>
              <w:rPr>
                <w:b/>
                <w:color w:val="000000"/>
                <w:sz w:val="20"/>
                <w:szCs w:val="20"/>
              </w:rPr>
              <w:t>Numbers / functional status / comments</w:t>
            </w:r>
          </w:p>
        </w:tc>
      </w:tr>
      <w:tr w:rsidR="00E06B67" w14:paraId="310BACAE" w14:textId="77777777">
        <w:trPr>
          <w:trHeight w:val="974"/>
        </w:trPr>
        <w:tc>
          <w:tcPr>
            <w:tcW w:w="4224" w:type="dxa"/>
          </w:tcPr>
          <w:p w14:paraId="1D819CAB" w14:textId="77777777" w:rsidR="00E06B67" w:rsidRDefault="00E21F38">
            <w:pPr>
              <w:numPr>
                <w:ilvl w:val="0"/>
                <w:numId w:val="18"/>
              </w:numPr>
              <w:tabs>
                <w:tab w:val="left" w:pos="363"/>
              </w:tabs>
              <w:spacing w:before="1"/>
              <w:ind w:left="363" w:hanging="181"/>
              <w:rPr>
                <w:color w:val="000000"/>
              </w:rPr>
            </w:pPr>
            <w:r>
              <w:rPr>
                <w:color w:val="000000"/>
                <w:sz w:val="20"/>
                <w:szCs w:val="20"/>
              </w:rPr>
              <w:t>X-Ray Machines</w:t>
            </w:r>
          </w:p>
          <w:p w14:paraId="33A92E17" w14:textId="77777777" w:rsidR="00E06B67" w:rsidRDefault="00E21F38">
            <w:pPr>
              <w:numPr>
                <w:ilvl w:val="0"/>
                <w:numId w:val="18"/>
              </w:numPr>
              <w:tabs>
                <w:tab w:val="left" w:pos="364"/>
              </w:tabs>
              <w:ind w:hanging="182"/>
              <w:rPr>
                <w:color w:val="000000"/>
              </w:rPr>
            </w:pPr>
            <w:r>
              <w:rPr>
                <w:color w:val="000000"/>
                <w:sz w:val="20"/>
                <w:szCs w:val="20"/>
              </w:rPr>
              <w:t>Static machines with capacity</w:t>
            </w:r>
          </w:p>
          <w:p w14:paraId="44991626" w14:textId="77777777" w:rsidR="00E06B67" w:rsidRDefault="00E21F38">
            <w:pPr>
              <w:numPr>
                <w:ilvl w:val="0"/>
                <w:numId w:val="18"/>
              </w:numPr>
              <w:tabs>
                <w:tab w:val="left" w:pos="364"/>
              </w:tabs>
              <w:spacing w:before="6" w:line="237" w:lineRule="auto"/>
              <w:ind w:hanging="182"/>
              <w:rPr>
                <w:color w:val="000000"/>
              </w:rPr>
            </w:pPr>
            <w:r>
              <w:rPr>
                <w:color w:val="000000"/>
                <w:sz w:val="20"/>
                <w:szCs w:val="20"/>
              </w:rPr>
              <w:t>Portable machines with capacity</w:t>
            </w:r>
          </w:p>
          <w:p w14:paraId="72A4E062" w14:textId="77777777" w:rsidR="00E06B67" w:rsidRDefault="00E21F38">
            <w:pPr>
              <w:numPr>
                <w:ilvl w:val="0"/>
                <w:numId w:val="18"/>
              </w:numPr>
              <w:tabs>
                <w:tab w:val="left" w:pos="364"/>
              </w:tabs>
              <w:spacing w:line="231" w:lineRule="auto"/>
              <w:ind w:hanging="182"/>
              <w:rPr>
                <w:color w:val="000000"/>
              </w:rPr>
            </w:pPr>
            <w:r>
              <w:rPr>
                <w:color w:val="000000"/>
                <w:sz w:val="20"/>
                <w:szCs w:val="20"/>
              </w:rPr>
              <w:t>Machines with TV/Imaging facility</w:t>
            </w:r>
          </w:p>
        </w:tc>
        <w:tc>
          <w:tcPr>
            <w:tcW w:w="5045" w:type="dxa"/>
          </w:tcPr>
          <w:p w14:paraId="4C255DA8" w14:textId="77777777" w:rsidR="00E06B67" w:rsidRDefault="00E06B67">
            <w:pPr>
              <w:rPr>
                <w:rFonts w:ascii="Times New Roman" w:eastAsia="Times New Roman" w:hAnsi="Times New Roman" w:cs="Times New Roman"/>
                <w:color w:val="000000"/>
                <w:sz w:val="20"/>
                <w:szCs w:val="20"/>
              </w:rPr>
            </w:pPr>
          </w:p>
        </w:tc>
      </w:tr>
      <w:tr w:rsidR="00E06B67" w14:paraId="57DCBA0B" w14:textId="77777777">
        <w:trPr>
          <w:trHeight w:val="244"/>
        </w:trPr>
        <w:tc>
          <w:tcPr>
            <w:tcW w:w="4224" w:type="dxa"/>
          </w:tcPr>
          <w:p w14:paraId="3F5778A6" w14:textId="77777777" w:rsidR="00E06B67" w:rsidRDefault="00E21F38">
            <w:pPr>
              <w:spacing w:line="224" w:lineRule="auto"/>
              <w:ind w:left="182"/>
              <w:rPr>
                <w:color w:val="000000"/>
                <w:sz w:val="20"/>
                <w:szCs w:val="20"/>
              </w:rPr>
            </w:pPr>
            <w:r>
              <w:rPr>
                <w:color w:val="000000"/>
                <w:sz w:val="20"/>
                <w:szCs w:val="20"/>
              </w:rPr>
              <w:t>5. CT Scan (Slices/year of manufacture)</w:t>
            </w:r>
          </w:p>
        </w:tc>
        <w:tc>
          <w:tcPr>
            <w:tcW w:w="5045" w:type="dxa"/>
          </w:tcPr>
          <w:p w14:paraId="559B9369" w14:textId="77777777" w:rsidR="00E06B67" w:rsidRDefault="00E06B67">
            <w:pPr>
              <w:rPr>
                <w:rFonts w:ascii="Times New Roman" w:eastAsia="Times New Roman" w:hAnsi="Times New Roman" w:cs="Times New Roman"/>
                <w:color w:val="000000"/>
                <w:sz w:val="16"/>
                <w:szCs w:val="16"/>
              </w:rPr>
            </w:pPr>
          </w:p>
        </w:tc>
      </w:tr>
      <w:tr w:rsidR="00E06B67" w14:paraId="24CB0FA1" w14:textId="77777777">
        <w:trPr>
          <w:trHeight w:val="244"/>
        </w:trPr>
        <w:tc>
          <w:tcPr>
            <w:tcW w:w="4224" w:type="dxa"/>
          </w:tcPr>
          <w:p w14:paraId="38BBBCB0" w14:textId="77777777" w:rsidR="00E06B67" w:rsidRDefault="00E21F38">
            <w:pPr>
              <w:spacing w:line="224" w:lineRule="auto"/>
              <w:ind w:left="182"/>
              <w:rPr>
                <w:color w:val="000000"/>
                <w:sz w:val="20"/>
                <w:szCs w:val="20"/>
              </w:rPr>
            </w:pPr>
            <w:r>
              <w:rPr>
                <w:color w:val="000000"/>
                <w:sz w:val="20"/>
                <w:szCs w:val="20"/>
              </w:rPr>
              <w:t>6. MRI (Tesla/year of manufacture)</w:t>
            </w:r>
          </w:p>
        </w:tc>
        <w:tc>
          <w:tcPr>
            <w:tcW w:w="5045" w:type="dxa"/>
          </w:tcPr>
          <w:p w14:paraId="6095F34B" w14:textId="77777777" w:rsidR="00E06B67" w:rsidRDefault="00E06B67">
            <w:pPr>
              <w:rPr>
                <w:rFonts w:ascii="Times New Roman" w:eastAsia="Times New Roman" w:hAnsi="Times New Roman" w:cs="Times New Roman"/>
                <w:color w:val="000000"/>
                <w:sz w:val="16"/>
                <w:szCs w:val="16"/>
              </w:rPr>
            </w:pPr>
          </w:p>
        </w:tc>
      </w:tr>
      <w:tr w:rsidR="00E06B67" w14:paraId="398C9059" w14:textId="77777777">
        <w:trPr>
          <w:trHeight w:val="244"/>
        </w:trPr>
        <w:tc>
          <w:tcPr>
            <w:tcW w:w="4224" w:type="dxa"/>
          </w:tcPr>
          <w:p w14:paraId="28CCC857" w14:textId="77777777" w:rsidR="00E06B67" w:rsidRDefault="00E21F38">
            <w:pPr>
              <w:spacing w:line="224" w:lineRule="auto"/>
              <w:ind w:left="182"/>
              <w:rPr>
                <w:color w:val="000000"/>
                <w:sz w:val="20"/>
                <w:szCs w:val="20"/>
              </w:rPr>
            </w:pPr>
            <w:r>
              <w:rPr>
                <w:color w:val="000000"/>
                <w:sz w:val="20"/>
                <w:szCs w:val="20"/>
              </w:rPr>
              <w:t>7. Mammography facility</w:t>
            </w:r>
          </w:p>
        </w:tc>
        <w:tc>
          <w:tcPr>
            <w:tcW w:w="5045" w:type="dxa"/>
          </w:tcPr>
          <w:p w14:paraId="3BF8AEB3" w14:textId="77777777" w:rsidR="00E06B67" w:rsidRDefault="00E06B67">
            <w:pPr>
              <w:rPr>
                <w:rFonts w:ascii="Times New Roman" w:eastAsia="Times New Roman" w:hAnsi="Times New Roman" w:cs="Times New Roman"/>
                <w:color w:val="000000"/>
                <w:sz w:val="16"/>
                <w:szCs w:val="16"/>
              </w:rPr>
            </w:pPr>
          </w:p>
        </w:tc>
      </w:tr>
      <w:tr w:rsidR="00E06B67" w14:paraId="0FA6D8C0" w14:textId="77777777">
        <w:trPr>
          <w:trHeight w:val="244"/>
        </w:trPr>
        <w:tc>
          <w:tcPr>
            <w:tcW w:w="4224" w:type="dxa"/>
          </w:tcPr>
          <w:p w14:paraId="3912FB30" w14:textId="77777777" w:rsidR="00E06B67" w:rsidRDefault="00E21F38">
            <w:pPr>
              <w:spacing w:line="224" w:lineRule="auto"/>
              <w:ind w:left="182"/>
              <w:rPr>
                <w:color w:val="000000"/>
                <w:sz w:val="20"/>
                <w:szCs w:val="20"/>
              </w:rPr>
            </w:pPr>
            <w:r>
              <w:rPr>
                <w:color w:val="000000"/>
                <w:sz w:val="20"/>
                <w:szCs w:val="20"/>
              </w:rPr>
              <w:t>8. USG – Grey Scale</w:t>
            </w:r>
          </w:p>
        </w:tc>
        <w:tc>
          <w:tcPr>
            <w:tcW w:w="5045" w:type="dxa"/>
          </w:tcPr>
          <w:p w14:paraId="19A0BB87" w14:textId="77777777" w:rsidR="00E06B67" w:rsidRDefault="00E06B67">
            <w:pPr>
              <w:rPr>
                <w:rFonts w:ascii="Times New Roman" w:eastAsia="Times New Roman" w:hAnsi="Times New Roman" w:cs="Times New Roman"/>
                <w:color w:val="000000"/>
                <w:sz w:val="16"/>
                <w:szCs w:val="16"/>
              </w:rPr>
            </w:pPr>
          </w:p>
        </w:tc>
      </w:tr>
      <w:tr w:rsidR="00E06B67" w14:paraId="0E2669D2" w14:textId="77777777">
        <w:trPr>
          <w:trHeight w:val="239"/>
        </w:trPr>
        <w:tc>
          <w:tcPr>
            <w:tcW w:w="4224" w:type="dxa"/>
            <w:tcBorders>
              <w:bottom w:val="single" w:sz="6" w:space="0" w:color="000000"/>
            </w:tcBorders>
          </w:tcPr>
          <w:p w14:paraId="54D5829E" w14:textId="77777777" w:rsidR="00E06B67" w:rsidRDefault="00E21F38">
            <w:pPr>
              <w:spacing w:line="219" w:lineRule="auto"/>
              <w:ind w:left="182"/>
              <w:rPr>
                <w:color w:val="000000"/>
                <w:sz w:val="20"/>
                <w:szCs w:val="20"/>
              </w:rPr>
            </w:pPr>
            <w:r>
              <w:rPr>
                <w:color w:val="000000"/>
                <w:sz w:val="20"/>
                <w:szCs w:val="20"/>
              </w:rPr>
              <w:t>9. USG – color Doppler</w:t>
            </w:r>
          </w:p>
        </w:tc>
        <w:tc>
          <w:tcPr>
            <w:tcW w:w="5045" w:type="dxa"/>
            <w:tcBorders>
              <w:bottom w:val="single" w:sz="6" w:space="0" w:color="000000"/>
            </w:tcBorders>
          </w:tcPr>
          <w:p w14:paraId="2B94A07D" w14:textId="77777777" w:rsidR="00E06B67" w:rsidRDefault="00E06B67">
            <w:pPr>
              <w:rPr>
                <w:rFonts w:ascii="Times New Roman" w:eastAsia="Times New Roman" w:hAnsi="Times New Roman" w:cs="Times New Roman"/>
                <w:color w:val="000000"/>
                <w:sz w:val="16"/>
                <w:szCs w:val="16"/>
              </w:rPr>
            </w:pPr>
          </w:p>
        </w:tc>
      </w:tr>
      <w:tr w:rsidR="00E06B67" w14:paraId="656A36FE" w14:textId="77777777">
        <w:trPr>
          <w:trHeight w:val="244"/>
        </w:trPr>
        <w:tc>
          <w:tcPr>
            <w:tcW w:w="4224" w:type="dxa"/>
            <w:tcBorders>
              <w:top w:val="single" w:sz="6" w:space="0" w:color="000000"/>
            </w:tcBorders>
          </w:tcPr>
          <w:p w14:paraId="29536BAE" w14:textId="77777777" w:rsidR="00E06B67" w:rsidRDefault="00E21F38">
            <w:pPr>
              <w:spacing w:line="224" w:lineRule="auto"/>
              <w:ind w:left="110"/>
              <w:rPr>
                <w:color w:val="000000"/>
                <w:sz w:val="20"/>
                <w:szCs w:val="20"/>
              </w:rPr>
            </w:pPr>
            <w:r>
              <w:rPr>
                <w:color w:val="000000"/>
                <w:sz w:val="20"/>
                <w:szCs w:val="20"/>
              </w:rPr>
              <w:t>10. DSA</w:t>
            </w:r>
          </w:p>
        </w:tc>
        <w:tc>
          <w:tcPr>
            <w:tcW w:w="5045" w:type="dxa"/>
            <w:tcBorders>
              <w:top w:val="single" w:sz="6" w:space="0" w:color="000000"/>
            </w:tcBorders>
          </w:tcPr>
          <w:p w14:paraId="11B3945B" w14:textId="77777777" w:rsidR="00E06B67" w:rsidRDefault="00E06B67">
            <w:pPr>
              <w:rPr>
                <w:rFonts w:ascii="Times New Roman" w:eastAsia="Times New Roman" w:hAnsi="Times New Roman" w:cs="Times New Roman"/>
                <w:color w:val="000000"/>
                <w:sz w:val="16"/>
                <w:szCs w:val="16"/>
              </w:rPr>
            </w:pPr>
          </w:p>
        </w:tc>
      </w:tr>
      <w:tr w:rsidR="00E06B67" w14:paraId="391E590C" w14:textId="77777777">
        <w:trPr>
          <w:trHeight w:val="239"/>
        </w:trPr>
        <w:tc>
          <w:tcPr>
            <w:tcW w:w="4224" w:type="dxa"/>
          </w:tcPr>
          <w:p w14:paraId="303E2546" w14:textId="77777777" w:rsidR="00E06B67" w:rsidRDefault="00E21F38">
            <w:pPr>
              <w:spacing w:line="220" w:lineRule="auto"/>
              <w:ind w:left="110"/>
              <w:rPr>
                <w:color w:val="000000"/>
                <w:sz w:val="20"/>
                <w:szCs w:val="20"/>
              </w:rPr>
            </w:pPr>
            <w:r>
              <w:rPr>
                <w:color w:val="000000"/>
                <w:sz w:val="20"/>
                <w:szCs w:val="20"/>
              </w:rPr>
              <w:t>11. PET Scan</w:t>
            </w:r>
          </w:p>
        </w:tc>
        <w:tc>
          <w:tcPr>
            <w:tcW w:w="5045" w:type="dxa"/>
          </w:tcPr>
          <w:p w14:paraId="2BB41B25" w14:textId="77777777" w:rsidR="00E06B67" w:rsidRDefault="00E06B67">
            <w:pPr>
              <w:rPr>
                <w:rFonts w:ascii="Times New Roman" w:eastAsia="Times New Roman" w:hAnsi="Times New Roman" w:cs="Times New Roman"/>
                <w:color w:val="000000"/>
                <w:sz w:val="16"/>
                <w:szCs w:val="16"/>
              </w:rPr>
            </w:pPr>
          </w:p>
        </w:tc>
      </w:tr>
      <w:tr w:rsidR="00E06B67" w14:paraId="2CD29CA9" w14:textId="77777777">
        <w:trPr>
          <w:trHeight w:val="244"/>
        </w:trPr>
        <w:tc>
          <w:tcPr>
            <w:tcW w:w="4224" w:type="dxa"/>
          </w:tcPr>
          <w:p w14:paraId="1B3DA044" w14:textId="77777777" w:rsidR="00E06B67" w:rsidRDefault="00E21F38">
            <w:pPr>
              <w:spacing w:line="224" w:lineRule="auto"/>
              <w:ind w:left="110"/>
              <w:rPr>
                <w:color w:val="000000"/>
                <w:sz w:val="20"/>
                <w:szCs w:val="20"/>
              </w:rPr>
            </w:pPr>
            <w:r>
              <w:rPr>
                <w:color w:val="000000"/>
                <w:sz w:val="20"/>
                <w:szCs w:val="20"/>
              </w:rPr>
              <w:t>12. Any other equipment</w:t>
            </w:r>
          </w:p>
        </w:tc>
        <w:tc>
          <w:tcPr>
            <w:tcW w:w="5045" w:type="dxa"/>
          </w:tcPr>
          <w:p w14:paraId="2EC933D0" w14:textId="77777777" w:rsidR="00E06B67" w:rsidRDefault="00E06B67">
            <w:pPr>
              <w:rPr>
                <w:rFonts w:ascii="Times New Roman" w:eastAsia="Times New Roman" w:hAnsi="Times New Roman" w:cs="Times New Roman"/>
                <w:color w:val="000000"/>
                <w:sz w:val="16"/>
                <w:szCs w:val="16"/>
              </w:rPr>
            </w:pPr>
          </w:p>
        </w:tc>
      </w:tr>
    </w:tbl>
    <w:p w14:paraId="7B991D9D" w14:textId="77777777" w:rsidR="00E06B67" w:rsidRDefault="00E06B67">
      <w:pPr>
        <w:spacing w:before="39"/>
        <w:rPr>
          <w:b/>
          <w:color w:val="000000"/>
        </w:rPr>
      </w:pPr>
    </w:p>
    <w:p w14:paraId="73920100" w14:textId="77777777" w:rsidR="00E06B67" w:rsidRDefault="00E21F38">
      <w:pPr>
        <w:numPr>
          <w:ilvl w:val="0"/>
          <w:numId w:val="17"/>
        </w:numPr>
        <w:tabs>
          <w:tab w:val="left" w:pos="938"/>
          <w:tab w:val="left" w:pos="7419"/>
        </w:tabs>
        <w:ind w:left="938" w:hanging="358"/>
        <w:jc w:val="both"/>
        <w:rPr>
          <w:b/>
          <w:color w:val="000000"/>
        </w:rPr>
      </w:pPr>
      <w:r>
        <w:rPr>
          <w:b/>
          <w:color w:val="000000"/>
        </w:rPr>
        <w:t>Radiation Protection Measures being followed:</w:t>
      </w:r>
      <w:r>
        <w:rPr>
          <w:b/>
          <w:color w:val="000000"/>
        </w:rPr>
        <w:tab/>
        <w:t>Yes /No</w:t>
      </w:r>
    </w:p>
    <w:p w14:paraId="337E5195" w14:textId="77777777" w:rsidR="00E06B67" w:rsidRDefault="00E21F38">
      <w:pPr>
        <w:tabs>
          <w:tab w:val="left" w:pos="4539"/>
        </w:tabs>
        <w:spacing w:before="44" w:line="276" w:lineRule="auto"/>
        <w:ind w:left="940" w:right="5335"/>
        <w:jc w:val="both"/>
        <w:sectPr w:rsidR="00E06B67">
          <w:pgSz w:w="12240" w:h="15840"/>
          <w:pgMar w:top="360" w:right="380" w:bottom="1380" w:left="1220" w:header="0" w:footer="1122" w:gutter="0"/>
          <w:cols w:space="720"/>
        </w:sectPr>
      </w:pPr>
      <w:r>
        <w:t>Number of TLD Badges issued:</w:t>
      </w:r>
      <w:r>
        <w:tab/>
        <w:t>_ _ _ _ _ TLD Badges renewed till:</w:t>
      </w:r>
      <w:r>
        <w:tab/>
        <w:t>_ _ _ _ _ AERB Sanction obtained or not:</w:t>
      </w:r>
      <w:r>
        <w:tab/>
        <w:t>_ _ _ _ _</w:t>
      </w:r>
    </w:p>
    <w:p w14:paraId="6B06BD9F" w14:textId="77777777" w:rsidR="00E06B67" w:rsidRDefault="00E21F38">
      <w:pPr>
        <w:spacing w:before="88"/>
        <w:ind w:left="1081" w:right="1112"/>
        <w:jc w:val="center"/>
        <w:rPr>
          <w:b/>
          <w:color w:val="000000"/>
        </w:rPr>
      </w:pPr>
      <w:r>
        <w:rPr>
          <w:b/>
          <w:color w:val="000000"/>
        </w:rPr>
        <w:lastRenderedPageBreak/>
        <w:t>Department Specific Information in the Hospital</w:t>
      </w:r>
    </w:p>
    <w:p w14:paraId="3F45F284" w14:textId="77777777" w:rsidR="00E06B67" w:rsidRDefault="00E21F38">
      <w:pPr>
        <w:spacing w:before="38" w:line="278" w:lineRule="auto"/>
        <w:ind w:left="1442" w:right="1475"/>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6B045981" w14:textId="77777777" w:rsidR="00E06B67" w:rsidRDefault="00E21F38">
      <w:pPr>
        <w:spacing w:line="264" w:lineRule="auto"/>
        <w:ind w:left="1084" w:right="1112"/>
        <w:jc w:val="center"/>
        <w:rPr>
          <w:b/>
          <w:color w:val="000000"/>
        </w:rPr>
      </w:pPr>
      <w:r>
        <w:rPr>
          <w:b/>
          <w:color w:val="000000"/>
          <w:u w:val="single"/>
        </w:rPr>
        <w:t xml:space="preserve">Department of </w:t>
      </w:r>
      <w:proofErr w:type="spellStart"/>
      <w:r>
        <w:rPr>
          <w:b/>
          <w:color w:val="000000"/>
          <w:u w:val="single"/>
        </w:rPr>
        <w:t>Anaesthesiology</w:t>
      </w:r>
      <w:proofErr w:type="spellEnd"/>
    </w:p>
    <w:p w14:paraId="6A8E6984" w14:textId="77777777" w:rsidR="00E06B67" w:rsidRDefault="00E21F38">
      <w:pPr>
        <w:numPr>
          <w:ilvl w:val="0"/>
          <w:numId w:val="19"/>
        </w:numPr>
        <w:tabs>
          <w:tab w:val="left" w:pos="939"/>
        </w:tabs>
        <w:spacing w:before="1" w:after="52"/>
        <w:ind w:left="939" w:hanging="359"/>
        <w:rPr>
          <w:b/>
          <w:color w:val="000000"/>
        </w:rPr>
      </w:pPr>
      <w:r>
        <w:rPr>
          <w:b/>
          <w:color w:val="000000"/>
        </w:rPr>
        <w:t>Intake Capacity:</w:t>
      </w:r>
    </w:p>
    <w:tbl>
      <w:tblPr>
        <w:tblStyle w:val="Style146"/>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997"/>
        <w:gridCol w:w="2069"/>
        <w:gridCol w:w="2251"/>
      </w:tblGrid>
      <w:tr w:rsidR="00E06B67" w14:paraId="2E4E557B" w14:textId="77777777">
        <w:trPr>
          <w:trHeight w:val="710"/>
        </w:trPr>
        <w:tc>
          <w:tcPr>
            <w:tcW w:w="1762" w:type="dxa"/>
          </w:tcPr>
          <w:p w14:paraId="09713B98" w14:textId="77777777" w:rsidR="00E06B67" w:rsidRDefault="00E21F38">
            <w:pPr>
              <w:spacing w:before="1"/>
              <w:ind w:left="619"/>
              <w:rPr>
                <w:b/>
                <w:color w:val="000000"/>
                <w:sz w:val="20"/>
                <w:szCs w:val="20"/>
              </w:rPr>
            </w:pPr>
            <w:r>
              <w:rPr>
                <w:b/>
                <w:color w:val="000000"/>
                <w:sz w:val="20"/>
                <w:szCs w:val="20"/>
              </w:rPr>
              <w:t>Course</w:t>
            </w:r>
          </w:p>
        </w:tc>
        <w:tc>
          <w:tcPr>
            <w:tcW w:w="1464" w:type="dxa"/>
          </w:tcPr>
          <w:p w14:paraId="0B245BB3" w14:textId="77777777" w:rsidR="00E06B67" w:rsidRDefault="00E21F38">
            <w:pPr>
              <w:spacing w:before="1"/>
              <w:ind w:left="445"/>
              <w:rPr>
                <w:b/>
                <w:color w:val="000000"/>
                <w:sz w:val="20"/>
                <w:szCs w:val="20"/>
              </w:rPr>
            </w:pPr>
            <w:r>
              <w:rPr>
                <w:b/>
                <w:color w:val="000000"/>
                <w:sz w:val="20"/>
                <w:szCs w:val="20"/>
              </w:rPr>
              <w:t>Subject</w:t>
            </w:r>
          </w:p>
        </w:tc>
        <w:tc>
          <w:tcPr>
            <w:tcW w:w="1997" w:type="dxa"/>
          </w:tcPr>
          <w:p w14:paraId="3B7BF6E3" w14:textId="77777777" w:rsidR="00E06B67" w:rsidRDefault="00E21F38">
            <w:pPr>
              <w:spacing w:before="1"/>
              <w:ind w:left="527" w:firstLine="23"/>
              <w:rPr>
                <w:b/>
                <w:color w:val="000000"/>
                <w:sz w:val="20"/>
                <w:szCs w:val="20"/>
              </w:rPr>
            </w:pPr>
            <w:r>
              <w:rPr>
                <w:b/>
                <w:color w:val="000000"/>
                <w:sz w:val="20"/>
                <w:szCs w:val="20"/>
              </w:rPr>
              <w:t>Number of</w:t>
            </w:r>
          </w:p>
          <w:p w14:paraId="3814A6FD" w14:textId="77777777" w:rsidR="00E06B67" w:rsidRDefault="00E21F38">
            <w:pPr>
              <w:spacing w:line="226" w:lineRule="auto"/>
              <w:ind w:left="777" w:right="123" w:hanging="250"/>
              <w:rPr>
                <w:b/>
                <w:color w:val="000000"/>
                <w:sz w:val="20"/>
                <w:szCs w:val="20"/>
              </w:rPr>
            </w:pPr>
            <w:r>
              <w:rPr>
                <w:b/>
                <w:color w:val="000000"/>
                <w:sz w:val="20"/>
                <w:szCs w:val="20"/>
              </w:rPr>
              <w:t>Recognized Seats</w:t>
            </w:r>
          </w:p>
        </w:tc>
        <w:tc>
          <w:tcPr>
            <w:tcW w:w="2069" w:type="dxa"/>
          </w:tcPr>
          <w:p w14:paraId="5969888C" w14:textId="77777777" w:rsidR="00E06B67" w:rsidRDefault="00E21F38">
            <w:pPr>
              <w:spacing w:before="1"/>
              <w:ind w:left="109"/>
              <w:rPr>
                <w:b/>
                <w:color w:val="000000"/>
                <w:sz w:val="20"/>
                <w:szCs w:val="20"/>
              </w:rPr>
            </w:pPr>
            <w:r>
              <w:rPr>
                <w:b/>
                <w:color w:val="000000"/>
                <w:sz w:val="20"/>
                <w:szCs w:val="20"/>
              </w:rPr>
              <w:t>Number of Permitted Seats</w:t>
            </w:r>
          </w:p>
        </w:tc>
        <w:tc>
          <w:tcPr>
            <w:tcW w:w="2251" w:type="dxa"/>
          </w:tcPr>
          <w:p w14:paraId="0D053FA0" w14:textId="77777777" w:rsidR="00E06B67" w:rsidRDefault="00E21F38">
            <w:pPr>
              <w:spacing w:before="1"/>
              <w:ind w:left="229"/>
              <w:rPr>
                <w:b/>
                <w:color w:val="000000"/>
                <w:sz w:val="20"/>
                <w:szCs w:val="20"/>
              </w:rPr>
            </w:pPr>
            <w:r>
              <w:rPr>
                <w:b/>
                <w:color w:val="000000"/>
                <w:sz w:val="20"/>
                <w:szCs w:val="20"/>
              </w:rPr>
              <w:t>Total Intake Capacity</w:t>
            </w:r>
          </w:p>
        </w:tc>
      </w:tr>
      <w:tr w:rsidR="00E06B67" w14:paraId="5EF8143F" w14:textId="77777777">
        <w:trPr>
          <w:trHeight w:val="244"/>
        </w:trPr>
        <w:tc>
          <w:tcPr>
            <w:tcW w:w="1762" w:type="dxa"/>
          </w:tcPr>
          <w:p w14:paraId="3B812032" w14:textId="77777777" w:rsidR="00E06B67" w:rsidRDefault="00E06B67">
            <w:pPr>
              <w:rPr>
                <w:rFonts w:ascii="Times New Roman" w:eastAsia="Times New Roman" w:hAnsi="Times New Roman" w:cs="Times New Roman"/>
                <w:color w:val="000000"/>
                <w:sz w:val="16"/>
                <w:szCs w:val="16"/>
              </w:rPr>
            </w:pPr>
          </w:p>
        </w:tc>
        <w:tc>
          <w:tcPr>
            <w:tcW w:w="1464" w:type="dxa"/>
          </w:tcPr>
          <w:p w14:paraId="21AD7A86" w14:textId="77777777" w:rsidR="00E06B67" w:rsidRDefault="00E06B67">
            <w:pPr>
              <w:rPr>
                <w:rFonts w:ascii="Times New Roman" w:eastAsia="Times New Roman" w:hAnsi="Times New Roman" w:cs="Times New Roman"/>
                <w:color w:val="000000"/>
                <w:sz w:val="16"/>
                <w:szCs w:val="16"/>
              </w:rPr>
            </w:pPr>
          </w:p>
        </w:tc>
        <w:tc>
          <w:tcPr>
            <w:tcW w:w="1997" w:type="dxa"/>
          </w:tcPr>
          <w:p w14:paraId="5FEC67E1" w14:textId="77777777" w:rsidR="00E06B67" w:rsidRDefault="00E06B67">
            <w:pPr>
              <w:rPr>
                <w:rFonts w:ascii="Times New Roman" w:eastAsia="Times New Roman" w:hAnsi="Times New Roman" w:cs="Times New Roman"/>
                <w:color w:val="000000"/>
                <w:sz w:val="16"/>
                <w:szCs w:val="16"/>
              </w:rPr>
            </w:pPr>
          </w:p>
        </w:tc>
        <w:tc>
          <w:tcPr>
            <w:tcW w:w="2069" w:type="dxa"/>
          </w:tcPr>
          <w:p w14:paraId="05180D8B" w14:textId="77777777" w:rsidR="00E06B67" w:rsidRDefault="00E06B67">
            <w:pPr>
              <w:rPr>
                <w:rFonts w:ascii="Times New Roman" w:eastAsia="Times New Roman" w:hAnsi="Times New Roman" w:cs="Times New Roman"/>
                <w:color w:val="000000"/>
                <w:sz w:val="16"/>
                <w:szCs w:val="16"/>
              </w:rPr>
            </w:pPr>
          </w:p>
        </w:tc>
        <w:tc>
          <w:tcPr>
            <w:tcW w:w="2251" w:type="dxa"/>
          </w:tcPr>
          <w:p w14:paraId="06BC416F" w14:textId="77777777" w:rsidR="00E06B67" w:rsidRDefault="00E06B67">
            <w:pPr>
              <w:rPr>
                <w:rFonts w:ascii="Times New Roman" w:eastAsia="Times New Roman" w:hAnsi="Times New Roman" w:cs="Times New Roman"/>
                <w:color w:val="000000"/>
                <w:sz w:val="16"/>
                <w:szCs w:val="16"/>
              </w:rPr>
            </w:pPr>
          </w:p>
        </w:tc>
      </w:tr>
      <w:tr w:rsidR="00E06B67" w14:paraId="47E9C3BF" w14:textId="77777777">
        <w:trPr>
          <w:trHeight w:val="244"/>
        </w:trPr>
        <w:tc>
          <w:tcPr>
            <w:tcW w:w="1762" w:type="dxa"/>
          </w:tcPr>
          <w:p w14:paraId="492DA701" w14:textId="77777777" w:rsidR="00E06B67" w:rsidRDefault="00E06B67">
            <w:pPr>
              <w:rPr>
                <w:rFonts w:ascii="Times New Roman" w:eastAsia="Times New Roman" w:hAnsi="Times New Roman" w:cs="Times New Roman"/>
                <w:color w:val="000000"/>
                <w:sz w:val="16"/>
                <w:szCs w:val="16"/>
              </w:rPr>
            </w:pPr>
          </w:p>
        </w:tc>
        <w:tc>
          <w:tcPr>
            <w:tcW w:w="1464" w:type="dxa"/>
          </w:tcPr>
          <w:p w14:paraId="38163D6D" w14:textId="77777777" w:rsidR="00E06B67" w:rsidRDefault="00E06B67">
            <w:pPr>
              <w:rPr>
                <w:rFonts w:ascii="Times New Roman" w:eastAsia="Times New Roman" w:hAnsi="Times New Roman" w:cs="Times New Roman"/>
                <w:color w:val="000000"/>
                <w:sz w:val="16"/>
                <w:szCs w:val="16"/>
              </w:rPr>
            </w:pPr>
          </w:p>
        </w:tc>
        <w:tc>
          <w:tcPr>
            <w:tcW w:w="1997" w:type="dxa"/>
          </w:tcPr>
          <w:p w14:paraId="15440CAA" w14:textId="77777777" w:rsidR="00E06B67" w:rsidRDefault="00E06B67">
            <w:pPr>
              <w:rPr>
                <w:rFonts w:ascii="Times New Roman" w:eastAsia="Times New Roman" w:hAnsi="Times New Roman" w:cs="Times New Roman"/>
                <w:color w:val="000000"/>
                <w:sz w:val="16"/>
                <w:szCs w:val="16"/>
              </w:rPr>
            </w:pPr>
          </w:p>
        </w:tc>
        <w:tc>
          <w:tcPr>
            <w:tcW w:w="2069" w:type="dxa"/>
          </w:tcPr>
          <w:p w14:paraId="54C0D250" w14:textId="77777777" w:rsidR="00E06B67" w:rsidRDefault="00E06B67">
            <w:pPr>
              <w:rPr>
                <w:rFonts w:ascii="Times New Roman" w:eastAsia="Times New Roman" w:hAnsi="Times New Roman" w:cs="Times New Roman"/>
                <w:color w:val="000000"/>
                <w:sz w:val="16"/>
                <w:szCs w:val="16"/>
              </w:rPr>
            </w:pPr>
          </w:p>
        </w:tc>
        <w:tc>
          <w:tcPr>
            <w:tcW w:w="2251" w:type="dxa"/>
          </w:tcPr>
          <w:p w14:paraId="4D0ADAA4" w14:textId="77777777" w:rsidR="00E06B67" w:rsidRDefault="00E06B67">
            <w:pPr>
              <w:rPr>
                <w:rFonts w:ascii="Times New Roman" w:eastAsia="Times New Roman" w:hAnsi="Times New Roman" w:cs="Times New Roman"/>
                <w:color w:val="000000"/>
                <w:sz w:val="16"/>
                <w:szCs w:val="16"/>
              </w:rPr>
            </w:pPr>
          </w:p>
        </w:tc>
      </w:tr>
      <w:tr w:rsidR="00E06B67" w14:paraId="0B228107" w14:textId="77777777">
        <w:trPr>
          <w:trHeight w:val="244"/>
        </w:trPr>
        <w:tc>
          <w:tcPr>
            <w:tcW w:w="1762" w:type="dxa"/>
          </w:tcPr>
          <w:p w14:paraId="0502066C" w14:textId="77777777" w:rsidR="00E06B67" w:rsidRDefault="00E06B67">
            <w:pPr>
              <w:rPr>
                <w:rFonts w:ascii="Times New Roman" w:eastAsia="Times New Roman" w:hAnsi="Times New Roman" w:cs="Times New Roman"/>
                <w:color w:val="000000"/>
                <w:sz w:val="16"/>
                <w:szCs w:val="16"/>
              </w:rPr>
            </w:pPr>
          </w:p>
        </w:tc>
        <w:tc>
          <w:tcPr>
            <w:tcW w:w="1464" w:type="dxa"/>
          </w:tcPr>
          <w:p w14:paraId="3E62BCFC" w14:textId="77777777" w:rsidR="00E06B67" w:rsidRDefault="00E06B67">
            <w:pPr>
              <w:rPr>
                <w:rFonts w:ascii="Times New Roman" w:eastAsia="Times New Roman" w:hAnsi="Times New Roman" w:cs="Times New Roman"/>
                <w:color w:val="000000"/>
                <w:sz w:val="16"/>
                <w:szCs w:val="16"/>
              </w:rPr>
            </w:pPr>
          </w:p>
        </w:tc>
        <w:tc>
          <w:tcPr>
            <w:tcW w:w="1997" w:type="dxa"/>
          </w:tcPr>
          <w:p w14:paraId="68265EFE" w14:textId="77777777" w:rsidR="00E06B67" w:rsidRDefault="00E06B67">
            <w:pPr>
              <w:rPr>
                <w:rFonts w:ascii="Times New Roman" w:eastAsia="Times New Roman" w:hAnsi="Times New Roman" w:cs="Times New Roman"/>
                <w:color w:val="000000"/>
                <w:sz w:val="16"/>
                <w:szCs w:val="16"/>
              </w:rPr>
            </w:pPr>
          </w:p>
        </w:tc>
        <w:tc>
          <w:tcPr>
            <w:tcW w:w="2069" w:type="dxa"/>
          </w:tcPr>
          <w:p w14:paraId="5AEC2E67" w14:textId="77777777" w:rsidR="00E06B67" w:rsidRDefault="00E06B67">
            <w:pPr>
              <w:rPr>
                <w:rFonts w:ascii="Times New Roman" w:eastAsia="Times New Roman" w:hAnsi="Times New Roman" w:cs="Times New Roman"/>
                <w:color w:val="000000"/>
                <w:sz w:val="16"/>
                <w:szCs w:val="16"/>
              </w:rPr>
            </w:pPr>
          </w:p>
        </w:tc>
        <w:tc>
          <w:tcPr>
            <w:tcW w:w="2251" w:type="dxa"/>
          </w:tcPr>
          <w:p w14:paraId="7E7DCA75" w14:textId="77777777" w:rsidR="00E06B67" w:rsidRDefault="00E06B67">
            <w:pPr>
              <w:rPr>
                <w:rFonts w:ascii="Times New Roman" w:eastAsia="Times New Roman" w:hAnsi="Times New Roman" w:cs="Times New Roman"/>
                <w:color w:val="000000"/>
                <w:sz w:val="16"/>
                <w:szCs w:val="16"/>
              </w:rPr>
            </w:pPr>
          </w:p>
        </w:tc>
      </w:tr>
    </w:tbl>
    <w:p w14:paraId="3159708F" w14:textId="77777777" w:rsidR="00E06B67" w:rsidRDefault="00E21F38">
      <w:pPr>
        <w:numPr>
          <w:ilvl w:val="0"/>
          <w:numId w:val="19"/>
        </w:numPr>
        <w:tabs>
          <w:tab w:val="left" w:pos="939"/>
        </w:tabs>
        <w:spacing w:before="117"/>
        <w:ind w:left="939" w:hanging="359"/>
        <w:rPr>
          <w:b/>
          <w:color w:val="000000"/>
        </w:rPr>
      </w:pPr>
      <w:r>
        <w:rPr>
          <w:b/>
          <w:color w:val="000000"/>
        </w:rPr>
        <w:t>Total Teachers &amp; Residents available in the Department:</w:t>
      </w:r>
    </w:p>
    <w:p w14:paraId="7DD3E098" w14:textId="77777777" w:rsidR="00E06B67" w:rsidRDefault="00E06B67">
      <w:pPr>
        <w:spacing w:before="3"/>
        <w:rPr>
          <w:b/>
          <w:color w:val="000000"/>
          <w:sz w:val="13"/>
          <w:szCs w:val="13"/>
        </w:rPr>
      </w:pPr>
    </w:p>
    <w:tbl>
      <w:tblPr>
        <w:tblStyle w:val="Style147"/>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252"/>
        <w:gridCol w:w="2238"/>
      </w:tblGrid>
      <w:tr w:rsidR="00E06B67" w14:paraId="3EAF546A" w14:textId="77777777">
        <w:trPr>
          <w:trHeight w:val="734"/>
        </w:trPr>
        <w:tc>
          <w:tcPr>
            <w:tcW w:w="566" w:type="dxa"/>
          </w:tcPr>
          <w:p w14:paraId="65F9453F" w14:textId="77777777" w:rsidR="00E06B67" w:rsidRDefault="00E21F38">
            <w:pPr>
              <w:spacing w:before="1"/>
              <w:ind w:left="177"/>
              <w:rPr>
                <w:b/>
                <w:color w:val="000000"/>
                <w:sz w:val="20"/>
                <w:szCs w:val="20"/>
              </w:rPr>
            </w:pPr>
            <w:r>
              <w:rPr>
                <w:b/>
                <w:color w:val="000000"/>
                <w:sz w:val="20"/>
                <w:szCs w:val="20"/>
              </w:rPr>
              <w:t>Sr.</w:t>
            </w:r>
          </w:p>
          <w:p w14:paraId="135F9F0D" w14:textId="77777777" w:rsidR="00E06B67" w:rsidRDefault="00E21F38">
            <w:pPr>
              <w:spacing w:before="1"/>
              <w:ind w:left="139"/>
              <w:rPr>
                <w:b/>
                <w:color w:val="000000"/>
                <w:sz w:val="20"/>
                <w:szCs w:val="20"/>
              </w:rPr>
            </w:pPr>
            <w:r>
              <w:rPr>
                <w:b/>
                <w:color w:val="000000"/>
                <w:sz w:val="20"/>
                <w:szCs w:val="20"/>
              </w:rPr>
              <w:t>No.</w:t>
            </w:r>
          </w:p>
        </w:tc>
        <w:tc>
          <w:tcPr>
            <w:tcW w:w="1560" w:type="dxa"/>
          </w:tcPr>
          <w:p w14:paraId="51C22093" w14:textId="77777777" w:rsidR="00E06B67" w:rsidRDefault="00E21F38">
            <w:pPr>
              <w:spacing w:before="5" w:line="235" w:lineRule="auto"/>
              <w:ind w:left="446" w:right="-14" w:hanging="192"/>
              <w:rPr>
                <w:b/>
                <w:color w:val="000000"/>
                <w:sz w:val="20"/>
                <w:szCs w:val="20"/>
              </w:rPr>
            </w:pPr>
            <w:r>
              <w:rPr>
                <w:b/>
                <w:color w:val="000000"/>
                <w:sz w:val="20"/>
                <w:szCs w:val="20"/>
              </w:rPr>
              <w:t>Name of the Teacher</w:t>
            </w:r>
          </w:p>
        </w:tc>
        <w:tc>
          <w:tcPr>
            <w:tcW w:w="1282" w:type="dxa"/>
          </w:tcPr>
          <w:p w14:paraId="43F4E08B" w14:textId="77777777" w:rsidR="00E06B67" w:rsidRDefault="00E21F38">
            <w:pPr>
              <w:spacing w:before="1"/>
              <w:ind w:left="120"/>
              <w:rPr>
                <w:b/>
                <w:color w:val="000000"/>
                <w:sz w:val="20"/>
                <w:szCs w:val="20"/>
              </w:rPr>
            </w:pPr>
            <w:r>
              <w:rPr>
                <w:b/>
                <w:color w:val="000000"/>
                <w:sz w:val="20"/>
                <w:szCs w:val="20"/>
              </w:rPr>
              <w:t>Designation</w:t>
            </w:r>
          </w:p>
        </w:tc>
        <w:tc>
          <w:tcPr>
            <w:tcW w:w="1652" w:type="dxa"/>
          </w:tcPr>
          <w:p w14:paraId="6ABF092A" w14:textId="77777777" w:rsidR="00E06B67" w:rsidRDefault="00E21F38">
            <w:pPr>
              <w:spacing w:before="5" w:line="235" w:lineRule="auto"/>
              <w:ind w:left="388" w:hanging="207"/>
              <w:rPr>
                <w:b/>
                <w:color w:val="000000"/>
                <w:sz w:val="20"/>
                <w:szCs w:val="20"/>
              </w:rPr>
            </w:pPr>
            <w:r>
              <w:rPr>
                <w:b/>
                <w:color w:val="000000"/>
                <w:sz w:val="20"/>
                <w:szCs w:val="20"/>
              </w:rPr>
              <w:t>MUHS Approved Designation</w:t>
            </w:r>
          </w:p>
        </w:tc>
        <w:tc>
          <w:tcPr>
            <w:tcW w:w="2252" w:type="dxa"/>
          </w:tcPr>
          <w:p w14:paraId="1B0F7B50" w14:textId="77777777" w:rsidR="00E06B67" w:rsidRDefault="00E21F38">
            <w:pPr>
              <w:spacing w:before="1" w:line="242" w:lineRule="auto"/>
              <w:ind w:right="108"/>
              <w:jc w:val="center"/>
              <w:rPr>
                <w:b/>
                <w:color w:val="000000"/>
                <w:sz w:val="20"/>
                <w:szCs w:val="20"/>
              </w:rPr>
            </w:pPr>
            <w:r>
              <w:rPr>
                <w:b/>
                <w:color w:val="000000"/>
                <w:sz w:val="20"/>
                <w:szCs w:val="20"/>
              </w:rPr>
              <w:t>PG Teacher Recognition</w:t>
            </w:r>
          </w:p>
          <w:p w14:paraId="57673E7B" w14:textId="77777777" w:rsidR="00E06B67" w:rsidRDefault="00E21F38">
            <w:pPr>
              <w:spacing w:line="236" w:lineRule="auto"/>
              <w:ind w:left="37" w:right="148" w:firstLine="41"/>
              <w:jc w:val="center"/>
              <w:rPr>
                <w:b/>
                <w:color w:val="000000"/>
                <w:sz w:val="20"/>
                <w:szCs w:val="20"/>
              </w:rPr>
            </w:pPr>
            <w:r>
              <w:rPr>
                <w:b/>
                <w:color w:val="000000"/>
                <w:sz w:val="20"/>
                <w:szCs w:val="20"/>
              </w:rPr>
              <w:t>Status (Permanent/Temporary)</w:t>
            </w:r>
          </w:p>
        </w:tc>
        <w:tc>
          <w:tcPr>
            <w:tcW w:w="2238" w:type="dxa"/>
          </w:tcPr>
          <w:p w14:paraId="1BA1A928" w14:textId="77777777" w:rsidR="00E06B67" w:rsidRDefault="00E21F38">
            <w:pPr>
              <w:spacing w:before="5" w:line="235" w:lineRule="auto"/>
              <w:ind w:left="171" w:hanging="20"/>
              <w:rPr>
                <w:b/>
                <w:color w:val="000000"/>
                <w:sz w:val="20"/>
                <w:szCs w:val="20"/>
              </w:rPr>
            </w:pPr>
            <w:r>
              <w:rPr>
                <w:b/>
                <w:color w:val="000000"/>
                <w:sz w:val="20"/>
                <w:szCs w:val="20"/>
              </w:rPr>
              <w:t>If temporary, Approval/ Recognition granted till</w:t>
            </w:r>
          </w:p>
        </w:tc>
      </w:tr>
      <w:tr w:rsidR="00E06B67" w14:paraId="36F110EE" w14:textId="77777777">
        <w:trPr>
          <w:trHeight w:val="244"/>
        </w:trPr>
        <w:tc>
          <w:tcPr>
            <w:tcW w:w="566" w:type="dxa"/>
          </w:tcPr>
          <w:p w14:paraId="0D9EB705" w14:textId="77777777" w:rsidR="00E06B67" w:rsidRDefault="00E06B67">
            <w:pPr>
              <w:rPr>
                <w:rFonts w:ascii="Times New Roman" w:eastAsia="Times New Roman" w:hAnsi="Times New Roman" w:cs="Times New Roman"/>
                <w:color w:val="000000"/>
                <w:sz w:val="16"/>
                <w:szCs w:val="16"/>
              </w:rPr>
            </w:pPr>
          </w:p>
        </w:tc>
        <w:tc>
          <w:tcPr>
            <w:tcW w:w="1560" w:type="dxa"/>
          </w:tcPr>
          <w:p w14:paraId="3F5F2005" w14:textId="77777777" w:rsidR="00E06B67" w:rsidRDefault="00E06B67">
            <w:pPr>
              <w:rPr>
                <w:rFonts w:ascii="Times New Roman" w:eastAsia="Times New Roman" w:hAnsi="Times New Roman" w:cs="Times New Roman"/>
                <w:color w:val="000000"/>
                <w:sz w:val="16"/>
                <w:szCs w:val="16"/>
              </w:rPr>
            </w:pPr>
          </w:p>
        </w:tc>
        <w:tc>
          <w:tcPr>
            <w:tcW w:w="1282" w:type="dxa"/>
          </w:tcPr>
          <w:p w14:paraId="2E45C0F0" w14:textId="77777777" w:rsidR="00E06B67" w:rsidRDefault="00E06B67">
            <w:pPr>
              <w:rPr>
                <w:rFonts w:ascii="Times New Roman" w:eastAsia="Times New Roman" w:hAnsi="Times New Roman" w:cs="Times New Roman"/>
                <w:color w:val="000000"/>
                <w:sz w:val="16"/>
                <w:szCs w:val="16"/>
              </w:rPr>
            </w:pPr>
          </w:p>
        </w:tc>
        <w:tc>
          <w:tcPr>
            <w:tcW w:w="1652" w:type="dxa"/>
          </w:tcPr>
          <w:p w14:paraId="520A23B1" w14:textId="77777777" w:rsidR="00E06B67" w:rsidRDefault="00E06B67">
            <w:pPr>
              <w:rPr>
                <w:rFonts w:ascii="Times New Roman" w:eastAsia="Times New Roman" w:hAnsi="Times New Roman" w:cs="Times New Roman"/>
                <w:color w:val="000000"/>
                <w:sz w:val="16"/>
                <w:szCs w:val="16"/>
              </w:rPr>
            </w:pPr>
          </w:p>
        </w:tc>
        <w:tc>
          <w:tcPr>
            <w:tcW w:w="2252" w:type="dxa"/>
          </w:tcPr>
          <w:p w14:paraId="5452A97D" w14:textId="77777777" w:rsidR="00E06B67" w:rsidRDefault="00E06B67">
            <w:pPr>
              <w:rPr>
                <w:rFonts w:ascii="Times New Roman" w:eastAsia="Times New Roman" w:hAnsi="Times New Roman" w:cs="Times New Roman"/>
                <w:color w:val="000000"/>
                <w:sz w:val="16"/>
                <w:szCs w:val="16"/>
              </w:rPr>
            </w:pPr>
          </w:p>
        </w:tc>
        <w:tc>
          <w:tcPr>
            <w:tcW w:w="2238" w:type="dxa"/>
          </w:tcPr>
          <w:p w14:paraId="3E528C3F" w14:textId="77777777" w:rsidR="00E06B67" w:rsidRDefault="00E06B67">
            <w:pPr>
              <w:rPr>
                <w:rFonts w:ascii="Times New Roman" w:eastAsia="Times New Roman" w:hAnsi="Times New Roman" w:cs="Times New Roman"/>
                <w:color w:val="000000"/>
                <w:sz w:val="16"/>
                <w:szCs w:val="16"/>
              </w:rPr>
            </w:pPr>
          </w:p>
        </w:tc>
      </w:tr>
      <w:tr w:rsidR="00E06B67" w14:paraId="760B1E9A" w14:textId="77777777">
        <w:trPr>
          <w:trHeight w:val="244"/>
        </w:trPr>
        <w:tc>
          <w:tcPr>
            <w:tcW w:w="566" w:type="dxa"/>
          </w:tcPr>
          <w:p w14:paraId="74DEFD31" w14:textId="77777777" w:rsidR="00E06B67" w:rsidRDefault="00E06B67">
            <w:pPr>
              <w:rPr>
                <w:rFonts w:ascii="Times New Roman" w:eastAsia="Times New Roman" w:hAnsi="Times New Roman" w:cs="Times New Roman"/>
                <w:color w:val="000000"/>
                <w:sz w:val="16"/>
                <w:szCs w:val="16"/>
              </w:rPr>
            </w:pPr>
          </w:p>
        </w:tc>
        <w:tc>
          <w:tcPr>
            <w:tcW w:w="1560" w:type="dxa"/>
          </w:tcPr>
          <w:p w14:paraId="3987E7B1" w14:textId="77777777" w:rsidR="00E06B67" w:rsidRDefault="00E06B67">
            <w:pPr>
              <w:rPr>
                <w:rFonts w:ascii="Times New Roman" w:eastAsia="Times New Roman" w:hAnsi="Times New Roman" w:cs="Times New Roman"/>
                <w:color w:val="000000"/>
                <w:sz w:val="16"/>
                <w:szCs w:val="16"/>
              </w:rPr>
            </w:pPr>
          </w:p>
        </w:tc>
        <w:tc>
          <w:tcPr>
            <w:tcW w:w="1282" w:type="dxa"/>
          </w:tcPr>
          <w:p w14:paraId="35B131CA" w14:textId="77777777" w:rsidR="00E06B67" w:rsidRDefault="00E06B67">
            <w:pPr>
              <w:rPr>
                <w:rFonts w:ascii="Times New Roman" w:eastAsia="Times New Roman" w:hAnsi="Times New Roman" w:cs="Times New Roman"/>
                <w:color w:val="000000"/>
                <w:sz w:val="16"/>
                <w:szCs w:val="16"/>
              </w:rPr>
            </w:pPr>
          </w:p>
        </w:tc>
        <w:tc>
          <w:tcPr>
            <w:tcW w:w="1652" w:type="dxa"/>
          </w:tcPr>
          <w:p w14:paraId="36F86B41" w14:textId="77777777" w:rsidR="00E06B67" w:rsidRDefault="00E06B67">
            <w:pPr>
              <w:rPr>
                <w:rFonts w:ascii="Times New Roman" w:eastAsia="Times New Roman" w:hAnsi="Times New Roman" w:cs="Times New Roman"/>
                <w:color w:val="000000"/>
                <w:sz w:val="16"/>
                <w:szCs w:val="16"/>
              </w:rPr>
            </w:pPr>
          </w:p>
        </w:tc>
        <w:tc>
          <w:tcPr>
            <w:tcW w:w="2252" w:type="dxa"/>
          </w:tcPr>
          <w:p w14:paraId="49401E31" w14:textId="77777777" w:rsidR="00E06B67" w:rsidRDefault="00E06B67">
            <w:pPr>
              <w:rPr>
                <w:rFonts w:ascii="Times New Roman" w:eastAsia="Times New Roman" w:hAnsi="Times New Roman" w:cs="Times New Roman"/>
                <w:color w:val="000000"/>
                <w:sz w:val="16"/>
                <w:szCs w:val="16"/>
              </w:rPr>
            </w:pPr>
          </w:p>
        </w:tc>
        <w:tc>
          <w:tcPr>
            <w:tcW w:w="2238" w:type="dxa"/>
          </w:tcPr>
          <w:p w14:paraId="20AF3897" w14:textId="77777777" w:rsidR="00E06B67" w:rsidRDefault="00E06B67">
            <w:pPr>
              <w:rPr>
                <w:rFonts w:ascii="Times New Roman" w:eastAsia="Times New Roman" w:hAnsi="Times New Roman" w:cs="Times New Roman"/>
                <w:color w:val="000000"/>
                <w:sz w:val="16"/>
                <w:szCs w:val="16"/>
              </w:rPr>
            </w:pPr>
          </w:p>
        </w:tc>
      </w:tr>
    </w:tbl>
    <w:p w14:paraId="5A6E98F1" w14:textId="77777777" w:rsidR="00E06B67" w:rsidRDefault="00E21F38">
      <w:pPr>
        <w:numPr>
          <w:ilvl w:val="0"/>
          <w:numId w:val="19"/>
        </w:numPr>
        <w:tabs>
          <w:tab w:val="left" w:pos="938"/>
        </w:tabs>
        <w:spacing w:before="2"/>
        <w:ind w:left="938" w:hanging="358"/>
        <w:rPr>
          <w:b/>
          <w:color w:val="000000"/>
          <w:sz w:val="24"/>
          <w:szCs w:val="24"/>
        </w:rPr>
      </w:pPr>
      <w:r>
        <w:rPr>
          <w:b/>
          <w:color w:val="000000"/>
          <w:sz w:val="24"/>
          <w:szCs w:val="24"/>
        </w:rPr>
        <w:t>Summary of Teaching staff in the Department:</w:t>
      </w:r>
    </w:p>
    <w:p w14:paraId="5B53B638" w14:textId="77777777" w:rsidR="00E06B67" w:rsidRDefault="00E06B67">
      <w:pPr>
        <w:spacing w:before="9"/>
        <w:rPr>
          <w:b/>
          <w:color w:val="000000"/>
          <w:sz w:val="5"/>
          <w:szCs w:val="5"/>
        </w:rPr>
      </w:pPr>
    </w:p>
    <w:tbl>
      <w:tblPr>
        <w:tblStyle w:val="Style148"/>
        <w:tblW w:w="9564"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199"/>
      </w:tblGrid>
      <w:tr w:rsidR="00E06B67" w14:paraId="0303E6B6" w14:textId="77777777">
        <w:trPr>
          <w:trHeight w:val="484"/>
        </w:trPr>
        <w:tc>
          <w:tcPr>
            <w:tcW w:w="562" w:type="dxa"/>
          </w:tcPr>
          <w:p w14:paraId="71C4D478" w14:textId="77777777" w:rsidR="00E06B67" w:rsidRDefault="00E21F38">
            <w:pPr>
              <w:spacing w:before="1" w:line="235" w:lineRule="auto"/>
              <w:ind w:left="177"/>
              <w:rPr>
                <w:b/>
                <w:color w:val="000000"/>
                <w:sz w:val="20"/>
                <w:szCs w:val="20"/>
              </w:rPr>
            </w:pPr>
            <w:r>
              <w:rPr>
                <w:b/>
                <w:color w:val="000000"/>
                <w:sz w:val="20"/>
                <w:szCs w:val="20"/>
              </w:rPr>
              <w:t>Sr.</w:t>
            </w:r>
          </w:p>
          <w:p w14:paraId="2E9CA441" w14:textId="77777777" w:rsidR="00E06B67" w:rsidRDefault="00E21F38">
            <w:pPr>
              <w:spacing w:line="228" w:lineRule="auto"/>
              <w:ind w:left="139"/>
              <w:rPr>
                <w:b/>
                <w:color w:val="000000"/>
                <w:sz w:val="20"/>
                <w:szCs w:val="20"/>
              </w:rPr>
            </w:pPr>
            <w:r>
              <w:rPr>
                <w:b/>
                <w:color w:val="000000"/>
                <w:sz w:val="20"/>
                <w:szCs w:val="20"/>
              </w:rPr>
              <w:t>No.</w:t>
            </w:r>
          </w:p>
        </w:tc>
        <w:tc>
          <w:tcPr>
            <w:tcW w:w="2069" w:type="dxa"/>
          </w:tcPr>
          <w:p w14:paraId="2EC7C1D3" w14:textId="77777777" w:rsidR="00E06B67" w:rsidRDefault="00E21F38">
            <w:pPr>
              <w:spacing w:before="1"/>
              <w:ind w:left="522"/>
              <w:rPr>
                <w:b/>
                <w:color w:val="000000"/>
                <w:sz w:val="20"/>
                <w:szCs w:val="20"/>
              </w:rPr>
            </w:pPr>
            <w:r>
              <w:rPr>
                <w:b/>
                <w:color w:val="000000"/>
                <w:sz w:val="20"/>
                <w:szCs w:val="20"/>
              </w:rPr>
              <w:t>Designation</w:t>
            </w:r>
          </w:p>
        </w:tc>
        <w:tc>
          <w:tcPr>
            <w:tcW w:w="2895" w:type="dxa"/>
          </w:tcPr>
          <w:p w14:paraId="1677B5AA" w14:textId="77777777" w:rsidR="00E06B67" w:rsidRDefault="00E21F38">
            <w:pPr>
              <w:spacing w:before="11" w:line="226" w:lineRule="auto"/>
              <w:ind w:left="330" w:firstLine="105"/>
              <w:rPr>
                <w:b/>
                <w:color w:val="000000"/>
                <w:sz w:val="20"/>
                <w:szCs w:val="20"/>
              </w:rPr>
            </w:pPr>
            <w:r>
              <w:rPr>
                <w:b/>
                <w:color w:val="000000"/>
                <w:sz w:val="20"/>
                <w:szCs w:val="20"/>
              </w:rPr>
              <w:t>Required (As per the PG Medical Regulations 2000)</w:t>
            </w:r>
          </w:p>
        </w:tc>
        <w:tc>
          <w:tcPr>
            <w:tcW w:w="1839" w:type="dxa"/>
          </w:tcPr>
          <w:p w14:paraId="64DC297D" w14:textId="77777777" w:rsidR="00E06B67" w:rsidRDefault="00E21F38">
            <w:pPr>
              <w:spacing w:before="1"/>
              <w:ind w:left="531"/>
              <w:rPr>
                <w:b/>
                <w:color w:val="000000"/>
                <w:sz w:val="20"/>
                <w:szCs w:val="20"/>
              </w:rPr>
            </w:pPr>
            <w:r>
              <w:rPr>
                <w:b/>
                <w:color w:val="000000"/>
                <w:sz w:val="20"/>
                <w:szCs w:val="20"/>
              </w:rPr>
              <w:t>Available</w:t>
            </w:r>
          </w:p>
        </w:tc>
        <w:tc>
          <w:tcPr>
            <w:tcW w:w="2199" w:type="dxa"/>
          </w:tcPr>
          <w:p w14:paraId="4BD6580E" w14:textId="77777777" w:rsidR="00E06B67" w:rsidRDefault="00E21F38">
            <w:pPr>
              <w:spacing w:before="1"/>
              <w:ind w:left="660"/>
              <w:rPr>
                <w:b/>
                <w:color w:val="000000"/>
                <w:sz w:val="20"/>
                <w:szCs w:val="20"/>
              </w:rPr>
            </w:pPr>
            <w:r>
              <w:rPr>
                <w:b/>
                <w:color w:val="000000"/>
                <w:sz w:val="20"/>
                <w:szCs w:val="20"/>
              </w:rPr>
              <w:t>Deficiency</w:t>
            </w:r>
          </w:p>
        </w:tc>
      </w:tr>
      <w:tr w:rsidR="00E06B67" w14:paraId="1872E862" w14:textId="77777777">
        <w:trPr>
          <w:trHeight w:val="282"/>
        </w:trPr>
        <w:tc>
          <w:tcPr>
            <w:tcW w:w="562" w:type="dxa"/>
          </w:tcPr>
          <w:p w14:paraId="3B145EEE" w14:textId="77777777" w:rsidR="00E06B67" w:rsidRDefault="00E21F38">
            <w:pPr>
              <w:spacing w:before="1"/>
              <w:ind w:left="26" w:right="6"/>
              <w:jc w:val="center"/>
              <w:rPr>
                <w:color w:val="000000"/>
                <w:sz w:val="20"/>
                <w:szCs w:val="20"/>
              </w:rPr>
            </w:pPr>
            <w:r>
              <w:rPr>
                <w:color w:val="000000"/>
                <w:sz w:val="20"/>
                <w:szCs w:val="20"/>
              </w:rPr>
              <w:t>1</w:t>
            </w:r>
          </w:p>
        </w:tc>
        <w:tc>
          <w:tcPr>
            <w:tcW w:w="2069" w:type="dxa"/>
          </w:tcPr>
          <w:p w14:paraId="2E50CC86" w14:textId="77777777" w:rsidR="00E06B67" w:rsidRDefault="00E21F38">
            <w:pPr>
              <w:spacing w:before="1"/>
              <w:ind w:left="109"/>
              <w:rPr>
                <w:color w:val="000000"/>
                <w:sz w:val="20"/>
                <w:szCs w:val="20"/>
              </w:rPr>
            </w:pPr>
            <w:r>
              <w:rPr>
                <w:color w:val="000000"/>
                <w:sz w:val="20"/>
                <w:szCs w:val="20"/>
              </w:rPr>
              <w:t>Professor</w:t>
            </w:r>
          </w:p>
        </w:tc>
        <w:tc>
          <w:tcPr>
            <w:tcW w:w="2895" w:type="dxa"/>
          </w:tcPr>
          <w:p w14:paraId="1130195F" w14:textId="77777777" w:rsidR="00E06B67" w:rsidRDefault="00E06B67">
            <w:pPr>
              <w:rPr>
                <w:rFonts w:ascii="Times New Roman" w:eastAsia="Times New Roman" w:hAnsi="Times New Roman" w:cs="Times New Roman"/>
                <w:color w:val="000000"/>
                <w:sz w:val="20"/>
                <w:szCs w:val="20"/>
              </w:rPr>
            </w:pPr>
          </w:p>
        </w:tc>
        <w:tc>
          <w:tcPr>
            <w:tcW w:w="1839" w:type="dxa"/>
          </w:tcPr>
          <w:p w14:paraId="114FBE5D" w14:textId="77777777" w:rsidR="00E06B67" w:rsidRDefault="00E06B67">
            <w:pPr>
              <w:rPr>
                <w:rFonts w:ascii="Times New Roman" w:eastAsia="Times New Roman" w:hAnsi="Times New Roman" w:cs="Times New Roman"/>
                <w:color w:val="000000"/>
                <w:sz w:val="20"/>
                <w:szCs w:val="20"/>
              </w:rPr>
            </w:pPr>
          </w:p>
        </w:tc>
        <w:tc>
          <w:tcPr>
            <w:tcW w:w="2199" w:type="dxa"/>
          </w:tcPr>
          <w:p w14:paraId="19890FDF" w14:textId="77777777" w:rsidR="00E06B67" w:rsidRDefault="00E06B67">
            <w:pPr>
              <w:rPr>
                <w:rFonts w:ascii="Times New Roman" w:eastAsia="Times New Roman" w:hAnsi="Times New Roman" w:cs="Times New Roman"/>
                <w:color w:val="000000"/>
                <w:sz w:val="20"/>
                <w:szCs w:val="20"/>
              </w:rPr>
            </w:pPr>
          </w:p>
        </w:tc>
      </w:tr>
      <w:tr w:rsidR="00E06B67" w14:paraId="1C83533A" w14:textId="77777777">
        <w:trPr>
          <w:trHeight w:val="277"/>
        </w:trPr>
        <w:tc>
          <w:tcPr>
            <w:tcW w:w="562" w:type="dxa"/>
          </w:tcPr>
          <w:p w14:paraId="48712676" w14:textId="77777777" w:rsidR="00E06B67" w:rsidRDefault="00E21F38">
            <w:pPr>
              <w:spacing w:before="1"/>
              <w:ind w:left="26" w:right="6"/>
              <w:jc w:val="center"/>
              <w:rPr>
                <w:color w:val="000000"/>
                <w:sz w:val="20"/>
                <w:szCs w:val="20"/>
              </w:rPr>
            </w:pPr>
            <w:r>
              <w:rPr>
                <w:color w:val="000000"/>
                <w:sz w:val="20"/>
                <w:szCs w:val="20"/>
              </w:rPr>
              <w:t>2</w:t>
            </w:r>
          </w:p>
        </w:tc>
        <w:tc>
          <w:tcPr>
            <w:tcW w:w="2069" w:type="dxa"/>
          </w:tcPr>
          <w:p w14:paraId="61C769E4" w14:textId="77777777" w:rsidR="00E06B67" w:rsidRDefault="00E21F38">
            <w:pPr>
              <w:spacing w:before="1"/>
              <w:ind w:left="109"/>
              <w:rPr>
                <w:color w:val="000000"/>
                <w:sz w:val="20"/>
                <w:szCs w:val="20"/>
              </w:rPr>
            </w:pPr>
            <w:r>
              <w:rPr>
                <w:color w:val="000000"/>
                <w:sz w:val="20"/>
                <w:szCs w:val="20"/>
              </w:rPr>
              <w:t>Associate Professor</w:t>
            </w:r>
          </w:p>
        </w:tc>
        <w:tc>
          <w:tcPr>
            <w:tcW w:w="2895" w:type="dxa"/>
          </w:tcPr>
          <w:p w14:paraId="373B6977" w14:textId="77777777" w:rsidR="00E06B67" w:rsidRDefault="00E06B67">
            <w:pPr>
              <w:rPr>
                <w:rFonts w:ascii="Times New Roman" w:eastAsia="Times New Roman" w:hAnsi="Times New Roman" w:cs="Times New Roman"/>
                <w:color w:val="000000"/>
                <w:sz w:val="20"/>
                <w:szCs w:val="20"/>
              </w:rPr>
            </w:pPr>
          </w:p>
        </w:tc>
        <w:tc>
          <w:tcPr>
            <w:tcW w:w="1839" w:type="dxa"/>
          </w:tcPr>
          <w:p w14:paraId="31D57B34" w14:textId="77777777" w:rsidR="00E06B67" w:rsidRDefault="00E06B67">
            <w:pPr>
              <w:rPr>
                <w:rFonts w:ascii="Times New Roman" w:eastAsia="Times New Roman" w:hAnsi="Times New Roman" w:cs="Times New Roman"/>
                <w:color w:val="000000"/>
                <w:sz w:val="20"/>
                <w:szCs w:val="20"/>
              </w:rPr>
            </w:pPr>
          </w:p>
        </w:tc>
        <w:tc>
          <w:tcPr>
            <w:tcW w:w="2199" w:type="dxa"/>
          </w:tcPr>
          <w:p w14:paraId="1F2E1040" w14:textId="77777777" w:rsidR="00E06B67" w:rsidRDefault="00E06B67">
            <w:pPr>
              <w:rPr>
                <w:rFonts w:ascii="Times New Roman" w:eastAsia="Times New Roman" w:hAnsi="Times New Roman" w:cs="Times New Roman"/>
                <w:color w:val="000000"/>
                <w:sz w:val="20"/>
                <w:szCs w:val="20"/>
              </w:rPr>
            </w:pPr>
          </w:p>
        </w:tc>
      </w:tr>
      <w:tr w:rsidR="00E06B67" w14:paraId="118E66E2" w14:textId="77777777">
        <w:trPr>
          <w:trHeight w:val="282"/>
        </w:trPr>
        <w:tc>
          <w:tcPr>
            <w:tcW w:w="562" w:type="dxa"/>
          </w:tcPr>
          <w:p w14:paraId="5A4B7A00" w14:textId="77777777" w:rsidR="00E06B67" w:rsidRDefault="00E21F38">
            <w:pPr>
              <w:spacing w:before="1"/>
              <w:ind w:left="26" w:right="6"/>
              <w:jc w:val="center"/>
              <w:rPr>
                <w:color w:val="000000"/>
                <w:sz w:val="20"/>
                <w:szCs w:val="20"/>
              </w:rPr>
            </w:pPr>
            <w:r>
              <w:rPr>
                <w:color w:val="000000"/>
                <w:sz w:val="20"/>
                <w:szCs w:val="20"/>
              </w:rPr>
              <w:t>3</w:t>
            </w:r>
          </w:p>
        </w:tc>
        <w:tc>
          <w:tcPr>
            <w:tcW w:w="2069" w:type="dxa"/>
          </w:tcPr>
          <w:p w14:paraId="4FE66E45" w14:textId="77777777" w:rsidR="00E06B67" w:rsidRDefault="00E21F38">
            <w:pPr>
              <w:spacing w:before="1"/>
              <w:ind w:left="109"/>
              <w:rPr>
                <w:color w:val="000000"/>
                <w:sz w:val="20"/>
                <w:szCs w:val="20"/>
              </w:rPr>
            </w:pPr>
            <w:r>
              <w:rPr>
                <w:color w:val="000000"/>
                <w:sz w:val="20"/>
                <w:szCs w:val="20"/>
              </w:rPr>
              <w:t>Assistant Professor</w:t>
            </w:r>
          </w:p>
        </w:tc>
        <w:tc>
          <w:tcPr>
            <w:tcW w:w="2895" w:type="dxa"/>
          </w:tcPr>
          <w:p w14:paraId="0A5E77EA" w14:textId="77777777" w:rsidR="00E06B67" w:rsidRDefault="00E06B67">
            <w:pPr>
              <w:rPr>
                <w:rFonts w:ascii="Times New Roman" w:eastAsia="Times New Roman" w:hAnsi="Times New Roman" w:cs="Times New Roman"/>
                <w:color w:val="000000"/>
                <w:sz w:val="20"/>
                <w:szCs w:val="20"/>
              </w:rPr>
            </w:pPr>
          </w:p>
        </w:tc>
        <w:tc>
          <w:tcPr>
            <w:tcW w:w="1839" w:type="dxa"/>
          </w:tcPr>
          <w:p w14:paraId="7C7006C8" w14:textId="77777777" w:rsidR="00E06B67" w:rsidRDefault="00E06B67">
            <w:pPr>
              <w:rPr>
                <w:rFonts w:ascii="Times New Roman" w:eastAsia="Times New Roman" w:hAnsi="Times New Roman" w:cs="Times New Roman"/>
                <w:color w:val="000000"/>
                <w:sz w:val="20"/>
                <w:szCs w:val="20"/>
              </w:rPr>
            </w:pPr>
          </w:p>
        </w:tc>
        <w:tc>
          <w:tcPr>
            <w:tcW w:w="2199" w:type="dxa"/>
          </w:tcPr>
          <w:p w14:paraId="53BBA02F" w14:textId="77777777" w:rsidR="00E06B67" w:rsidRDefault="00E06B67">
            <w:pPr>
              <w:rPr>
                <w:rFonts w:ascii="Times New Roman" w:eastAsia="Times New Roman" w:hAnsi="Times New Roman" w:cs="Times New Roman"/>
                <w:color w:val="000000"/>
                <w:sz w:val="20"/>
                <w:szCs w:val="20"/>
              </w:rPr>
            </w:pPr>
          </w:p>
        </w:tc>
      </w:tr>
      <w:tr w:rsidR="00E06B67" w14:paraId="33732B68" w14:textId="77777777">
        <w:trPr>
          <w:trHeight w:val="278"/>
        </w:trPr>
        <w:tc>
          <w:tcPr>
            <w:tcW w:w="562" w:type="dxa"/>
          </w:tcPr>
          <w:p w14:paraId="78828951" w14:textId="77777777" w:rsidR="00E06B67" w:rsidRDefault="00E21F38">
            <w:pPr>
              <w:spacing w:before="1"/>
              <w:ind w:left="26" w:right="6"/>
              <w:jc w:val="center"/>
              <w:rPr>
                <w:color w:val="000000"/>
                <w:sz w:val="20"/>
                <w:szCs w:val="20"/>
              </w:rPr>
            </w:pPr>
            <w:r>
              <w:rPr>
                <w:color w:val="000000"/>
                <w:sz w:val="20"/>
                <w:szCs w:val="20"/>
              </w:rPr>
              <w:t>4</w:t>
            </w:r>
          </w:p>
        </w:tc>
        <w:tc>
          <w:tcPr>
            <w:tcW w:w="2069" w:type="dxa"/>
          </w:tcPr>
          <w:p w14:paraId="73DC7AAF" w14:textId="77777777" w:rsidR="00E06B67" w:rsidRDefault="00E21F38">
            <w:pPr>
              <w:spacing w:before="1"/>
              <w:ind w:left="109"/>
              <w:rPr>
                <w:color w:val="000000"/>
                <w:sz w:val="20"/>
                <w:szCs w:val="20"/>
              </w:rPr>
            </w:pPr>
            <w:r>
              <w:rPr>
                <w:color w:val="000000"/>
                <w:sz w:val="20"/>
                <w:szCs w:val="20"/>
              </w:rPr>
              <w:t>Senior Resident</w:t>
            </w:r>
          </w:p>
        </w:tc>
        <w:tc>
          <w:tcPr>
            <w:tcW w:w="2895" w:type="dxa"/>
          </w:tcPr>
          <w:p w14:paraId="33B3A1C4" w14:textId="77777777" w:rsidR="00E06B67" w:rsidRDefault="00E06B67">
            <w:pPr>
              <w:rPr>
                <w:rFonts w:ascii="Times New Roman" w:eastAsia="Times New Roman" w:hAnsi="Times New Roman" w:cs="Times New Roman"/>
                <w:color w:val="000000"/>
                <w:sz w:val="20"/>
                <w:szCs w:val="20"/>
              </w:rPr>
            </w:pPr>
          </w:p>
        </w:tc>
        <w:tc>
          <w:tcPr>
            <w:tcW w:w="1839" w:type="dxa"/>
          </w:tcPr>
          <w:p w14:paraId="0732E1A1" w14:textId="77777777" w:rsidR="00E06B67" w:rsidRDefault="00E06B67">
            <w:pPr>
              <w:rPr>
                <w:rFonts w:ascii="Times New Roman" w:eastAsia="Times New Roman" w:hAnsi="Times New Roman" w:cs="Times New Roman"/>
                <w:color w:val="000000"/>
                <w:sz w:val="20"/>
                <w:szCs w:val="20"/>
              </w:rPr>
            </w:pPr>
          </w:p>
        </w:tc>
        <w:tc>
          <w:tcPr>
            <w:tcW w:w="2199" w:type="dxa"/>
          </w:tcPr>
          <w:p w14:paraId="5EFCADB3" w14:textId="77777777" w:rsidR="00E06B67" w:rsidRDefault="00E06B67">
            <w:pPr>
              <w:rPr>
                <w:rFonts w:ascii="Times New Roman" w:eastAsia="Times New Roman" w:hAnsi="Times New Roman" w:cs="Times New Roman"/>
                <w:color w:val="000000"/>
                <w:sz w:val="20"/>
                <w:szCs w:val="20"/>
              </w:rPr>
            </w:pPr>
          </w:p>
        </w:tc>
      </w:tr>
      <w:tr w:rsidR="00E06B67" w14:paraId="13B2E47B" w14:textId="77777777">
        <w:trPr>
          <w:trHeight w:val="282"/>
        </w:trPr>
        <w:tc>
          <w:tcPr>
            <w:tcW w:w="562" w:type="dxa"/>
          </w:tcPr>
          <w:p w14:paraId="5D1DD390" w14:textId="77777777" w:rsidR="00E06B67" w:rsidRDefault="00E21F38">
            <w:pPr>
              <w:spacing w:before="1"/>
              <w:ind w:left="26" w:right="6"/>
              <w:jc w:val="center"/>
              <w:rPr>
                <w:color w:val="000000"/>
                <w:sz w:val="20"/>
                <w:szCs w:val="20"/>
              </w:rPr>
            </w:pPr>
            <w:r>
              <w:rPr>
                <w:color w:val="000000"/>
                <w:sz w:val="20"/>
                <w:szCs w:val="20"/>
              </w:rPr>
              <w:t>5</w:t>
            </w:r>
          </w:p>
        </w:tc>
        <w:tc>
          <w:tcPr>
            <w:tcW w:w="2069" w:type="dxa"/>
          </w:tcPr>
          <w:p w14:paraId="6A0966D6" w14:textId="77777777" w:rsidR="00E06B67" w:rsidRDefault="00E21F38">
            <w:pPr>
              <w:spacing w:before="1"/>
              <w:ind w:left="109"/>
              <w:rPr>
                <w:color w:val="000000"/>
                <w:sz w:val="20"/>
                <w:szCs w:val="20"/>
              </w:rPr>
            </w:pPr>
            <w:r>
              <w:rPr>
                <w:color w:val="000000"/>
                <w:sz w:val="20"/>
                <w:szCs w:val="20"/>
              </w:rPr>
              <w:t>Junior Resident</w:t>
            </w:r>
          </w:p>
        </w:tc>
        <w:tc>
          <w:tcPr>
            <w:tcW w:w="2895" w:type="dxa"/>
          </w:tcPr>
          <w:p w14:paraId="2428C8F6" w14:textId="77777777" w:rsidR="00E06B67" w:rsidRDefault="00E06B67">
            <w:pPr>
              <w:rPr>
                <w:rFonts w:ascii="Times New Roman" w:eastAsia="Times New Roman" w:hAnsi="Times New Roman" w:cs="Times New Roman"/>
                <w:color w:val="000000"/>
                <w:sz w:val="20"/>
                <w:szCs w:val="20"/>
              </w:rPr>
            </w:pPr>
          </w:p>
        </w:tc>
        <w:tc>
          <w:tcPr>
            <w:tcW w:w="1839" w:type="dxa"/>
          </w:tcPr>
          <w:p w14:paraId="0A7A9CC4" w14:textId="77777777" w:rsidR="00E06B67" w:rsidRDefault="00E06B67">
            <w:pPr>
              <w:rPr>
                <w:rFonts w:ascii="Times New Roman" w:eastAsia="Times New Roman" w:hAnsi="Times New Roman" w:cs="Times New Roman"/>
                <w:color w:val="000000"/>
                <w:sz w:val="20"/>
                <w:szCs w:val="20"/>
              </w:rPr>
            </w:pPr>
          </w:p>
        </w:tc>
        <w:tc>
          <w:tcPr>
            <w:tcW w:w="2199" w:type="dxa"/>
          </w:tcPr>
          <w:p w14:paraId="7954C2B6" w14:textId="77777777" w:rsidR="00E06B67" w:rsidRDefault="00E06B67">
            <w:pPr>
              <w:rPr>
                <w:rFonts w:ascii="Times New Roman" w:eastAsia="Times New Roman" w:hAnsi="Times New Roman" w:cs="Times New Roman"/>
                <w:color w:val="000000"/>
                <w:sz w:val="20"/>
                <w:szCs w:val="20"/>
              </w:rPr>
            </w:pPr>
          </w:p>
        </w:tc>
      </w:tr>
    </w:tbl>
    <w:p w14:paraId="5143E656" w14:textId="77777777" w:rsidR="00E06B67" w:rsidRDefault="00E21F38">
      <w:pPr>
        <w:numPr>
          <w:ilvl w:val="0"/>
          <w:numId w:val="19"/>
        </w:numPr>
        <w:tabs>
          <w:tab w:val="left" w:pos="939"/>
        </w:tabs>
        <w:spacing w:before="139"/>
        <w:ind w:left="939" w:hanging="359"/>
        <w:rPr>
          <w:b/>
          <w:color w:val="000000"/>
        </w:rPr>
      </w:pPr>
      <w:r>
        <w:rPr>
          <w:b/>
          <w:color w:val="000000"/>
        </w:rPr>
        <w:t>Summary of Recognized PG Teacher in the department:</w:t>
      </w:r>
    </w:p>
    <w:p w14:paraId="102D831A" w14:textId="77777777" w:rsidR="00E06B67" w:rsidRDefault="00E06B67">
      <w:pPr>
        <w:rPr>
          <w:b/>
          <w:color w:val="000000"/>
          <w:sz w:val="5"/>
          <w:szCs w:val="5"/>
        </w:rPr>
      </w:pPr>
    </w:p>
    <w:tbl>
      <w:tblPr>
        <w:tblStyle w:val="Style149"/>
        <w:tblW w:w="9560"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308"/>
      </w:tblGrid>
      <w:tr w:rsidR="00E06B67" w14:paraId="79B97B1D" w14:textId="77777777">
        <w:trPr>
          <w:trHeight w:val="306"/>
        </w:trPr>
        <w:tc>
          <w:tcPr>
            <w:tcW w:w="830" w:type="dxa"/>
          </w:tcPr>
          <w:p w14:paraId="67C0268E" w14:textId="77777777" w:rsidR="00E06B67" w:rsidRDefault="00E21F38">
            <w:pPr>
              <w:spacing w:before="1"/>
              <w:ind w:left="39"/>
              <w:jc w:val="center"/>
              <w:rPr>
                <w:b/>
                <w:color w:val="000000"/>
              </w:rPr>
            </w:pPr>
            <w:r>
              <w:rPr>
                <w:b/>
                <w:color w:val="000000"/>
              </w:rPr>
              <w:t>Sr. No.</w:t>
            </w:r>
          </w:p>
        </w:tc>
        <w:tc>
          <w:tcPr>
            <w:tcW w:w="3422" w:type="dxa"/>
          </w:tcPr>
          <w:p w14:paraId="72869A2F" w14:textId="77777777" w:rsidR="00E06B67" w:rsidRDefault="00E21F38">
            <w:pPr>
              <w:spacing w:before="1"/>
              <w:ind w:left="19" w:right="6"/>
              <w:jc w:val="center"/>
              <w:rPr>
                <w:b/>
                <w:color w:val="000000"/>
              </w:rPr>
            </w:pPr>
            <w:r>
              <w:rPr>
                <w:b/>
                <w:color w:val="000000"/>
              </w:rPr>
              <w:t>Designation</w:t>
            </w:r>
          </w:p>
        </w:tc>
        <w:tc>
          <w:tcPr>
            <w:tcW w:w="5308" w:type="dxa"/>
          </w:tcPr>
          <w:p w14:paraId="6807CD7C" w14:textId="77777777" w:rsidR="00E06B67" w:rsidRDefault="00E21F38">
            <w:pPr>
              <w:spacing w:before="1"/>
              <w:ind w:left="1253"/>
              <w:rPr>
                <w:b/>
                <w:color w:val="000000"/>
              </w:rPr>
            </w:pPr>
            <w:r>
              <w:rPr>
                <w:b/>
                <w:color w:val="000000"/>
              </w:rPr>
              <w:t>Number of Recognized PG Teacher</w:t>
            </w:r>
          </w:p>
        </w:tc>
      </w:tr>
      <w:tr w:rsidR="00E06B67" w14:paraId="2FB614D1" w14:textId="77777777">
        <w:trPr>
          <w:trHeight w:val="277"/>
        </w:trPr>
        <w:tc>
          <w:tcPr>
            <w:tcW w:w="830" w:type="dxa"/>
          </w:tcPr>
          <w:p w14:paraId="1C2D8CCA" w14:textId="77777777" w:rsidR="00E06B67" w:rsidRDefault="00E21F38">
            <w:pPr>
              <w:spacing w:before="1"/>
              <w:ind w:left="39" w:right="18"/>
              <w:jc w:val="center"/>
              <w:rPr>
                <w:color w:val="000000"/>
                <w:sz w:val="20"/>
                <w:szCs w:val="20"/>
              </w:rPr>
            </w:pPr>
            <w:r>
              <w:rPr>
                <w:color w:val="000000"/>
                <w:sz w:val="20"/>
                <w:szCs w:val="20"/>
              </w:rPr>
              <w:t>1</w:t>
            </w:r>
          </w:p>
        </w:tc>
        <w:tc>
          <w:tcPr>
            <w:tcW w:w="3422" w:type="dxa"/>
          </w:tcPr>
          <w:p w14:paraId="72BCDFCC" w14:textId="77777777" w:rsidR="00E06B67" w:rsidRDefault="00E21F38">
            <w:pPr>
              <w:spacing w:before="1"/>
              <w:ind w:left="110"/>
              <w:rPr>
                <w:color w:val="000000"/>
                <w:sz w:val="20"/>
                <w:szCs w:val="20"/>
              </w:rPr>
            </w:pPr>
            <w:r>
              <w:rPr>
                <w:color w:val="000000"/>
                <w:sz w:val="20"/>
                <w:szCs w:val="20"/>
              </w:rPr>
              <w:t>Professor</w:t>
            </w:r>
          </w:p>
        </w:tc>
        <w:tc>
          <w:tcPr>
            <w:tcW w:w="5308" w:type="dxa"/>
          </w:tcPr>
          <w:p w14:paraId="47C5D973" w14:textId="77777777" w:rsidR="00E06B67" w:rsidRDefault="00E06B67">
            <w:pPr>
              <w:rPr>
                <w:rFonts w:ascii="Times New Roman" w:eastAsia="Times New Roman" w:hAnsi="Times New Roman" w:cs="Times New Roman"/>
                <w:color w:val="000000"/>
                <w:sz w:val="20"/>
                <w:szCs w:val="20"/>
              </w:rPr>
            </w:pPr>
          </w:p>
        </w:tc>
      </w:tr>
      <w:tr w:rsidR="00E06B67" w14:paraId="08FCFA6D" w14:textId="77777777">
        <w:trPr>
          <w:trHeight w:val="282"/>
        </w:trPr>
        <w:tc>
          <w:tcPr>
            <w:tcW w:w="830" w:type="dxa"/>
          </w:tcPr>
          <w:p w14:paraId="46B7C14F" w14:textId="77777777" w:rsidR="00E06B67" w:rsidRDefault="00E21F38">
            <w:pPr>
              <w:spacing w:before="6"/>
              <w:ind w:left="39" w:right="18"/>
              <w:jc w:val="center"/>
              <w:rPr>
                <w:color w:val="000000"/>
                <w:sz w:val="20"/>
                <w:szCs w:val="20"/>
              </w:rPr>
            </w:pPr>
            <w:r>
              <w:rPr>
                <w:color w:val="000000"/>
                <w:sz w:val="20"/>
                <w:szCs w:val="20"/>
              </w:rPr>
              <w:t>2</w:t>
            </w:r>
          </w:p>
        </w:tc>
        <w:tc>
          <w:tcPr>
            <w:tcW w:w="3422" w:type="dxa"/>
          </w:tcPr>
          <w:p w14:paraId="4D7F10C7" w14:textId="77777777" w:rsidR="00E06B67" w:rsidRDefault="00E21F38">
            <w:pPr>
              <w:spacing w:before="6"/>
              <w:ind w:left="110"/>
              <w:rPr>
                <w:color w:val="000000"/>
                <w:sz w:val="20"/>
                <w:szCs w:val="20"/>
              </w:rPr>
            </w:pPr>
            <w:r>
              <w:rPr>
                <w:color w:val="000000"/>
                <w:sz w:val="20"/>
                <w:szCs w:val="20"/>
              </w:rPr>
              <w:t>Associate Professor</w:t>
            </w:r>
          </w:p>
        </w:tc>
        <w:tc>
          <w:tcPr>
            <w:tcW w:w="5308" w:type="dxa"/>
          </w:tcPr>
          <w:p w14:paraId="7953711A" w14:textId="77777777" w:rsidR="00E06B67" w:rsidRDefault="00E06B67">
            <w:pPr>
              <w:rPr>
                <w:rFonts w:ascii="Times New Roman" w:eastAsia="Times New Roman" w:hAnsi="Times New Roman" w:cs="Times New Roman"/>
                <w:color w:val="000000"/>
                <w:sz w:val="20"/>
                <w:szCs w:val="20"/>
              </w:rPr>
            </w:pPr>
          </w:p>
        </w:tc>
      </w:tr>
      <w:tr w:rsidR="00E06B67" w14:paraId="0837760A" w14:textId="77777777">
        <w:trPr>
          <w:trHeight w:val="282"/>
        </w:trPr>
        <w:tc>
          <w:tcPr>
            <w:tcW w:w="830" w:type="dxa"/>
          </w:tcPr>
          <w:p w14:paraId="25F81E8F" w14:textId="77777777" w:rsidR="00E06B67" w:rsidRDefault="00E21F38">
            <w:pPr>
              <w:spacing w:before="1"/>
              <w:ind w:left="39" w:right="18"/>
              <w:jc w:val="center"/>
              <w:rPr>
                <w:color w:val="000000"/>
                <w:sz w:val="20"/>
                <w:szCs w:val="20"/>
              </w:rPr>
            </w:pPr>
            <w:r>
              <w:rPr>
                <w:color w:val="000000"/>
                <w:sz w:val="20"/>
                <w:szCs w:val="20"/>
              </w:rPr>
              <w:t>3</w:t>
            </w:r>
          </w:p>
        </w:tc>
        <w:tc>
          <w:tcPr>
            <w:tcW w:w="3422" w:type="dxa"/>
          </w:tcPr>
          <w:p w14:paraId="04F74DA8" w14:textId="77777777" w:rsidR="00E06B67" w:rsidRDefault="00E21F38">
            <w:pPr>
              <w:spacing w:before="1"/>
              <w:ind w:left="110"/>
              <w:rPr>
                <w:color w:val="000000"/>
                <w:sz w:val="20"/>
                <w:szCs w:val="20"/>
              </w:rPr>
            </w:pPr>
            <w:r>
              <w:rPr>
                <w:color w:val="000000"/>
                <w:sz w:val="20"/>
                <w:szCs w:val="20"/>
              </w:rPr>
              <w:t>Assistant Professor</w:t>
            </w:r>
          </w:p>
        </w:tc>
        <w:tc>
          <w:tcPr>
            <w:tcW w:w="5308" w:type="dxa"/>
          </w:tcPr>
          <w:p w14:paraId="540CFD9E" w14:textId="77777777" w:rsidR="00E06B67" w:rsidRDefault="00E06B67">
            <w:pPr>
              <w:rPr>
                <w:rFonts w:ascii="Times New Roman" w:eastAsia="Times New Roman" w:hAnsi="Times New Roman" w:cs="Times New Roman"/>
                <w:color w:val="000000"/>
                <w:sz w:val="20"/>
                <w:szCs w:val="20"/>
              </w:rPr>
            </w:pPr>
          </w:p>
        </w:tc>
      </w:tr>
    </w:tbl>
    <w:p w14:paraId="256E8197" w14:textId="77777777" w:rsidR="00E06B67" w:rsidRDefault="00E06B67">
      <w:pPr>
        <w:spacing w:before="207"/>
        <w:rPr>
          <w:b/>
          <w:color w:val="000000"/>
        </w:rPr>
      </w:pPr>
    </w:p>
    <w:p w14:paraId="406B7918" w14:textId="77777777" w:rsidR="00E06B67" w:rsidRDefault="00E21F38">
      <w:pPr>
        <w:numPr>
          <w:ilvl w:val="0"/>
          <w:numId w:val="19"/>
        </w:numPr>
        <w:tabs>
          <w:tab w:val="left" w:pos="939"/>
        </w:tabs>
        <w:spacing w:line="264" w:lineRule="auto"/>
        <w:ind w:left="939" w:hanging="359"/>
        <w:rPr>
          <w:b/>
          <w:color w:val="000000"/>
        </w:rPr>
      </w:pPr>
      <w:r>
        <w:rPr>
          <w:b/>
          <w:color w:val="000000"/>
        </w:rPr>
        <w:t>Publications in Index Journals in last year</w:t>
      </w:r>
      <w:r>
        <w:rPr>
          <w:color w:val="000000"/>
        </w:rPr>
        <w:t>:</w:t>
      </w:r>
    </w:p>
    <w:p w14:paraId="170A3A37" w14:textId="77777777" w:rsidR="00E06B67" w:rsidRDefault="00E21F38">
      <w:pPr>
        <w:spacing w:after="17" w:line="244" w:lineRule="auto"/>
        <w:ind w:left="940" w:right="438"/>
      </w:pPr>
      <w:r>
        <w:t>(Please do not repeat publication details for same publication with multiple authors from same institute)</w:t>
      </w:r>
    </w:p>
    <w:tbl>
      <w:tblPr>
        <w:tblStyle w:val="Style150"/>
        <w:tblW w:w="9448"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698"/>
      </w:tblGrid>
      <w:tr w:rsidR="00E06B67" w14:paraId="40E920DC" w14:textId="77777777">
        <w:trPr>
          <w:trHeight w:val="489"/>
        </w:trPr>
        <w:tc>
          <w:tcPr>
            <w:tcW w:w="811" w:type="dxa"/>
          </w:tcPr>
          <w:p w14:paraId="6FC118E2" w14:textId="77777777" w:rsidR="00E06B67" w:rsidRDefault="00E21F38">
            <w:pPr>
              <w:spacing w:before="1"/>
              <w:ind w:left="163"/>
              <w:rPr>
                <w:b/>
                <w:color w:val="000000"/>
                <w:sz w:val="20"/>
                <w:szCs w:val="20"/>
              </w:rPr>
            </w:pPr>
            <w:r>
              <w:rPr>
                <w:b/>
                <w:color w:val="000000"/>
                <w:sz w:val="20"/>
                <w:szCs w:val="20"/>
              </w:rPr>
              <w:t>Sr. No.</w:t>
            </w:r>
          </w:p>
        </w:tc>
        <w:tc>
          <w:tcPr>
            <w:tcW w:w="1440" w:type="dxa"/>
          </w:tcPr>
          <w:p w14:paraId="629E0198" w14:textId="77777777" w:rsidR="00E06B67" w:rsidRDefault="00E21F38">
            <w:pPr>
              <w:spacing w:before="1"/>
              <w:ind w:left="643"/>
              <w:rPr>
                <w:b/>
                <w:color w:val="000000"/>
                <w:sz w:val="20"/>
                <w:szCs w:val="20"/>
              </w:rPr>
            </w:pPr>
            <w:r>
              <w:rPr>
                <w:b/>
                <w:color w:val="000000"/>
                <w:sz w:val="20"/>
                <w:szCs w:val="20"/>
              </w:rPr>
              <w:t>Title</w:t>
            </w:r>
          </w:p>
        </w:tc>
        <w:tc>
          <w:tcPr>
            <w:tcW w:w="1978" w:type="dxa"/>
          </w:tcPr>
          <w:p w14:paraId="755A449E" w14:textId="77777777" w:rsidR="00E06B67" w:rsidRDefault="00E21F38">
            <w:pPr>
              <w:spacing w:before="7" w:line="230" w:lineRule="auto"/>
              <w:ind w:left="681" w:hanging="380"/>
              <w:rPr>
                <w:b/>
                <w:color w:val="000000"/>
                <w:sz w:val="20"/>
                <w:szCs w:val="20"/>
              </w:rPr>
            </w:pPr>
            <w:r>
              <w:rPr>
                <w:b/>
                <w:color w:val="000000"/>
                <w:sz w:val="20"/>
                <w:szCs w:val="20"/>
              </w:rPr>
              <w:t>Authors from the institute</w:t>
            </w:r>
          </w:p>
        </w:tc>
        <w:tc>
          <w:tcPr>
            <w:tcW w:w="1618" w:type="dxa"/>
          </w:tcPr>
          <w:p w14:paraId="62BB93E7" w14:textId="77777777" w:rsidR="00E06B67" w:rsidRDefault="00E21F38">
            <w:pPr>
              <w:spacing w:before="7" w:line="230" w:lineRule="auto"/>
              <w:ind w:left="532" w:hanging="341"/>
              <w:rPr>
                <w:b/>
                <w:color w:val="000000"/>
                <w:sz w:val="20"/>
                <w:szCs w:val="20"/>
              </w:rPr>
            </w:pPr>
            <w:r>
              <w:rPr>
                <w:b/>
                <w:color w:val="000000"/>
                <w:sz w:val="20"/>
                <w:szCs w:val="20"/>
              </w:rPr>
              <w:t>Departments of authors</w:t>
            </w:r>
          </w:p>
        </w:tc>
        <w:tc>
          <w:tcPr>
            <w:tcW w:w="903" w:type="dxa"/>
          </w:tcPr>
          <w:p w14:paraId="30D894AB" w14:textId="77777777" w:rsidR="00E06B67" w:rsidRDefault="00E21F38">
            <w:pPr>
              <w:spacing w:before="7" w:line="230" w:lineRule="auto"/>
              <w:ind w:left="210" w:right="93" w:hanging="23"/>
              <w:rPr>
                <w:b/>
                <w:color w:val="000000"/>
                <w:sz w:val="20"/>
                <w:szCs w:val="20"/>
              </w:rPr>
            </w:pPr>
            <w:r>
              <w:rPr>
                <w:b/>
                <w:color w:val="000000"/>
                <w:sz w:val="20"/>
                <w:szCs w:val="20"/>
              </w:rPr>
              <w:t>Journal details</w:t>
            </w:r>
          </w:p>
        </w:tc>
        <w:tc>
          <w:tcPr>
            <w:tcW w:w="2698" w:type="dxa"/>
          </w:tcPr>
          <w:p w14:paraId="3900D6A3" w14:textId="77777777" w:rsidR="00E06B67" w:rsidRDefault="00E21F38">
            <w:pPr>
              <w:spacing w:before="7" w:line="230" w:lineRule="auto"/>
              <w:ind w:left="718" w:right="136" w:hanging="485"/>
              <w:rPr>
                <w:b/>
                <w:color w:val="000000"/>
                <w:sz w:val="20"/>
                <w:szCs w:val="20"/>
              </w:rPr>
            </w:pPr>
            <w:r>
              <w:rPr>
                <w:b/>
                <w:color w:val="000000"/>
                <w:sz w:val="20"/>
                <w:szCs w:val="20"/>
              </w:rPr>
              <w:t>Journal indexed with which indexing agency</w:t>
            </w:r>
          </w:p>
        </w:tc>
      </w:tr>
      <w:tr w:rsidR="00E06B67" w14:paraId="2DC2A820" w14:textId="77777777">
        <w:trPr>
          <w:trHeight w:val="244"/>
        </w:trPr>
        <w:tc>
          <w:tcPr>
            <w:tcW w:w="811" w:type="dxa"/>
          </w:tcPr>
          <w:p w14:paraId="5461859E" w14:textId="77777777" w:rsidR="00E06B67" w:rsidRDefault="00E21F38">
            <w:pPr>
              <w:spacing w:line="224" w:lineRule="auto"/>
              <w:ind w:left="254"/>
              <w:rPr>
                <w:color w:val="000000"/>
                <w:sz w:val="20"/>
                <w:szCs w:val="20"/>
              </w:rPr>
            </w:pPr>
            <w:r>
              <w:rPr>
                <w:color w:val="000000"/>
                <w:sz w:val="20"/>
                <w:szCs w:val="20"/>
              </w:rPr>
              <w:t>1</w:t>
            </w:r>
          </w:p>
        </w:tc>
        <w:tc>
          <w:tcPr>
            <w:tcW w:w="1440" w:type="dxa"/>
          </w:tcPr>
          <w:p w14:paraId="58DAF8CC" w14:textId="77777777" w:rsidR="00E06B67" w:rsidRDefault="00E06B67">
            <w:pPr>
              <w:rPr>
                <w:rFonts w:ascii="Times New Roman" w:eastAsia="Times New Roman" w:hAnsi="Times New Roman" w:cs="Times New Roman"/>
                <w:color w:val="000000"/>
                <w:sz w:val="16"/>
                <w:szCs w:val="16"/>
              </w:rPr>
            </w:pPr>
          </w:p>
        </w:tc>
        <w:tc>
          <w:tcPr>
            <w:tcW w:w="1978" w:type="dxa"/>
          </w:tcPr>
          <w:p w14:paraId="35CEF246" w14:textId="77777777" w:rsidR="00E06B67" w:rsidRDefault="00E06B67">
            <w:pPr>
              <w:rPr>
                <w:rFonts w:ascii="Times New Roman" w:eastAsia="Times New Roman" w:hAnsi="Times New Roman" w:cs="Times New Roman"/>
                <w:color w:val="000000"/>
                <w:sz w:val="16"/>
                <w:szCs w:val="16"/>
              </w:rPr>
            </w:pPr>
          </w:p>
        </w:tc>
        <w:tc>
          <w:tcPr>
            <w:tcW w:w="1618" w:type="dxa"/>
          </w:tcPr>
          <w:p w14:paraId="783347D3" w14:textId="77777777" w:rsidR="00E06B67" w:rsidRDefault="00E06B67">
            <w:pPr>
              <w:rPr>
                <w:rFonts w:ascii="Times New Roman" w:eastAsia="Times New Roman" w:hAnsi="Times New Roman" w:cs="Times New Roman"/>
                <w:color w:val="000000"/>
                <w:sz w:val="16"/>
                <w:szCs w:val="16"/>
              </w:rPr>
            </w:pPr>
          </w:p>
        </w:tc>
        <w:tc>
          <w:tcPr>
            <w:tcW w:w="903" w:type="dxa"/>
          </w:tcPr>
          <w:p w14:paraId="56570390" w14:textId="77777777" w:rsidR="00E06B67" w:rsidRDefault="00E06B67">
            <w:pPr>
              <w:rPr>
                <w:rFonts w:ascii="Times New Roman" w:eastAsia="Times New Roman" w:hAnsi="Times New Roman" w:cs="Times New Roman"/>
                <w:color w:val="000000"/>
                <w:sz w:val="16"/>
                <w:szCs w:val="16"/>
              </w:rPr>
            </w:pPr>
          </w:p>
        </w:tc>
        <w:tc>
          <w:tcPr>
            <w:tcW w:w="2698" w:type="dxa"/>
          </w:tcPr>
          <w:p w14:paraId="507A2232" w14:textId="77777777" w:rsidR="00E06B67" w:rsidRDefault="00E06B67">
            <w:pPr>
              <w:rPr>
                <w:rFonts w:ascii="Times New Roman" w:eastAsia="Times New Roman" w:hAnsi="Times New Roman" w:cs="Times New Roman"/>
                <w:color w:val="000000"/>
                <w:sz w:val="16"/>
                <w:szCs w:val="16"/>
              </w:rPr>
            </w:pPr>
          </w:p>
        </w:tc>
      </w:tr>
      <w:tr w:rsidR="00E06B67" w14:paraId="6216D4E4" w14:textId="77777777">
        <w:trPr>
          <w:trHeight w:val="239"/>
        </w:trPr>
        <w:tc>
          <w:tcPr>
            <w:tcW w:w="811" w:type="dxa"/>
          </w:tcPr>
          <w:p w14:paraId="580A8AF0" w14:textId="77777777" w:rsidR="00E06B67" w:rsidRDefault="00E21F38">
            <w:pPr>
              <w:spacing w:line="220" w:lineRule="auto"/>
              <w:ind w:left="254"/>
              <w:rPr>
                <w:color w:val="000000"/>
                <w:sz w:val="20"/>
                <w:szCs w:val="20"/>
              </w:rPr>
            </w:pPr>
            <w:r>
              <w:rPr>
                <w:color w:val="000000"/>
                <w:sz w:val="20"/>
                <w:szCs w:val="20"/>
              </w:rPr>
              <w:t>2</w:t>
            </w:r>
          </w:p>
        </w:tc>
        <w:tc>
          <w:tcPr>
            <w:tcW w:w="1440" w:type="dxa"/>
          </w:tcPr>
          <w:p w14:paraId="398BA43A" w14:textId="77777777" w:rsidR="00E06B67" w:rsidRDefault="00E06B67">
            <w:pPr>
              <w:rPr>
                <w:rFonts w:ascii="Times New Roman" w:eastAsia="Times New Roman" w:hAnsi="Times New Roman" w:cs="Times New Roman"/>
                <w:color w:val="000000"/>
                <w:sz w:val="16"/>
                <w:szCs w:val="16"/>
              </w:rPr>
            </w:pPr>
          </w:p>
        </w:tc>
        <w:tc>
          <w:tcPr>
            <w:tcW w:w="1978" w:type="dxa"/>
          </w:tcPr>
          <w:p w14:paraId="2BE79F03" w14:textId="77777777" w:rsidR="00E06B67" w:rsidRDefault="00E06B67">
            <w:pPr>
              <w:rPr>
                <w:rFonts w:ascii="Times New Roman" w:eastAsia="Times New Roman" w:hAnsi="Times New Roman" w:cs="Times New Roman"/>
                <w:color w:val="000000"/>
                <w:sz w:val="16"/>
                <w:szCs w:val="16"/>
              </w:rPr>
            </w:pPr>
          </w:p>
        </w:tc>
        <w:tc>
          <w:tcPr>
            <w:tcW w:w="1618" w:type="dxa"/>
          </w:tcPr>
          <w:p w14:paraId="5E40E5B9" w14:textId="77777777" w:rsidR="00E06B67" w:rsidRDefault="00E06B67">
            <w:pPr>
              <w:rPr>
                <w:rFonts w:ascii="Times New Roman" w:eastAsia="Times New Roman" w:hAnsi="Times New Roman" w:cs="Times New Roman"/>
                <w:color w:val="000000"/>
                <w:sz w:val="16"/>
                <w:szCs w:val="16"/>
              </w:rPr>
            </w:pPr>
          </w:p>
        </w:tc>
        <w:tc>
          <w:tcPr>
            <w:tcW w:w="903" w:type="dxa"/>
          </w:tcPr>
          <w:p w14:paraId="5A2EE5B4" w14:textId="77777777" w:rsidR="00E06B67" w:rsidRDefault="00E06B67">
            <w:pPr>
              <w:rPr>
                <w:rFonts w:ascii="Times New Roman" w:eastAsia="Times New Roman" w:hAnsi="Times New Roman" w:cs="Times New Roman"/>
                <w:color w:val="000000"/>
                <w:sz w:val="16"/>
                <w:szCs w:val="16"/>
              </w:rPr>
            </w:pPr>
          </w:p>
        </w:tc>
        <w:tc>
          <w:tcPr>
            <w:tcW w:w="2698" w:type="dxa"/>
          </w:tcPr>
          <w:p w14:paraId="508FF610" w14:textId="77777777" w:rsidR="00E06B67" w:rsidRDefault="00E06B67">
            <w:pPr>
              <w:rPr>
                <w:rFonts w:ascii="Times New Roman" w:eastAsia="Times New Roman" w:hAnsi="Times New Roman" w:cs="Times New Roman"/>
                <w:color w:val="000000"/>
                <w:sz w:val="16"/>
                <w:szCs w:val="16"/>
              </w:rPr>
            </w:pPr>
          </w:p>
        </w:tc>
      </w:tr>
      <w:tr w:rsidR="00E06B67" w14:paraId="78DBC459" w14:textId="77777777">
        <w:trPr>
          <w:trHeight w:val="244"/>
        </w:trPr>
        <w:tc>
          <w:tcPr>
            <w:tcW w:w="811" w:type="dxa"/>
          </w:tcPr>
          <w:p w14:paraId="5AE3398C" w14:textId="77777777" w:rsidR="00E06B67" w:rsidRDefault="00E21F38">
            <w:pPr>
              <w:spacing w:line="224" w:lineRule="auto"/>
              <w:ind w:left="254"/>
              <w:rPr>
                <w:color w:val="000000"/>
                <w:sz w:val="20"/>
                <w:szCs w:val="20"/>
              </w:rPr>
            </w:pPr>
            <w:r>
              <w:rPr>
                <w:color w:val="000000"/>
                <w:sz w:val="20"/>
                <w:szCs w:val="20"/>
              </w:rPr>
              <w:t>3</w:t>
            </w:r>
          </w:p>
        </w:tc>
        <w:tc>
          <w:tcPr>
            <w:tcW w:w="1440" w:type="dxa"/>
          </w:tcPr>
          <w:p w14:paraId="0B9AE4BD" w14:textId="77777777" w:rsidR="00E06B67" w:rsidRDefault="00E06B67">
            <w:pPr>
              <w:rPr>
                <w:rFonts w:ascii="Times New Roman" w:eastAsia="Times New Roman" w:hAnsi="Times New Roman" w:cs="Times New Roman"/>
                <w:color w:val="000000"/>
                <w:sz w:val="16"/>
                <w:szCs w:val="16"/>
              </w:rPr>
            </w:pPr>
          </w:p>
        </w:tc>
        <w:tc>
          <w:tcPr>
            <w:tcW w:w="1978" w:type="dxa"/>
          </w:tcPr>
          <w:p w14:paraId="46DA0DA0" w14:textId="77777777" w:rsidR="00E06B67" w:rsidRDefault="00E06B67">
            <w:pPr>
              <w:rPr>
                <w:rFonts w:ascii="Times New Roman" w:eastAsia="Times New Roman" w:hAnsi="Times New Roman" w:cs="Times New Roman"/>
                <w:color w:val="000000"/>
                <w:sz w:val="16"/>
                <w:szCs w:val="16"/>
              </w:rPr>
            </w:pPr>
          </w:p>
        </w:tc>
        <w:tc>
          <w:tcPr>
            <w:tcW w:w="1618" w:type="dxa"/>
          </w:tcPr>
          <w:p w14:paraId="2E460F31" w14:textId="77777777" w:rsidR="00E06B67" w:rsidRDefault="00E06B67">
            <w:pPr>
              <w:rPr>
                <w:rFonts w:ascii="Times New Roman" w:eastAsia="Times New Roman" w:hAnsi="Times New Roman" w:cs="Times New Roman"/>
                <w:color w:val="000000"/>
                <w:sz w:val="16"/>
                <w:szCs w:val="16"/>
              </w:rPr>
            </w:pPr>
          </w:p>
        </w:tc>
        <w:tc>
          <w:tcPr>
            <w:tcW w:w="903" w:type="dxa"/>
          </w:tcPr>
          <w:p w14:paraId="7D4B3B10" w14:textId="77777777" w:rsidR="00E06B67" w:rsidRDefault="00E06B67">
            <w:pPr>
              <w:rPr>
                <w:rFonts w:ascii="Times New Roman" w:eastAsia="Times New Roman" w:hAnsi="Times New Roman" w:cs="Times New Roman"/>
                <w:color w:val="000000"/>
                <w:sz w:val="16"/>
                <w:szCs w:val="16"/>
              </w:rPr>
            </w:pPr>
          </w:p>
        </w:tc>
        <w:tc>
          <w:tcPr>
            <w:tcW w:w="2698" w:type="dxa"/>
          </w:tcPr>
          <w:p w14:paraId="68FBC65F" w14:textId="77777777" w:rsidR="00E06B67" w:rsidRDefault="00E06B67">
            <w:pPr>
              <w:rPr>
                <w:rFonts w:ascii="Times New Roman" w:eastAsia="Times New Roman" w:hAnsi="Times New Roman" w:cs="Times New Roman"/>
                <w:color w:val="000000"/>
                <w:sz w:val="16"/>
                <w:szCs w:val="16"/>
              </w:rPr>
            </w:pPr>
          </w:p>
        </w:tc>
      </w:tr>
    </w:tbl>
    <w:p w14:paraId="4EDA6D47" w14:textId="77777777" w:rsidR="00E06B67" w:rsidRDefault="00E06B67">
      <w:pPr>
        <w:spacing w:before="41"/>
        <w:rPr>
          <w:color w:val="000000"/>
        </w:rPr>
      </w:pPr>
    </w:p>
    <w:p w14:paraId="41613C84" w14:textId="77777777" w:rsidR="00E06B67" w:rsidRDefault="00E21F38">
      <w:pPr>
        <w:numPr>
          <w:ilvl w:val="0"/>
          <w:numId w:val="19"/>
        </w:numPr>
        <w:tabs>
          <w:tab w:val="left" w:pos="939"/>
        </w:tabs>
        <w:ind w:left="939" w:hanging="359"/>
        <w:rPr>
          <w:b/>
          <w:color w:val="000000"/>
        </w:rPr>
      </w:pPr>
      <w:r>
        <w:rPr>
          <w:b/>
          <w:color w:val="000000"/>
        </w:rPr>
        <w:t>Academic activities (outcome based):</w:t>
      </w:r>
    </w:p>
    <w:p w14:paraId="67C9CB6A" w14:textId="77777777" w:rsidR="00E06B67" w:rsidRDefault="00E06B67">
      <w:pPr>
        <w:spacing w:before="11" w:after="1"/>
        <w:rPr>
          <w:b/>
          <w:color w:val="000000"/>
          <w:sz w:val="8"/>
          <w:szCs w:val="8"/>
        </w:rPr>
      </w:pPr>
    </w:p>
    <w:tbl>
      <w:tblPr>
        <w:tblStyle w:val="Style151"/>
        <w:tblW w:w="9451"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533"/>
      </w:tblGrid>
      <w:tr w:rsidR="00E06B67" w14:paraId="6AD2526E" w14:textId="77777777">
        <w:trPr>
          <w:trHeight w:val="277"/>
        </w:trPr>
        <w:tc>
          <w:tcPr>
            <w:tcW w:w="811" w:type="dxa"/>
          </w:tcPr>
          <w:p w14:paraId="2899017A" w14:textId="77777777" w:rsidR="00E06B67" w:rsidRDefault="00E21F38">
            <w:pPr>
              <w:spacing w:before="1"/>
              <w:ind w:left="15"/>
              <w:jc w:val="center"/>
              <w:rPr>
                <w:b/>
                <w:color w:val="000000"/>
                <w:sz w:val="20"/>
                <w:szCs w:val="20"/>
              </w:rPr>
            </w:pPr>
            <w:r>
              <w:rPr>
                <w:b/>
                <w:color w:val="000000"/>
                <w:sz w:val="20"/>
                <w:szCs w:val="20"/>
              </w:rPr>
              <w:t>Sr. No.</w:t>
            </w:r>
          </w:p>
        </w:tc>
        <w:tc>
          <w:tcPr>
            <w:tcW w:w="5107" w:type="dxa"/>
          </w:tcPr>
          <w:p w14:paraId="423B9154" w14:textId="77777777" w:rsidR="00E06B67" w:rsidRDefault="00E21F38">
            <w:pPr>
              <w:spacing w:before="1"/>
              <w:ind w:left="114" w:right="105"/>
              <w:jc w:val="center"/>
              <w:rPr>
                <w:b/>
                <w:color w:val="000000"/>
                <w:sz w:val="20"/>
                <w:szCs w:val="20"/>
              </w:rPr>
            </w:pPr>
            <w:r>
              <w:rPr>
                <w:b/>
                <w:color w:val="000000"/>
                <w:sz w:val="20"/>
                <w:szCs w:val="20"/>
              </w:rPr>
              <w:t>Activity</w:t>
            </w:r>
          </w:p>
        </w:tc>
        <w:tc>
          <w:tcPr>
            <w:tcW w:w="3533" w:type="dxa"/>
          </w:tcPr>
          <w:p w14:paraId="5E7B2F01" w14:textId="77777777" w:rsidR="00E06B67" w:rsidRDefault="00E21F38">
            <w:pPr>
              <w:spacing w:before="1"/>
              <w:ind w:left="14"/>
              <w:jc w:val="center"/>
              <w:rPr>
                <w:b/>
                <w:color w:val="000000"/>
                <w:sz w:val="20"/>
                <w:szCs w:val="20"/>
              </w:rPr>
            </w:pPr>
            <w:r>
              <w:rPr>
                <w:b/>
                <w:color w:val="000000"/>
                <w:sz w:val="20"/>
                <w:szCs w:val="20"/>
              </w:rPr>
              <w:t>Frequency</w:t>
            </w:r>
          </w:p>
        </w:tc>
      </w:tr>
      <w:tr w:rsidR="00E06B67" w14:paraId="65432B84" w14:textId="77777777">
        <w:trPr>
          <w:trHeight w:val="311"/>
        </w:trPr>
        <w:tc>
          <w:tcPr>
            <w:tcW w:w="811" w:type="dxa"/>
          </w:tcPr>
          <w:p w14:paraId="36FEE0D8" w14:textId="77777777" w:rsidR="00E06B67" w:rsidRDefault="00E21F38">
            <w:pPr>
              <w:spacing w:before="6"/>
              <w:ind w:left="11"/>
              <w:jc w:val="center"/>
              <w:rPr>
                <w:color w:val="000000"/>
              </w:rPr>
            </w:pPr>
            <w:r>
              <w:rPr>
                <w:color w:val="000000"/>
              </w:rPr>
              <w:t>1</w:t>
            </w:r>
          </w:p>
        </w:tc>
        <w:tc>
          <w:tcPr>
            <w:tcW w:w="5107" w:type="dxa"/>
          </w:tcPr>
          <w:p w14:paraId="526E710E" w14:textId="77777777" w:rsidR="00E06B67" w:rsidRDefault="00E21F38">
            <w:pPr>
              <w:spacing w:before="6"/>
              <w:ind w:left="110"/>
              <w:rPr>
                <w:color w:val="000000"/>
              </w:rPr>
            </w:pPr>
            <w:r>
              <w:rPr>
                <w:color w:val="000000"/>
              </w:rPr>
              <w:t>Seminar</w:t>
            </w:r>
          </w:p>
        </w:tc>
        <w:tc>
          <w:tcPr>
            <w:tcW w:w="3533" w:type="dxa"/>
          </w:tcPr>
          <w:p w14:paraId="3D7CAFCB" w14:textId="77777777" w:rsidR="00E06B67" w:rsidRDefault="00E06B67">
            <w:pPr>
              <w:rPr>
                <w:rFonts w:ascii="Times New Roman" w:eastAsia="Times New Roman" w:hAnsi="Times New Roman" w:cs="Times New Roman"/>
                <w:color w:val="000000"/>
                <w:sz w:val="20"/>
                <w:szCs w:val="20"/>
              </w:rPr>
            </w:pPr>
          </w:p>
        </w:tc>
      </w:tr>
      <w:tr w:rsidR="00E06B67" w14:paraId="72EEAEC8" w14:textId="77777777">
        <w:trPr>
          <w:trHeight w:val="306"/>
        </w:trPr>
        <w:tc>
          <w:tcPr>
            <w:tcW w:w="811" w:type="dxa"/>
          </w:tcPr>
          <w:p w14:paraId="7B3E8C54" w14:textId="77777777" w:rsidR="00E06B67" w:rsidRDefault="00E21F38">
            <w:pPr>
              <w:spacing w:before="1"/>
              <w:ind w:left="11"/>
              <w:jc w:val="center"/>
              <w:rPr>
                <w:color w:val="000000"/>
              </w:rPr>
            </w:pPr>
            <w:r>
              <w:rPr>
                <w:color w:val="000000"/>
              </w:rPr>
              <w:t>2</w:t>
            </w:r>
          </w:p>
        </w:tc>
        <w:tc>
          <w:tcPr>
            <w:tcW w:w="5107" w:type="dxa"/>
          </w:tcPr>
          <w:p w14:paraId="661F1C1A" w14:textId="77777777" w:rsidR="00E06B67" w:rsidRDefault="00E21F38">
            <w:pPr>
              <w:spacing w:before="1"/>
              <w:ind w:left="110"/>
              <w:rPr>
                <w:color w:val="000000"/>
              </w:rPr>
            </w:pPr>
            <w:r>
              <w:rPr>
                <w:color w:val="000000"/>
              </w:rPr>
              <w:t>Journal Club</w:t>
            </w:r>
          </w:p>
        </w:tc>
        <w:tc>
          <w:tcPr>
            <w:tcW w:w="3533" w:type="dxa"/>
          </w:tcPr>
          <w:p w14:paraId="07A87CDC" w14:textId="77777777" w:rsidR="00E06B67" w:rsidRDefault="00E06B67">
            <w:pPr>
              <w:rPr>
                <w:rFonts w:ascii="Times New Roman" w:eastAsia="Times New Roman" w:hAnsi="Times New Roman" w:cs="Times New Roman"/>
                <w:color w:val="000000"/>
                <w:sz w:val="20"/>
                <w:szCs w:val="20"/>
              </w:rPr>
            </w:pPr>
          </w:p>
        </w:tc>
      </w:tr>
      <w:tr w:rsidR="00E06B67" w14:paraId="0D1341AE" w14:textId="77777777">
        <w:trPr>
          <w:trHeight w:val="311"/>
        </w:trPr>
        <w:tc>
          <w:tcPr>
            <w:tcW w:w="811" w:type="dxa"/>
          </w:tcPr>
          <w:p w14:paraId="6D8D3885" w14:textId="77777777" w:rsidR="00E06B67" w:rsidRDefault="00E21F38">
            <w:pPr>
              <w:spacing w:before="1"/>
              <w:ind w:left="11"/>
              <w:jc w:val="center"/>
              <w:rPr>
                <w:color w:val="000000"/>
              </w:rPr>
            </w:pPr>
            <w:r>
              <w:rPr>
                <w:color w:val="000000"/>
              </w:rPr>
              <w:t>3</w:t>
            </w:r>
          </w:p>
        </w:tc>
        <w:tc>
          <w:tcPr>
            <w:tcW w:w="5107" w:type="dxa"/>
          </w:tcPr>
          <w:p w14:paraId="43CFC607" w14:textId="77777777" w:rsidR="00E06B67" w:rsidRDefault="00E21F38">
            <w:pPr>
              <w:spacing w:before="1"/>
              <w:ind w:left="110"/>
              <w:rPr>
                <w:color w:val="000000"/>
              </w:rPr>
            </w:pPr>
            <w:r>
              <w:rPr>
                <w:color w:val="000000"/>
              </w:rPr>
              <w:t>Tutorials</w:t>
            </w:r>
          </w:p>
        </w:tc>
        <w:tc>
          <w:tcPr>
            <w:tcW w:w="3533" w:type="dxa"/>
          </w:tcPr>
          <w:p w14:paraId="0A4199AA" w14:textId="77777777" w:rsidR="00E06B67" w:rsidRDefault="00E06B67">
            <w:pPr>
              <w:rPr>
                <w:rFonts w:ascii="Times New Roman" w:eastAsia="Times New Roman" w:hAnsi="Times New Roman" w:cs="Times New Roman"/>
                <w:color w:val="000000"/>
                <w:sz w:val="20"/>
                <w:szCs w:val="20"/>
              </w:rPr>
            </w:pPr>
          </w:p>
        </w:tc>
      </w:tr>
      <w:tr w:rsidR="00E06B67" w14:paraId="4FADF73B" w14:textId="77777777">
        <w:trPr>
          <w:trHeight w:val="306"/>
        </w:trPr>
        <w:tc>
          <w:tcPr>
            <w:tcW w:w="811" w:type="dxa"/>
          </w:tcPr>
          <w:p w14:paraId="3C55419C" w14:textId="77777777" w:rsidR="00E06B67" w:rsidRDefault="00E21F38">
            <w:pPr>
              <w:spacing w:before="1"/>
              <w:ind w:left="11"/>
              <w:jc w:val="center"/>
              <w:rPr>
                <w:color w:val="000000"/>
              </w:rPr>
            </w:pPr>
            <w:r>
              <w:rPr>
                <w:color w:val="000000"/>
              </w:rPr>
              <w:t>4</w:t>
            </w:r>
          </w:p>
        </w:tc>
        <w:tc>
          <w:tcPr>
            <w:tcW w:w="5107" w:type="dxa"/>
          </w:tcPr>
          <w:p w14:paraId="2B0BD0E2" w14:textId="77777777" w:rsidR="00E06B67" w:rsidRDefault="00E21F38">
            <w:pPr>
              <w:spacing w:before="1"/>
              <w:ind w:left="110"/>
              <w:rPr>
                <w:color w:val="000000"/>
              </w:rPr>
            </w:pPr>
            <w:r>
              <w:rPr>
                <w:color w:val="000000"/>
              </w:rPr>
              <w:t>Case Presentation</w:t>
            </w:r>
          </w:p>
        </w:tc>
        <w:tc>
          <w:tcPr>
            <w:tcW w:w="3533" w:type="dxa"/>
          </w:tcPr>
          <w:p w14:paraId="124F4658" w14:textId="77777777" w:rsidR="00E06B67" w:rsidRDefault="00E06B67">
            <w:pPr>
              <w:rPr>
                <w:rFonts w:ascii="Times New Roman" w:eastAsia="Times New Roman" w:hAnsi="Times New Roman" w:cs="Times New Roman"/>
                <w:color w:val="000000"/>
                <w:sz w:val="20"/>
                <w:szCs w:val="20"/>
              </w:rPr>
            </w:pPr>
          </w:p>
        </w:tc>
      </w:tr>
      <w:tr w:rsidR="00E06B67" w14:paraId="38623421" w14:textId="77777777">
        <w:trPr>
          <w:trHeight w:val="306"/>
        </w:trPr>
        <w:tc>
          <w:tcPr>
            <w:tcW w:w="811" w:type="dxa"/>
          </w:tcPr>
          <w:p w14:paraId="65950E64" w14:textId="77777777" w:rsidR="00E06B67" w:rsidRDefault="00E21F38">
            <w:pPr>
              <w:spacing w:before="1"/>
              <w:ind w:left="11"/>
              <w:jc w:val="center"/>
              <w:rPr>
                <w:color w:val="000000"/>
              </w:rPr>
            </w:pPr>
            <w:r>
              <w:rPr>
                <w:color w:val="000000"/>
              </w:rPr>
              <w:t>5</w:t>
            </w:r>
          </w:p>
        </w:tc>
        <w:tc>
          <w:tcPr>
            <w:tcW w:w="5107" w:type="dxa"/>
          </w:tcPr>
          <w:p w14:paraId="5A041AF8" w14:textId="77777777" w:rsidR="00E06B67" w:rsidRDefault="00E21F38">
            <w:pPr>
              <w:spacing w:before="1"/>
              <w:ind w:left="110"/>
              <w:rPr>
                <w:color w:val="000000"/>
              </w:rPr>
            </w:pPr>
            <w:r>
              <w:rPr>
                <w:color w:val="000000"/>
              </w:rPr>
              <w:t>Any Other</w:t>
            </w:r>
          </w:p>
        </w:tc>
        <w:tc>
          <w:tcPr>
            <w:tcW w:w="3533" w:type="dxa"/>
          </w:tcPr>
          <w:p w14:paraId="4F96B6FD" w14:textId="77777777" w:rsidR="00E06B67" w:rsidRDefault="00E06B67">
            <w:pPr>
              <w:rPr>
                <w:rFonts w:ascii="Times New Roman" w:eastAsia="Times New Roman" w:hAnsi="Times New Roman" w:cs="Times New Roman"/>
                <w:color w:val="000000"/>
                <w:sz w:val="20"/>
                <w:szCs w:val="20"/>
              </w:rPr>
            </w:pPr>
          </w:p>
        </w:tc>
      </w:tr>
    </w:tbl>
    <w:p w14:paraId="7FC2E1C9" w14:textId="77777777" w:rsidR="00E06B67" w:rsidRDefault="00E06B67">
      <w:pPr>
        <w:rPr>
          <w:rFonts w:ascii="Times New Roman" w:eastAsia="Times New Roman" w:hAnsi="Times New Roman" w:cs="Times New Roman"/>
          <w:sz w:val="20"/>
          <w:szCs w:val="20"/>
        </w:rPr>
        <w:sectPr w:rsidR="00E06B67">
          <w:pgSz w:w="12240" w:h="15840"/>
          <w:pgMar w:top="360" w:right="380" w:bottom="1360" w:left="1220" w:header="0" w:footer="1122" w:gutter="0"/>
          <w:cols w:space="720"/>
        </w:sectPr>
      </w:pPr>
    </w:p>
    <w:p w14:paraId="32DF40CD" w14:textId="77777777" w:rsidR="00E06B67" w:rsidRDefault="00E21F38">
      <w:pPr>
        <w:numPr>
          <w:ilvl w:val="0"/>
          <w:numId w:val="19"/>
        </w:numPr>
        <w:tabs>
          <w:tab w:val="left" w:pos="939"/>
        </w:tabs>
        <w:spacing w:before="75" w:after="4"/>
        <w:ind w:left="939" w:hanging="359"/>
        <w:rPr>
          <w:b/>
          <w:color w:val="000000"/>
        </w:rPr>
      </w:pPr>
      <w:r>
        <w:rPr>
          <w:b/>
          <w:color w:val="000000"/>
        </w:rPr>
        <w:lastRenderedPageBreak/>
        <w:t>Clinical workload of the Department:</w:t>
      </w:r>
    </w:p>
    <w:tbl>
      <w:tblPr>
        <w:tblStyle w:val="Style152"/>
        <w:tblW w:w="9457"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4"/>
        <w:gridCol w:w="5943"/>
      </w:tblGrid>
      <w:tr w:rsidR="00E06B67" w14:paraId="28BF1939" w14:textId="77777777">
        <w:trPr>
          <w:trHeight w:val="311"/>
        </w:trPr>
        <w:tc>
          <w:tcPr>
            <w:tcW w:w="3514" w:type="dxa"/>
          </w:tcPr>
          <w:p w14:paraId="5B9A1474" w14:textId="77777777" w:rsidR="00E06B67" w:rsidRDefault="00E21F38">
            <w:pPr>
              <w:spacing w:before="59" w:line="233" w:lineRule="auto"/>
              <w:ind w:left="21"/>
              <w:jc w:val="center"/>
              <w:rPr>
                <w:b/>
                <w:color w:val="000000"/>
                <w:sz w:val="20"/>
                <w:szCs w:val="20"/>
              </w:rPr>
            </w:pPr>
            <w:r>
              <w:rPr>
                <w:b/>
                <w:color w:val="000000"/>
                <w:sz w:val="20"/>
                <w:szCs w:val="20"/>
              </w:rPr>
              <w:t>Particulars</w:t>
            </w:r>
          </w:p>
        </w:tc>
        <w:tc>
          <w:tcPr>
            <w:tcW w:w="5943" w:type="dxa"/>
          </w:tcPr>
          <w:p w14:paraId="6EBE7AF5" w14:textId="77777777" w:rsidR="00E06B67" w:rsidRDefault="00E21F38">
            <w:pPr>
              <w:spacing w:before="1"/>
              <w:ind w:left="1746"/>
              <w:rPr>
                <w:b/>
                <w:color w:val="000000"/>
                <w:sz w:val="20"/>
                <w:szCs w:val="20"/>
              </w:rPr>
            </w:pPr>
            <w:r>
              <w:rPr>
                <w:b/>
                <w:color w:val="000000"/>
                <w:sz w:val="20"/>
                <w:szCs w:val="20"/>
              </w:rPr>
              <w:t>Average Daily for last month</w:t>
            </w:r>
          </w:p>
        </w:tc>
      </w:tr>
      <w:tr w:rsidR="00E06B67" w14:paraId="51F7A504" w14:textId="77777777">
        <w:trPr>
          <w:trHeight w:val="268"/>
        </w:trPr>
        <w:tc>
          <w:tcPr>
            <w:tcW w:w="3514" w:type="dxa"/>
          </w:tcPr>
          <w:p w14:paraId="1ADDD516" w14:textId="77777777" w:rsidR="00E06B67" w:rsidRDefault="00E21F38">
            <w:pPr>
              <w:spacing w:line="248" w:lineRule="auto"/>
              <w:ind w:left="21" w:right="8"/>
              <w:jc w:val="center"/>
              <w:rPr>
                <w:color w:val="000000"/>
              </w:rPr>
            </w:pPr>
            <w:r>
              <w:rPr>
                <w:color w:val="000000"/>
              </w:rPr>
              <w:t>Major Surgeries for all departments</w:t>
            </w:r>
          </w:p>
        </w:tc>
        <w:tc>
          <w:tcPr>
            <w:tcW w:w="5943" w:type="dxa"/>
          </w:tcPr>
          <w:p w14:paraId="56F452D1" w14:textId="77777777" w:rsidR="00E06B67" w:rsidRDefault="00E06B67">
            <w:pPr>
              <w:rPr>
                <w:rFonts w:ascii="Times New Roman" w:eastAsia="Times New Roman" w:hAnsi="Times New Roman" w:cs="Times New Roman"/>
                <w:color w:val="000000"/>
                <w:sz w:val="18"/>
                <w:szCs w:val="18"/>
              </w:rPr>
            </w:pPr>
          </w:p>
        </w:tc>
      </w:tr>
      <w:tr w:rsidR="00E06B67" w14:paraId="0C5666EB" w14:textId="77777777">
        <w:trPr>
          <w:trHeight w:val="268"/>
        </w:trPr>
        <w:tc>
          <w:tcPr>
            <w:tcW w:w="3514" w:type="dxa"/>
          </w:tcPr>
          <w:p w14:paraId="04D8AFAB" w14:textId="77777777" w:rsidR="00E06B67" w:rsidRDefault="00E21F38">
            <w:pPr>
              <w:spacing w:line="248" w:lineRule="auto"/>
              <w:ind w:left="21" w:right="3"/>
              <w:jc w:val="center"/>
              <w:rPr>
                <w:color w:val="000000"/>
              </w:rPr>
            </w:pPr>
            <w:r>
              <w:rPr>
                <w:color w:val="000000"/>
              </w:rPr>
              <w:t>Minor Surgeries for all departments</w:t>
            </w:r>
          </w:p>
        </w:tc>
        <w:tc>
          <w:tcPr>
            <w:tcW w:w="5943" w:type="dxa"/>
          </w:tcPr>
          <w:p w14:paraId="3614052E" w14:textId="77777777" w:rsidR="00E06B67" w:rsidRDefault="00E06B67">
            <w:pPr>
              <w:rPr>
                <w:rFonts w:ascii="Times New Roman" w:eastAsia="Times New Roman" w:hAnsi="Times New Roman" w:cs="Times New Roman"/>
                <w:color w:val="000000"/>
                <w:sz w:val="18"/>
                <w:szCs w:val="18"/>
              </w:rPr>
            </w:pPr>
          </w:p>
        </w:tc>
      </w:tr>
    </w:tbl>
    <w:p w14:paraId="6BBB47EC" w14:textId="77777777" w:rsidR="00E06B67" w:rsidRDefault="00E06B67">
      <w:pPr>
        <w:spacing w:before="36"/>
        <w:rPr>
          <w:b/>
          <w:color w:val="000000"/>
        </w:rPr>
      </w:pPr>
    </w:p>
    <w:p w14:paraId="46D83AC2" w14:textId="77777777" w:rsidR="00E06B67" w:rsidRDefault="00E21F38">
      <w:pPr>
        <w:numPr>
          <w:ilvl w:val="0"/>
          <w:numId w:val="19"/>
        </w:numPr>
        <w:tabs>
          <w:tab w:val="left" w:pos="939"/>
        </w:tabs>
        <w:ind w:left="939" w:hanging="359"/>
        <w:rPr>
          <w:b/>
          <w:color w:val="000000"/>
        </w:rPr>
      </w:pPr>
      <w:r>
        <w:rPr>
          <w:b/>
          <w:color w:val="000000"/>
        </w:rPr>
        <w:t>Specialty clinics run by the department of Anesthesiology with number of patients in each:</w:t>
      </w:r>
    </w:p>
    <w:p w14:paraId="3FF5E67A" w14:textId="77777777" w:rsidR="00E06B67" w:rsidRDefault="00E06B67">
      <w:pPr>
        <w:spacing w:before="2"/>
        <w:rPr>
          <w:b/>
          <w:color w:val="000000"/>
          <w:sz w:val="6"/>
          <w:szCs w:val="6"/>
        </w:rPr>
      </w:pPr>
    </w:p>
    <w:tbl>
      <w:tblPr>
        <w:tblStyle w:val="Style153"/>
        <w:tblW w:w="9413"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7"/>
        <w:gridCol w:w="1277"/>
        <w:gridCol w:w="1277"/>
        <w:gridCol w:w="1560"/>
        <w:gridCol w:w="1982"/>
      </w:tblGrid>
      <w:tr w:rsidR="00E06B67" w14:paraId="73BC032F" w14:textId="77777777">
        <w:trPr>
          <w:trHeight w:val="489"/>
        </w:trPr>
        <w:tc>
          <w:tcPr>
            <w:tcW w:w="3317" w:type="dxa"/>
          </w:tcPr>
          <w:p w14:paraId="38780D68" w14:textId="77777777" w:rsidR="00E06B67" w:rsidRDefault="00E21F38">
            <w:pPr>
              <w:spacing w:before="121"/>
              <w:ind w:left="820"/>
              <w:rPr>
                <w:b/>
                <w:color w:val="000000"/>
                <w:sz w:val="20"/>
                <w:szCs w:val="20"/>
              </w:rPr>
            </w:pPr>
            <w:r>
              <w:rPr>
                <w:b/>
                <w:color w:val="000000"/>
                <w:sz w:val="20"/>
                <w:szCs w:val="20"/>
              </w:rPr>
              <w:t>Name of the Clinic</w:t>
            </w:r>
          </w:p>
        </w:tc>
        <w:tc>
          <w:tcPr>
            <w:tcW w:w="1277" w:type="dxa"/>
          </w:tcPr>
          <w:p w14:paraId="26CC3773" w14:textId="77777777" w:rsidR="00E06B67" w:rsidRDefault="00E21F38">
            <w:pPr>
              <w:spacing w:before="121"/>
              <w:ind w:left="167"/>
              <w:rPr>
                <w:b/>
                <w:color w:val="000000"/>
                <w:sz w:val="20"/>
                <w:szCs w:val="20"/>
              </w:rPr>
            </w:pPr>
            <w:r>
              <w:rPr>
                <w:b/>
                <w:color w:val="000000"/>
                <w:sz w:val="20"/>
                <w:szCs w:val="20"/>
              </w:rPr>
              <w:t>Weekday/s</w:t>
            </w:r>
          </w:p>
        </w:tc>
        <w:tc>
          <w:tcPr>
            <w:tcW w:w="1277" w:type="dxa"/>
          </w:tcPr>
          <w:p w14:paraId="1CFFF35A" w14:textId="77777777" w:rsidR="00E06B67" w:rsidRDefault="00E21F38">
            <w:pPr>
              <w:spacing w:before="121"/>
              <w:ind w:left="349"/>
              <w:rPr>
                <w:b/>
                <w:color w:val="000000"/>
                <w:sz w:val="20"/>
                <w:szCs w:val="20"/>
              </w:rPr>
            </w:pPr>
            <w:r>
              <w:rPr>
                <w:b/>
                <w:color w:val="000000"/>
                <w:sz w:val="20"/>
                <w:szCs w:val="20"/>
              </w:rPr>
              <w:t>Timings</w:t>
            </w:r>
          </w:p>
        </w:tc>
        <w:tc>
          <w:tcPr>
            <w:tcW w:w="1560" w:type="dxa"/>
          </w:tcPr>
          <w:p w14:paraId="203E7AE1" w14:textId="77777777" w:rsidR="00E06B67" w:rsidRDefault="00E21F38">
            <w:pPr>
              <w:spacing w:before="7" w:line="230" w:lineRule="auto"/>
              <w:ind w:left="575" w:right="-14" w:hanging="485"/>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1982" w:type="dxa"/>
          </w:tcPr>
          <w:p w14:paraId="39790423" w14:textId="77777777" w:rsidR="00E06B67" w:rsidRDefault="00E21F38">
            <w:pPr>
              <w:spacing w:before="7" w:line="230" w:lineRule="auto"/>
              <w:ind w:left="575" w:right="393" w:hanging="221"/>
              <w:rPr>
                <w:b/>
                <w:color w:val="000000"/>
                <w:sz w:val="20"/>
                <w:szCs w:val="20"/>
              </w:rPr>
            </w:pPr>
            <w:r>
              <w:rPr>
                <w:b/>
                <w:color w:val="000000"/>
                <w:sz w:val="20"/>
                <w:szCs w:val="20"/>
              </w:rPr>
              <w:t>Name of Clinic In-charge</w:t>
            </w:r>
          </w:p>
        </w:tc>
      </w:tr>
      <w:tr w:rsidR="00E06B67" w14:paraId="051C463D" w14:textId="77777777">
        <w:trPr>
          <w:trHeight w:val="369"/>
        </w:trPr>
        <w:tc>
          <w:tcPr>
            <w:tcW w:w="3317" w:type="dxa"/>
          </w:tcPr>
          <w:p w14:paraId="157F3E11" w14:textId="77777777" w:rsidR="00E06B67" w:rsidRDefault="00E21F38">
            <w:pPr>
              <w:spacing w:before="1"/>
              <w:ind w:left="259"/>
              <w:rPr>
                <w:color w:val="000000"/>
              </w:rPr>
            </w:pPr>
            <w:r>
              <w:rPr>
                <w:color w:val="000000"/>
              </w:rPr>
              <w:t>1) Pain clinic</w:t>
            </w:r>
          </w:p>
        </w:tc>
        <w:tc>
          <w:tcPr>
            <w:tcW w:w="1277" w:type="dxa"/>
          </w:tcPr>
          <w:p w14:paraId="160C4C7D" w14:textId="77777777" w:rsidR="00E06B67" w:rsidRDefault="00E06B67">
            <w:pPr>
              <w:rPr>
                <w:rFonts w:ascii="Times New Roman" w:eastAsia="Times New Roman" w:hAnsi="Times New Roman" w:cs="Times New Roman"/>
                <w:color w:val="000000"/>
                <w:sz w:val="20"/>
                <w:szCs w:val="20"/>
              </w:rPr>
            </w:pPr>
          </w:p>
        </w:tc>
        <w:tc>
          <w:tcPr>
            <w:tcW w:w="1277" w:type="dxa"/>
          </w:tcPr>
          <w:p w14:paraId="23EA9B62" w14:textId="77777777" w:rsidR="00E06B67" w:rsidRDefault="00E06B67">
            <w:pPr>
              <w:rPr>
                <w:rFonts w:ascii="Times New Roman" w:eastAsia="Times New Roman" w:hAnsi="Times New Roman" w:cs="Times New Roman"/>
                <w:color w:val="000000"/>
                <w:sz w:val="20"/>
                <w:szCs w:val="20"/>
              </w:rPr>
            </w:pPr>
          </w:p>
        </w:tc>
        <w:tc>
          <w:tcPr>
            <w:tcW w:w="1560" w:type="dxa"/>
          </w:tcPr>
          <w:p w14:paraId="099C2A01" w14:textId="77777777" w:rsidR="00E06B67" w:rsidRDefault="00E06B67">
            <w:pPr>
              <w:rPr>
                <w:rFonts w:ascii="Times New Roman" w:eastAsia="Times New Roman" w:hAnsi="Times New Roman" w:cs="Times New Roman"/>
                <w:color w:val="000000"/>
                <w:sz w:val="20"/>
                <w:szCs w:val="20"/>
              </w:rPr>
            </w:pPr>
          </w:p>
        </w:tc>
        <w:tc>
          <w:tcPr>
            <w:tcW w:w="1982" w:type="dxa"/>
          </w:tcPr>
          <w:p w14:paraId="168AC8D5" w14:textId="77777777" w:rsidR="00E06B67" w:rsidRDefault="00E06B67">
            <w:pPr>
              <w:rPr>
                <w:rFonts w:ascii="Times New Roman" w:eastAsia="Times New Roman" w:hAnsi="Times New Roman" w:cs="Times New Roman"/>
                <w:color w:val="000000"/>
                <w:sz w:val="20"/>
                <w:szCs w:val="20"/>
              </w:rPr>
            </w:pPr>
          </w:p>
        </w:tc>
      </w:tr>
      <w:tr w:rsidR="00E06B67" w14:paraId="6043D0CD" w14:textId="77777777">
        <w:trPr>
          <w:trHeight w:val="354"/>
        </w:trPr>
        <w:tc>
          <w:tcPr>
            <w:tcW w:w="3317" w:type="dxa"/>
          </w:tcPr>
          <w:p w14:paraId="3127D225" w14:textId="77777777" w:rsidR="00E06B67" w:rsidRDefault="00E21F38">
            <w:pPr>
              <w:spacing w:before="1"/>
              <w:ind w:left="259"/>
              <w:rPr>
                <w:color w:val="000000"/>
              </w:rPr>
            </w:pPr>
            <w:r>
              <w:rPr>
                <w:color w:val="000000"/>
              </w:rPr>
              <w:t>2) Pre-anesthetic clinic</w:t>
            </w:r>
          </w:p>
        </w:tc>
        <w:tc>
          <w:tcPr>
            <w:tcW w:w="1277" w:type="dxa"/>
          </w:tcPr>
          <w:p w14:paraId="1FA56950" w14:textId="77777777" w:rsidR="00E06B67" w:rsidRDefault="00E06B67">
            <w:pPr>
              <w:rPr>
                <w:rFonts w:ascii="Times New Roman" w:eastAsia="Times New Roman" w:hAnsi="Times New Roman" w:cs="Times New Roman"/>
                <w:color w:val="000000"/>
                <w:sz w:val="20"/>
                <w:szCs w:val="20"/>
              </w:rPr>
            </w:pPr>
          </w:p>
        </w:tc>
        <w:tc>
          <w:tcPr>
            <w:tcW w:w="1277" w:type="dxa"/>
          </w:tcPr>
          <w:p w14:paraId="28A1DEC0" w14:textId="77777777" w:rsidR="00E06B67" w:rsidRDefault="00E06B67">
            <w:pPr>
              <w:rPr>
                <w:rFonts w:ascii="Times New Roman" w:eastAsia="Times New Roman" w:hAnsi="Times New Roman" w:cs="Times New Roman"/>
                <w:color w:val="000000"/>
                <w:sz w:val="20"/>
                <w:szCs w:val="20"/>
              </w:rPr>
            </w:pPr>
          </w:p>
        </w:tc>
        <w:tc>
          <w:tcPr>
            <w:tcW w:w="1560" w:type="dxa"/>
          </w:tcPr>
          <w:p w14:paraId="3D5B467A" w14:textId="77777777" w:rsidR="00E06B67" w:rsidRDefault="00E06B67">
            <w:pPr>
              <w:rPr>
                <w:rFonts w:ascii="Times New Roman" w:eastAsia="Times New Roman" w:hAnsi="Times New Roman" w:cs="Times New Roman"/>
                <w:color w:val="000000"/>
                <w:sz w:val="20"/>
                <w:szCs w:val="20"/>
              </w:rPr>
            </w:pPr>
          </w:p>
        </w:tc>
        <w:tc>
          <w:tcPr>
            <w:tcW w:w="1982" w:type="dxa"/>
          </w:tcPr>
          <w:p w14:paraId="62CE5DF7" w14:textId="77777777" w:rsidR="00E06B67" w:rsidRDefault="00E06B67">
            <w:pPr>
              <w:rPr>
                <w:rFonts w:ascii="Times New Roman" w:eastAsia="Times New Roman" w:hAnsi="Times New Roman" w:cs="Times New Roman"/>
                <w:color w:val="000000"/>
                <w:sz w:val="20"/>
                <w:szCs w:val="20"/>
              </w:rPr>
            </w:pPr>
          </w:p>
        </w:tc>
      </w:tr>
    </w:tbl>
    <w:p w14:paraId="5BF6CDF6" w14:textId="77777777" w:rsidR="00E06B67" w:rsidRDefault="00E21F38">
      <w:pPr>
        <w:numPr>
          <w:ilvl w:val="0"/>
          <w:numId w:val="19"/>
        </w:numPr>
        <w:tabs>
          <w:tab w:val="left" w:pos="939"/>
        </w:tabs>
        <w:spacing w:before="171" w:after="47"/>
        <w:ind w:left="939" w:hanging="359"/>
        <w:rPr>
          <w:b/>
          <w:color w:val="000000"/>
        </w:rPr>
      </w:pPr>
      <w:r>
        <w:rPr>
          <w:b/>
          <w:color w:val="000000"/>
        </w:rPr>
        <w:t>Operation theatres:</w:t>
      </w:r>
    </w:p>
    <w:tbl>
      <w:tblPr>
        <w:tblStyle w:val="Style154"/>
        <w:tblW w:w="9541"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085"/>
        <w:gridCol w:w="1440"/>
        <w:gridCol w:w="1171"/>
        <w:gridCol w:w="1977"/>
        <w:gridCol w:w="1262"/>
        <w:gridCol w:w="1166"/>
      </w:tblGrid>
      <w:tr w:rsidR="00E06B67" w14:paraId="50AFE825" w14:textId="77777777">
        <w:trPr>
          <w:trHeight w:val="734"/>
        </w:trPr>
        <w:tc>
          <w:tcPr>
            <w:tcW w:w="1440" w:type="dxa"/>
          </w:tcPr>
          <w:p w14:paraId="3013C900" w14:textId="77777777" w:rsidR="00E06B67" w:rsidRDefault="00E21F38">
            <w:pPr>
              <w:spacing w:before="1"/>
              <w:ind w:left="196"/>
              <w:rPr>
                <w:b/>
                <w:color w:val="000000"/>
                <w:sz w:val="20"/>
                <w:szCs w:val="20"/>
              </w:rPr>
            </w:pPr>
            <w:r>
              <w:rPr>
                <w:b/>
                <w:color w:val="000000"/>
                <w:sz w:val="20"/>
                <w:szCs w:val="20"/>
              </w:rPr>
              <w:t>Department</w:t>
            </w:r>
          </w:p>
        </w:tc>
        <w:tc>
          <w:tcPr>
            <w:tcW w:w="1085" w:type="dxa"/>
          </w:tcPr>
          <w:p w14:paraId="4F737B0B" w14:textId="77777777" w:rsidR="00E06B67" w:rsidRDefault="00E21F38">
            <w:pPr>
              <w:spacing w:before="1"/>
              <w:ind w:left="182"/>
              <w:rPr>
                <w:b/>
                <w:color w:val="000000"/>
                <w:sz w:val="20"/>
                <w:szCs w:val="20"/>
              </w:rPr>
            </w:pPr>
            <w:r>
              <w:rPr>
                <w:b/>
                <w:color w:val="000000"/>
                <w:sz w:val="20"/>
                <w:szCs w:val="20"/>
              </w:rPr>
              <w:t>No of OTs</w:t>
            </w:r>
          </w:p>
        </w:tc>
        <w:tc>
          <w:tcPr>
            <w:tcW w:w="1440" w:type="dxa"/>
          </w:tcPr>
          <w:p w14:paraId="64AA9CF7" w14:textId="77777777" w:rsidR="00E06B67" w:rsidRDefault="00E21F38">
            <w:pPr>
              <w:spacing w:line="241" w:lineRule="auto"/>
              <w:ind w:left="81"/>
              <w:jc w:val="center"/>
              <w:rPr>
                <w:b/>
                <w:color w:val="000000"/>
                <w:sz w:val="20"/>
                <w:szCs w:val="20"/>
              </w:rPr>
            </w:pPr>
            <w:r>
              <w:rPr>
                <w:b/>
                <w:color w:val="000000"/>
                <w:sz w:val="20"/>
                <w:szCs w:val="20"/>
              </w:rPr>
              <w:t>Central Oxy /</w:t>
            </w:r>
          </w:p>
          <w:p w14:paraId="11C446D2" w14:textId="77777777" w:rsidR="00E06B67" w:rsidRDefault="00E21F38">
            <w:pPr>
              <w:spacing w:before="1" w:line="236" w:lineRule="auto"/>
              <w:ind w:left="292" w:right="273" w:firstLine="61"/>
              <w:jc w:val="center"/>
              <w:rPr>
                <w:b/>
                <w:color w:val="000000"/>
                <w:sz w:val="20"/>
                <w:szCs w:val="20"/>
              </w:rPr>
            </w:pPr>
            <w:r>
              <w:rPr>
                <w:b/>
                <w:color w:val="000000"/>
                <w:sz w:val="20"/>
                <w:szCs w:val="20"/>
              </w:rPr>
              <w:t>Nitrous Oxide Y/N</w:t>
            </w:r>
          </w:p>
        </w:tc>
        <w:tc>
          <w:tcPr>
            <w:tcW w:w="1171" w:type="dxa"/>
          </w:tcPr>
          <w:p w14:paraId="3388AA83" w14:textId="77777777" w:rsidR="00E06B67" w:rsidRDefault="00E21F38">
            <w:pPr>
              <w:spacing w:line="241" w:lineRule="auto"/>
              <w:ind w:left="268" w:hanging="95"/>
              <w:rPr>
                <w:b/>
                <w:color w:val="000000"/>
                <w:sz w:val="20"/>
                <w:szCs w:val="20"/>
              </w:rPr>
            </w:pPr>
            <w:r>
              <w:rPr>
                <w:b/>
                <w:color w:val="000000"/>
                <w:sz w:val="20"/>
                <w:szCs w:val="20"/>
              </w:rPr>
              <w:t>Anesthesia</w:t>
            </w:r>
          </w:p>
          <w:p w14:paraId="57025EF7" w14:textId="77777777" w:rsidR="00E06B67" w:rsidRDefault="00E21F38">
            <w:pPr>
              <w:spacing w:before="1" w:line="236" w:lineRule="auto"/>
              <w:ind w:left="422" w:hanging="154"/>
              <w:rPr>
                <w:b/>
                <w:color w:val="000000"/>
                <w:sz w:val="20"/>
                <w:szCs w:val="20"/>
              </w:rPr>
            </w:pPr>
            <w:r>
              <w:rPr>
                <w:b/>
                <w:color w:val="000000"/>
                <w:sz w:val="20"/>
                <w:szCs w:val="20"/>
              </w:rPr>
              <w:t>Machine Y/N</w:t>
            </w:r>
          </w:p>
        </w:tc>
        <w:tc>
          <w:tcPr>
            <w:tcW w:w="1977" w:type="dxa"/>
          </w:tcPr>
          <w:p w14:paraId="6F8D53D4" w14:textId="77777777" w:rsidR="00E06B67" w:rsidRDefault="00E21F38">
            <w:pPr>
              <w:ind w:left="201" w:hanging="68"/>
              <w:rPr>
                <w:b/>
                <w:color w:val="000000"/>
                <w:sz w:val="20"/>
                <w:szCs w:val="20"/>
              </w:rPr>
            </w:pPr>
            <w:r>
              <w:rPr>
                <w:b/>
                <w:color w:val="000000"/>
                <w:sz w:val="20"/>
                <w:szCs w:val="20"/>
              </w:rPr>
              <w:t xml:space="preserve">Multipara Monitor with </w:t>
            </w:r>
            <w:proofErr w:type="spellStart"/>
            <w:r>
              <w:rPr>
                <w:b/>
                <w:color w:val="000000"/>
                <w:sz w:val="20"/>
                <w:szCs w:val="20"/>
              </w:rPr>
              <w:t>Capnograph</w:t>
            </w:r>
            <w:proofErr w:type="spellEnd"/>
          </w:p>
          <w:p w14:paraId="48976BDB" w14:textId="77777777" w:rsidR="00E06B67" w:rsidRDefault="00E21F38">
            <w:pPr>
              <w:spacing w:line="229" w:lineRule="auto"/>
              <w:ind w:left="17"/>
              <w:jc w:val="center"/>
              <w:rPr>
                <w:b/>
                <w:color w:val="000000"/>
                <w:sz w:val="20"/>
                <w:szCs w:val="20"/>
              </w:rPr>
            </w:pPr>
            <w:r>
              <w:rPr>
                <w:b/>
                <w:color w:val="000000"/>
                <w:sz w:val="20"/>
                <w:szCs w:val="20"/>
              </w:rPr>
              <w:t>Y/N</w:t>
            </w:r>
          </w:p>
        </w:tc>
        <w:tc>
          <w:tcPr>
            <w:tcW w:w="1262" w:type="dxa"/>
          </w:tcPr>
          <w:p w14:paraId="2FF62A12" w14:textId="77777777" w:rsidR="00E06B67" w:rsidRDefault="00E21F38">
            <w:pPr>
              <w:ind w:left="466" w:right="31" w:hanging="341"/>
              <w:rPr>
                <w:b/>
                <w:color w:val="000000"/>
                <w:sz w:val="20"/>
                <w:szCs w:val="20"/>
              </w:rPr>
            </w:pPr>
            <w:r>
              <w:rPr>
                <w:b/>
                <w:color w:val="000000"/>
                <w:sz w:val="20"/>
                <w:szCs w:val="20"/>
              </w:rPr>
              <w:t>Defibrillators Y/N</w:t>
            </w:r>
          </w:p>
        </w:tc>
        <w:tc>
          <w:tcPr>
            <w:tcW w:w="1166" w:type="dxa"/>
          </w:tcPr>
          <w:p w14:paraId="3C0DE041" w14:textId="77777777" w:rsidR="00E06B67" w:rsidRDefault="00E21F38">
            <w:pPr>
              <w:spacing w:line="241" w:lineRule="auto"/>
              <w:ind w:left="303" w:hanging="58"/>
              <w:rPr>
                <w:b/>
                <w:color w:val="000000"/>
                <w:sz w:val="20"/>
                <w:szCs w:val="20"/>
              </w:rPr>
            </w:pPr>
            <w:r>
              <w:rPr>
                <w:b/>
                <w:color w:val="000000"/>
                <w:sz w:val="20"/>
                <w:szCs w:val="20"/>
              </w:rPr>
              <w:t>Infusion</w:t>
            </w:r>
          </w:p>
          <w:p w14:paraId="0161EE40" w14:textId="77777777" w:rsidR="00E06B67" w:rsidRDefault="00E21F38">
            <w:pPr>
              <w:spacing w:before="1" w:line="236" w:lineRule="auto"/>
              <w:ind w:left="423" w:right="279" w:hanging="120"/>
              <w:rPr>
                <w:b/>
                <w:color w:val="000000"/>
                <w:sz w:val="20"/>
                <w:szCs w:val="20"/>
              </w:rPr>
            </w:pPr>
            <w:r>
              <w:rPr>
                <w:b/>
                <w:color w:val="000000"/>
                <w:sz w:val="20"/>
                <w:szCs w:val="20"/>
              </w:rPr>
              <w:t>Pumps Y/N</w:t>
            </w:r>
          </w:p>
        </w:tc>
      </w:tr>
      <w:tr w:rsidR="00E06B67" w14:paraId="37FD86EC" w14:textId="77777777">
        <w:trPr>
          <w:trHeight w:val="244"/>
        </w:trPr>
        <w:tc>
          <w:tcPr>
            <w:tcW w:w="1440" w:type="dxa"/>
          </w:tcPr>
          <w:p w14:paraId="03D74922" w14:textId="77777777" w:rsidR="00E06B67" w:rsidRDefault="00E21F38">
            <w:pPr>
              <w:spacing w:line="224" w:lineRule="auto"/>
              <w:ind w:left="115"/>
              <w:rPr>
                <w:color w:val="000000"/>
                <w:sz w:val="20"/>
                <w:szCs w:val="20"/>
              </w:rPr>
            </w:pPr>
            <w:r>
              <w:rPr>
                <w:color w:val="000000"/>
                <w:sz w:val="20"/>
                <w:szCs w:val="20"/>
              </w:rPr>
              <w:t>Gen Surgery</w:t>
            </w:r>
          </w:p>
        </w:tc>
        <w:tc>
          <w:tcPr>
            <w:tcW w:w="1085" w:type="dxa"/>
          </w:tcPr>
          <w:p w14:paraId="34AB1F2D" w14:textId="77777777" w:rsidR="00E06B67" w:rsidRDefault="00E06B67">
            <w:pPr>
              <w:rPr>
                <w:rFonts w:ascii="Times New Roman" w:eastAsia="Times New Roman" w:hAnsi="Times New Roman" w:cs="Times New Roman"/>
                <w:color w:val="000000"/>
                <w:sz w:val="16"/>
                <w:szCs w:val="16"/>
              </w:rPr>
            </w:pPr>
          </w:p>
        </w:tc>
        <w:tc>
          <w:tcPr>
            <w:tcW w:w="1440" w:type="dxa"/>
          </w:tcPr>
          <w:p w14:paraId="14A208F6" w14:textId="77777777" w:rsidR="00E06B67" w:rsidRDefault="00E06B67">
            <w:pPr>
              <w:rPr>
                <w:rFonts w:ascii="Times New Roman" w:eastAsia="Times New Roman" w:hAnsi="Times New Roman" w:cs="Times New Roman"/>
                <w:color w:val="000000"/>
                <w:sz w:val="16"/>
                <w:szCs w:val="16"/>
              </w:rPr>
            </w:pPr>
          </w:p>
        </w:tc>
        <w:tc>
          <w:tcPr>
            <w:tcW w:w="1171" w:type="dxa"/>
          </w:tcPr>
          <w:p w14:paraId="3158F652" w14:textId="77777777" w:rsidR="00E06B67" w:rsidRDefault="00E06B67">
            <w:pPr>
              <w:rPr>
                <w:rFonts w:ascii="Times New Roman" w:eastAsia="Times New Roman" w:hAnsi="Times New Roman" w:cs="Times New Roman"/>
                <w:color w:val="000000"/>
                <w:sz w:val="16"/>
                <w:szCs w:val="16"/>
              </w:rPr>
            </w:pPr>
          </w:p>
        </w:tc>
        <w:tc>
          <w:tcPr>
            <w:tcW w:w="1977" w:type="dxa"/>
          </w:tcPr>
          <w:p w14:paraId="0E233914" w14:textId="77777777" w:rsidR="00E06B67" w:rsidRDefault="00E06B67">
            <w:pPr>
              <w:rPr>
                <w:rFonts w:ascii="Times New Roman" w:eastAsia="Times New Roman" w:hAnsi="Times New Roman" w:cs="Times New Roman"/>
                <w:color w:val="000000"/>
                <w:sz w:val="16"/>
                <w:szCs w:val="16"/>
              </w:rPr>
            </w:pPr>
          </w:p>
        </w:tc>
        <w:tc>
          <w:tcPr>
            <w:tcW w:w="1262" w:type="dxa"/>
          </w:tcPr>
          <w:p w14:paraId="5BCBA82B" w14:textId="77777777" w:rsidR="00E06B67" w:rsidRDefault="00E06B67">
            <w:pPr>
              <w:rPr>
                <w:rFonts w:ascii="Times New Roman" w:eastAsia="Times New Roman" w:hAnsi="Times New Roman" w:cs="Times New Roman"/>
                <w:color w:val="000000"/>
                <w:sz w:val="16"/>
                <w:szCs w:val="16"/>
              </w:rPr>
            </w:pPr>
          </w:p>
        </w:tc>
        <w:tc>
          <w:tcPr>
            <w:tcW w:w="1166" w:type="dxa"/>
          </w:tcPr>
          <w:p w14:paraId="47D32D51" w14:textId="77777777" w:rsidR="00E06B67" w:rsidRDefault="00E06B67">
            <w:pPr>
              <w:rPr>
                <w:rFonts w:ascii="Times New Roman" w:eastAsia="Times New Roman" w:hAnsi="Times New Roman" w:cs="Times New Roman"/>
                <w:color w:val="000000"/>
                <w:sz w:val="16"/>
                <w:szCs w:val="16"/>
              </w:rPr>
            </w:pPr>
          </w:p>
        </w:tc>
      </w:tr>
      <w:tr w:rsidR="00E06B67" w14:paraId="3B2F37D5" w14:textId="77777777">
        <w:trPr>
          <w:trHeight w:val="239"/>
        </w:trPr>
        <w:tc>
          <w:tcPr>
            <w:tcW w:w="1440" w:type="dxa"/>
          </w:tcPr>
          <w:p w14:paraId="61F08757" w14:textId="77777777" w:rsidR="00E06B67" w:rsidRDefault="00E21F38">
            <w:pPr>
              <w:spacing w:line="220" w:lineRule="auto"/>
              <w:ind w:left="115"/>
              <w:rPr>
                <w:color w:val="000000"/>
                <w:sz w:val="20"/>
                <w:szCs w:val="20"/>
              </w:rPr>
            </w:pPr>
            <w:r>
              <w:rPr>
                <w:color w:val="000000"/>
                <w:sz w:val="20"/>
                <w:szCs w:val="20"/>
              </w:rPr>
              <w:t>ENT</w:t>
            </w:r>
          </w:p>
        </w:tc>
        <w:tc>
          <w:tcPr>
            <w:tcW w:w="1085" w:type="dxa"/>
          </w:tcPr>
          <w:p w14:paraId="02471544" w14:textId="77777777" w:rsidR="00E06B67" w:rsidRDefault="00E06B67">
            <w:pPr>
              <w:rPr>
                <w:rFonts w:ascii="Times New Roman" w:eastAsia="Times New Roman" w:hAnsi="Times New Roman" w:cs="Times New Roman"/>
                <w:color w:val="000000"/>
                <w:sz w:val="16"/>
                <w:szCs w:val="16"/>
              </w:rPr>
            </w:pPr>
          </w:p>
        </w:tc>
        <w:tc>
          <w:tcPr>
            <w:tcW w:w="1440" w:type="dxa"/>
          </w:tcPr>
          <w:p w14:paraId="358D4B0D" w14:textId="77777777" w:rsidR="00E06B67" w:rsidRDefault="00E06B67">
            <w:pPr>
              <w:rPr>
                <w:rFonts w:ascii="Times New Roman" w:eastAsia="Times New Roman" w:hAnsi="Times New Roman" w:cs="Times New Roman"/>
                <w:color w:val="000000"/>
                <w:sz w:val="16"/>
                <w:szCs w:val="16"/>
              </w:rPr>
            </w:pPr>
          </w:p>
        </w:tc>
        <w:tc>
          <w:tcPr>
            <w:tcW w:w="1171" w:type="dxa"/>
          </w:tcPr>
          <w:p w14:paraId="361C1E9C" w14:textId="77777777" w:rsidR="00E06B67" w:rsidRDefault="00E06B67">
            <w:pPr>
              <w:rPr>
                <w:rFonts w:ascii="Times New Roman" w:eastAsia="Times New Roman" w:hAnsi="Times New Roman" w:cs="Times New Roman"/>
                <w:color w:val="000000"/>
                <w:sz w:val="16"/>
                <w:szCs w:val="16"/>
              </w:rPr>
            </w:pPr>
          </w:p>
        </w:tc>
        <w:tc>
          <w:tcPr>
            <w:tcW w:w="1977" w:type="dxa"/>
          </w:tcPr>
          <w:p w14:paraId="54E396D3" w14:textId="77777777" w:rsidR="00E06B67" w:rsidRDefault="00E06B67">
            <w:pPr>
              <w:rPr>
                <w:rFonts w:ascii="Times New Roman" w:eastAsia="Times New Roman" w:hAnsi="Times New Roman" w:cs="Times New Roman"/>
                <w:color w:val="000000"/>
                <w:sz w:val="16"/>
                <w:szCs w:val="16"/>
              </w:rPr>
            </w:pPr>
          </w:p>
        </w:tc>
        <w:tc>
          <w:tcPr>
            <w:tcW w:w="1262" w:type="dxa"/>
          </w:tcPr>
          <w:p w14:paraId="704D2D81" w14:textId="77777777" w:rsidR="00E06B67" w:rsidRDefault="00E06B67">
            <w:pPr>
              <w:rPr>
                <w:rFonts w:ascii="Times New Roman" w:eastAsia="Times New Roman" w:hAnsi="Times New Roman" w:cs="Times New Roman"/>
                <w:color w:val="000000"/>
                <w:sz w:val="16"/>
                <w:szCs w:val="16"/>
              </w:rPr>
            </w:pPr>
          </w:p>
        </w:tc>
        <w:tc>
          <w:tcPr>
            <w:tcW w:w="1166" w:type="dxa"/>
          </w:tcPr>
          <w:p w14:paraId="0B5A2A01" w14:textId="77777777" w:rsidR="00E06B67" w:rsidRDefault="00E06B67">
            <w:pPr>
              <w:rPr>
                <w:rFonts w:ascii="Times New Roman" w:eastAsia="Times New Roman" w:hAnsi="Times New Roman" w:cs="Times New Roman"/>
                <w:color w:val="000000"/>
                <w:sz w:val="16"/>
                <w:szCs w:val="16"/>
              </w:rPr>
            </w:pPr>
          </w:p>
        </w:tc>
      </w:tr>
      <w:tr w:rsidR="00E06B67" w14:paraId="60EBF0B8" w14:textId="77777777">
        <w:trPr>
          <w:trHeight w:val="244"/>
        </w:trPr>
        <w:tc>
          <w:tcPr>
            <w:tcW w:w="1440" w:type="dxa"/>
          </w:tcPr>
          <w:p w14:paraId="18D568E5" w14:textId="77777777" w:rsidR="00E06B67" w:rsidRDefault="00E21F38">
            <w:pPr>
              <w:spacing w:line="224" w:lineRule="auto"/>
              <w:ind w:left="115"/>
              <w:rPr>
                <w:color w:val="000000"/>
                <w:sz w:val="20"/>
                <w:szCs w:val="20"/>
              </w:rPr>
            </w:pPr>
            <w:proofErr w:type="spellStart"/>
            <w:r>
              <w:rPr>
                <w:color w:val="000000"/>
                <w:sz w:val="20"/>
                <w:szCs w:val="20"/>
              </w:rPr>
              <w:t>Ophthal</w:t>
            </w:r>
            <w:proofErr w:type="spellEnd"/>
            <w:r>
              <w:rPr>
                <w:color w:val="000000"/>
                <w:sz w:val="20"/>
                <w:szCs w:val="20"/>
              </w:rPr>
              <w:t>.</w:t>
            </w:r>
          </w:p>
        </w:tc>
        <w:tc>
          <w:tcPr>
            <w:tcW w:w="1085" w:type="dxa"/>
          </w:tcPr>
          <w:p w14:paraId="1268487B" w14:textId="77777777" w:rsidR="00E06B67" w:rsidRDefault="00E06B67">
            <w:pPr>
              <w:rPr>
                <w:rFonts w:ascii="Times New Roman" w:eastAsia="Times New Roman" w:hAnsi="Times New Roman" w:cs="Times New Roman"/>
                <w:color w:val="000000"/>
                <w:sz w:val="16"/>
                <w:szCs w:val="16"/>
              </w:rPr>
            </w:pPr>
          </w:p>
        </w:tc>
        <w:tc>
          <w:tcPr>
            <w:tcW w:w="1440" w:type="dxa"/>
          </w:tcPr>
          <w:p w14:paraId="1566E146" w14:textId="77777777" w:rsidR="00E06B67" w:rsidRDefault="00E06B67">
            <w:pPr>
              <w:rPr>
                <w:rFonts w:ascii="Times New Roman" w:eastAsia="Times New Roman" w:hAnsi="Times New Roman" w:cs="Times New Roman"/>
                <w:color w:val="000000"/>
                <w:sz w:val="16"/>
                <w:szCs w:val="16"/>
              </w:rPr>
            </w:pPr>
          </w:p>
        </w:tc>
        <w:tc>
          <w:tcPr>
            <w:tcW w:w="1171" w:type="dxa"/>
          </w:tcPr>
          <w:p w14:paraId="2B60953A" w14:textId="77777777" w:rsidR="00E06B67" w:rsidRDefault="00E06B67">
            <w:pPr>
              <w:rPr>
                <w:rFonts w:ascii="Times New Roman" w:eastAsia="Times New Roman" w:hAnsi="Times New Roman" w:cs="Times New Roman"/>
                <w:color w:val="000000"/>
                <w:sz w:val="16"/>
                <w:szCs w:val="16"/>
              </w:rPr>
            </w:pPr>
          </w:p>
        </w:tc>
        <w:tc>
          <w:tcPr>
            <w:tcW w:w="1977" w:type="dxa"/>
          </w:tcPr>
          <w:p w14:paraId="01BDCCCD" w14:textId="77777777" w:rsidR="00E06B67" w:rsidRDefault="00E06B67">
            <w:pPr>
              <w:rPr>
                <w:rFonts w:ascii="Times New Roman" w:eastAsia="Times New Roman" w:hAnsi="Times New Roman" w:cs="Times New Roman"/>
                <w:color w:val="000000"/>
                <w:sz w:val="16"/>
                <w:szCs w:val="16"/>
              </w:rPr>
            </w:pPr>
          </w:p>
        </w:tc>
        <w:tc>
          <w:tcPr>
            <w:tcW w:w="1262" w:type="dxa"/>
          </w:tcPr>
          <w:p w14:paraId="4F84866A" w14:textId="77777777" w:rsidR="00E06B67" w:rsidRDefault="00E06B67">
            <w:pPr>
              <w:rPr>
                <w:rFonts w:ascii="Times New Roman" w:eastAsia="Times New Roman" w:hAnsi="Times New Roman" w:cs="Times New Roman"/>
                <w:color w:val="000000"/>
                <w:sz w:val="16"/>
                <w:szCs w:val="16"/>
              </w:rPr>
            </w:pPr>
          </w:p>
        </w:tc>
        <w:tc>
          <w:tcPr>
            <w:tcW w:w="1166" w:type="dxa"/>
          </w:tcPr>
          <w:p w14:paraId="3BEA7B48" w14:textId="77777777" w:rsidR="00E06B67" w:rsidRDefault="00E06B67">
            <w:pPr>
              <w:rPr>
                <w:rFonts w:ascii="Times New Roman" w:eastAsia="Times New Roman" w:hAnsi="Times New Roman" w:cs="Times New Roman"/>
                <w:color w:val="000000"/>
                <w:sz w:val="16"/>
                <w:szCs w:val="16"/>
              </w:rPr>
            </w:pPr>
          </w:p>
        </w:tc>
      </w:tr>
      <w:tr w:rsidR="00E06B67" w14:paraId="7C2AA7EA" w14:textId="77777777">
        <w:trPr>
          <w:trHeight w:val="244"/>
        </w:trPr>
        <w:tc>
          <w:tcPr>
            <w:tcW w:w="1440" w:type="dxa"/>
          </w:tcPr>
          <w:p w14:paraId="7DD6DE12" w14:textId="77777777" w:rsidR="00E06B67" w:rsidRDefault="00E21F38">
            <w:pPr>
              <w:spacing w:line="224" w:lineRule="auto"/>
              <w:ind w:left="115"/>
              <w:rPr>
                <w:color w:val="000000"/>
                <w:sz w:val="20"/>
                <w:szCs w:val="20"/>
              </w:rPr>
            </w:pPr>
            <w:r>
              <w:rPr>
                <w:color w:val="000000"/>
                <w:sz w:val="20"/>
                <w:szCs w:val="20"/>
              </w:rPr>
              <w:t>Ortho</w:t>
            </w:r>
          </w:p>
        </w:tc>
        <w:tc>
          <w:tcPr>
            <w:tcW w:w="1085" w:type="dxa"/>
          </w:tcPr>
          <w:p w14:paraId="5AB720F8" w14:textId="77777777" w:rsidR="00E06B67" w:rsidRDefault="00E06B67">
            <w:pPr>
              <w:rPr>
                <w:rFonts w:ascii="Times New Roman" w:eastAsia="Times New Roman" w:hAnsi="Times New Roman" w:cs="Times New Roman"/>
                <w:color w:val="000000"/>
                <w:sz w:val="16"/>
                <w:szCs w:val="16"/>
              </w:rPr>
            </w:pPr>
          </w:p>
        </w:tc>
        <w:tc>
          <w:tcPr>
            <w:tcW w:w="1440" w:type="dxa"/>
          </w:tcPr>
          <w:p w14:paraId="0D8E00B9" w14:textId="77777777" w:rsidR="00E06B67" w:rsidRDefault="00E06B67">
            <w:pPr>
              <w:rPr>
                <w:rFonts w:ascii="Times New Roman" w:eastAsia="Times New Roman" w:hAnsi="Times New Roman" w:cs="Times New Roman"/>
                <w:color w:val="000000"/>
                <w:sz w:val="16"/>
                <w:szCs w:val="16"/>
              </w:rPr>
            </w:pPr>
          </w:p>
        </w:tc>
        <w:tc>
          <w:tcPr>
            <w:tcW w:w="1171" w:type="dxa"/>
          </w:tcPr>
          <w:p w14:paraId="666AD19B" w14:textId="77777777" w:rsidR="00E06B67" w:rsidRDefault="00E06B67">
            <w:pPr>
              <w:rPr>
                <w:rFonts w:ascii="Times New Roman" w:eastAsia="Times New Roman" w:hAnsi="Times New Roman" w:cs="Times New Roman"/>
                <w:color w:val="000000"/>
                <w:sz w:val="16"/>
                <w:szCs w:val="16"/>
              </w:rPr>
            </w:pPr>
          </w:p>
        </w:tc>
        <w:tc>
          <w:tcPr>
            <w:tcW w:w="1977" w:type="dxa"/>
          </w:tcPr>
          <w:p w14:paraId="2B88F6D5" w14:textId="77777777" w:rsidR="00E06B67" w:rsidRDefault="00E06B67">
            <w:pPr>
              <w:rPr>
                <w:rFonts w:ascii="Times New Roman" w:eastAsia="Times New Roman" w:hAnsi="Times New Roman" w:cs="Times New Roman"/>
                <w:color w:val="000000"/>
                <w:sz w:val="16"/>
                <w:szCs w:val="16"/>
              </w:rPr>
            </w:pPr>
          </w:p>
        </w:tc>
        <w:tc>
          <w:tcPr>
            <w:tcW w:w="1262" w:type="dxa"/>
          </w:tcPr>
          <w:p w14:paraId="52DDA8ED" w14:textId="77777777" w:rsidR="00E06B67" w:rsidRDefault="00E06B67">
            <w:pPr>
              <w:rPr>
                <w:rFonts w:ascii="Times New Roman" w:eastAsia="Times New Roman" w:hAnsi="Times New Roman" w:cs="Times New Roman"/>
                <w:color w:val="000000"/>
                <w:sz w:val="16"/>
                <w:szCs w:val="16"/>
              </w:rPr>
            </w:pPr>
          </w:p>
        </w:tc>
        <w:tc>
          <w:tcPr>
            <w:tcW w:w="1166" w:type="dxa"/>
          </w:tcPr>
          <w:p w14:paraId="6437CD74" w14:textId="77777777" w:rsidR="00E06B67" w:rsidRDefault="00E06B67">
            <w:pPr>
              <w:rPr>
                <w:rFonts w:ascii="Times New Roman" w:eastAsia="Times New Roman" w:hAnsi="Times New Roman" w:cs="Times New Roman"/>
                <w:color w:val="000000"/>
                <w:sz w:val="16"/>
                <w:szCs w:val="16"/>
              </w:rPr>
            </w:pPr>
          </w:p>
        </w:tc>
      </w:tr>
      <w:tr w:rsidR="00E06B67" w14:paraId="64E674E9" w14:textId="77777777">
        <w:trPr>
          <w:trHeight w:val="244"/>
        </w:trPr>
        <w:tc>
          <w:tcPr>
            <w:tcW w:w="1440" w:type="dxa"/>
          </w:tcPr>
          <w:p w14:paraId="4C35CB0E" w14:textId="77777777" w:rsidR="00E06B67" w:rsidRDefault="00E21F38">
            <w:pPr>
              <w:spacing w:line="224" w:lineRule="auto"/>
              <w:ind w:left="115"/>
              <w:rPr>
                <w:color w:val="000000"/>
                <w:sz w:val="20"/>
                <w:szCs w:val="20"/>
              </w:rPr>
            </w:pPr>
            <w:proofErr w:type="spellStart"/>
            <w:r>
              <w:rPr>
                <w:color w:val="000000"/>
                <w:sz w:val="20"/>
                <w:szCs w:val="20"/>
              </w:rPr>
              <w:t>Obst</w:t>
            </w:r>
            <w:proofErr w:type="spellEnd"/>
            <w:r>
              <w:rPr>
                <w:color w:val="000000"/>
                <w:sz w:val="20"/>
                <w:szCs w:val="20"/>
              </w:rPr>
              <w:t xml:space="preserve">. &amp; </w:t>
            </w:r>
            <w:proofErr w:type="spellStart"/>
            <w:r>
              <w:rPr>
                <w:color w:val="000000"/>
                <w:sz w:val="20"/>
                <w:szCs w:val="20"/>
              </w:rPr>
              <w:t>Gyne</w:t>
            </w:r>
            <w:proofErr w:type="spellEnd"/>
            <w:r>
              <w:rPr>
                <w:color w:val="000000"/>
                <w:sz w:val="20"/>
                <w:szCs w:val="20"/>
              </w:rPr>
              <w:t>.</w:t>
            </w:r>
          </w:p>
        </w:tc>
        <w:tc>
          <w:tcPr>
            <w:tcW w:w="1085" w:type="dxa"/>
          </w:tcPr>
          <w:p w14:paraId="4183942E" w14:textId="77777777" w:rsidR="00E06B67" w:rsidRDefault="00E06B67">
            <w:pPr>
              <w:rPr>
                <w:rFonts w:ascii="Times New Roman" w:eastAsia="Times New Roman" w:hAnsi="Times New Roman" w:cs="Times New Roman"/>
                <w:color w:val="000000"/>
                <w:sz w:val="16"/>
                <w:szCs w:val="16"/>
              </w:rPr>
            </w:pPr>
          </w:p>
        </w:tc>
        <w:tc>
          <w:tcPr>
            <w:tcW w:w="1440" w:type="dxa"/>
          </w:tcPr>
          <w:p w14:paraId="6A9FF61C" w14:textId="77777777" w:rsidR="00E06B67" w:rsidRDefault="00E06B67">
            <w:pPr>
              <w:rPr>
                <w:rFonts w:ascii="Times New Roman" w:eastAsia="Times New Roman" w:hAnsi="Times New Roman" w:cs="Times New Roman"/>
                <w:color w:val="000000"/>
                <w:sz w:val="16"/>
                <w:szCs w:val="16"/>
              </w:rPr>
            </w:pPr>
          </w:p>
        </w:tc>
        <w:tc>
          <w:tcPr>
            <w:tcW w:w="1171" w:type="dxa"/>
          </w:tcPr>
          <w:p w14:paraId="4A97C0FA" w14:textId="77777777" w:rsidR="00E06B67" w:rsidRDefault="00E06B67">
            <w:pPr>
              <w:rPr>
                <w:rFonts w:ascii="Times New Roman" w:eastAsia="Times New Roman" w:hAnsi="Times New Roman" w:cs="Times New Roman"/>
                <w:color w:val="000000"/>
                <w:sz w:val="16"/>
                <w:szCs w:val="16"/>
              </w:rPr>
            </w:pPr>
          </w:p>
        </w:tc>
        <w:tc>
          <w:tcPr>
            <w:tcW w:w="1977" w:type="dxa"/>
          </w:tcPr>
          <w:p w14:paraId="00322FF2" w14:textId="77777777" w:rsidR="00E06B67" w:rsidRDefault="00E06B67">
            <w:pPr>
              <w:rPr>
                <w:rFonts w:ascii="Times New Roman" w:eastAsia="Times New Roman" w:hAnsi="Times New Roman" w:cs="Times New Roman"/>
                <w:color w:val="000000"/>
                <w:sz w:val="16"/>
                <w:szCs w:val="16"/>
              </w:rPr>
            </w:pPr>
          </w:p>
        </w:tc>
        <w:tc>
          <w:tcPr>
            <w:tcW w:w="1262" w:type="dxa"/>
          </w:tcPr>
          <w:p w14:paraId="4C637909" w14:textId="77777777" w:rsidR="00E06B67" w:rsidRDefault="00E06B67">
            <w:pPr>
              <w:rPr>
                <w:rFonts w:ascii="Times New Roman" w:eastAsia="Times New Roman" w:hAnsi="Times New Roman" w:cs="Times New Roman"/>
                <w:color w:val="000000"/>
                <w:sz w:val="16"/>
                <w:szCs w:val="16"/>
              </w:rPr>
            </w:pPr>
          </w:p>
        </w:tc>
        <w:tc>
          <w:tcPr>
            <w:tcW w:w="1166" w:type="dxa"/>
          </w:tcPr>
          <w:p w14:paraId="23051132" w14:textId="77777777" w:rsidR="00E06B67" w:rsidRDefault="00E06B67">
            <w:pPr>
              <w:rPr>
                <w:rFonts w:ascii="Times New Roman" w:eastAsia="Times New Roman" w:hAnsi="Times New Roman" w:cs="Times New Roman"/>
                <w:color w:val="000000"/>
                <w:sz w:val="16"/>
                <w:szCs w:val="16"/>
              </w:rPr>
            </w:pPr>
          </w:p>
        </w:tc>
      </w:tr>
      <w:tr w:rsidR="00E06B67" w14:paraId="0BFCF09E" w14:textId="77777777">
        <w:trPr>
          <w:trHeight w:val="244"/>
        </w:trPr>
        <w:tc>
          <w:tcPr>
            <w:tcW w:w="1440" w:type="dxa"/>
          </w:tcPr>
          <w:p w14:paraId="75A0D4D6" w14:textId="77777777" w:rsidR="00E06B67" w:rsidRDefault="00E21F38">
            <w:pPr>
              <w:spacing w:line="224" w:lineRule="auto"/>
              <w:ind w:left="115"/>
              <w:rPr>
                <w:color w:val="000000"/>
                <w:sz w:val="20"/>
                <w:szCs w:val="20"/>
              </w:rPr>
            </w:pPr>
            <w:r>
              <w:rPr>
                <w:color w:val="000000"/>
                <w:sz w:val="20"/>
                <w:szCs w:val="20"/>
              </w:rPr>
              <w:t>Emergency</w:t>
            </w:r>
          </w:p>
        </w:tc>
        <w:tc>
          <w:tcPr>
            <w:tcW w:w="1085" w:type="dxa"/>
          </w:tcPr>
          <w:p w14:paraId="375018E8" w14:textId="77777777" w:rsidR="00E06B67" w:rsidRDefault="00E06B67">
            <w:pPr>
              <w:rPr>
                <w:rFonts w:ascii="Times New Roman" w:eastAsia="Times New Roman" w:hAnsi="Times New Roman" w:cs="Times New Roman"/>
                <w:color w:val="000000"/>
                <w:sz w:val="16"/>
                <w:szCs w:val="16"/>
              </w:rPr>
            </w:pPr>
          </w:p>
        </w:tc>
        <w:tc>
          <w:tcPr>
            <w:tcW w:w="1440" w:type="dxa"/>
          </w:tcPr>
          <w:p w14:paraId="5F9A8B37" w14:textId="77777777" w:rsidR="00E06B67" w:rsidRDefault="00E06B67">
            <w:pPr>
              <w:rPr>
                <w:rFonts w:ascii="Times New Roman" w:eastAsia="Times New Roman" w:hAnsi="Times New Roman" w:cs="Times New Roman"/>
                <w:color w:val="000000"/>
                <w:sz w:val="16"/>
                <w:szCs w:val="16"/>
              </w:rPr>
            </w:pPr>
          </w:p>
        </w:tc>
        <w:tc>
          <w:tcPr>
            <w:tcW w:w="1171" w:type="dxa"/>
          </w:tcPr>
          <w:p w14:paraId="5F553108" w14:textId="77777777" w:rsidR="00E06B67" w:rsidRDefault="00E06B67">
            <w:pPr>
              <w:rPr>
                <w:rFonts w:ascii="Times New Roman" w:eastAsia="Times New Roman" w:hAnsi="Times New Roman" w:cs="Times New Roman"/>
                <w:color w:val="000000"/>
                <w:sz w:val="16"/>
                <w:szCs w:val="16"/>
              </w:rPr>
            </w:pPr>
          </w:p>
        </w:tc>
        <w:tc>
          <w:tcPr>
            <w:tcW w:w="1977" w:type="dxa"/>
          </w:tcPr>
          <w:p w14:paraId="4E0C41D2" w14:textId="77777777" w:rsidR="00E06B67" w:rsidRDefault="00E06B67">
            <w:pPr>
              <w:rPr>
                <w:rFonts w:ascii="Times New Roman" w:eastAsia="Times New Roman" w:hAnsi="Times New Roman" w:cs="Times New Roman"/>
                <w:color w:val="000000"/>
                <w:sz w:val="16"/>
                <w:szCs w:val="16"/>
              </w:rPr>
            </w:pPr>
          </w:p>
        </w:tc>
        <w:tc>
          <w:tcPr>
            <w:tcW w:w="1262" w:type="dxa"/>
          </w:tcPr>
          <w:p w14:paraId="52D9ED60" w14:textId="77777777" w:rsidR="00E06B67" w:rsidRDefault="00E06B67">
            <w:pPr>
              <w:rPr>
                <w:rFonts w:ascii="Times New Roman" w:eastAsia="Times New Roman" w:hAnsi="Times New Roman" w:cs="Times New Roman"/>
                <w:color w:val="000000"/>
                <w:sz w:val="16"/>
                <w:szCs w:val="16"/>
              </w:rPr>
            </w:pPr>
          </w:p>
        </w:tc>
        <w:tc>
          <w:tcPr>
            <w:tcW w:w="1166" w:type="dxa"/>
          </w:tcPr>
          <w:p w14:paraId="20AC80D3" w14:textId="77777777" w:rsidR="00E06B67" w:rsidRDefault="00E06B67">
            <w:pPr>
              <w:rPr>
                <w:rFonts w:ascii="Times New Roman" w:eastAsia="Times New Roman" w:hAnsi="Times New Roman" w:cs="Times New Roman"/>
                <w:color w:val="000000"/>
                <w:sz w:val="16"/>
                <w:szCs w:val="16"/>
              </w:rPr>
            </w:pPr>
          </w:p>
        </w:tc>
      </w:tr>
      <w:tr w:rsidR="00E06B67" w14:paraId="23D33568" w14:textId="77777777">
        <w:trPr>
          <w:trHeight w:val="244"/>
        </w:trPr>
        <w:tc>
          <w:tcPr>
            <w:tcW w:w="1440" w:type="dxa"/>
          </w:tcPr>
          <w:p w14:paraId="32073DAB" w14:textId="77777777" w:rsidR="00E06B67" w:rsidRDefault="00E21F38">
            <w:pPr>
              <w:spacing w:line="224" w:lineRule="auto"/>
              <w:ind w:left="115"/>
              <w:rPr>
                <w:color w:val="000000"/>
                <w:sz w:val="20"/>
                <w:szCs w:val="20"/>
              </w:rPr>
            </w:pPr>
            <w:r>
              <w:rPr>
                <w:color w:val="000000"/>
                <w:sz w:val="20"/>
                <w:szCs w:val="20"/>
              </w:rPr>
              <w:t>Septic</w:t>
            </w:r>
          </w:p>
        </w:tc>
        <w:tc>
          <w:tcPr>
            <w:tcW w:w="1085" w:type="dxa"/>
          </w:tcPr>
          <w:p w14:paraId="2C16281D" w14:textId="77777777" w:rsidR="00E06B67" w:rsidRDefault="00E06B67">
            <w:pPr>
              <w:rPr>
                <w:rFonts w:ascii="Times New Roman" w:eastAsia="Times New Roman" w:hAnsi="Times New Roman" w:cs="Times New Roman"/>
                <w:color w:val="000000"/>
                <w:sz w:val="16"/>
                <w:szCs w:val="16"/>
              </w:rPr>
            </w:pPr>
          </w:p>
        </w:tc>
        <w:tc>
          <w:tcPr>
            <w:tcW w:w="1440" w:type="dxa"/>
          </w:tcPr>
          <w:p w14:paraId="12F7FE2A" w14:textId="77777777" w:rsidR="00E06B67" w:rsidRDefault="00E06B67">
            <w:pPr>
              <w:rPr>
                <w:rFonts w:ascii="Times New Roman" w:eastAsia="Times New Roman" w:hAnsi="Times New Roman" w:cs="Times New Roman"/>
                <w:color w:val="000000"/>
                <w:sz w:val="16"/>
                <w:szCs w:val="16"/>
              </w:rPr>
            </w:pPr>
          </w:p>
        </w:tc>
        <w:tc>
          <w:tcPr>
            <w:tcW w:w="1171" w:type="dxa"/>
          </w:tcPr>
          <w:p w14:paraId="354AA755" w14:textId="77777777" w:rsidR="00E06B67" w:rsidRDefault="00E06B67">
            <w:pPr>
              <w:rPr>
                <w:rFonts w:ascii="Times New Roman" w:eastAsia="Times New Roman" w:hAnsi="Times New Roman" w:cs="Times New Roman"/>
                <w:color w:val="000000"/>
                <w:sz w:val="16"/>
                <w:szCs w:val="16"/>
              </w:rPr>
            </w:pPr>
          </w:p>
        </w:tc>
        <w:tc>
          <w:tcPr>
            <w:tcW w:w="1977" w:type="dxa"/>
          </w:tcPr>
          <w:p w14:paraId="071CD032" w14:textId="77777777" w:rsidR="00E06B67" w:rsidRDefault="00E06B67">
            <w:pPr>
              <w:rPr>
                <w:rFonts w:ascii="Times New Roman" w:eastAsia="Times New Roman" w:hAnsi="Times New Roman" w:cs="Times New Roman"/>
                <w:color w:val="000000"/>
                <w:sz w:val="16"/>
                <w:szCs w:val="16"/>
              </w:rPr>
            </w:pPr>
          </w:p>
        </w:tc>
        <w:tc>
          <w:tcPr>
            <w:tcW w:w="1262" w:type="dxa"/>
          </w:tcPr>
          <w:p w14:paraId="22045E6D" w14:textId="77777777" w:rsidR="00E06B67" w:rsidRDefault="00E06B67">
            <w:pPr>
              <w:rPr>
                <w:rFonts w:ascii="Times New Roman" w:eastAsia="Times New Roman" w:hAnsi="Times New Roman" w:cs="Times New Roman"/>
                <w:color w:val="000000"/>
                <w:sz w:val="16"/>
                <w:szCs w:val="16"/>
              </w:rPr>
            </w:pPr>
          </w:p>
        </w:tc>
        <w:tc>
          <w:tcPr>
            <w:tcW w:w="1166" w:type="dxa"/>
          </w:tcPr>
          <w:p w14:paraId="7D1ED462" w14:textId="77777777" w:rsidR="00E06B67" w:rsidRDefault="00E06B67">
            <w:pPr>
              <w:rPr>
                <w:rFonts w:ascii="Times New Roman" w:eastAsia="Times New Roman" w:hAnsi="Times New Roman" w:cs="Times New Roman"/>
                <w:color w:val="000000"/>
                <w:sz w:val="16"/>
                <w:szCs w:val="16"/>
              </w:rPr>
            </w:pPr>
          </w:p>
        </w:tc>
      </w:tr>
      <w:tr w:rsidR="00E06B67" w14:paraId="601C25AA" w14:textId="77777777">
        <w:trPr>
          <w:trHeight w:val="244"/>
        </w:trPr>
        <w:tc>
          <w:tcPr>
            <w:tcW w:w="1440" w:type="dxa"/>
          </w:tcPr>
          <w:p w14:paraId="77C76472" w14:textId="77777777" w:rsidR="00E06B67" w:rsidRDefault="00E21F38">
            <w:pPr>
              <w:spacing w:line="224" w:lineRule="auto"/>
              <w:ind w:left="115"/>
              <w:rPr>
                <w:color w:val="000000"/>
                <w:sz w:val="20"/>
                <w:szCs w:val="20"/>
              </w:rPr>
            </w:pPr>
            <w:r>
              <w:rPr>
                <w:color w:val="000000"/>
                <w:sz w:val="20"/>
                <w:szCs w:val="20"/>
              </w:rPr>
              <w:t>Any other</w:t>
            </w:r>
          </w:p>
        </w:tc>
        <w:tc>
          <w:tcPr>
            <w:tcW w:w="1085" w:type="dxa"/>
          </w:tcPr>
          <w:p w14:paraId="22146C78" w14:textId="77777777" w:rsidR="00E06B67" w:rsidRDefault="00E06B67">
            <w:pPr>
              <w:rPr>
                <w:rFonts w:ascii="Times New Roman" w:eastAsia="Times New Roman" w:hAnsi="Times New Roman" w:cs="Times New Roman"/>
                <w:color w:val="000000"/>
                <w:sz w:val="16"/>
                <w:szCs w:val="16"/>
              </w:rPr>
            </w:pPr>
          </w:p>
        </w:tc>
        <w:tc>
          <w:tcPr>
            <w:tcW w:w="1440" w:type="dxa"/>
          </w:tcPr>
          <w:p w14:paraId="0C97A5AE" w14:textId="77777777" w:rsidR="00E06B67" w:rsidRDefault="00E06B67">
            <w:pPr>
              <w:rPr>
                <w:rFonts w:ascii="Times New Roman" w:eastAsia="Times New Roman" w:hAnsi="Times New Roman" w:cs="Times New Roman"/>
                <w:color w:val="000000"/>
                <w:sz w:val="16"/>
                <w:szCs w:val="16"/>
              </w:rPr>
            </w:pPr>
          </w:p>
        </w:tc>
        <w:tc>
          <w:tcPr>
            <w:tcW w:w="1171" w:type="dxa"/>
          </w:tcPr>
          <w:p w14:paraId="0DF9376E" w14:textId="77777777" w:rsidR="00E06B67" w:rsidRDefault="00E06B67">
            <w:pPr>
              <w:rPr>
                <w:rFonts w:ascii="Times New Roman" w:eastAsia="Times New Roman" w:hAnsi="Times New Roman" w:cs="Times New Roman"/>
                <w:color w:val="000000"/>
                <w:sz w:val="16"/>
                <w:szCs w:val="16"/>
              </w:rPr>
            </w:pPr>
          </w:p>
        </w:tc>
        <w:tc>
          <w:tcPr>
            <w:tcW w:w="1977" w:type="dxa"/>
          </w:tcPr>
          <w:p w14:paraId="5DDEA3E5" w14:textId="77777777" w:rsidR="00E06B67" w:rsidRDefault="00E06B67">
            <w:pPr>
              <w:rPr>
                <w:rFonts w:ascii="Times New Roman" w:eastAsia="Times New Roman" w:hAnsi="Times New Roman" w:cs="Times New Roman"/>
                <w:color w:val="000000"/>
                <w:sz w:val="16"/>
                <w:szCs w:val="16"/>
              </w:rPr>
            </w:pPr>
          </w:p>
        </w:tc>
        <w:tc>
          <w:tcPr>
            <w:tcW w:w="1262" w:type="dxa"/>
          </w:tcPr>
          <w:p w14:paraId="513AC58B" w14:textId="77777777" w:rsidR="00E06B67" w:rsidRDefault="00E06B67">
            <w:pPr>
              <w:rPr>
                <w:rFonts w:ascii="Times New Roman" w:eastAsia="Times New Roman" w:hAnsi="Times New Roman" w:cs="Times New Roman"/>
                <w:color w:val="000000"/>
                <w:sz w:val="16"/>
                <w:szCs w:val="16"/>
              </w:rPr>
            </w:pPr>
          </w:p>
        </w:tc>
        <w:tc>
          <w:tcPr>
            <w:tcW w:w="1166" w:type="dxa"/>
          </w:tcPr>
          <w:p w14:paraId="459A7D68" w14:textId="77777777" w:rsidR="00E06B67" w:rsidRDefault="00E06B67">
            <w:pPr>
              <w:rPr>
                <w:rFonts w:ascii="Times New Roman" w:eastAsia="Times New Roman" w:hAnsi="Times New Roman" w:cs="Times New Roman"/>
                <w:color w:val="000000"/>
                <w:sz w:val="16"/>
                <w:szCs w:val="16"/>
              </w:rPr>
            </w:pPr>
          </w:p>
        </w:tc>
      </w:tr>
      <w:tr w:rsidR="00E06B67" w14:paraId="4C89C301" w14:textId="77777777">
        <w:trPr>
          <w:trHeight w:val="244"/>
        </w:trPr>
        <w:tc>
          <w:tcPr>
            <w:tcW w:w="1440" w:type="dxa"/>
          </w:tcPr>
          <w:p w14:paraId="413CE918" w14:textId="77777777" w:rsidR="00E06B67" w:rsidRDefault="00E21F38">
            <w:pPr>
              <w:spacing w:line="224" w:lineRule="auto"/>
              <w:ind w:left="115"/>
              <w:rPr>
                <w:color w:val="000000"/>
                <w:sz w:val="20"/>
                <w:szCs w:val="20"/>
              </w:rPr>
            </w:pPr>
            <w:r>
              <w:rPr>
                <w:color w:val="000000"/>
                <w:sz w:val="20"/>
                <w:szCs w:val="20"/>
              </w:rPr>
              <w:t>Total no of OTs</w:t>
            </w:r>
          </w:p>
        </w:tc>
        <w:tc>
          <w:tcPr>
            <w:tcW w:w="1085" w:type="dxa"/>
          </w:tcPr>
          <w:p w14:paraId="37D170F6" w14:textId="77777777" w:rsidR="00E06B67" w:rsidRDefault="00E06B67">
            <w:pPr>
              <w:rPr>
                <w:rFonts w:ascii="Times New Roman" w:eastAsia="Times New Roman" w:hAnsi="Times New Roman" w:cs="Times New Roman"/>
                <w:color w:val="000000"/>
                <w:sz w:val="16"/>
                <w:szCs w:val="16"/>
              </w:rPr>
            </w:pPr>
          </w:p>
        </w:tc>
        <w:tc>
          <w:tcPr>
            <w:tcW w:w="1440" w:type="dxa"/>
            <w:shd w:val="clear" w:color="auto" w:fill="ECEADF"/>
          </w:tcPr>
          <w:p w14:paraId="6E41714F" w14:textId="77777777" w:rsidR="00E06B67" w:rsidRDefault="00E06B67">
            <w:pPr>
              <w:rPr>
                <w:rFonts w:ascii="Times New Roman" w:eastAsia="Times New Roman" w:hAnsi="Times New Roman" w:cs="Times New Roman"/>
                <w:color w:val="000000"/>
                <w:sz w:val="16"/>
                <w:szCs w:val="16"/>
              </w:rPr>
            </w:pPr>
          </w:p>
        </w:tc>
        <w:tc>
          <w:tcPr>
            <w:tcW w:w="1171" w:type="dxa"/>
            <w:shd w:val="clear" w:color="auto" w:fill="ECEADF"/>
          </w:tcPr>
          <w:p w14:paraId="1D452E9D" w14:textId="77777777" w:rsidR="00E06B67" w:rsidRDefault="00E06B67">
            <w:pPr>
              <w:rPr>
                <w:rFonts w:ascii="Times New Roman" w:eastAsia="Times New Roman" w:hAnsi="Times New Roman" w:cs="Times New Roman"/>
                <w:color w:val="000000"/>
                <w:sz w:val="16"/>
                <w:szCs w:val="16"/>
              </w:rPr>
            </w:pPr>
          </w:p>
        </w:tc>
        <w:tc>
          <w:tcPr>
            <w:tcW w:w="1977" w:type="dxa"/>
            <w:shd w:val="clear" w:color="auto" w:fill="ECEADF"/>
          </w:tcPr>
          <w:p w14:paraId="54201F9E" w14:textId="77777777" w:rsidR="00E06B67" w:rsidRDefault="00E06B67">
            <w:pPr>
              <w:rPr>
                <w:rFonts w:ascii="Times New Roman" w:eastAsia="Times New Roman" w:hAnsi="Times New Roman" w:cs="Times New Roman"/>
                <w:color w:val="000000"/>
                <w:sz w:val="16"/>
                <w:szCs w:val="16"/>
              </w:rPr>
            </w:pPr>
          </w:p>
        </w:tc>
        <w:tc>
          <w:tcPr>
            <w:tcW w:w="1262" w:type="dxa"/>
            <w:shd w:val="clear" w:color="auto" w:fill="ECEADF"/>
          </w:tcPr>
          <w:p w14:paraId="7336E300" w14:textId="77777777" w:rsidR="00E06B67" w:rsidRDefault="00E06B67">
            <w:pPr>
              <w:rPr>
                <w:rFonts w:ascii="Times New Roman" w:eastAsia="Times New Roman" w:hAnsi="Times New Roman" w:cs="Times New Roman"/>
                <w:color w:val="000000"/>
                <w:sz w:val="16"/>
                <w:szCs w:val="16"/>
              </w:rPr>
            </w:pPr>
          </w:p>
        </w:tc>
        <w:tc>
          <w:tcPr>
            <w:tcW w:w="1166" w:type="dxa"/>
            <w:shd w:val="clear" w:color="auto" w:fill="ECEADF"/>
          </w:tcPr>
          <w:p w14:paraId="1DE7C8D6" w14:textId="77777777" w:rsidR="00E06B67" w:rsidRDefault="00E06B67">
            <w:pPr>
              <w:rPr>
                <w:rFonts w:ascii="Times New Roman" w:eastAsia="Times New Roman" w:hAnsi="Times New Roman" w:cs="Times New Roman"/>
                <w:color w:val="000000"/>
                <w:sz w:val="16"/>
                <w:szCs w:val="16"/>
              </w:rPr>
            </w:pPr>
          </w:p>
        </w:tc>
      </w:tr>
    </w:tbl>
    <w:p w14:paraId="7DBB7B3C" w14:textId="77777777" w:rsidR="00E06B67" w:rsidRDefault="00E06B67">
      <w:pPr>
        <w:spacing w:before="154"/>
        <w:rPr>
          <w:b/>
          <w:color w:val="000000"/>
        </w:rPr>
      </w:pPr>
    </w:p>
    <w:p w14:paraId="499C1651" w14:textId="77777777" w:rsidR="00E06B67" w:rsidRDefault="00E21F38">
      <w:pPr>
        <w:numPr>
          <w:ilvl w:val="0"/>
          <w:numId w:val="19"/>
        </w:numPr>
        <w:tabs>
          <w:tab w:val="left" w:pos="938"/>
          <w:tab w:val="left" w:pos="940"/>
        </w:tabs>
        <w:spacing w:after="11" w:line="271" w:lineRule="auto"/>
        <w:ind w:right="2343"/>
        <w:rPr>
          <w:b/>
          <w:color w:val="000000"/>
        </w:rPr>
      </w:pPr>
      <w:r>
        <w:rPr>
          <w:b/>
          <w:color w:val="000000"/>
        </w:rPr>
        <w:t>Equipment: List of important equipment* available and their functional status. (Please fill out the details of the list here below. NO annexure to be attached)</w:t>
      </w:r>
    </w:p>
    <w:tbl>
      <w:tblPr>
        <w:tblStyle w:val="Style155"/>
        <w:tblW w:w="926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3"/>
        <w:gridCol w:w="4905"/>
      </w:tblGrid>
      <w:tr w:rsidR="00E06B67" w14:paraId="0FFE6509" w14:textId="77777777">
        <w:trPr>
          <w:trHeight w:val="306"/>
        </w:trPr>
        <w:tc>
          <w:tcPr>
            <w:tcW w:w="4363" w:type="dxa"/>
          </w:tcPr>
          <w:p w14:paraId="2F2C0433" w14:textId="77777777" w:rsidR="00E06B67" w:rsidRDefault="00E21F38">
            <w:pPr>
              <w:spacing w:before="1"/>
              <w:ind w:left="18"/>
              <w:jc w:val="center"/>
              <w:rPr>
                <w:b/>
                <w:color w:val="000000"/>
              </w:rPr>
            </w:pPr>
            <w:r>
              <w:rPr>
                <w:b/>
                <w:color w:val="000000"/>
              </w:rPr>
              <w:t>Equipment</w:t>
            </w:r>
          </w:p>
        </w:tc>
        <w:tc>
          <w:tcPr>
            <w:tcW w:w="4905" w:type="dxa"/>
          </w:tcPr>
          <w:p w14:paraId="6706A0D2" w14:textId="77777777" w:rsidR="00E06B67" w:rsidRDefault="00E21F38">
            <w:pPr>
              <w:spacing w:before="1"/>
              <w:ind w:left="542"/>
              <w:rPr>
                <w:b/>
                <w:color w:val="000000"/>
              </w:rPr>
            </w:pPr>
            <w:r>
              <w:rPr>
                <w:b/>
                <w:color w:val="000000"/>
              </w:rPr>
              <w:t>Numbers / functional status / comments</w:t>
            </w:r>
          </w:p>
        </w:tc>
      </w:tr>
      <w:tr w:rsidR="00E06B67" w14:paraId="28951A61" w14:textId="77777777">
        <w:trPr>
          <w:trHeight w:val="268"/>
        </w:trPr>
        <w:tc>
          <w:tcPr>
            <w:tcW w:w="4363" w:type="dxa"/>
          </w:tcPr>
          <w:p w14:paraId="60711539" w14:textId="77777777" w:rsidR="00E06B67" w:rsidRDefault="00E21F38">
            <w:pPr>
              <w:spacing w:line="248" w:lineRule="auto"/>
              <w:ind w:left="95"/>
              <w:rPr>
                <w:color w:val="000000"/>
              </w:rPr>
            </w:pPr>
            <w:r>
              <w:rPr>
                <w:color w:val="000000"/>
              </w:rPr>
              <w:t>1) Anesthesia Work Stations</w:t>
            </w:r>
          </w:p>
        </w:tc>
        <w:tc>
          <w:tcPr>
            <w:tcW w:w="4905" w:type="dxa"/>
          </w:tcPr>
          <w:p w14:paraId="5B175173" w14:textId="77777777" w:rsidR="00E06B67" w:rsidRDefault="00E06B67">
            <w:pPr>
              <w:rPr>
                <w:rFonts w:ascii="Times New Roman" w:eastAsia="Times New Roman" w:hAnsi="Times New Roman" w:cs="Times New Roman"/>
                <w:color w:val="000000"/>
                <w:sz w:val="18"/>
                <w:szCs w:val="18"/>
              </w:rPr>
            </w:pPr>
          </w:p>
        </w:tc>
      </w:tr>
      <w:tr w:rsidR="00E06B67" w14:paraId="43466FF1" w14:textId="77777777">
        <w:trPr>
          <w:trHeight w:val="268"/>
        </w:trPr>
        <w:tc>
          <w:tcPr>
            <w:tcW w:w="4363" w:type="dxa"/>
          </w:tcPr>
          <w:p w14:paraId="45130567" w14:textId="77777777" w:rsidR="00E06B67" w:rsidRDefault="00E21F38">
            <w:pPr>
              <w:spacing w:line="248" w:lineRule="auto"/>
              <w:ind w:left="95"/>
              <w:rPr>
                <w:color w:val="000000"/>
              </w:rPr>
            </w:pPr>
            <w:r>
              <w:rPr>
                <w:color w:val="000000"/>
              </w:rPr>
              <w:t>2) Multi-channel Monitor (with 2 probes)</w:t>
            </w:r>
          </w:p>
        </w:tc>
        <w:tc>
          <w:tcPr>
            <w:tcW w:w="4905" w:type="dxa"/>
          </w:tcPr>
          <w:p w14:paraId="0B30430F" w14:textId="77777777" w:rsidR="00E06B67" w:rsidRDefault="00E06B67">
            <w:pPr>
              <w:rPr>
                <w:rFonts w:ascii="Times New Roman" w:eastAsia="Times New Roman" w:hAnsi="Times New Roman" w:cs="Times New Roman"/>
                <w:color w:val="000000"/>
                <w:sz w:val="18"/>
                <w:szCs w:val="18"/>
              </w:rPr>
            </w:pPr>
          </w:p>
        </w:tc>
      </w:tr>
      <w:tr w:rsidR="00E06B67" w14:paraId="0D5C2A2C" w14:textId="77777777">
        <w:trPr>
          <w:trHeight w:val="268"/>
        </w:trPr>
        <w:tc>
          <w:tcPr>
            <w:tcW w:w="4363" w:type="dxa"/>
          </w:tcPr>
          <w:p w14:paraId="193448D0" w14:textId="77777777" w:rsidR="00E06B67" w:rsidRDefault="00E21F38">
            <w:pPr>
              <w:spacing w:line="248" w:lineRule="auto"/>
              <w:ind w:left="95"/>
              <w:rPr>
                <w:color w:val="000000"/>
              </w:rPr>
            </w:pPr>
            <w:r>
              <w:rPr>
                <w:color w:val="000000"/>
              </w:rPr>
              <w:t xml:space="preserve">3)  </w:t>
            </w:r>
            <w:proofErr w:type="spellStart"/>
            <w:r>
              <w:rPr>
                <w:color w:val="000000"/>
              </w:rPr>
              <w:t>Fiberoptic</w:t>
            </w:r>
            <w:proofErr w:type="spellEnd"/>
            <w:r>
              <w:rPr>
                <w:color w:val="000000"/>
              </w:rPr>
              <w:t xml:space="preserve"> Laryngoscope</w:t>
            </w:r>
          </w:p>
        </w:tc>
        <w:tc>
          <w:tcPr>
            <w:tcW w:w="4905" w:type="dxa"/>
          </w:tcPr>
          <w:p w14:paraId="22504EDA" w14:textId="77777777" w:rsidR="00E06B67" w:rsidRDefault="00E06B67">
            <w:pPr>
              <w:rPr>
                <w:rFonts w:ascii="Times New Roman" w:eastAsia="Times New Roman" w:hAnsi="Times New Roman" w:cs="Times New Roman"/>
                <w:color w:val="000000"/>
                <w:sz w:val="18"/>
                <w:szCs w:val="18"/>
              </w:rPr>
            </w:pPr>
          </w:p>
        </w:tc>
      </w:tr>
      <w:tr w:rsidR="00E06B67" w14:paraId="4357F615" w14:textId="77777777">
        <w:trPr>
          <w:trHeight w:val="268"/>
        </w:trPr>
        <w:tc>
          <w:tcPr>
            <w:tcW w:w="4363" w:type="dxa"/>
          </w:tcPr>
          <w:p w14:paraId="26A1A719" w14:textId="77777777" w:rsidR="00E06B67" w:rsidRDefault="00E21F38">
            <w:pPr>
              <w:spacing w:line="248" w:lineRule="auto"/>
              <w:ind w:left="95"/>
              <w:rPr>
                <w:color w:val="000000"/>
              </w:rPr>
            </w:pPr>
            <w:r>
              <w:rPr>
                <w:color w:val="000000"/>
              </w:rPr>
              <w:t xml:space="preserve">4)  </w:t>
            </w:r>
            <w:proofErr w:type="spellStart"/>
            <w:r>
              <w:rPr>
                <w:color w:val="000000"/>
              </w:rPr>
              <w:t>Fiberoptic</w:t>
            </w:r>
            <w:proofErr w:type="spellEnd"/>
            <w:r>
              <w:rPr>
                <w:color w:val="000000"/>
              </w:rPr>
              <w:t xml:space="preserve"> Bronchoscope</w:t>
            </w:r>
          </w:p>
        </w:tc>
        <w:tc>
          <w:tcPr>
            <w:tcW w:w="4905" w:type="dxa"/>
          </w:tcPr>
          <w:p w14:paraId="19D04572" w14:textId="77777777" w:rsidR="00E06B67" w:rsidRDefault="00E06B67">
            <w:pPr>
              <w:rPr>
                <w:rFonts w:ascii="Times New Roman" w:eastAsia="Times New Roman" w:hAnsi="Times New Roman" w:cs="Times New Roman"/>
                <w:color w:val="000000"/>
                <w:sz w:val="18"/>
                <w:szCs w:val="18"/>
              </w:rPr>
            </w:pPr>
          </w:p>
        </w:tc>
      </w:tr>
      <w:tr w:rsidR="00E06B67" w14:paraId="590518B8" w14:textId="77777777">
        <w:trPr>
          <w:trHeight w:val="268"/>
        </w:trPr>
        <w:tc>
          <w:tcPr>
            <w:tcW w:w="4363" w:type="dxa"/>
          </w:tcPr>
          <w:p w14:paraId="7D8AEB48" w14:textId="77777777" w:rsidR="00E06B67" w:rsidRDefault="00E21F38">
            <w:pPr>
              <w:spacing w:line="248" w:lineRule="auto"/>
              <w:ind w:left="95"/>
              <w:rPr>
                <w:color w:val="000000"/>
              </w:rPr>
            </w:pPr>
            <w:r>
              <w:rPr>
                <w:color w:val="000000"/>
              </w:rPr>
              <w:t>5)  Resuscitation equipment (for teaching)</w:t>
            </w:r>
          </w:p>
        </w:tc>
        <w:tc>
          <w:tcPr>
            <w:tcW w:w="4905" w:type="dxa"/>
          </w:tcPr>
          <w:p w14:paraId="19BC3DBE" w14:textId="77777777" w:rsidR="00E06B67" w:rsidRDefault="00E06B67">
            <w:pPr>
              <w:rPr>
                <w:rFonts w:ascii="Times New Roman" w:eastAsia="Times New Roman" w:hAnsi="Times New Roman" w:cs="Times New Roman"/>
                <w:color w:val="000000"/>
                <w:sz w:val="18"/>
                <w:szCs w:val="18"/>
              </w:rPr>
            </w:pPr>
          </w:p>
        </w:tc>
      </w:tr>
      <w:tr w:rsidR="00E06B67" w14:paraId="15109291" w14:textId="77777777">
        <w:trPr>
          <w:trHeight w:val="268"/>
        </w:trPr>
        <w:tc>
          <w:tcPr>
            <w:tcW w:w="4363" w:type="dxa"/>
          </w:tcPr>
          <w:p w14:paraId="462D6FDB" w14:textId="77777777" w:rsidR="00E06B67" w:rsidRDefault="00E21F38">
            <w:pPr>
              <w:spacing w:line="248" w:lineRule="auto"/>
              <w:ind w:left="110"/>
              <w:rPr>
                <w:color w:val="000000"/>
              </w:rPr>
            </w:pPr>
            <w:r>
              <w:rPr>
                <w:color w:val="000000"/>
              </w:rPr>
              <w:t>6) Any other equipment</w:t>
            </w:r>
          </w:p>
        </w:tc>
        <w:tc>
          <w:tcPr>
            <w:tcW w:w="4905" w:type="dxa"/>
          </w:tcPr>
          <w:p w14:paraId="102BA04E" w14:textId="77777777" w:rsidR="00E06B67" w:rsidRDefault="00E06B67">
            <w:pPr>
              <w:rPr>
                <w:rFonts w:ascii="Times New Roman" w:eastAsia="Times New Roman" w:hAnsi="Times New Roman" w:cs="Times New Roman"/>
                <w:color w:val="000000"/>
                <w:sz w:val="18"/>
                <w:szCs w:val="18"/>
              </w:rPr>
            </w:pPr>
          </w:p>
        </w:tc>
      </w:tr>
    </w:tbl>
    <w:p w14:paraId="4C384305" w14:textId="77777777" w:rsidR="00E06B67" w:rsidRDefault="00E06B67">
      <w:pPr>
        <w:rPr>
          <w:rFonts w:ascii="Times New Roman" w:eastAsia="Times New Roman" w:hAnsi="Times New Roman" w:cs="Times New Roman"/>
          <w:sz w:val="18"/>
          <w:szCs w:val="18"/>
        </w:rPr>
        <w:sectPr w:rsidR="00E06B67">
          <w:pgSz w:w="12240" w:h="15840"/>
          <w:pgMar w:top="680" w:right="380" w:bottom="1380" w:left="1220" w:header="0" w:footer="1122" w:gutter="0"/>
          <w:cols w:space="720"/>
        </w:sectPr>
      </w:pPr>
    </w:p>
    <w:p w14:paraId="054796C2" w14:textId="77777777" w:rsidR="00E06B67" w:rsidRDefault="00E21F38">
      <w:pPr>
        <w:spacing w:before="88"/>
        <w:ind w:left="1081" w:right="1112"/>
        <w:jc w:val="center"/>
        <w:rPr>
          <w:b/>
          <w:color w:val="000000"/>
        </w:rPr>
      </w:pPr>
      <w:r>
        <w:rPr>
          <w:b/>
          <w:color w:val="000000"/>
        </w:rPr>
        <w:lastRenderedPageBreak/>
        <w:t>Department Specific Information in the Hospital</w:t>
      </w:r>
    </w:p>
    <w:p w14:paraId="2B56FD16" w14:textId="77777777" w:rsidR="00E06B67" w:rsidRDefault="00E21F38">
      <w:pPr>
        <w:spacing w:before="38" w:line="278" w:lineRule="auto"/>
        <w:ind w:left="1442" w:right="1475"/>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72BD09F8" w14:textId="77777777" w:rsidR="00E06B67" w:rsidRDefault="00E21F38">
      <w:pPr>
        <w:spacing w:line="265" w:lineRule="auto"/>
        <w:ind w:left="1084" w:right="1112"/>
        <w:jc w:val="center"/>
        <w:rPr>
          <w:b/>
          <w:color w:val="000000"/>
        </w:rPr>
      </w:pPr>
      <w:r>
        <w:rPr>
          <w:b/>
          <w:color w:val="000000"/>
          <w:u w:val="single"/>
        </w:rPr>
        <w:t>Department of Pathology</w:t>
      </w:r>
    </w:p>
    <w:p w14:paraId="699372EE" w14:textId="77777777" w:rsidR="00E06B67" w:rsidRDefault="00E06B67">
      <w:pPr>
        <w:spacing w:before="1"/>
        <w:rPr>
          <w:b/>
          <w:color w:val="000000"/>
        </w:rPr>
      </w:pPr>
    </w:p>
    <w:p w14:paraId="4ABA75C0" w14:textId="77777777" w:rsidR="00E06B67" w:rsidRDefault="00E21F38">
      <w:pPr>
        <w:numPr>
          <w:ilvl w:val="0"/>
          <w:numId w:val="20"/>
        </w:numPr>
        <w:tabs>
          <w:tab w:val="left" w:pos="939"/>
        </w:tabs>
        <w:spacing w:after="52"/>
        <w:ind w:left="939" w:hanging="359"/>
        <w:rPr>
          <w:b/>
          <w:color w:val="000000"/>
        </w:rPr>
      </w:pPr>
      <w:r>
        <w:rPr>
          <w:b/>
          <w:color w:val="000000"/>
        </w:rPr>
        <w:t>Intake Capacity:</w:t>
      </w:r>
    </w:p>
    <w:tbl>
      <w:tblPr>
        <w:tblStyle w:val="Style156"/>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2405"/>
        <w:gridCol w:w="1661"/>
        <w:gridCol w:w="2251"/>
      </w:tblGrid>
      <w:tr w:rsidR="00E06B67" w14:paraId="24ED03BE" w14:textId="77777777">
        <w:trPr>
          <w:trHeight w:val="489"/>
        </w:trPr>
        <w:tc>
          <w:tcPr>
            <w:tcW w:w="1762" w:type="dxa"/>
          </w:tcPr>
          <w:p w14:paraId="344A1C9D" w14:textId="77777777" w:rsidR="00E06B67" w:rsidRDefault="00E21F38">
            <w:pPr>
              <w:spacing w:before="1"/>
              <w:ind w:left="619"/>
              <w:rPr>
                <w:b/>
                <w:color w:val="000000"/>
                <w:sz w:val="20"/>
                <w:szCs w:val="20"/>
              </w:rPr>
            </w:pPr>
            <w:r>
              <w:rPr>
                <w:b/>
                <w:color w:val="000000"/>
                <w:sz w:val="20"/>
                <w:szCs w:val="20"/>
              </w:rPr>
              <w:t>Course</w:t>
            </w:r>
          </w:p>
        </w:tc>
        <w:tc>
          <w:tcPr>
            <w:tcW w:w="1464" w:type="dxa"/>
          </w:tcPr>
          <w:p w14:paraId="355C8979" w14:textId="77777777" w:rsidR="00E06B67" w:rsidRDefault="00E21F38">
            <w:pPr>
              <w:spacing w:before="1"/>
              <w:ind w:left="445"/>
              <w:rPr>
                <w:b/>
                <w:color w:val="000000"/>
                <w:sz w:val="20"/>
                <w:szCs w:val="20"/>
              </w:rPr>
            </w:pPr>
            <w:r>
              <w:rPr>
                <w:b/>
                <w:color w:val="000000"/>
                <w:sz w:val="20"/>
                <w:szCs w:val="20"/>
              </w:rPr>
              <w:t>Subject</w:t>
            </w:r>
          </w:p>
        </w:tc>
        <w:tc>
          <w:tcPr>
            <w:tcW w:w="2405" w:type="dxa"/>
          </w:tcPr>
          <w:p w14:paraId="3D414CD9" w14:textId="77777777" w:rsidR="00E06B67" w:rsidRDefault="00E21F38">
            <w:pPr>
              <w:spacing w:before="7" w:line="230" w:lineRule="auto"/>
              <w:ind w:left="983" w:right="240" w:hanging="730"/>
              <w:rPr>
                <w:b/>
                <w:color w:val="000000"/>
                <w:sz w:val="20"/>
                <w:szCs w:val="20"/>
              </w:rPr>
            </w:pPr>
            <w:r>
              <w:rPr>
                <w:b/>
                <w:color w:val="000000"/>
                <w:sz w:val="20"/>
                <w:szCs w:val="20"/>
              </w:rPr>
              <w:t>Number of Recognized Seats</w:t>
            </w:r>
          </w:p>
        </w:tc>
        <w:tc>
          <w:tcPr>
            <w:tcW w:w="1661" w:type="dxa"/>
          </w:tcPr>
          <w:p w14:paraId="13D07D3C" w14:textId="77777777" w:rsidR="00E06B67" w:rsidRDefault="00E21F38">
            <w:pPr>
              <w:ind w:left="109"/>
              <w:rPr>
                <w:b/>
                <w:color w:val="000000"/>
                <w:sz w:val="20"/>
                <w:szCs w:val="20"/>
              </w:rPr>
            </w:pPr>
            <w:r>
              <w:rPr>
                <w:b/>
                <w:color w:val="000000"/>
                <w:sz w:val="20"/>
                <w:szCs w:val="20"/>
              </w:rPr>
              <w:t>Number of Permitted Seats</w:t>
            </w:r>
          </w:p>
        </w:tc>
        <w:tc>
          <w:tcPr>
            <w:tcW w:w="2251" w:type="dxa"/>
          </w:tcPr>
          <w:p w14:paraId="63778115" w14:textId="77777777" w:rsidR="00E06B67" w:rsidRDefault="00E21F38">
            <w:pPr>
              <w:spacing w:before="1"/>
              <w:ind w:left="229"/>
              <w:rPr>
                <w:b/>
                <w:color w:val="000000"/>
                <w:sz w:val="20"/>
                <w:szCs w:val="20"/>
              </w:rPr>
            </w:pPr>
            <w:r>
              <w:rPr>
                <w:b/>
                <w:color w:val="000000"/>
                <w:sz w:val="20"/>
                <w:szCs w:val="20"/>
              </w:rPr>
              <w:t>Total Intake Capacity</w:t>
            </w:r>
          </w:p>
        </w:tc>
      </w:tr>
      <w:tr w:rsidR="00E06B67" w14:paraId="67CD234E" w14:textId="77777777">
        <w:trPr>
          <w:trHeight w:val="239"/>
        </w:trPr>
        <w:tc>
          <w:tcPr>
            <w:tcW w:w="1762" w:type="dxa"/>
          </w:tcPr>
          <w:p w14:paraId="44A523BA" w14:textId="77777777" w:rsidR="00E06B67" w:rsidRDefault="00E06B67">
            <w:pPr>
              <w:rPr>
                <w:rFonts w:ascii="Times New Roman" w:eastAsia="Times New Roman" w:hAnsi="Times New Roman" w:cs="Times New Roman"/>
                <w:color w:val="000000"/>
                <w:sz w:val="16"/>
                <w:szCs w:val="16"/>
              </w:rPr>
            </w:pPr>
          </w:p>
        </w:tc>
        <w:tc>
          <w:tcPr>
            <w:tcW w:w="1464" w:type="dxa"/>
          </w:tcPr>
          <w:p w14:paraId="3869E121" w14:textId="77777777" w:rsidR="00E06B67" w:rsidRDefault="00E06B67">
            <w:pPr>
              <w:rPr>
                <w:rFonts w:ascii="Times New Roman" w:eastAsia="Times New Roman" w:hAnsi="Times New Roman" w:cs="Times New Roman"/>
                <w:color w:val="000000"/>
                <w:sz w:val="16"/>
                <w:szCs w:val="16"/>
              </w:rPr>
            </w:pPr>
          </w:p>
        </w:tc>
        <w:tc>
          <w:tcPr>
            <w:tcW w:w="2405" w:type="dxa"/>
          </w:tcPr>
          <w:p w14:paraId="1C0E2294" w14:textId="77777777" w:rsidR="00E06B67" w:rsidRDefault="00E06B67">
            <w:pPr>
              <w:rPr>
                <w:rFonts w:ascii="Times New Roman" w:eastAsia="Times New Roman" w:hAnsi="Times New Roman" w:cs="Times New Roman"/>
                <w:color w:val="000000"/>
                <w:sz w:val="16"/>
                <w:szCs w:val="16"/>
              </w:rPr>
            </w:pPr>
          </w:p>
        </w:tc>
        <w:tc>
          <w:tcPr>
            <w:tcW w:w="1661" w:type="dxa"/>
          </w:tcPr>
          <w:p w14:paraId="21685EC0" w14:textId="77777777" w:rsidR="00E06B67" w:rsidRDefault="00E06B67">
            <w:pPr>
              <w:rPr>
                <w:rFonts w:ascii="Times New Roman" w:eastAsia="Times New Roman" w:hAnsi="Times New Roman" w:cs="Times New Roman"/>
                <w:color w:val="000000"/>
                <w:sz w:val="16"/>
                <w:szCs w:val="16"/>
              </w:rPr>
            </w:pPr>
          </w:p>
        </w:tc>
        <w:tc>
          <w:tcPr>
            <w:tcW w:w="2251" w:type="dxa"/>
          </w:tcPr>
          <w:p w14:paraId="11A703FA" w14:textId="77777777" w:rsidR="00E06B67" w:rsidRDefault="00E06B67">
            <w:pPr>
              <w:rPr>
                <w:rFonts w:ascii="Times New Roman" w:eastAsia="Times New Roman" w:hAnsi="Times New Roman" w:cs="Times New Roman"/>
                <w:color w:val="000000"/>
                <w:sz w:val="16"/>
                <w:szCs w:val="16"/>
              </w:rPr>
            </w:pPr>
          </w:p>
        </w:tc>
      </w:tr>
      <w:tr w:rsidR="00E06B67" w14:paraId="0C50421C" w14:textId="77777777">
        <w:trPr>
          <w:trHeight w:val="244"/>
        </w:trPr>
        <w:tc>
          <w:tcPr>
            <w:tcW w:w="1762" w:type="dxa"/>
          </w:tcPr>
          <w:p w14:paraId="6FAFC2E2" w14:textId="77777777" w:rsidR="00E06B67" w:rsidRDefault="00E06B67">
            <w:pPr>
              <w:rPr>
                <w:rFonts w:ascii="Times New Roman" w:eastAsia="Times New Roman" w:hAnsi="Times New Roman" w:cs="Times New Roman"/>
                <w:color w:val="000000"/>
                <w:sz w:val="16"/>
                <w:szCs w:val="16"/>
              </w:rPr>
            </w:pPr>
          </w:p>
        </w:tc>
        <w:tc>
          <w:tcPr>
            <w:tcW w:w="1464" w:type="dxa"/>
          </w:tcPr>
          <w:p w14:paraId="7465F5BF" w14:textId="77777777" w:rsidR="00E06B67" w:rsidRDefault="00E06B67">
            <w:pPr>
              <w:rPr>
                <w:rFonts w:ascii="Times New Roman" w:eastAsia="Times New Roman" w:hAnsi="Times New Roman" w:cs="Times New Roman"/>
                <w:color w:val="000000"/>
                <w:sz w:val="16"/>
                <w:szCs w:val="16"/>
              </w:rPr>
            </w:pPr>
          </w:p>
        </w:tc>
        <w:tc>
          <w:tcPr>
            <w:tcW w:w="2405" w:type="dxa"/>
          </w:tcPr>
          <w:p w14:paraId="097F5DC3" w14:textId="77777777" w:rsidR="00E06B67" w:rsidRDefault="00E06B67">
            <w:pPr>
              <w:rPr>
                <w:rFonts w:ascii="Times New Roman" w:eastAsia="Times New Roman" w:hAnsi="Times New Roman" w:cs="Times New Roman"/>
                <w:color w:val="000000"/>
                <w:sz w:val="16"/>
                <w:szCs w:val="16"/>
              </w:rPr>
            </w:pPr>
          </w:p>
        </w:tc>
        <w:tc>
          <w:tcPr>
            <w:tcW w:w="1661" w:type="dxa"/>
          </w:tcPr>
          <w:p w14:paraId="05A3B6A9" w14:textId="77777777" w:rsidR="00E06B67" w:rsidRDefault="00E06B67">
            <w:pPr>
              <w:rPr>
                <w:rFonts w:ascii="Times New Roman" w:eastAsia="Times New Roman" w:hAnsi="Times New Roman" w:cs="Times New Roman"/>
                <w:color w:val="000000"/>
                <w:sz w:val="16"/>
                <w:szCs w:val="16"/>
              </w:rPr>
            </w:pPr>
          </w:p>
        </w:tc>
        <w:tc>
          <w:tcPr>
            <w:tcW w:w="2251" w:type="dxa"/>
          </w:tcPr>
          <w:p w14:paraId="74083DAD" w14:textId="77777777" w:rsidR="00E06B67" w:rsidRDefault="00E06B67">
            <w:pPr>
              <w:rPr>
                <w:rFonts w:ascii="Times New Roman" w:eastAsia="Times New Roman" w:hAnsi="Times New Roman" w:cs="Times New Roman"/>
                <w:color w:val="000000"/>
                <w:sz w:val="16"/>
                <w:szCs w:val="16"/>
              </w:rPr>
            </w:pPr>
          </w:p>
        </w:tc>
      </w:tr>
      <w:tr w:rsidR="00E06B67" w14:paraId="0693142B" w14:textId="77777777">
        <w:trPr>
          <w:trHeight w:val="244"/>
        </w:trPr>
        <w:tc>
          <w:tcPr>
            <w:tcW w:w="1762" w:type="dxa"/>
          </w:tcPr>
          <w:p w14:paraId="0371DEC3" w14:textId="77777777" w:rsidR="00E06B67" w:rsidRDefault="00E06B67">
            <w:pPr>
              <w:rPr>
                <w:rFonts w:ascii="Times New Roman" w:eastAsia="Times New Roman" w:hAnsi="Times New Roman" w:cs="Times New Roman"/>
                <w:color w:val="000000"/>
                <w:sz w:val="16"/>
                <w:szCs w:val="16"/>
              </w:rPr>
            </w:pPr>
          </w:p>
        </w:tc>
        <w:tc>
          <w:tcPr>
            <w:tcW w:w="1464" w:type="dxa"/>
          </w:tcPr>
          <w:p w14:paraId="0D6D4F54" w14:textId="77777777" w:rsidR="00E06B67" w:rsidRDefault="00E06B67">
            <w:pPr>
              <w:rPr>
                <w:rFonts w:ascii="Times New Roman" w:eastAsia="Times New Roman" w:hAnsi="Times New Roman" w:cs="Times New Roman"/>
                <w:color w:val="000000"/>
                <w:sz w:val="16"/>
                <w:szCs w:val="16"/>
              </w:rPr>
            </w:pPr>
          </w:p>
        </w:tc>
        <w:tc>
          <w:tcPr>
            <w:tcW w:w="2405" w:type="dxa"/>
          </w:tcPr>
          <w:p w14:paraId="0DD977DD" w14:textId="77777777" w:rsidR="00E06B67" w:rsidRDefault="00E06B67">
            <w:pPr>
              <w:rPr>
                <w:rFonts w:ascii="Times New Roman" w:eastAsia="Times New Roman" w:hAnsi="Times New Roman" w:cs="Times New Roman"/>
                <w:color w:val="000000"/>
                <w:sz w:val="16"/>
                <w:szCs w:val="16"/>
              </w:rPr>
            </w:pPr>
          </w:p>
        </w:tc>
        <w:tc>
          <w:tcPr>
            <w:tcW w:w="1661" w:type="dxa"/>
          </w:tcPr>
          <w:p w14:paraId="17095384" w14:textId="77777777" w:rsidR="00E06B67" w:rsidRDefault="00E06B67">
            <w:pPr>
              <w:rPr>
                <w:rFonts w:ascii="Times New Roman" w:eastAsia="Times New Roman" w:hAnsi="Times New Roman" w:cs="Times New Roman"/>
                <w:color w:val="000000"/>
                <w:sz w:val="16"/>
                <w:szCs w:val="16"/>
              </w:rPr>
            </w:pPr>
          </w:p>
        </w:tc>
        <w:tc>
          <w:tcPr>
            <w:tcW w:w="2251" w:type="dxa"/>
          </w:tcPr>
          <w:p w14:paraId="23EFD781" w14:textId="77777777" w:rsidR="00E06B67" w:rsidRDefault="00E06B67">
            <w:pPr>
              <w:rPr>
                <w:rFonts w:ascii="Times New Roman" w:eastAsia="Times New Roman" w:hAnsi="Times New Roman" w:cs="Times New Roman"/>
                <w:color w:val="000000"/>
                <w:sz w:val="16"/>
                <w:szCs w:val="16"/>
              </w:rPr>
            </w:pPr>
          </w:p>
        </w:tc>
      </w:tr>
    </w:tbl>
    <w:p w14:paraId="466D332F" w14:textId="77777777" w:rsidR="00E06B67" w:rsidRDefault="00E21F38">
      <w:pPr>
        <w:numPr>
          <w:ilvl w:val="0"/>
          <w:numId w:val="20"/>
        </w:numPr>
        <w:tabs>
          <w:tab w:val="left" w:pos="939"/>
        </w:tabs>
        <w:spacing w:before="118"/>
        <w:ind w:left="939" w:hanging="359"/>
        <w:rPr>
          <w:b/>
          <w:color w:val="000000"/>
        </w:rPr>
      </w:pPr>
      <w:r>
        <w:rPr>
          <w:b/>
          <w:color w:val="000000"/>
        </w:rPr>
        <w:t>Total Teachers &amp; Residents available in the Department:</w:t>
      </w:r>
    </w:p>
    <w:p w14:paraId="16DEA9D7" w14:textId="77777777" w:rsidR="00E06B67" w:rsidRDefault="00E06B67">
      <w:pPr>
        <w:spacing w:before="3"/>
        <w:rPr>
          <w:b/>
          <w:color w:val="000000"/>
          <w:sz w:val="13"/>
          <w:szCs w:val="13"/>
        </w:rPr>
      </w:pPr>
    </w:p>
    <w:tbl>
      <w:tblPr>
        <w:tblStyle w:val="Style157"/>
        <w:tblW w:w="9463"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55"/>
        <w:gridCol w:w="1286"/>
        <w:gridCol w:w="1651"/>
        <w:gridCol w:w="2337"/>
        <w:gridCol w:w="2068"/>
      </w:tblGrid>
      <w:tr w:rsidR="00E06B67" w14:paraId="1B598700" w14:textId="77777777">
        <w:trPr>
          <w:trHeight w:val="734"/>
        </w:trPr>
        <w:tc>
          <w:tcPr>
            <w:tcW w:w="566" w:type="dxa"/>
          </w:tcPr>
          <w:p w14:paraId="6D2C201F" w14:textId="77777777" w:rsidR="00E06B67" w:rsidRDefault="00E21F38">
            <w:pPr>
              <w:spacing w:before="1"/>
              <w:ind w:left="177"/>
              <w:rPr>
                <w:b/>
                <w:color w:val="000000"/>
                <w:sz w:val="20"/>
                <w:szCs w:val="20"/>
              </w:rPr>
            </w:pPr>
            <w:r>
              <w:rPr>
                <w:b/>
                <w:color w:val="000000"/>
                <w:sz w:val="20"/>
                <w:szCs w:val="20"/>
              </w:rPr>
              <w:t>Sr.</w:t>
            </w:r>
          </w:p>
          <w:p w14:paraId="32229AC3" w14:textId="77777777" w:rsidR="00E06B67" w:rsidRDefault="00E21F38">
            <w:pPr>
              <w:spacing w:before="1"/>
              <w:ind w:left="139"/>
              <w:rPr>
                <w:b/>
                <w:color w:val="000000"/>
                <w:sz w:val="20"/>
                <w:szCs w:val="20"/>
              </w:rPr>
            </w:pPr>
            <w:r>
              <w:rPr>
                <w:b/>
                <w:color w:val="000000"/>
                <w:sz w:val="20"/>
                <w:szCs w:val="20"/>
              </w:rPr>
              <w:t>No.</w:t>
            </w:r>
          </w:p>
        </w:tc>
        <w:tc>
          <w:tcPr>
            <w:tcW w:w="1555" w:type="dxa"/>
          </w:tcPr>
          <w:p w14:paraId="16B80263" w14:textId="77777777" w:rsidR="00E06B67" w:rsidRDefault="00E21F38">
            <w:pPr>
              <w:spacing w:before="1"/>
              <w:ind w:left="446" w:hanging="192"/>
              <w:rPr>
                <w:b/>
                <w:color w:val="000000"/>
                <w:sz w:val="20"/>
                <w:szCs w:val="20"/>
              </w:rPr>
            </w:pPr>
            <w:r>
              <w:rPr>
                <w:b/>
                <w:color w:val="000000"/>
                <w:sz w:val="20"/>
                <w:szCs w:val="20"/>
              </w:rPr>
              <w:t>Name of the Teacher</w:t>
            </w:r>
          </w:p>
        </w:tc>
        <w:tc>
          <w:tcPr>
            <w:tcW w:w="1286" w:type="dxa"/>
          </w:tcPr>
          <w:p w14:paraId="4AB34BF5" w14:textId="77777777" w:rsidR="00E06B67" w:rsidRDefault="00E21F38">
            <w:pPr>
              <w:spacing w:before="1"/>
              <w:ind w:left="125"/>
              <w:rPr>
                <w:b/>
                <w:color w:val="000000"/>
                <w:sz w:val="20"/>
                <w:szCs w:val="20"/>
              </w:rPr>
            </w:pPr>
            <w:r>
              <w:rPr>
                <w:b/>
                <w:color w:val="000000"/>
                <w:sz w:val="20"/>
                <w:szCs w:val="20"/>
              </w:rPr>
              <w:t>Designation</w:t>
            </w:r>
          </w:p>
        </w:tc>
        <w:tc>
          <w:tcPr>
            <w:tcW w:w="1651" w:type="dxa"/>
          </w:tcPr>
          <w:p w14:paraId="6DC1B556" w14:textId="77777777" w:rsidR="00E06B67" w:rsidRDefault="00E21F38">
            <w:pPr>
              <w:spacing w:before="1"/>
              <w:ind w:left="389" w:right="46" w:hanging="202"/>
              <w:rPr>
                <w:b/>
                <w:color w:val="000000"/>
                <w:sz w:val="20"/>
                <w:szCs w:val="20"/>
              </w:rPr>
            </w:pPr>
            <w:r>
              <w:rPr>
                <w:b/>
                <w:color w:val="000000"/>
                <w:sz w:val="20"/>
                <w:szCs w:val="20"/>
              </w:rPr>
              <w:t>MUHS Approved Designation</w:t>
            </w:r>
          </w:p>
        </w:tc>
        <w:tc>
          <w:tcPr>
            <w:tcW w:w="2337" w:type="dxa"/>
          </w:tcPr>
          <w:p w14:paraId="5EAEABAE" w14:textId="77777777" w:rsidR="00E06B67" w:rsidRDefault="00E21F38">
            <w:pPr>
              <w:spacing w:before="1"/>
              <w:ind w:right="103"/>
              <w:jc w:val="center"/>
              <w:rPr>
                <w:b/>
                <w:color w:val="000000"/>
                <w:sz w:val="20"/>
                <w:szCs w:val="20"/>
              </w:rPr>
            </w:pPr>
            <w:r>
              <w:rPr>
                <w:b/>
                <w:color w:val="000000"/>
                <w:sz w:val="20"/>
                <w:szCs w:val="20"/>
              </w:rPr>
              <w:t>PG Teacher Recognition</w:t>
            </w:r>
          </w:p>
          <w:p w14:paraId="6AE40707" w14:textId="77777777" w:rsidR="00E06B67" w:rsidRDefault="00E21F38">
            <w:pPr>
              <w:spacing w:before="7" w:line="230" w:lineRule="auto"/>
              <w:ind w:left="82" w:right="188" w:firstLine="41"/>
              <w:jc w:val="center"/>
              <w:rPr>
                <w:b/>
                <w:color w:val="000000"/>
                <w:sz w:val="20"/>
                <w:szCs w:val="20"/>
              </w:rPr>
            </w:pPr>
            <w:r>
              <w:rPr>
                <w:b/>
                <w:color w:val="000000"/>
                <w:sz w:val="20"/>
                <w:szCs w:val="20"/>
              </w:rPr>
              <w:t>Status (Permanent/Temporary)</w:t>
            </w:r>
          </w:p>
        </w:tc>
        <w:tc>
          <w:tcPr>
            <w:tcW w:w="2068" w:type="dxa"/>
          </w:tcPr>
          <w:p w14:paraId="7C86260D" w14:textId="77777777" w:rsidR="00E06B67" w:rsidRDefault="00E21F38">
            <w:pPr>
              <w:spacing w:before="1"/>
              <w:ind w:left="114" w:right="11"/>
              <w:jc w:val="center"/>
              <w:rPr>
                <w:b/>
                <w:color w:val="000000"/>
                <w:sz w:val="20"/>
                <w:szCs w:val="20"/>
              </w:rPr>
            </w:pPr>
            <w:r>
              <w:rPr>
                <w:b/>
                <w:color w:val="000000"/>
                <w:sz w:val="20"/>
                <w:szCs w:val="20"/>
              </w:rPr>
              <w:t>If temporary,</w:t>
            </w:r>
          </w:p>
          <w:p w14:paraId="5039DE75" w14:textId="77777777" w:rsidR="00E06B67" w:rsidRDefault="00E21F38">
            <w:pPr>
              <w:spacing w:before="7" w:line="230" w:lineRule="auto"/>
              <w:ind w:left="114"/>
              <w:jc w:val="center"/>
              <w:rPr>
                <w:b/>
                <w:color w:val="000000"/>
                <w:sz w:val="20"/>
                <w:szCs w:val="20"/>
              </w:rPr>
            </w:pPr>
            <w:r>
              <w:rPr>
                <w:b/>
                <w:color w:val="000000"/>
                <w:sz w:val="20"/>
                <w:szCs w:val="20"/>
              </w:rPr>
              <w:t>Approval/ Recognition granted till</w:t>
            </w:r>
          </w:p>
        </w:tc>
      </w:tr>
      <w:tr w:rsidR="00E06B67" w14:paraId="09FE0263" w14:textId="77777777">
        <w:trPr>
          <w:trHeight w:val="244"/>
        </w:trPr>
        <w:tc>
          <w:tcPr>
            <w:tcW w:w="566" w:type="dxa"/>
          </w:tcPr>
          <w:p w14:paraId="3234933E" w14:textId="77777777" w:rsidR="00E06B67" w:rsidRDefault="00E06B67">
            <w:pPr>
              <w:rPr>
                <w:rFonts w:ascii="Times New Roman" w:eastAsia="Times New Roman" w:hAnsi="Times New Roman" w:cs="Times New Roman"/>
                <w:color w:val="000000"/>
                <w:sz w:val="16"/>
                <w:szCs w:val="16"/>
              </w:rPr>
            </w:pPr>
          </w:p>
        </w:tc>
        <w:tc>
          <w:tcPr>
            <w:tcW w:w="1555" w:type="dxa"/>
          </w:tcPr>
          <w:p w14:paraId="17A21EDD" w14:textId="77777777" w:rsidR="00E06B67" w:rsidRDefault="00E06B67">
            <w:pPr>
              <w:rPr>
                <w:rFonts w:ascii="Times New Roman" w:eastAsia="Times New Roman" w:hAnsi="Times New Roman" w:cs="Times New Roman"/>
                <w:color w:val="000000"/>
                <w:sz w:val="16"/>
                <w:szCs w:val="16"/>
              </w:rPr>
            </w:pPr>
          </w:p>
        </w:tc>
        <w:tc>
          <w:tcPr>
            <w:tcW w:w="1286" w:type="dxa"/>
          </w:tcPr>
          <w:p w14:paraId="5DE628AC" w14:textId="77777777" w:rsidR="00E06B67" w:rsidRDefault="00E06B67">
            <w:pPr>
              <w:rPr>
                <w:rFonts w:ascii="Times New Roman" w:eastAsia="Times New Roman" w:hAnsi="Times New Roman" w:cs="Times New Roman"/>
                <w:color w:val="000000"/>
                <w:sz w:val="16"/>
                <w:szCs w:val="16"/>
              </w:rPr>
            </w:pPr>
          </w:p>
        </w:tc>
        <w:tc>
          <w:tcPr>
            <w:tcW w:w="1651" w:type="dxa"/>
          </w:tcPr>
          <w:p w14:paraId="7E3E26D5" w14:textId="77777777" w:rsidR="00E06B67" w:rsidRDefault="00E06B67">
            <w:pPr>
              <w:rPr>
                <w:rFonts w:ascii="Times New Roman" w:eastAsia="Times New Roman" w:hAnsi="Times New Roman" w:cs="Times New Roman"/>
                <w:color w:val="000000"/>
                <w:sz w:val="16"/>
                <w:szCs w:val="16"/>
              </w:rPr>
            </w:pPr>
          </w:p>
        </w:tc>
        <w:tc>
          <w:tcPr>
            <w:tcW w:w="2337" w:type="dxa"/>
          </w:tcPr>
          <w:p w14:paraId="26A76FCB" w14:textId="77777777" w:rsidR="00E06B67" w:rsidRDefault="00E06B67">
            <w:pPr>
              <w:rPr>
                <w:rFonts w:ascii="Times New Roman" w:eastAsia="Times New Roman" w:hAnsi="Times New Roman" w:cs="Times New Roman"/>
                <w:color w:val="000000"/>
                <w:sz w:val="16"/>
                <w:szCs w:val="16"/>
              </w:rPr>
            </w:pPr>
          </w:p>
        </w:tc>
        <w:tc>
          <w:tcPr>
            <w:tcW w:w="2068" w:type="dxa"/>
          </w:tcPr>
          <w:p w14:paraId="70A9C65C" w14:textId="77777777" w:rsidR="00E06B67" w:rsidRDefault="00E06B67">
            <w:pPr>
              <w:rPr>
                <w:rFonts w:ascii="Times New Roman" w:eastAsia="Times New Roman" w:hAnsi="Times New Roman" w:cs="Times New Roman"/>
                <w:color w:val="000000"/>
                <w:sz w:val="16"/>
                <w:szCs w:val="16"/>
              </w:rPr>
            </w:pPr>
          </w:p>
        </w:tc>
      </w:tr>
      <w:tr w:rsidR="00E06B67" w14:paraId="527BD230" w14:textId="77777777">
        <w:trPr>
          <w:trHeight w:val="244"/>
        </w:trPr>
        <w:tc>
          <w:tcPr>
            <w:tcW w:w="566" w:type="dxa"/>
          </w:tcPr>
          <w:p w14:paraId="7BC5386B" w14:textId="77777777" w:rsidR="00E06B67" w:rsidRDefault="00E06B67">
            <w:pPr>
              <w:rPr>
                <w:rFonts w:ascii="Times New Roman" w:eastAsia="Times New Roman" w:hAnsi="Times New Roman" w:cs="Times New Roman"/>
                <w:color w:val="000000"/>
                <w:sz w:val="16"/>
                <w:szCs w:val="16"/>
              </w:rPr>
            </w:pPr>
          </w:p>
        </w:tc>
        <w:tc>
          <w:tcPr>
            <w:tcW w:w="1555" w:type="dxa"/>
          </w:tcPr>
          <w:p w14:paraId="4FFA5A0D" w14:textId="77777777" w:rsidR="00E06B67" w:rsidRDefault="00E06B67">
            <w:pPr>
              <w:rPr>
                <w:rFonts w:ascii="Times New Roman" w:eastAsia="Times New Roman" w:hAnsi="Times New Roman" w:cs="Times New Roman"/>
                <w:color w:val="000000"/>
                <w:sz w:val="16"/>
                <w:szCs w:val="16"/>
              </w:rPr>
            </w:pPr>
          </w:p>
        </w:tc>
        <w:tc>
          <w:tcPr>
            <w:tcW w:w="1286" w:type="dxa"/>
          </w:tcPr>
          <w:p w14:paraId="21C102A4" w14:textId="77777777" w:rsidR="00E06B67" w:rsidRDefault="00E06B67">
            <w:pPr>
              <w:rPr>
                <w:rFonts w:ascii="Times New Roman" w:eastAsia="Times New Roman" w:hAnsi="Times New Roman" w:cs="Times New Roman"/>
                <w:color w:val="000000"/>
                <w:sz w:val="16"/>
                <w:szCs w:val="16"/>
              </w:rPr>
            </w:pPr>
          </w:p>
        </w:tc>
        <w:tc>
          <w:tcPr>
            <w:tcW w:w="1651" w:type="dxa"/>
          </w:tcPr>
          <w:p w14:paraId="158C48AE" w14:textId="77777777" w:rsidR="00E06B67" w:rsidRDefault="00E06B67">
            <w:pPr>
              <w:rPr>
                <w:rFonts w:ascii="Times New Roman" w:eastAsia="Times New Roman" w:hAnsi="Times New Roman" w:cs="Times New Roman"/>
                <w:color w:val="000000"/>
                <w:sz w:val="16"/>
                <w:szCs w:val="16"/>
              </w:rPr>
            </w:pPr>
          </w:p>
        </w:tc>
        <w:tc>
          <w:tcPr>
            <w:tcW w:w="2337" w:type="dxa"/>
          </w:tcPr>
          <w:p w14:paraId="31517FBF" w14:textId="77777777" w:rsidR="00E06B67" w:rsidRDefault="00E06B67">
            <w:pPr>
              <w:rPr>
                <w:rFonts w:ascii="Times New Roman" w:eastAsia="Times New Roman" w:hAnsi="Times New Roman" w:cs="Times New Roman"/>
                <w:color w:val="000000"/>
                <w:sz w:val="16"/>
                <w:szCs w:val="16"/>
              </w:rPr>
            </w:pPr>
          </w:p>
        </w:tc>
        <w:tc>
          <w:tcPr>
            <w:tcW w:w="2068" w:type="dxa"/>
          </w:tcPr>
          <w:p w14:paraId="784D2138" w14:textId="77777777" w:rsidR="00E06B67" w:rsidRDefault="00E06B67">
            <w:pPr>
              <w:rPr>
                <w:rFonts w:ascii="Times New Roman" w:eastAsia="Times New Roman" w:hAnsi="Times New Roman" w:cs="Times New Roman"/>
                <w:color w:val="000000"/>
                <w:sz w:val="16"/>
                <w:szCs w:val="16"/>
              </w:rPr>
            </w:pPr>
          </w:p>
        </w:tc>
      </w:tr>
    </w:tbl>
    <w:p w14:paraId="6921B82F" w14:textId="77777777" w:rsidR="00E06B67" w:rsidRDefault="00E21F38">
      <w:pPr>
        <w:numPr>
          <w:ilvl w:val="0"/>
          <w:numId w:val="20"/>
        </w:numPr>
        <w:tabs>
          <w:tab w:val="left" w:pos="938"/>
        </w:tabs>
        <w:spacing w:before="194"/>
        <w:ind w:left="938" w:hanging="358"/>
        <w:rPr>
          <w:b/>
          <w:color w:val="000000"/>
          <w:sz w:val="24"/>
          <w:szCs w:val="24"/>
        </w:rPr>
      </w:pPr>
      <w:r>
        <w:rPr>
          <w:b/>
          <w:color w:val="000000"/>
          <w:sz w:val="24"/>
          <w:szCs w:val="24"/>
        </w:rPr>
        <w:t>Summary of Teaching staff in the Department:</w:t>
      </w:r>
    </w:p>
    <w:p w14:paraId="60B73F9A" w14:textId="77777777" w:rsidR="00E06B67" w:rsidRDefault="00E06B67">
      <w:pPr>
        <w:spacing w:before="1"/>
        <w:rPr>
          <w:b/>
          <w:color w:val="000000"/>
          <w:sz w:val="6"/>
          <w:szCs w:val="6"/>
        </w:rPr>
      </w:pPr>
    </w:p>
    <w:tbl>
      <w:tblPr>
        <w:tblStyle w:val="Style158"/>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E06B67" w14:paraId="4119CE2B" w14:textId="77777777">
        <w:trPr>
          <w:trHeight w:val="484"/>
        </w:trPr>
        <w:tc>
          <w:tcPr>
            <w:tcW w:w="562" w:type="dxa"/>
          </w:tcPr>
          <w:p w14:paraId="694400E3" w14:textId="77777777" w:rsidR="00E06B67" w:rsidRDefault="00E21F38">
            <w:pPr>
              <w:spacing w:before="1" w:line="237" w:lineRule="auto"/>
              <w:ind w:left="177"/>
              <w:rPr>
                <w:b/>
                <w:color w:val="000000"/>
                <w:sz w:val="20"/>
                <w:szCs w:val="20"/>
              </w:rPr>
            </w:pPr>
            <w:r>
              <w:rPr>
                <w:b/>
                <w:color w:val="000000"/>
                <w:sz w:val="20"/>
                <w:szCs w:val="20"/>
              </w:rPr>
              <w:t>Sr.</w:t>
            </w:r>
          </w:p>
          <w:p w14:paraId="3CFCB057" w14:textId="77777777" w:rsidR="00E06B67" w:rsidRDefault="00E21F38">
            <w:pPr>
              <w:spacing w:line="226" w:lineRule="auto"/>
              <w:ind w:left="139"/>
              <w:rPr>
                <w:b/>
                <w:color w:val="000000"/>
                <w:sz w:val="20"/>
                <w:szCs w:val="20"/>
              </w:rPr>
            </w:pPr>
            <w:r>
              <w:rPr>
                <w:b/>
                <w:color w:val="000000"/>
                <w:sz w:val="20"/>
                <w:szCs w:val="20"/>
              </w:rPr>
              <w:t>No.</w:t>
            </w:r>
          </w:p>
        </w:tc>
        <w:tc>
          <w:tcPr>
            <w:tcW w:w="2069" w:type="dxa"/>
          </w:tcPr>
          <w:p w14:paraId="13BBD657" w14:textId="77777777" w:rsidR="00E06B67" w:rsidRDefault="00E21F38">
            <w:pPr>
              <w:spacing w:before="1"/>
              <w:ind w:left="522"/>
              <w:rPr>
                <w:b/>
                <w:color w:val="000000"/>
                <w:sz w:val="20"/>
                <w:szCs w:val="20"/>
              </w:rPr>
            </w:pPr>
            <w:r>
              <w:rPr>
                <w:b/>
                <w:color w:val="000000"/>
                <w:sz w:val="20"/>
                <w:szCs w:val="20"/>
              </w:rPr>
              <w:t>Designation</w:t>
            </w:r>
          </w:p>
        </w:tc>
        <w:tc>
          <w:tcPr>
            <w:tcW w:w="2895" w:type="dxa"/>
          </w:tcPr>
          <w:p w14:paraId="66135C65" w14:textId="77777777" w:rsidR="00E06B67" w:rsidRDefault="00E21F38">
            <w:pPr>
              <w:spacing w:before="4" w:line="230" w:lineRule="auto"/>
              <w:ind w:left="330" w:firstLine="105"/>
              <w:rPr>
                <w:b/>
                <w:color w:val="000000"/>
                <w:sz w:val="20"/>
                <w:szCs w:val="20"/>
              </w:rPr>
            </w:pPr>
            <w:r>
              <w:rPr>
                <w:b/>
                <w:color w:val="000000"/>
                <w:sz w:val="20"/>
                <w:szCs w:val="20"/>
              </w:rPr>
              <w:t>Required (As per the PG Medical Regulations 2000)</w:t>
            </w:r>
          </w:p>
        </w:tc>
        <w:tc>
          <w:tcPr>
            <w:tcW w:w="1839" w:type="dxa"/>
          </w:tcPr>
          <w:p w14:paraId="04FB8D1B" w14:textId="77777777" w:rsidR="00E06B67" w:rsidRDefault="00E21F38">
            <w:pPr>
              <w:spacing w:before="1"/>
              <w:ind w:left="531"/>
              <w:rPr>
                <w:b/>
                <w:color w:val="000000"/>
                <w:sz w:val="20"/>
                <w:szCs w:val="20"/>
              </w:rPr>
            </w:pPr>
            <w:r>
              <w:rPr>
                <w:b/>
                <w:color w:val="000000"/>
                <w:sz w:val="20"/>
                <w:szCs w:val="20"/>
              </w:rPr>
              <w:t>Available</w:t>
            </w:r>
          </w:p>
        </w:tc>
        <w:tc>
          <w:tcPr>
            <w:tcW w:w="2017" w:type="dxa"/>
          </w:tcPr>
          <w:p w14:paraId="00435595" w14:textId="77777777" w:rsidR="00E06B67" w:rsidRDefault="00E21F38">
            <w:pPr>
              <w:spacing w:before="1"/>
              <w:ind w:left="569"/>
              <w:rPr>
                <w:b/>
                <w:color w:val="000000"/>
                <w:sz w:val="20"/>
                <w:szCs w:val="20"/>
              </w:rPr>
            </w:pPr>
            <w:r>
              <w:rPr>
                <w:b/>
                <w:color w:val="000000"/>
                <w:sz w:val="20"/>
                <w:szCs w:val="20"/>
              </w:rPr>
              <w:t>Deficiency</w:t>
            </w:r>
          </w:p>
        </w:tc>
      </w:tr>
      <w:tr w:rsidR="00E06B67" w14:paraId="23FFD9A2" w14:textId="77777777">
        <w:trPr>
          <w:trHeight w:val="282"/>
        </w:trPr>
        <w:tc>
          <w:tcPr>
            <w:tcW w:w="562" w:type="dxa"/>
          </w:tcPr>
          <w:p w14:paraId="38D04E5F" w14:textId="77777777" w:rsidR="00E06B67" w:rsidRDefault="00E21F38">
            <w:pPr>
              <w:spacing w:before="1"/>
              <w:ind w:left="26" w:right="6"/>
              <w:jc w:val="center"/>
              <w:rPr>
                <w:color w:val="000000"/>
                <w:sz w:val="20"/>
                <w:szCs w:val="20"/>
              </w:rPr>
            </w:pPr>
            <w:r>
              <w:rPr>
                <w:color w:val="000000"/>
                <w:sz w:val="20"/>
                <w:szCs w:val="20"/>
              </w:rPr>
              <w:t>1</w:t>
            </w:r>
          </w:p>
        </w:tc>
        <w:tc>
          <w:tcPr>
            <w:tcW w:w="2069" w:type="dxa"/>
          </w:tcPr>
          <w:p w14:paraId="2D3B9407" w14:textId="77777777" w:rsidR="00E06B67" w:rsidRDefault="00E21F38">
            <w:pPr>
              <w:spacing w:before="1"/>
              <w:ind w:left="109"/>
              <w:rPr>
                <w:color w:val="000000"/>
                <w:sz w:val="20"/>
                <w:szCs w:val="20"/>
              </w:rPr>
            </w:pPr>
            <w:r>
              <w:rPr>
                <w:color w:val="000000"/>
                <w:sz w:val="20"/>
                <w:szCs w:val="20"/>
              </w:rPr>
              <w:t>Professor</w:t>
            </w:r>
          </w:p>
        </w:tc>
        <w:tc>
          <w:tcPr>
            <w:tcW w:w="2895" w:type="dxa"/>
          </w:tcPr>
          <w:p w14:paraId="3721F9F2" w14:textId="77777777" w:rsidR="00E06B67" w:rsidRDefault="00E06B67">
            <w:pPr>
              <w:rPr>
                <w:rFonts w:ascii="Times New Roman" w:eastAsia="Times New Roman" w:hAnsi="Times New Roman" w:cs="Times New Roman"/>
                <w:color w:val="000000"/>
                <w:sz w:val="20"/>
                <w:szCs w:val="20"/>
              </w:rPr>
            </w:pPr>
          </w:p>
        </w:tc>
        <w:tc>
          <w:tcPr>
            <w:tcW w:w="1839" w:type="dxa"/>
          </w:tcPr>
          <w:p w14:paraId="6BE64044" w14:textId="77777777" w:rsidR="00E06B67" w:rsidRDefault="00E06B67">
            <w:pPr>
              <w:rPr>
                <w:rFonts w:ascii="Times New Roman" w:eastAsia="Times New Roman" w:hAnsi="Times New Roman" w:cs="Times New Roman"/>
                <w:color w:val="000000"/>
                <w:sz w:val="20"/>
                <w:szCs w:val="20"/>
              </w:rPr>
            </w:pPr>
          </w:p>
        </w:tc>
        <w:tc>
          <w:tcPr>
            <w:tcW w:w="2017" w:type="dxa"/>
          </w:tcPr>
          <w:p w14:paraId="456470A9" w14:textId="77777777" w:rsidR="00E06B67" w:rsidRDefault="00E06B67">
            <w:pPr>
              <w:rPr>
                <w:rFonts w:ascii="Times New Roman" w:eastAsia="Times New Roman" w:hAnsi="Times New Roman" w:cs="Times New Roman"/>
                <w:color w:val="000000"/>
                <w:sz w:val="20"/>
                <w:szCs w:val="20"/>
              </w:rPr>
            </w:pPr>
          </w:p>
        </w:tc>
      </w:tr>
      <w:tr w:rsidR="00E06B67" w14:paraId="546ED5F9" w14:textId="77777777">
        <w:trPr>
          <w:trHeight w:val="282"/>
        </w:trPr>
        <w:tc>
          <w:tcPr>
            <w:tcW w:w="562" w:type="dxa"/>
          </w:tcPr>
          <w:p w14:paraId="31F99503" w14:textId="77777777" w:rsidR="00E06B67" w:rsidRDefault="00E21F38">
            <w:pPr>
              <w:spacing w:before="1"/>
              <w:ind w:left="26" w:right="6"/>
              <w:jc w:val="center"/>
              <w:rPr>
                <w:color w:val="000000"/>
                <w:sz w:val="20"/>
                <w:szCs w:val="20"/>
              </w:rPr>
            </w:pPr>
            <w:r>
              <w:rPr>
                <w:color w:val="000000"/>
                <w:sz w:val="20"/>
                <w:szCs w:val="20"/>
              </w:rPr>
              <w:t>2</w:t>
            </w:r>
          </w:p>
        </w:tc>
        <w:tc>
          <w:tcPr>
            <w:tcW w:w="2069" w:type="dxa"/>
          </w:tcPr>
          <w:p w14:paraId="63C67233" w14:textId="77777777" w:rsidR="00E06B67" w:rsidRDefault="00E21F38">
            <w:pPr>
              <w:spacing w:before="1"/>
              <w:ind w:left="109"/>
              <w:rPr>
                <w:color w:val="000000"/>
                <w:sz w:val="20"/>
                <w:szCs w:val="20"/>
              </w:rPr>
            </w:pPr>
            <w:r>
              <w:rPr>
                <w:color w:val="000000"/>
                <w:sz w:val="20"/>
                <w:szCs w:val="20"/>
              </w:rPr>
              <w:t>Associate Professor</w:t>
            </w:r>
          </w:p>
        </w:tc>
        <w:tc>
          <w:tcPr>
            <w:tcW w:w="2895" w:type="dxa"/>
          </w:tcPr>
          <w:p w14:paraId="1F7A1BF2" w14:textId="77777777" w:rsidR="00E06B67" w:rsidRDefault="00E06B67">
            <w:pPr>
              <w:rPr>
                <w:rFonts w:ascii="Times New Roman" w:eastAsia="Times New Roman" w:hAnsi="Times New Roman" w:cs="Times New Roman"/>
                <w:color w:val="000000"/>
                <w:sz w:val="20"/>
                <w:szCs w:val="20"/>
              </w:rPr>
            </w:pPr>
          </w:p>
        </w:tc>
        <w:tc>
          <w:tcPr>
            <w:tcW w:w="1839" w:type="dxa"/>
          </w:tcPr>
          <w:p w14:paraId="321B6696" w14:textId="77777777" w:rsidR="00E06B67" w:rsidRDefault="00E06B67">
            <w:pPr>
              <w:rPr>
                <w:rFonts w:ascii="Times New Roman" w:eastAsia="Times New Roman" w:hAnsi="Times New Roman" w:cs="Times New Roman"/>
                <w:color w:val="000000"/>
                <w:sz w:val="20"/>
                <w:szCs w:val="20"/>
              </w:rPr>
            </w:pPr>
          </w:p>
        </w:tc>
        <w:tc>
          <w:tcPr>
            <w:tcW w:w="2017" w:type="dxa"/>
          </w:tcPr>
          <w:p w14:paraId="0CC283E3" w14:textId="77777777" w:rsidR="00E06B67" w:rsidRDefault="00E06B67">
            <w:pPr>
              <w:rPr>
                <w:rFonts w:ascii="Times New Roman" w:eastAsia="Times New Roman" w:hAnsi="Times New Roman" w:cs="Times New Roman"/>
                <w:color w:val="000000"/>
                <w:sz w:val="20"/>
                <w:szCs w:val="20"/>
              </w:rPr>
            </w:pPr>
          </w:p>
        </w:tc>
      </w:tr>
      <w:tr w:rsidR="00E06B67" w14:paraId="4DF187DC" w14:textId="77777777">
        <w:trPr>
          <w:trHeight w:val="277"/>
        </w:trPr>
        <w:tc>
          <w:tcPr>
            <w:tcW w:w="562" w:type="dxa"/>
          </w:tcPr>
          <w:p w14:paraId="0F6E0713" w14:textId="77777777" w:rsidR="00E06B67" w:rsidRDefault="00E21F38">
            <w:pPr>
              <w:spacing w:before="1"/>
              <w:ind w:left="26" w:right="6"/>
              <w:jc w:val="center"/>
              <w:rPr>
                <w:color w:val="000000"/>
                <w:sz w:val="20"/>
                <w:szCs w:val="20"/>
              </w:rPr>
            </w:pPr>
            <w:r>
              <w:rPr>
                <w:color w:val="000000"/>
                <w:sz w:val="20"/>
                <w:szCs w:val="20"/>
              </w:rPr>
              <w:t>3</w:t>
            </w:r>
          </w:p>
        </w:tc>
        <w:tc>
          <w:tcPr>
            <w:tcW w:w="2069" w:type="dxa"/>
          </w:tcPr>
          <w:p w14:paraId="2001DAFB" w14:textId="77777777" w:rsidR="00E06B67" w:rsidRDefault="00E21F38">
            <w:pPr>
              <w:spacing w:before="1"/>
              <w:ind w:left="109"/>
              <w:rPr>
                <w:color w:val="000000"/>
                <w:sz w:val="20"/>
                <w:szCs w:val="20"/>
              </w:rPr>
            </w:pPr>
            <w:r>
              <w:rPr>
                <w:color w:val="000000"/>
                <w:sz w:val="20"/>
                <w:szCs w:val="20"/>
              </w:rPr>
              <w:t>Assistant Professor</w:t>
            </w:r>
          </w:p>
        </w:tc>
        <w:tc>
          <w:tcPr>
            <w:tcW w:w="2895" w:type="dxa"/>
          </w:tcPr>
          <w:p w14:paraId="6CAF9049" w14:textId="77777777" w:rsidR="00E06B67" w:rsidRDefault="00E06B67">
            <w:pPr>
              <w:rPr>
                <w:rFonts w:ascii="Times New Roman" w:eastAsia="Times New Roman" w:hAnsi="Times New Roman" w:cs="Times New Roman"/>
                <w:color w:val="000000"/>
                <w:sz w:val="20"/>
                <w:szCs w:val="20"/>
              </w:rPr>
            </w:pPr>
          </w:p>
        </w:tc>
        <w:tc>
          <w:tcPr>
            <w:tcW w:w="1839" w:type="dxa"/>
          </w:tcPr>
          <w:p w14:paraId="4796C506" w14:textId="77777777" w:rsidR="00E06B67" w:rsidRDefault="00E06B67">
            <w:pPr>
              <w:rPr>
                <w:rFonts w:ascii="Times New Roman" w:eastAsia="Times New Roman" w:hAnsi="Times New Roman" w:cs="Times New Roman"/>
                <w:color w:val="000000"/>
                <w:sz w:val="20"/>
                <w:szCs w:val="20"/>
              </w:rPr>
            </w:pPr>
          </w:p>
        </w:tc>
        <w:tc>
          <w:tcPr>
            <w:tcW w:w="2017" w:type="dxa"/>
          </w:tcPr>
          <w:p w14:paraId="32C274AF" w14:textId="77777777" w:rsidR="00E06B67" w:rsidRDefault="00E06B67">
            <w:pPr>
              <w:rPr>
                <w:rFonts w:ascii="Times New Roman" w:eastAsia="Times New Roman" w:hAnsi="Times New Roman" w:cs="Times New Roman"/>
                <w:color w:val="000000"/>
                <w:sz w:val="20"/>
                <w:szCs w:val="20"/>
              </w:rPr>
            </w:pPr>
          </w:p>
        </w:tc>
      </w:tr>
      <w:tr w:rsidR="00E06B67" w14:paraId="740C7AE0" w14:textId="77777777">
        <w:trPr>
          <w:trHeight w:val="278"/>
        </w:trPr>
        <w:tc>
          <w:tcPr>
            <w:tcW w:w="562" w:type="dxa"/>
          </w:tcPr>
          <w:p w14:paraId="367D5320" w14:textId="77777777" w:rsidR="00E06B67" w:rsidRDefault="00E21F38">
            <w:pPr>
              <w:spacing w:before="1"/>
              <w:ind w:left="26" w:right="6"/>
              <w:jc w:val="center"/>
              <w:rPr>
                <w:color w:val="000000"/>
                <w:sz w:val="20"/>
                <w:szCs w:val="20"/>
              </w:rPr>
            </w:pPr>
            <w:r>
              <w:rPr>
                <w:color w:val="000000"/>
                <w:sz w:val="20"/>
                <w:szCs w:val="20"/>
              </w:rPr>
              <w:t>4</w:t>
            </w:r>
          </w:p>
        </w:tc>
        <w:tc>
          <w:tcPr>
            <w:tcW w:w="2069" w:type="dxa"/>
          </w:tcPr>
          <w:p w14:paraId="070388B2" w14:textId="77777777" w:rsidR="00E06B67" w:rsidRDefault="00E21F38">
            <w:pPr>
              <w:spacing w:before="1"/>
              <w:ind w:left="109"/>
              <w:rPr>
                <w:color w:val="000000"/>
                <w:sz w:val="20"/>
                <w:szCs w:val="20"/>
              </w:rPr>
            </w:pPr>
            <w:r>
              <w:rPr>
                <w:color w:val="000000"/>
                <w:sz w:val="20"/>
                <w:szCs w:val="20"/>
              </w:rPr>
              <w:t>Senior Resident</w:t>
            </w:r>
          </w:p>
        </w:tc>
        <w:tc>
          <w:tcPr>
            <w:tcW w:w="2895" w:type="dxa"/>
          </w:tcPr>
          <w:p w14:paraId="7A3C7A83" w14:textId="77777777" w:rsidR="00E06B67" w:rsidRDefault="00E06B67">
            <w:pPr>
              <w:rPr>
                <w:rFonts w:ascii="Times New Roman" w:eastAsia="Times New Roman" w:hAnsi="Times New Roman" w:cs="Times New Roman"/>
                <w:color w:val="000000"/>
                <w:sz w:val="20"/>
                <w:szCs w:val="20"/>
              </w:rPr>
            </w:pPr>
          </w:p>
        </w:tc>
        <w:tc>
          <w:tcPr>
            <w:tcW w:w="1839" w:type="dxa"/>
          </w:tcPr>
          <w:p w14:paraId="3A40DF26" w14:textId="77777777" w:rsidR="00E06B67" w:rsidRDefault="00E06B67">
            <w:pPr>
              <w:rPr>
                <w:rFonts w:ascii="Times New Roman" w:eastAsia="Times New Roman" w:hAnsi="Times New Roman" w:cs="Times New Roman"/>
                <w:color w:val="000000"/>
                <w:sz w:val="20"/>
                <w:szCs w:val="20"/>
              </w:rPr>
            </w:pPr>
          </w:p>
        </w:tc>
        <w:tc>
          <w:tcPr>
            <w:tcW w:w="2017" w:type="dxa"/>
          </w:tcPr>
          <w:p w14:paraId="034657BC" w14:textId="77777777" w:rsidR="00E06B67" w:rsidRDefault="00E06B67">
            <w:pPr>
              <w:rPr>
                <w:rFonts w:ascii="Times New Roman" w:eastAsia="Times New Roman" w:hAnsi="Times New Roman" w:cs="Times New Roman"/>
                <w:color w:val="000000"/>
                <w:sz w:val="20"/>
                <w:szCs w:val="20"/>
              </w:rPr>
            </w:pPr>
          </w:p>
        </w:tc>
      </w:tr>
      <w:tr w:rsidR="00E06B67" w14:paraId="1DE64111" w14:textId="77777777">
        <w:trPr>
          <w:trHeight w:val="282"/>
        </w:trPr>
        <w:tc>
          <w:tcPr>
            <w:tcW w:w="562" w:type="dxa"/>
          </w:tcPr>
          <w:p w14:paraId="0C0F6FFD" w14:textId="77777777" w:rsidR="00E06B67" w:rsidRDefault="00E21F38">
            <w:pPr>
              <w:spacing w:before="1"/>
              <w:ind w:left="26" w:right="6"/>
              <w:jc w:val="center"/>
              <w:rPr>
                <w:color w:val="000000"/>
                <w:sz w:val="20"/>
                <w:szCs w:val="20"/>
              </w:rPr>
            </w:pPr>
            <w:r>
              <w:rPr>
                <w:color w:val="000000"/>
                <w:sz w:val="20"/>
                <w:szCs w:val="20"/>
              </w:rPr>
              <w:t>5</w:t>
            </w:r>
          </w:p>
        </w:tc>
        <w:tc>
          <w:tcPr>
            <w:tcW w:w="2069" w:type="dxa"/>
          </w:tcPr>
          <w:p w14:paraId="5B1D0CEB" w14:textId="77777777" w:rsidR="00E06B67" w:rsidRDefault="00E21F38">
            <w:pPr>
              <w:spacing w:before="1"/>
              <w:ind w:left="109"/>
              <w:rPr>
                <w:color w:val="000000"/>
                <w:sz w:val="20"/>
                <w:szCs w:val="20"/>
              </w:rPr>
            </w:pPr>
            <w:r>
              <w:rPr>
                <w:color w:val="000000"/>
                <w:sz w:val="20"/>
                <w:szCs w:val="20"/>
              </w:rPr>
              <w:t>Junior Resident</w:t>
            </w:r>
          </w:p>
        </w:tc>
        <w:tc>
          <w:tcPr>
            <w:tcW w:w="2895" w:type="dxa"/>
          </w:tcPr>
          <w:p w14:paraId="2D58A750" w14:textId="77777777" w:rsidR="00E06B67" w:rsidRDefault="00E06B67">
            <w:pPr>
              <w:rPr>
                <w:rFonts w:ascii="Times New Roman" w:eastAsia="Times New Roman" w:hAnsi="Times New Roman" w:cs="Times New Roman"/>
                <w:color w:val="000000"/>
                <w:sz w:val="20"/>
                <w:szCs w:val="20"/>
              </w:rPr>
            </w:pPr>
          </w:p>
        </w:tc>
        <w:tc>
          <w:tcPr>
            <w:tcW w:w="1839" w:type="dxa"/>
          </w:tcPr>
          <w:p w14:paraId="5509823C" w14:textId="77777777" w:rsidR="00E06B67" w:rsidRDefault="00E06B67">
            <w:pPr>
              <w:rPr>
                <w:rFonts w:ascii="Times New Roman" w:eastAsia="Times New Roman" w:hAnsi="Times New Roman" w:cs="Times New Roman"/>
                <w:color w:val="000000"/>
                <w:sz w:val="20"/>
                <w:szCs w:val="20"/>
              </w:rPr>
            </w:pPr>
          </w:p>
        </w:tc>
        <w:tc>
          <w:tcPr>
            <w:tcW w:w="2017" w:type="dxa"/>
          </w:tcPr>
          <w:p w14:paraId="135CA520" w14:textId="77777777" w:rsidR="00E06B67" w:rsidRDefault="00E06B67">
            <w:pPr>
              <w:rPr>
                <w:rFonts w:ascii="Times New Roman" w:eastAsia="Times New Roman" w:hAnsi="Times New Roman" w:cs="Times New Roman"/>
                <w:color w:val="000000"/>
                <w:sz w:val="20"/>
                <w:szCs w:val="20"/>
              </w:rPr>
            </w:pPr>
          </w:p>
        </w:tc>
      </w:tr>
    </w:tbl>
    <w:p w14:paraId="23A47F14" w14:textId="77777777" w:rsidR="00E06B67" w:rsidRDefault="00E21F38">
      <w:pPr>
        <w:numPr>
          <w:ilvl w:val="0"/>
          <w:numId w:val="20"/>
        </w:numPr>
        <w:tabs>
          <w:tab w:val="left" w:pos="939"/>
        </w:tabs>
        <w:spacing w:before="145" w:after="56"/>
        <w:ind w:left="939" w:hanging="359"/>
        <w:rPr>
          <w:b/>
          <w:color w:val="000000"/>
        </w:rPr>
      </w:pPr>
      <w:r>
        <w:rPr>
          <w:b/>
          <w:color w:val="000000"/>
        </w:rPr>
        <w:t>Summary of Recognized PG Teacher in the department:</w:t>
      </w:r>
    </w:p>
    <w:tbl>
      <w:tblPr>
        <w:tblStyle w:val="Style159"/>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131"/>
      </w:tblGrid>
      <w:tr w:rsidR="00E06B67" w14:paraId="01C16E70" w14:textId="77777777">
        <w:trPr>
          <w:trHeight w:val="311"/>
        </w:trPr>
        <w:tc>
          <w:tcPr>
            <w:tcW w:w="830" w:type="dxa"/>
          </w:tcPr>
          <w:p w14:paraId="251CEF31" w14:textId="77777777" w:rsidR="00E06B67" w:rsidRDefault="00E21F38">
            <w:pPr>
              <w:spacing w:before="1"/>
              <w:ind w:left="39"/>
              <w:jc w:val="center"/>
              <w:rPr>
                <w:b/>
                <w:color w:val="000000"/>
              </w:rPr>
            </w:pPr>
            <w:r>
              <w:rPr>
                <w:b/>
                <w:color w:val="000000"/>
              </w:rPr>
              <w:t>Sr. No.</w:t>
            </w:r>
          </w:p>
        </w:tc>
        <w:tc>
          <w:tcPr>
            <w:tcW w:w="3422" w:type="dxa"/>
          </w:tcPr>
          <w:p w14:paraId="65CF3A4C" w14:textId="77777777" w:rsidR="00E06B67" w:rsidRDefault="00E21F38">
            <w:pPr>
              <w:spacing w:before="1"/>
              <w:ind w:left="19" w:right="6"/>
              <w:jc w:val="center"/>
              <w:rPr>
                <w:b/>
                <w:color w:val="000000"/>
              </w:rPr>
            </w:pPr>
            <w:r>
              <w:rPr>
                <w:b/>
                <w:color w:val="000000"/>
              </w:rPr>
              <w:t>Designation</w:t>
            </w:r>
          </w:p>
        </w:tc>
        <w:tc>
          <w:tcPr>
            <w:tcW w:w="5131" w:type="dxa"/>
          </w:tcPr>
          <w:p w14:paraId="4158FE03" w14:textId="77777777" w:rsidR="00E06B67" w:rsidRDefault="00E21F38">
            <w:pPr>
              <w:spacing w:before="1"/>
              <w:ind w:left="1162"/>
              <w:rPr>
                <w:b/>
                <w:color w:val="000000"/>
              </w:rPr>
            </w:pPr>
            <w:r>
              <w:rPr>
                <w:b/>
                <w:color w:val="000000"/>
              </w:rPr>
              <w:t>Number of Recognized PG Teacher</w:t>
            </w:r>
          </w:p>
        </w:tc>
      </w:tr>
      <w:tr w:rsidR="00E06B67" w14:paraId="7F97276F" w14:textId="77777777">
        <w:trPr>
          <w:trHeight w:val="278"/>
        </w:trPr>
        <w:tc>
          <w:tcPr>
            <w:tcW w:w="830" w:type="dxa"/>
          </w:tcPr>
          <w:p w14:paraId="1AD208D4" w14:textId="77777777" w:rsidR="00E06B67" w:rsidRDefault="00E21F38">
            <w:pPr>
              <w:spacing w:before="1"/>
              <w:ind w:left="39" w:right="18"/>
              <w:jc w:val="center"/>
              <w:rPr>
                <w:color w:val="000000"/>
                <w:sz w:val="20"/>
                <w:szCs w:val="20"/>
              </w:rPr>
            </w:pPr>
            <w:r>
              <w:rPr>
                <w:color w:val="000000"/>
                <w:sz w:val="20"/>
                <w:szCs w:val="20"/>
              </w:rPr>
              <w:t>1</w:t>
            </w:r>
          </w:p>
        </w:tc>
        <w:tc>
          <w:tcPr>
            <w:tcW w:w="3422" w:type="dxa"/>
          </w:tcPr>
          <w:p w14:paraId="75A2E778" w14:textId="77777777" w:rsidR="00E06B67" w:rsidRDefault="00E21F38">
            <w:pPr>
              <w:spacing w:before="1"/>
              <w:ind w:left="110"/>
              <w:rPr>
                <w:color w:val="000000"/>
                <w:sz w:val="20"/>
                <w:szCs w:val="20"/>
              </w:rPr>
            </w:pPr>
            <w:r>
              <w:rPr>
                <w:color w:val="000000"/>
                <w:sz w:val="20"/>
                <w:szCs w:val="20"/>
              </w:rPr>
              <w:t>Professor</w:t>
            </w:r>
          </w:p>
        </w:tc>
        <w:tc>
          <w:tcPr>
            <w:tcW w:w="5131" w:type="dxa"/>
          </w:tcPr>
          <w:p w14:paraId="1AC500E2" w14:textId="77777777" w:rsidR="00E06B67" w:rsidRDefault="00E06B67">
            <w:pPr>
              <w:rPr>
                <w:rFonts w:ascii="Times New Roman" w:eastAsia="Times New Roman" w:hAnsi="Times New Roman" w:cs="Times New Roman"/>
                <w:color w:val="000000"/>
                <w:sz w:val="20"/>
                <w:szCs w:val="20"/>
              </w:rPr>
            </w:pPr>
          </w:p>
        </w:tc>
      </w:tr>
      <w:tr w:rsidR="00E06B67" w14:paraId="229227BA" w14:textId="77777777">
        <w:trPr>
          <w:trHeight w:val="277"/>
        </w:trPr>
        <w:tc>
          <w:tcPr>
            <w:tcW w:w="830" w:type="dxa"/>
          </w:tcPr>
          <w:p w14:paraId="68722E8B" w14:textId="77777777" w:rsidR="00E06B67" w:rsidRDefault="00E21F38">
            <w:pPr>
              <w:spacing w:before="1"/>
              <w:ind w:left="39" w:right="18"/>
              <w:jc w:val="center"/>
              <w:rPr>
                <w:color w:val="000000"/>
                <w:sz w:val="20"/>
                <w:szCs w:val="20"/>
              </w:rPr>
            </w:pPr>
            <w:r>
              <w:rPr>
                <w:color w:val="000000"/>
                <w:sz w:val="20"/>
                <w:szCs w:val="20"/>
              </w:rPr>
              <w:t>2</w:t>
            </w:r>
          </w:p>
        </w:tc>
        <w:tc>
          <w:tcPr>
            <w:tcW w:w="3422" w:type="dxa"/>
          </w:tcPr>
          <w:p w14:paraId="54EC3D18" w14:textId="77777777" w:rsidR="00E06B67" w:rsidRDefault="00E21F38">
            <w:pPr>
              <w:spacing w:before="1"/>
              <w:ind w:left="110"/>
              <w:rPr>
                <w:color w:val="000000"/>
                <w:sz w:val="20"/>
                <w:szCs w:val="20"/>
              </w:rPr>
            </w:pPr>
            <w:r>
              <w:rPr>
                <w:color w:val="000000"/>
                <w:sz w:val="20"/>
                <w:szCs w:val="20"/>
              </w:rPr>
              <w:t>Associate Professor</w:t>
            </w:r>
          </w:p>
        </w:tc>
        <w:tc>
          <w:tcPr>
            <w:tcW w:w="5131" w:type="dxa"/>
          </w:tcPr>
          <w:p w14:paraId="7DD919F3" w14:textId="77777777" w:rsidR="00E06B67" w:rsidRDefault="00E06B67">
            <w:pPr>
              <w:rPr>
                <w:rFonts w:ascii="Times New Roman" w:eastAsia="Times New Roman" w:hAnsi="Times New Roman" w:cs="Times New Roman"/>
                <w:color w:val="000000"/>
                <w:sz w:val="20"/>
                <w:szCs w:val="20"/>
              </w:rPr>
            </w:pPr>
          </w:p>
        </w:tc>
      </w:tr>
      <w:tr w:rsidR="00E06B67" w14:paraId="21D06012" w14:textId="77777777">
        <w:trPr>
          <w:trHeight w:val="282"/>
        </w:trPr>
        <w:tc>
          <w:tcPr>
            <w:tcW w:w="830" w:type="dxa"/>
          </w:tcPr>
          <w:p w14:paraId="4A0225C0" w14:textId="77777777" w:rsidR="00E06B67" w:rsidRDefault="00E21F38">
            <w:pPr>
              <w:spacing w:before="1"/>
              <w:ind w:left="39" w:right="18"/>
              <w:jc w:val="center"/>
              <w:rPr>
                <w:color w:val="000000"/>
                <w:sz w:val="20"/>
                <w:szCs w:val="20"/>
              </w:rPr>
            </w:pPr>
            <w:r>
              <w:rPr>
                <w:color w:val="000000"/>
                <w:sz w:val="20"/>
                <w:szCs w:val="20"/>
              </w:rPr>
              <w:t>3</w:t>
            </w:r>
          </w:p>
        </w:tc>
        <w:tc>
          <w:tcPr>
            <w:tcW w:w="3422" w:type="dxa"/>
          </w:tcPr>
          <w:p w14:paraId="00C2E36A" w14:textId="77777777" w:rsidR="00E06B67" w:rsidRDefault="00E21F38">
            <w:pPr>
              <w:spacing w:before="1"/>
              <w:ind w:left="110"/>
              <w:rPr>
                <w:color w:val="000000"/>
                <w:sz w:val="20"/>
                <w:szCs w:val="20"/>
              </w:rPr>
            </w:pPr>
            <w:r>
              <w:rPr>
                <w:color w:val="000000"/>
                <w:sz w:val="20"/>
                <w:szCs w:val="20"/>
              </w:rPr>
              <w:t>Assistant Professor</w:t>
            </w:r>
          </w:p>
        </w:tc>
        <w:tc>
          <w:tcPr>
            <w:tcW w:w="5131" w:type="dxa"/>
          </w:tcPr>
          <w:p w14:paraId="602D5569" w14:textId="77777777" w:rsidR="00E06B67" w:rsidRDefault="00E06B67">
            <w:pPr>
              <w:rPr>
                <w:rFonts w:ascii="Times New Roman" w:eastAsia="Times New Roman" w:hAnsi="Times New Roman" w:cs="Times New Roman"/>
                <w:color w:val="000000"/>
                <w:sz w:val="20"/>
                <w:szCs w:val="20"/>
              </w:rPr>
            </w:pPr>
          </w:p>
        </w:tc>
      </w:tr>
    </w:tbl>
    <w:p w14:paraId="1DB26572" w14:textId="77777777" w:rsidR="00E06B67" w:rsidRDefault="00E21F38">
      <w:pPr>
        <w:numPr>
          <w:ilvl w:val="0"/>
          <w:numId w:val="20"/>
        </w:numPr>
        <w:tabs>
          <w:tab w:val="left" w:pos="939"/>
        </w:tabs>
        <w:spacing w:before="224"/>
        <w:ind w:left="939" w:hanging="359"/>
        <w:rPr>
          <w:b/>
          <w:color w:val="000000"/>
        </w:rPr>
      </w:pPr>
      <w:r>
        <w:rPr>
          <w:b/>
          <w:color w:val="000000"/>
        </w:rPr>
        <w:t>Publications in Index Journals in last year</w:t>
      </w:r>
      <w:r>
        <w:rPr>
          <w:color w:val="000000"/>
        </w:rPr>
        <w:t>:</w:t>
      </w:r>
    </w:p>
    <w:p w14:paraId="2F520590" w14:textId="77777777" w:rsidR="00E06B67" w:rsidRDefault="00E21F38">
      <w:pPr>
        <w:spacing w:after="33"/>
        <w:ind w:left="940" w:right="438"/>
      </w:pPr>
      <w:r>
        <w:t>(Please do not repeat publication details for same publication with multiple authors from same institute)</w:t>
      </w:r>
    </w:p>
    <w:tbl>
      <w:tblPr>
        <w:tblStyle w:val="Style160"/>
        <w:tblW w:w="9271"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521"/>
      </w:tblGrid>
      <w:tr w:rsidR="00E06B67" w14:paraId="3F636035" w14:textId="77777777">
        <w:trPr>
          <w:trHeight w:val="484"/>
        </w:trPr>
        <w:tc>
          <w:tcPr>
            <w:tcW w:w="811" w:type="dxa"/>
          </w:tcPr>
          <w:p w14:paraId="4D1215E6" w14:textId="77777777" w:rsidR="00E06B67" w:rsidRDefault="00E21F38">
            <w:pPr>
              <w:spacing w:before="1"/>
              <w:ind w:left="163"/>
              <w:rPr>
                <w:b/>
                <w:color w:val="000000"/>
                <w:sz w:val="20"/>
                <w:szCs w:val="20"/>
              </w:rPr>
            </w:pPr>
            <w:r>
              <w:rPr>
                <w:b/>
                <w:color w:val="000000"/>
                <w:sz w:val="20"/>
                <w:szCs w:val="20"/>
              </w:rPr>
              <w:t>Sr. No.</w:t>
            </w:r>
          </w:p>
        </w:tc>
        <w:tc>
          <w:tcPr>
            <w:tcW w:w="1440" w:type="dxa"/>
          </w:tcPr>
          <w:p w14:paraId="2B3889CE" w14:textId="77777777" w:rsidR="00E06B67" w:rsidRDefault="00E21F38">
            <w:pPr>
              <w:spacing w:before="1"/>
              <w:ind w:left="643"/>
              <w:rPr>
                <w:b/>
                <w:color w:val="000000"/>
                <w:sz w:val="20"/>
                <w:szCs w:val="20"/>
              </w:rPr>
            </w:pPr>
            <w:r>
              <w:rPr>
                <w:b/>
                <w:color w:val="000000"/>
                <w:sz w:val="20"/>
                <w:szCs w:val="20"/>
              </w:rPr>
              <w:t>Title</w:t>
            </w:r>
          </w:p>
        </w:tc>
        <w:tc>
          <w:tcPr>
            <w:tcW w:w="1978" w:type="dxa"/>
          </w:tcPr>
          <w:p w14:paraId="58F3F995" w14:textId="77777777" w:rsidR="00E06B67" w:rsidRDefault="00E21F38">
            <w:pPr>
              <w:spacing w:before="11" w:line="226" w:lineRule="auto"/>
              <w:ind w:left="681" w:hanging="380"/>
              <w:rPr>
                <w:b/>
                <w:color w:val="000000"/>
                <w:sz w:val="20"/>
                <w:szCs w:val="20"/>
              </w:rPr>
            </w:pPr>
            <w:r>
              <w:rPr>
                <w:b/>
                <w:color w:val="000000"/>
                <w:sz w:val="20"/>
                <w:szCs w:val="20"/>
              </w:rPr>
              <w:t>Authors from the institute</w:t>
            </w:r>
          </w:p>
        </w:tc>
        <w:tc>
          <w:tcPr>
            <w:tcW w:w="1618" w:type="dxa"/>
          </w:tcPr>
          <w:p w14:paraId="51D8486E" w14:textId="77777777" w:rsidR="00E06B67" w:rsidRDefault="00E21F38">
            <w:pPr>
              <w:spacing w:before="11" w:line="226" w:lineRule="auto"/>
              <w:ind w:left="532" w:hanging="341"/>
              <w:rPr>
                <w:b/>
                <w:color w:val="000000"/>
                <w:sz w:val="20"/>
                <w:szCs w:val="20"/>
              </w:rPr>
            </w:pPr>
            <w:r>
              <w:rPr>
                <w:b/>
                <w:color w:val="000000"/>
                <w:sz w:val="20"/>
                <w:szCs w:val="20"/>
              </w:rPr>
              <w:t>Departments of authors</w:t>
            </w:r>
          </w:p>
        </w:tc>
        <w:tc>
          <w:tcPr>
            <w:tcW w:w="903" w:type="dxa"/>
          </w:tcPr>
          <w:p w14:paraId="52DCA356" w14:textId="77777777" w:rsidR="00E06B67" w:rsidRDefault="00E21F38">
            <w:pPr>
              <w:spacing w:before="11" w:line="226" w:lineRule="auto"/>
              <w:ind w:left="210" w:right="93" w:hanging="23"/>
              <w:rPr>
                <w:b/>
                <w:color w:val="000000"/>
                <w:sz w:val="20"/>
                <w:szCs w:val="20"/>
              </w:rPr>
            </w:pPr>
            <w:r>
              <w:rPr>
                <w:b/>
                <w:color w:val="000000"/>
                <w:sz w:val="20"/>
                <w:szCs w:val="20"/>
              </w:rPr>
              <w:t>Journal details</w:t>
            </w:r>
          </w:p>
        </w:tc>
        <w:tc>
          <w:tcPr>
            <w:tcW w:w="2521" w:type="dxa"/>
          </w:tcPr>
          <w:p w14:paraId="443B0364" w14:textId="77777777" w:rsidR="00E06B67" w:rsidRDefault="00E21F38">
            <w:pPr>
              <w:spacing w:before="11" w:line="226" w:lineRule="auto"/>
              <w:ind w:left="627" w:hanging="480"/>
              <w:rPr>
                <w:b/>
                <w:color w:val="000000"/>
                <w:sz w:val="20"/>
                <w:szCs w:val="20"/>
              </w:rPr>
            </w:pPr>
            <w:r>
              <w:rPr>
                <w:b/>
                <w:color w:val="000000"/>
                <w:sz w:val="20"/>
                <w:szCs w:val="20"/>
              </w:rPr>
              <w:t>Journal indexed with which indexing agency</w:t>
            </w:r>
          </w:p>
        </w:tc>
      </w:tr>
      <w:tr w:rsidR="00E06B67" w14:paraId="08B3B31D" w14:textId="77777777">
        <w:trPr>
          <w:trHeight w:val="244"/>
        </w:trPr>
        <w:tc>
          <w:tcPr>
            <w:tcW w:w="811" w:type="dxa"/>
          </w:tcPr>
          <w:p w14:paraId="708F85EB" w14:textId="77777777" w:rsidR="00E06B67" w:rsidRDefault="00E21F38">
            <w:pPr>
              <w:spacing w:line="224" w:lineRule="auto"/>
              <w:ind w:left="254"/>
              <w:rPr>
                <w:color w:val="000000"/>
                <w:sz w:val="20"/>
                <w:szCs w:val="20"/>
              </w:rPr>
            </w:pPr>
            <w:r>
              <w:rPr>
                <w:color w:val="000000"/>
                <w:sz w:val="20"/>
                <w:szCs w:val="20"/>
              </w:rPr>
              <w:t>1</w:t>
            </w:r>
          </w:p>
        </w:tc>
        <w:tc>
          <w:tcPr>
            <w:tcW w:w="1440" w:type="dxa"/>
          </w:tcPr>
          <w:p w14:paraId="682AEB30" w14:textId="77777777" w:rsidR="00E06B67" w:rsidRDefault="00E06B67">
            <w:pPr>
              <w:rPr>
                <w:rFonts w:ascii="Times New Roman" w:eastAsia="Times New Roman" w:hAnsi="Times New Roman" w:cs="Times New Roman"/>
                <w:color w:val="000000"/>
                <w:sz w:val="16"/>
                <w:szCs w:val="16"/>
              </w:rPr>
            </w:pPr>
          </w:p>
        </w:tc>
        <w:tc>
          <w:tcPr>
            <w:tcW w:w="1978" w:type="dxa"/>
          </w:tcPr>
          <w:p w14:paraId="2304BE8D" w14:textId="77777777" w:rsidR="00E06B67" w:rsidRDefault="00E06B67">
            <w:pPr>
              <w:rPr>
                <w:rFonts w:ascii="Times New Roman" w:eastAsia="Times New Roman" w:hAnsi="Times New Roman" w:cs="Times New Roman"/>
                <w:color w:val="000000"/>
                <w:sz w:val="16"/>
                <w:szCs w:val="16"/>
              </w:rPr>
            </w:pPr>
          </w:p>
        </w:tc>
        <w:tc>
          <w:tcPr>
            <w:tcW w:w="1618" w:type="dxa"/>
          </w:tcPr>
          <w:p w14:paraId="5D48E79A" w14:textId="77777777" w:rsidR="00E06B67" w:rsidRDefault="00E06B67">
            <w:pPr>
              <w:rPr>
                <w:rFonts w:ascii="Times New Roman" w:eastAsia="Times New Roman" w:hAnsi="Times New Roman" w:cs="Times New Roman"/>
                <w:color w:val="000000"/>
                <w:sz w:val="16"/>
                <w:szCs w:val="16"/>
              </w:rPr>
            </w:pPr>
          </w:p>
        </w:tc>
        <w:tc>
          <w:tcPr>
            <w:tcW w:w="903" w:type="dxa"/>
          </w:tcPr>
          <w:p w14:paraId="508F18F9" w14:textId="77777777" w:rsidR="00E06B67" w:rsidRDefault="00E06B67">
            <w:pPr>
              <w:rPr>
                <w:rFonts w:ascii="Times New Roman" w:eastAsia="Times New Roman" w:hAnsi="Times New Roman" w:cs="Times New Roman"/>
                <w:color w:val="000000"/>
                <w:sz w:val="16"/>
                <w:szCs w:val="16"/>
              </w:rPr>
            </w:pPr>
          </w:p>
        </w:tc>
        <w:tc>
          <w:tcPr>
            <w:tcW w:w="2521" w:type="dxa"/>
          </w:tcPr>
          <w:p w14:paraId="176C4F96" w14:textId="77777777" w:rsidR="00E06B67" w:rsidRDefault="00E06B67">
            <w:pPr>
              <w:rPr>
                <w:rFonts w:ascii="Times New Roman" w:eastAsia="Times New Roman" w:hAnsi="Times New Roman" w:cs="Times New Roman"/>
                <w:color w:val="000000"/>
                <w:sz w:val="16"/>
                <w:szCs w:val="16"/>
              </w:rPr>
            </w:pPr>
          </w:p>
        </w:tc>
      </w:tr>
      <w:tr w:rsidR="00E06B67" w14:paraId="3A6BEC19" w14:textId="77777777">
        <w:trPr>
          <w:trHeight w:val="244"/>
        </w:trPr>
        <w:tc>
          <w:tcPr>
            <w:tcW w:w="811" w:type="dxa"/>
          </w:tcPr>
          <w:p w14:paraId="4C96B243" w14:textId="77777777" w:rsidR="00E06B67" w:rsidRDefault="00E21F38">
            <w:pPr>
              <w:spacing w:line="224" w:lineRule="auto"/>
              <w:ind w:left="254"/>
              <w:rPr>
                <w:color w:val="000000"/>
                <w:sz w:val="20"/>
                <w:szCs w:val="20"/>
              </w:rPr>
            </w:pPr>
            <w:r>
              <w:rPr>
                <w:color w:val="000000"/>
                <w:sz w:val="20"/>
                <w:szCs w:val="20"/>
              </w:rPr>
              <w:t>2</w:t>
            </w:r>
          </w:p>
        </w:tc>
        <w:tc>
          <w:tcPr>
            <w:tcW w:w="1440" w:type="dxa"/>
          </w:tcPr>
          <w:p w14:paraId="1398724D" w14:textId="77777777" w:rsidR="00E06B67" w:rsidRDefault="00E06B67">
            <w:pPr>
              <w:rPr>
                <w:rFonts w:ascii="Times New Roman" w:eastAsia="Times New Roman" w:hAnsi="Times New Roman" w:cs="Times New Roman"/>
                <w:color w:val="000000"/>
                <w:sz w:val="16"/>
                <w:szCs w:val="16"/>
              </w:rPr>
            </w:pPr>
          </w:p>
        </w:tc>
        <w:tc>
          <w:tcPr>
            <w:tcW w:w="1978" w:type="dxa"/>
          </w:tcPr>
          <w:p w14:paraId="4322CAB3" w14:textId="77777777" w:rsidR="00E06B67" w:rsidRDefault="00E06B67">
            <w:pPr>
              <w:rPr>
                <w:rFonts w:ascii="Times New Roman" w:eastAsia="Times New Roman" w:hAnsi="Times New Roman" w:cs="Times New Roman"/>
                <w:color w:val="000000"/>
                <w:sz w:val="16"/>
                <w:szCs w:val="16"/>
              </w:rPr>
            </w:pPr>
          </w:p>
        </w:tc>
        <w:tc>
          <w:tcPr>
            <w:tcW w:w="1618" w:type="dxa"/>
          </w:tcPr>
          <w:p w14:paraId="1088305F" w14:textId="77777777" w:rsidR="00E06B67" w:rsidRDefault="00E06B67">
            <w:pPr>
              <w:rPr>
                <w:rFonts w:ascii="Times New Roman" w:eastAsia="Times New Roman" w:hAnsi="Times New Roman" w:cs="Times New Roman"/>
                <w:color w:val="000000"/>
                <w:sz w:val="16"/>
                <w:szCs w:val="16"/>
              </w:rPr>
            </w:pPr>
          </w:p>
        </w:tc>
        <w:tc>
          <w:tcPr>
            <w:tcW w:w="903" w:type="dxa"/>
          </w:tcPr>
          <w:p w14:paraId="4AB55363" w14:textId="77777777" w:rsidR="00E06B67" w:rsidRDefault="00E06B67">
            <w:pPr>
              <w:rPr>
                <w:rFonts w:ascii="Times New Roman" w:eastAsia="Times New Roman" w:hAnsi="Times New Roman" w:cs="Times New Roman"/>
                <w:color w:val="000000"/>
                <w:sz w:val="16"/>
                <w:szCs w:val="16"/>
              </w:rPr>
            </w:pPr>
          </w:p>
        </w:tc>
        <w:tc>
          <w:tcPr>
            <w:tcW w:w="2521" w:type="dxa"/>
          </w:tcPr>
          <w:p w14:paraId="73B7EB44" w14:textId="77777777" w:rsidR="00E06B67" w:rsidRDefault="00E06B67">
            <w:pPr>
              <w:rPr>
                <w:rFonts w:ascii="Times New Roman" w:eastAsia="Times New Roman" w:hAnsi="Times New Roman" w:cs="Times New Roman"/>
                <w:color w:val="000000"/>
                <w:sz w:val="16"/>
                <w:szCs w:val="16"/>
              </w:rPr>
            </w:pPr>
          </w:p>
        </w:tc>
      </w:tr>
      <w:tr w:rsidR="00E06B67" w14:paraId="24D29F21" w14:textId="77777777">
        <w:trPr>
          <w:trHeight w:val="244"/>
        </w:trPr>
        <w:tc>
          <w:tcPr>
            <w:tcW w:w="811" w:type="dxa"/>
          </w:tcPr>
          <w:p w14:paraId="46B42978" w14:textId="77777777" w:rsidR="00E06B67" w:rsidRDefault="00E21F38">
            <w:pPr>
              <w:spacing w:line="224" w:lineRule="auto"/>
              <w:ind w:left="254"/>
              <w:rPr>
                <w:color w:val="000000"/>
                <w:sz w:val="20"/>
                <w:szCs w:val="20"/>
              </w:rPr>
            </w:pPr>
            <w:r>
              <w:rPr>
                <w:color w:val="000000"/>
                <w:sz w:val="20"/>
                <w:szCs w:val="20"/>
              </w:rPr>
              <w:t>3</w:t>
            </w:r>
          </w:p>
        </w:tc>
        <w:tc>
          <w:tcPr>
            <w:tcW w:w="1440" w:type="dxa"/>
          </w:tcPr>
          <w:p w14:paraId="0534065F" w14:textId="77777777" w:rsidR="00E06B67" w:rsidRDefault="00E06B67">
            <w:pPr>
              <w:rPr>
                <w:rFonts w:ascii="Times New Roman" w:eastAsia="Times New Roman" w:hAnsi="Times New Roman" w:cs="Times New Roman"/>
                <w:color w:val="000000"/>
                <w:sz w:val="16"/>
                <w:szCs w:val="16"/>
              </w:rPr>
            </w:pPr>
          </w:p>
        </w:tc>
        <w:tc>
          <w:tcPr>
            <w:tcW w:w="1978" w:type="dxa"/>
          </w:tcPr>
          <w:p w14:paraId="2D4465CF" w14:textId="77777777" w:rsidR="00E06B67" w:rsidRDefault="00E06B67">
            <w:pPr>
              <w:rPr>
                <w:rFonts w:ascii="Times New Roman" w:eastAsia="Times New Roman" w:hAnsi="Times New Roman" w:cs="Times New Roman"/>
                <w:color w:val="000000"/>
                <w:sz w:val="16"/>
                <w:szCs w:val="16"/>
              </w:rPr>
            </w:pPr>
          </w:p>
        </w:tc>
        <w:tc>
          <w:tcPr>
            <w:tcW w:w="1618" w:type="dxa"/>
          </w:tcPr>
          <w:p w14:paraId="412ACC2A" w14:textId="77777777" w:rsidR="00E06B67" w:rsidRDefault="00E06B67">
            <w:pPr>
              <w:rPr>
                <w:rFonts w:ascii="Times New Roman" w:eastAsia="Times New Roman" w:hAnsi="Times New Roman" w:cs="Times New Roman"/>
                <w:color w:val="000000"/>
                <w:sz w:val="16"/>
                <w:szCs w:val="16"/>
              </w:rPr>
            </w:pPr>
          </w:p>
        </w:tc>
        <w:tc>
          <w:tcPr>
            <w:tcW w:w="903" w:type="dxa"/>
          </w:tcPr>
          <w:p w14:paraId="2EB0D5B7" w14:textId="77777777" w:rsidR="00E06B67" w:rsidRDefault="00E06B67">
            <w:pPr>
              <w:rPr>
                <w:rFonts w:ascii="Times New Roman" w:eastAsia="Times New Roman" w:hAnsi="Times New Roman" w:cs="Times New Roman"/>
                <w:color w:val="000000"/>
                <w:sz w:val="16"/>
                <w:szCs w:val="16"/>
              </w:rPr>
            </w:pPr>
          </w:p>
        </w:tc>
        <w:tc>
          <w:tcPr>
            <w:tcW w:w="2521" w:type="dxa"/>
          </w:tcPr>
          <w:p w14:paraId="0E8150E1" w14:textId="77777777" w:rsidR="00E06B67" w:rsidRDefault="00E06B67">
            <w:pPr>
              <w:rPr>
                <w:rFonts w:ascii="Times New Roman" w:eastAsia="Times New Roman" w:hAnsi="Times New Roman" w:cs="Times New Roman"/>
                <w:color w:val="000000"/>
                <w:sz w:val="16"/>
                <w:szCs w:val="16"/>
              </w:rPr>
            </w:pPr>
          </w:p>
        </w:tc>
      </w:tr>
    </w:tbl>
    <w:p w14:paraId="5EB48368" w14:textId="77777777" w:rsidR="00E06B67" w:rsidRDefault="00E06B67">
      <w:pPr>
        <w:spacing w:before="41"/>
        <w:rPr>
          <w:color w:val="000000"/>
        </w:rPr>
      </w:pPr>
    </w:p>
    <w:p w14:paraId="416A6E51" w14:textId="77777777" w:rsidR="00E06B67" w:rsidRDefault="00E21F38">
      <w:pPr>
        <w:numPr>
          <w:ilvl w:val="0"/>
          <w:numId w:val="20"/>
        </w:numPr>
        <w:tabs>
          <w:tab w:val="left" w:pos="939"/>
        </w:tabs>
        <w:ind w:left="939" w:hanging="359"/>
        <w:rPr>
          <w:b/>
          <w:color w:val="000000"/>
        </w:rPr>
      </w:pPr>
      <w:r>
        <w:rPr>
          <w:b/>
          <w:color w:val="000000"/>
        </w:rPr>
        <w:t>Academic activities (outcome based):</w:t>
      </w:r>
    </w:p>
    <w:p w14:paraId="1F73E5EE" w14:textId="77777777" w:rsidR="00E06B67" w:rsidRDefault="00E06B67">
      <w:pPr>
        <w:spacing w:before="7"/>
        <w:rPr>
          <w:b/>
          <w:color w:val="000000"/>
          <w:sz w:val="8"/>
          <w:szCs w:val="8"/>
        </w:rPr>
      </w:pPr>
    </w:p>
    <w:tbl>
      <w:tblPr>
        <w:tblStyle w:val="Style161"/>
        <w:tblW w:w="927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355"/>
      </w:tblGrid>
      <w:tr w:rsidR="00E06B67" w14:paraId="1DB26025" w14:textId="77777777">
        <w:trPr>
          <w:trHeight w:val="282"/>
        </w:trPr>
        <w:tc>
          <w:tcPr>
            <w:tcW w:w="811" w:type="dxa"/>
          </w:tcPr>
          <w:p w14:paraId="546CC8D5" w14:textId="77777777" w:rsidR="00E06B67" w:rsidRDefault="00E21F38">
            <w:pPr>
              <w:spacing w:before="1"/>
              <w:ind w:left="15"/>
              <w:jc w:val="center"/>
              <w:rPr>
                <w:b/>
                <w:color w:val="000000"/>
                <w:sz w:val="20"/>
                <w:szCs w:val="20"/>
              </w:rPr>
            </w:pPr>
            <w:r>
              <w:rPr>
                <w:b/>
                <w:color w:val="000000"/>
                <w:sz w:val="20"/>
                <w:szCs w:val="20"/>
              </w:rPr>
              <w:t>Sr. No.</w:t>
            </w:r>
          </w:p>
        </w:tc>
        <w:tc>
          <w:tcPr>
            <w:tcW w:w="5107" w:type="dxa"/>
          </w:tcPr>
          <w:p w14:paraId="03167E44" w14:textId="77777777" w:rsidR="00E06B67" w:rsidRDefault="00E21F38">
            <w:pPr>
              <w:spacing w:before="1"/>
              <w:ind w:left="114" w:right="105"/>
              <w:jc w:val="center"/>
              <w:rPr>
                <w:b/>
                <w:color w:val="000000"/>
                <w:sz w:val="20"/>
                <w:szCs w:val="20"/>
              </w:rPr>
            </w:pPr>
            <w:r>
              <w:rPr>
                <w:b/>
                <w:color w:val="000000"/>
                <w:sz w:val="20"/>
                <w:szCs w:val="20"/>
              </w:rPr>
              <w:t>Activity</w:t>
            </w:r>
          </w:p>
        </w:tc>
        <w:tc>
          <w:tcPr>
            <w:tcW w:w="3355" w:type="dxa"/>
          </w:tcPr>
          <w:p w14:paraId="5D7E54C3" w14:textId="77777777" w:rsidR="00E06B67" w:rsidRDefault="00E21F38">
            <w:pPr>
              <w:spacing w:before="1"/>
              <w:ind w:left="19"/>
              <w:jc w:val="center"/>
              <w:rPr>
                <w:b/>
                <w:color w:val="000000"/>
                <w:sz w:val="20"/>
                <w:szCs w:val="20"/>
              </w:rPr>
            </w:pPr>
            <w:r>
              <w:rPr>
                <w:b/>
                <w:color w:val="000000"/>
                <w:sz w:val="20"/>
                <w:szCs w:val="20"/>
              </w:rPr>
              <w:t>Frequency</w:t>
            </w:r>
          </w:p>
        </w:tc>
      </w:tr>
      <w:tr w:rsidR="00E06B67" w14:paraId="456885F1" w14:textId="77777777">
        <w:trPr>
          <w:trHeight w:val="306"/>
        </w:trPr>
        <w:tc>
          <w:tcPr>
            <w:tcW w:w="811" w:type="dxa"/>
          </w:tcPr>
          <w:p w14:paraId="6B022529" w14:textId="77777777" w:rsidR="00E06B67" w:rsidRDefault="00E21F38">
            <w:pPr>
              <w:spacing w:before="1"/>
              <w:ind w:left="11"/>
              <w:jc w:val="center"/>
              <w:rPr>
                <w:color w:val="000000"/>
              </w:rPr>
            </w:pPr>
            <w:r>
              <w:rPr>
                <w:color w:val="000000"/>
              </w:rPr>
              <w:t>1</w:t>
            </w:r>
          </w:p>
        </w:tc>
        <w:tc>
          <w:tcPr>
            <w:tcW w:w="5107" w:type="dxa"/>
          </w:tcPr>
          <w:p w14:paraId="6F6D0FD8" w14:textId="77777777" w:rsidR="00E06B67" w:rsidRDefault="00E21F38">
            <w:pPr>
              <w:spacing w:before="1"/>
              <w:ind w:left="110"/>
              <w:rPr>
                <w:color w:val="000000"/>
              </w:rPr>
            </w:pPr>
            <w:r>
              <w:rPr>
                <w:color w:val="000000"/>
              </w:rPr>
              <w:t>Seminar</w:t>
            </w:r>
          </w:p>
        </w:tc>
        <w:tc>
          <w:tcPr>
            <w:tcW w:w="3355" w:type="dxa"/>
          </w:tcPr>
          <w:p w14:paraId="64355404" w14:textId="77777777" w:rsidR="00E06B67" w:rsidRDefault="00E06B67">
            <w:pPr>
              <w:rPr>
                <w:rFonts w:ascii="Times New Roman" w:eastAsia="Times New Roman" w:hAnsi="Times New Roman" w:cs="Times New Roman"/>
                <w:color w:val="000000"/>
                <w:sz w:val="20"/>
                <w:szCs w:val="20"/>
              </w:rPr>
            </w:pPr>
          </w:p>
        </w:tc>
      </w:tr>
      <w:tr w:rsidR="00E06B67" w14:paraId="68E829B4" w14:textId="77777777">
        <w:trPr>
          <w:trHeight w:val="311"/>
        </w:trPr>
        <w:tc>
          <w:tcPr>
            <w:tcW w:w="811" w:type="dxa"/>
          </w:tcPr>
          <w:p w14:paraId="630B85BC" w14:textId="77777777" w:rsidR="00E06B67" w:rsidRDefault="00E21F38">
            <w:pPr>
              <w:spacing w:before="1"/>
              <w:ind w:left="11"/>
              <w:jc w:val="center"/>
              <w:rPr>
                <w:color w:val="000000"/>
              </w:rPr>
            </w:pPr>
            <w:r>
              <w:rPr>
                <w:color w:val="000000"/>
              </w:rPr>
              <w:t>2</w:t>
            </w:r>
          </w:p>
        </w:tc>
        <w:tc>
          <w:tcPr>
            <w:tcW w:w="5107" w:type="dxa"/>
          </w:tcPr>
          <w:p w14:paraId="1FE811EA" w14:textId="77777777" w:rsidR="00E06B67" w:rsidRDefault="00E21F38">
            <w:pPr>
              <w:spacing w:before="1"/>
              <w:ind w:left="110"/>
              <w:rPr>
                <w:color w:val="000000"/>
              </w:rPr>
            </w:pPr>
            <w:r>
              <w:rPr>
                <w:color w:val="000000"/>
              </w:rPr>
              <w:t>Journal Club</w:t>
            </w:r>
          </w:p>
        </w:tc>
        <w:tc>
          <w:tcPr>
            <w:tcW w:w="3355" w:type="dxa"/>
          </w:tcPr>
          <w:p w14:paraId="13849FDB" w14:textId="77777777" w:rsidR="00E06B67" w:rsidRDefault="00E06B67">
            <w:pPr>
              <w:rPr>
                <w:rFonts w:ascii="Times New Roman" w:eastAsia="Times New Roman" w:hAnsi="Times New Roman" w:cs="Times New Roman"/>
                <w:color w:val="000000"/>
                <w:sz w:val="20"/>
                <w:szCs w:val="20"/>
              </w:rPr>
            </w:pPr>
          </w:p>
        </w:tc>
      </w:tr>
      <w:tr w:rsidR="00E06B67" w14:paraId="13118749" w14:textId="77777777">
        <w:trPr>
          <w:trHeight w:val="306"/>
        </w:trPr>
        <w:tc>
          <w:tcPr>
            <w:tcW w:w="811" w:type="dxa"/>
          </w:tcPr>
          <w:p w14:paraId="39C9F69B" w14:textId="77777777" w:rsidR="00E06B67" w:rsidRDefault="00E21F38">
            <w:pPr>
              <w:spacing w:before="1"/>
              <w:ind w:left="11"/>
              <w:jc w:val="center"/>
              <w:rPr>
                <w:color w:val="000000"/>
              </w:rPr>
            </w:pPr>
            <w:r>
              <w:rPr>
                <w:color w:val="000000"/>
              </w:rPr>
              <w:t>3</w:t>
            </w:r>
          </w:p>
        </w:tc>
        <w:tc>
          <w:tcPr>
            <w:tcW w:w="5107" w:type="dxa"/>
          </w:tcPr>
          <w:p w14:paraId="6699734A" w14:textId="77777777" w:rsidR="00E06B67" w:rsidRDefault="00E21F38">
            <w:pPr>
              <w:spacing w:before="1"/>
              <w:ind w:left="110"/>
              <w:rPr>
                <w:color w:val="000000"/>
              </w:rPr>
            </w:pPr>
            <w:r>
              <w:rPr>
                <w:color w:val="000000"/>
              </w:rPr>
              <w:t>Tutorials</w:t>
            </w:r>
          </w:p>
        </w:tc>
        <w:tc>
          <w:tcPr>
            <w:tcW w:w="3355" w:type="dxa"/>
          </w:tcPr>
          <w:p w14:paraId="2BD8DD87" w14:textId="77777777" w:rsidR="00E06B67" w:rsidRDefault="00E06B67">
            <w:pPr>
              <w:rPr>
                <w:rFonts w:ascii="Times New Roman" w:eastAsia="Times New Roman" w:hAnsi="Times New Roman" w:cs="Times New Roman"/>
                <w:color w:val="000000"/>
                <w:sz w:val="20"/>
                <w:szCs w:val="20"/>
              </w:rPr>
            </w:pPr>
          </w:p>
        </w:tc>
      </w:tr>
      <w:tr w:rsidR="00E06B67" w14:paraId="70ABCB39" w14:textId="77777777">
        <w:trPr>
          <w:trHeight w:val="306"/>
        </w:trPr>
        <w:tc>
          <w:tcPr>
            <w:tcW w:w="811" w:type="dxa"/>
          </w:tcPr>
          <w:p w14:paraId="1AF8C0B4" w14:textId="77777777" w:rsidR="00E06B67" w:rsidRDefault="00E21F38">
            <w:pPr>
              <w:spacing w:before="1"/>
              <w:ind w:left="11"/>
              <w:jc w:val="center"/>
              <w:rPr>
                <w:color w:val="000000"/>
              </w:rPr>
            </w:pPr>
            <w:r>
              <w:rPr>
                <w:color w:val="000000"/>
              </w:rPr>
              <w:t>4</w:t>
            </w:r>
          </w:p>
        </w:tc>
        <w:tc>
          <w:tcPr>
            <w:tcW w:w="5107" w:type="dxa"/>
          </w:tcPr>
          <w:p w14:paraId="5053CF6C" w14:textId="77777777" w:rsidR="00E06B67" w:rsidRDefault="00E21F38">
            <w:pPr>
              <w:spacing w:before="1"/>
              <w:ind w:left="110"/>
              <w:rPr>
                <w:color w:val="000000"/>
              </w:rPr>
            </w:pPr>
            <w:r>
              <w:rPr>
                <w:color w:val="000000"/>
              </w:rPr>
              <w:t>Case Presentation</w:t>
            </w:r>
          </w:p>
        </w:tc>
        <w:tc>
          <w:tcPr>
            <w:tcW w:w="3355" w:type="dxa"/>
          </w:tcPr>
          <w:p w14:paraId="5F7BE654" w14:textId="77777777" w:rsidR="00E06B67" w:rsidRDefault="00E06B67">
            <w:pPr>
              <w:rPr>
                <w:rFonts w:ascii="Times New Roman" w:eastAsia="Times New Roman" w:hAnsi="Times New Roman" w:cs="Times New Roman"/>
                <w:color w:val="000000"/>
                <w:sz w:val="20"/>
                <w:szCs w:val="20"/>
              </w:rPr>
            </w:pPr>
          </w:p>
        </w:tc>
      </w:tr>
      <w:tr w:rsidR="00E06B67" w14:paraId="5BC32F94" w14:textId="77777777">
        <w:trPr>
          <w:trHeight w:val="311"/>
        </w:trPr>
        <w:tc>
          <w:tcPr>
            <w:tcW w:w="811" w:type="dxa"/>
          </w:tcPr>
          <w:p w14:paraId="4C2D3525" w14:textId="77777777" w:rsidR="00E06B67" w:rsidRDefault="00E21F38">
            <w:pPr>
              <w:spacing w:before="1"/>
              <w:ind w:left="11"/>
              <w:jc w:val="center"/>
              <w:rPr>
                <w:color w:val="000000"/>
              </w:rPr>
            </w:pPr>
            <w:r>
              <w:rPr>
                <w:color w:val="000000"/>
              </w:rPr>
              <w:t>5</w:t>
            </w:r>
          </w:p>
        </w:tc>
        <w:tc>
          <w:tcPr>
            <w:tcW w:w="5107" w:type="dxa"/>
          </w:tcPr>
          <w:p w14:paraId="7145E642" w14:textId="77777777" w:rsidR="00E06B67" w:rsidRDefault="00E21F38">
            <w:pPr>
              <w:spacing w:before="1"/>
              <w:ind w:left="110"/>
              <w:rPr>
                <w:color w:val="000000"/>
              </w:rPr>
            </w:pPr>
            <w:r>
              <w:rPr>
                <w:color w:val="000000"/>
              </w:rPr>
              <w:t>Any Other</w:t>
            </w:r>
          </w:p>
        </w:tc>
        <w:tc>
          <w:tcPr>
            <w:tcW w:w="3355" w:type="dxa"/>
          </w:tcPr>
          <w:p w14:paraId="1D039121" w14:textId="77777777" w:rsidR="00E06B67" w:rsidRDefault="00E06B67">
            <w:pPr>
              <w:rPr>
                <w:rFonts w:ascii="Times New Roman" w:eastAsia="Times New Roman" w:hAnsi="Times New Roman" w:cs="Times New Roman"/>
                <w:color w:val="000000"/>
                <w:sz w:val="20"/>
                <w:szCs w:val="20"/>
              </w:rPr>
            </w:pPr>
          </w:p>
        </w:tc>
      </w:tr>
    </w:tbl>
    <w:p w14:paraId="4BAB5DF5" w14:textId="77777777" w:rsidR="00E06B67" w:rsidRDefault="00E06B67">
      <w:pPr>
        <w:rPr>
          <w:rFonts w:ascii="Times New Roman" w:eastAsia="Times New Roman" w:hAnsi="Times New Roman" w:cs="Times New Roman"/>
          <w:sz w:val="20"/>
          <w:szCs w:val="20"/>
        </w:rPr>
        <w:sectPr w:rsidR="00E06B67">
          <w:pgSz w:w="12240" w:h="15840"/>
          <w:pgMar w:top="360" w:right="380" w:bottom="1360" w:left="1220" w:header="0" w:footer="1122" w:gutter="0"/>
          <w:cols w:space="720"/>
        </w:sectPr>
      </w:pPr>
    </w:p>
    <w:p w14:paraId="5D45F87B" w14:textId="77777777" w:rsidR="00E06B67" w:rsidRDefault="00E21F38">
      <w:pPr>
        <w:numPr>
          <w:ilvl w:val="0"/>
          <w:numId w:val="20"/>
        </w:numPr>
        <w:tabs>
          <w:tab w:val="left" w:pos="939"/>
        </w:tabs>
        <w:spacing w:before="75"/>
        <w:ind w:left="939" w:hanging="359"/>
        <w:rPr>
          <w:b/>
          <w:color w:val="000000"/>
        </w:rPr>
      </w:pPr>
      <w:proofErr w:type="spellStart"/>
      <w:r>
        <w:rPr>
          <w:b/>
          <w:color w:val="000000"/>
        </w:rPr>
        <w:lastRenderedPageBreak/>
        <w:t>Histopathological</w:t>
      </w:r>
      <w:proofErr w:type="spellEnd"/>
      <w:r>
        <w:rPr>
          <w:b/>
          <w:color w:val="000000"/>
        </w:rPr>
        <w:t xml:space="preserve"> specimen received by the department of Pathology:</w:t>
      </w:r>
    </w:p>
    <w:p w14:paraId="042E33A1" w14:textId="77777777" w:rsidR="00E06B67" w:rsidRDefault="00E06B67">
      <w:pPr>
        <w:spacing w:before="6"/>
        <w:rPr>
          <w:b/>
          <w:color w:val="000000"/>
          <w:sz w:val="10"/>
          <w:szCs w:val="10"/>
        </w:rPr>
      </w:pPr>
    </w:p>
    <w:tbl>
      <w:tblPr>
        <w:tblStyle w:val="Style162"/>
        <w:tblW w:w="1039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8"/>
        <w:gridCol w:w="1704"/>
        <w:gridCol w:w="1560"/>
        <w:gridCol w:w="2290"/>
      </w:tblGrid>
      <w:tr w:rsidR="00E06B67" w14:paraId="42F26358" w14:textId="77777777">
        <w:trPr>
          <w:trHeight w:val="282"/>
        </w:trPr>
        <w:tc>
          <w:tcPr>
            <w:tcW w:w="4838" w:type="dxa"/>
            <w:vMerge w:val="restart"/>
          </w:tcPr>
          <w:p w14:paraId="1FBFE5A2" w14:textId="77777777" w:rsidR="00E06B67" w:rsidRDefault="00E21F38">
            <w:pPr>
              <w:spacing w:before="145"/>
              <w:ind w:left="1540"/>
              <w:rPr>
                <w:b/>
                <w:color w:val="000000"/>
                <w:sz w:val="20"/>
                <w:szCs w:val="20"/>
              </w:rPr>
            </w:pPr>
            <w:r>
              <w:rPr>
                <w:b/>
                <w:color w:val="000000"/>
                <w:sz w:val="20"/>
                <w:szCs w:val="20"/>
              </w:rPr>
              <w:t>Nature of Specimens</w:t>
            </w:r>
          </w:p>
        </w:tc>
        <w:tc>
          <w:tcPr>
            <w:tcW w:w="5554" w:type="dxa"/>
            <w:gridSpan w:val="3"/>
          </w:tcPr>
          <w:p w14:paraId="6CDB964B" w14:textId="77777777" w:rsidR="00E06B67" w:rsidRDefault="00E21F38">
            <w:pPr>
              <w:spacing w:before="1"/>
              <w:ind w:left="18"/>
              <w:jc w:val="center"/>
              <w:rPr>
                <w:b/>
                <w:color w:val="000000"/>
                <w:sz w:val="20"/>
                <w:szCs w:val="20"/>
              </w:rPr>
            </w:pPr>
            <w:r>
              <w:rPr>
                <w:b/>
                <w:color w:val="000000"/>
                <w:sz w:val="20"/>
                <w:szCs w:val="20"/>
              </w:rPr>
              <w:t>Last Year</w:t>
            </w:r>
          </w:p>
        </w:tc>
      </w:tr>
      <w:tr w:rsidR="00E06B67" w14:paraId="7884C737" w14:textId="77777777">
        <w:trPr>
          <w:trHeight w:val="277"/>
        </w:trPr>
        <w:tc>
          <w:tcPr>
            <w:tcW w:w="4838" w:type="dxa"/>
            <w:vMerge/>
          </w:tcPr>
          <w:p w14:paraId="3EFEFCB0" w14:textId="77777777" w:rsidR="00E06B67" w:rsidRDefault="00E06B67">
            <w:pPr>
              <w:spacing w:line="276" w:lineRule="auto"/>
              <w:rPr>
                <w:b/>
                <w:color w:val="000000"/>
                <w:sz w:val="20"/>
                <w:szCs w:val="20"/>
              </w:rPr>
            </w:pPr>
          </w:p>
        </w:tc>
        <w:tc>
          <w:tcPr>
            <w:tcW w:w="1704" w:type="dxa"/>
          </w:tcPr>
          <w:p w14:paraId="79AC1B89" w14:textId="77777777" w:rsidR="00E06B67" w:rsidRDefault="00E21F38">
            <w:pPr>
              <w:spacing w:before="1"/>
              <w:ind w:left="26"/>
              <w:jc w:val="center"/>
              <w:rPr>
                <w:b/>
                <w:color w:val="000000"/>
                <w:sz w:val="20"/>
                <w:szCs w:val="20"/>
              </w:rPr>
            </w:pPr>
            <w:r>
              <w:rPr>
                <w:b/>
                <w:color w:val="000000"/>
                <w:sz w:val="20"/>
                <w:szCs w:val="20"/>
              </w:rPr>
              <w:t>OPD</w:t>
            </w:r>
          </w:p>
        </w:tc>
        <w:tc>
          <w:tcPr>
            <w:tcW w:w="1560" w:type="dxa"/>
          </w:tcPr>
          <w:p w14:paraId="50F1E53F" w14:textId="77777777" w:rsidR="00E06B67" w:rsidRDefault="00E21F38">
            <w:pPr>
              <w:spacing w:before="1"/>
              <w:ind w:left="22"/>
              <w:jc w:val="center"/>
              <w:rPr>
                <w:b/>
                <w:color w:val="000000"/>
                <w:sz w:val="20"/>
                <w:szCs w:val="20"/>
              </w:rPr>
            </w:pPr>
            <w:r>
              <w:rPr>
                <w:b/>
                <w:color w:val="000000"/>
                <w:sz w:val="20"/>
                <w:szCs w:val="20"/>
              </w:rPr>
              <w:t>IPD</w:t>
            </w:r>
          </w:p>
        </w:tc>
        <w:tc>
          <w:tcPr>
            <w:tcW w:w="2290" w:type="dxa"/>
          </w:tcPr>
          <w:p w14:paraId="564EF035" w14:textId="77777777" w:rsidR="00E06B67" w:rsidRDefault="00E21F38">
            <w:pPr>
              <w:spacing w:before="1"/>
              <w:ind w:left="14"/>
              <w:jc w:val="center"/>
              <w:rPr>
                <w:b/>
                <w:color w:val="000000"/>
                <w:sz w:val="20"/>
                <w:szCs w:val="20"/>
              </w:rPr>
            </w:pPr>
            <w:r>
              <w:rPr>
                <w:b/>
                <w:color w:val="000000"/>
                <w:sz w:val="20"/>
                <w:szCs w:val="20"/>
              </w:rPr>
              <w:t>Outside</w:t>
            </w:r>
          </w:p>
        </w:tc>
      </w:tr>
      <w:tr w:rsidR="00E06B67" w14:paraId="28028416" w14:textId="77777777">
        <w:trPr>
          <w:trHeight w:val="311"/>
        </w:trPr>
        <w:tc>
          <w:tcPr>
            <w:tcW w:w="4838" w:type="dxa"/>
          </w:tcPr>
          <w:p w14:paraId="6F0986AB" w14:textId="77777777" w:rsidR="00E06B67" w:rsidRDefault="00E21F38">
            <w:pPr>
              <w:spacing w:before="1"/>
              <w:ind w:left="115"/>
              <w:rPr>
                <w:color w:val="000000"/>
              </w:rPr>
            </w:pPr>
            <w:r>
              <w:rPr>
                <w:color w:val="000000"/>
              </w:rPr>
              <w:t>Organ/Part/Tissue Removed in Surgery</w:t>
            </w:r>
          </w:p>
        </w:tc>
        <w:tc>
          <w:tcPr>
            <w:tcW w:w="1704" w:type="dxa"/>
          </w:tcPr>
          <w:p w14:paraId="7EE56E19" w14:textId="77777777" w:rsidR="00E06B67" w:rsidRDefault="00E06B67">
            <w:pPr>
              <w:rPr>
                <w:rFonts w:ascii="Times New Roman" w:eastAsia="Times New Roman" w:hAnsi="Times New Roman" w:cs="Times New Roman"/>
                <w:color w:val="000000"/>
                <w:sz w:val="20"/>
                <w:szCs w:val="20"/>
              </w:rPr>
            </w:pPr>
          </w:p>
        </w:tc>
        <w:tc>
          <w:tcPr>
            <w:tcW w:w="1560" w:type="dxa"/>
          </w:tcPr>
          <w:p w14:paraId="34E35620" w14:textId="77777777" w:rsidR="00E06B67" w:rsidRDefault="00E06B67">
            <w:pPr>
              <w:rPr>
                <w:rFonts w:ascii="Times New Roman" w:eastAsia="Times New Roman" w:hAnsi="Times New Roman" w:cs="Times New Roman"/>
                <w:color w:val="000000"/>
                <w:sz w:val="20"/>
                <w:szCs w:val="20"/>
              </w:rPr>
            </w:pPr>
          </w:p>
        </w:tc>
        <w:tc>
          <w:tcPr>
            <w:tcW w:w="2290" w:type="dxa"/>
          </w:tcPr>
          <w:p w14:paraId="675E9586" w14:textId="77777777" w:rsidR="00E06B67" w:rsidRDefault="00E06B67">
            <w:pPr>
              <w:rPr>
                <w:rFonts w:ascii="Times New Roman" w:eastAsia="Times New Roman" w:hAnsi="Times New Roman" w:cs="Times New Roman"/>
                <w:color w:val="000000"/>
                <w:sz w:val="20"/>
                <w:szCs w:val="20"/>
              </w:rPr>
            </w:pPr>
          </w:p>
        </w:tc>
      </w:tr>
      <w:tr w:rsidR="00E06B67" w14:paraId="157000D3" w14:textId="77777777">
        <w:trPr>
          <w:trHeight w:val="301"/>
        </w:trPr>
        <w:tc>
          <w:tcPr>
            <w:tcW w:w="4838" w:type="dxa"/>
          </w:tcPr>
          <w:p w14:paraId="51CBDECA" w14:textId="77777777" w:rsidR="00E06B67" w:rsidRDefault="00E21F38">
            <w:pPr>
              <w:spacing w:before="1"/>
              <w:ind w:left="115"/>
              <w:rPr>
                <w:color w:val="000000"/>
              </w:rPr>
            </w:pPr>
            <w:r>
              <w:rPr>
                <w:color w:val="000000"/>
              </w:rPr>
              <w:t>Total Number of Biopsies</w:t>
            </w:r>
          </w:p>
        </w:tc>
        <w:tc>
          <w:tcPr>
            <w:tcW w:w="1704" w:type="dxa"/>
          </w:tcPr>
          <w:p w14:paraId="6AAC4D99" w14:textId="77777777" w:rsidR="00E06B67" w:rsidRDefault="00E06B67">
            <w:pPr>
              <w:rPr>
                <w:rFonts w:ascii="Times New Roman" w:eastAsia="Times New Roman" w:hAnsi="Times New Roman" w:cs="Times New Roman"/>
                <w:color w:val="000000"/>
                <w:sz w:val="20"/>
                <w:szCs w:val="20"/>
              </w:rPr>
            </w:pPr>
          </w:p>
        </w:tc>
        <w:tc>
          <w:tcPr>
            <w:tcW w:w="1560" w:type="dxa"/>
          </w:tcPr>
          <w:p w14:paraId="21962F6F" w14:textId="77777777" w:rsidR="00E06B67" w:rsidRDefault="00E06B67">
            <w:pPr>
              <w:rPr>
                <w:rFonts w:ascii="Times New Roman" w:eastAsia="Times New Roman" w:hAnsi="Times New Roman" w:cs="Times New Roman"/>
                <w:color w:val="000000"/>
                <w:sz w:val="20"/>
                <w:szCs w:val="20"/>
              </w:rPr>
            </w:pPr>
          </w:p>
        </w:tc>
        <w:tc>
          <w:tcPr>
            <w:tcW w:w="2290" w:type="dxa"/>
          </w:tcPr>
          <w:p w14:paraId="18D2C956" w14:textId="77777777" w:rsidR="00E06B67" w:rsidRDefault="00E06B67">
            <w:pPr>
              <w:rPr>
                <w:rFonts w:ascii="Times New Roman" w:eastAsia="Times New Roman" w:hAnsi="Times New Roman" w:cs="Times New Roman"/>
                <w:color w:val="000000"/>
                <w:sz w:val="20"/>
                <w:szCs w:val="20"/>
              </w:rPr>
            </w:pPr>
          </w:p>
        </w:tc>
      </w:tr>
      <w:tr w:rsidR="00E06B67" w14:paraId="1A8D0762" w14:textId="77777777">
        <w:trPr>
          <w:trHeight w:val="311"/>
        </w:trPr>
        <w:tc>
          <w:tcPr>
            <w:tcW w:w="4838" w:type="dxa"/>
          </w:tcPr>
          <w:p w14:paraId="241DC241" w14:textId="77777777" w:rsidR="00E06B67" w:rsidRDefault="00E21F38">
            <w:pPr>
              <w:spacing w:before="6"/>
              <w:ind w:left="115"/>
              <w:rPr>
                <w:color w:val="000000"/>
              </w:rPr>
            </w:pPr>
            <w:r>
              <w:rPr>
                <w:color w:val="000000"/>
              </w:rPr>
              <w:t>Hematology</w:t>
            </w:r>
          </w:p>
        </w:tc>
        <w:tc>
          <w:tcPr>
            <w:tcW w:w="1704" w:type="dxa"/>
          </w:tcPr>
          <w:p w14:paraId="38CC33F7" w14:textId="77777777" w:rsidR="00E06B67" w:rsidRDefault="00E06B67">
            <w:pPr>
              <w:rPr>
                <w:rFonts w:ascii="Times New Roman" w:eastAsia="Times New Roman" w:hAnsi="Times New Roman" w:cs="Times New Roman"/>
                <w:color w:val="000000"/>
                <w:sz w:val="20"/>
                <w:szCs w:val="20"/>
              </w:rPr>
            </w:pPr>
          </w:p>
        </w:tc>
        <w:tc>
          <w:tcPr>
            <w:tcW w:w="1560" w:type="dxa"/>
          </w:tcPr>
          <w:p w14:paraId="2A817942" w14:textId="77777777" w:rsidR="00E06B67" w:rsidRDefault="00E06B67">
            <w:pPr>
              <w:rPr>
                <w:rFonts w:ascii="Times New Roman" w:eastAsia="Times New Roman" w:hAnsi="Times New Roman" w:cs="Times New Roman"/>
                <w:color w:val="000000"/>
                <w:sz w:val="20"/>
                <w:szCs w:val="20"/>
              </w:rPr>
            </w:pPr>
          </w:p>
        </w:tc>
        <w:tc>
          <w:tcPr>
            <w:tcW w:w="2290" w:type="dxa"/>
          </w:tcPr>
          <w:p w14:paraId="30A4E7E3" w14:textId="77777777" w:rsidR="00E06B67" w:rsidRDefault="00E06B67">
            <w:pPr>
              <w:rPr>
                <w:rFonts w:ascii="Times New Roman" w:eastAsia="Times New Roman" w:hAnsi="Times New Roman" w:cs="Times New Roman"/>
                <w:color w:val="000000"/>
                <w:sz w:val="20"/>
                <w:szCs w:val="20"/>
              </w:rPr>
            </w:pPr>
          </w:p>
        </w:tc>
      </w:tr>
      <w:tr w:rsidR="00E06B67" w14:paraId="4EB65256" w14:textId="77777777">
        <w:trPr>
          <w:trHeight w:val="306"/>
        </w:trPr>
        <w:tc>
          <w:tcPr>
            <w:tcW w:w="4838" w:type="dxa"/>
          </w:tcPr>
          <w:p w14:paraId="75103812" w14:textId="77777777" w:rsidR="00E06B67" w:rsidRDefault="00E21F38">
            <w:pPr>
              <w:spacing w:before="1"/>
              <w:ind w:left="115"/>
              <w:rPr>
                <w:color w:val="000000"/>
              </w:rPr>
            </w:pPr>
            <w:r>
              <w:rPr>
                <w:color w:val="000000"/>
              </w:rPr>
              <w:t>Fluid Cytology</w:t>
            </w:r>
          </w:p>
        </w:tc>
        <w:tc>
          <w:tcPr>
            <w:tcW w:w="1704" w:type="dxa"/>
          </w:tcPr>
          <w:p w14:paraId="00A65D10" w14:textId="77777777" w:rsidR="00E06B67" w:rsidRDefault="00E06B67">
            <w:pPr>
              <w:rPr>
                <w:rFonts w:ascii="Times New Roman" w:eastAsia="Times New Roman" w:hAnsi="Times New Roman" w:cs="Times New Roman"/>
                <w:color w:val="000000"/>
                <w:sz w:val="20"/>
                <w:szCs w:val="20"/>
              </w:rPr>
            </w:pPr>
          </w:p>
        </w:tc>
        <w:tc>
          <w:tcPr>
            <w:tcW w:w="1560" w:type="dxa"/>
          </w:tcPr>
          <w:p w14:paraId="7A75A104" w14:textId="77777777" w:rsidR="00E06B67" w:rsidRDefault="00E06B67">
            <w:pPr>
              <w:rPr>
                <w:rFonts w:ascii="Times New Roman" w:eastAsia="Times New Roman" w:hAnsi="Times New Roman" w:cs="Times New Roman"/>
                <w:color w:val="000000"/>
                <w:sz w:val="20"/>
                <w:szCs w:val="20"/>
              </w:rPr>
            </w:pPr>
          </w:p>
        </w:tc>
        <w:tc>
          <w:tcPr>
            <w:tcW w:w="2290" w:type="dxa"/>
          </w:tcPr>
          <w:p w14:paraId="7FABDB31" w14:textId="77777777" w:rsidR="00E06B67" w:rsidRDefault="00E06B67">
            <w:pPr>
              <w:rPr>
                <w:rFonts w:ascii="Times New Roman" w:eastAsia="Times New Roman" w:hAnsi="Times New Roman" w:cs="Times New Roman"/>
                <w:color w:val="000000"/>
                <w:sz w:val="20"/>
                <w:szCs w:val="20"/>
              </w:rPr>
            </w:pPr>
          </w:p>
        </w:tc>
      </w:tr>
      <w:tr w:rsidR="00E06B67" w14:paraId="674F332A" w14:textId="77777777">
        <w:trPr>
          <w:trHeight w:val="311"/>
        </w:trPr>
        <w:tc>
          <w:tcPr>
            <w:tcW w:w="4838" w:type="dxa"/>
          </w:tcPr>
          <w:p w14:paraId="009274E1" w14:textId="77777777" w:rsidR="00E06B67" w:rsidRDefault="00E21F38">
            <w:pPr>
              <w:spacing w:before="1"/>
              <w:ind w:left="115"/>
              <w:rPr>
                <w:color w:val="000000"/>
              </w:rPr>
            </w:pPr>
            <w:proofErr w:type="spellStart"/>
            <w:r>
              <w:rPr>
                <w:color w:val="000000"/>
              </w:rPr>
              <w:t>Exfoliative</w:t>
            </w:r>
            <w:proofErr w:type="spellEnd"/>
            <w:r>
              <w:rPr>
                <w:color w:val="000000"/>
              </w:rPr>
              <w:t xml:space="preserve"> Cytology</w:t>
            </w:r>
          </w:p>
        </w:tc>
        <w:tc>
          <w:tcPr>
            <w:tcW w:w="1704" w:type="dxa"/>
          </w:tcPr>
          <w:p w14:paraId="0E37E11F" w14:textId="77777777" w:rsidR="00E06B67" w:rsidRDefault="00E06B67">
            <w:pPr>
              <w:rPr>
                <w:rFonts w:ascii="Times New Roman" w:eastAsia="Times New Roman" w:hAnsi="Times New Roman" w:cs="Times New Roman"/>
                <w:color w:val="000000"/>
                <w:sz w:val="20"/>
                <w:szCs w:val="20"/>
              </w:rPr>
            </w:pPr>
          </w:p>
        </w:tc>
        <w:tc>
          <w:tcPr>
            <w:tcW w:w="1560" w:type="dxa"/>
          </w:tcPr>
          <w:p w14:paraId="23601746" w14:textId="77777777" w:rsidR="00E06B67" w:rsidRDefault="00E06B67">
            <w:pPr>
              <w:rPr>
                <w:rFonts w:ascii="Times New Roman" w:eastAsia="Times New Roman" w:hAnsi="Times New Roman" w:cs="Times New Roman"/>
                <w:color w:val="000000"/>
                <w:sz w:val="20"/>
                <w:szCs w:val="20"/>
              </w:rPr>
            </w:pPr>
          </w:p>
        </w:tc>
        <w:tc>
          <w:tcPr>
            <w:tcW w:w="2290" w:type="dxa"/>
          </w:tcPr>
          <w:p w14:paraId="6DFA1144" w14:textId="77777777" w:rsidR="00E06B67" w:rsidRDefault="00E06B67">
            <w:pPr>
              <w:rPr>
                <w:rFonts w:ascii="Times New Roman" w:eastAsia="Times New Roman" w:hAnsi="Times New Roman" w:cs="Times New Roman"/>
                <w:color w:val="000000"/>
                <w:sz w:val="20"/>
                <w:szCs w:val="20"/>
              </w:rPr>
            </w:pPr>
          </w:p>
        </w:tc>
      </w:tr>
      <w:tr w:rsidR="00E06B67" w14:paraId="2593C2CD" w14:textId="77777777">
        <w:trPr>
          <w:trHeight w:val="306"/>
        </w:trPr>
        <w:tc>
          <w:tcPr>
            <w:tcW w:w="4838" w:type="dxa"/>
          </w:tcPr>
          <w:p w14:paraId="3BF347F5" w14:textId="77777777" w:rsidR="00E06B67" w:rsidRDefault="00E21F38">
            <w:pPr>
              <w:spacing w:before="1"/>
              <w:ind w:left="115"/>
              <w:rPr>
                <w:color w:val="000000"/>
              </w:rPr>
            </w:pPr>
            <w:r>
              <w:rPr>
                <w:color w:val="000000"/>
              </w:rPr>
              <w:t>FNAC (Direct)</w:t>
            </w:r>
          </w:p>
        </w:tc>
        <w:tc>
          <w:tcPr>
            <w:tcW w:w="1704" w:type="dxa"/>
          </w:tcPr>
          <w:p w14:paraId="0DA276B5" w14:textId="77777777" w:rsidR="00E06B67" w:rsidRDefault="00E06B67">
            <w:pPr>
              <w:rPr>
                <w:rFonts w:ascii="Times New Roman" w:eastAsia="Times New Roman" w:hAnsi="Times New Roman" w:cs="Times New Roman"/>
                <w:color w:val="000000"/>
                <w:sz w:val="20"/>
                <w:szCs w:val="20"/>
              </w:rPr>
            </w:pPr>
          </w:p>
        </w:tc>
        <w:tc>
          <w:tcPr>
            <w:tcW w:w="1560" w:type="dxa"/>
          </w:tcPr>
          <w:p w14:paraId="5633D815" w14:textId="77777777" w:rsidR="00E06B67" w:rsidRDefault="00E06B67">
            <w:pPr>
              <w:rPr>
                <w:rFonts w:ascii="Times New Roman" w:eastAsia="Times New Roman" w:hAnsi="Times New Roman" w:cs="Times New Roman"/>
                <w:color w:val="000000"/>
                <w:sz w:val="20"/>
                <w:szCs w:val="20"/>
              </w:rPr>
            </w:pPr>
          </w:p>
        </w:tc>
        <w:tc>
          <w:tcPr>
            <w:tcW w:w="2290" w:type="dxa"/>
          </w:tcPr>
          <w:p w14:paraId="1507AB78" w14:textId="77777777" w:rsidR="00E06B67" w:rsidRDefault="00E06B67">
            <w:pPr>
              <w:rPr>
                <w:rFonts w:ascii="Times New Roman" w:eastAsia="Times New Roman" w:hAnsi="Times New Roman" w:cs="Times New Roman"/>
                <w:color w:val="000000"/>
                <w:sz w:val="20"/>
                <w:szCs w:val="20"/>
              </w:rPr>
            </w:pPr>
          </w:p>
        </w:tc>
      </w:tr>
      <w:tr w:rsidR="00E06B67" w14:paraId="4607ABFF" w14:textId="77777777">
        <w:trPr>
          <w:trHeight w:val="311"/>
        </w:trPr>
        <w:tc>
          <w:tcPr>
            <w:tcW w:w="4838" w:type="dxa"/>
          </w:tcPr>
          <w:p w14:paraId="3A55EF2E" w14:textId="77777777" w:rsidR="00E06B67" w:rsidRDefault="00E21F38">
            <w:pPr>
              <w:spacing w:before="1"/>
              <w:ind w:left="115"/>
              <w:rPr>
                <w:color w:val="000000"/>
              </w:rPr>
            </w:pPr>
            <w:r>
              <w:rPr>
                <w:color w:val="000000"/>
              </w:rPr>
              <w:t>FNAC (CT guided)</w:t>
            </w:r>
          </w:p>
        </w:tc>
        <w:tc>
          <w:tcPr>
            <w:tcW w:w="1704" w:type="dxa"/>
          </w:tcPr>
          <w:p w14:paraId="511DD638" w14:textId="77777777" w:rsidR="00E06B67" w:rsidRDefault="00E06B67">
            <w:pPr>
              <w:rPr>
                <w:rFonts w:ascii="Times New Roman" w:eastAsia="Times New Roman" w:hAnsi="Times New Roman" w:cs="Times New Roman"/>
                <w:color w:val="000000"/>
                <w:sz w:val="20"/>
                <w:szCs w:val="20"/>
              </w:rPr>
            </w:pPr>
          </w:p>
        </w:tc>
        <w:tc>
          <w:tcPr>
            <w:tcW w:w="1560" w:type="dxa"/>
          </w:tcPr>
          <w:p w14:paraId="025BB233" w14:textId="77777777" w:rsidR="00E06B67" w:rsidRDefault="00E06B67">
            <w:pPr>
              <w:rPr>
                <w:rFonts w:ascii="Times New Roman" w:eastAsia="Times New Roman" w:hAnsi="Times New Roman" w:cs="Times New Roman"/>
                <w:color w:val="000000"/>
                <w:sz w:val="20"/>
                <w:szCs w:val="20"/>
              </w:rPr>
            </w:pPr>
          </w:p>
        </w:tc>
        <w:tc>
          <w:tcPr>
            <w:tcW w:w="2290" w:type="dxa"/>
          </w:tcPr>
          <w:p w14:paraId="68A2690A" w14:textId="77777777" w:rsidR="00E06B67" w:rsidRDefault="00E06B67">
            <w:pPr>
              <w:rPr>
                <w:rFonts w:ascii="Times New Roman" w:eastAsia="Times New Roman" w:hAnsi="Times New Roman" w:cs="Times New Roman"/>
                <w:color w:val="000000"/>
                <w:sz w:val="20"/>
                <w:szCs w:val="20"/>
              </w:rPr>
            </w:pPr>
          </w:p>
        </w:tc>
      </w:tr>
      <w:tr w:rsidR="00E06B67" w14:paraId="1F895DBB" w14:textId="77777777">
        <w:trPr>
          <w:trHeight w:val="306"/>
        </w:trPr>
        <w:tc>
          <w:tcPr>
            <w:tcW w:w="4838" w:type="dxa"/>
          </w:tcPr>
          <w:p w14:paraId="01C927CB" w14:textId="77777777" w:rsidR="00E06B67" w:rsidRDefault="00E21F38">
            <w:pPr>
              <w:spacing w:before="1"/>
              <w:ind w:left="115"/>
              <w:rPr>
                <w:color w:val="000000"/>
              </w:rPr>
            </w:pPr>
            <w:r>
              <w:rPr>
                <w:color w:val="000000"/>
              </w:rPr>
              <w:t>FNAC (USG guided)</w:t>
            </w:r>
          </w:p>
        </w:tc>
        <w:tc>
          <w:tcPr>
            <w:tcW w:w="1704" w:type="dxa"/>
          </w:tcPr>
          <w:p w14:paraId="5E1C28DD" w14:textId="77777777" w:rsidR="00E06B67" w:rsidRDefault="00E06B67">
            <w:pPr>
              <w:rPr>
                <w:rFonts w:ascii="Times New Roman" w:eastAsia="Times New Roman" w:hAnsi="Times New Roman" w:cs="Times New Roman"/>
                <w:color w:val="000000"/>
                <w:sz w:val="20"/>
                <w:szCs w:val="20"/>
              </w:rPr>
            </w:pPr>
          </w:p>
        </w:tc>
        <w:tc>
          <w:tcPr>
            <w:tcW w:w="1560" w:type="dxa"/>
          </w:tcPr>
          <w:p w14:paraId="4A5DC953" w14:textId="77777777" w:rsidR="00E06B67" w:rsidRDefault="00E06B67">
            <w:pPr>
              <w:rPr>
                <w:rFonts w:ascii="Times New Roman" w:eastAsia="Times New Roman" w:hAnsi="Times New Roman" w:cs="Times New Roman"/>
                <w:color w:val="000000"/>
                <w:sz w:val="20"/>
                <w:szCs w:val="20"/>
              </w:rPr>
            </w:pPr>
          </w:p>
        </w:tc>
        <w:tc>
          <w:tcPr>
            <w:tcW w:w="2290" w:type="dxa"/>
          </w:tcPr>
          <w:p w14:paraId="1F9AAE8C" w14:textId="77777777" w:rsidR="00E06B67" w:rsidRDefault="00E06B67">
            <w:pPr>
              <w:rPr>
                <w:rFonts w:ascii="Times New Roman" w:eastAsia="Times New Roman" w:hAnsi="Times New Roman" w:cs="Times New Roman"/>
                <w:color w:val="000000"/>
                <w:sz w:val="20"/>
                <w:szCs w:val="20"/>
              </w:rPr>
            </w:pPr>
          </w:p>
        </w:tc>
      </w:tr>
    </w:tbl>
    <w:p w14:paraId="17061543" w14:textId="77777777" w:rsidR="00E06B67" w:rsidRDefault="00E06B67">
      <w:pPr>
        <w:spacing w:before="47"/>
        <w:rPr>
          <w:b/>
          <w:color w:val="000000"/>
        </w:rPr>
      </w:pPr>
    </w:p>
    <w:p w14:paraId="5EB58F56" w14:textId="77777777" w:rsidR="00E06B67" w:rsidRDefault="00E21F38">
      <w:pPr>
        <w:numPr>
          <w:ilvl w:val="0"/>
          <w:numId w:val="20"/>
        </w:numPr>
        <w:tabs>
          <w:tab w:val="left" w:pos="939"/>
        </w:tabs>
        <w:spacing w:after="42"/>
        <w:ind w:left="939" w:hanging="359"/>
        <w:rPr>
          <w:b/>
          <w:color w:val="000000"/>
        </w:rPr>
      </w:pPr>
      <w:proofErr w:type="spellStart"/>
      <w:r>
        <w:rPr>
          <w:b/>
          <w:color w:val="000000"/>
        </w:rPr>
        <w:t>Histopathological</w:t>
      </w:r>
      <w:proofErr w:type="spellEnd"/>
      <w:r>
        <w:rPr>
          <w:b/>
          <w:color w:val="000000"/>
        </w:rPr>
        <w:t xml:space="preserve"> reports by the department of Pathology.</w:t>
      </w:r>
    </w:p>
    <w:tbl>
      <w:tblPr>
        <w:tblStyle w:val="Style163"/>
        <w:tblW w:w="1039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6"/>
        <w:gridCol w:w="1690"/>
        <w:gridCol w:w="1541"/>
        <w:gridCol w:w="2266"/>
      </w:tblGrid>
      <w:tr w:rsidR="00E06B67" w14:paraId="21475B4D" w14:textId="77777777">
        <w:trPr>
          <w:trHeight w:val="282"/>
        </w:trPr>
        <w:tc>
          <w:tcPr>
            <w:tcW w:w="4896" w:type="dxa"/>
            <w:vMerge w:val="restart"/>
          </w:tcPr>
          <w:p w14:paraId="09DD25D3" w14:textId="77777777" w:rsidR="00E06B67" w:rsidRDefault="00E21F38">
            <w:pPr>
              <w:spacing w:before="145"/>
              <w:ind w:left="1271"/>
              <w:rPr>
                <w:b/>
                <w:color w:val="000000"/>
                <w:sz w:val="20"/>
                <w:szCs w:val="20"/>
              </w:rPr>
            </w:pPr>
            <w:r>
              <w:rPr>
                <w:b/>
                <w:color w:val="000000"/>
                <w:sz w:val="20"/>
                <w:szCs w:val="20"/>
              </w:rPr>
              <w:t>Nature of Disease Reported</w:t>
            </w:r>
          </w:p>
        </w:tc>
        <w:tc>
          <w:tcPr>
            <w:tcW w:w="5497" w:type="dxa"/>
            <w:gridSpan w:val="3"/>
          </w:tcPr>
          <w:p w14:paraId="087DFF74" w14:textId="77777777" w:rsidR="00E06B67" w:rsidRDefault="00E21F38">
            <w:pPr>
              <w:spacing w:before="1"/>
              <w:ind w:left="7"/>
              <w:jc w:val="center"/>
              <w:rPr>
                <w:b/>
                <w:color w:val="000000"/>
                <w:sz w:val="20"/>
                <w:szCs w:val="20"/>
              </w:rPr>
            </w:pPr>
            <w:r>
              <w:rPr>
                <w:b/>
                <w:color w:val="000000"/>
                <w:sz w:val="20"/>
                <w:szCs w:val="20"/>
              </w:rPr>
              <w:t>Last Year</w:t>
            </w:r>
          </w:p>
        </w:tc>
      </w:tr>
      <w:tr w:rsidR="00E06B67" w14:paraId="5E346470" w14:textId="77777777">
        <w:trPr>
          <w:trHeight w:val="277"/>
        </w:trPr>
        <w:tc>
          <w:tcPr>
            <w:tcW w:w="4896" w:type="dxa"/>
            <w:vMerge/>
          </w:tcPr>
          <w:p w14:paraId="0222B447" w14:textId="77777777" w:rsidR="00E06B67" w:rsidRDefault="00E06B67">
            <w:pPr>
              <w:spacing w:line="276" w:lineRule="auto"/>
              <w:rPr>
                <w:b/>
                <w:color w:val="000000"/>
                <w:sz w:val="20"/>
                <w:szCs w:val="20"/>
              </w:rPr>
            </w:pPr>
          </w:p>
        </w:tc>
        <w:tc>
          <w:tcPr>
            <w:tcW w:w="1690" w:type="dxa"/>
          </w:tcPr>
          <w:p w14:paraId="07FEB55F" w14:textId="77777777" w:rsidR="00E06B67" w:rsidRDefault="00E21F38">
            <w:pPr>
              <w:spacing w:before="1"/>
              <w:ind w:left="11"/>
              <w:jc w:val="center"/>
              <w:rPr>
                <w:b/>
                <w:color w:val="000000"/>
                <w:sz w:val="20"/>
                <w:szCs w:val="20"/>
              </w:rPr>
            </w:pPr>
            <w:r>
              <w:rPr>
                <w:b/>
                <w:color w:val="000000"/>
                <w:sz w:val="20"/>
                <w:szCs w:val="20"/>
              </w:rPr>
              <w:t>OPD</w:t>
            </w:r>
          </w:p>
        </w:tc>
        <w:tc>
          <w:tcPr>
            <w:tcW w:w="1541" w:type="dxa"/>
          </w:tcPr>
          <w:p w14:paraId="03526A70" w14:textId="77777777" w:rsidR="00E06B67" w:rsidRDefault="00E21F38">
            <w:pPr>
              <w:spacing w:before="1"/>
              <w:ind w:left="10"/>
              <w:jc w:val="center"/>
              <w:rPr>
                <w:b/>
                <w:color w:val="000000"/>
                <w:sz w:val="20"/>
                <w:szCs w:val="20"/>
              </w:rPr>
            </w:pPr>
            <w:r>
              <w:rPr>
                <w:b/>
                <w:color w:val="000000"/>
                <w:sz w:val="20"/>
                <w:szCs w:val="20"/>
              </w:rPr>
              <w:t>IPD</w:t>
            </w:r>
          </w:p>
        </w:tc>
        <w:tc>
          <w:tcPr>
            <w:tcW w:w="2266" w:type="dxa"/>
          </w:tcPr>
          <w:p w14:paraId="2A7EFEFE" w14:textId="77777777" w:rsidR="00E06B67" w:rsidRDefault="00E21F38">
            <w:pPr>
              <w:spacing w:before="1"/>
              <w:ind w:left="7"/>
              <w:jc w:val="center"/>
              <w:rPr>
                <w:b/>
                <w:color w:val="000000"/>
                <w:sz w:val="20"/>
                <w:szCs w:val="20"/>
              </w:rPr>
            </w:pPr>
            <w:r>
              <w:rPr>
                <w:b/>
                <w:color w:val="000000"/>
                <w:sz w:val="20"/>
                <w:szCs w:val="20"/>
              </w:rPr>
              <w:t>Outside</w:t>
            </w:r>
          </w:p>
        </w:tc>
      </w:tr>
      <w:tr w:rsidR="00E06B67" w14:paraId="4763FF95" w14:textId="77777777">
        <w:trPr>
          <w:trHeight w:val="311"/>
        </w:trPr>
        <w:tc>
          <w:tcPr>
            <w:tcW w:w="4896" w:type="dxa"/>
          </w:tcPr>
          <w:p w14:paraId="57D57989" w14:textId="77777777" w:rsidR="00E06B67" w:rsidRDefault="00E21F38">
            <w:pPr>
              <w:spacing w:before="1"/>
              <w:ind w:left="115"/>
              <w:rPr>
                <w:color w:val="000000"/>
              </w:rPr>
            </w:pPr>
            <w:r>
              <w:rPr>
                <w:color w:val="000000"/>
              </w:rPr>
              <w:t>Tuberculosis</w:t>
            </w:r>
          </w:p>
        </w:tc>
        <w:tc>
          <w:tcPr>
            <w:tcW w:w="1690" w:type="dxa"/>
          </w:tcPr>
          <w:p w14:paraId="44F08430" w14:textId="77777777" w:rsidR="00E06B67" w:rsidRDefault="00E06B67">
            <w:pPr>
              <w:rPr>
                <w:rFonts w:ascii="Times New Roman" w:eastAsia="Times New Roman" w:hAnsi="Times New Roman" w:cs="Times New Roman"/>
                <w:color w:val="000000"/>
                <w:sz w:val="20"/>
                <w:szCs w:val="20"/>
              </w:rPr>
            </w:pPr>
          </w:p>
        </w:tc>
        <w:tc>
          <w:tcPr>
            <w:tcW w:w="1541" w:type="dxa"/>
          </w:tcPr>
          <w:p w14:paraId="636CA38B" w14:textId="77777777" w:rsidR="00E06B67" w:rsidRDefault="00E06B67">
            <w:pPr>
              <w:rPr>
                <w:rFonts w:ascii="Times New Roman" w:eastAsia="Times New Roman" w:hAnsi="Times New Roman" w:cs="Times New Roman"/>
                <w:color w:val="000000"/>
                <w:sz w:val="20"/>
                <w:szCs w:val="20"/>
              </w:rPr>
            </w:pPr>
          </w:p>
        </w:tc>
        <w:tc>
          <w:tcPr>
            <w:tcW w:w="2266" w:type="dxa"/>
          </w:tcPr>
          <w:p w14:paraId="296B6161" w14:textId="77777777" w:rsidR="00E06B67" w:rsidRDefault="00E06B67">
            <w:pPr>
              <w:rPr>
                <w:rFonts w:ascii="Times New Roman" w:eastAsia="Times New Roman" w:hAnsi="Times New Roman" w:cs="Times New Roman"/>
                <w:color w:val="000000"/>
                <w:sz w:val="20"/>
                <w:szCs w:val="20"/>
              </w:rPr>
            </w:pPr>
          </w:p>
        </w:tc>
      </w:tr>
      <w:tr w:rsidR="00E06B67" w14:paraId="19EEB387" w14:textId="77777777">
        <w:trPr>
          <w:trHeight w:val="306"/>
        </w:trPr>
        <w:tc>
          <w:tcPr>
            <w:tcW w:w="4896" w:type="dxa"/>
          </w:tcPr>
          <w:p w14:paraId="099592CB" w14:textId="77777777" w:rsidR="00E06B67" w:rsidRDefault="00E21F38">
            <w:pPr>
              <w:spacing w:before="1"/>
              <w:ind w:left="115"/>
              <w:rPr>
                <w:color w:val="000000"/>
              </w:rPr>
            </w:pPr>
            <w:r>
              <w:rPr>
                <w:color w:val="000000"/>
              </w:rPr>
              <w:t>Other infections/Inflammations</w:t>
            </w:r>
          </w:p>
        </w:tc>
        <w:tc>
          <w:tcPr>
            <w:tcW w:w="1690" w:type="dxa"/>
          </w:tcPr>
          <w:p w14:paraId="7007D709" w14:textId="77777777" w:rsidR="00E06B67" w:rsidRDefault="00E06B67">
            <w:pPr>
              <w:rPr>
                <w:rFonts w:ascii="Times New Roman" w:eastAsia="Times New Roman" w:hAnsi="Times New Roman" w:cs="Times New Roman"/>
                <w:color w:val="000000"/>
                <w:sz w:val="20"/>
                <w:szCs w:val="20"/>
              </w:rPr>
            </w:pPr>
          </w:p>
        </w:tc>
        <w:tc>
          <w:tcPr>
            <w:tcW w:w="1541" w:type="dxa"/>
          </w:tcPr>
          <w:p w14:paraId="0AB0A2F5" w14:textId="77777777" w:rsidR="00E06B67" w:rsidRDefault="00E06B67">
            <w:pPr>
              <w:rPr>
                <w:rFonts w:ascii="Times New Roman" w:eastAsia="Times New Roman" w:hAnsi="Times New Roman" w:cs="Times New Roman"/>
                <w:color w:val="000000"/>
                <w:sz w:val="20"/>
                <w:szCs w:val="20"/>
              </w:rPr>
            </w:pPr>
          </w:p>
        </w:tc>
        <w:tc>
          <w:tcPr>
            <w:tcW w:w="2266" w:type="dxa"/>
          </w:tcPr>
          <w:p w14:paraId="74A8B20A" w14:textId="77777777" w:rsidR="00E06B67" w:rsidRDefault="00E06B67">
            <w:pPr>
              <w:rPr>
                <w:rFonts w:ascii="Times New Roman" w:eastAsia="Times New Roman" w:hAnsi="Times New Roman" w:cs="Times New Roman"/>
                <w:color w:val="000000"/>
                <w:sz w:val="20"/>
                <w:szCs w:val="20"/>
              </w:rPr>
            </w:pPr>
          </w:p>
        </w:tc>
      </w:tr>
      <w:tr w:rsidR="00E06B67" w14:paraId="1E127EAC" w14:textId="77777777">
        <w:trPr>
          <w:trHeight w:val="306"/>
        </w:trPr>
        <w:tc>
          <w:tcPr>
            <w:tcW w:w="4896" w:type="dxa"/>
          </w:tcPr>
          <w:p w14:paraId="688A807B" w14:textId="77777777" w:rsidR="00E06B67" w:rsidRDefault="00E21F38">
            <w:pPr>
              <w:spacing w:before="1"/>
              <w:ind w:left="115"/>
              <w:rPr>
                <w:color w:val="000000"/>
              </w:rPr>
            </w:pPr>
            <w:r>
              <w:rPr>
                <w:color w:val="000000"/>
              </w:rPr>
              <w:t>Benign/</w:t>
            </w:r>
            <w:proofErr w:type="spellStart"/>
            <w:r>
              <w:rPr>
                <w:color w:val="000000"/>
              </w:rPr>
              <w:t>Nonneoplastic</w:t>
            </w:r>
            <w:proofErr w:type="spellEnd"/>
            <w:r>
              <w:rPr>
                <w:color w:val="000000"/>
              </w:rPr>
              <w:t>*</w:t>
            </w:r>
          </w:p>
        </w:tc>
        <w:tc>
          <w:tcPr>
            <w:tcW w:w="1690" w:type="dxa"/>
          </w:tcPr>
          <w:p w14:paraId="6799FDE8" w14:textId="77777777" w:rsidR="00E06B67" w:rsidRDefault="00E06B67">
            <w:pPr>
              <w:rPr>
                <w:rFonts w:ascii="Times New Roman" w:eastAsia="Times New Roman" w:hAnsi="Times New Roman" w:cs="Times New Roman"/>
                <w:color w:val="000000"/>
                <w:sz w:val="20"/>
                <w:szCs w:val="20"/>
              </w:rPr>
            </w:pPr>
          </w:p>
        </w:tc>
        <w:tc>
          <w:tcPr>
            <w:tcW w:w="1541" w:type="dxa"/>
          </w:tcPr>
          <w:p w14:paraId="5D0CF05D" w14:textId="77777777" w:rsidR="00E06B67" w:rsidRDefault="00E06B67">
            <w:pPr>
              <w:rPr>
                <w:rFonts w:ascii="Times New Roman" w:eastAsia="Times New Roman" w:hAnsi="Times New Roman" w:cs="Times New Roman"/>
                <w:color w:val="000000"/>
                <w:sz w:val="20"/>
                <w:szCs w:val="20"/>
              </w:rPr>
            </w:pPr>
          </w:p>
        </w:tc>
        <w:tc>
          <w:tcPr>
            <w:tcW w:w="2266" w:type="dxa"/>
          </w:tcPr>
          <w:p w14:paraId="4900EEA8" w14:textId="77777777" w:rsidR="00E06B67" w:rsidRDefault="00E06B67">
            <w:pPr>
              <w:rPr>
                <w:rFonts w:ascii="Times New Roman" w:eastAsia="Times New Roman" w:hAnsi="Times New Roman" w:cs="Times New Roman"/>
                <w:color w:val="000000"/>
                <w:sz w:val="20"/>
                <w:szCs w:val="20"/>
              </w:rPr>
            </w:pPr>
          </w:p>
        </w:tc>
      </w:tr>
      <w:tr w:rsidR="00E06B67" w14:paraId="2FE2326F" w14:textId="77777777">
        <w:trPr>
          <w:trHeight w:val="306"/>
        </w:trPr>
        <w:tc>
          <w:tcPr>
            <w:tcW w:w="4896" w:type="dxa"/>
          </w:tcPr>
          <w:p w14:paraId="36ACDC04" w14:textId="77777777" w:rsidR="00E06B67" w:rsidRDefault="00E21F38">
            <w:pPr>
              <w:spacing w:before="1"/>
              <w:ind w:left="115"/>
              <w:rPr>
                <w:color w:val="000000"/>
              </w:rPr>
            </w:pPr>
            <w:r>
              <w:rPr>
                <w:color w:val="000000"/>
              </w:rPr>
              <w:t>Malignancies</w:t>
            </w:r>
          </w:p>
        </w:tc>
        <w:tc>
          <w:tcPr>
            <w:tcW w:w="1690" w:type="dxa"/>
          </w:tcPr>
          <w:p w14:paraId="320E3904" w14:textId="77777777" w:rsidR="00E06B67" w:rsidRDefault="00E06B67">
            <w:pPr>
              <w:rPr>
                <w:rFonts w:ascii="Times New Roman" w:eastAsia="Times New Roman" w:hAnsi="Times New Roman" w:cs="Times New Roman"/>
                <w:color w:val="000000"/>
                <w:sz w:val="20"/>
                <w:szCs w:val="20"/>
              </w:rPr>
            </w:pPr>
          </w:p>
        </w:tc>
        <w:tc>
          <w:tcPr>
            <w:tcW w:w="1541" w:type="dxa"/>
          </w:tcPr>
          <w:p w14:paraId="65713BC4" w14:textId="77777777" w:rsidR="00E06B67" w:rsidRDefault="00E06B67">
            <w:pPr>
              <w:rPr>
                <w:rFonts w:ascii="Times New Roman" w:eastAsia="Times New Roman" w:hAnsi="Times New Roman" w:cs="Times New Roman"/>
                <w:color w:val="000000"/>
                <w:sz w:val="20"/>
                <w:szCs w:val="20"/>
              </w:rPr>
            </w:pPr>
          </w:p>
        </w:tc>
        <w:tc>
          <w:tcPr>
            <w:tcW w:w="2266" w:type="dxa"/>
          </w:tcPr>
          <w:p w14:paraId="7C2B3F67" w14:textId="77777777" w:rsidR="00E06B67" w:rsidRDefault="00E06B67">
            <w:pPr>
              <w:rPr>
                <w:rFonts w:ascii="Times New Roman" w:eastAsia="Times New Roman" w:hAnsi="Times New Roman" w:cs="Times New Roman"/>
                <w:color w:val="000000"/>
                <w:sz w:val="20"/>
                <w:szCs w:val="20"/>
              </w:rPr>
            </w:pPr>
          </w:p>
        </w:tc>
      </w:tr>
      <w:tr w:rsidR="00E06B67" w14:paraId="7182B149" w14:textId="77777777">
        <w:trPr>
          <w:trHeight w:val="311"/>
        </w:trPr>
        <w:tc>
          <w:tcPr>
            <w:tcW w:w="4896" w:type="dxa"/>
          </w:tcPr>
          <w:p w14:paraId="04F95673" w14:textId="77777777" w:rsidR="00E06B67" w:rsidRDefault="00E21F38">
            <w:pPr>
              <w:spacing w:before="1"/>
              <w:ind w:left="115"/>
              <w:rPr>
                <w:color w:val="000000"/>
              </w:rPr>
            </w:pPr>
            <w:r>
              <w:rPr>
                <w:color w:val="000000"/>
              </w:rPr>
              <w:t>Others (specify)</w:t>
            </w:r>
          </w:p>
        </w:tc>
        <w:tc>
          <w:tcPr>
            <w:tcW w:w="1690" w:type="dxa"/>
          </w:tcPr>
          <w:p w14:paraId="79EAE251" w14:textId="77777777" w:rsidR="00E06B67" w:rsidRDefault="00E06B67">
            <w:pPr>
              <w:rPr>
                <w:rFonts w:ascii="Times New Roman" w:eastAsia="Times New Roman" w:hAnsi="Times New Roman" w:cs="Times New Roman"/>
                <w:color w:val="000000"/>
                <w:sz w:val="20"/>
                <w:szCs w:val="20"/>
              </w:rPr>
            </w:pPr>
          </w:p>
        </w:tc>
        <w:tc>
          <w:tcPr>
            <w:tcW w:w="1541" w:type="dxa"/>
          </w:tcPr>
          <w:p w14:paraId="489DF243" w14:textId="77777777" w:rsidR="00E06B67" w:rsidRDefault="00E06B67">
            <w:pPr>
              <w:rPr>
                <w:rFonts w:ascii="Times New Roman" w:eastAsia="Times New Roman" w:hAnsi="Times New Roman" w:cs="Times New Roman"/>
                <w:color w:val="000000"/>
                <w:sz w:val="20"/>
                <w:szCs w:val="20"/>
              </w:rPr>
            </w:pPr>
          </w:p>
        </w:tc>
        <w:tc>
          <w:tcPr>
            <w:tcW w:w="2266" w:type="dxa"/>
          </w:tcPr>
          <w:p w14:paraId="232C5310" w14:textId="77777777" w:rsidR="00E06B67" w:rsidRDefault="00E06B67">
            <w:pPr>
              <w:rPr>
                <w:rFonts w:ascii="Times New Roman" w:eastAsia="Times New Roman" w:hAnsi="Times New Roman" w:cs="Times New Roman"/>
                <w:color w:val="000000"/>
                <w:sz w:val="20"/>
                <w:szCs w:val="20"/>
              </w:rPr>
            </w:pPr>
          </w:p>
        </w:tc>
      </w:tr>
    </w:tbl>
    <w:p w14:paraId="67623B59" w14:textId="77777777" w:rsidR="00E06B67" w:rsidRDefault="00E06B67">
      <w:pPr>
        <w:spacing w:before="45"/>
        <w:rPr>
          <w:b/>
          <w:color w:val="000000"/>
        </w:rPr>
      </w:pPr>
    </w:p>
    <w:p w14:paraId="6E0BF413" w14:textId="77777777" w:rsidR="00E06B67" w:rsidRDefault="00E21F38">
      <w:pPr>
        <w:numPr>
          <w:ilvl w:val="0"/>
          <w:numId w:val="20"/>
        </w:numPr>
        <w:tabs>
          <w:tab w:val="left" w:pos="940"/>
        </w:tabs>
        <w:spacing w:after="50" w:line="309" w:lineRule="auto"/>
        <w:ind w:right="2343"/>
        <w:rPr>
          <w:b/>
          <w:color w:val="000000"/>
        </w:rPr>
      </w:pPr>
      <w:r>
        <w:rPr>
          <w:b/>
          <w:color w:val="000000"/>
        </w:rPr>
        <w:t>Equipment: List of important equipment* available and their functional status. (Please fill out the details of the list here below. NO annexure to be attached)</w:t>
      </w:r>
    </w:p>
    <w:tbl>
      <w:tblPr>
        <w:tblStyle w:val="Style164"/>
        <w:tblW w:w="10388"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7"/>
        <w:gridCol w:w="5631"/>
      </w:tblGrid>
      <w:tr w:rsidR="00E06B67" w14:paraId="6B1BC2DE" w14:textId="77777777">
        <w:trPr>
          <w:trHeight w:val="268"/>
        </w:trPr>
        <w:tc>
          <w:tcPr>
            <w:tcW w:w="4757" w:type="dxa"/>
          </w:tcPr>
          <w:p w14:paraId="523E6E92" w14:textId="77777777" w:rsidR="00E06B67" w:rsidRDefault="00E21F38">
            <w:pPr>
              <w:spacing w:line="248" w:lineRule="auto"/>
              <w:ind w:left="8"/>
              <w:jc w:val="center"/>
              <w:rPr>
                <w:b/>
                <w:color w:val="000000"/>
              </w:rPr>
            </w:pPr>
            <w:r>
              <w:rPr>
                <w:b/>
                <w:color w:val="000000"/>
              </w:rPr>
              <w:t>Equipment</w:t>
            </w:r>
          </w:p>
        </w:tc>
        <w:tc>
          <w:tcPr>
            <w:tcW w:w="5631" w:type="dxa"/>
          </w:tcPr>
          <w:p w14:paraId="5DDC1380" w14:textId="77777777" w:rsidR="00E06B67" w:rsidRDefault="00E21F38">
            <w:pPr>
              <w:spacing w:line="248" w:lineRule="auto"/>
              <w:ind w:left="906"/>
              <w:rPr>
                <w:b/>
                <w:color w:val="000000"/>
              </w:rPr>
            </w:pPr>
            <w:r>
              <w:rPr>
                <w:b/>
                <w:color w:val="000000"/>
              </w:rPr>
              <w:t>Numbers / functional status / comments</w:t>
            </w:r>
          </w:p>
        </w:tc>
      </w:tr>
      <w:tr w:rsidR="00E06B67" w14:paraId="749A04A0" w14:textId="77777777">
        <w:trPr>
          <w:trHeight w:val="268"/>
        </w:trPr>
        <w:tc>
          <w:tcPr>
            <w:tcW w:w="4757" w:type="dxa"/>
          </w:tcPr>
          <w:p w14:paraId="5E39A3C1" w14:textId="77777777" w:rsidR="00E06B67" w:rsidRDefault="00E21F38">
            <w:pPr>
              <w:tabs>
                <w:tab w:val="left" w:pos="700"/>
              </w:tabs>
              <w:spacing w:line="248" w:lineRule="auto"/>
              <w:ind w:left="134"/>
              <w:rPr>
                <w:color w:val="000000"/>
              </w:rPr>
            </w:pPr>
            <w:r>
              <w:rPr>
                <w:color w:val="000000"/>
              </w:rPr>
              <w:t>1)</w:t>
            </w:r>
            <w:r>
              <w:rPr>
                <w:color w:val="000000"/>
              </w:rPr>
              <w:tab/>
              <w:t>Binocular Microscopes</w:t>
            </w:r>
          </w:p>
        </w:tc>
        <w:tc>
          <w:tcPr>
            <w:tcW w:w="5631" w:type="dxa"/>
          </w:tcPr>
          <w:p w14:paraId="5E98A4AC" w14:textId="77777777" w:rsidR="00E06B67" w:rsidRDefault="00E06B67">
            <w:pPr>
              <w:rPr>
                <w:rFonts w:ascii="Times New Roman" w:eastAsia="Times New Roman" w:hAnsi="Times New Roman" w:cs="Times New Roman"/>
                <w:color w:val="000000"/>
                <w:sz w:val="18"/>
                <w:szCs w:val="18"/>
              </w:rPr>
            </w:pPr>
          </w:p>
        </w:tc>
      </w:tr>
      <w:tr w:rsidR="00E06B67" w14:paraId="701BE1FA" w14:textId="77777777">
        <w:trPr>
          <w:trHeight w:val="263"/>
        </w:trPr>
        <w:tc>
          <w:tcPr>
            <w:tcW w:w="4757" w:type="dxa"/>
          </w:tcPr>
          <w:p w14:paraId="2A7F41D7" w14:textId="77777777" w:rsidR="00E06B67" w:rsidRDefault="00E21F38">
            <w:pPr>
              <w:tabs>
                <w:tab w:val="left" w:pos="700"/>
              </w:tabs>
              <w:spacing w:line="244" w:lineRule="auto"/>
              <w:ind w:left="134"/>
              <w:rPr>
                <w:color w:val="000000"/>
              </w:rPr>
            </w:pPr>
            <w:r>
              <w:rPr>
                <w:color w:val="000000"/>
              </w:rPr>
              <w:t>2)</w:t>
            </w:r>
            <w:r>
              <w:rPr>
                <w:color w:val="000000"/>
              </w:rPr>
              <w:tab/>
              <w:t>Automated tissue processor</w:t>
            </w:r>
          </w:p>
        </w:tc>
        <w:tc>
          <w:tcPr>
            <w:tcW w:w="5631" w:type="dxa"/>
          </w:tcPr>
          <w:p w14:paraId="72B9C673" w14:textId="77777777" w:rsidR="00E06B67" w:rsidRDefault="00E06B67">
            <w:pPr>
              <w:rPr>
                <w:rFonts w:ascii="Times New Roman" w:eastAsia="Times New Roman" w:hAnsi="Times New Roman" w:cs="Times New Roman"/>
                <w:color w:val="000000"/>
                <w:sz w:val="18"/>
                <w:szCs w:val="18"/>
              </w:rPr>
            </w:pPr>
          </w:p>
        </w:tc>
      </w:tr>
      <w:tr w:rsidR="00E06B67" w14:paraId="4133E70B" w14:textId="77777777">
        <w:trPr>
          <w:trHeight w:val="268"/>
        </w:trPr>
        <w:tc>
          <w:tcPr>
            <w:tcW w:w="4757" w:type="dxa"/>
          </w:tcPr>
          <w:p w14:paraId="7E5D26F3" w14:textId="77777777" w:rsidR="00E06B67" w:rsidRDefault="00E21F38">
            <w:pPr>
              <w:tabs>
                <w:tab w:val="left" w:pos="700"/>
              </w:tabs>
              <w:spacing w:line="248" w:lineRule="auto"/>
              <w:ind w:left="134"/>
              <w:rPr>
                <w:color w:val="000000"/>
              </w:rPr>
            </w:pPr>
            <w:r>
              <w:rPr>
                <w:color w:val="000000"/>
              </w:rPr>
              <w:t>3)</w:t>
            </w:r>
            <w:r>
              <w:rPr>
                <w:color w:val="000000"/>
              </w:rPr>
              <w:tab/>
              <w:t>Microtome</w:t>
            </w:r>
          </w:p>
        </w:tc>
        <w:tc>
          <w:tcPr>
            <w:tcW w:w="5631" w:type="dxa"/>
          </w:tcPr>
          <w:p w14:paraId="38C99D55" w14:textId="77777777" w:rsidR="00E06B67" w:rsidRDefault="00E06B67">
            <w:pPr>
              <w:rPr>
                <w:rFonts w:ascii="Times New Roman" w:eastAsia="Times New Roman" w:hAnsi="Times New Roman" w:cs="Times New Roman"/>
                <w:color w:val="000000"/>
                <w:sz w:val="18"/>
                <w:szCs w:val="18"/>
              </w:rPr>
            </w:pPr>
          </w:p>
        </w:tc>
      </w:tr>
      <w:tr w:rsidR="00E06B67" w14:paraId="58228A94" w14:textId="77777777">
        <w:trPr>
          <w:trHeight w:val="268"/>
        </w:trPr>
        <w:tc>
          <w:tcPr>
            <w:tcW w:w="4757" w:type="dxa"/>
          </w:tcPr>
          <w:p w14:paraId="3B7B2F0E" w14:textId="77777777" w:rsidR="00E06B67" w:rsidRDefault="00E21F38">
            <w:pPr>
              <w:tabs>
                <w:tab w:val="left" w:pos="700"/>
              </w:tabs>
              <w:spacing w:line="248" w:lineRule="auto"/>
              <w:ind w:left="134"/>
              <w:rPr>
                <w:color w:val="000000"/>
              </w:rPr>
            </w:pPr>
            <w:r>
              <w:rPr>
                <w:color w:val="000000"/>
              </w:rPr>
              <w:t>4)</w:t>
            </w:r>
            <w:r>
              <w:rPr>
                <w:color w:val="000000"/>
              </w:rPr>
              <w:tab/>
              <w:t>Cryostat for frozen sections</w:t>
            </w:r>
          </w:p>
        </w:tc>
        <w:tc>
          <w:tcPr>
            <w:tcW w:w="5631" w:type="dxa"/>
          </w:tcPr>
          <w:p w14:paraId="62C5264E" w14:textId="77777777" w:rsidR="00E06B67" w:rsidRDefault="00E06B67">
            <w:pPr>
              <w:rPr>
                <w:rFonts w:ascii="Times New Roman" w:eastAsia="Times New Roman" w:hAnsi="Times New Roman" w:cs="Times New Roman"/>
                <w:color w:val="000000"/>
                <w:sz w:val="18"/>
                <w:szCs w:val="18"/>
              </w:rPr>
            </w:pPr>
          </w:p>
        </w:tc>
      </w:tr>
      <w:tr w:rsidR="00E06B67" w14:paraId="4F36C9F1" w14:textId="77777777">
        <w:trPr>
          <w:trHeight w:val="268"/>
        </w:trPr>
        <w:tc>
          <w:tcPr>
            <w:tcW w:w="4757" w:type="dxa"/>
          </w:tcPr>
          <w:p w14:paraId="448F2663" w14:textId="77777777" w:rsidR="00E06B67" w:rsidRDefault="00E21F38">
            <w:pPr>
              <w:tabs>
                <w:tab w:val="left" w:pos="700"/>
              </w:tabs>
              <w:spacing w:line="248" w:lineRule="auto"/>
              <w:ind w:left="134"/>
              <w:rPr>
                <w:color w:val="000000"/>
              </w:rPr>
            </w:pPr>
            <w:r>
              <w:rPr>
                <w:color w:val="000000"/>
              </w:rPr>
              <w:t>5)</w:t>
            </w:r>
            <w:r>
              <w:rPr>
                <w:color w:val="000000"/>
              </w:rPr>
              <w:tab/>
              <w:t>Microwave for IHC</w:t>
            </w:r>
          </w:p>
        </w:tc>
        <w:tc>
          <w:tcPr>
            <w:tcW w:w="5631" w:type="dxa"/>
          </w:tcPr>
          <w:p w14:paraId="7A91E67B" w14:textId="77777777" w:rsidR="00E06B67" w:rsidRDefault="00E06B67">
            <w:pPr>
              <w:rPr>
                <w:rFonts w:ascii="Times New Roman" w:eastAsia="Times New Roman" w:hAnsi="Times New Roman" w:cs="Times New Roman"/>
                <w:color w:val="000000"/>
                <w:sz w:val="18"/>
                <w:szCs w:val="18"/>
              </w:rPr>
            </w:pPr>
          </w:p>
        </w:tc>
      </w:tr>
      <w:tr w:rsidR="00E06B67" w14:paraId="201217C6" w14:textId="77777777">
        <w:trPr>
          <w:trHeight w:val="268"/>
        </w:trPr>
        <w:tc>
          <w:tcPr>
            <w:tcW w:w="4757" w:type="dxa"/>
          </w:tcPr>
          <w:p w14:paraId="685B5D0B" w14:textId="77777777" w:rsidR="00E06B67" w:rsidRDefault="00E21F38">
            <w:pPr>
              <w:tabs>
                <w:tab w:val="left" w:pos="700"/>
              </w:tabs>
              <w:spacing w:line="248" w:lineRule="auto"/>
              <w:ind w:left="134"/>
              <w:rPr>
                <w:color w:val="000000"/>
              </w:rPr>
            </w:pPr>
            <w:r>
              <w:rPr>
                <w:color w:val="000000"/>
              </w:rPr>
              <w:t>6)</w:t>
            </w:r>
            <w:r>
              <w:rPr>
                <w:color w:val="000000"/>
              </w:rPr>
              <w:tab/>
            </w:r>
            <w:proofErr w:type="spellStart"/>
            <w:r>
              <w:rPr>
                <w:color w:val="000000"/>
              </w:rPr>
              <w:t>Autoanalyzer</w:t>
            </w:r>
            <w:proofErr w:type="spellEnd"/>
            <w:r>
              <w:rPr>
                <w:color w:val="000000"/>
              </w:rPr>
              <w:t xml:space="preserve"> / Cell counter</w:t>
            </w:r>
          </w:p>
        </w:tc>
        <w:tc>
          <w:tcPr>
            <w:tcW w:w="5631" w:type="dxa"/>
          </w:tcPr>
          <w:p w14:paraId="2DB435C9" w14:textId="77777777" w:rsidR="00E06B67" w:rsidRDefault="00E06B67">
            <w:pPr>
              <w:rPr>
                <w:rFonts w:ascii="Times New Roman" w:eastAsia="Times New Roman" w:hAnsi="Times New Roman" w:cs="Times New Roman"/>
                <w:color w:val="000000"/>
                <w:sz w:val="18"/>
                <w:szCs w:val="18"/>
              </w:rPr>
            </w:pPr>
          </w:p>
        </w:tc>
      </w:tr>
      <w:tr w:rsidR="00E06B67" w14:paraId="2B4B7872" w14:textId="77777777">
        <w:trPr>
          <w:trHeight w:val="268"/>
        </w:trPr>
        <w:tc>
          <w:tcPr>
            <w:tcW w:w="4757" w:type="dxa"/>
          </w:tcPr>
          <w:p w14:paraId="3193264E" w14:textId="77777777" w:rsidR="00E06B67" w:rsidRDefault="00E21F38">
            <w:pPr>
              <w:tabs>
                <w:tab w:val="left" w:pos="700"/>
              </w:tabs>
              <w:spacing w:line="248" w:lineRule="auto"/>
              <w:ind w:left="134"/>
              <w:rPr>
                <w:color w:val="000000"/>
              </w:rPr>
            </w:pPr>
            <w:r>
              <w:rPr>
                <w:color w:val="000000"/>
              </w:rPr>
              <w:t>7)</w:t>
            </w:r>
            <w:r>
              <w:rPr>
                <w:color w:val="000000"/>
              </w:rPr>
              <w:tab/>
              <w:t>HPLC Machine (</w:t>
            </w:r>
            <w:proofErr w:type="spellStart"/>
            <w:r>
              <w:rPr>
                <w:color w:val="000000"/>
              </w:rPr>
              <w:t>Hb</w:t>
            </w:r>
            <w:proofErr w:type="spellEnd"/>
            <w:r>
              <w:rPr>
                <w:color w:val="000000"/>
              </w:rPr>
              <w:t xml:space="preserve"> variants)</w:t>
            </w:r>
          </w:p>
        </w:tc>
        <w:tc>
          <w:tcPr>
            <w:tcW w:w="5631" w:type="dxa"/>
          </w:tcPr>
          <w:p w14:paraId="2A7F1EF9" w14:textId="77777777" w:rsidR="00E06B67" w:rsidRDefault="00E06B67">
            <w:pPr>
              <w:rPr>
                <w:rFonts w:ascii="Times New Roman" w:eastAsia="Times New Roman" w:hAnsi="Times New Roman" w:cs="Times New Roman"/>
                <w:color w:val="000000"/>
                <w:sz w:val="18"/>
                <w:szCs w:val="18"/>
              </w:rPr>
            </w:pPr>
          </w:p>
        </w:tc>
      </w:tr>
      <w:tr w:rsidR="00E06B67" w14:paraId="1391E3A1" w14:textId="77777777">
        <w:trPr>
          <w:trHeight w:val="268"/>
        </w:trPr>
        <w:tc>
          <w:tcPr>
            <w:tcW w:w="4757" w:type="dxa"/>
          </w:tcPr>
          <w:p w14:paraId="4C9D224A" w14:textId="77777777" w:rsidR="00E06B67" w:rsidRDefault="00E21F38">
            <w:pPr>
              <w:tabs>
                <w:tab w:val="left" w:pos="700"/>
              </w:tabs>
              <w:spacing w:line="248" w:lineRule="auto"/>
              <w:ind w:left="134"/>
              <w:rPr>
                <w:color w:val="000000"/>
              </w:rPr>
            </w:pPr>
            <w:r>
              <w:rPr>
                <w:color w:val="000000"/>
              </w:rPr>
              <w:t>8)</w:t>
            </w:r>
            <w:r>
              <w:rPr>
                <w:color w:val="000000"/>
              </w:rPr>
              <w:tab/>
              <w:t xml:space="preserve">Centrifuge / </w:t>
            </w:r>
            <w:proofErr w:type="spellStart"/>
            <w:r>
              <w:rPr>
                <w:color w:val="000000"/>
              </w:rPr>
              <w:t>Cytospin</w:t>
            </w:r>
            <w:proofErr w:type="spellEnd"/>
          </w:p>
        </w:tc>
        <w:tc>
          <w:tcPr>
            <w:tcW w:w="5631" w:type="dxa"/>
          </w:tcPr>
          <w:p w14:paraId="4CF8419A" w14:textId="77777777" w:rsidR="00E06B67" w:rsidRDefault="00E06B67">
            <w:pPr>
              <w:rPr>
                <w:rFonts w:ascii="Times New Roman" w:eastAsia="Times New Roman" w:hAnsi="Times New Roman" w:cs="Times New Roman"/>
                <w:color w:val="000000"/>
                <w:sz w:val="18"/>
                <w:szCs w:val="18"/>
              </w:rPr>
            </w:pPr>
          </w:p>
        </w:tc>
      </w:tr>
      <w:tr w:rsidR="00E06B67" w14:paraId="00A071D1" w14:textId="77777777">
        <w:trPr>
          <w:trHeight w:val="268"/>
        </w:trPr>
        <w:tc>
          <w:tcPr>
            <w:tcW w:w="4757" w:type="dxa"/>
          </w:tcPr>
          <w:p w14:paraId="2738811B" w14:textId="77777777" w:rsidR="00E06B67" w:rsidRDefault="00E21F38">
            <w:pPr>
              <w:tabs>
                <w:tab w:val="left" w:pos="700"/>
              </w:tabs>
              <w:spacing w:line="248" w:lineRule="auto"/>
              <w:ind w:left="134"/>
              <w:rPr>
                <w:color w:val="000000"/>
              </w:rPr>
            </w:pPr>
            <w:r>
              <w:rPr>
                <w:color w:val="000000"/>
              </w:rPr>
              <w:t>9)</w:t>
            </w:r>
            <w:r>
              <w:rPr>
                <w:color w:val="000000"/>
              </w:rPr>
              <w:tab/>
              <w:t>Blood Gas analyzer</w:t>
            </w:r>
          </w:p>
        </w:tc>
        <w:tc>
          <w:tcPr>
            <w:tcW w:w="5631" w:type="dxa"/>
          </w:tcPr>
          <w:p w14:paraId="388AACAB" w14:textId="77777777" w:rsidR="00E06B67" w:rsidRDefault="00E06B67">
            <w:pPr>
              <w:rPr>
                <w:rFonts w:ascii="Times New Roman" w:eastAsia="Times New Roman" w:hAnsi="Times New Roman" w:cs="Times New Roman"/>
                <w:color w:val="000000"/>
                <w:sz w:val="18"/>
                <w:szCs w:val="18"/>
              </w:rPr>
            </w:pPr>
          </w:p>
        </w:tc>
      </w:tr>
      <w:tr w:rsidR="00E06B67" w14:paraId="14C3AE7D" w14:textId="77777777">
        <w:trPr>
          <w:trHeight w:val="268"/>
        </w:trPr>
        <w:tc>
          <w:tcPr>
            <w:tcW w:w="4757" w:type="dxa"/>
          </w:tcPr>
          <w:p w14:paraId="1A7C5D63" w14:textId="77777777" w:rsidR="00E06B67" w:rsidRDefault="00E21F38">
            <w:pPr>
              <w:tabs>
                <w:tab w:val="left" w:pos="700"/>
              </w:tabs>
              <w:spacing w:line="248" w:lineRule="auto"/>
              <w:ind w:left="134"/>
              <w:rPr>
                <w:color w:val="000000"/>
              </w:rPr>
            </w:pPr>
            <w:r>
              <w:rPr>
                <w:color w:val="000000"/>
              </w:rPr>
              <w:t>10)</w:t>
            </w:r>
            <w:r>
              <w:rPr>
                <w:color w:val="000000"/>
              </w:rPr>
              <w:tab/>
              <w:t xml:space="preserve">PT and </w:t>
            </w:r>
            <w:proofErr w:type="spellStart"/>
            <w:r>
              <w:rPr>
                <w:color w:val="000000"/>
              </w:rPr>
              <w:t>aPTT</w:t>
            </w:r>
            <w:proofErr w:type="spellEnd"/>
            <w:r>
              <w:rPr>
                <w:color w:val="000000"/>
              </w:rPr>
              <w:t xml:space="preserve"> automated analyzer</w:t>
            </w:r>
          </w:p>
        </w:tc>
        <w:tc>
          <w:tcPr>
            <w:tcW w:w="5631" w:type="dxa"/>
          </w:tcPr>
          <w:p w14:paraId="486A7957" w14:textId="77777777" w:rsidR="00E06B67" w:rsidRDefault="00E06B67">
            <w:pPr>
              <w:rPr>
                <w:rFonts w:ascii="Times New Roman" w:eastAsia="Times New Roman" w:hAnsi="Times New Roman" w:cs="Times New Roman"/>
                <w:color w:val="000000"/>
                <w:sz w:val="18"/>
                <w:szCs w:val="18"/>
              </w:rPr>
            </w:pPr>
          </w:p>
        </w:tc>
      </w:tr>
      <w:tr w:rsidR="00E06B67" w14:paraId="0FEB7240" w14:textId="77777777">
        <w:trPr>
          <w:trHeight w:val="268"/>
        </w:trPr>
        <w:tc>
          <w:tcPr>
            <w:tcW w:w="4757" w:type="dxa"/>
          </w:tcPr>
          <w:p w14:paraId="14C29887" w14:textId="77777777" w:rsidR="00E06B67" w:rsidRDefault="00E21F38">
            <w:pPr>
              <w:tabs>
                <w:tab w:val="left" w:pos="700"/>
              </w:tabs>
              <w:spacing w:line="248" w:lineRule="auto"/>
              <w:ind w:left="134"/>
              <w:rPr>
                <w:color w:val="000000"/>
              </w:rPr>
            </w:pPr>
            <w:r>
              <w:rPr>
                <w:color w:val="000000"/>
              </w:rPr>
              <w:t>11)</w:t>
            </w:r>
            <w:r>
              <w:rPr>
                <w:color w:val="000000"/>
              </w:rPr>
              <w:tab/>
              <w:t>Any other equipment</w:t>
            </w:r>
          </w:p>
        </w:tc>
        <w:tc>
          <w:tcPr>
            <w:tcW w:w="5631" w:type="dxa"/>
          </w:tcPr>
          <w:p w14:paraId="717B3C22" w14:textId="77777777" w:rsidR="00E06B67" w:rsidRDefault="00E06B67">
            <w:pPr>
              <w:rPr>
                <w:rFonts w:ascii="Times New Roman" w:eastAsia="Times New Roman" w:hAnsi="Times New Roman" w:cs="Times New Roman"/>
                <w:color w:val="000000"/>
                <w:sz w:val="18"/>
                <w:szCs w:val="18"/>
              </w:rPr>
            </w:pPr>
          </w:p>
        </w:tc>
      </w:tr>
    </w:tbl>
    <w:p w14:paraId="541B350F" w14:textId="77777777" w:rsidR="00E06B67" w:rsidRDefault="00E06B67">
      <w:pPr>
        <w:rPr>
          <w:rFonts w:ascii="Times New Roman" w:eastAsia="Times New Roman" w:hAnsi="Times New Roman" w:cs="Times New Roman"/>
          <w:sz w:val="18"/>
          <w:szCs w:val="18"/>
        </w:rPr>
        <w:sectPr w:rsidR="00E06B67">
          <w:pgSz w:w="12240" w:h="15840"/>
          <w:pgMar w:top="680" w:right="380" w:bottom="1380" w:left="1220" w:header="0" w:footer="1122" w:gutter="0"/>
          <w:cols w:space="720"/>
        </w:sectPr>
      </w:pPr>
    </w:p>
    <w:p w14:paraId="270DE326" w14:textId="77777777" w:rsidR="00E06B67" w:rsidRDefault="00E21F38">
      <w:pPr>
        <w:spacing w:before="75"/>
        <w:ind w:left="1081" w:right="1112"/>
        <w:jc w:val="center"/>
        <w:rPr>
          <w:b/>
          <w:color w:val="000000"/>
        </w:rPr>
      </w:pPr>
      <w:r>
        <w:rPr>
          <w:b/>
          <w:color w:val="000000"/>
        </w:rPr>
        <w:lastRenderedPageBreak/>
        <w:t>Department Specific Information in the Hospital</w:t>
      </w:r>
    </w:p>
    <w:p w14:paraId="1056F789" w14:textId="77777777" w:rsidR="00E06B67" w:rsidRDefault="00E21F38">
      <w:pPr>
        <w:spacing w:before="39" w:line="278" w:lineRule="auto"/>
        <w:ind w:left="1445" w:right="1473"/>
        <w:jc w:val="center"/>
      </w:pPr>
      <w:r>
        <w:t xml:space="preserve">Please fill in the information for the broad </w:t>
      </w:r>
      <w:proofErr w:type="spellStart"/>
      <w:r>
        <w:t>specilities</w:t>
      </w:r>
      <w:proofErr w:type="spellEnd"/>
      <w:r>
        <w:t>, where PG seats are available. (For rest of the departments – Please mark as “Not Applicable”)</w:t>
      </w:r>
    </w:p>
    <w:p w14:paraId="5B154B16" w14:textId="77777777" w:rsidR="00E06B67" w:rsidRDefault="00E21F38">
      <w:pPr>
        <w:tabs>
          <w:tab w:val="left" w:pos="3297"/>
        </w:tabs>
        <w:spacing w:line="265" w:lineRule="auto"/>
        <w:ind w:right="30"/>
        <w:jc w:val="center"/>
        <w:rPr>
          <w:b/>
          <w:color w:val="000000"/>
        </w:rPr>
      </w:pPr>
      <w:r>
        <w:rPr>
          <w:b/>
          <w:color w:val="000000"/>
          <w:u w:val="single"/>
        </w:rPr>
        <w:t>Department of Neonatology</w:t>
      </w:r>
    </w:p>
    <w:p w14:paraId="1B7C5955" w14:textId="77777777" w:rsidR="00E06B67" w:rsidRDefault="00E21F38">
      <w:pPr>
        <w:numPr>
          <w:ilvl w:val="0"/>
          <w:numId w:val="21"/>
        </w:numPr>
        <w:tabs>
          <w:tab w:val="left" w:pos="939"/>
        </w:tabs>
        <w:spacing w:before="82" w:after="56"/>
        <w:ind w:left="939" w:hanging="359"/>
        <w:rPr>
          <w:b/>
          <w:color w:val="000000"/>
        </w:rPr>
      </w:pPr>
      <w:r>
        <w:rPr>
          <w:b/>
          <w:color w:val="000000"/>
        </w:rPr>
        <w:t>Intake Capacity:</w:t>
      </w:r>
    </w:p>
    <w:tbl>
      <w:tblPr>
        <w:tblStyle w:val="Style165"/>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839"/>
        <w:gridCol w:w="1622"/>
        <w:gridCol w:w="2069"/>
        <w:gridCol w:w="2251"/>
      </w:tblGrid>
      <w:tr w:rsidR="00E06B67" w14:paraId="479B9DC0" w14:textId="77777777">
        <w:trPr>
          <w:trHeight w:val="710"/>
        </w:trPr>
        <w:tc>
          <w:tcPr>
            <w:tcW w:w="1762" w:type="dxa"/>
          </w:tcPr>
          <w:p w14:paraId="2CDB43AF" w14:textId="77777777" w:rsidR="00E06B67" w:rsidRDefault="00E21F38">
            <w:pPr>
              <w:spacing w:before="1"/>
              <w:ind w:left="619"/>
              <w:rPr>
                <w:b/>
                <w:color w:val="000000"/>
                <w:sz w:val="20"/>
                <w:szCs w:val="20"/>
              </w:rPr>
            </w:pPr>
            <w:r>
              <w:rPr>
                <w:b/>
                <w:color w:val="000000"/>
                <w:sz w:val="20"/>
                <w:szCs w:val="20"/>
              </w:rPr>
              <w:t>Course</w:t>
            </w:r>
          </w:p>
        </w:tc>
        <w:tc>
          <w:tcPr>
            <w:tcW w:w="1839" w:type="dxa"/>
          </w:tcPr>
          <w:p w14:paraId="22B2708F" w14:textId="77777777" w:rsidR="00E06B67" w:rsidRDefault="00E21F38">
            <w:pPr>
              <w:spacing w:before="1"/>
              <w:ind w:left="445"/>
              <w:rPr>
                <w:b/>
                <w:color w:val="000000"/>
                <w:sz w:val="20"/>
                <w:szCs w:val="20"/>
              </w:rPr>
            </w:pPr>
            <w:r>
              <w:rPr>
                <w:b/>
                <w:color w:val="000000"/>
                <w:sz w:val="20"/>
                <w:szCs w:val="20"/>
              </w:rPr>
              <w:t>Subject</w:t>
            </w:r>
          </w:p>
        </w:tc>
        <w:tc>
          <w:tcPr>
            <w:tcW w:w="1622" w:type="dxa"/>
          </w:tcPr>
          <w:p w14:paraId="18C69474" w14:textId="77777777" w:rsidR="00E06B67" w:rsidRDefault="00E21F38">
            <w:pPr>
              <w:spacing w:before="1"/>
              <w:ind w:left="527" w:firstLine="23"/>
              <w:rPr>
                <w:b/>
                <w:color w:val="000000"/>
                <w:sz w:val="20"/>
                <w:szCs w:val="20"/>
              </w:rPr>
            </w:pPr>
            <w:r>
              <w:rPr>
                <w:b/>
                <w:color w:val="000000"/>
                <w:sz w:val="20"/>
                <w:szCs w:val="20"/>
              </w:rPr>
              <w:t>Number of</w:t>
            </w:r>
          </w:p>
          <w:p w14:paraId="69F0DF3A" w14:textId="77777777" w:rsidR="00E06B67" w:rsidRDefault="00E21F38">
            <w:pPr>
              <w:spacing w:line="226" w:lineRule="auto"/>
              <w:ind w:left="777" w:right="123" w:hanging="250"/>
              <w:rPr>
                <w:b/>
                <w:color w:val="000000"/>
                <w:sz w:val="20"/>
                <w:szCs w:val="20"/>
              </w:rPr>
            </w:pPr>
            <w:r>
              <w:rPr>
                <w:b/>
                <w:color w:val="000000"/>
                <w:sz w:val="20"/>
                <w:szCs w:val="20"/>
              </w:rPr>
              <w:t>Recognized Seats</w:t>
            </w:r>
          </w:p>
        </w:tc>
        <w:tc>
          <w:tcPr>
            <w:tcW w:w="2069" w:type="dxa"/>
          </w:tcPr>
          <w:p w14:paraId="097D269D" w14:textId="77777777" w:rsidR="00E06B67" w:rsidRDefault="00E21F38">
            <w:pPr>
              <w:spacing w:before="1"/>
              <w:ind w:left="109"/>
              <w:rPr>
                <w:b/>
                <w:color w:val="000000"/>
                <w:sz w:val="20"/>
                <w:szCs w:val="20"/>
              </w:rPr>
            </w:pPr>
            <w:r>
              <w:rPr>
                <w:b/>
                <w:color w:val="000000"/>
                <w:sz w:val="20"/>
                <w:szCs w:val="20"/>
              </w:rPr>
              <w:t>Number of Permitted Seats</w:t>
            </w:r>
          </w:p>
        </w:tc>
        <w:tc>
          <w:tcPr>
            <w:tcW w:w="2251" w:type="dxa"/>
          </w:tcPr>
          <w:p w14:paraId="2ED9C143" w14:textId="77777777" w:rsidR="00E06B67" w:rsidRDefault="00E21F38">
            <w:pPr>
              <w:spacing w:before="1"/>
              <w:ind w:left="229"/>
              <w:rPr>
                <w:b/>
                <w:color w:val="000000"/>
                <w:sz w:val="20"/>
                <w:szCs w:val="20"/>
              </w:rPr>
            </w:pPr>
            <w:r>
              <w:rPr>
                <w:b/>
                <w:color w:val="000000"/>
                <w:sz w:val="20"/>
                <w:szCs w:val="20"/>
              </w:rPr>
              <w:t>Total Intake Capacity</w:t>
            </w:r>
          </w:p>
        </w:tc>
      </w:tr>
      <w:tr w:rsidR="00E06B67" w14:paraId="21F60593" w14:textId="77777777">
        <w:trPr>
          <w:trHeight w:val="244"/>
        </w:trPr>
        <w:tc>
          <w:tcPr>
            <w:tcW w:w="1762" w:type="dxa"/>
          </w:tcPr>
          <w:p w14:paraId="4DC502A8" w14:textId="77777777" w:rsidR="00E06B67" w:rsidRDefault="00E21F38">
            <w:pPr>
              <w:jc w:val="center"/>
              <w:rPr>
                <w:rFonts w:eastAsia="Times New Roman"/>
                <w:color w:val="000000"/>
                <w:sz w:val="24"/>
                <w:szCs w:val="24"/>
              </w:rPr>
            </w:pPr>
            <w:r>
              <w:rPr>
                <w:rFonts w:eastAsia="Times New Roman"/>
                <w:color w:val="000000"/>
                <w:sz w:val="24"/>
                <w:szCs w:val="24"/>
              </w:rPr>
              <w:t>DM</w:t>
            </w:r>
          </w:p>
          <w:p w14:paraId="45F5641F" w14:textId="77777777" w:rsidR="00E06B67" w:rsidRDefault="00E21F38">
            <w:pPr>
              <w:jc w:val="center"/>
              <w:rPr>
                <w:rFonts w:eastAsia="Times New Roman"/>
                <w:color w:val="000000"/>
                <w:sz w:val="24"/>
                <w:szCs w:val="24"/>
              </w:rPr>
            </w:pPr>
            <w:r>
              <w:rPr>
                <w:rFonts w:eastAsia="Times New Roman"/>
                <w:color w:val="000000"/>
                <w:sz w:val="24"/>
                <w:szCs w:val="24"/>
              </w:rPr>
              <w:t>SUPERSPECIALITY</w:t>
            </w:r>
          </w:p>
        </w:tc>
        <w:tc>
          <w:tcPr>
            <w:tcW w:w="1839" w:type="dxa"/>
          </w:tcPr>
          <w:p w14:paraId="0A0BF755" w14:textId="77777777" w:rsidR="00E06B67" w:rsidRDefault="00E21F38">
            <w:pPr>
              <w:jc w:val="center"/>
              <w:rPr>
                <w:rFonts w:eastAsia="Times New Roman"/>
                <w:color w:val="000000"/>
                <w:sz w:val="24"/>
                <w:szCs w:val="24"/>
              </w:rPr>
            </w:pPr>
            <w:r>
              <w:rPr>
                <w:rFonts w:eastAsia="Times New Roman"/>
                <w:color w:val="000000"/>
                <w:sz w:val="24"/>
                <w:szCs w:val="24"/>
              </w:rPr>
              <w:t>NEONATOLOGY</w:t>
            </w:r>
          </w:p>
        </w:tc>
        <w:tc>
          <w:tcPr>
            <w:tcW w:w="1622" w:type="dxa"/>
          </w:tcPr>
          <w:p w14:paraId="70BAC2B1" w14:textId="77777777" w:rsidR="00E06B67" w:rsidRDefault="00E21F38">
            <w:pPr>
              <w:jc w:val="center"/>
              <w:rPr>
                <w:rFonts w:eastAsia="Times New Roman"/>
                <w:color w:val="000000"/>
                <w:sz w:val="24"/>
                <w:szCs w:val="24"/>
              </w:rPr>
            </w:pPr>
            <w:r>
              <w:rPr>
                <w:rFonts w:eastAsia="Times New Roman"/>
                <w:color w:val="000000"/>
                <w:sz w:val="24"/>
                <w:szCs w:val="24"/>
              </w:rPr>
              <w:t>00</w:t>
            </w:r>
          </w:p>
        </w:tc>
        <w:tc>
          <w:tcPr>
            <w:tcW w:w="2069" w:type="dxa"/>
          </w:tcPr>
          <w:p w14:paraId="1C6E673A" w14:textId="77777777" w:rsidR="00E06B67" w:rsidRDefault="00E21F38">
            <w:pPr>
              <w:jc w:val="center"/>
              <w:rPr>
                <w:rFonts w:eastAsia="Times New Roman"/>
                <w:color w:val="000000"/>
                <w:sz w:val="24"/>
                <w:szCs w:val="24"/>
              </w:rPr>
            </w:pPr>
            <w:r>
              <w:rPr>
                <w:rFonts w:eastAsia="Times New Roman"/>
                <w:color w:val="000000"/>
                <w:sz w:val="24"/>
                <w:szCs w:val="24"/>
              </w:rPr>
              <w:t>02</w:t>
            </w:r>
          </w:p>
        </w:tc>
        <w:tc>
          <w:tcPr>
            <w:tcW w:w="2251" w:type="dxa"/>
          </w:tcPr>
          <w:p w14:paraId="5D1DB949" w14:textId="77777777" w:rsidR="00E06B67" w:rsidRDefault="00E21F38">
            <w:pPr>
              <w:jc w:val="center"/>
              <w:rPr>
                <w:rFonts w:eastAsia="Times New Roman"/>
                <w:color w:val="000000"/>
                <w:sz w:val="24"/>
                <w:szCs w:val="24"/>
              </w:rPr>
            </w:pPr>
            <w:r>
              <w:rPr>
                <w:rFonts w:eastAsia="Times New Roman"/>
                <w:color w:val="000000"/>
                <w:sz w:val="24"/>
                <w:szCs w:val="24"/>
              </w:rPr>
              <w:t>02</w:t>
            </w:r>
          </w:p>
        </w:tc>
      </w:tr>
      <w:tr w:rsidR="00E06B67" w14:paraId="4CF4B6B2" w14:textId="77777777">
        <w:trPr>
          <w:trHeight w:val="244"/>
        </w:trPr>
        <w:tc>
          <w:tcPr>
            <w:tcW w:w="1762" w:type="dxa"/>
          </w:tcPr>
          <w:p w14:paraId="4C6014F1" w14:textId="77777777" w:rsidR="00E06B67" w:rsidRDefault="00E06B67">
            <w:pPr>
              <w:rPr>
                <w:rFonts w:ascii="Times New Roman" w:eastAsia="Times New Roman" w:hAnsi="Times New Roman" w:cs="Times New Roman"/>
                <w:color w:val="000000"/>
                <w:sz w:val="16"/>
                <w:szCs w:val="16"/>
              </w:rPr>
            </w:pPr>
          </w:p>
        </w:tc>
        <w:tc>
          <w:tcPr>
            <w:tcW w:w="1839" w:type="dxa"/>
          </w:tcPr>
          <w:p w14:paraId="28B14416" w14:textId="77777777" w:rsidR="00E06B67" w:rsidRDefault="00E06B67">
            <w:pPr>
              <w:rPr>
                <w:rFonts w:ascii="Times New Roman" w:eastAsia="Times New Roman" w:hAnsi="Times New Roman" w:cs="Times New Roman"/>
                <w:color w:val="000000"/>
                <w:sz w:val="16"/>
                <w:szCs w:val="16"/>
              </w:rPr>
            </w:pPr>
          </w:p>
        </w:tc>
        <w:tc>
          <w:tcPr>
            <w:tcW w:w="1622" w:type="dxa"/>
          </w:tcPr>
          <w:p w14:paraId="161B305D" w14:textId="77777777" w:rsidR="00E06B67" w:rsidRDefault="00E06B67">
            <w:pPr>
              <w:rPr>
                <w:rFonts w:ascii="Times New Roman" w:eastAsia="Times New Roman" w:hAnsi="Times New Roman" w:cs="Times New Roman"/>
                <w:color w:val="000000"/>
                <w:sz w:val="16"/>
                <w:szCs w:val="16"/>
              </w:rPr>
            </w:pPr>
          </w:p>
        </w:tc>
        <w:tc>
          <w:tcPr>
            <w:tcW w:w="2069" w:type="dxa"/>
          </w:tcPr>
          <w:p w14:paraId="2B2A3738" w14:textId="77777777" w:rsidR="00E06B67" w:rsidRDefault="00E06B67">
            <w:pPr>
              <w:rPr>
                <w:rFonts w:ascii="Times New Roman" w:eastAsia="Times New Roman" w:hAnsi="Times New Roman" w:cs="Times New Roman"/>
                <w:color w:val="000000"/>
                <w:sz w:val="16"/>
                <w:szCs w:val="16"/>
              </w:rPr>
            </w:pPr>
          </w:p>
        </w:tc>
        <w:tc>
          <w:tcPr>
            <w:tcW w:w="2251" w:type="dxa"/>
          </w:tcPr>
          <w:p w14:paraId="34DBFB23" w14:textId="77777777" w:rsidR="00E06B67" w:rsidRDefault="00E06B67">
            <w:pPr>
              <w:rPr>
                <w:rFonts w:ascii="Times New Roman" w:eastAsia="Times New Roman" w:hAnsi="Times New Roman" w:cs="Times New Roman"/>
                <w:color w:val="000000"/>
                <w:sz w:val="16"/>
                <w:szCs w:val="16"/>
              </w:rPr>
            </w:pPr>
          </w:p>
        </w:tc>
      </w:tr>
      <w:tr w:rsidR="00E06B67" w14:paraId="27A3BCB7" w14:textId="77777777">
        <w:trPr>
          <w:trHeight w:val="244"/>
        </w:trPr>
        <w:tc>
          <w:tcPr>
            <w:tcW w:w="1762" w:type="dxa"/>
          </w:tcPr>
          <w:p w14:paraId="73147853" w14:textId="77777777" w:rsidR="00E06B67" w:rsidRDefault="00E06B67">
            <w:pPr>
              <w:rPr>
                <w:rFonts w:ascii="Times New Roman" w:eastAsia="Times New Roman" w:hAnsi="Times New Roman" w:cs="Times New Roman"/>
                <w:color w:val="000000"/>
                <w:sz w:val="16"/>
                <w:szCs w:val="16"/>
              </w:rPr>
            </w:pPr>
          </w:p>
        </w:tc>
        <w:tc>
          <w:tcPr>
            <w:tcW w:w="1839" w:type="dxa"/>
          </w:tcPr>
          <w:p w14:paraId="58FC2455" w14:textId="77777777" w:rsidR="00E06B67" w:rsidRDefault="00E06B67">
            <w:pPr>
              <w:rPr>
                <w:rFonts w:ascii="Times New Roman" w:eastAsia="Times New Roman" w:hAnsi="Times New Roman" w:cs="Times New Roman"/>
                <w:color w:val="000000"/>
                <w:sz w:val="16"/>
                <w:szCs w:val="16"/>
              </w:rPr>
            </w:pPr>
          </w:p>
        </w:tc>
        <w:tc>
          <w:tcPr>
            <w:tcW w:w="1622" w:type="dxa"/>
          </w:tcPr>
          <w:p w14:paraId="03633051" w14:textId="77777777" w:rsidR="00E06B67" w:rsidRDefault="00E06B67">
            <w:pPr>
              <w:rPr>
                <w:rFonts w:ascii="Times New Roman" w:eastAsia="Times New Roman" w:hAnsi="Times New Roman" w:cs="Times New Roman"/>
                <w:color w:val="000000"/>
                <w:sz w:val="16"/>
                <w:szCs w:val="16"/>
              </w:rPr>
            </w:pPr>
          </w:p>
        </w:tc>
        <w:tc>
          <w:tcPr>
            <w:tcW w:w="2069" w:type="dxa"/>
          </w:tcPr>
          <w:p w14:paraId="24D06A21" w14:textId="77777777" w:rsidR="00E06B67" w:rsidRDefault="00E06B67">
            <w:pPr>
              <w:rPr>
                <w:rFonts w:ascii="Times New Roman" w:eastAsia="Times New Roman" w:hAnsi="Times New Roman" w:cs="Times New Roman"/>
                <w:color w:val="000000"/>
                <w:sz w:val="16"/>
                <w:szCs w:val="16"/>
              </w:rPr>
            </w:pPr>
          </w:p>
        </w:tc>
        <w:tc>
          <w:tcPr>
            <w:tcW w:w="2251" w:type="dxa"/>
          </w:tcPr>
          <w:p w14:paraId="01455293" w14:textId="77777777" w:rsidR="00E06B67" w:rsidRDefault="00E06B67">
            <w:pPr>
              <w:rPr>
                <w:rFonts w:ascii="Times New Roman" w:eastAsia="Times New Roman" w:hAnsi="Times New Roman" w:cs="Times New Roman"/>
                <w:color w:val="000000"/>
                <w:sz w:val="16"/>
                <w:szCs w:val="16"/>
              </w:rPr>
            </w:pPr>
          </w:p>
        </w:tc>
      </w:tr>
    </w:tbl>
    <w:p w14:paraId="48A72659" w14:textId="77777777" w:rsidR="00E06B67" w:rsidRDefault="00E21F38">
      <w:pPr>
        <w:numPr>
          <w:ilvl w:val="0"/>
          <w:numId w:val="21"/>
        </w:numPr>
        <w:tabs>
          <w:tab w:val="left" w:pos="939"/>
        </w:tabs>
        <w:spacing w:before="117"/>
        <w:ind w:left="939" w:hanging="359"/>
        <w:rPr>
          <w:b/>
          <w:color w:val="000000"/>
        </w:rPr>
      </w:pPr>
      <w:r>
        <w:rPr>
          <w:b/>
          <w:color w:val="000000"/>
        </w:rPr>
        <w:t>Total Teachers &amp; Residents available in the Department:</w:t>
      </w:r>
    </w:p>
    <w:p w14:paraId="5F769E6A" w14:textId="77777777" w:rsidR="00E06B67" w:rsidRDefault="00E06B67">
      <w:pPr>
        <w:spacing w:before="3"/>
        <w:rPr>
          <w:b/>
          <w:color w:val="000000"/>
          <w:sz w:val="13"/>
          <w:szCs w:val="13"/>
        </w:rPr>
      </w:pPr>
    </w:p>
    <w:tbl>
      <w:tblPr>
        <w:tblStyle w:val="Style166"/>
        <w:tblW w:w="954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343"/>
        <w:gridCol w:w="2146"/>
      </w:tblGrid>
      <w:tr w:rsidR="00E06B67" w14:paraId="67CED079" w14:textId="77777777">
        <w:trPr>
          <w:trHeight w:val="729"/>
        </w:trPr>
        <w:tc>
          <w:tcPr>
            <w:tcW w:w="566" w:type="dxa"/>
          </w:tcPr>
          <w:p w14:paraId="02587A89" w14:textId="77777777" w:rsidR="00E06B67" w:rsidRDefault="00E21F38">
            <w:pPr>
              <w:spacing w:before="1" w:line="242" w:lineRule="auto"/>
              <w:ind w:left="177"/>
              <w:rPr>
                <w:b/>
                <w:color w:val="000000"/>
                <w:sz w:val="20"/>
                <w:szCs w:val="20"/>
              </w:rPr>
            </w:pPr>
            <w:r>
              <w:rPr>
                <w:b/>
                <w:color w:val="000000"/>
                <w:sz w:val="20"/>
                <w:szCs w:val="20"/>
              </w:rPr>
              <w:t>Sr.</w:t>
            </w:r>
          </w:p>
          <w:p w14:paraId="2E991824" w14:textId="77777777" w:rsidR="00E06B67" w:rsidRDefault="00E21F38">
            <w:pPr>
              <w:spacing w:line="242" w:lineRule="auto"/>
              <w:ind w:left="139"/>
              <w:rPr>
                <w:b/>
                <w:color w:val="000000"/>
                <w:sz w:val="20"/>
                <w:szCs w:val="20"/>
              </w:rPr>
            </w:pPr>
            <w:r>
              <w:rPr>
                <w:b/>
                <w:color w:val="000000"/>
                <w:sz w:val="20"/>
                <w:szCs w:val="20"/>
              </w:rPr>
              <w:t>No.</w:t>
            </w:r>
          </w:p>
        </w:tc>
        <w:tc>
          <w:tcPr>
            <w:tcW w:w="1560" w:type="dxa"/>
          </w:tcPr>
          <w:p w14:paraId="049259EB" w14:textId="77777777" w:rsidR="00E06B67" w:rsidRDefault="00E21F38">
            <w:pPr>
              <w:ind w:left="446" w:right="-14" w:hanging="192"/>
              <w:rPr>
                <w:b/>
                <w:color w:val="000000"/>
                <w:sz w:val="20"/>
                <w:szCs w:val="20"/>
              </w:rPr>
            </w:pPr>
            <w:r>
              <w:rPr>
                <w:b/>
                <w:color w:val="000000"/>
                <w:sz w:val="20"/>
                <w:szCs w:val="20"/>
              </w:rPr>
              <w:t>Name of the Teacher</w:t>
            </w:r>
          </w:p>
        </w:tc>
        <w:tc>
          <w:tcPr>
            <w:tcW w:w="1282" w:type="dxa"/>
          </w:tcPr>
          <w:p w14:paraId="25527A64" w14:textId="77777777" w:rsidR="00E06B67" w:rsidRDefault="00E21F38">
            <w:pPr>
              <w:spacing w:before="1"/>
              <w:ind w:left="120"/>
              <w:rPr>
                <w:b/>
                <w:color w:val="000000"/>
                <w:sz w:val="20"/>
                <w:szCs w:val="20"/>
              </w:rPr>
            </w:pPr>
            <w:r>
              <w:rPr>
                <w:b/>
                <w:color w:val="000000"/>
                <w:sz w:val="20"/>
                <w:szCs w:val="20"/>
              </w:rPr>
              <w:t>Designation</w:t>
            </w:r>
          </w:p>
        </w:tc>
        <w:tc>
          <w:tcPr>
            <w:tcW w:w="1652" w:type="dxa"/>
          </w:tcPr>
          <w:p w14:paraId="12A5B4E7" w14:textId="77777777" w:rsidR="00E06B67" w:rsidRDefault="00E21F38">
            <w:pPr>
              <w:ind w:left="388" w:hanging="207"/>
              <w:rPr>
                <w:b/>
                <w:color w:val="000000"/>
                <w:sz w:val="20"/>
                <w:szCs w:val="20"/>
              </w:rPr>
            </w:pPr>
            <w:r>
              <w:rPr>
                <w:b/>
                <w:color w:val="000000"/>
                <w:sz w:val="20"/>
                <w:szCs w:val="20"/>
              </w:rPr>
              <w:t>MUHS Approved Designation</w:t>
            </w:r>
          </w:p>
        </w:tc>
        <w:tc>
          <w:tcPr>
            <w:tcW w:w="2343" w:type="dxa"/>
          </w:tcPr>
          <w:p w14:paraId="55B3B0B6" w14:textId="77777777" w:rsidR="00E06B67" w:rsidRDefault="00E21F38">
            <w:pPr>
              <w:spacing w:line="241" w:lineRule="auto"/>
              <w:ind w:right="113"/>
              <w:jc w:val="center"/>
              <w:rPr>
                <w:b/>
                <w:color w:val="000000"/>
                <w:sz w:val="20"/>
                <w:szCs w:val="20"/>
              </w:rPr>
            </w:pPr>
            <w:r>
              <w:rPr>
                <w:b/>
                <w:color w:val="000000"/>
                <w:sz w:val="20"/>
                <w:szCs w:val="20"/>
              </w:rPr>
              <w:t>PG Teacher Recognition</w:t>
            </w:r>
          </w:p>
          <w:p w14:paraId="1B2954D4" w14:textId="77777777" w:rsidR="00E06B67" w:rsidRDefault="00E21F38">
            <w:pPr>
              <w:spacing w:line="236" w:lineRule="auto"/>
              <w:ind w:left="80" w:right="196" w:firstLine="41"/>
              <w:jc w:val="center"/>
              <w:rPr>
                <w:b/>
                <w:color w:val="000000"/>
                <w:sz w:val="20"/>
                <w:szCs w:val="20"/>
              </w:rPr>
            </w:pPr>
            <w:r>
              <w:rPr>
                <w:b/>
                <w:color w:val="000000"/>
                <w:sz w:val="20"/>
                <w:szCs w:val="20"/>
              </w:rPr>
              <w:t>Status (Permanent/Temporary)</w:t>
            </w:r>
          </w:p>
        </w:tc>
        <w:tc>
          <w:tcPr>
            <w:tcW w:w="2146" w:type="dxa"/>
          </w:tcPr>
          <w:p w14:paraId="41F7D05A" w14:textId="77777777" w:rsidR="00E06B67" w:rsidRDefault="00E21F38">
            <w:pPr>
              <w:spacing w:line="241" w:lineRule="auto"/>
              <w:ind w:left="106" w:right="20"/>
              <w:jc w:val="center"/>
              <w:rPr>
                <w:b/>
                <w:color w:val="000000"/>
                <w:sz w:val="20"/>
                <w:szCs w:val="20"/>
              </w:rPr>
            </w:pPr>
            <w:r>
              <w:rPr>
                <w:b/>
                <w:color w:val="000000"/>
                <w:sz w:val="20"/>
                <w:szCs w:val="20"/>
              </w:rPr>
              <w:t>If temporary,</w:t>
            </w:r>
          </w:p>
          <w:p w14:paraId="10A6072D" w14:textId="77777777" w:rsidR="00E06B67" w:rsidRDefault="00E21F38">
            <w:pPr>
              <w:spacing w:line="236" w:lineRule="auto"/>
              <w:ind w:left="106"/>
              <w:jc w:val="center"/>
              <w:rPr>
                <w:b/>
                <w:color w:val="000000"/>
                <w:sz w:val="20"/>
                <w:szCs w:val="20"/>
              </w:rPr>
            </w:pPr>
            <w:r>
              <w:rPr>
                <w:b/>
                <w:color w:val="000000"/>
                <w:sz w:val="20"/>
                <w:szCs w:val="20"/>
              </w:rPr>
              <w:t>Approval/ Recognition granted till</w:t>
            </w:r>
          </w:p>
        </w:tc>
      </w:tr>
      <w:tr w:rsidR="00E06B67" w14:paraId="038AD6C6" w14:textId="77777777">
        <w:trPr>
          <w:trHeight w:val="244"/>
        </w:trPr>
        <w:tc>
          <w:tcPr>
            <w:tcW w:w="566" w:type="dxa"/>
          </w:tcPr>
          <w:p w14:paraId="1D86C2B9" w14:textId="77777777" w:rsidR="00E06B67" w:rsidRDefault="00E21F38">
            <w:pPr>
              <w:jc w:val="center"/>
              <w:rPr>
                <w:rFonts w:eastAsia="Times New Roman"/>
                <w:color w:val="000000"/>
                <w:sz w:val="24"/>
                <w:szCs w:val="24"/>
              </w:rPr>
            </w:pPr>
            <w:r>
              <w:rPr>
                <w:rFonts w:eastAsia="Times New Roman"/>
                <w:color w:val="000000"/>
                <w:sz w:val="24"/>
                <w:szCs w:val="24"/>
              </w:rPr>
              <w:t>1</w:t>
            </w:r>
          </w:p>
        </w:tc>
        <w:tc>
          <w:tcPr>
            <w:tcW w:w="1560" w:type="dxa"/>
          </w:tcPr>
          <w:p w14:paraId="0556D1A3" w14:textId="77777777" w:rsidR="00E06B67" w:rsidRDefault="00E21F38">
            <w:pPr>
              <w:rPr>
                <w:rFonts w:eastAsia="Times New Roman"/>
                <w:color w:val="000000"/>
                <w:sz w:val="24"/>
                <w:szCs w:val="24"/>
              </w:rPr>
            </w:pPr>
            <w:r>
              <w:rPr>
                <w:rFonts w:eastAsia="Times New Roman"/>
                <w:color w:val="000000"/>
                <w:sz w:val="24"/>
                <w:szCs w:val="24"/>
              </w:rPr>
              <w:t>DR SANDEEP SHARAD KADAM</w:t>
            </w:r>
          </w:p>
        </w:tc>
        <w:tc>
          <w:tcPr>
            <w:tcW w:w="1282" w:type="dxa"/>
          </w:tcPr>
          <w:p w14:paraId="7336BF82" w14:textId="77777777" w:rsidR="00E06B67" w:rsidRDefault="00E21F38">
            <w:pPr>
              <w:jc w:val="center"/>
              <w:rPr>
                <w:rFonts w:eastAsia="Times New Roman"/>
                <w:color w:val="000000"/>
                <w:sz w:val="24"/>
                <w:szCs w:val="24"/>
              </w:rPr>
            </w:pPr>
            <w:r>
              <w:rPr>
                <w:rFonts w:eastAsia="Times New Roman"/>
                <w:color w:val="000000"/>
                <w:sz w:val="24"/>
                <w:szCs w:val="24"/>
              </w:rPr>
              <w:t>PROFESSOR</w:t>
            </w:r>
          </w:p>
        </w:tc>
        <w:tc>
          <w:tcPr>
            <w:tcW w:w="1652" w:type="dxa"/>
          </w:tcPr>
          <w:p w14:paraId="24AAC405" w14:textId="77777777" w:rsidR="00E06B67" w:rsidRDefault="00E21F38">
            <w:pPr>
              <w:jc w:val="center"/>
              <w:rPr>
                <w:rFonts w:eastAsia="Times New Roman"/>
                <w:color w:val="000000"/>
                <w:sz w:val="24"/>
                <w:szCs w:val="24"/>
              </w:rPr>
            </w:pPr>
            <w:r>
              <w:rPr>
                <w:rFonts w:eastAsia="Times New Roman"/>
                <w:color w:val="000000"/>
                <w:sz w:val="24"/>
                <w:szCs w:val="24"/>
              </w:rPr>
              <w:t>PROFESSOR</w:t>
            </w:r>
          </w:p>
        </w:tc>
        <w:tc>
          <w:tcPr>
            <w:tcW w:w="2343" w:type="dxa"/>
          </w:tcPr>
          <w:p w14:paraId="357DE854" w14:textId="77777777" w:rsidR="00E06B67" w:rsidRDefault="00E21F38">
            <w:pPr>
              <w:jc w:val="center"/>
              <w:rPr>
                <w:rFonts w:eastAsia="Times New Roman"/>
                <w:color w:val="000000"/>
                <w:sz w:val="24"/>
                <w:szCs w:val="24"/>
              </w:rPr>
            </w:pPr>
            <w:r>
              <w:rPr>
                <w:rFonts w:eastAsia="Times New Roman"/>
                <w:color w:val="000000"/>
                <w:sz w:val="24"/>
                <w:szCs w:val="24"/>
              </w:rPr>
              <w:t>Sent for approval</w:t>
            </w:r>
          </w:p>
        </w:tc>
        <w:tc>
          <w:tcPr>
            <w:tcW w:w="2146" w:type="dxa"/>
          </w:tcPr>
          <w:p w14:paraId="33F79298" w14:textId="77777777" w:rsidR="00E06B67" w:rsidRDefault="00E06B67">
            <w:pPr>
              <w:rPr>
                <w:rFonts w:ascii="Times New Roman" w:eastAsia="Times New Roman" w:hAnsi="Times New Roman" w:cs="Times New Roman"/>
                <w:color w:val="000000"/>
                <w:sz w:val="16"/>
                <w:szCs w:val="16"/>
              </w:rPr>
            </w:pPr>
          </w:p>
        </w:tc>
      </w:tr>
      <w:tr w:rsidR="00E06B67" w14:paraId="3A7A9E46" w14:textId="77777777">
        <w:trPr>
          <w:trHeight w:val="244"/>
        </w:trPr>
        <w:tc>
          <w:tcPr>
            <w:tcW w:w="566" w:type="dxa"/>
          </w:tcPr>
          <w:p w14:paraId="57C8D0B0" w14:textId="77777777" w:rsidR="00E06B67" w:rsidRDefault="00E21F38">
            <w:pPr>
              <w:jc w:val="center"/>
              <w:rPr>
                <w:rFonts w:eastAsia="Times New Roman"/>
                <w:color w:val="000000"/>
                <w:sz w:val="24"/>
                <w:szCs w:val="24"/>
              </w:rPr>
            </w:pPr>
            <w:r>
              <w:rPr>
                <w:rFonts w:eastAsia="Times New Roman"/>
                <w:color w:val="000000"/>
                <w:sz w:val="24"/>
                <w:szCs w:val="24"/>
              </w:rPr>
              <w:t>2</w:t>
            </w:r>
          </w:p>
        </w:tc>
        <w:tc>
          <w:tcPr>
            <w:tcW w:w="1560" w:type="dxa"/>
          </w:tcPr>
          <w:p w14:paraId="031C18F3" w14:textId="77777777" w:rsidR="00E06B67" w:rsidRDefault="00E21F38">
            <w:pPr>
              <w:rPr>
                <w:rFonts w:eastAsia="Times New Roman"/>
                <w:color w:val="000000"/>
                <w:sz w:val="24"/>
                <w:szCs w:val="24"/>
              </w:rPr>
            </w:pPr>
            <w:r>
              <w:rPr>
                <w:rFonts w:eastAsia="Times New Roman"/>
                <w:color w:val="000000"/>
                <w:sz w:val="24"/>
                <w:szCs w:val="24"/>
              </w:rPr>
              <w:t>DR TUSHAR BHARATLAL PARIKH</w:t>
            </w:r>
          </w:p>
        </w:tc>
        <w:tc>
          <w:tcPr>
            <w:tcW w:w="1282" w:type="dxa"/>
          </w:tcPr>
          <w:p w14:paraId="0D65E718" w14:textId="77777777" w:rsidR="00E06B67" w:rsidRDefault="00E21F38">
            <w:pPr>
              <w:jc w:val="center"/>
              <w:rPr>
                <w:rFonts w:eastAsia="Times New Roman"/>
                <w:color w:val="000000"/>
                <w:sz w:val="24"/>
                <w:szCs w:val="24"/>
              </w:rPr>
            </w:pPr>
            <w:r>
              <w:rPr>
                <w:rFonts w:eastAsia="Times New Roman"/>
                <w:color w:val="000000"/>
                <w:sz w:val="24"/>
                <w:szCs w:val="24"/>
              </w:rPr>
              <w:t>ASSOCIATE PROFESSOR</w:t>
            </w:r>
          </w:p>
        </w:tc>
        <w:tc>
          <w:tcPr>
            <w:tcW w:w="1652" w:type="dxa"/>
          </w:tcPr>
          <w:p w14:paraId="03228561" w14:textId="77777777" w:rsidR="00E06B67" w:rsidRDefault="00E21F38">
            <w:pPr>
              <w:jc w:val="center"/>
              <w:rPr>
                <w:rFonts w:eastAsia="Times New Roman"/>
                <w:color w:val="000000"/>
                <w:sz w:val="24"/>
                <w:szCs w:val="24"/>
              </w:rPr>
            </w:pPr>
            <w:r>
              <w:rPr>
                <w:rFonts w:eastAsia="Times New Roman"/>
                <w:color w:val="000000"/>
                <w:sz w:val="24"/>
                <w:szCs w:val="24"/>
              </w:rPr>
              <w:t>ASSOCIATE PROFESSOR</w:t>
            </w:r>
          </w:p>
        </w:tc>
        <w:tc>
          <w:tcPr>
            <w:tcW w:w="2343" w:type="dxa"/>
          </w:tcPr>
          <w:p w14:paraId="0AC59827" w14:textId="77777777" w:rsidR="00E06B67" w:rsidRDefault="00E21F38">
            <w:pPr>
              <w:jc w:val="center"/>
              <w:rPr>
                <w:rFonts w:eastAsia="Times New Roman"/>
                <w:color w:val="000000"/>
                <w:sz w:val="24"/>
                <w:szCs w:val="24"/>
              </w:rPr>
            </w:pPr>
            <w:r>
              <w:rPr>
                <w:rFonts w:eastAsia="Times New Roman"/>
                <w:color w:val="000000"/>
                <w:sz w:val="24"/>
                <w:szCs w:val="24"/>
              </w:rPr>
              <w:t>Sent for approval</w:t>
            </w:r>
          </w:p>
        </w:tc>
        <w:tc>
          <w:tcPr>
            <w:tcW w:w="2146" w:type="dxa"/>
          </w:tcPr>
          <w:p w14:paraId="7758D832" w14:textId="77777777" w:rsidR="00E06B67" w:rsidRDefault="00E06B67">
            <w:pPr>
              <w:rPr>
                <w:rFonts w:ascii="Times New Roman" w:eastAsia="Times New Roman" w:hAnsi="Times New Roman" w:cs="Times New Roman"/>
                <w:color w:val="000000"/>
                <w:sz w:val="16"/>
                <w:szCs w:val="16"/>
              </w:rPr>
            </w:pPr>
          </w:p>
        </w:tc>
      </w:tr>
      <w:tr w:rsidR="00E06B67" w14:paraId="163DC526" w14:textId="77777777">
        <w:trPr>
          <w:trHeight w:val="244"/>
        </w:trPr>
        <w:tc>
          <w:tcPr>
            <w:tcW w:w="566" w:type="dxa"/>
          </w:tcPr>
          <w:p w14:paraId="53CABDEF" w14:textId="77777777" w:rsidR="00E06B67" w:rsidRDefault="00E21F38">
            <w:pPr>
              <w:jc w:val="center"/>
              <w:rPr>
                <w:rFonts w:eastAsia="Times New Roman"/>
                <w:color w:val="000000"/>
                <w:sz w:val="24"/>
                <w:szCs w:val="24"/>
              </w:rPr>
            </w:pPr>
            <w:r>
              <w:rPr>
                <w:rFonts w:eastAsia="Times New Roman"/>
                <w:color w:val="000000"/>
                <w:sz w:val="24"/>
                <w:szCs w:val="24"/>
              </w:rPr>
              <w:t>3</w:t>
            </w:r>
          </w:p>
        </w:tc>
        <w:tc>
          <w:tcPr>
            <w:tcW w:w="1560" w:type="dxa"/>
          </w:tcPr>
          <w:p w14:paraId="0EAB817A" w14:textId="77777777" w:rsidR="00E06B67" w:rsidRDefault="00E21F38">
            <w:pPr>
              <w:rPr>
                <w:rFonts w:eastAsia="Times New Roman"/>
                <w:color w:val="000000"/>
                <w:sz w:val="24"/>
                <w:szCs w:val="24"/>
              </w:rPr>
            </w:pPr>
            <w:r>
              <w:rPr>
                <w:rFonts w:eastAsia="Times New Roman"/>
                <w:color w:val="000000"/>
                <w:sz w:val="24"/>
                <w:szCs w:val="24"/>
              </w:rPr>
              <w:t>DR DHYEY JAYESHBHAI PANDYA</w:t>
            </w:r>
          </w:p>
        </w:tc>
        <w:tc>
          <w:tcPr>
            <w:tcW w:w="1282" w:type="dxa"/>
          </w:tcPr>
          <w:p w14:paraId="2B16702E" w14:textId="77777777" w:rsidR="00E06B67" w:rsidRDefault="00E21F38">
            <w:pPr>
              <w:jc w:val="center"/>
              <w:rPr>
                <w:rFonts w:eastAsia="Times New Roman"/>
                <w:color w:val="000000"/>
                <w:sz w:val="24"/>
                <w:szCs w:val="24"/>
              </w:rPr>
            </w:pPr>
            <w:r>
              <w:rPr>
                <w:rFonts w:eastAsia="Times New Roman"/>
                <w:color w:val="000000"/>
                <w:sz w:val="24"/>
                <w:szCs w:val="24"/>
              </w:rPr>
              <w:t>ASSISTANT PROFESSOR</w:t>
            </w:r>
          </w:p>
        </w:tc>
        <w:tc>
          <w:tcPr>
            <w:tcW w:w="1652" w:type="dxa"/>
          </w:tcPr>
          <w:p w14:paraId="51664E17" w14:textId="77777777" w:rsidR="00E06B67" w:rsidRDefault="00E21F38">
            <w:pPr>
              <w:jc w:val="center"/>
              <w:rPr>
                <w:rFonts w:eastAsia="Times New Roman"/>
                <w:color w:val="000000"/>
                <w:sz w:val="24"/>
                <w:szCs w:val="24"/>
              </w:rPr>
            </w:pPr>
            <w:r>
              <w:rPr>
                <w:rFonts w:eastAsia="Times New Roman"/>
                <w:color w:val="000000"/>
                <w:sz w:val="24"/>
                <w:szCs w:val="24"/>
              </w:rPr>
              <w:t>ASSISTANT PROFESSOR</w:t>
            </w:r>
          </w:p>
        </w:tc>
        <w:tc>
          <w:tcPr>
            <w:tcW w:w="2343" w:type="dxa"/>
          </w:tcPr>
          <w:p w14:paraId="3D4232A6" w14:textId="77777777" w:rsidR="00E06B67" w:rsidRDefault="00E06B67">
            <w:pPr>
              <w:rPr>
                <w:rFonts w:eastAsia="Times New Roman"/>
                <w:color w:val="000000"/>
                <w:sz w:val="24"/>
                <w:szCs w:val="24"/>
              </w:rPr>
            </w:pPr>
          </w:p>
        </w:tc>
        <w:tc>
          <w:tcPr>
            <w:tcW w:w="2146" w:type="dxa"/>
          </w:tcPr>
          <w:p w14:paraId="4C06966F" w14:textId="77777777" w:rsidR="00E06B67" w:rsidRDefault="00E06B67">
            <w:pPr>
              <w:rPr>
                <w:rFonts w:ascii="Times New Roman" w:eastAsia="Times New Roman" w:hAnsi="Times New Roman" w:cs="Times New Roman"/>
                <w:color w:val="000000"/>
                <w:sz w:val="16"/>
                <w:szCs w:val="16"/>
              </w:rPr>
            </w:pPr>
          </w:p>
        </w:tc>
      </w:tr>
      <w:tr w:rsidR="00E06B67" w14:paraId="184B4679" w14:textId="77777777">
        <w:trPr>
          <w:trHeight w:val="244"/>
        </w:trPr>
        <w:tc>
          <w:tcPr>
            <w:tcW w:w="566" w:type="dxa"/>
          </w:tcPr>
          <w:p w14:paraId="443C5BC7" w14:textId="77777777" w:rsidR="00E06B67" w:rsidRDefault="00E21F38">
            <w:pPr>
              <w:jc w:val="center"/>
              <w:rPr>
                <w:rFonts w:eastAsia="Times New Roman"/>
                <w:color w:val="000000"/>
                <w:sz w:val="24"/>
                <w:szCs w:val="24"/>
              </w:rPr>
            </w:pPr>
            <w:r>
              <w:rPr>
                <w:rFonts w:eastAsia="Times New Roman"/>
                <w:color w:val="000000"/>
                <w:sz w:val="24"/>
                <w:szCs w:val="24"/>
              </w:rPr>
              <w:t>4</w:t>
            </w:r>
          </w:p>
        </w:tc>
        <w:tc>
          <w:tcPr>
            <w:tcW w:w="1560" w:type="dxa"/>
          </w:tcPr>
          <w:p w14:paraId="01A18373" w14:textId="77777777" w:rsidR="00E06B67" w:rsidRDefault="00E21F38">
            <w:pPr>
              <w:rPr>
                <w:rFonts w:eastAsia="Times New Roman"/>
                <w:color w:val="000000"/>
                <w:sz w:val="24"/>
                <w:szCs w:val="24"/>
              </w:rPr>
            </w:pPr>
            <w:r>
              <w:rPr>
                <w:rFonts w:eastAsia="Times New Roman"/>
                <w:color w:val="000000"/>
                <w:sz w:val="24"/>
                <w:szCs w:val="24"/>
              </w:rPr>
              <w:t>DR SOHRAB SHAKEEL</w:t>
            </w:r>
          </w:p>
        </w:tc>
        <w:tc>
          <w:tcPr>
            <w:tcW w:w="1282" w:type="dxa"/>
          </w:tcPr>
          <w:p w14:paraId="33F1D1CF" w14:textId="77777777" w:rsidR="00E06B67" w:rsidRDefault="00E21F38">
            <w:pPr>
              <w:jc w:val="center"/>
              <w:rPr>
                <w:rFonts w:eastAsia="Times New Roman"/>
                <w:color w:val="000000"/>
                <w:sz w:val="24"/>
                <w:szCs w:val="24"/>
              </w:rPr>
            </w:pPr>
            <w:r>
              <w:rPr>
                <w:rFonts w:eastAsia="Times New Roman"/>
                <w:color w:val="000000"/>
                <w:sz w:val="24"/>
                <w:szCs w:val="24"/>
              </w:rPr>
              <w:t>RESIDENT</w:t>
            </w:r>
          </w:p>
        </w:tc>
        <w:tc>
          <w:tcPr>
            <w:tcW w:w="1652" w:type="dxa"/>
          </w:tcPr>
          <w:p w14:paraId="621B1D48" w14:textId="77777777" w:rsidR="00E06B67" w:rsidRDefault="00E21F38">
            <w:pPr>
              <w:jc w:val="center"/>
              <w:rPr>
                <w:rFonts w:eastAsia="Times New Roman"/>
                <w:color w:val="000000"/>
                <w:sz w:val="24"/>
                <w:szCs w:val="24"/>
              </w:rPr>
            </w:pPr>
            <w:r>
              <w:rPr>
                <w:rFonts w:eastAsia="Times New Roman"/>
                <w:color w:val="000000"/>
                <w:sz w:val="24"/>
                <w:szCs w:val="24"/>
              </w:rPr>
              <w:t>RESIDENT</w:t>
            </w:r>
          </w:p>
        </w:tc>
        <w:tc>
          <w:tcPr>
            <w:tcW w:w="2343" w:type="dxa"/>
          </w:tcPr>
          <w:p w14:paraId="12E9D6BB" w14:textId="77777777" w:rsidR="00E06B67" w:rsidRDefault="00E06B67">
            <w:pPr>
              <w:rPr>
                <w:rFonts w:eastAsia="Times New Roman"/>
                <w:color w:val="000000"/>
                <w:sz w:val="24"/>
                <w:szCs w:val="24"/>
              </w:rPr>
            </w:pPr>
          </w:p>
        </w:tc>
        <w:tc>
          <w:tcPr>
            <w:tcW w:w="2146" w:type="dxa"/>
          </w:tcPr>
          <w:p w14:paraId="5B3AE3DD" w14:textId="77777777" w:rsidR="00E06B67" w:rsidRDefault="00E06B67">
            <w:pPr>
              <w:rPr>
                <w:rFonts w:ascii="Times New Roman" w:eastAsia="Times New Roman" w:hAnsi="Times New Roman" w:cs="Times New Roman"/>
                <w:color w:val="000000"/>
                <w:sz w:val="16"/>
                <w:szCs w:val="16"/>
              </w:rPr>
            </w:pPr>
          </w:p>
        </w:tc>
      </w:tr>
    </w:tbl>
    <w:p w14:paraId="3FF2F4B9" w14:textId="77777777" w:rsidR="00E06B67" w:rsidRDefault="00E21F38">
      <w:pPr>
        <w:numPr>
          <w:ilvl w:val="0"/>
          <w:numId w:val="21"/>
        </w:numPr>
        <w:tabs>
          <w:tab w:val="left" w:pos="938"/>
        </w:tabs>
        <w:spacing w:before="194"/>
        <w:ind w:left="938" w:hanging="358"/>
        <w:rPr>
          <w:b/>
          <w:color w:val="000000"/>
          <w:sz w:val="24"/>
          <w:szCs w:val="24"/>
        </w:rPr>
      </w:pPr>
      <w:r>
        <w:rPr>
          <w:b/>
          <w:color w:val="000000"/>
          <w:sz w:val="24"/>
          <w:szCs w:val="24"/>
        </w:rPr>
        <w:t>Summary of Teaching staff in the Department:</w:t>
      </w:r>
    </w:p>
    <w:p w14:paraId="6C275570" w14:textId="77777777" w:rsidR="00E06B67" w:rsidRDefault="00E06B67">
      <w:pPr>
        <w:spacing w:before="1"/>
        <w:rPr>
          <w:b/>
          <w:color w:val="000000"/>
          <w:sz w:val="6"/>
          <w:szCs w:val="6"/>
        </w:rPr>
      </w:pPr>
    </w:p>
    <w:tbl>
      <w:tblPr>
        <w:tblStyle w:val="Style167"/>
        <w:tblW w:w="9564"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199"/>
      </w:tblGrid>
      <w:tr w:rsidR="00E06B67" w14:paraId="0A9F4A0C" w14:textId="77777777">
        <w:trPr>
          <w:trHeight w:val="489"/>
        </w:trPr>
        <w:tc>
          <w:tcPr>
            <w:tcW w:w="562" w:type="dxa"/>
          </w:tcPr>
          <w:p w14:paraId="47F862E1" w14:textId="77777777" w:rsidR="00E06B67" w:rsidRDefault="00E21F38">
            <w:pPr>
              <w:spacing w:before="1" w:line="237" w:lineRule="auto"/>
              <w:ind w:left="177"/>
              <w:rPr>
                <w:b/>
                <w:color w:val="000000"/>
                <w:sz w:val="20"/>
                <w:szCs w:val="20"/>
              </w:rPr>
            </w:pPr>
            <w:r>
              <w:rPr>
                <w:b/>
                <w:color w:val="000000"/>
                <w:sz w:val="20"/>
                <w:szCs w:val="20"/>
              </w:rPr>
              <w:t>Sr.</w:t>
            </w:r>
          </w:p>
          <w:p w14:paraId="369B0EB6" w14:textId="77777777" w:rsidR="00E06B67" w:rsidRDefault="00E21F38">
            <w:pPr>
              <w:spacing w:line="231" w:lineRule="auto"/>
              <w:ind w:left="139"/>
              <w:rPr>
                <w:b/>
                <w:color w:val="000000"/>
                <w:sz w:val="20"/>
                <w:szCs w:val="20"/>
              </w:rPr>
            </w:pPr>
            <w:r>
              <w:rPr>
                <w:b/>
                <w:color w:val="000000"/>
                <w:sz w:val="20"/>
                <w:szCs w:val="20"/>
              </w:rPr>
              <w:t>No.</w:t>
            </w:r>
          </w:p>
        </w:tc>
        <w:tc>
          <w:tcPr>
            <w:tcW w:w="2069" w:type="dxa"/>
          </w:tcPr>
          <w:p w14:paraId="343AC402" w14:textId="77777777" w:rsidR="00E06B67" w:rsidRDefault="00E21F38">
            <w:pPr>
              <w:spacing w:before="1"/>
              <w:ind w:left="522"/>
              <w:rPr>
                <w:b/>
                <w:color w:val="000000"/>
                <w:sz w:val="20"/>
                <w:szCs w:val="20"/>
              </w:rPr>
            </w:pPr>
            <w:r>
              <w:rPr>
                <w:b/>
                <w:color w:val="000000"/>
                <w:sz w:val="20"/>
                <w:szCs w:val="20"/>
              </w:rPr>
              <w:t>Designation</w:t>
            </w:r>
          </w:p>
        </w:tc>
        <w:tc>
          <w:tcPr>
            <w:tcW w:w="2895" w:type="dxa"/>
          </w:tcPr>
          <w:p w14:paraId="3DD05D4E" w14:textId="77777777" w:rsidR="00E06B67" w:rsidRDefault="00E21F38">
            <w:pPr>
              <w:spacing w:before="8" w:line="230" w:lineRule="auto"/>
              <w:ind w:left="330" w:firstLine="105"/>
              <w:rPr>
                <w:b/>
                <w:color w:val="000000"/>
                <w:sz w:val="20"/>
                <w:szCs w:val="20"/>
              </w:rPr>
            </w:pPr>
            <w:r>
              <w:rPr>
                <w:b/>
                <w:color w:val="000000"/>
                <w:sz w:val="20"/>
                <w:szCs w:val="20"/>
              </w:rPr>
              <w:t>Required (As per the PG Medical Regulations 2000)</w:t>
            </w:r>
          </w:p>
        </w:tc>
        <w:tc>
          <w:tcPr>
            <w:tcW w:w="1839" w:type="dxa"/>
          </w:tcPr>
          <w:p w14:paraId="3826AF16" w14:textId="77777777" w:rsidR="00E06B67" w:rsidRDefault="00E21F38">
            <w:pPr>
              <w:spacing w:before="1"/>
              <w:ind w:left="531"/>
              <w:rPr>
                <w:b/>
                <w:color w:val="000000"/>
                <w:sz w:val="20"/>
                <w:szCs w:val="20"/>
              </w:rPr>
            </w:pPr>
            <w:r>
              <w:rPr>
                <w:b/>
                <w:color w:val="000000"/>
                <w:sz w:val="20"/>
                <w:szCs w:val="20"/>
              </w:rPr>
              <w:t>Available</w:t>
            </w:r>
          </w:p>
        </w:tc>
        <w:tc>
          <w:tcPr>
            <w:tcW w:w="2199" w:type="dxa"/>
          </w:tcPr>
          <w:p w14:paraId="010A4106" w14:textId="77777777" w:rsidR="00E06B67" w:rsidRDefault="00E21F38">
            <w:pPr>
              <w:spacing w:before="1"/>
              <w:ind w:left="660"/>
              <w:rPr>
                <w:b/>
                <w:color w:val="000000"/>
                <w:sz w:val="20"/>
                <w:szCs w:val="20"/>
              </w:rPr>
            </w:pPr>
            <w:r>
              <w:rPr>
                <w:b/>
                <w:color w:val="000000"/>
                <w:sz w:val="20"/>
                <w:szCs w:val="20"/>
              </w:rPr>
              <w:t>Deficiency</w:t>
            </w:r>
          </w:p>
        </w:tc>
      </w:tr>
      <w:tr w:rsidR="00E06B67" w14:paraId="7A9FD478" w14:textId="77777777">
        <w:trPr>
          <w:trHeight w:val="277"/>
        </w:trPr>
        <w:tc>
          <w:tcPr>
            <w:tcW w:w="562" w:type="dxa"/>
          </w:tcPr>
          <w:p w14:paraId="45033221" w14:textId="77777777" w:rsidR="00E06B67" w:rsidRDefault="00E21F38">
            <w:pPr>
              <w:spacing w:before="1"/>
              <w:ind w:left="26" w:right="6"/>
              <w:jc w:val="center"/>
              <w:rPr>
                <w:color w:val="000000"/>
                <w:sz w:val="20"/>
                <w:szCs w:val="20"/>
              </w:rPr>
            </w:pPr>
            <w:r>
              <w:rPr>
                <w:color w:val="000000"/>
                <w:sz w:val="20"/>
                <w:szCs w:val="20"/>
              </w:rPr>
              <w:t>1</w:t>
            </w:r>
          </w:p>
        </w:tc>
        <w:tc>
          <w:tcPr>
            <w:tcW w:w="2069" w:type="dxa"/>
          </w:tcPr>
          <w:p w14:paraId="4C0B43C3" w14:textId="77777777" w:rsidR="00E06B67" w:rsidRDefault="00E21F38">
            <w:pPr>
              <w:spacing w:before="1"/>
              <w:ind w:left="109"/>
              <w:rPr>
                <w:color w:val="000000"/>
                <w:sz w:val="20"/>
                <w:szCs w:val="20"/>
              </w:rPr>
            </w:pPr>
            <w:r>
              <w:rPr>
                <w:color w:val="000000"/>
                <w:sz w:val="20"/>
                <w:szCs w:val="20"/>
              </w:rPr>
              <w:t>Professor</w:t>
            </w:r>
          </w:p>
        </w:tc>
        <w:tc>
          <w:tcPr>
            <w:tcW w:w="2895" w:type="dxa"/>
          </w:tcPr>
          <w:p w14:paraId="60B662A6"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01</w:t>
            </w:r>
          </w:p>
        </w:tc>
        <w:tc>
          <w:tcPr>
            <w:tcW w:w="1839" w:type="dxa"/>
            <w:shd w:val="clear" w:color="auto" w:fill="auto"/>
          </w:tcPr>
          <w:p w14:paraId="3FF66DA8"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01</w:t>
            </w:r>
          </w:p>
        </w:tc>
        <w:tc>
          <w:tcPr>
            <w:tcW w:w="2199" w:type="dxa"/>
          </w:tcPr>
          <w:p w14:paraId="7D16B5BB"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00</w:t>
            </w:r>
          </w:p>
        </w:tc>
      </w:tr>
      <w:tr w:rsidR="00E06B67" w14:paraId="080EE141" w14:textId="77777777">
        <w:trPr>
          <w:trHeight w:val="282"/>
        </w:trPr>
        <w:tc>
          <w:tcPr>
            <w:tcW w:w="562" w:type="dxa"/>
          </w:tcPr>
          <w:p w14:paraId="76E75B12" w14:textId="77777777" w:rsidR="00E06B67" w:rsidRDefault="00E21F38">
            <w:pPr>
              <w:spacing w:before="6"/>
              <w:ind w:left="26" w:right="6"/>
              <w:jc w:val="center"/>
              <w:rPr>
                <w:color w:val="000000"/>
                <w:sz w:val="20"/>
                <w:szCs w:val="20"/>
              </w:rPr>
            </w:pPr>
            <w:r>
              <w:rPr>
                <w:color w:val="000000"/>
                <w:sz w:val="20"/>
                <w:szCs w:val="20"/>
              </w:rPr>
              <w:t>2</w:t>
            </w:r>
          </w:p>
        </w:tc>
        <w:tc>
          <w:tcPr>
            <w:tcW w:w="2069" w:type="dxa"/>
          </w:tcPr>
          <w:p w14:paraId="265F2935" w14:textId="77777777" w:rsidR="00E06B67" w:rsidRDefault="00E21F38">
            <w:pPr>
              <w:spacing w:before="6"/>
              <w:ind w:left="109"/>
              <w:rPr>
                <w:color w:val="000000"/>
                <w:sz w:val="20"/>
                <w:szCs w:val="20"/>
              </w:rPr>
            </w:pPr>
            <w:r>
              <w:rPr>
                <w:color w:val="000000"/>
                <w:sz w:val="20"/>
                <w:szCs w:val="20"/>
              </w:rPr>
              <w:t>Associate Professor</w:t>
            </w:r>
          </w:p>
        </w:tc>
        <w:tc>
          <w:tcPr>
            <w:tcW w:w="2895" w:type="dxa"/>
          </w:tcPr>
          <w:p w14:paraId="4EEFC665"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01</w:t>
            </w:r>
          </w:p>
        </w:tc>
        <w:tc>
          <w:tcPr>
            <w:tcW w:w="1839" w:type="dxa"/>
          </w:tcPr>
          <w:p w14:paraId="63500B2A"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01</w:t>
            </w:r>
          </w:p>
        </w:tc>
        <w:tc>
          <w:tcPr>
            <w:tcW w:w="2199" w:type="dxa"/>
          </w:tcPr>
          <w:p w14:paraId="0318B95F"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00</w:t>
            </w:r>
          </w:p>
        </w:tc>
      </w:tr>
      <w:tr w:rsidR="00E06B67" w14:paraId="55082B02" w14:textId="77777777">
        <w:trPr>
          <w:trHeight w:val="278"/>
        </w:trPr>
        <w:tc>
          <w:tcPr>
            <w:tcW w:w="562" w:type="dxa"/>
          </w:tcPr>
          <w:p w14:paraId="2801C5AE" w14:textId="77777777" w:rsidR="00E06B67" w:rsidRDefault="00E21F38">
            <w:pPr>
              <w:spacing w:before="1"/>
              <w:ind w:left="26" w:right="6"/>
              <w:jc w:val="center"/>
              <w:rPr>
                <w:color w:val="000000"/>
                <w:sz w:val="20"/>
                <w:szCs w:val="20"/>
              </w:rPr>
            </w:pPr>
            <w:r>
              <w:rPr>
                <w:color w:val="000000"/>
                <w:sz w:val="20"/>
                <w:szCs w:val="20"/>
              </w:rPr>
              <w:t>3</w:t>
            </w:r>
          </w:p>
        </w:tc>
        <w:tc>
          <w:tcPr>
            <w:tcW w:w="2069" w:type="dxa"/>
          </w:tcPr>
          <w:p w14:paraId="76AB292C" w14:textId="77777777" w:rsidR="00E06B67" w:rsidRDefault="00E21F38">
            <w:pPr>
              <w:spacing w:before="1"/>
              <w:ind w:left="109"/>
              <w:rPr>
                <w:color w:val="000000"/>
                <w:sz w:val="20"/>
                <w:szCs w:val="20"/>
              </w:rPr>
            </w:pPr>
            <w:r>
              <w:rPr>
                <w:color w:val="000000"/>
                <w:sz w:val="20"/>
                <w:szCs w:val="20"/>
              </w:rPr>
              <w:t>Assistant Professor</w:t>
            </w:r>
          </w:p>
        </w:tc>
        <w:tc>
          <w:tcPr>
            <w:tcW w:w="2895" w:type="dxa"/>
          </w:tcPr>
          <w:p w14:paraId="3556D0F3"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01</w:t>
            </w:r>
          </w:p>
        </w:tc>
        <w:tc>
          <w:tcPr>
            <w:tcW w:w="1839" w:type="dxa"/>
          </w:tcPr>
          <w:p w14:paraId="334065AA"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01</w:t>
            </w:r>
          </w:p>
        </w:tc>
        <w:tc>
          <w:tcPr>
            <w:tcW w:w="2199" w:type="dxa"/>
          </w:tcPr>
          <w:p w14:paraId="07889692"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00</w:t>
            </w:r>
          </w:p>
        </w:tc>
      </w:tr>
      <w:tr w:rsidR="00E06B67" w14:paraId="14273556" w14:textId="77777777">
        <w:trPr>
          <w:trHeight w:val="282"/>
        </w:trPr>
        <w:tc>
          <w:tcPr>
            <w:tcW w:w="562" w:type="dxa"/>
          </w:tcPr>
          <w:p w14:paraId="51CDF478" w14:textId="77777777" w:rsidR="00E06B67" w:rsidRDefault="00E21F38">
            <w:pPr>
              <w:spacing w:before="1"/>
              <w:ind w:left="26" w:right="6"/>
              <w:jc w:val="center"/>
              <w:rPr>
                <w:color w:val="000000"/>
                <w:sz w:val="20"/>
                <w:szCs w:val="20"/>
              </w:rPr>
            </w:pPr>
            <w:r>
              <w:rPr>
                <w:color w:val="000000"/>
                <w:sz w:val="20"/>
                <w:szCs w:val="20"/>
              </w:rPr>
              <w:t>4</w:t>
            </w:r>
          </w:p>
        </w:tc>
        <w:tc>
          <w:tcPr>
            <w:tcW w:w="2069" w:type="dxa"/>
          </w:tcPr>
          <w:p w14:paraId="2CD7BC36" w14:textId="77777777" w:rsidR="00E06B67" w:rsidRDefault="00E21F38">
            <w:pPr>
              <w:spacing w:before="1"/>
              <w:ind w:left="109"/>
              <w:rPr>
                <w:color w:val="000000"/>
                <w:sz w:val="20"/>
                <w:szCs w:val="20"/>
              </w:rPr>
            </w:pPr>
            <w:r>
              <w:rPr>
                <w:color w:val="000000"/>
                <w:sz w:val="20"/>
                <w:szCs w:val="20"/>
              </w:rPr>
              <w:t>Senior Resident</w:t>
            </w:r>
          </w:p>
        </w:tc>
        <w:tc>
          <w:tcPr>
            <w:tcW w:w="2895" w:type="dxa"/>
          </w:tcPr>
          <w:p w14:paraId="11DF0801"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01</w:t>
            </w:r>
          </w:p>
        </w:tc>
        <w:tc>
          <w:tcPr>
            <w:tcW w:w="1839" w:type="dxa"/>
          </w:tcPr>
          <w:p w14:paraId="4C958FCE"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00</w:t>
            </w:r>
          </w:p>
        </w:tc>
        <w:tc>
          <w:tcPr>
            <w:tcW w:w="2199" w:type="dxa"/>
          </w:tcPr>
          <w:p w14:paraId="38C05405"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01</w:t>
            </w:r>
          </w:p>
        </w:tc>
      </w:tr>
      <w:tr w:rsidR="00E06B67" w14:paraId="4E374A58" w14:textId="77777777">
        <w:trPr>
          <w:trHeight w:val="282"/>
        </w:trPr>
        <w:tc>
          <w:tcPr>
            <w:tcW w:w="562" w:type="dxa"/>
          </w:tcPr>
          <w:p w14:paraId="56F705C8" w14:textId="77777777" w:rsidR="00E06B67" w:rsidRDefault="00E21F38">
            <w:pPr>
              <w:spacing w:before="1"/>
              <w:ind w:left="26" w:right="6"/>
              <w:jc w:val="center"/>
              <w:rPr>
                <w:color w:val="000000"/>
                <w:sz w:val="20"/>
                <w:szCs w:val="20"/>
              </w:rPr>
            </w:pPr>
            <w:r>
              <w:rPr>
                <w:color w:val="000000"/>
                <w:sz w:val="20"/>
                <w:szCs w:val="20"/>
              </w:rPr>
              <w:t>5</w:t>
            </w:r>
          </w:p>
        </w:tc>
        <w:tc>
          <w:tcPr>
            <w:tcW w:w="2069" w:type="dxa"/>
          </w:tcPr>
          <w:p w14:paraId="5914F7EA" w14:textId="77777777" w:rsidR="00E06B67" w:rsidRDefault="00E21F38">
            <w:pPr>
              <w:spacing w:before="1"/>
              <w:ind w:left="109"/>
              <w:rPr>
                <w:color w:val="000000"/>
                <w:sz w:val="20"/>
                <w:szCs w:val="20"/>
              </w:rPr>
            </w:pPr>
            <w:r>
              <w:rPr>
                <w:color w:val="000000"/>
                <w:sz w:val="20"/>
                <w:szCs w:val="20"/>
              </w:rPr>
              <w:t>Junior Resident</w:t>
            </w:r>
          </w:p>
        </w:tc>
        <w:tc>
          <w:tcPr>
            <w:tcW w:w="2895" w:type="dxa"/>
          </w:tcPr>
          <w:p w14:paraId="7E9119C7" w14:textId="77777777" w:rsidR="00E06B67" w:rsidRDefault="00E21F38">
            <w:pPr>
              <w:jc w:val="center"/>
              <w:rPr>
                <w:rFonts w:ascii="Times New Roman" w:eastAsia="Times New Roman" w:hAnsi="Times New Roman" w:cs="Times New Roman"/>
                <w:color w:val="000000"/>
                <w:sz w:val="20"/>
                <w:szCs w:val="20"/>
              </w:rPr>
            </w:pPr>
            <w:r>
              <w:rPr>
                <w:rFonts w:eastAsia="Times New Roman"/>
                <w:color w:val="000000"/>
                <w:sz w:val="24"/>
                <w:szCs w:val="24"/>
              </w:rPr>
              <w:t>02</w:t>
            </w:r>
          </w:p>
        </w:tc>
        <w:tc>
          <w:tcPr>
            <w:tcW w:w="1839" w:type="dxa"/>
            <w:shd w:val="clear" w:color="auto" w:fill="auto"/>
          </w:tcPr>
          <w:p w14:paraId="128A42BF"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02</w:t>
            </w:r>
          </w:p>
        </w:tc>
        <w:tc>
          <w:tcPr>
            <w:tcW w:w="2199" w:type="dxa"/>
            <w:shd w:val="clear" w:color="auto" w:fill="auto"/>
          </w:tcPr>
          <w:p w14:paraId="5B755FC2" w14:textId="77777777" w:rsidR="00E06B67" w:rsidRDefault="00E21F38">
            <w:pPr>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00</w:t>
            </w:r>
          </w:p>
        </w:tc>
      </w:tr>
    </w:tbl>
    <w:p w14:paraId="004A2BC2" w14:textId="77777777" w:rsidR="00E06B67" w:rsidRDefault="00E21F38">
      <w:pPr>
        <w:numPr>
          <w:ilvl w:val="0"/>
          <w:numId w:val="21"/>
        </w:numPr>
        <w:tabs>
          <w:tab w:val="left" w:pos="939"/>
        </w:tabs>
        <w:spacing w:before="140"/>
        <w:ind w:left="939" w:hanging="359"/>
        <w:rPr>
          <w:b/>
          <w:color w:val="000000"/>
        </w:rPr>
      </w:pPr>
      <w:r>
        <w:rPr>
          <w:b/>
          <w:color w:val="000000"/>
        </w:rPr>
        <w:t>Summary of Recognized PG Teacher in the department:</w:t>
      </w:r>
    </w:p>
    <w:p w14:paraId="2FB58E2C" w14:textId="77777777" w:rsidR="00E06B67" w:rsidRDefault="00E06B67">
      <w:pPr>
        <w:rPr>
          <w:b/>
          <w:color w:val="000000"/>
          <w:sz w:val="5"/>
          <w:szCs w:val="5"/>
        </w:rPr>
      </w:pPr>
    </w:p>
    <w:tbl>
      <w:tblPr>
        <w:tblStyle w:val="Style168"/>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131"/>
      </w:tblGrid>
      <w:tr w:rsidR="00E06B67" w14:paraId="3CB4AED5" w14:textId="77777777">
        <w:trPr>
          <w:trHeight w:val="306"/>
        </w:trPr>
        <w:tc>
          <w:tcPr>
            <w:tcW w:w="830" w:type="dxa"/>
          </w:tcPr>
          <w:p w14:paraId="278F479F" w14:textId="77777777" w:rsidR="00E06B67" w:rsidRDefault="00E21F38">
            <w:pPr>
              <w:spacing w:before="1"/>
              <w:ind w:left="39"/>
              <w:jc w:val="center"/>
              <w:rPr>
                <w:b/>
                <w:color w:val="000000"/>
              </w:rPr>
            </w:pPr>
            <w:r>
              <w:rPr>
                <w:b/>
                <w:color w:val="000000"/>
              </w:rPr>
              <w:t>Sr. No.</w:t>
            </w:r>
          </w:p>
        </w:tc>
        <w:tc>
          <w:tcPr>
            <w:tcW w:w="3422" w:type="dxa"/>
          </w:tcPr>
          <w:p w14:paraId="61E7F332" w14:textId="77777777" w:rsidR="00E06B67" w:rsidRDefault="00E21F38">
            <w:pPr>
              <w:spacing w:before="1"/>
              <w:ind w:left="19" w:right="6"/>
              <w:jc w:val="center"/>
              <w:rPr>
                <w:b/>
                <w:color w:val="000000"/>
              </w:rPr>
            </w:pPr>
            <w:r>
              <w:rPr>
                <w:b/>
                <w:color w:val="000000"/>
              </w:rPr>
              <w:t>Designation</w:t>
            </w:r>
          </w:p>
        </w:tc>
        <w:tc>
          <w:tcPr>
            <w:tcW w:w="5131" w:type="dxa"/>
          </w:tcPr>
          <w:p w14:paraId="75699241" w14:textId="77777777" w:rsidR="00E06B67" w:rsidRDefault="00E21F38">
            <w:pPr>
              <w:spacing w:before="1"/>
              <w:ind w:left="1162"/>
              <w:rPr>
                <w:b/>
                <w:color w:val="000000"/>
              </w:rPr>
            </w:pPr>
            <w:r>
              <w:rPr>
                <w:b/>
                <w:color w:val="000000"/>
              </w:rPr>
              <w:t>Number of Recognized PG Teacher</w:t>
            </w:r>
          </w:p>
        </w:tc>
      </w:tr>
      <w:tr w:rsidR="00E06B67" w14:paraId="5777BE8B" w14:textId="77777777">
        <w:trPr>
          <w:trHeight w:val="282"/>
        </w:trPr>
        <w:tc>
          <w:tcPr>
            <w:tcW w:w="830" w:type="dxa"/>
          </w:tcPr>
          <w:p w14:paraId="29DCA6E6" w14:textId="77777777" w:rsidR="00E06B67" w:rsidRDefault="00E21F38">
            <w:pPr>
              <w:spacing w:before="1"/>
              <w:ind w:left="39" w:right="18"/>
              <w:jc w:val="center"/>
              <w:rPr>
                <w:color w:val="000000"/>
                <w:sz w:val="20"/>
                <w:szCs w:val="20"/>
              </w:rPr>
            </w:pPr>
            <w:r>
              <w:rPr>
                <w:color w:val="000000"/>
                <w:sz w:val="20"/>
                <w:szCs w:val="20"/>
              </w:rPr>
              <w:t>1</w:t>
            </w:r>
          </w:p>
        </w:tc>
        <w:tc>
          <w:tcPr>
            <w:tcW w:w="3422" w:type="dxa"/>
          </w:tcPr>
          <w:p w14:paraId="24C53422" w14:textId="77777777" w:rsidR="00E06B67" w:rsidRDefault="00E21F38">
            <w:pPr>
              <w:spacing w:before="1"/>
              <w:ind w:left="110"/>
              <w:rPr>
                <w:color w:val="000000"/>
                <w:sz w:val="20"/>
                <w:szCs w:val="20"/>
              </w:rPr>
            </w:pPr>
            <w:r>
              <w:rPr>
                <w:color w:val="000000"/>
                <w:sz w:val="20"/>
                <w:szCs w:val="20"/>
              </w:rPr>
              <w:t>Professor</w:t>
            </w:r>
          </w:p>
        </w:tc>
        <w:tc>
          <w:tcPr>
            <w:tcW w:w="5131" w:type="dxa"/>
          </w:tcPr>
          <w:p w14:paraId="31930093" w14:textId="77777777" w:rsidR="00E06B67" w:rsidRDefault="00E21F38">
            <w:pPr>
              <w:jc w:val="center"/>
              <w:rPr>
                <w:rFonts w:eastAsia="Times New Roman"/>
                <w:color w:val="000000"/>
                <w:sz w:val="24"/>
                <w:szCs w:val="24"/>
              </w:rPr>
            </w:pPr>
            <w:r>
              <w:rPr>
                <w:rFonts w:eastAsia="Times New Roman"/>
                <w:color w:val="000000"/>
                <w:sz w:val="24"/>
                <w:szCs w:val="24"/>
              </w:rPr>
              <w:t>00</w:t>
            </w:r>
          </w:p>
        </w:tc>
      </w:tr>
      <w:tr w:rsidR="00E06B67" w14:paraId="7E41F5F5" w14:textId="77777777">
        <w:trPr>
          <w:trHeight w:val="278"/>
        </w:trPr>
        <w:tc>
          <w:tcPr>
            <w:tcW w:w="830" w:type="dxa"/>
          </w:tcPr>
          <w:p w14:paraId="2D8D657D" w14:textId="77777777" w:rsidR="00E06B67" w:rsidRDefault="00E21F38">
            <w:pPr>
              <w:spacing w:before="1"/>
              <w:ind w:left="39" w:right="18"/>
              <w:jc w:val="center"/>
              <w:rPr>
                <w:color w:val="000000"/>
                <w:sz w:val="20"/>
                <w:szCs w:val="20"/>
              </w:rPr>
            </w:pPr>
            <w:r>
              <w:rPr>
                <w:color w:val="000000"/>
                <w:sz w:val="20"/>
                <w:szCs w:val="20"/>
              </w:rPr>
              <w:t>2</w:t>
            </w:r>
          </w:p>
        </w:tc>
        <w:tc>
          <w:tcPr>
            <w:tcW w:w="3422" w:type="dxa"/>
          </w:tcPr>
          <w:p w14:paraId="76087FBC" w14:textId="77777777" w:rsidR="00E06B67" w:rsidRDefault="00E21F38">
            <w:pPr>
              <w:spacing w:before="1"/>
              <w:ind w:left="110"/>
              <w:rPr>
                <w:color w:val="000000"/>
                <w:sz w:val="20"/>
                <w:szCs w:val="20"/>
              </w:rPr>
            </w:pPr>
            <w:r>
              <w:rPr>
                <w:color w:val="000000"/>
                <w:sz w:val="20"/>
                <w:szCs w:val="20"/>
              </w:rPr>
              <w:t>Associate Professor</w:t>
            </w:r>
          </w:p>
        </w:tc>
        <w:tc>
          <w:tcPr>
            <w:tcW w:w="5131" w:type="dxa"/>
          </w:tcPr>
          <w:p w14:paraId="1A889268" w14:textId="77777777" w:rsidR="00E06B67" w:rsidRDefault="00E21F38">
            <w:pPr>
              <w:jc w:val="center"/>
              <w:rPr>
                <w:rFonts w:eastAsia="Times New Roman"/>
                <w:color w:val="000000"/>
                <w:sz w:val="24"/>
                <w:szCs w:val="24"/>
              </w:rPr>
            </w:pPr>
            <w:r>
              <w:rPr>
                <w:rFonts w:eastAsia="Times New Roman"/>
                <w:color w:val="000000"/>
                <w:sz w:val="24"/>
                <w:szCs w:val="24"/>
              </w:rPr>
              <w:t>00</w:t>
            </w:r>
          </w:p>
        </w:tc>
      </w:tr>
      <w:tr w:rsidR="00E06B67" w14:paraId="05FCE6D0" w14:textId="77777777">
        <w:trPr>
          <w:trHeight w:val="277"/>
        </w:trPr>
        <w:tc>
          <w:tcPr>
            <w:tcW w:w="830" w:type="dxa"/>
          </w:tcPr>
          <w:p w14:paraId="5C01890C" w14:textId="77777777" w:rsidR="00E06B67" w:rsidRDefault="00E21F38">
            <w:pPr>
              <w:spacing w:before="1"/>
              <w:ind w:left="39" w:right="18"/>
              <w:jc w:val="center"/>
              <w:rPr>
                <w:color w:val="000000"/>
                <w:sz w:val="20"/>
                <w:szCs w:val="20"/>
              </w:rPr>
            </w:pPr>
            <w:r>
              <w:rPr>
                <w:color w:val="000000"/>
                <w:sz w:val="20"/>
                <w:szCs w:val="20"/>
              </w:rPr>
              <w:t>3</w:t>
            </w:r>
          </w:p>
        </w:tc>
        <w:tc>
          <w:tcPr>
            <w:tcW w:w="3422" w:type="dxa"/>
          </w:tcPr>
          <w:p w14:paraId="54756E2F" w14:textId="77777777" w:rsidR="00E06B67" w:rsidRDefault="00E21F38">
            <w:pPr>
              <w:spacing w:before="1"/>
              <w:ind w:left="110"/>
              <w:rPr>
                <w:color w:val="000000"/>
                <w:sz w:val="20"/>
                <w:szCs w:val="20"/>
              </w:rPr>
            </w:pPr>
            <w:r>
              <w:rPr>
                <w:color w:val="000000"/>
                <w:sz w:val="20"/>
                <w:szCs w:val="20"/>
              </w:rPr>
              <w:t>Assistant Professor</w:t>
            </w:r>
          </w:p>
        </w:tc>
        <w:tc>
          <w:tcPr>
            <w:tcW w:w="5131" w:type="dxa"/>
          </w:tcPr>
          <w:p w14:paraId="2482E8E5" w14:textId="77777777" w:rsidR="00E06B67" w:rsidRDefault="00E21F38">
            <w:pPr>
              <w:jc w:val="center"/>
              <w:rPr>
                <w:rFonts w:eastAsia="Times New Roman"/>
                <w:color w:val="000000"/>
                <w:sz w:val="24"/>
                <w:szCs w:val="24"/>
              </w:rPr>
            </w:pPr>
            <w:r>
              <w:rPr>
                <w:rFonts w:eastAsia="Times New Roman"/>
                <w:color w:val="000000"/>
                <w:sz w:val="24"/>
                <w:szCs w:val="24"/>
              </w:rPr>
              <w:t>00</w:t>
            </w:r>
          </w:p>
        </w:tc>
      </w:tr>
    </w:tbl>
    <w:p w14:paraId="1121FD0C" w14:textId="77777777" w:rsidR="00E06B67" w:rsidRDefault="00E06B67">
      <w:pPr>
        <w:tabs>
          <w:tab w:val="left" w:pos="939"/>
        </w:tabs>
        <w:spacing w:before="196"/>
        <w:ind w:left="580"/>
        <w:rPr>
          <w:b/>
          <w:color w:val="000000"/>
        </w:rPr>
      </w:pPr>
    </w:p>
    <w:p w14:paraId="0B0D6C23" w14:textId="77777777" w:rsidR="00E06B67" w:rsidRDefault="00E06B67">
      <w:pPr>
        <w:tabs>
          <w:tab w:val="left" w:pos="939"/>
        </w:tabs>
        <w:spacing w:before="196"/>
        <w:rPr>
          <w:b/>
          <w:color w:val="000000"/>
        </w:rPr>
      </w:pPr>
    </w:p>
    <w:p w14:paraId="276FF3A2" w14:textId="77777777" w:rsidR="00E06B67" w:rsidRDefault="00E06B67">
      <w:pPr>
        <w:tabs>
          <w:tab w:val="left" w:pos="939"/>
        </w:tabs>
        <w:spacing w:before="196"/>
        <w:rPr>
          <w:b/>
          <w:color w:val="000000"/>
        </w:rPr>
      </w:pPr>
    </w:p>
    <w:p w14:paraId="108A91B7" w14:textId="77777777" w:rsidR="00E06B67" w:rsidRDefault="00E21F38">
      <w:pPr>
        <w:numPr>
          <w:ilvl w:val="0"/>
          <w:numId w:val="21"/>
        </w:numPr>
        <w:tabs>
          <w:tab w:val="left" w:pos="939"/>
        </w:tabs>
        <w:spacing w:before="196"/>
        <w:ind w:left="939" w:hanging="359"/>
        <w:rPr>
          <w:b/>
          <w:color w:val="000000"/>
        </w:rPr>
      </w:pPr>
      <w:r>
        <w:rPr>
          <w:b/>
          <w:color w:val="000000"/>
        </w:rPr>
        <w:lastRenderedPageBreak/>
        <w:t>Number of Units with beds in each unit (if applicable) :</w:t>
      </w:r>
    </w:p>
    <w:p w14:paraId="696C5C70" w14:textId="77777777" w:rsidR="00E06B67" w:rsidRDefault="00E06B67">
      <w:pPr>
        <w:spacing w:before="11"/>
        <w:rPr>
          <w:b/>
          <w:color w:val="000000"/>
          <w:sz w:val="8"/>
          <w:szCs w:val="8"/>
        </w:rPr>
      </w:pPr>
    </w:p>
    <w:tbl>
      <w:tblPr>
        <w:tblStyle w:val="Style169"/>
        <w:tblW w:w="936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0"/>
        <w:gridCol w:w="7454"/>
      </w:tblGrid>
      <w:tr w:rsidR="00E06B67" w14:paraId="6370D3A1" w14:textId="77777777">
        <w:trPr>
          <w:trHeight w:val="268"/>
        </w:trPr>
        <w:tc>
          <w:tcPr>
            <w:tcW w:w="1910" w:type="dxa"/>
          </w:tcPr>
          <w:p w14:paraId="183CE275" w14:textId="77777777" w:rsidR="00E06B67" w:rsidRDefault="00E21F38">
            <w:pPr>
              <w:spacing w:line="248" w:lineRule="auto"/>
              <w:ind w:left="345"/>
              <w:rPr>
                <w:b/>
                <w:color w:val="000000"/>
              </w:rPr>
            </w:pPr>
            <w:r>
              <w:rPr>
                <w:b/>
                <w:color w:val="000000"/>
              </w:rPr>
              <w:t>Unit Number</w:t>
            </w:r>
          </w:p>
        </w:tc>
        <w:tc>
          <w:tcPr>
            <w:tcW w:w="7454" w:type="dxa"/>
          </w:tcPr>
          <w:p w14:paraId="40137C0F" w14:textId="77777777" w:rsidR="00E06B67" w:rsidRDefault="00E21F38">
            <w:pPr>
              <w:spacing w:line="248" w:lineRule="auto"/>
              <w:ind w:left="15"/>
              <w:jc w:val="center"/>
              <w:rPr>
                <w:b/>
                <w:color w:val="000000"/>
              </w:rPr>
            </w:pPr>
            <w:r>
              <w:rPr>
                <w:b/>
                <w:color w:val="000000"/>
              </w:rPr>
              <w:t>Beds Available</w:t>
            </w:r>
          </w:p>
        </w:tc>
      </w:tr>
      <w:tr w:rsidR="00E06B67" w14:paraId="49EDCBDE" w14:textId="77777777">
        <w:trPr>
          <w:trHeight w:val="268"/>
        </w:trPr>
        <w:tc>
          <w:tcPr>
            <w:tcW w:w="1910" w:type="dxa"/>
          </w:tcPr>
          <w:p w14:paraId="205AA245" w14:textId="77777777" w:rsidR="00E06B67" w:rsidRDefault="00E21F38">
            <w:pPr>
              <w:spacing w:line="248" w:lineRule="auto"/>
              <w:ind w:left="115"/>
              <w:rPr>
                <w:b/>
                <w:color w:val="000000"/>
              </w:rPr>
            </w:pPr>
            <w:r>
              <w:rPr>
                <w:b/>
                <w:color w:val="000000"/>
              </w:rPr>
              <w:t>I</w:t>
            </w:r>
          </w:p>
        </w:tc>
        <w:tc>
          <w:tcPr>
            <w:tcW w:w="7454" w:type="dxa"/>
          </w:tcPr>
          <w:p w14:paraId="708FD3F7" w14:textId="77777777" w:rsidR="00E06B67" w:rsidRDefault="00E21F38">
            <w:pPr>
              <w:jc w:val="center"/>
              <w:rPr>
                <w:rFonts w:ascii="Times New Roman" w:eastAsia="Times New Roman" w:hAnsi="Times New Roman" w:cs="Times New Roman"/>
                <w:color w:val="000000"/>
                <w:sz w:val="18"/>
                <w:szCs w:val="18"/>
              </w:rPr>
            </w:pPr>
            <w:r>
              <w:rPr>
                <w:rFonts w:eastAsia="Times New Roman"/>
                <w:color w:val="000000"/>
                <w:sz w:val="24"/>
                <w:szCs w:val="24"/>
              </w:rPr>
              <w:t>Unit I/20 beds</w:t>
            </w:r>
          </w:p>
        </w:tc>
      </w:tr>
      <w:tr w:rsidR="00E06B67" w14:paraId="38AAE7C7" w14:textId="77777777">
        <w:trPr>
          <w:trHeight w:val="268"/>
        </w:trPr>
        <w:tc>
          <w:tcPr>
            <w:tcW w:w="1910" w:type="dxa"/>
          </w:tcPr>
          <w:p w14:paraId="73675728" w14:textId="77777777" w:rsidR="00E06B67" w:rsidRDefault="00E21F38">
            <w:pPr>
              <w:spacing w:line="248" w:lineRule="auto"/>
              <w:ind w:left="115"/>
              <w:rPr>
                <w:b/>
                <w:color w:val="000000"/>
              </w:rPr>
            </w:pPr>
            <w:r>
              <w:rPr>
                <w:b/>
                <w:color w:val="000000"/>
              </w:rPr>
              <w:t>Total</w:t>
            </w:r>
          </w:p>
        </w:tc>
        <w:tc>
          <w:tcPr>
            <w:tcW w:w="7454" w:type="dxa"/>
          </w:tcPr>
          <w:p w14:paraId="0423A757" w14:textId="77777777" w:rsidR="00E06B67" w:rsidRDefault="00E21F38">
            <w:pPr>
              <w:jc w:val="center"/>
              <w:rPr>
                <w:rFonts w:ascii="Times New Roman" w:eastAsia="Times New Roman" w:hAnsi="Times New Roman" w:cs="Times New Roman"/>
                <w:color w:val="000000"/>
                <w:sz w:val="18"/>
                <w:szCs w:val="18"/>
              </w:rPr>
            </w:pPr>
            <w:r>
              <w:rPr>
                <w:rFonts w:eastAsia="Times New Roman"/>
                <w:color w:val="000000"/>
                <w:sz w:val="24"/>
                <w:szCs w:val="24"/>
              </w:rPr>
              <w:t>59</w:t>
            </w:r>
          </w:p>
        </w:tc>
      </w:tr>
    </w:tbl>
    <w:p w14:paraId="524A0509" w14:textId="77777777" w:rsidR="00E06B67" w:rsidRDefault="00E21F38">
      <w:pPr>
        <w:numPr>
          <w:ilvl w:val="0"/>
          <w:numId w:val="21"/>
        </w:numPr>
        <w:tabs>
          <w:tab w:val="left" w:pos="939"/>
        </w:tabs>
        <w:spacing w:before="167"/>
        <w:ind w:left="939" w:hanging="359"/>
        <w:rPr>
          <w:b/>
          <w:color w:val="000000"/>
        </w:rPr>
      </w:pPr>
      <w:r>
        <w:rPr>
          <w:b/>
          <w:color w:val="000000"/>
        </w:rPr>
        <w:t>Clinical workload of the Department (if applicable):</w:t>
      </w:r>
    </w:p>
    <w:p w14:paraId="0D2AD907" w14:textId="77777777" w:rsidR="00E06B67" w:rsidRDefault="00E06B67">
      <w:pPr>
        <w:spacing w:before="1"/>
        <w:rPr>
          <w:b/>
          <w:color w:val="000000"/>
          <w:sz w:val="19"/>
          <w:szCs w:val="19"/>
        </w:rPr>
      </w:pPr>
    </w:p>
    <w:tbl>
      <w:tblPr>
        <w:tblStyle w:val="Style170"/>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5"/>
        <w:gridCol w:w="5880"/>
      </w:tblGrid>
      <w:tr w:rsidR="00E06B67" w14:paraId="4C2A7BE7" w14:textId="77777777">
        <w:trPr>
          <w:trHeight w:val="244"/>
        </w:trPr>
        <w:tc>
          <w:tcPr>
            <w:tcW w:w="3485" w:type="dxa"/>
          </w:tcPr>
          <w:p w14:paraId="04B41442" w14:textId="77777777" w:rsidR="00E06B67" w:rsidRDefault="00E21F38">
            <w:pPr>
              <w:spacing w:before="1" w:line="223" w:lineRule="auto"/>
              <w:ind w:left="51" w:right="30"/>
              <w:jc w:val="center"/>
              <w:rPr>
                <w:b/>
                <w:color w:val="000000"/>
                <w:sz w:val="20"/>
                <w:szCs w:val="20"/>
              </w:rPr>
            </w:pPr>
            <w:r>
              <w:rPr>
                <w:b/>
                <w:color w:val="000000"/>
                <w:sz w:val="20"/>
                <w:szCs w:val="20"/>
              </w:rPr>
              <w:t>Particulars</w:t>
            </w:r>
          </w:p>
        </w:tc>
        <w:tc>
          <w:tcPr>
            <w:tcW w:w="5880" w:type="dxa"/>
          </w:tcPr>
          <w:p w14:paraId="3AA83666" w14:textId="77777777" w:rsidR="00E06B67" w:rsidRDefault="00E21F38">
            <w:pPr>
              <w:spacing w:before="1" w:line="223" w:lineRule="auto"/>
              <w:ind w:left="1722"/>
              <w:rPr>
                <w:b/>
                <w:color w:val="000000"/>
                <w:sz w:val="20"/>
                <w:szCs w:val="20"/>
              </w:rPr>
            </w:pPr>
            <w:r>
              <w:rPr>
                <w:b/>
                <w:color w:val="000000"/>
                <w:sz w:val="20"/>
                <w:szCs w:val="20"/>
              </w:rPr>
              <w:t>Average Daily for last month</w:t>
            </w:r>
          </w:p>
        </w:tc>
      </w:tr>
      <w:tr w:rsidR="00E06B67" w14:paraId="515E8959" w14:textId="77777777">
        <w:trPr>
          <w:trHeight w:val="268"/>
        </w:trPr>
        <w:tc>
          <w:tcPr>
            <w:tcW w:w="3485" w:type="dxa"/>
          </w:tcPr>
          <w:p w14:paraId="65E0EC63" w14:textId="77777777" w:rsidR="00E06B67" w:rsidRDefault="00E21F38">
            <w:pPr>
              <w:spacing w:line="248" w:lineRule="auto"/>
              <w:ind w:left="115"/>
              <w:rPr>
                <w:color w:val="000000"/>
              </w:rPr>
            </w:pPr>
            <w:r>
              <w:rPr>
                <w:color w:val="000000"/>
              </w:rPr>
              <w:t>OPD attendance</w:t>
            </w:r>
          </w:p>
        </w:tc>
        <w:tc>
          <w:tcPr>
            <w:tcW w:w="5880" w:type="dxa"/>
          </w:tcPr>
          <w:p w14:paraId="240E402C" w14:textId="77777777" w:rsidR="00E06B67" w:rsidRDefault="00E21F38">
            <w:pPr>
              <w:jc w:val="center"/>
              <w:rPr>
                <w:rFonts w:ascii="Times New Roman" w:eastAsia="Times New Roman" w:hAnsi="Times New Roman" w:cs="Times New Roman"/>
                <w:color w:val="000000"/>
                <w:sz w:val="18"/>
                <w:szCs w:val="18"/>
              </w:rPr>
            </w:pPr>
            <w:r>
              <w:rPr>
                <w:rFonts w:eastAsia="Times New Roman"/>
                <w:color w:val="000000"/>
                <w:sz w:val="24"/>
                <w:szCs w:val="24"/>
              </w:rPr>
              <w:t>40</w:t>
            </w:r>
          </w:p>
        </w:tc>
      </w:tr>
      <w:tr w:rsidR="00E06B67" w14:paraId="0D191542" w14:textId="77777777">
        <w:trPr>
          <w:trHeight w:val="268"/>
        </w:trPr>
        <w:tc>
          <w:tcPr>
            <w:tcW w:w="3485" w:type="dxa"/>
          </w:tcPr>
          <w:p w14:paraId="402B956F" w14:textId="77777777" w:rsidR="00E06B67" w:rsidRDefault="00E21F38">
            <w:pPr>
              <w:spacing w:line="248" w:lineRule="auto"/>
              <w:ind w:left="115"/>
              <w:rPr>
                <w:color w:val="000000"/>
              </w:rPr>
            </w:pPr>
            <w:r>
              <w:rPr>
                <w:color w:val="000000"/>
              </w:rPr>
              <w:t>Total number of new admissions</w:t>
            </w:r>
          </w:p>
        </w:tc>
        <w:tc>
          <w:tcPr>
            <w:tcW w:w="5880" w:type="dxa"/>
          </w:tcPr>
          <w:p w14:paraId="2327A07D" w14:textId="77777777" w:rsidR="00E06B67" w:rsidRDefault="00E21F38">
            <w:pPr>
              <w:jc w:val="center"/>
              <w:rPr>
                <w:rFonts w:ascii="Times New Roman" w:eastAsia="Times New Roman" w:hAnsi="Times New Roman" w:cs="Times New Roman"/>
                <w:color w:val="000000"/>
                <w:sz w:val="18"/>
                <w:szCs w:val="18"/>
              </w:rPr>
            </w:pPr>
            <w:r>
              <w:rPr>
                <w:rFonts w:eastAsia="Times New Roman"/>
                <w:color w:val="000000"/>
                <w:sz w:val="24"/>
                <w:szCs w:val="24"/>
              </w:rPr>
              <w:t>6</w:t>
            </w:r>
          </w:p>
        </w:tc>
      </w:tr>
      <w:tr w:rsidR="00E06B67" w14:paraId="670BEEDA" w14:textId="77777777">
        <w:trPr>
          <w:trHeight w:val="268"/>
        </w:trPr>
        <w:tc>
          <w:tcPr>
            <w:tcW w:w="3485" w:type="dxa"/>
          </w:tcPr>
          <w:p w14:paraId="468E76CD" w14:textId="77777777" w:rsidR="00E06B67" w:rsidRDefault="00E21F38">
            <w:pPr>
              <w:spacing w:line="248" w:lineRule="auto"/>
              <w:ind w:left="115"/>
              <w:rPr>
                <w:color w:val="000000"/>
              </w:rPr>
            </w:pPr>
            <w:r>
              <w:rPr>
                <w:color w:val="000000"/>
              </w:rPr>
              <w:t>Bed Occupancy</w:t>
            </w:r>
          </w:p>
        </w:tc>
        <w:tc>
          <w:tcPr>
            <w:tcW w:w="5880" w:type="dxa"/>
          </w:tcPr>
          <w:p w14:paraId="51D58D77" w14:textId="77777777" w:rsidR="00E06B67" w:rsidRDefault="00E21F38">
            <w:pPr>
              <w:jc w:val="center"/>
              <w:rPr>
                <w:rFonts w:ascii="Times New Roman" w:eastAsia="Times New Roman" w:hAnsi="Times New Roman" w:cs="Times New Roman"/>
                <w:color w:val="000000"/>
                <w:sz w:val="18"/>
                <w:szCs w:val="18"/>
              </w:rPr>
            </w:pPr>
            <w:r>
              <w:rPr>
                <w:rFonts w:eastAsia="Times New Roman"/>
                <w:color w:val="000000"/>
                <w:sz w:val="24"/>
                <w:szCs w:val="24"/>
              </w:rPr>
              <w:t>100%</w:t>
            </w:r>
          </w:p>
        </w:tc>
      </w:tr>
      <w:tr w:rsidR="00E06B67" w14:paraId="7DF2869D" w14:textId="77777777">
        <w:trPr>
          <w:trHeight w:val="268"/>
        </w:trPr>
        <w:tc>
          <w:tcPr>
            <w:tcW w:w="3485" w:type="dxa"/>
          </w:tcPr>
          <w:p w14:paraId="124C716C" w14:textId="77777777" w:rsidR="00E06B67" w:rsidRDefault="00E21F38">
            <w:pPr>
              <w:spacing w:line="248" w:lineRule="auto"/>
              <w:ind w:left="115"/>
              <w:rPr>
                <w:color w:val="000000"/>
              </w:rPr>
            </w:pPr>
            <w:r>
              <w:rPr>
                <w:color w:val="000000"/>
              </w:rPr>
              <w:t>Major Surgeries</w:t>
            </w:r>
          </w:p>
        </w:tc>
        <w:tc>
          <w:tcPr>
            <w:tcW w:w="5880" w:type="dxa"/>
          </w:tcPr>
          <w:p w14:paraId="74D200D6" w14:textId="77777777" w:rsidR="00E06B67" w:rsidRDefault="00E21F38">
            <w:pPr>
              <w:jc w:val="center"/>
              <w:rPr>
                <w:rFonts w:eastAsia="Times New Roman"/>
                <w:color w:val="000000"/>
                <w:sz w:val="24"/>
                <w:szCs w:val="24"/>
              </w:rPr>
            </w:pPr>
            <w:r>
              <w:rPr>
                <w:rFonts w:eastAsia="Times New Roman"/>
                <w:color w:val="000000"/>
                <w:sz w:val="24"/>
                <w:szCs w:val="24"/>
              </w:rPr>
              <w:t>NA</w:t>
            </w:r>
          </w:p>
        </w:tc>
      </w:tr>
      <w:tr w:rsidR="00E06B67" w14:paraId="5E02070A" w14:textId="77777777">
        <w:trPr>
          <w:trHeight w:val="268"/>
        </w:trPr>
        <w:tc>
          <w:tcPr>
            <w:tcW w:w="3485" w:type="dxa"/>
          </w:tcPr>
          <w:p w14:paraId="747BCCD0" w14:textId="77777777" w:rsidR="00E06B67" w:rsidRDefault="00E21F38">
            <w:pPr>
              <w:spacing w:line="248" w:lineRule="auto"/>
              <w:ind w:left="115"/>
              <w:rPr>
                <w:color w:val="000000"/>
              </w:rPr>
            </w:pPr>
            <w:r>
              <w:rPr>
                <w:color w:val="000000"/>
              </w:rPr>
              <w:t>Minor Surgeries</w:t>
            </w:r>
          </w:p>
        </w:tc>
        <w:tc>
          <w:tcPr>
            <w:tcW w:w="5880" w:type="dxa"/>
          </w:tcPr>
          <w:p w14:paraId="20CED39C" w14:textId="77777777" w:rsidR="00E06B67" w:rsidRDefault="00E21F38">
            <w:pPr>
              <w:jc w:val="center"/>
              <w:rPr>
                <w:rFonts w:eastAsia="Times New Roman"/>
                <w:color w:val="000000"/>
                <w:sz w:val="24"/>
                <w:szCs w:val="24"/>
              </w:rPr>
            </w:pPr>
            <w:r>
              <w:rPr>
                <w:rFonts w:eastAsia="Times New Roman"/>
                <w:color w:val="000000"/>
                <w:sz w:val="24"/>
                <w:szCs w:val="24"/>
              </w:rPr>
              <w:t>NA</w:t>
            </w:r>
          </w:p>
        </w:tc>
      </w:tr>
    </w:tbl>
    <w:p w14:paraId="4D540C8D" w14:textId="77777777" w:rsidR="00E06B67" w:rsidRDefault="00E06B67">
      <w:pPr>
        <w:rPr>
          <w:rFonts w:ascii="Times New Roman" w:eastAsia="Times New Roman" w:hAnsi="Times New Roman" w:cs="Times New Roman"/>
          <w:sz w:val="18"/>
          <w:szCs w:val="18"/>
        </w:rPr>
        <w:sectPr w:rsidR="00E06B67">
          <w:pgSz w:w="12240" w:h="15840"/>
          <w:pgMar w:top="680" w:right="380" w:bottom="1340" w:left="1220" w:header="0" w:footer="1122" w:gutter="0"/>
          <w:cols w:space="720"/>
        </w:sectPr>
      </w:pPr>
    </w:p>
    <w:p w14:paraId="1164F2F6" w14:textId="77777777" w:rsidR="00E06B67" w:rsidRDefault="00E21F38">
      <w:pPr>
        <w:numPr>
          <w:ilvl w:val="0"/>
          <w:numId w:val="21"/>
        </w:numPr>
        <w:tabs>
          <w:tab w:val="left" w:pos="939"/>
        </w:tabs>
        <w:spacing w:before="73" w:line="264" w:lineRule="auto"/>
        <w:ind w:left="939" w:hanging="359"/>
        <w:rPr>
          <w:b/>
          <w:color w:val="000000"/>
        </w:rPr>
      </w:pPr>
      <w:r>
        <w:rPr>
          <w:b/>
          <w:color w:val="000000"/>
        </w:rPr>
        <w:lastRenderedPageBreak/>
        <w:t>Publications in Index Journals in last year</w:t>
      </w:r>
      <w:r>
        <w:rPr>
          <w:color w:val="000000"/>
        </w:rPr>
        <w:t>:</w:t>
      </w:r>
    </w:p>
    <w:p w14:paraId="2CBB8225" w14:textId="77777777" w:rsidR="00E06B67" w:rsidRDefault="00E21F38">
      <w:pPr>
        <w:spacing w:after="23"/>
        <w:ind w:left="940" w:right="438"/>
      </w:pPr>
      <w:r>
        <w:t>(Please do not repeat publication details for same publication with multiple authors from same institute)</w:t>
      </w:r>
    </w:p>
    <w:tbl>
      <w:tblPr>
        <w:tblStyle w:val="Style171"/>
        <w:tblW w:w="1022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2804"/>
        <w:gridCol w:w="1440"/>
        <w:gridCol w:w="1581"/>
        <w:gridCol w:w="2039"/>
        <w:gridCol w:w="1780"/>
      </w:tblGrid>
      <w:tr w:rsidR="00E06B67" w14:paraId="08E0CF58" w14:textId="77777777" w:rsidTr="00E21F38">
        <w:trPr>
          <w:trHeight w:val="489"/>
        </w:trPr>
        <w:tc>
          <w:tcPr>
            <w:tcW w:w="576" w:type="dxa"/>
          </w:tcPr>
          <w:p w14:paraId="43CB7E96" w14:textId="75C817CA" w:rsidR="00E06B67" w:rsidRPr="00E21F38" w:rsidRDefault="00E21F38" w:rsidP="00E21F38">
            <w:pPr>
              <w:spacing w:before="6"/>
              <w:ind w:left="163"/>
              <w:rPr>
                <w:b/>
                <w:color w:val="000000"/>
                <w:sz w:val="20"/>
                <w:szCs w:val="20"/>
              </w:rPr>
            </w:pPr>
            <w:r>
              <w:rPr>
                <w:b/>
                <w:color w:val="000000"/>
                <w:sz w:val="20"/>
                <w:szCs w:val="20"/>
              </w:rPr>
              <w:t>Sr. No.</w:t>
            </w:r>
          </w:p>
        </w:tc>
        <w:tc>
          <w:tcPr>
            <w:tcW w:w="2804" w:type="dxa"/>
          </w:tcPr>
          <w:p w14:paraId="35865641" w14:textId="77777777" w:rsidR="00E06B67" w:rsidRDefault="00E21F38">
            <w:pPr>
              <w:spacing w:before="6"/>
              <w:ind w:left="643"/>
              <w:rPr>
                <w:b/>
                <w:color w:val="000000"/>
                <w:sz w:val="20"/>
                <w:szCs w:val="20"/>
              </w:rPr>
            </w:pPr>
            <w:r>
              <w:rPr>
                <w:b/>
                <w:color w:val="000000"/>
                <w:sz w:val="20"/>
                <w:szCs w:val="20"/>
              </w:rPr>
              <w:t>Title</w:t>
            </w:r>
          </w:p>
        </w:tc>
        <w:tc>
          <w:tcPr>
            <w:tcW w:w="1440" w:type="dxa"/>
          </w:tcPr>
          <w:p w14:paraId="4DBBD739" w14:textId="77777777" w:rsidR="00E06B67" w:rsidRDefault="00E21F38" w:rsidP="00E21F38">
            <w:pPr>
              <w:spacing w:before="15" w:line="226" w:lineRule="auto"/>
              <w:ind w:left="360" w:hanging="380"/>
              <w:rPr>
                <w:b/>
                <w:color w:val="000000"/>
                <w:sz w:val="20"/>
                <w:szCs w:val="20"/>
              </w:rPr>
            </w:pPr>
            <w:r>
              <w:rPr>
                <w:b/>
                <w:color w:val="000000"/>
                <w:sz w:val="20"/>
                <w:szCs w:val="20"/>
              </w:rPr>
              <w:t>Authors from the institute</w:t>
            </w:r>
          </w:p>
        </w:tc>
        <w:tc>
          <w:tcPr>
            <w:tcW w:w="1581" w:type="dxa"/>
          </w:tcPr>
          <w:p w14:paraId="4FEB070B" w14:textId="77777777" w:rsidR="00E06B67" w:rsidRDefault="00E21F38">
            <w:pPr>
              <w:spacing w:before="15" w:line="226" w:lineRule="auto"/>
              <w:ind w:left="532" w:hanging="341"/>
              <w:rPr>
                <w:b/>
                <w:color w:val="000000"/>
                <w:sz w:val="20"/>
                <w:szCs w:val="20"/>
              </w:rPr>
            </w:pPr>
            <w:r>
              <w:rPr>
                <w:b/>
                <w:color w:val="000000"/>
                <w:sz w:val="20"/>
                <w:szCs w:val="20"/>
              </w:rPr>
              <w:t>Departments of authors</w:t>
            </w:r>
          </w:p>
        </w:tc>
        <w:tc>
          <w:tcPr>
            <w:tcW w:w="2039" w:type="dxa"/>
          </w:tcPr>
          <w:p w14:paraId="5EB9AEF1" w14:textId="77777777" w:rsidR="00E06B67" w:rsidRDefault="00E21F38">
            <w:pPr>
              <w:spacing w:before="15" w:line="226" w:lineRule="auto"/>
              <w:ind w:left="210" w:right="93" w:hanging="23"/>
              <w:rPr>
                <w:b/>
                <w:color w:val="000000"/>
                <w:sz w:val="20"/>
                <w:szCs w:val="20"/>
              </w:rPr>
            </w:pPr>
            <w:r>
              <w:rPr>
                <w:b/>
                <w:color w:val="000000"/>
                <w:sz w:val="20"/>
                <w:szCs w:val="20"/>
              </w:rPr>
              <w:t>Journal details</w:t>
            </w:r>
          </w:p>
        </w:tc>
        <w:tc>
          <w:tcPr>
            <w:tcW w:w="1780" w:type="dxa"/>
          </w:tcPr>
          <w:p w14:paraId="0C89CE77" w14:textId="3A1AE59C" w:rsidR="00E06B67" w:rsidRDefault="00E21F38" w:rsidP="00E21F38">
            <w:pPr>
              <w:spacing w:before="15" w:line="226" w:lineRule="auto"/>
              <w:ind w:left="70" w:hanging="480"/>
              <w:jc w:val="both"/>
              <w:rPr>
                <w:b/>
                <w:color w:val="000000"/>
                <w:sz w:val="20"/>
                <w:szCs w:val="20"/>
              </w:rPr>
            </w:pPr>
            <w:r>
              <w:rPr>
                <w:b/>
                <w:color w:val="000000"/>
                <w:sz w:val="20"/>
                <w:szCs w:val="20"/>
              </w:rPr>
              <w:t xml:space="preserve">           Journal which indexing agency indexed with </w:t>
            </w:r>
          </w:p>
        </w:tc>
      </w:tr>
      <w:tr w:rsidR="00E06B67" w14:paraId="44F55945" w14:textId="77777777" w:rsidTr="00E21F38">
        <w:trPr>
          <w:trHeight w:val="244"/>
        </w:trPr>
        <w:tc>
          <w:tcPr>
            <w:tcW w:w="576" w:type="dxa"/>
          </w:tcPr>
          <w:p w14:paraId="682A3B00" w14:textId="77777777" w:rsidR="00E06B67" w:rsidRDefault="00E21F38">
            <w:pPr>
              <w:spacing w:line="224" w:lineRule="auto"/>
              <w:ind w:left="254"/>
              <w:rPr>
                <w:color w:val="000000"/>
                <w:sz w:val="20"/>
                <w:szCs w:val="20"/>
              </w:rPr>
            </w:pPr>
            <w:r>
              <w:rPr>
                <w:color w:val="000000"/>
                <w:sz w:val="20"/>
                <w:szCs w:val="20"/>
              </w:rPr>
              <w:t>1</w:t>
            </w:r>
          </w:p>
        </w:tc>
        <w:tc>
          <w:tcPr>
            <w:tcW w:w="2804" w:type="dxa"/>
          </w:tcPr>
          <w:p w14:paraId="64FF0A50" w14:textId="47864A36" w:rsidR="00E06B67" w:rsidRDefault="00E21F38" w:rsidP="00E21F38">
            <w:pPr>
              <w:jc w:val="both"/>
              <w:rPr>
                <w:rFonts w:ascii="Times New Roman" w:eastAsia="Times New Roman" w:hAnsi="Times New Roman" w:cs="Times New Roman"/>
                <w:color w:val="000000"/>
                <w:sz w:val="16"/>
                <w:szCs w:val="16"/>
              </w:rPr>
            </w:pPr>
            <w:r w:rsidRPr="00E21F38">
              <w:rPr>
                <w:rFonts w:ascii="Times New Roman" w:eastAsia="Times New Roman" w:hAnsi="Times New Roman" w:cs="Times New Roman"/>
                <w:color w:val="000000"/>
                <w:sz w:val="16"/>
                <w:szCs w:val="16"/>
              </w:rPr>
              <w:t>Gastrointestinal symptom improvement in infants after restrictive tethered oral tissue release: a systematic review and meta-analysis.</w:t>
            </w:r>
          </w:p>
        </w:tc>
        <w:tc>
          <w:tcPr>
            <w:tcW w:w="1440" w:type="dxa"/>
            <w:vAlign w:val="center"/>
          </w:tcPr>
          <w:p w14:paraId="20918707" w14:textId="0F9479A4" w:rsidR="00E21F38" w:rsidRDefault="00E21F38" w:rsidP="00E21F38">
            <w:pPr>
              <w:jc w:val="center"/>
              <w:rPr>
                <w:rFonts w:ascii="Times New Roman" w:eastAsia="Times New Roman" w:hAnsi="Times New Roman" w:cs="Times New Roman"/>
                <w:color w:val="000000"/>
                <w:sz w:val="16"/>
                <w:szCs w:val="16"/>
              </w:rPr>
            </w:pPr>
          </w:p>
          <w:p w14:paraId="6E90BB0E" w14:textId="7D7DD487" w:rsidR="00E06B67" w:rsidRPr="00E21F38" w:rsidRDefault="00E21F38" w:rsidP="00E21F38">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Dr. Tushar Parikh</w:t>
            </w:r>
          </w:p>
        </w:tc>
        <w:tc>
          <w:tcPr>
            <w:tcW w:w="1581" w:type="dxa"/>
            <w:vAlign w:val="center"/>
          </w:tcPr>
          <w:p w14:paraId="1C91A94D" w14:textId="25D921FC" w:rsidR="00E21F38" w:rsidRDefault="00E21F38" w:rsidP="00E21F38">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Department of Neonatology</w:t>
            </w:r>
          </w:p>
          <w:p w14:paraId="15F99033" w14:textId="77777777" w:rsidR="00E06B67" w:rsidRPr="00E21F38" w:rsidRDefault="00E06B67" w:rsidP="00E21F38">
            <w:pPr>
              <w:jc w:val="center"/>
              <w:rPr>
                <w:rFonts w:ascii="Times New Roman" w:eastAsia="Times New Roman" w:hAnsi="Times New Roman" w:cs="Times New Roman"/>
                <w:sz w:val="16"/>
                <w:szCs w:val="16"/>
              </w:rPr>
            </w:pPr>
          </w:p>
        </w:tc>
        <w:tc>
          <w:tcPr>
            <w:tcW w:w="2039" w:type="dxa"/>
          </w:tcPr>
          <w:p w14:paraId="4DAB4657" w14:textId="03BAC282" w:rsidR="00E06B67" w:rsidRDefault="00E21F38">
            <w:pPr>
              <w:rPr>
                <w:rFonts w:ascii="Times New Roman" w:eastAsia="Times New Roman" w:hAnsi="Times New Roman" w:cs="Times New Roman"/>
                <w:color w:val="000000"/>
                <w:sz w:val="16"/>
                <w:szCs w:val="16"/>
              </w:rPr>
            </w:pPr>
            <w:r w:rsidRPr="00E21F38">
              <w:rPr>
                <w:rFonts w:ascii="Times New Roman" w:eastAsia="Times New Roman" w:hAnsi="Times New Roman" w:cs="Times New Roman"/>
                <w:color w:val="000000"/>
                <w:sz w:val="16"/>
                <w:szCs w:val="16"/>
              </w:rPr>
              <w:t>International Journal of Orofacial Myo</w:t>
            </w:r>
            <w:r>
              <w:rPr>
                <w:rFonts w:ascii="Times New Roman" w:eastAsia="Times New Roman" w:hAnsi="Times New Roman" w:cs="Times New Roman"/>
                <w:color w:val="000000"/>
                <w:sz w:val="16"/>
                <w:szCs w:val="16"/>
              </w:rPr>
              <w:t xml:space="preserve">logy and </w:t>
            </w:r>
            <w:proofErr w:type="spellStart"/>
            <w:r>
              <w:rPr>
                <w:rFonts w:ascii="Times New Roman" w:eastAsia="Times New Roman" w:hAnsi="Times New Roman" w:cs="Times New Roman"/>
                <w:color w:val="000000"/>
                <w:sz w:val="16"/>
                <w:szCs w:val="16"/>
              </w:rPr>
              <w:t>Myofunctional</w:t>
            </w:r>
            <w:proofErr w:type="spellEnd"/>
            <w:r>
              <w:rPr>
                <w:rFonts w:ascii="Times New Roman" w:eastAsia="Times New Roman" w:hAnsi="Times New Roman" w:cs="Times New Roman"/>
                <w:color w:val="000000"/>
                <w:sz w:val="16"/>
                <w:szCs w:val="16"/>
              </w:rPr>
              <w:t xml:space="preserve"> Therapy.</w:t>
            </w:r>
          </w:p>
        </w:tc>
        <w:tc>
          <w:tcPr>
            <w:tcW w:w="1780" w:type="dxa"/>
          </w:tcPr>
          <w:p w14:paraId="52E33A93" w14:textId="5C18B36F" w:rsidR="00E06B67" w:rsidRDefault="00E06B67">
            <w:pPr>
              <w:rPr>
                <w:rFonts w:ascii="Times New Roman" w:eastAsia="Times New Roman" w:hAnsi="Times New Roman" w:cs="Times New Roman"/>
                <w:color w:val="000000"/>
                <w:sz w:val="16"/>
                <w:szCs w:val="16"/>
              </w:rPr>
            </w:pPr>
            <w:bookmarkStart w:id="0" w:name="_GoBack"/>
            <w:bookmarkEnd w:id="0"/>
          </w:p>
        </w:tc>
      </w:tr>
      <w:tr w:rsidR="00E21F38" w14:paraId="77FB0EB3" w14:textId="77777777" w:rsidTr="00E21F38">
        <w:trPr>
          <w:trHeight w:val="244"/>
        </w:trPr>
        <w:tc>
          <w:tcPr>
            <w:tcW w:w="576" w:type="dxa"/>
          </w:tcPr>
          <w:p w14:paraId="2B862E88" w14:textId="77777777" w:rsidR="00E21F38" w:rsidRDefault="00E21F38" w:rsidP="00E21F38">
            <w:pPr>
              <w:spacing w:line="224" w:lineRule="auto"/>
              <w:ind w:left="254"/>
              <w:rPr>
                <w:color w:val="000000"/>
                <w:sz w:val="20"/>
                <w:szCs w:val="20"/>
              </w:rPr>
            </w:pPr>
            <w:r>
              <w:rPr>
                <w:color w:val="000000"/>
                <w:sz w:val="20"/>
                <w:szCs w:val="20"/>
              </w:rPr>
              <w:t>2</w:t>
            </w:r>
          </w:p>
        </w:tc>
        <w:tc>
          <w:tcPr>
            <w:tcW w:w="2804" w:type="dxa"/>
          </w:tcPr>
          <w:p w14:paraId="1009BF4B" w14:textId="11D112D3" w:rsidR="00E21F38" w:rsidRDefault="00E21F38" w:rsidP="00E21F38">
            <w:pPr>
              <w:jc w:val="both"/>
              <w:rPr>
                <w:rFonts w:ascii="Times New Roman" w:eastAsia="Times New Roman" w:hAnsi="Times New Roman" w:cs="Times New Roman"/>
                <w:color w:val="000000"/>
                <w:sz w:val="16"/>
                <w:szCs w:val="16"/>
              </w:rPr>
            </w:pPr>
            <w:r w:rsidRPr="00E21F38">
              <w:rPr>
                <w:rFonts w:ascii="Times New Roman" w:eastAsia="Times New Roman" w:hAnsi="Times New Roman" w:cs="Times New Roman"/>
                <w:color w:val="000000"/>
                <w:sz w:val="16"/>
                <w:szCs w:val="16"/>
              </w:rPr>
              <w:t>Bloodstream infections in neonates with central venous catheters in three tertiary neonatal intensive care units in Pune, India</w:t>
            </w:r>
          </w:p>
        </w:tc>
        <w:tc>
          <w:tcPr>
            <w:tcW w:w="1440" w:type="dxa"/>
            <w:vAlign w:val="center"/>
          </w:tcPr>
          <w:p w14:paraId="16A58724" w14:textId="77777777" w:rsidR="00E21F38" w:rsidRDefault="00E21F38" w:rsidP="00E21F38">
            <w:pPr>
              <w:jc w:val="center"/>
              <w:rPr>
                <w:rFonts w:ascii="Times New Roman" w:eastAsia="Times New Roman" w:hAnsi="Times New Roman" w:cs="Times New Roman"/>
                <w:color w:val="000000"/>
                <w:sz w:val="16"/>
                <w:szCs w:val="16"/>
              </w:rPr>
            </w:pPr>
          </w:p>
          <w:p w14:paraId="0090A0CD" w14:textId="673E2DAB" w:rsidR="00E21F38" w:rsidRDefault="00E21F38" w:rsidP="00E21F38">
            <w:pPr>
              <w:jc w:val="cente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Dr. Tushar Parikh</w:t>
            </w:r>
          </w:p>
        </w:tc>
        <w:tc>
          <w:tcPr>
            <w:tcW w:w="1581" w:type="dxa"/>
            <w:vAlign w:val="center"/>
          </w:tcPr>
          <w:p w14:paraId="576ADECC" w14:textId="77777777" w:rsidR="00E21F38" w:rsidRDefault="00E21F38" w:rsidP="00E21F38">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Department of Neonatology</w:t>
            </w:r>
          </w:p>
          <w:p w14:paraId="31F84A34" w14:textId="77777777" w:rsidR="00E21F38" w:rsidRDefault="00E21F38" w:rsidP="00E21F38">
            <w:pPr>
              <w:rPr>
                <w:rFonts w:ascii="Times New Roman" w:eastAsia="Times New Roman" w:hAnsi="Times New Roman" w:cs="Times New Roman"/>
                <w:color w:val="000000"/>
                <w:sz w:val="16"/>
                <w:szCs w:val="16"/>
              </w:rPr>
            </w:pPr>
          </w:p>
        </w:tc>
        <w:tc>
          <w:tcPr>
            <w:tcW w:w="2039" w:type="dxa"/>
          </w:tcPr>
          <w:p w14:paraId="239CA0B5" w14:textId="197328C0" w:rsidR="00E21F38" w:rsidRDefault="00E21F38" w:rsidP="00E21F38">
            <w:pPr>
              <w:rPr>
                <w:rFonts w:ascii="Times New Roman" w:eastAsia="Times New Roman" w:hAnsi="Times New Roman" w:cs="Times New Roman"/>
                <w:color w:val="000000"/>
                <w:sz w:val="16"/>
                <w:szCs w:val="16"/>
              </w:rPr>
            </w:pPr>
            <w:r w:rsidRPr="00E21F38">
              <w:rPr>
                <w:rFonts w:ascii="Times New Roman" w:eastAsia="Times New Roman" w:hAnsi="Times New Roman" w:cs="Times New Roman"/>
                <w:color w:val="000000"/>
                <w:sz w:val="16"/>
                <w:szCs w:val="16"/>
              </w:rPr>
              <w:t>Journal of neonatal-perinatal medicine</w:t>
            </w:r>
          </w:p>
        </w:tc>
        <w:tc>
          <w:tcPr>
            <w:tcW w:w="1780" w:type="dxa"/>
          </w:tcPr>
          <w:p w14:paraId="3C3078BC" w14:textId="77777777" w:rsidR="00E21F38" w:rsidRDefault="00E21F38" w:rsidP="00E21F38">
            <w:pPr>
              <w:rPr>
                <w:rFonts w:ascii="Times New Roman" w:eastAsia="Times New Roman" w:hAnsi="Times New Roman" w:cs="Times New Roman"/>
                <w:color w:val="000000"/>
                <w:sz w:val="16"/>
                <w:szCs w:val="16"/>
              </w:rPr>
            </w:pPr>
          </w:p>
        </w:tc>
      </w:tr>
    </w:tbl>
    <w:p w14:paraId="25E1BFC7" w14:textId="77777777" w:rsidR="00E06B67" w:rsidRDefault="00E06B67">
      <w:pPr>
        <w:spacing w:before="36"/>
        <w:rPr>
          <w:color w:val="000000"/>
        </w:rPr>
      </w:pPr>
    </w:p>
    <w:p w14:paraId="6E16573D" w14:textId="77777777" w:rsidR="00E06B67" w:rsidRDefault="00E21F38">
      <w:pPr>
        <w:numPr>
          <w:ilvl w:val="0"/>
          <w:numId w:val="21"/>
        </w:numPr>
        <w:tabs>
          <w:tab w:val="left" w:pos="939"/>
        </w:tabs>
        <w:ind w:left="939" w:hanging="359"/>
        <w:rPr>
          <w:b/>
          <w:color w:val="000000"/>
        </w:rPr>
      </w:pPr>
      <w:r>
        <w:rPr>
          <w:b/>
          <w:color w:val="000000"/>
        </w:rPr>
        <w:t>Academic activities (outcome based):</w:t>
      </w:r>
    </w:p>
    <w:p w14:paraId="50D284EB" w14:textId="77777777" w:rsidR="00E06B67" w:rsidRDefault="00E06B67">
      <w:pPr>
        <w:spacing w:before="2"/>
        <w:rPr>
          <w:b/>
          <w:color w:val="000000"/>
          <w:sz w:val="17"/>
          <w:szCs w:val="17"/>
        </w:rPr>
      </w:pPr>
    </w:p>
    <w:tbl>
      <w:tblPr>
        <w:tblStyle w:val="Style172"/>
        <w:tblW w:w="927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355"/>
      </w:tblGrid>
      <w:tr w:rsidR="00E06B67" w14:paraId="0801DF19" w14:textId="77777777">
        <w:trPr>
          <w:trHeight w:val="282"/>
        </w:trPr>
        <w:tc>
          <w:tcPr>
            <w:tcW w:w="811" w:type="dxa"/>
          </w:tcPr>
          <w:p w14:paraId="50C79D3B" w14:textId="77777777" w:rsidR="00E06B67" w:rsidRDefault="00E21F38">
            <w:pPr>
              <w:spacing w:before="1"/>
              <w:ind w:left="15"/>
              <w:jc w:val="center"/>
              <w:rPr>
                <w:b/>
                <w:color w:val="000000"/>
                <w:sz w:val="20"/>
                <w:szCs w:val="20"/>
              </w:rPr>
            </w:pPr>
            <w:r>
              <w:rPr>
                <w:b/>
                <w:color w:val="000000"/>
                <w:sz w:val="20"/>
                <w:szCs w:val="20"/>
              </w:rPr>
              <w:t>Sr. No.</w:t>
            </w:r>
          </w:p>
        </w:tc>
        <w:tc>
          <w:tcPr>
            <w:tcW w:w="5107" w:type="dxa"/>
          </w:tcPr>
          <w:p w14:paraId="5E140E7A" w14:textId="77777777" w:rsidR="00E06B67" w:rsidRDefault="00E21F38">
            <w:pPr>
              <w:spacing w:before="1"/>
              <w:ind w:left="114" w:right="105"/>
              <w:jc w:val="center"/>
              <w:rPr>
                <w:b/>
                <w:color w:val="000000"/>
                <w:sz w:val="20"/>
                <w:szCs w:val="20"/>
              </w:rPr>
            </w:pPr>
            <w:r>
              <w:rPr>
                <w:b/>
                <w:color w:val="000000"/>
                <w:sz w:val="20"/>
                <w:szCs w:val="20"/>
              </w:rPr>
              <w:t>Activity</w:t>
            </w:r>
          </w:p>
        </w:tc>
        <w:tc>
          <w:tcPr>
            <w:tcW w:w="3355" w:type="dxa"/>
          </w:tcPr>
          <w:p w14:paraId="3B69FB5F" w14:textId="77777777" w:rsidR="00E06B67" w:rsidRDefault="00E21F38">
            <w:pPr>
              <w:spacing w:before="1"/>
              <w:ind w:left="19"/>
              <w:jc w:val="center"/>
              <w:rPr>
                <w:b/>
                <w:color w:val="000000"/>
                <w:sz w:val="20"/>
                <w:szCs w:val="20"/>
              </w:rPr>
            </w:pPr>
            <w:r>
              <w:rPr>
                <w:b/>
                <w:color w:val="000000"/>
                <w:sz w:val="20"/>
                <w:szCs w:val="20"/>
              </w:rPr>
              <w:t>Frequency</w:t>
            </w:r>
          </w:p>
        </w:tc>
      </w:tr>
      <w:tr w:rsidR="00E06B67" w14:paraId="762098CF" w14:textId="77777777">
        <w:trPr>
          <w:trHeight w:val="302"/>
        </w:trPr>
        <w:tc>
          <w:tcPr>
            <w:tcW w:w="811" w:type="dxa"/>
          </w:tcPr>
          <w:p w14:paraId="629F6F3B" w14:textId="77777777" w:rsidR="00E06B67" w:rsidRDefault="00E21F38">
            <w:pPr>
              <w:spacing w:before="1"/>
              <w:ind w:left="11"/>
              <w:jc w:val="center"/>
              <w:rPr>
                <w:color w:val="000000"/>
              </w:rPr>
            </w:pPr>
            <w:r>
              <w:rPr>
                <w:color w:val="000000"/>
              </w:rPr>
              <w:t>1</w:t>
            </w:r>
          </w:p>
        </w:tc>
        <w:tc>
          <w:tcPr>
            <w:tcW w:w="5107" w:type="dxa"/>
          </w:tcPr>
          <w:p w14:paraId="04058404" w14:textId="77777777" w:rsidR="00E06B67" w:rsidRDefault="00E21F38">
            <w:pPr>
              <w:spacing w:before="1"/>
              <w:ind w:left="110"/>
              <w:rPr>
                <w:color w:val="000000"/>
              </w:rPr>
            </w:pPr>
            <w:r>
              <w:rPr>
                <w:color w:val="000000"/>
              </w:rPr>
              <w:t>Seminar</w:t>
            </w:r>
          </w:p>
        </w:tc>
        <w:tc>
          <w:tcPr>
            <w:tcW w:w="3355" w:type="dxa"/>
            <w:shd w:val="clear" w:color="auto" w:fill="auto"/>
          </w:tcPr>
          <w:p w14:paraId="73275A6E" w14:textId="77777777" w:rsidR="00E06B67" w:rsidRDefault="00E21F38">
            <w:pPr>
              <w:jc w:val="center"/>
              <w:rPr>
                <w:rFonts w:asciiTheme="minorHAnsi" w:eastAsiaTheme="minorEastAsia" w:hAnsiTheme="minorHAnsi" w:cstheme="minorEastAsia"/>
                <w:sz w:val="24"/>
                <w:szCs w:val="24"/>
              </w:rPr>
            </w:pPr>
            <w:r>
              <w:rPr>
                <w:rFonts w:asciiTheme="minorHAnsi" w:eastAsiaTheme="minorEastAsia" w:hAnsiTheme="minorHAnsi" w:cstheme="minorEastAsia"/>
                <w:sz w:val="24"/>
                <w:szCs w:val="24"/>
              </w:rPr>
              <w:t>2 per month</w:t>
            </w:r>
          </w:p>
        </w:tc>
      </w:tr>
      <w:tr w:rsidR="00E06B67" w14:paraId="066E8B80" w14:textId="77777777">
        <w:trPr>
          <w:trHeight w:val="311"/>
        </w:trPr>
        <w:tc>
          <w:tcPr>
            <w:tcW w:w="811" w:type="dxa"/>
          </w:tcPr>
          <w:p w14:paraId="3F013AAA" w14:textId="77777777" w:rsidR="00E06B67" w:rsidRDefault="00E21F38">
            <w:pPr>
              <w:spacing w:before="6"/>
              <w:ind w:left="11"/>
              <w:jc w:val="center"/>
              <w:rPr>
                <w:color w:val="000000"/>
              </w:rPr>
            </w:pPr>
            <w:r>
              <w:rPr>
                <w:color w:val="000000"/>
              </w:rPr>
              <w:t>2</w:t>
            </w:r>
          </w:p>
        </w:tc>
        <w:tc>
          <w:tcPr>
            <w:tcW w:w="5107" w:type="dxa"/>
          </w:tcPr>
          <w:p w14:paraId="158A56A3" w14:textId="77777777" w:rsidR="00E06B67" w:rsidRDefault="00E21F38">
            <w:pPr>
              <w:spacing w:before="6"/>
              <w:ind w:left="110"/>
              <w:rPr>
                <w:color w:val="000000"/>
              </w:rPr>
            </w:pPr>
            <w:r>
              <w:rPr>
                <w:color w:val="000000"/>
              </w:rPr>
              <w:t>Journal Club</w:t>
            </w:r>
          </w:p>
        </w:tc>
        <w:tc>
          <w:tcPr>
            <w:tcW w:w="3355" w:type="dxa"/>
            <w:shd w:val="clear" w:color="auto" w:fill="auto"/>
          </w:tcPr>
          <w:p w14:paraId="5C56AF6D" w14:textId="77777777" w:rsidR="00E06B67" w:rsidRDefault="00E21F38">
            <w:pPr>
              <w:jc w:val="center"/>
              <w:rPr>
                <w:rFonts w:asciiTheme="minorHAnsi" w:eastAsiaTheme="minorEastAsia" w:hAnsiTheme="minorHAnsi" w:cstheme="minorEastAsia"/>
                <w:sz w:val="24"/>
                <w:szCs w:val="24"/>
              </w:rPr>
            </w:pPr>
            <w:r>
              <w:rPr>
                <w:rFonts w:asciiTheme="minorHAnsi" w:eastAsiaTheme="minorEastAsia" w:hAnsiTheme="minorHAnsi" w:cstheme="minorEastAsia"/>
                <w:sz w:val="24"/>
                <w:szCs w:val="24"/>
              </w:rPr>
              <w:t>2 per month</w:t>
            </w:r>
          </w:p>
        </w:tc>
      </w:tr>
      <w:tr w:rsidR="00E06B67" w14:paraId="07D530ED" w14:textId="77777777">
        <w:trPr>
          <w:trHeight w:val="306"/>
        </w:trPr>
        <w:tc>
          <w:tcPr>
            <w:tcW w:w="811" w:type="dxa"/>
          </w:tcPr>
          <w:p w14:paraId="79DFB18A" w14:textId="77777777" w:rsidR="00E06B67" w:rsidRDefault="00E21F38">
            <w:pPr>
              <w:spacing w:before="1"/>
              <w:ind w:left="11"/>
              <w:jc w:val="center"/>
              <w:rPr>
                <w:color w:val="000000"/>
              </w:rPr>
            </w:pPr>
            <w:r>
              <w:rPr>
                <w:color w:val="000000"/>
              </w:rPr>
              <w:t>3</w:t>
            </w:r>
          </w:p>
        </w:tc>
        <w:tc>
          <w:tcPr>
            <w:tcW w:w="5107" w:type="dxa"/>
          </w:tcPr>
          <w:p w14:paraId="0328DE2D" w14:textId="77777777" w:rsidR="00E06B67" w:rsidRDefault="00E21F38">
            <w:pPr>
              <w:spacing w:before="1"/>
              <w:ind w:left="110"/>
              <w:rPr>
                <w:color w:val="000000"/>
              </w:rPr>
            </w:pPr>
            <w:r>
              <w:rPr>
                <w:color w:val="000000"/>
              </w:rPr>
              <w:t>Tutorials</w:t>
            </w:r>
          </w:p>
        </w:tc>
        <w:tc>
          <w:tcPr>
            <w:tcW w:w="3355" w:type="dxa"/>
            <w:shd w:val="clear" w:color="auto" w:fill="auto"/>
          </w:tcPr>
          <w:p w14:paraId="6501D714" w14:textId="77777777" w:rsidR="00E06B67" w:rsidRDefault="00E21F38">
            <w:pPr>
              <w:jc w:val="center"/>
              <w:rPr>
                <w:rFonts w:asciiTheme="minorHAnsi" w:eastAsiaTheme="minorEastAsia" w:hAnsiTheme="minorHAnsi" w:cstheme="minorEastAsia"/>
                <w:sz w:val="24"/>
                <w:szCs w:val="24"/>
              </w:rPr>
            </w:pPr>
            <w:r>
              <w:rPr>
                <w:rFonts w:asciiTheme="minorHAnsi" w:eastAsiaTheme="minorEastAsia" w:hAnsiTheme="minorHAnsi" w:cstheme="minorEastAsia"/>
                <w:sz w:val="24"/>
                <w:szCs w:val="24"/>
              </w:rPr>
              <w:t>2 per month</w:t>
            </w:r>
          </w:p>
        </w:tc>
      </w:tr>
      <w:tr w:rsidR="00E06B67" w14:paraId="438AA172" w14:textId="77777777">
        <w:trPr>
          <w:trHeight w:val="311"/>
        </w:trPr>
        <w:tc>
          <w:tcPr>
            <w:tcW w:w="811" w:type="dxa"/>
          </w:tcPr>
          <w:p w14:paraId="47C092A9" w14:textId="77777777" w:rsidR="00E06B67" w:rsidRDefault="00E21F38">
            <w:pPr>
              <w:spacing w:before="1"/>
              <w:ind w:left="11"/>
              <w:jc w:val="center"/>
              <w:rPr>
                <w:color w:val="000000"/>
              </w:rPr>
            </w:pPr>
            <w:r>
              <w:rPr>
                <w:color w:val="000000"/>
              </w:rPr>
              <w:t>4</w:t>
            </w:r>
          </w:p>
        </w:tc>
        <w:tc>
          <w:tcPr>
            <w:tcW w:w="5107" w:type="dxa"/>
          </w:tcPr>
          <w:p w14:paraId="6F91B79F" w14:textId="77777777" w:rsidR="00E06B67" w:rsidRDefault="00E21F38">
            <w:pPr>
              <w:spacing w:before="1"/>
              <w:ind w:left="110"/>
              <w:rPr>
                <w:color w:val="000000"/>
              </w:rPr>
            </w:pPr>
            <w:r>
              <w:rPr>
                <w:color w:val="000000"/>
              </w:rPr>
              <w:t>Case Presentation</w:t>
            </w:r>
          </w:p>
        </w:tc>
        <w:tc>
          <w:tcPr>
            <w:tcW w:w="3355" w:type="dxa"/>
            <w:shd w:val="clear" w:color="auto" w:fill="auto"/>
          </w:tcPr>
          <w:p w14:paraId="1DB70CA7" w14:textId="77777777" w:rsidR="00E06B67" w:rsidRDefault="00E21F38">
            <w:pPr>
              <w:jc w:val="center"/>
              <w:rPr>
                <w:rFonts w:asciiTheme="minorHAnsi" w:eastAsiaTheme="minorEastAsia" w:hAnsiTheme="minorHAnsi" w:cstheme="minorEastAsia"/>
                <w:sz w:val="24"/>
                <w:szCs w:val="24"/>
              </w:rPr>
            </w:pPr>
            <w:r>
              <w:rPr>
                <w:rFonts w:asciiTheme="minorHAnsi" w:eastAsiaTheme="minorEastAsia" w:hAnsiTheme="minorHAnsi" w:cstheme="minorEastAsia"/>
                <w:sz w:val="24"/>
                <w:szCs w:val="24"/>
              </w:rPr>
              <w:t>2 per month</w:t>
            </w:r>
          </w:p>
        </w:tc>
      </w:tr>
      <w:tr w:rsidR="00E06B67" w14:paraId="40A8E931" w14:textId="77777777">
        <w:trPr>
          <w:trHeight w:val="306"/>
        </w:trPr>
        <w:tc>
          <w:tcPr>
            <w:tcW w:w="811" w:type="dxa"/>
          </w:tcPr>
          <w:p w14:paraId="37C2A5AF" w14:textId="77777777" w:rsidR="00E06B67" w:rsidRDefault="00E21F38">
            <w:pPr>
              <w:spacing w:before="1"/>
              <w:ind w:left="11"/>
              <w:jc w:val="center"/>
              <w:rPr>
                <w:color w:val="000000"/>
              </w:rPr>
            </w:pPr>
            <w:r>
              <w:rPr>
                <w:color w:val="000000"/>
              </w:rPr>
              <w:t>5</w:t>
            </w:r>
          </w:p>
        </w:tc>
        <w:tc>
          <w:tcPr>
            <w:tcW w:w="5107" w:type="dxa"/>
          </w:tcPr>
          <w:p w14:paraId="4F43BBA5" w14:textId="77777777" w:rsidR="00E06B67" w:rsidRDefault="00E21F38">
            <w:pPr>
              <w:spacing w:before="1"/>
              <w:ind w:left="110"/>
              <w:rPr>
                <w:color w:val="000000"/>
              </w:rPr>
            </w:pPr>
            <w:r>
              <w:rPr>
                <w:color w:val="000000"/>
              </w:rPr>
              <w:t>Any Other</w:t>
            </w:r>
          </w:p>
        </w:tc>
        <w:tc>
          <w:tcPr>
            <w:tcW w:w="3355" w:type="dxa"/>
            <w:shd w:val="clear" w:color="auto" w:fill="auto"/>
          </w:tcPr>
          <w:p w14:paraId="679526F8" w14:textId="77777777" w:rsidR="00E06B67" w:rsidRDefault="00E21F38">
            <w:pPr>
              <w:rPr>
                <w:rFonts w:asciiTheme="minorHAnsi" w:eastAsiaTheme="minorEastAsia" w:hAnsiTheme="minorHAnsi" w:cstheme="minorEastAsia"/>
                <w:sz w:val="24"/>
                <w:szCs w:val="24"/>
              </w:rPr>
            </w:pPr>
            <w:r>
              <w:rPr>
                <w:rFonts w:asciiTheme="minorHAnsi" w:eastAsiaTheme="minorEastAsia" w:hAnsiTheme="minorHAnsi" w:cstheme="minorEastAsia"/>
                <w:sz w:val="24"/>
                <w:szCs w:val="24"/>
              </w:rPr>
              <w:t xml:space="preserve"> Thesis Review - 2 per month</w:t>
            </w:r>
          </w:p>
          <w:p w14:paraId="3421B432" w14:textId="77777777" w:rsidR="00E06B67" w:rsidRDefault="00E21F38">
            <w:pPr>
              <w:rPr>
                <w:rFonts w:asciiTheme="minorHAnsi" w:eastAsiaTheme="minorEastAsia" w:hAnsiTheme="minorHAnsi" w:cstheme="minorEastAsia"/>
                <w:sz w:val="24"/>
                <w:szCs w:val="24"/>
              </w:rPr>
            </w:pPr>
            <w:r>
              <w:rPr>
                <w:rFonts w:asciiTheme="minorHAnsi" w:eastAsiaTheme="minorEastAsia" w:hAnsiTheme="minorHAnsi" w:cstheme="minorEastAsia"/>
                <w:sz w:val="24"/>
                <w:szCs w:val="24"/>
              </w:rPr>
              <w:t xml:space="preserve"> Guest Lecture - 01 per month</w:t>
            </w:r>
          </w:p>
        </w:tc>
      </w:tr>
    </w:tbl>
    <w:p w14:paraId="233DFBA3" w14:textId="77777777" w:rsidR="00E06B67" w:rsidRDefault="00E06B67">
      <w:pPr>
        <w:spacing w:before="125"/>
        <w:rPr>
          <w:b/>
          <w:color w:val="000000"/>
        </w:rPr>
      </w:pPr>
    </w:p>
    <w:p w14:paraId="2AF6E33D" w14:textId="77777777" w:rsidR="00E06B67" w:rsidRDefault="00E21F38">
      <w:pPr>
        <w:numPr>
          <w:ilvl w:val="0"/>
          <w:numId w:val="21"/>
        </w:numPr>
        <w:tabs>
          <w:tab w:val="left" w:pos="939"/>
        </w:tabs>
        <w:spacing w:after="3"/>
        <w:ind w:left="939" w:hanging="359"/>
        <w:rPr>
          <w:b/>
          <w:color w:val="000000"/>
        </w:rPr>
      </w:pPr>
      <w:r>
        <w:rPr>
          <w:b/>
          <w:color w:val="000000"/>
        </w:rPr>
        <w:t xml:space="preserve">Operation theatres (if applicable): NOT APPLICABLE </w:t>
      </w:r>
    </w:p>
    <w:tbl>
      <w:tblPr>
        <w:tblStyle w:val="Style173"/>
        <w:tblW w:w="927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1445"/>
        <w:gridCol w:w="1171"/>
        <w:gridCol w:w="1977"/>
        <w:gridCol w:w="1622"/>
        <w:gridCol w:w="1804"/>
      </w:tblGrid>
      <w:tr w:rsidR="00E06B67" w14:paraId="0584D9E6" w14:textId="77777777">
        <w:trPr>
          <w:trHeight w:val="729"/>
        </w:trPr>
        <w:tc>
          <w:tcPr>
            <w:tcW w:w="1258" w:type="dxa"/>
          </w:tcPr>
          <w:p w14:paraId="5972E624" w14:textId="77777777" w:rsidR="00E06B67" w:rsidRDefault="00E21F38">
            <w:pPr>
              <w:spacing w:before="1"/>
              <w:ind w:left="268"/>
              <w:rPr>
                <w:b/>
                <w:color w:val="000000"/>
                <w:sz w:val="20"/>
                <w:szCs w:val="20"/>
              </w:rPr>
            </w:pPr>
            <w:r>
              <w:rPr>
                <w:b/>
                <w:color w:val="000000"/>
                <w:sz w:val="20"/>
                <w:szCs w:val="20"/>
              </w:rPr>
              <w:t>No of OTs</w:t>
            </w:r>
          </w:p>
        </w:tc>
        <w:tc>
          <w:tcPr>
            <w:tcW w:w="1445" w:type="dxa"/>
          </w:tcPr>
          <w:p w14:paraId="06F3AA19" w14:textId="77777777" w:rsidR="00E06B67" w:rsidRDefault="00E21F38">
            <w:pPr>
              <w:spacing w:line="241" w:lineRule="auto"/>
              <w:ind w:left="85"/>
              <w:jc w:val="center"/>
              <w:rPr>
                <w:b/>
                <w:color w:val="000000"/>
                <w:sz w:val="20"/>
                <w:szCs w:val="20"/>
              </w:rPr>
            </w:pPr>
            <w:r>
              <w:rPr>
                <w:b/>
                <w:color w:val="000000"/>
                <w:sz w:val="20"/>
                <w:szCs w:val="20"/>
              </w:rPr>
              <w:t>Central Oxy /</w:t>
            </w:r>
          </w:p>
          <w:p w14:paraId="24CB1B8B" w14:textId="77777777" w:rsidR="00E06B67" w:rsidRDefault="00E21F38">
            <w:pPr>
              <w:spacing w:before="7" w:line="230" w:lineRule="auto"/>
              <w:ind w:left="292" w:right="278" w:firstLine="72"/>
              <w:jc w:val="center"/>
              <w:rPr>
                <w:b/>
                <w:color w:val="000000"/>
                <w:sz w:val="20"/>
                <w:szCs w:val="20"/>
              </w:rPr>
            </w:pPr>
            <w:r>
              <w:rPr>
                <w:b/>
                <w:color w:val="000000"/>
                <w:sz w:val="20"/>
                <w:szCs w:val="20"/>
              </w:rPr>
              <w:t>Nitrous Oxide Y/N</w:t>
            </w:r>
          </w:p>
        </w:tc>
        <w:tc>
          <w:tcPr>
            <w:tcW w:w="1171" w:type="dxa"/>
          </w:tcPr>
          <w:p w14:paraId="51825E55" w14:textId="77777777" w:rsidR="00E06B67" w:rsidRDefault="00E21F38">
            <w:pPr>
              <w:spacing w:line="241" w:lineRule="auto"/>
              <w:ind w:left="268" w:hanging="95"/>
              <w:rPr>
                <w:b/>
                <w:color w:val="000000"/>
                <w:sz w:val="20"/>
                <w:szCs w:val="20"/>
              </w:rPr>
            </w:pPr>
            <w:r>
              <w:rPr>
                <w:b/>
                <w:color w:val="000000"/>
                <w:sz w:val="20"/>
                <w:szCs w:val="20"/>
              </w:rPr>
              <w:t>Anesthesia</w:t>
            </w:r>
          </w:p>
          <w:p w14:paraId="3A8E7BE8" w14:textId="77777777" w:rsidR="00E06B67" w:rsidRDefault="00E21F38">
            <w:pPr>
              <w:spacing w:before="7" w:line="230" w:lineRule="auto"/>
              <w:ind w:left="421" w:hanging="154"/>
              <w:rPr>
                <w:b/>
                <w:color w:val="000000"/>
                <w:sz w:val="20"/>
                <w:szCs w:val="20"/>
              </w:rPr>
            </w:pPr>
            <w:r>
              <w:rPr>
                <w:b/>
                <w:color w:val="000000"/>
                <w:sz w:val="20"/>
                <w:szCs w:val="20"/>
              </w:rPr>
              <w:t>Machine Y/N</w:t>
            </w:r>
          </w:p>
        </w:tc>
        <w:tc>
          <w:tcPr>
            <w:tcW w:w="1977" w:type="dxa"/>
          </w:tcPr>
          <w:p w14:paraId="1368C6BA" w14:textId="77777777" w:rsidR="00E06B67" w:rsidRDefault="00E21F38">
            <w:pPr>
              <w:ind w:left="201" w:hanging="68"/>
              <w:rPr>
                <w:b/>
                <w:color w:val="000000"/>
                <w:sz w:val="20"/>
                <w:szCs w:val="20"/>
              </w:rPr>
            </w:pPr>
            <w:r>
              <w:rPr>
                <w:b/>
                <w:color w:val="000000"/>
                <w:sz w:val="20"/>
                <w:szCs w:val="20"/>
              </w:rPr>
              <w:t xml:space="preserve">Multipara Monitor with </w:t>
            </w:r>
            <w:proofErr w:type="spellStart"/>
            <w:r>
              <w:rPr>
                <w:b/>
                <w:color w:val="000000"/>
                <w:sz w:val="20"/>
                <w:szCs w:val="20"/>
              </w:rPr>
              <w:t>Capnograph</w:t>
            </w:r>
            <w:proofErr w:type="spellEnd"/>
          </w:p>
          <w:p w14:paraId="391BC1A8" w14:textId="77777777" w:rsidR="00E06B67" w:rsidRDefault="00E21F38">
            <w:pPr>
              <w:spacing w:line="224" w:lineRule="auto"/>
              <w:ind w:left="17" w:right="10"/>
              <w:jc w:val="center"/>
              <w:rPr>
                <w:b/>
                <w:color w:val="000000"/>
                <w:sz w:val="20"/>
                <w:szCs w:val="20"/>
              </w:rPr>
            </w:pPr>
            <w:r>
              <w:rPr>
                <w:b/>
                <w:color w:val="000000"/>
                <w:sz w:val="20"/>
                <w:szCs w:val="20"/>
              </w:rPr>
              <w:t>Y/N</w:t>
            </w:r>
          </w:p>
        </w:tc>
        <w:tc>
          <w:tcPr>
            <w:tcW w:w="1622" w:type="dxa"/>
          </w:tcPr>
          <w:p w14:paraId="68982C9E" w14:textId="77777777" w:rsidR="00E06B67" w:rsidRDefault="00E21F38">
            <w:pPr>
              <w:ind w:left="648" w:hanging="341"/>
              <w:rPr>
                <w:b/>
                <w:color w:val="000000"/>
                <w:sz w:val="20"/>
                <w:szCs w:val="20"/>
              </w:rPr>
            </w:pPr>
            <w:r>
              <w:rPr>
                <w:b/>
                <w:color w:val="000000"/>
                <w:sz w:val="20"/>
                <w:szCs w:val="20"/>
              </w:rPr>
              <w:t>Defibrillators Y/N</w:t>
            </w:r>
          </w:p>
        </w:tc>
        <w:tc>
          <w:tcPr>
            <w:tcW w:w="1804" w:type="dxa"/>
          </w:tcPr>
          <w:p w14:paraId="613641E0" w14:textId="77777777" w:rsidR="00E06B67" w:rsidRDefault="00E21F38">
            <w:pPr>
              <w:ind w:left="734" w:hanging="500"/>
              <w:rPr>
                <w:b/>
                <w:color w:val="000000"/>
                <w:sz w:val="20"/>
                <w:szCs w:val="20"/>
              </w:rPr>
            </w:pPr>
            <w:r>
              <w:rPr>
                <w:b/>
                <w:color w:val="000000"/>
                <w:sz w:val="20"/>
                <w:szCs w:val="20"/>
              </w:rPr>
              <w:t>Infusion Pumps Y/N</w:t>
            </w:r>
          </w:p>
        </w:tc>
      </w:tr>
      <w:tr w:rsidR="00E06B67" w14:paraId="4269850A" w14:textId="77777777">
        <w:trPr>
          <w:trHeight w:val="244"/>
        </w:trPr>
        <w:tc>
          <w:tcPr>
            <w:tcW w:w="1258" w:type="dxa"/>
          </w:tcPr>
          <w:p w14:paraId="48985938" w14:textId="77777777" w:rsidR="00E06B67" w:rsidRDefault="00E06B67">
            <w:pPr>
              <w:rPr>
                <w:rFonts w:ascii="Times New Roman" w:eastAsia="Times New Roman" w:hAnsi="Times New Roman" w:cs="Times New Roman"/>
                <w:color w:val="000000"/>
                <w:sz w:val="16"/>
                <w:szCs w:val="16"/>
              </w:rPr>
            </w:pPr>
          </w:p>
        </w:tc>
        <w:tc>
          <w:tcPr>
            <w:tcW w:w="1445" w:type="dxa"/>
          </w:tcPr>
          <w:p w14:paraId="0840CCDC" w14:textId="77777777" w:rsidR="00E06B67" w:rsidRDefault="00E06B67">
            <w:pPr>
              <w:rPr>
                <w:rFonts w:ascii="Times New Roman" w:eastAsia="Times New Roman" w:hAnsi="Times New Roman" w:cs="Times New Roman"/>
                <w:color w:val="000000"/>
                <w:sz w:val="16"/>
                <w:szCs w:val="16"/>
              </w:rPr>
            </w:pPr>
          </w:p>
        </w:tc>
        <w:tc>
          <w:tcPr>
            <w:tcW w:w="1171" w:type="dxa"/>
          </w:tcPr>
          <w:p w14:paraId="483F13F4" w14:textId="77777777" w:rsidR="00E06B67" w:rsidRDefault="00E06B67">
            <w:pPr>
              <w:rPr>
                <w:rFonts w:ascii="Times New Roman" w:eastAsia="Times New Roman" w:hAnsi="Times New Roman" w:cs="Times New Roman"/>
                <w:color w:val="000000"/>
                <w:sz w:val="16"/>
                <w:szCs w:val="16"/>
              </w:rPr>
            </w:pPr>
          </w:p>
        </w:tc>
        <w:tc>
          <w:tcPr>
            <w:tcW w:w="1977" w:type="dxa"/>
          </w:tcPr>
          <w:p w14:paraId="36DD6E0A" w14:textId="77777777" w:rsidR="00E06B67" w:rsidRDefault="00E06B67">
            <w:pPr>
              <w:rPr>
                <w:rFonts w:ascii="Times New Roman" w:eastAsia="Times New Roman" w:hAnsi="Times New Roman" w:cs="Times New Roman"/>
                <w:color w:val="000000"/>
                <w:sz w:val="16"/>
                <w:szCs w:val="16"/>
              </w:rPr>
            </w:pPr>
          </w:p>
        </w:tc>
        <w:tc>
          <w:tcPr>
            <w:tcW w:w="1622" w:type="dxa"/>
          </w:tcPr>
          <w:p w14:paraId="4F282F33" w14:textId="77777777" w:rsidR="00E06B67" w:rsidRDefault="00E06B67">
            <w:pPr>
              <w:rPr>
                <w:rFonts w:ascii="Times New Roman" w:eastAsia="Times New Roman" w:hAnsi="Times New Roman" w:cs="Times New Roman"/>
                <w:color w:val="000000"/>
                <w:sz w:val="16"/>
                <w:szCs w:val="16"/>
              </w:rPr>
            </w:pPr>
          </w:p>
        </w:tc>
        <w:tc>
          <w:tcPr>
            <w:tcW w:w="1804" w:type="dxa"/>
          </w:tcPr>
          <w:p w14:paraId="46C962EF" w14:textId="77777777" w:rsidR="00E06B67" w:rsidRDefault="00E06B67">
            <w:pPr>
              <w:rPr>
                <w:rFonts w:ascii="Times New Roman" w:eastAsia="Times New Roman" w:hAnsi="Times New Roman" w:cs="Times New Roman"/>
                <w:color w:val="000000"/>
                <w:sz w:val="16"/>
                <w:szCs w:val="16"/>
              </w:rPr>
            </w:pPr>
          </w:p>
        </w:tc>
      </w:tr>
      <w:tr w:rsidR="00E06B67" w14:paraId="35C7A57C" w14:textId="77777777">
        <w:trPr>
          <w:trHeight w:val="244"/>
        </w:trPr>
        <w:tc>
          <w:tcPr>
            <w:tcW w:w="1258" w:type="dxa"/>
          </w:tcPr>
          <w:p w14:paraId="54BCDBA9" w14:textId="77777777" w:rsidR="00E06B67" w:rsidRDefault="00E06B67">
            <w:pPr>
              <w:rPr>
                <w:rFonts w:ascii="Times New Roman" w:eastAsia="Times New Roman" w:hAnsi="Times New Roman" w:cs="Times New Roman"/>
                <w:color w:val="000000"/>
                <w:sz w:val="16"/>
                <w:szCs w:val="16"/>
              </w:rPr>
            </w:pPr>
          </w:p>
        </w:tc>
        <w:tc>
          <w:tcPr>
            <w:tcW w:w="1445" w:type="dxa"/>
          </w:tcPr>
          <w:p w14:paraId="5D2EF573" w14:textId="77777777" w:rsidR="00E06B67" w:rsidRDefault="00E06B67">
            <w:pPr>
              <w:rPr>
                <w:rFonts w:ascii="Times New Roman" w:eastAsia="Times New Roman" w:hAnsi="Times New Roman" w:cs="Times New Roman"/>
                <w:color w:val="000000"/>
                <w:sz w:val="16"/>
                <w:szCs w:val="16"/>
              </w:rPr>
            </w:pPr>
          </w:p>
        </w:tc>
        <w:tc>
          <w:tcPr>
            <w:tcW w:w="1171" w:type="dxa"/>
          </w:tcPr>
          <w:p w14:paraId="0B5DB5B9" w14:textId="77777777" w:rsidR="00E06B67" w:rsidRDefault="00E06B67">
            <w:pPr>
              <w:rPr>
                <w:rFonts w:ascii="Times New Roman" w:eastAsia="Times New Roman" w:hAnsi="Times New Roman" w:cs="Times New Roman"/>
                <w:color w:val="000000"/>
                <w:sz w:val="16"/>
                <w:szCs w:val="16"/>
              </w:rPr>
            </w:pPr>
          </w:p>
        </w:tc>
        <w:tc>
          <w:tcPr>
            <w:tcW w:w="1977" w:type="dxa"/>
          </w:tcPr>
          <w:p w14:paraId="47A0B415" w14:textId="77777777" w:rsidR="00E06B67" w:rsidRDefault="00E06B67">
            <w:pPr>
              <w:rPr>
                <w:rFonts w:ascii="Times New Roman" w:eastAsia="Times New Roman" w:hAnsi="Times New Roman" w:cs="Times New Roman"/>
                <w:color w:val="000000"/>
                <w:sz w:val="16"/>
                <w:szCs w:val="16"/>
              </w:rPr>
            </w:pPr>
          </w:p>
        </w:tc>
        <w:tc>
          <w:tcPr>
            <w:tcW w:w="1622" w:type="dxa"/>
          </w:tcPr>
          <w:p w14:paraId="20CFD4FB" w14:textId="77777777" w:rsidR="00E06B67" w:rsidRDefault="00E06B67">
            <w:pPr>
              <w:rPr>
                <w:rFonts w:ascii="Times New Roman" w:eastAsia="Times New Roman" w:hAnsi="Times New Roman" w:cs="Times New Roman"/>
                <w:color w:val="000000"/>
                <w:sz w:val="16"/>
                <w:szCs w:val="16"/>
              </w:rPr>
            </w:pPr>
          </w:p>
        </w:tc>
        <w:tc>
          <w:tcPr>
            <w:tcW w:w="1804" w:type="dxa"/>
          </w:tcPr>
          <w:p w14:paraId="2889D1CD" w14:textId="77777777" w:rsidR="00E06B67" w:rsidRDefault="00E06B67">
            <w:pPr>
              <w:rPr>
                <w:rFonts w:ascii="Times New Roman" w:eastAsia="Times New Roman" w:hAnsi="Times New Roman" w:cs="Times New Roman"/>
                <w:color w:val="000000"/>
                <w:sz w:val="16"/>
                <w:szCs w:val="16"/>
              </w:rPr>
            </w:pPr>
          </w:p>
        </w:tc>
      </w:tr>
    </w:tbl>
    <w:p w14:paraId="2B86BB37" w14:textId="77777777" w:rsidR="00E06B67" w:rsidRDefault="00E21F38">
      <w:pPr>
        <w:numPr>
          <w:ilvl w:val="0"/>
          <w:numId w:val="21"/>
        </w:numPr>
        <w:tabs>
          <w:tab w:val="left" w:pos="938"/>
        </w:tabs>
        <w:spacing w:before="261"/>
        <w:ind w:left="938" w:hanging="358"/>
        <w:rPr>
          <w:b/>
          <w:color w:val="000000"/>
        </w:rPr>
      </w:pPr>
      <w:r>
        <w:rPr>
          <w:b/>
          <w:color w:val="000000"/>
        </w:rPr>
        <w:t>Specialty clinics run by the department with number of patients in each (if applicable):</w:t>
      </w:r>
    </w:p>
    <w:p w14:paraId="156CB4D1" w14:textId="77777777" w:rsidR="00E06B67" w:rsidRDefault="00E06B67">
      <w:pPr>
        <w:spacing w:before="4"/>
        <w:rPr>
          <w:b/>
          <w:color w:val="000000"/>
          <w:sz w:val="9"/>
          <w:szCs w:val="9"/>
        </w:rPr>
      </w:pPr>
    </w:p>
    <w:tbl>
      <w:tblPr>
        <w:tblStyle w:val="Style174"/>
        <w:tblW w:w="927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4"/>
        <w:gridCol w:w="1618"/>
        <w:gridCol w:w="1277"/>
        <w:gridCol w:w="1560"/>
        <w:gridCol w:w="1666"/>
      </w:tblGrid>
      <w:tr w:rsidR="00E06B67" w14:paraId="23A009B4" w14:textId="77777777">
        <w:trPr>
          <w:trHeight w:val="489"/>
        </w:trPr>
        <w:tc>
          <w:tcPr>
            <w:tcW w:w="3154" w:type="dxa"/>
          </w:tcPr>
          <w:p w14:paraId="6435AE1B" w14:textId="77777777" w:rsidR="00E06B67" w:rsidRDefault="00E21F38">
            <w:pPr>
              <w:spacing w:before="121"/>
              <w:ind w:left="791"/>
              <w:rPr>
                <w:b/>
                <w:color w:val="000000"/>
                <w:sz w:val="20"/>
                <w:szCs w:val="20"/>
              </w:rPr>
            </w:pPr>
            <w:r>
              <w:rPr>
                <w:b/>
                <w:color w:val="000000"/>
                <w:sz w:val="20"/>
                <w:szCs w:val="20"/>
              </w:rPr>
              <w:t>Name of the Clinic</w:t>
            </w:r>
          </w:p>
        </w:tc>
        <w:tc>
          <w:tcPr>
            <w:tcW w:w="1618" w:type="dxa"/>
          </w:tcPr>
          <w:p w14:paraId="6BACC49C" w14:textId="77777777" w:rsidR="00E06B67" w:rsidRDefault="00E21F38">
            <w:pPr>
              <w:spacing w:before="121"/>
              <w:ind w:left="282"/>
              <w:rPr>
                <w:b/>
                <w:color w:val="000000"/>
                <w:sz w:val="20"/>
                <w:szCs w:val="20"/>
              </w:rPr>
            </w:pPr>
            <w:r>
              <w:rPr>
                <w:b/>
                <w:color w:val="000000"/>
                <w:sz w:val="20"/>
                <w:szCs w:val="20"/>
              </w:rPr>
              <w:t>Weekday/s</w:t>
            </w:r>
          </w:p>
        </w:tc>
        <w:tc>
          <w:tcPr>
            <w:tcW w:w="1277" w:type="dxa"/>
          </w:tcPr>
          <w:p w14:paraId="69CB1AA4" w14:textId="77777777" w:rsidR="00E06B67" w:rsidRDefault="00E21F38">
            <w:pPr>
              <w:spacing w:before="121"/>
              <w:ind w:left="311"/>
              <w:rPr>
                <w:b/>
                <w:color w:val="000000"/>
                <w:sz w:val="20"/>
                <w:szCs w:val="20"/>
              </w:rPr>
            </w:pPr>
            <w:r>
              <w:rPr>
                <w:b/>
                <w:color w:val="000000"/>
                <w:sz w:val="20"/>
                <w:szCs w:val="20"/>
              </w:rPr>
              <w:t>Timings</w:t>
            </w:r>
          </w:p>
        </w:tc>
        <w:tc>
          <w:tcPr>
            <w:tcW w:w="1560" w:type="dxa"/>
          </w:tcPr>
          <w:p w14:paraId="5C21A33D" w14:textId="77777777" w:rsidR="00E06B67" w:rsidRDefault="00E21F38">
            <w:pPr>
              <w:spacing w:before="7" w:line="230" w:lineRule="auto"/>
              <w:ind w:left="334" w:right="261" w:firstLine="13"/>
              <w:rPr>
                <w:b/>
                <w:color w:val="000000"/>
                <w:sz w:val="20"/>
                <w:szCs w:val="20"/>
              </w:rPr>
            </w:pPr>
            <w:r>
              <w:rPr>
                <w:b/>
                <w:color w:val="000000"/>
                <w:sz w:val="20"/>
                <w:szCs w:val="20"/>
              </w:rPr>
              <w:t>Number of cases (</w:t>
            </w:r>
            <w:proofErr w:type="spellStart"/>
            <w:r>
              <w:rPr>
                <w:b/>
                <w:color w:val="000000"/>
                <w:sz w:val="20"/>
                <w:szCs w:val="20"/>
              </w:rPr>
              <w:t>Avg</w:t>
            </w:r>
            <w:proofErr w:type="spellEnd"/>
            <w:r>
              <w:rPr>
                <w:b/>
                <w:color w:val="000000"/>
                <w:sz w:val="20"/>
                <w:szCs w:val="20"/>
              </w:rPr>
              <w:t>)</w:t>
            </w:r>
          </w:p>
        </w:tc>
        <w:tc>
          <w:tcPr>
            <w:tcW w:w="1666" w:type="dxa"/>
          </w:tcPr>
          <w:p w14:paraId="5FA3A0EB" w14:textId="77777777" w:rsidR="00E06B67" w:rsidRDefault="00E21F38">
            <w:pPr>
              <w:spacing w:before="7" w:line="230" w:lineRule="auto"/>
              <w:ind w:left="445" w:right="212" w:hanging="226"/>
              <w:rPr>
                <w:b/>
                <w:color w:val="000000"/>
                <w:sz w:val="20"/>
                <w:szCs w:val="20"/>
              </w:rPr>
            </w:pPr>
            <w:r>
              <w:rPr>
                <w:b/>
                <w:color w:val="000000"/>
                <w:sz w:val="20"/>
                <w:szCs w:val="20"/>
              </w:rPr>
              <w:t>Name of Clinic In-charge</w:t>
            </w:r>
          </w:p>
        </w:tc>
      </w:tr>
      <w:tr w:rsidR="00E06B67" w14:paraId="424DC9BD" w14:textId="77777777">
        <w:trPr>
          <w:trHeight w:val="364"/>
        </w:trPr>
        <w:tc>
          <w:tcPr>
            <w:tcW w:w="3154" w:type="dxa"/>
          </w:tcPr>
          <w:p w14:paraId="5221522F" w14:textId="77777777" w:rsidR="00E06B67" w:rsidRDefault="00E21F38">
            <w:pPr>
              <w:jc w:val="center"/>
              <w:rPr>
                <w:rFonts w:eastAsia="Times New Roman"/>
                <w:color w:val="000000"/>
                <w:sz w:val="24"/>
                <w:szCs w:val="24"/>
              </w:rPr>
            </w:pPr>
            <w:r>
              <w:rPr>
                <w:rFonts w:eastAsia="Times New Roman"/>
                <w:color w:val="000000"/>
                <w:sz w:val="24"/>
                <w:szCs w:val="24"/>
              </w:rPr>
              <w:t>High Risk Newborn Clinic</w:t>
            </w:r>
          </w:p>
        </w:tc>
        <w:tc>
          <w:tcPr>
            <w:tcW w:w="1618" w:type="dxa"/>
          </w:tcPr>
          <w:p w14:paraId="372FEF87" w14:textId="77777777" w:rsidR="00E06B67" w:rsidRDefault="00E21F3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Friday</w:t>
            </w:r>
          </w:p>
        </w:tc>
        <w:tc>
          <w:tcPr>
            <w:tcW w:w="1277" w:type="dxa"/>
          </w:tcPr>
          <w:p w14:paraId="77C3B218" w14:textId="77777777" w:rsidR="00E06B67" w:rsidRDefault="00E21F3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08:30 am- 01:00 pm</w:t>
            </w:r>
          </w:p>
        </w:tc>
        <w:tc>
          <w:tcPr>
            <w:tcW w:w="1560" w:type="dxa"/>
          </w:tcPr>
          <w:p w14:paraId="510DB2A4" w14:textId="77777777" w:rsidR="00E06B67" w:rsidRDefault="00E21F3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666" w:type="dxa"/>
          </w:tcPr>
          <w:p w14:paraId="006A709D" w14:textId="77777777" w:rsidR="00E06B67" w:rsidRDefault="00E21F3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 Sandeep </w:t>
            </w:r>
            <w:proofErr w:type="spellStart"/>
            <w:r>
              <w:rPr>
                <w:rFonts w:ascii="Times New Roman" w:eastAsia="Times New Roman" w:hAnsi="Times New Roman" w:cs="Times New Roman"/>
                <w:color w:val="000000"/>
                <w:sz w:val="20"/>
                <w:szCs w:val="20"/>
              </w:rPr>
              <w:t>Kadam</w:t>
            </w:r>
            <w:proofErr w:type="spellEnd"/>
            <w:r>
              <w:rPr>
                <w:rFonts w:ascii="Times New Roman" w:eastAsia="Times New Roman" w:hAnsi="Times New Roman" w:cs="Times New Roman"/>
                <w:color w:val="000000"/>
                <w:sz w:val="20"/>
                <w:szCs w:val="20"/>
              </w:rPr>
              <w:t xml:space="preserve"> </w:t>
            </w:r>
          </w:p>
        </w:tc>
      </w:tr>
      <w:tr w:rsidR="00E06B67" w14:paraId="50AC2158" w14:textId="77777777">
        <w:trPr>
          <w:trHeight w:val="359"/>
        </w:trPr>
        <w:tc>
          <w:tcPr>
            <w:tcW w:w="3154" w:type="dxa"/>
          </w:tcPr>
          <w:p w14:paraId="0269700B" w14:textId="77777777" w:rsidR="00E06B67" w:rsidRDefault="00E21F38">
            <w:pPr>
              <w:jc w:val="center"/>
              <w:rPr>
                <w:rFonts w:eastAsia="Times New Roman"/>
                <w:color w:val="000000"/>
                <w:sz w:val="24"/>
                <w:szCs w:val="24"/>
              </w:rPr>
            </w:pPr>
            <w:r>
              <w:rPr>
                <w:rFonts w:eastAsia="Times New Roman"/>
                <w:color w:val="000000"/>
                <w:sz w:val="24"/>
                <w:szCs w:val="24"/>
              </w:rPr>
              <w:t>Well baby Clinic</w:t>
            </w:r>
          </w:p>
        </w:tc>
        <w:tc>
          <w:tcPr>
            <w:tcW w:w="1618" w:type="dxa"/>
          </w:tcPr>
          <w:p w14:paraId="43595862" w14:textId="77777777" w:rsidR="00E06B67" w:rsidRDefault="00E21F3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Daily</w:t>
            </w:r>
          </w:p>
        </w:tc>
        <w:tc>
          <w:tcPr>
            <w:tcW w:w="1277" w:type="dxa"/>
          </w:tcPr>
          <w:p w14:paraId="26C9AE19" w14:textId="77777777" w:rsidR="00E06B67" w:rsidRDefault="00E21F3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08:30 am- 01:00 pm</w:t>
            </w:r>
          </w:p>
        </w:tc>
        <w:tc>
          <w:tcPr>
            <w:tcW w:w="1560" w:type="dxa"/>
          </w:tcPr>
          <w:p w14:paraId="3CE14CEE" w14:textId="77777777" w:rsidR="00E06B67" w:rsidRDefault="00E21F3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666" w:type="dxa"/>
          </w:tcPr>
          <w:p w14:paraId="6B89CDA1" w14:textId="77777777" w:rsidR="00E06B67" w:rsidRDefault="00E21F3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 Tushar Parikh</w:t>
            </w:r>
          </w:p>
        </w:tc>
      </w:tr>
      <w:tr w:rsidR="00E06B67" w14:paraId="6579ECA5" w14:textId="77777777">
        <w:trPr>
          <w:trHeight w:val="268"/>
        </w:trPr>
        <w:tc>
          <w:tcPr>
            <w:tcW w:w="3154" w:type="dxa"/>
          </w:tcPr>
          <w:p w14:paraId="125651D2" w14:textId="77777777" w:rsidR="00E06B67" w:rsidRDefault="00E21F38">
            <w:pPr>
              <w:jc w:val="center"/>
              <w:rPr>
                <w:rFonts w:eastAsia="Times New Roman"/>
                <w:color w:val="000000"/>
                <w:sz w:val="24"/>
                <w:szCs w:val="24"/>
              </w:rPr>
            </w:pPr>
            <w:proofErr w:type="spellStart"/>
            <w:r>
              <w:rPr>
                <w:rFonts w:eastAsia="Times New Roman"/>
                <w:color w:val="000000"/>
                <w:sz w:val="24"/>
                <w:szCs w:val="24"/>
              </w:rPr>
              <w:t>Immunisation</w:t>
            </w:r>
            <w:proofErr w:type="spellEnd"/>
            <w:r>
              <w:rPr>
                <w:rFonts w:eastAsia="Times New Roman"/>
                <w:color w:val="000000"/>
                <w:sz w:val="24"/>
                <w:szCs w:val="24"/>
              </w:rPr>
              <w:t xml:space="preserve"> Clinic</w:t>
            </w:r>
          </w:p>
        </w:tc>
        <w:tc>
          <w:tcPr>
            <w:tcW w:w="1618" w:type="dxa"/>
          </w:tcPr>
          <w:p w14:paraId="6A27ED7D" w14:textId="77777777" w:rsidR="00E06B67" w:rsidRDefault="00E21F38">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Daily</w:t>
            </w:r>
          </w:p>
        </w:tc>
        <w:tc>
          <w:tcPr>
            <w:tcW w:w="1277" w:type="dxa"/>
          </w:tcPr>
          <w:p w14:paraId="23FB0790" w14:textId="77777777" w:rsidR="00E06B67" w:rsidRDefault="00E21F38">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08:30 am- 01:00 pm</w:t>
            </w:r>
          </w:p>
        </w:tc>
        <w:tc>
          <w:tcPr>
            <w:tcW w:w="1560" w:type="dxa"/>
          </w:tcPr>
          <w:p w14:paraId="73811481" w14:textId="77777777" w:rsidR="00E06B67" w:rsidRDefault="00E21F38">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c>
          <w:tcPr>
            <w:tcW w:w="1666" w:type="dxa"/>
          </w:tcPr>
          <w:p w14:paraId="145F60A8" w14:textId="77777777" w:rsidR="00E06B67" w:rsidRDefault="00E21F38">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 xml:space="preserve">Dr. </w:t>
            </w:r>
            <w:proofErr w:type="spellStart"/>
            <w:r>
              <w:rPr>
                <w:rFonts w:ascii="Times New Roman" w:eastAsia="Times New Roman" w:hAnsi="Times New Roman" w:cs="Times New Roman"/>
                <w:color w:val="000000"/>
                <w:sz w:val="20"/>
                <w:szCs w:val="20"/>
              </w:rPr>
              <w:t>Dhyey</w:t>
            </w:r>
            <w:proofErr w:type="spellEnd"/>
            <w:r>
              <w:rPr>
                <w:rFonts w:ascii="Times New Roman" w:eastAsia="Times New Roman" w:hAnsi="Times New Roman" w:cs="Times New Roman"/>
                <w:color w:val="000000"/>
                <w:sz w:val="20"/>
                <w:szCs w:val="20"/>
              </w:rPr>
              <w:t xml:space="preserve"> Pandya</w:t>
            </w:r>
          </w:p>
        </w:tc>
      </w:tr>
      <w:tr w:rsidR="00E06B67" w14:paraId="62462B67" w14:textId="77777777">
        <w:trPr>
          <w:trHeight w:val="268"/>
        </w:trPr>
        <w:tc>
          <w:tcPr>
            <w:tcW w:w="3154" w:type="dxa"/>
          </w:tcPr>
          <w:p w14:paraId="6A0CEBA1" w14:textId="77777777" w:rsidR="00E06B67" w:rsidRDefault="00E06B67">
            <w:pPr>
              <w:rPr>
                <w:rFonts w:ascii="Times New Roman" w:eastAsia="Times New Roman" w:hAnsi="Times New Roman" w:cs="Times New Roman"/>
                <w:color w:val="000000"/>
                <w:sz w:val="18"/>
                <w:szCs w:val="18"/>
              </w:rPr>
            </w:pPr>
          </w:p>
        </w:tc>
        <w:tc>
          <w:tcPr>
            <w:tcW w:w="1618" w:type="dxa"/>
          </w:tcPr>
          <w:p w14:paraId="28486914" w14:textId="77777777" w:rsidR="00E06B67" w:rsidRDefault="00E06B67">
            <w:pPr>
              <w:rPr>
                <w:rFonts w:ascii="Times New Roman" w:eastAsia="Times New Roman" w:hAnsi="Times New Roman" w:cs="Times New Roman"/>
                <w:color w:val="000000"/>
                <w:sz w:val="18"/>
                <w:szCs w:val="18"/>
              </w:rPr>
            </w:pPr>
          </w:p>
        </w:tc>
        <w:tc>
          <w:tcPr>
            <w:tcW w:w="1277" w:type="dxa"/>
          </w:tcPr>
          <w:p w14:paraId="654E9A63" w14:textId="77777777" w:rsidR="00E06B67" w:rsidRDefault="00E06B67">
            <w:pPr>
              <w:rPr>
                <w:rFonts w:ascii="Times New Roman" w:eastAsia="Times New Roman" w:hAnsi="Times New Roman" w:cs="Times New Roman"/>
                <w:color w:val="000000"/>
                <w:sz w:val="18"/>
                <w:szCs w:val="18"/>
              </w:rPr>
            </w:pPr>
          </w:p>
        </w:tc>
        <w:tc>
          <w:tcPr>
            <w:tcW w:w="1560" w:type="dxa"/>
          </w:tcPr>
          <w:p w14:paraId="5854D5CC" w14:textId="77777777" w:rsidR="00E06B67" w:rsidRDefault="00E06B67">
            <w:pPr>
              <w:rPr>
                <w:rFonts w:ascii="Times New Roman" w:eastAsia="Times New Roman" w:hAnsi="Times New Roman" w:cs="Times New Roman"/>
                <w:color w:val="000000"/>
                <w:sz w:val="18"/>
                <w:szCs w:val="18"/>
              </w:rPr>
            </w:pPr>
          </w:p>
        </w:tc>
        <w:tc>
          <w:tcPr>
            <w:tcW w:w="1666" w:type="dxa"/>
          </w:tcPr>
          <w:p w14:paraId="02CC5521" w14:textId="77777777" w:rsidR="00E06B67" w:rsidRDefault="00E06B67">
            <w:pPr>
              <w:rPr>
                <w:rFonts w:ascii="Times New Roman" w:eastAsia="Times New Roman" w:hAnsi="Times New Roman" w:cs="Times New Roman"/>
                <w:color w:val="000000"/>
                <w:sz w:val="18"/>
                <w:szCs w:val="18"/>
              </w:rPr>
            </w:pPr>
          </w:p>
        </w:tc>
      </w:tr>
      <w:tr w:rsidR="00E06B67" w14:paraId="5A71421C" w14:textId="77777777">
        <w:trPr>
          <w:trHeight w:val="268"/>
        </w:trPr>
        <w:tc>
          <w:tcPr>
            <w:tcW w:w="3154" w:type="dxa"/>
          </w:tcPr>
          <w:p w14:paraId="78890DCC" w14:textId="77777777" w:rsidR="00E06B67" w:rsidRDefault="00E06B67">
            <w:pPr>
              <w:rPr>
                <w:rFonts w:ascii="Times New Roman" w:eastAsia="Times New Roman" w:hAnsi="Times New Roman" w:cs="Times New Roman"/>
                <w:color w:val="000000"/>
                <w:sz w:val="18"/>
                <w:szCs w:val="18"/>
              </w:rPr>
            </w:pPr>
          </w:p>
        </w:tc>
        <w:tc>
          <w:tcPr>
            <w:tcW w:w="1618" w:type="dxa"/>
          </w:tcPr>
          <w:p w14:paraId="7C319F27" w14:textId="77777777" w:rsidR="00E06B67" w:rsidRDefault="00E06B67">
            <w:pPr>
              <w:rPr>
                <w:rFonts w:ascii="Times New Roman" w:eastAsia="Times New Roman" w:hAnsi="Times New Roman" w:cs="Times New Roman"/>
                <w:color w:val="000000"/>
                <w:sz w:val="18"/>
                <w:szCs w:val="18"/>
              </w:rPr>
            </w:pPr>
          </w:p>
        </w:tc>
        <w:tc>
          <w:tcPr>
            <w:tcW w:w="1277" w:type="dxa"/>
          </w:tcPr>
          <w:p w14:paraId="520B7080" w14:textId="77777777" w:rsidR="00E06B67" w:rsidRDefault="00E06B67">
            <w:pPr>
              <w:rPr>
                <w:rFonts w:ascii="Times New Roman" w:eastAsia="Times New Roman" w:hAnsi="Times New Roman" w:cs="Times New Roman"/>
                <w:color w:val="000000"/>
                <w:sz w:val="18"/>
                <w:szCs w:val="18"/>
              </w:rPr>
            </w:pPr>
          </w:p>
        </w:tc>
        <w:tc>
          <w:tcPr>
            <w:tcW w:w="1560" w:type="dxa"/>
          </w:tcPr>
          <w:p w14:paraId="21BBC47E" w14:textId="77777777" w:rsidR="00E06B67" w:rsidRDefault="00E06B67">
            <w:pPr>
              <w:rPr>
                <w:rFonts w:ascii="Times New Roman" w:eastAsia="Times New Roman" w:hAnsi="Times New Roman" w:cs="Times New Roman"/>
                <w:color w:val="000000"/>
                <w:sz w:val="18"/>
                <w:szCs w:val="18"/>
              </w:rPr>
            </w:pPr>
          </w:p>
        </w:tc>
        <w:tc>
          <w:tcPr>
            <w:tcW w:w="1666" w:type="dxa"/>
          </w:tcPr>
          <w:p w14:paraId="41CD33B2" w14:textId="77777777" w:rsidR="00E06B67" w:rsidRDefault="00E06B67">
            <w:pPr>
              <w:rPr>
                <w:rFonts w:ascii="Times New Roman" w:eastAsia="Times New Roman" w:hAnsi="Times New Roman" w:cs="Times New Roman"/>
                <w:color w:val="000000"/>
                <w:sz w:val="18"/>
                <w:szCs w:val="18"/>
              </w:rPr>
            </w:pPr>
          </w:p>
        </w:tc>
      </w:tr>
      <w:tr w:rsidR="00E06B67" w14:paraId="4A20921E" w14:textId="77777777">
        <w:trPr>
          <w:trHeight w:val="268"/>
        </w:trPr>
        <w:tc>
          <w:tcPr>
            <w:tcW w:w="3154" w:type="dxa"/>
          </w:tcPr>
          <w:p w14:paraId="0057C78C" w14:textId="77777777" w:rsidR="00E06B67" w:rsidRDefault="00E06B67">
            <w:pPr>
              <w:rPr>
                <w:rFonts w:ascii="Times New Roman" w:eastAsia="Times New Roman" w:hAnsi="Times New Roman" w:cs="Times New Roman"/>
                <w:color w:val="000000"/>
                <w:sz w:val="18"/>
                <w:szCs w:val="18"/>
              </w:rPr>
            </w:pPr>
          </w:p>
        </w:tc>
        <w:tc>
          <w:tcPr>
            <w:tcW w:w="1618" w:type="dxa"/>
          </w:tcPr>
          <w:p w14:paraId="71557AC3" w14:textId="77777777" w:rsidR="00E06B67" w:rsidRDefault="00E06B67">
            <w:pPr>
              <w:rPr>
                <w:rFonts w:ascii="Times New Roman" w:eastAsia="Times New Roman" w:hAnsi="Times New Roman" w:cs="Times New Roman"/>
                <w:color w:val="000000"/>
                <w:sz w:val="18"/>
                <w:szCs w:val="18"/>
              </w:rPr>
            </w:pPr>
          </w:p>
        </w:tc>
        <w:tc>
          <w:tcPr>
            <w:tcW w:w="1277" w:type="dxa"/>
          </w:tcPr>
          <w:p w14:paraId="45042153" w14:textId="77777777" w:rsidR="00E06B67" w:rsidRDefault="00E06B67">
            <w:pPr>
              <w:rPr>
                <w:rFonts w:ascii="Times New Roman" w:eastAsia="Times New Roman" w:hAnsi="Times New Roman" w:cs="Times New Roman"/>
                <w:color w:val="000000"/>
                <w:sz w:val="18"/>
                <w:szCs w:val="18"/>
              </w:rPr>
            </w:pPr>
          </w:p>
        </w:tc>
        <w:tc>
          <w:tcPr>
            <w:tcW w:w="1560" w:type="dxa"/>
          </w:tcPr>
          <w:p w14:paraId="7F248FBE" w14:textId="77777777" w:rsidR="00E06B67" w:rsidRDefault="00E06B67">
            <w:pPr>
              <w:rPr>
                <w:rFonts w:ascii="Times New Roman" w:eastAsia="Times New Roman" w:hAnsi="Times New Roman" w:cs="Times New Roman"/>
                <w:color w:val="000000"/>
                <w:sz w:val="18"/>
                <w:szCs w:val="18"/>
              </w:rPr>
            </w:pPr>
          </w:p>
        </w:tc>
        <w:tc>
          <w:tcPr>
            <w:tcW w:w="1666" w:type="dxa"/>
          </w:tcPr>
          <w:p w14:paraId="4700FFF3" w14:textId="77777777" w:rsidR="00E06B67" w:rsidRDefault="00E06B67">
            <w:pPr>
              <w:rPr>
                <w:rFonts w:ascii="Times New Roman" w:eastAsia="Times New Roman" w:hAnsi="Times New Roman" w:cs="Times New Roman"/>
                <w:color w:val="000000"/>
                <w:sz w:val="18"/>
                <w:szCs w:val="18"/>
              </w:rPr>
            </w:pPr>
          </w:p>
        </w:tc>
      </w:tr>
    </w:tbl>
    <w:p w14:paraId="511B23FA" w14:textId="77777777" w:rsidR="00E06B67" w:rsidRDefault="00E21F38">
      <w:pPr>
        <w:numPr>
          <w:ilvl w:val="0"/>
          <w:numId w:val="21"/>
        </w:numPr>
        <w:tabs>
          <w:tab w:val="left" w:pos="938"/>
        </w:tabs>
        <w:spacing w:before="239"/>
        <w:ind w:left="938" w:hanging="358"/>
        <w:rPr>
          <w:b/>
          <w:color w:val="000000"/>
        </w:rPr>
      </w:pPr>
      <w:r>
        <w:rPr>
          <w:b/>
          <w:color w:val="000000"/>
        </w:rPr>
        <w:t>Services provided by the department (if applicable):</w:t>
      </w:r>
    </w:p>
    <w:p w14:paraId="1D52D131" w14:textId="77777777" w:rsidR="00E06B67" w:rsidRDefault="00E06B67">
      <w:pPr>
        <w:spacing w:before="4"/>
        <w:rPr>
          <w:b/>
          <w:color w:val="000000"/>
          <w:sz w:val="9"/>
          <w:szCs w:val="9"/>
        </w:rPr>
      </w:pPr>
    </w:p>
    <w:tbl>
      <w:tblPr>
        <w:tblStyle w:val="Style175"/>
        <w:tblW w:w="92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6"/>
        <w:gridCol w:w="4968"/>
      </w:tblGrid>
      <w:tr w:rsidR="00E06B67" w14:paraId="05CB7160" w14:textId="77777777">
        <w:trPr>
          <w:trHeight w:val="268"/>
        </w:trPr>
        <w:tc>
          <w:tcPr>
            <w:tcW w:w="4306" w:type="dxa"/>
          </w:tcPr>
          <w:p w14:paraId="61EFB266" w14:textId="77777777" w:rsidR="00E06B67" w:rsidRDefault="00E21F38">
            <w:pPr>
              <w:spacing w:line="248" w:lineRule="auto"/>
              <w:ind w:left="1747"/>
              <w:rPr>
                <w:b/>
                <w:color w:val="000000"/>
              </w:rPr>
            </w:pPr>
            <w:r>
              <w:rPr>
                <w:b/>
                <w:color w:val="000000"/>
              </w:rPr>
              <w:t>Service / facility</w:t>
            </w:r>
          </w:p>
        </w:tc>
        <w:tc>
          <w:tcPr>
            <w:tcW w:w="4968" w:type="dxa"/>
          </w:tcPr>
          <w:p w14:paraId="1406628D" w14:textId="77777777" w:rsidR="00E06B67" w:rsidRDefault="00E21F38">
            <w:pPr>
              <w:spacing w:line="248" w:lineRule="auto"/>
              <w:ind w:left="1636"/>
              <w:rPr>
                <w:b/>
                <w:color w:val="000000"/>
              </w:rPr>
            </w:pPr>
            <w:r>
              <w:rPr>
                <w:b/>
                <w:color w:val="000000"/>
              </w:rPr>
              <w:t>Yes / No – Remarks if any</w:t>
            </w:r>
          </w:p>
        </w:tc>
      </w:tr>
      <w:tr w:rsidR="00E06B67" w14:paraId="1C276C05" w14:textId="77777777">
        <w:trPr>
          <w:trHeight w:val="268"/>
        </w:trPr>
        <w:tc>
          <w:tcPr>
            <w:tcW w:w="4306" w:type="dxa"/>
          </w:tcPr>
          <w:p w14:paraId="64606366" w14:textId="77777777" w:rsidR="00E06B67" w:rsidRDefault="00E06B67">
            <w:pPr>
              <w:rPr>
                <w:rFonts w:ascii="Times New Roman" w:eastAsia="Times New Roman" w:hAnsi="Times New Roman" w:cs="Times New Roman"/>
                <w:color w:val="000000"/>
                <w:sz w:val="18"/>
                <w:szCs w:val="18"/>
              </w:rPr>
            </w:pPr>
          </w:p>
        </w:tc>
        <w:tc>
          <w:tcPr>
            <w:tcW w:w="4968" w:type="dxa"/>
          </w:tcPr>
          <w:p w14:paraId="3BB2D696" w14:textId="77777777" w:rsidR="00E06B67" w:rsidRDefault="00E06B67">
            <w:pPr>
              <w:rPr>
                <w:rFonts w:ascii="Times New Roman" w:eastAsia="Times New Roman" w:hAnsi="Times New Roman" w:cs="Times New Roman"/>
                <w:color w:val="000000"/>
                <w:sz w:val="18"/>
                <w:szCs w:val="18"/>
              </w:rPr>
            </w:pPr>
          </w:p>
        </w:tc>
      </w:tr>
      <w:tr w:rsidR="00E06B67" w14:paraId="64A4CE2E" w14:textId="77777777">
        <w:trPr>
          <w:trHeight w:val="268"/>
        </w:trPr>
        <w:tc>
          <w:tcPr>
            <w:tcW w:w="4306" w:type="dxa"/>
          </w:tcPr>
          <w:p w14:paraId="048DB649" w14:textId="77777777" w:rsidR="00E06B67" w:rsidRDefault="00E06B67">
            <w:pPr>
              <w:rPr>
                <w:rFonts w:ascii="Times New Roman" w:eastAsia="Times New Roman" w:hAnsi="Times New Roman" w:cs="Times New Roman"/>
                <w:color w:val="000000"/>
                <w:sz w:val="18"/>
                <w:szCs w:val="18"/>
              </w:rPr>
            </w:pPr>
          </w:p>
        </w:tc>
        <w:tc>
          <w:tcPr>
            <w:tcW w:w="4968" w:type="dxa"/>
          </w:tcPr>
          <w:p w14:paraId="42AC7AAB" w14:textId="77777777" w:rsidR="00E06B67" w:rsidRDefault="00E06B67">
            <w:pPr>
              <w:rPr>
                <w:rFonts w:ascii="Times New Roman" w:eastAsia="Times New Roman" w:hAnsi="Times New Roman" w:cs="Times New Roman"/>
                <w:color w:val="000000"/>
                <w:sz w:val="18"/>
                <w:szCs w:val="18"/>
              </w:rPr>
            </w:pPr>
          </w:p>
        </w:tc>
      </w:tr>
      <w:tr w:rsidR="00E06B67" w14:paraId="48BD2C15" w14:textId="77777777">
        <w:trPr>
          <w:trHeight w:val="268"/>
        </w:trPr>
        <w:tc>
          <w:tcPr>
            <w:tcW w:w="4306" w:type="dxa"/>
          </w:tcPr>
          <w:p w14:paraId="5B080E05" w14:textId="77777777" w:rsidR="00E06B67" w:rsidRDefault="00E06B67">
            <w:pPr>
              <w:rPr>
                <w:rFonts w:ascii="Times New Roman" w:eastAsia="Times New Roman" w:hAnsi="Times New Roman" w:cs="Times New Roman"/>
                <w:color w:val="000000"/>
                <w:sz w:val="18"/>
                <w:szCs w:val="18"/>
              </w:rPr>
            </w:pPr>
          </w:p>
        </w:tc>
        <w:tc>
          <w:tcPr>
            <w:tcW w:w="4968" w:type="dxa"/>
          </w:tcPr>
          <w:p w14:paraId="252F5992" w14:textId="77777777" w:rsidR="00E06B67" w:rsidRDefault="00E06B67">
            <w:pPr>
              <w:rPr>
                <w:rFonts w:ascii="Times New Roman" w:eastAsia="Times New Roman" w:hAnsi="Times New Roman" w:cs="Times New Roman"/>
                <w:color w:val="000000"/>
                <w:sz w:val="18"/>
                <w:szCs w:val="18"/>
              </w:rPr>
            </w:pPr>
          </w:p>
        </w:tc>
      </w:tr>
    </w:tbl>
    <w:p w14:paraId="0530C17C" w14:textId="77777777" w:rsidR="00E21F38" w:rsidRDefault="00E21F38" w:rsidP="00151D60">
      <w:pPr>
        <w:tabs>
          <w:tab w:val="left" w:pos="938"/>
          <w:tab w:val="left" w:pos="940"/>
        </w:tabs>
        <w:spacing w:before="161" w:after="20" w:line="312" w:lineRule="auto"/>
        <w:ind w:left="940" w:right="2335"/>
        <w:rPr>
          <w:b/>
          <w:color w:val="000000"/>
        </w:rPr>
      </w:pPr>
    </w:p>
    <w:p w14:paraId="3A7B5CFB" w14:textId="77777777" w:rsidR="00E21F38" w:rsidRDefault="00E21F38" w:rsidP="00151D60">
      <w:pPr>
        <w:tabs>
          <w:tab w:val="left" w:pos="938"/>
          <w:tab w:val="left" w:pos="940"/>
        </w:tabs>
        <w:spacing w:before="161" w:after="20" w:line="312" w:lineRule="auto"/>
        <w:ind w:left="580" w:right="2335"/>
        <w:rPr>
          <w:b/>
          <w:color w:val="000000"/>
        </w:rPr>
      </w:pPr>
    </w:p>
    <w:p w14:paraId="03943A41" w14:textId="45AEE5C4" w:rsidR="00E06B67" w:rsidRPr="00E21F38" w:rsidRDefault="00E21F38" w:rsidP="00151D60">
      <w:pPr>
        <w:pStyle w:val="ListParagraph"/>
        <w:numPr>
          <w:ilvl w:val="0"/>
          <w:numId w:val="22"/>
        </w:numPr>
        <w:tabs>
          <w:tab w:val="left" w:pos="938"/>
          <w:tab w:val="left" w:pos="940"/>
        </w:tabs>
        <w:spacing w:before="161" w:after="20" w:line="312" w:lineRule="auto"/>
        <w:ind w:right="2335"/>
        <w:rPr>
          <w:b/>
          <w:color w:val="000000"/>
        </w:rPr>
      </w:pPr>
      <w:r w:rsidRPr="00E21F38">
        <w:rPr>
          <w:b/>
          <w:color w:val="000000"/>
        </w:rPr>
        <w:lastRenderedPageBreak/>
        <w:t>Equipment: List of important equipment* available and their functional status. (Please fill out the details of the list here below. NO annexure to be attached)</w:t>
      </w:r>
    </w:p>
    <w:tbl>
      <w:tblPr>
        <w:tblStyle w:val="Style176"/>
        <w:tblW w:w="927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6"/>
        <w:gridCol w:w="4964"/>
      </w:tblGrid>
      <w:tr w:rsidR="00E06B67" w14:paraId="7A4A2B87" w14:textId="77777777">
        <w:trPr>
          <w:trHeight w:val="268"/>
        </w:trPr>
        <w:tc>
          <w:tcPr>
            <w:tcW w:w="4306" w:type="dxa"/>
          </w:tcPr>
          <w:p w14:paraId="76CA2946" w14:textId="77777777" w:rsidR="00E06B67" w:rsidRDefault="00E21F38">
            <w:pPr>
              <w:spacing w:line="248" w:lineRule="auto"/>
              <w:ind w:left="17"/>
              <w:jc w:val="center"/>
              <w:rPr>
                <w:b/>
                <w:color w:val="000000"/>
              </w:rPr>
            </w:pPr>
            <w:r>
              <w:rPr>
                <w:b/>
                <w:color w:val="000000"/>
              </w:rPr>
              <w:t>Equipment</w:t>
            </w:r>
          </w:p>
        </w:tc>
        <w:tc>
          <w:tcPr>
            <w:tcW w:w="4964" w:type="dxa"/>
          </w:tcPr>
          <w:p w14:paraId="730D65DA" w14:textId="77777777" w:rsidR="00E06B67" w:rsidRDefault="00E21F38">
            <w:pPr>
              <w:spacing w:line="248" w:lineRule="auto"/>
              <w:ind w:left="916"/>
              <w:rPr>
                <w:b/>
                <w:color w:val="000000"/>
              </w:rPr>
            </w:pPr>
            <w:r>
              <w:rPr>
                <w:b/>
                <w:color w:val="000000"/>
              </w:rPr>
              <w:t>Numbers / functional status / comments</w:t>
            </w:r>
          </w:p>
        </w:tc>
      </w:tr>
      <w:tr w:rsidR="00E06B67" w14:paraId="6810B43A" w14:textId="77777777">
        <w:trPr>
          <w:trHeight w:val="268"/>
        </w:trPr>
        <w:tc>
          <w:tcPr>
            <w:tcW w:w="4306" w:type="dxa"/>
            <w:shd w:val="clear" w:color="auto" w:fill="auto"/>
          </w:tcPr>
          <w:p w14:paraId="502C8E94" w14:textId="77777777" w:rsidR="00E06B67" w:rsidRDefault="00E21F38">
            <w:pPr>
              <w:spacing w:before="60" w:after="60"/>
              <w:rPr>
                <w:lang w:bidi="hi-IN"/>
              </w:rPr>
            </w:pPr>
            <w:r>
              <w:rPr>
                <w:lang w:bidi="hi-IN"/>
              </w:rPr>
              <w:t>Multipara Monitors</w:t>
            </w:r>
          </w:p>
        </w:tc>
        <w:tc>
          <w:tcPr>
            <w:tcW w:w="4964" w:type="dxa"/>
          </w:tcPr>
          <w:p w14:paraId="6715EAA7" w14:textId="77777777" w:rsidR="00E06B67" w:rsidRDefault="00E21F38">
            <w:pPr>
              <w:jc w:val="center"/>
              <w:rPr>
                <w:lang w:bidi="hi-IN"/>
              </w:rPr>
            </w:pPr>
            <w:r>
              <w:rPr>
                <w:lang w:bidi="hi-IN"/>
              </w:rPr>
              <w:t>18/Functional</w:t>
            </w:r>
          </w:p>
        </w:tc>
      </w:tr>
      <w:tr w:rsidR="00E06B67" w14:paraId="095A3FD3" w14:textId="77777777">
        <w:trPr>
          <w:trHeight w:val="268"/>
        </w:trPr>
        <w:tc>
          <w:tcPr>
            <w:tcW w:w="4306" w:type="dxa"/>
            <w:shd w:val="clear" w:color="auto" w:fill="auto"/>
          </w:tcPr>
          <w:p w14:paraId="73C58911" w14:textId="77777777" w:rsidR="00E06B67" w:rsidRDefault="00E21F38">
            <w:pPr>
              <w:spacing w:before="60" w:after="60"/>
              <w:rPr>
                <w:lang w:bidi="hi-IN"/>
              </w:rPr>
            </w:pPr>
            <w:r>
              <w:rPr>
                <w:lang w:bidi="hi-IN"/>
              </w:rPr>
              <w:t>Echo – color Doppler</w:t>
            </w:r>
          </w:p>
        </w:tc>
        <w:tc>
          <w:tcPr>
            <w:tcW w:w="4964" w:type="dxa"/>
          </w:tcPr>
          <w:p w14:paraId="446EA408" w14:textId="77777777" w:rsidR="00E06B67" w:rsidRDefault="00E21F38">
            <w:pPr>
              <w:jc w:val="center"/>
              <w:rPr>
                <w:lang w:bidi="hi-IN"/>
              </w:rPr>
            </w:pPr>
            <w:r>
              <w:rPr>
                <w:lang w:bidi="hi-IN"/>
              </w:rPr>
              <w:t>01/Functional</w:t>
            </w:r>
          </w:p>
        </w:tc>
      </w:tr>
      <w:tr w:rsidR="00E06B67" w14:paraId="57F9AA64" w14:textId="77777777">
        <w:trPr>
          <w:trHeight w:val="268"/>
        </w:trPr>
        <w:tc>
          <w:tcPr>
            <w:tcW w:w="4306" w:type="dxa"/>
            <w:shd w:val="clear" w:color="auto" w:fill="auto"/>
          </w:tcPr>
          <w:p w14:paraId="398520CF" w14:textId="77777777" w:rsidR="00E06B67" w:rsidRDefault="00E21F38">
            <w:pPr>
              <w:spacing w:before="60" w:after="60"/>
              <w:rPr>
                <w:lang w:bidi="hi-IN"/>
              </w:rPr>
            </w:pPr>
            <w:r>
              <w:rPr>
                <w:lang w:bidi="hi-IN"/>
              </w:rPr>
              <w:t>Resuscitation kit</w:t>
            </w:r>
          </w:p>
        </w:tc>
        <w:tc>
          <w:tcPr>
            <w:tcW w:w="4964" w:type="dxa"/>
          </w:tcPr>
          <w:p w14:paraId="6B91EEC5" w14:textId="77777777" w:rsidR="00E06B67" w:rsidRDefault="00E21F38">
            <w:pPr>
              <w:jc w:val="center"/>
              <w:rPr>
                <w:lang w:bidi="hi-IN"/>
              </w:rPr>
            </w:pPr>
            <w:r>
              <w:rPr>
                <w:lang w:bidi="hi-IN"/>
              </w:rPr>
              <w:t>18/Functional</w:t>
            </w:r>
          </w:p>
        </w:tc>
      </w:tr>
      <w:tr w:rsidR="00E06B67" w14:paraId="4E982F25" w14:textId="77777777">
        <w:trPr>
          <w:trHeight w:val="268"/>
        </w:trPr>
        <w:tc>
          <w:tcPr>
            <w:tcW w:w="4306" w:type="dxa"/>
            <w:shd w:val="clear" w:color="auto" w:fill="auto"/>
          </w:tcPr>
          <w:p w14:paraId="0DE5D21E" w14:textId="77777777" w:rsidR="00E06B67" w:rsidRDefault="00E21F38">
            <w:pPr>
              <w:spacing w:before="60" w:after="60"/>
              <w:rPr>
                <w:lang w:bidi="hi-IN"/>
              </w:rPr>
            </w:pPr>
            <w:r>
              <w:rPr>
                <w:lang w:bidi="hi-IN"/>
              </w:rPr>
              <w:t>Phototherapy Units (CFL &amp; LED)</w:t>
            </w:r>
          </w:p>
        </w:tc>
        <w:tc>
          <w:tcPr>
            <w:tcW w:w="4964" w:type="dxa"/>
          </w:tcPr>
          <w:p w14:paraId="32DCF364" w14:textId="77777777" w:rsidR="00E06B67" w:rsidRDefault="00E21F38">
            <w:pPr>
              <w:jc w:val="center"/>
              <w:rPr>
                <w:lang w:bidi="hi-IN"/>
              </w:rPr>
            </w:pPr>
            <w:r>
              <w:rPr>
                <w:lang w:bidi="hi-IN"/>
              </w:rPr>
              <w:t>20/Functional</w:t>
            </w:r>
          </w:p>
        </w:tc>
      </w:tr>
      <w:tr w:rsidR="00E06B67" w14:paraId="34BDD81A" w14:textId="77777777">
        <w:trPr>
          <w:trHeight w:val="268"/>
        </w:trPr>
        <w:tc>
          <w:tcPr>
            <w:tcW w:w="4306" w:type="dxa"/>
            <w:shd w:val="clear" w:color="auto" w:fill="auto"/>
          </w:tcPr>
          <w:p w14:paraId="1F685367" w14:textId="77777777" w:rsidR="00E06B67" w:rsidRDefault="00E21F38">
            <w:pPr>
              <w:spacing w:before="60" w:after="60"/>
              <w:rPr>
                <w:lang w:bidi="hi-IN"/>
              </w:rPr>
            </w:pPr>
            <w:r>
              <w:rPr>
                <w:lang w:bidi="hi-IN"/>
              </w:rPr>
              <w:t>Radiant warmer</w:t>
            </w:r>
          </w:p>
        </w:tc>
        <w:tc>
          <w:tcPr>
            <w:tcW w:w="4964" w:type="dxa"/>
          </w:tcPr>
          <w:p w14:paraId="1060D05C" w14:textId="77777777" w:rsidR="00E06B67" w:rsidRDefault="00E21F38">
            <w:pPr>
              <w:jc w:val="center"/>
              <w:rPr>
                <w:lang w:bidi="hi-IN"/>
              </w:rPr>
            </w:pPr>
            <w:r>
              <w:rPr>
                <w:lang w:bidi="hi-IN"/>
              </w:rPr>
              <w:t>59/Functional</w:t>
            </w:r>
          </w:p>
        </w:tc>
      </w:tr>
      <w:tr w:rsidR="00E06B67" w14:paraId="0EA96CEC" w14:textId="77777777">
        <w:trPr>
          <w:trHeight w:val="268"/>
        </w:trPr>
        <w:tc>
          <w:tcPr>
            <w:tcW w:w="4306" w:type="dxa"/>
            <w:shd w:val="clear" w:color="auto" w:fill="auto"/>
          </w:tcPr>
          <w:p w14:paraId="3AC5B0AE" w14:textId="77777777" w:rsidR="00E06B67" w:rsidRDefault="00E21F38">
            <w:pPr>
              <w:spacing w:before="60" w:after="60"/>
              <w:rPr>
                <w:lang w:bidi="hi-IN"/>
              </w:rPr>
            </w:pPr>
            <w:r>
              <w:rPr>
                <w:lang w:bidi="hi-IN"/>
              </w:rPr>
              <w:t xml:space="preserve">Pulse </w:t>
            </w:r>
            <w:proofErr w:type="spellStart"/>
            <w:r>
              <w:rPr>
                <w:lang w:bidi="hi-IN"/>
              </w:rPr>
              <w:t>Oximeters</w:t>
            </w:r>
            <w:proofErr w:type="spellEnd"/>
          </w:p>
        </w:tc>
        <w:tc>
          <w:tcPr>
            <w:tcW w:w="4964" w:type="dxa"/>
          </w:tcPr>
          <w:p w14:paraId="10E17E5F" w14:textId="77777777" w:rsidR="00E06B67" w:rsidRDefault="00E21F38">
            <w:pPr>
              <w:jc w:val="center"/>
              <w:rPr>
                <w:lang w:bidi="hi-IN"/>
              </w:rPr>
            </w:pPr>
            <w:r>
              <w:rPr>
                <w:lang w:bidi="hi-IN"/>
              </w:rPr>
              <w:t>41/Functional</w:t>
            </w:r>
          </w:p>
        </w:tc>
      </w:tr>
      <w:tr w:rsidR="00E06B67" w14:paraId="1483CCCB" w14:textId="77777777">
        <w:trPr>
          <w:trHeight w:val="268"/>
        </w:trPr>
        <w:tc>
          <w:tcPr>
            <w:tcW w:w="4306" w:type="dxa"/>
            <w:shd w:val="clear" w:color="auto" w:fill="auto"/>
          </w:tcPr>
          <w:p w14:paraId="39298FBC" w14:textId="77777777" w:rsidR="00E06B67" w:rsidRDefault="00E21F38">
            <w:pPr>
              <w:spacing w:before="60" w:after="60"/>
              <w:rPr>
                <w:lang w:bidi="hi-IN"/>
              </w:rPr>
            </w:pPr>
            <w:r>
              <w:rPr>
                <w:lang w:bidi="hi-IN"/>
              </w:rPr>
              <w:t>Neonatal ventilator including high frequency ventilation</w:t>
            </w:r>
          </w:p>
        </w:tc>
        <w:tc>
          <w:tcPr>
            <w:tcW w:w="4964" w:type="dxa"/>
          </w:tcPr>
          <w:p w14:paraId="2B5D038D" w14:textId="77777777" w:rsidR="00E06B67" w:rsidRDefault="00E21F38">
            <w:pPr>
              <w:jc w:val="center"/>
              <w:rPr>
                <w:lang w:bidi="hi-IN"/>
              </w:rPr>
            </w:pPr>
            <w:r>
              <w:rPr>
                <w:lang w:bidi="hi-IN"/>
              </w:rPr>
              <w:t>20/Functional</w:t>
            </w:r>
          </w:p>
        </w:tc>
      </w:tr>
      <w:tr w:rsidR="00E06B67" w14:paraId="0199A7DF" w14:textId="77777777">
        <w:trPr>
          <w:trHeight w:val="268"/>
        </w:trPr>
        <w:tc>
          <w:tcPr>
            <w:tcW w:w="4306" w:type="dxa"/>
            <w:shd w:val="clear" w:color="auto" w:fill="auto"/>
          </w:tcPr>
          <w:p w14:paraId="2AB099D2" w14:textId="77777777" w:rsidR="00E06B67" w:rsidRDefault="00E21F38">
            <w:pPr>
              <w:spacing w:before="60" w:after="60"/>
              <w:rPr>
                <w:lang w:bidi="hi-IN"/>
              </w:rPr>
            </w:pPr>
            <w:r>
              <w:rPr>
                <w:lang w:bidi="hi-IN"/>
              </w:rPr>
              <w:t>ECG machine</w:t>
            </w:r>
          </w:p>
        </w:tc>
        <w:tc>
          <w:tcPr>
            <w:tcW w:w="4964" w:type="dxa"/>
          </w:tcPr>
          <w:p w14:paraId="4AB3D162" w14:textId="77777777" w:rsidR="00E06B67" w:rsidRDefault="00E21F38">
            <w:pPr>
              <w:jc w:val="center"/>
              <w:rPr>
                <w:lang w:bidi="hi-IN"/>
              </w:rPr>
            </w:pPr>
            <w:r>
              <w:rPr>
                <w:lang w:bidi="hi-IN"/>
              </w:rPr>
              <w:t>01/Functional</w:t>
            </w:r>
          </w:p>
        </w:tc>
      </w:tr>
      <w:tr w:rsidR="00E06B67" w14:paraId="3171C7D5" w14:textId="77777777">
        <w:trPr>
          <w:trHeight w:val="268"/>
        </w:trPr>
        <w:tc>
          <w:tcPr>
            <w:tcW w:w="4306" w:type="dxa"/>
            <w:shd w:val="clear" w:color="auto" w:fill="auto"/>
          </w:tcPr>
          <w:p w14:paraId="302BA6D2" w14:textId="77777777" w:rsidR="00E06B67" w:rsidRDefault="00E21F38">
            <w:pPr>
              <w:spacing w:before="60" w:after="60"/>
              <w:rPr>
                <w:lang w:bidi="hi-IN"/>
              </w:rPr>
            </w:pPr>
            <w:r>
              <w:rPr>
                <w:lang w:bidi="hi-IN"/>
              </w:rPr>
              <w:t>CPAP machine</w:t>
            </w:r>
          </w:p>
        </w:tc>
        <w:tc>
          <w:tcPr>
            <w:tcW w:w="4964" w:type="dxa"/>
          </w:tcPr>
          <w:p w14:paraId="46B7C79C" w14:textId="77777777" w:rsidR="00E06B67" w:rsidRDefault="00E21F38">
            <w:pPr>
              <w:jc w:val="center"/>
              <w:rPr>
                <w:lang w:bidi="hi-IN"/>
              </w:rPr>
            </w:pPr>
            <w:r>
              <w:rPr>
                <w:lang w:bidi="hi-IN"/>
              </w:rPr>
              <w:t>18/Functional</w:t>
            </w:r>
          </w:p>
        </w:tc>
      </w:tr>
      <w:tr w:rsidR="00E06B67" w14:paraId="335E7869" w14:textId="77777777">
        <w:trPr>
          <w:trHeight w:val="268"/>
        </w:trPr>
        <w:tc>
          <w:tcPr>
            <w:tcW w:w="4306" w:type="dxa"/>
            <w:shd w:val="clear" w:color="auto" w:fill="auto"/>
          </w:tcPr>
          <w:p w14:paraId="5C2D0A6A" w14:textId="77777777" w:rsidR="00E06B67" w:rsidRDefault="00E21F38">
            <w:pPr>
              <w:spacing w:before="60" w:after="60"/>
              <w:rPr>
                <w:lang w:bidi="hi-IN"/>
              </w:rPr>
            </w:pPr>
            <w:r>
              <w:rPr>
                <w:lang w:bidi="hi-IN"/>
              </w:rPr>
              <w:t>Crash cart trollies</w:t>
            </w:r>
          </w:p>
        </w:tc>
        <w:tc>
          <w:tcPr>
            <w:tcW w:w="4964" w:type="dxa"/>
          </w:tcPr>
          <w:p w14:paraId="3B3B257A" w14:textId="77777777" w:rsidR="00E06B67" w:rsidRDefault="00E21F38">
            <w:pPr>
              <w:jc w:val="center"/>
              <w:rPr>
                <w:lang w:bidi="hi-IN"/>
              </w:rPr>
            </w:pPr>
            <w:r>
              <w:rPr>
                <w:lang w:bidi="hi-IN"/>
              </w:rPr>
              <w:t>07/Functional</w:t>
            </w:r>
          </w:p>
        </w:tc>
      </w:tr>
      <w:tr w:rsidR="00E06B67" w14:paraId="31CF08BD" w14:textId="77777777">
        <w:trPr>
          <w:trHeight w:val="268"/>
        </w:trPr>
        <w:tc>
          <w:tcPr>
            <w:tcW w:w="4306" w:type="dxa"/>
            <w:shd w:val="clear" w:color="auto" w:fill="auto"/>
          </w:tcPr>
          <w:p w14:paraId="46CB90C6" w14:textId="77777777" w:rsidR="00E06B67" w:rsidRDefault="00E21F38">
            <w:pPr>
              <w:spacing w:before="60" w:after="60"/>
              <w:rPr>
                <w:lang w:bidi="hi-IN"/>
              </w:rPr>
            </w:pPr>
            <w:r>
              <w:rPr>
                <w:lang w:bidi="hi-IN"/>
              </w:rPr>
              <w:t>ABG Equipment</w:t>
            </w:r>
          </w:p>
        </w:tc>
        <w:tc>
          <w:tcPr>
            <w:tcW w:w="4964" w:type="dxa"/>
          </w:tcPr>
          <w:p w14:paraId="20EB3E74" w14:textId="77777777" w:rsidR="00E06B67" w:rsidRDefault="00E21F38">
            <w:pPr>
              <w:jc w:val="center"/>
              <w:rPr>
                <w:lang w:bidi="hi-IN"/>
              </w:rPr>
            </w:pPr>
            <w:r>
              <w:rPr>
                <w:lang w:bidi="hi-IN"/>
              </w:rPr>
              <w:t>01/Functional</w:t>
            </w:r>
          </w:p>
        </w:tc>
      </w:tr>
      <w:tr w:rsidR="00E06B67" w14:paraId="6F1B253D" w14:textId="77777777">
        <w:trPr>
          <w:trHeight w:val="268"/>
        </w:trPr>
        <w:tc>
          <w:tcPr>
            <w:tcW w:w="4306" w:type="dxa"/>
            <w:shd w:val="clear" w:color="auto" w:fill="auto"/>
          </w:tcPr>
          <w:p w14:paraId="2D99516D" w14:textId="77777777" w:rsidR="00E06B67" w:rsidRDefault="00E21F38">
            <w:pPr>
              <w:spacing w:before="60" w:after="60"/>
              <w:rPr>
                <w:lang w:bidi="hi-IN"/>
              </w:rPr>
            </w:pPr>
            <w:r>
              <w:rPr>
                <w:lang w:bidi="hi-IN"/>
              </w:rPr>
              <w:t>Syringe pump</w:t>
            </w:r>
          </w:p>
        </w:tc>
        <w:tc>
          <w:tcPr>
            <w:tcW w:w="4964" w:type="dxa"/>
          </w:tcPr>
          <w:p w14:paraId="157A0609" w14:textId="77777777" w:rsidR="00E06B67" w:rsidRDefault="00E21F38">
            <w:pPr>
              <w:jc w:val="center"/>
              <w:rPr>
                <w:lang w:bidi="hi-IN"/>
              </w:rPr>
            </w:pPr>
            <w:r>
              <w:rPr>
                <w:lang w:bidi="hi-IN"/>
              </w:rPr>
              <w:t>23/Functional</w:t>
            </w:r>
          </w:p>
        </w:tc>
      </w:tr>
      <w:tr w:rsidR="00E06B67" w14:paraId="12A98DBB" w14:textId="77777777">
        <w:trPr>
          <w:trHeight w:val="268"/>
        </w:trPr>
        <w:tc>
          <w:tcPr>
            <w:tcW w:w="4306" w:type="dxa"/>
            <w:shd w:val="clear" w:color="auto" w:fill="auto"/>
          </w:tcPr>
          <w:p w14:paraId="4F33F08F" w14:textId="77777777" w:rsidR="00E06B67" w:rsidRDefault="00E21F38">
            <w:pPr>
              <w:spacing w:before="60" w:after="60"/>
              <w:rPr>
                <w:lang w:bidi="hi-IN"/>
              </w:rPr>
            </w:pPr>
            <w:r>
              <w:rPr>
                <w:lang w:bidi="hi-IN"/>
              </w:rPr>
              <w:t>USG</w:t>
            </w:r>
          </w:p>
        </w:tc>
        <w:tc>
          <w:tcPr>
            <w:tcW w:w="4964" w:type="dxa"/>
          </w:tcPr>
          <w:p w14:paraId="0A5D11EF" w14:textId="77777777" w:rsidR="00E06B67" w:rsidRDefault="00E21F38">
            <w:pPr>
              <w:jc w:val="center"/>
              <w:rPr>
                <w:lang w:bidi="hi-IN"/>
              </w:rPr>
            </w:pPr>
            <w:r>
              <w:rPr>
                <w:lang w:bidi="hi-IN"/>
              </w:rPr>
              <w:t>01/Functional</w:t>
            </w:r>
          </w:p>
        </w:tc>
      </w:tr>
      <w:tr w:rsidR="00E06B67" w14:paraId="7958274E" w14:textId="77777777">
        <w:trPr>
          <w:trHeight w:val="268"/>
        </w:trPr>
        <w:tc>
          <w:tcPr>
            <w:tcW w:w="4306" w:type="dxa"/>
            <w:shd w:val="clear" w:color="auto" w:fill="auto"/>
          </w:tcPr>
          <w:p w14:paraId="324EC7AD" w14:textId="77777777" w:rsidR="00E06B67" w:rsidRDefault="00E21F38">
            <w:pPr>
              <w:spacing w:before="60" w:after="60"/>
              <w:rPr>
                <w:lang w:bidi="hi-IN"/>
              </w:rPr>
            </w:pPr>
            <w:r>
              <w:rPr>
                <w:lang w:bidi="hi-IN"/>
              </w:rPr>
              <w:t>Defibrillator</w:t>
            </w:r>
          </w:p>
        </w:tc>
        <w:tc>
          <w:tcPr>
            <w:tcW w:w="4964" w:type="dxa"/>
          </w:tcPr>
          <w:p w14:paraId="3C584D71" w14:textId="77777777" w:rsidR="00E06B67" w:rsidRDefault="00E21F38">
            <w:pPr>
              <w:jc w:val="center"/>
              <w:rPr>
                <w:lang w:bidi="hi-IN"/>
              </w:rPr>
            </w:pPr>
            <w:r>
              <w:rPr>
                <w:lang w:bidi="hi-IN"/>
              </w:rPr>
              <w:t>01/Functional</w:t>
            </w:r>
          </w:p>
        </w:tc>
      </w:tr>
      <w:tr w:rsidR="00E06B67" w14:paraId="21C079C2" w14:textId="77777777">
        <w:trPr>
          <w:trHeight w:val="268"/>
        </w:trPr>
        <w:tc>
          <w:tcPr>
            <w:tcW w:w="4306" w:type="dxa"/>
            <w:shd w:val="clear" w:color="auto" w:fill="auto"/>
          </w:tcPr>
          <w:p w14:paraId="4CCAC7FA" w14:textId="77777777" w:rsidR="00E06B67" w:rsidRDefault="00E21F38">
            <w:pPr>
              <w:spacing w:before="60" w:after="60"/>
              <w:rPr>
                <w:lang w:bidi="hi-IN"/>
              </w:rPr>
            </w:pPr>
            <w:r>
              <w:rPr>
                <w:lang w:bidi="hi-IN"/>
              </w:rPr>
              <w:t>weighing scale</w:t>
            </w:r>
          </w:p>
        </w:tc>
        <w:tc>
          <w:tcPr>
            <w:tcW w:w="4964" w:type="dxa"/>
          </w:tcPr>
          <w:p w14:paraId="3E8CCBE9" w14:textId="77777777" w:rsidR="00E06B67" w:rsidRDefault="00E21F38">
            <w:pPr>
              <w:jc w:val="center"/>
              <w:rPr>
                <w:lang w:bidi="hi-IN"/>
              </w:rPr>
            </w:pPr>
            <w:r>
              <w:rPr>
                <w:lang w:bidi="hi-IN"/>
              </w:rPr>
              <w:t>01/Functional</w:t>
            </w:r>
          </w:p>
        </w:tc>
      </w:tr>
      <w:tr w:rsidR="00E06B67" w14:paraId="41762FB0" w14:textId="77777777">
        <w:trPr>
          <w:trHeight w:val="268"/>
        </w:trPr>
        <w:tc>
          <w:tcPr>
            <w:tcW w:w="4306" w:type="dxa"/>
            <w:shd w:val="clear" w:color="auto" w:fill="auto"/>
          </w:tcPr>
          <w:p w14:paraId="296B49DA" w14:textId="77777777" w:rsidR="00E06B67" w:rsidRDefault="00E21F38">
            <w:pPr>
              <w:spacing w:before="60" w:after="60"/>
              <w:rPr>
                <w:lang w:bidi="hi-IN"/>
              </w:rPr>
            </w:pPr>
            <w:r>
              <w:rPr>
                <w:lang w:bidi="hi-IN"/>
              </w:rPr>
              <w:t>Laminar Flow in ICU</w:t>
            </w:r>
          </w:p>
        </w:tc>
        <w:tc>
          <w:tcPr>
            <w:tcW w:w="4964" w:type="dxa"/>
          </w:tcPr>
          <w:p w14:paraId="4C2F3F6F" w14:textId="77777777" w:rsidR="00E06B67" w:rsidRDefault="00E21F38">
            <w:pPr>
              <w:jc w:val="center"/>
              <w:rPr>
                <w:lang w:bidi="hi-IN"/>
              </w:rPr>
            </w:pPr>
            <w:r>
              <w:rPr>
                <w:lang w:bidi="hi-IN"/>
              </w:rPr>
              <w:t>01/Functional</w:t>
            </w:r>
          </w:p>
        </w:tc>
      </w:tr>
      <w:tr w:rsidR="00E06B67" w14:paraId="1C699DDA" w14:textId="77777777">
        <w:trPr>
          <w:trHeight w:val="268"/>
        </w:trPr>
        <w:tc>
          <w:tcPr>
            <w:tcW w:w="4306" w:type="dxa"/>
            <w:shd w:val="clear" w:color="auto" w:fill="auto"/>
          </w:tcPr>
          <w:p w14:paraId="460C29F7" w14:textId="77777777" w:rsidR="00E06B67" w:rsidRDefault="00E21F38">
            <w:pPr>
              <w:spacing w:before="60" w:after="60"/>
              <w:rPr>
                <w:highlight w:val="yellow"/>
                <w:lang w:bidi="hi-IN"/>
              </w:rPr>
            </w:pPr>
            <w:r>
              <w:rPr>
                <w:lang w:bidi="hi-IN"/>
              </w:rPr>
              <w:t>HHHFNC</w:t>
            </w:r>
          </w:p>
        </w:tc>
        <w:tc>
          <w:tcPr>
            <w:tcW w:w="4964" w:type="dxa"/>
          </w:tcPr>
          <w:p w14:paraId="5DDB5420" w14:textId="77777777" w:rsidR="00E06B67" w:rsidRDefault="00E21F38">
            <w:pPr>
              <w:jc w:val="center"/>
              <w:rPr>
                <w:lang w:bidi="hi-IN"/>
              </w:rPr>
            </w:pPr>
            <w:r>
              <w:rPr>
                <w:lang w:bidi="hi-IN"/>
              </w:rPr>
              <w:t>18/Functional</w:t>
            </w:r>
          </w:p>
        </w:tc>
      </w:tr>
      <w:tr w:rsidR="00E06B67" w14:paraId="1E3D36A9" w14:textId="77777777">
        <w:trPr>
          <w:trHeight w:val="268"/>
        </w:trPr>
        <w:tc>
          <w:tcPr>
            <w:tcW w:w="4306" w:type="dxa"/>
            <w:shd w:val="clear" w:color="auto" w:fill="auto"/>
          </w:tcPr>
          <w:p w14:paraId="14B324C6" w14:textId="77777777" w:rsidR="00E06B67" w:rsidRDefault="00E21F38">
            <w:pPr>
              <w:spacing w:before="60" w:after="60"/>
              <w:rPr>
                <w:highlight w:val="yellow"/>
                <w:lang w:bidi="hi-IN"/>
              </w:rPr>
            </w:pPr>
            <w:r>
              <w:rPr>
                <w:lang w:bidi="hi-IN"/>
              </w:rPr>
              <w:t>EEG Machine</w:t>
            </w:r>
          </w:p>
        </w:tc>
        <w:tc>
          <w:tcPr>
            <w:tcW w:w="4964" w:type="dxa"/>
          </w:tcPr>
          <w:p w14:paraId="7836E4D6" w14:textId="77777777" w:rsidR="00E06B67" w:rsidRDefault="00E21F38">
            <w:pPr>
              <w:jc w:val="center"/>
              <w:rPr>
                <w:lang w:bidi="hi-IN"/>
              </w:rPr>
            </w:pPr>
            <w:r>
              <w:rPr>
                <w:lang w:bidi="hi-IN"/>
              </w:rPr>
              <w:t>01/Functional</w:t>
            </w:r>
          </w:p>
        </w:tc>
      </w:tr>
      <w:tr w:rsidR="00E06B67" w14:paraId="286F6C57" w14:textId="77777777">
        <w:trPr>
          <w:trHeight w:val="268"/>
        </w:trPr>
        <w:tc>
          <w:tcPr>
            <w:tcW w:w="4306" w:type="dxa"/>
            <w:shd w:val="clear" w:color="auto" w:fill="auto"/>
          </w:tcPr>
          <w:p w14:paraId="35390B70" w14:textId="77777777" w:rsidR="00E06B67" w:rsidRDefault="00E21F38">
            <w:pPr>
              <w:spacing w:before="60" w:after="60"/>
              <w:rPr>
                <w:lang w:bidi="hi-IN"/>
              </w:rPr>
            </w:pPr>
            <w:r>
              <w:rPr>
                <w:lang w:bidi="hi-IN"/>
              </w:rPr>
              <w:t>Parenteral nutrition Equipment</w:t>
            </w:r>
          </w:p>
        </w:tc>
        <w:tc>
          <w:tcPr>
            <w:tcW w:w="4964" w:type="dxa"/>
          </w:tcPr>
          <w:p w14:paraId="104D2E49" w14:textId="77777777" w:rsidR="00E06B67" w:rsidRDefault="00E21F38">
            <w:pPr>
              <w:jc w:val="center"/>
              <w:rPr>
                <w:lang w:bidi="hi-IN"/>
              </w:rPr>
            </w:pPr>
            <w:r>
              <w:rPr>
                <w:lang w:bidi="hi-IN"/>
              </w:rPr>
              <w:t>01/Functional</w:t>
            </w:r>
          </w:p>
        </w:tc>
      </w:tr>
      <w:tr w:rsidR="00E06B67" w14:paraId="15AA9590" w14:textId="77777777">
        <w:trPr>
          <w:trHeight w:val="268"/>
        </w:trPr>
        <w:tc>
          <w:tcPr>
            <w:tcW w:w="4306" w:type="dxa"/>
            <w:shd w:val="clear" w:color="auto" w:fill="auto"/>
          </w:tcPr>
          <w:p w14:paraId="0B73CFF9" w14:textId="77777777" w:rsidR="00E06B67" w:rsidRDefault="00E21F38">
            <w:pPr>
              <w:spacing w:before="60" w:after="60"/>
              <w:rPr>
                <w:lang w:bidi="hi-IN"/>
              </w:rPr>
            </w:pPr>
            <w:r>
              <w:rPr>
                <w:lang w:bidi="hi-IN"/>
              </w:rPr>
              <w:t>Therapeutic hypothermia machine</w:t>
            </w:r>
          </w:p>
        </w:tc>
        <w:tc>
          <w:tcPr>
            <w:tcW w:w="4964" w:type="dxa"/>
          </w:tcPr>
          <w:p w14:paraId="0DDFAA09" w14:textId="77777777" w:rsidR="00E06B67" w:rsidRDefault="00E21F38">
            <w:pPr>
              <w:jc w:val="center"/>
              <w:rPr>
                <w:lang w:bidi="hi-IN"/>
              </w:rPr>
            </w:pPr>
            <w:r>
              <w:rPr>
                <w:lang w:bidi="hi-IN"/>
              </w:rPr>
              <w:t>01/Functional</w:t>
            </w:r>
          </w:p>
        </w:tc>
      </w:tr>
      <w:tr w:rsidR="00E06B67" w14:paraId="19DFC88A" w14:textId="77777777">
        <w:trPr>
          <w:trHeight w:val="268"/>
        </w:trPr>
        <w:tc>
          <w:tcPr>
            <w:tcW w:w="4306" w:type="dxa"/>
            <w:shd w:val="clear" w:color="auto" w:fill="auto"/>
          </w:tcPr>
          <w:p w14:paraId="5FC149AC" w14:textId="77777777" w:rsidR="00E06B67" w:rsidRDefault="00E21F38">
            <w:pPr>
              <w:spacing w:before="60" w:after="60"/>
              <w:rPr>
                <w:lang w:bidi="hi-IN"/>
              </w:rPr>
            </w:pPr>
            <w:r>
              <w:rPr>
                <w:lang w:bidi="hi-IN"/>
              </w:rPr>
              <w:t>T piece resuscitator</w:t>
            </w:r>
          </w:p>
        </w:tc>
        <w:tc>
          <w:tcPr>
            <w:tcW w:w="4964" w:type="dxa"/>
          </w:tcPr>
          <w:p w14:paraId="7AAF2A80" w14:textId="77777777" w:rsidR="00E06B67" w:rsidRDefault="00E21F38">
            <w:pPr>
              <w:jc w:val="center"/>
              <w:rPr>
                <w:lang w:bidi="hi-IN"/>
              </w:rPr>
            </w:pPr>
            <w:r>
              <w:rPr>
                <w:lang w:bidi="hi-IN"/>
              </w:rPr>
              <w:t>02/Functional</w:t>
            </w:r>
          </w:p>
        </w:tc>
      </w:tr>
      <w:tr w:rsidR="00E06B67" w14:paraId="184D1382" w14:textId="77777777">
        <w:trPr>
          <w:trHeight w:val="268"/>
        </w:trPr>
        <w:tc>
          <w:tcPr>
            <w:tcW w:w="4306" w:type="dxa"/>
            <w:shd w:val="clear" w:color="auto" w:fill="auto"/>
          </w:tcPr>
          <w:p w14:paraId="333952AA" w14:textId="77777777" w:rsidR="00E06B67" w:rsidRDefault="00E21F38">
            <w:pPr>
              <w:spacing w:before="60" w:after="60"/>
              <w:rPr>
                <w:lang w:bidi="hi-IN"/>
              </w:rPr>
            </w:pPr>
            <w:r>
              <w:rPr>
                <w:lang w:bidi="hi-IN"/>
              </w:rPr>
              <w:t>OAE/AABR machine</w:t>
            </w:r>
          </w:p>
        </w:tc>
        <w:tc>
          <w:tcPr>
            <w:tcW w:w="4964" w:type="dxa"/>
          </w:tcPr>
          <w:p w14:paraId="38991F1A" w14:textId="77777777" w:rsidR="00E06B67" w:rsidRDefault="00E21F38">
            <w:pPr>
              <w:jc w:val="center"/>
              <w:rPr>
                <w:lang w:bidi="hi-IN"/>
              </w:rPr>
            </w:pPr>
            <w:r>
              <w:rPr>
                <w:lang w:bidi="hi-IN"/>
              </w:rPr>
              <w:t>02/Functional</w:t>
            </w:r>
          </w:p>
        </w:tc>
      </w:tr>
    </w:tbl>
    <w:p w14:paraId="2CB8E8AD" w14:textId="77777777" w:rsidR="00E06B67" w:rsidRDefault="00E06B67">
      <w:pPr>
        <w:spacing w:line="276" w:lineRule="auto"/>
        <w:rPr>
          <w:rFonts w:ascii="Times New Roman" w:eastAsia="Times New Roman" w:hAnsi="Times New Roman" w:cs="Times New Roman"/>
          <w:color w:val="000000"/>
          <w:sz w:val="18"/>
          <w:szCs w:val="18"/>
        </w:rPr>
      </w:pPr>
    </w:p>
    <w:sectPr w:rsidR="00E06B67">
      <w:pgSz w:w="12240" w:h="15840"/>
      <w:pgMar w:top="380" w:right="380" w:bottom="1380" w:left="1220" w:header="0" w:footer="11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8BA55" w14:textId="77777777" w:rsidR="00E21F38" w:rsidRDefault="00E21F38">
      <w:r>
        <w:separator/>
      </w:r>
    </w:p>
  </w:endnote>
  <w:endnote w:type="continuationSeparator" w:id="0">
    <w:p w14:paraId="3E0D5774" w14:textId="77777777" w:rsidR="00E21F38" w:rsidRDefault="00E2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4002" w14:textId="77777777" w:rsidR="00E21F38" w:rsidRDefault="00E21F38">
    <w:pPr>
      <w:spacing w:line="14" w:lineRule="auto"/>
      <w:rPr>
        <w:color w:val="000000"/>
        <w:sz w:val="20"/>
        <w:szCs w:val="20"/>
      </w:rPr>
    </w:pPr>
    <w:r>
      <w:pict w14:anchorId="6520AEB1">
        <v:shapetype id="_x0000_t202" coordsize="21600,21600" o:spt="202" path="m,l,21600r21600,l21600,xe">
          <v:stroke joinstyle="miter"/>
          <v:path gradientshapeok="t" o:connecttype="rect"/>
        </v:shapetype>
        <v:shape id="_x0000_s4097" type="#_x0000_t202" style="position:absolute;margin-left:43.35pt;margin-top:0;width:196.1pt;height:15.5pt;z-index:-251671040;mso-width-relative:page;mso-height-relative:page" o:gfxdata="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zK&#10;BF/WAAAABgEAAA8AAAAAAAAAAQAgAAAAIgAAAGRycy9kb3ducmV2LnhtbFBLAQIUABQAAAAIAIdO&#10;4kDBYaBUswEAAHUDAAAOAAAAAAAAAAEAIAAAACUBAABkcnMvZTJvRG9jLnhtbFBLBQYAAAAABgAG&#10;AFkBAABKBQAAAAA=&#10;" filled="f" stroked="f">
          <v:textbox inset="0,0,0,0">
            <w:txbxContent>
              <w:p w14:paraId="055EF9F5" w14:textId="77777777" w:rsidR="00E21F38" w:rsidRDefault="00E21F38">
                <w:pPr>
                  <w:spacing w:before="20"/>
                  <w:ind w:left="20"/>
                </w:pPr>
                <w:proofErr w:type="spellStart"/>
                <w:r>
                  <w:t>DataVerifiedbytheCommittee</w:t>
                </w:r>
                <w:r>
                  <w:rPr>
                    <w:spacing w:val="-2"/>
                  </w:rPr>
                  <w:t>members</w:t>
                </w:r>
                <w:proofErr w:type="spellEnd"/>
                <w:r>
                  <w:rPr>
                    <w:spacing w:val="-2"/>
                  </w:rPr>
                  <w:t>:</w:t>
                </w:r>
              </w:p>
            </w:txbxContent>
          </v:textbox>
        </v:shape>
      </w:pict>
    </w:r>
    <w:r>
      <w:pict w14:anchorId="58938E6E">
        <v:shape id="_x0000_s4098" type="#_x0000_t202" style="position:absolute;margin-left:41.65pt;margin-top:25.4pt;width:41.5pt;height:15.5pt;z-index:-251670016;mso-width-relative:page;mso-height-relative:page" o:gfxdata="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UhYz&#10;1gAAAAgBAAAPAAAAAAAAAAEAIAAAACIAAABkcnMvZG93bnJldi54bWxQSwECFAAUAAAACACHTuJA&#10;udICeLEBAAB2AwAADgAAAAAAAAABACAAAAAlAQAAZHJzL2Uyb0RvYy54bWxQSwUGAAAAAAYABgBZ&#10;AQAASAUAAAAA&#10;" filled="f" stroked="f">
          <v:textbox inset="0,0,0,0">
            <w:txbxContent>
              <w:p w14:paraId="5422D6B9" w14:textId="77777777" w:rsidR="00E21F38" w:rsidRDefault="00E21F38">
                <w:pPr>
                  <w:spacing w:before="20"/>
                  <w:ind w:left="20"/>
                </w:pPr>
                <w:r>
                  <w:rPr>
                    <w:spacing w:val="-2"/>
                  </w:rPr>
                  <w:t>Member</w:t>
                </w:r>
              </w:p>
            </w:txbxContent>
          </v:textbox>
        </v:shape>
      </w:pict>
    </w:r>
    <w:r>
      <w:pict w14:anchorId="3FC69086">
        <v:shape id="_x0000_s4099" type="#_x0000_t202" style="position:absolute;margin-left:177.25pt;margin-top:25.2pt;width:41.5pt;height:15.5pt;z-index:-251668992;mso-width-relative:page;mso-height-relative:page" o:gfxdata="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KfvJ&#10;2AAAAAkBAAAPAAAAAAAAAAEAIAAAACIAAABkcnMvZG93bnJldi54bWxQSwECFAAUAAAACACHTuJA&#10;1CWZo68BAAB0AwAADgAAAAAAAAABACAAAAAnAQAAZHJzL2Uyb0RvYy54bWxQSwUGAAAAAAYABgBZ&#10;AQAASAUAAAAA&#10;" filled="f" stroked="f">
          <v:textbox inset="0,0,0,0">
            <w:txbxContent>
              <w:p w14:paraId="43627414" w14:textId="77777777" w:rsidR="00E21F38" w:rsidRDefault="00E21F38">
                <w:pPr>
                  <w:spacing w:before="20"/>
                  <w:ind w:left="20"/>
                </w:pPr>
                <w:r>
                  <w:rPr>
                    <w:spacing w:val="-2"/>
                  </w:rPr>
                  <w:t>Member</w:t>
                </w:r>
              </w:p>
            </w:txbxContent>
          </v:textbox>
        </v:shape>
      </w:pict>
    </w:r>
    <w:r>
      <w:pict w14:anchorId="63ABAD3B">
        <v:shape id="_x0000_s4100" type="#_x0000_t202" style="position:absolute;margin-left:312.85pt;margin-top:25.2pt;width:41.5pt;height:15.5pt;z-index:-251667968;mso-width-relative:page;mso-height-relative:page" o:gfxdata="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bL&#10;uNgAAAAJAQAADwAAAAAAAAABACAAAAAiAAAAZHJzL2Rvd25yZXYueG1sUEsBAhQAFAAAAAgAh07i&#10;QLFi4xqwAQAAdAMAAA4AAAAAAAAAAQAgAAAAJwEAAGRycy9lMm9Eb2MueG1sUEsFBgAAAAAGAAYA&#10;WQEAAEkFAAAAAA==&#10;" filled="f" stroked="f">
          <v:textbox inset="0,0,0,0">
            <w:txbxContent>
              <w:p w14:paraId="69E18D14" w14:textId="77777777" w:rsidR="00E21F38" w:rsidRDefault="00E21F38">
                <w:pPr>
                  <w:spacing w:before="20"/>
                  <w:ind w:left="20"/>
                </w:pPr>
                <w:r>
                  <w:rPr>
                    <w:spacing w:val="-2"/>
                  </w:rPr>
                  <w:t>Member</w:t>
                </w:r>
              </w:p>
            </w:txbxContent>
          </v:textbox>
        </v:shape>
      </w:pict>
    </w:r>
    <w:r>
      <w:pict w14:anchorId="028B7A87">
        <v:shape id="_x0000_s4101" type="#_x0000_t202" style="position:absolute;margin-left:446.05pt;margin-top:25.4pt;width:46.1pt;height:15.5pt;z-index:-251666944;mso-width-relative:page;mso-height-relative:page" o:gfxdata="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u2rc2AAAAAkBAAAPAAAAAAAAAAEAIAAAACIAAABkcnMvZG93bnJldi54bWxQSwECFAAUAAAACACH&#10;TuJAkOaIEbIBAAB2AwAADgAAAAAAAAABACAAAAAnAQAAZHJzL2Uyb0RvYy54bWxQSwUGAAAAAAYA&#10;BgBZAQAASwUAAAAA&#10;" filled="f" stroked="f">
          <v:textbox inset="0,0,0,0">
            <w:txbxContent>
              <w:p w14:paraId="3EB78245" w14:textId="77777777" w:rsidR="00E21F38" w:rsidRDefault="00E21F38">
                <w:pPr>
                  <w:spacing w:before="20"/>
                  <w:ind w:left="20"/>
                </w:pPr>
                <w:r>
                  <w:rPr>
                    <w:spacing w:val="-2"/>
                  </w:rPr>
                  <w:t>Chairman</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B411B" w14:textId="77777777" w:rsidR="00E21F38" w:rsidRDefault="00E21F38">
    <w:pPr>
      <w:spacing w:line="14" w:lineRule="auto"/>
      <w:rPr>
        <w:color w:val="000000"/>
        <w:sz w:val="20"/>
        <w:szCs w:val="20"/>
      </w:rPr>
    </w:pPr>
    <w:r>
      <w:pict w14:anchorId="389B4B56">
        <v:shapetype id="_x0000_t202" coordsize="21600,21600" o:spt="202" path="m,l,21600r21600,l21600,xe">
          <v:stroke joinstyle="miter"/>
          <v:path gradientshapeok="t" o:connecttype="rect"/>
        </v:shapetype>
        <v:shape id="_x0000_s4102" type="#_x0000_t202" style="position:absolute;margin-left:43.35pt;margin-top:0;width:196.1pt;height:15.5pt;z-index:-251665920;mso-width-relative:page;mso-height-relative:page" o:gfxdata="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zK&#10;BF/WAAAABgEAAA8AAAAAAAAAAQAgAAAAIgAAAGRycy9kb3ducmV2LnhtbFBLAQIUABQAAAAIAIdO&#10;4kAFZBjLswEAAHcDAAAOAAAAAAAAAAEAIAAAACUBAABkcnMvZTJvRG9jLnhtbFBLBQYAAAAABgAG&#10;AFkBAABKBQAAAAA=&#10;" filled="f" stroked="f">
          <v:textbox inset="0,0,0,0">
            <w:txbxContent>
              <w:p w14:paraId="2041B41B" w14:textId="77777777" w:rsidR="00E21F38" w:rsidRDefault="00E21F38">
                <w:pPr>
                  <w:spacing w:before="20"/>
                  <w:ind w:left="20"/>
                </w:pPr>
                <w:proofErr w:type="spellStart"/>
                <w:r>
                  <w:t>DataVerifiedbytheCommittee</w:t>
                </w:r>
                <w:r>
                  <w:rPr>
                    <w:spacing w:val="-2"/>
                  </w:rPr>
                  <w:t>members</w:t>
                </w:r>
                <w:proofErr w:type="spellEnd"/>
                <w:r>
                  <w:rPr>
                    <w:spacing w:val="-2"/>
                  </w:rPr>
                  <w:t>:</w:t>
                </w:r>
              </w:p>
            </w:txbxContent>
          </v:textbox>
        </v:shape>
      </w:pict>
    </w:r>
    <w:r>
      <w:pict w14:anchorId="08D53397">
        <v:shape id="_x0000_s4103" type="#_x0000_t202" style="position:absolute;margin-left:41.65pt;margin-top:25.15pt;width:41.5pt;height:15.5pt;z-index:-251664896;mso-width-relative:page;mso-height-relative:page" o:gfxdata="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DoY3W&#10;AAAACAEAAA8AAAAAAAAAAQAgAAAAIgAAAGRycy9kb3ducmV2LnhtbFBLAQIUABQAAAAIAIdO4kBr&#10;3FRVsAEAAHYDAAAOAAAAAAAAAAEAIAAAACUBAABkcnMvZTJvRG9jLnhtbFBLBQYAAAAABgAGAFkB&#10;AABHBQAAAAA=&#10;" filled="f" stroked="f">
          <v:textbox inset="0,0,0,0">
            <w:txbxContent>
              <w:p w14:paraId="3C0564C1" w14:textId="77777777" w:rsidR="00E21F38" w:rsidRDefault="00E21F38">
                <w:pPr>
                  <w:spacing w:before="20"/>
                  <w:ind w:left="20"/>
                </w:pPr>
                <w:r>
                  <w:rPr>
                    <w:spacing w:val="-2"/>
                  </w:rPr>
                  <w:t>Member</w:t>
                </w:r>
              </w:p>
            </w:txbxContent>
          </v:textbox>
        </v:shape>
      </w:pict>
    </w:r>
    <w:r>
      <w:pict w14:anchorId="46376B31">
        <v:shape id="_x0000_s4104" type="#_x0000_t202" style="position:absolute;margin-left:177.25pt;margin-top:24.95pt;width:41.5pt;height:15.5pt;z-index:-251663872;mso-width-relative:page;mso-height-relative:page" o:gfxdata="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z4&#10;6ZfZAAAACQEAAA8AAAAAAAAAAQAgAAAAIgAAAGRycy9kb3ducmV2LnhtbFBLAQIUABQAAAAIAIdO&#10;4kBzS4dVsAEAAHQDAAAOAAAAAAAAAAEAIAAAACgBAABkcnMvZTJvRG9jLnhtbFBLBQYAAAAABgAG&#10;AFkBAABKBQAAAAA=&#10;" filled="f" stroked="f">
          <v:textbox inset="0,0,0,0">
            <w:txbxContent>
              <w:p w14:paraId="38A98BDE" w14:textId="77777777" w:rsidR="00E21F38" w:rsidRDefault="00E21F38">
                <w:pPr>
                  <w:spacing w:before="20"/>
                  <w:ind w:left="20"/>
                </w:pPr>
                <w:r>
                  <w:rPr>
                    <w:spacing w:val="-2"/>
                  </w:rPr>
                  <w:t>Member</w:t>
                </w:r>
              </w:p>
            </w:txbxContent>
          </v:textbox>
        </v:shape>
      </w:pict>
    </w:r>
    <w:r>
      <w:pict w14:anchorId="53073880">
        <v:shape id="_x0000_s4105" type="#_x0000_t202" style="position:absolute;margin-left:312.85pt;margin-top:24.95pt;width:41.5pt;height:15.5pt;z-index:-251662848;mso-width-relative:page;mso-height-relative:page" o:gfxdata="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SfZ&#10;5tgAAAAJAQAADwAAAAAAAAABACAAAAAiAAAAZHJzL2Rvd25yZXYueG1sUEsBAhQAFAAAAAgAh07i&#10;QDUxK4SwAQAAdAMAAA4AAAAAAAAAAQAgAAAAJwEAAGRycy9lMm9Eb2MueG1sUEsFBgAAAAAGAAYA&#10;WQEAAEkFAAAAAA==&#10;" filled="f" stroked="f">
          <v:textbox inset="0,0,0,0">
            <w:txbxContent>
              <w:p w14:paraId="36F20B1E" w14:textId="77777777" w:rsidR="00E21F38" w:rsidRDefault="00E21F38">
                <w:pPr>
                  <w:spacing w:before="20"/>
                  <w:ind w:left="20"/>
                </w:pPr>
                <w:r>
                  <w:rPr>
                    <w:spacing w:val="-2"/>
                  </w:rPr>
                  <w:t>Member</w:t>
                </w:r>
              </w:p>
            </w:txbxContent>
          </v:textbox>
        </v:shape>
      </w:pict>
    </w:r>
    <w:r>
      <w:pict w14:anchorId="414FD952">
        <v:shape id="_x0000_s4106" type="#_x0000_t202" style="position:absolute;margin-left:446.05pt;margin-top:25.15pt;width:46.1pt;height:15.5pt;z-index:-251661824;mso-width-relative:page;mso-height-relative:page" o:gfxdata="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6t1i2AAAAAkBAAAPAAAAAAAAAAEAIAAAACIAAABkcnMvZG93bnJldi54bWxQSwECFAAUAAAACACH&#10;TuJAbqNABLIBAAB2AwAADgAAAAAAAAABACAAAAAnAQAAZHJzL2Uyb0RvYy54bWxQSwUGAAAAAAYA&#10;BgBZAQAASwUAAAAA&#10;" filled="f" stroked="f">
          <v:textbox inset="0,0,0,0">
            <w:txbxContent>
              <w:p w14:paraId="3F2F204D" w14:textId="77777777" w:rsidR="00E21F38" w:rsidRDefault="00E21F38">
                <w:pPr>
                  <w:spacing w:before="20"/>
                  <w:ind w:left="20"/>
                </w:pPr>
                <w:r>
                  <w:rPr>
                    <w:spacing w:val="-2"/>
                  </w:rPr>
                  <w:t>Chairman</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DE866" w14:textId="77777777" w:rsidR="00E21F38" w:rsidRDefault="00E21F38">
    <w:pPr>
      <w:spacing w:line="14" w:lineRule="auto"/>
      <w:rPr>
        <w:color w:val="000000"/>
        <w:sz w:val="20"/>
        <w:szCs w:val="20"/>
      </w:rPr>
    </w:pPr>
    <w:r>
      <w:pict w14:anchorId="758741FB">
        <v:shapetype id="_x0000_t202" coordsize="21600,21600" o:spt="202" path="m,l,21600r21600,l21600,xe">
          <v:stroke joinstyle="miter"/>
          <v:path gradientshapeok="t" o:connecttype="rect"/>
        </v:shapetype>
        <v:shape id="_x0000_s4107" type="#_x0000_t202" style="position:absolute;margin-left:43.55pt;margin-top:0;width:195.85pt;height:15.5pt;z-index:-251660800;mso-width-relative:page;mso-height-relative:page" o:gfxdata="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Ax&#10;7AbVAAAABgEAAA8AAAAAAAAAAQAgAAAAIgAAAGRycy9kb3ducmV2LnhtbFBLAQIUABQAAAAIAIdO&#10;4kALNBAwtAEAAHUDAAAOAAAAAAAAAAEAIAAAACQBAABkcnMvZTJvRG9jLnhtbFBLBQYAAAAABgAG&#10;AFkBAABKBQAAAAA=&#10;" filled="f" stroked="f">
          <v:textbox inset="0,0,0,0">
            <w:txbxContent>
              <w:p w14:paraId="4A36D2A7" w14:textId="77777777" w:rsidR="00E21F38" w:rsidRDefault="00E21F38">
                <w:pPr>
                  <w:spacing w:before="20"/>
                  <w:ind w:left="20"/>
                </w:pPr>
                <w:proofErr w:type="spellStart"/>
                <w:r>
                  <w:t>DataVerifiedbytheCommittee</w:t>
                </w:r>
                <w:r>
                  <w:rPr>
                    <w:spacing w:val="-2"/>
                  </w:rPr>
                  <w:t>members</w:t>
                </w:r>
                <w:proofErr w:type="spellEnd"/>
                <w:r>
                  <w:rPr>
                    <w:spacing w:val="-2"/>
                  </w:rPr>
                  <w:t>:</w:t>
                </w:r>
              </w:p>
            </w:txbxContent>
          </v:textbox>
        </v:shape>
      </w:pict>
    </w:r>
    <w:r>
      <w:pict w14:anchorId="4F150516">
        <v:shape id="_x0000_s4108" type="#_x0000_t202" style="position:absolute;margin-left:41.65pt;margin-top:25.4pt;width:41.5pt;height:15.5pt;z-index:-251659776;mso-width-relative:page;mso-height-relative:page" o:gfxdata="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UhYz&#10;1gAAAAgBAAAPAAAAAAAAAAEAIAAAACIAAABkcnMvZG93bnJldi54bWxQSwECFAAUAAAACACHTuJA&#10;Xgu7TrEBAAB2AwAADgAAAAAAAAABACAAAAAlAQAAZHJzL2Uyb0RvYy54bWxQSwUGAAAAAAYABgBZ&#10;AQAASAUAAAAA&#10;" filled="f" stroked="f">
          <v:textbox inset="0,0,0,0">
            <w:txbxContent>
              <w:p w14:paraId="18A34131" w14:textId="77777777" w:rsidR="00E21F38" w:rsidRDefault="00E21F38">
                <w:pPr>
                  <w:spacing w:before="20"/>
                  <w:ind w:left="20"/>
                </w:pPr>
                <w:r>
                  <w:rPr>
                    <w:spacing w:val="-2"/>
                  </w:rPr>
                  <w:t>Member</w:t>
                </w:r>
              </w:p>
            </w:txbxContent>
          </v:textbox>
        </v:shape>
      </w:pict>
    </w:r>
    <w:r>
      <w:pict w14:anchorId="1B276B6E">
        <v:shape id="_x0000_s4109" type="#_x0000_t202" style="position:absolute;margin-left:177.25pt;margin-top:25.2pt;width:41.5pt;height:15.5pt;z-index:-251658752;mso-width-relative:page;mso-height-relative:page" o:gfxdata="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op&#10;+8nYAAAACQEAAA8AAAAAAAAAAQAgAAAAIgAAAGRycy9kb3ducmV2LnhtbFBLAQIUABQAAAAIAIdO&#10;4kCVmZxAsQEAAHYDAAAOAAAAAAAAAAEAIAAAACcBAABkcnMvZTJvRG9jLnhtbFBLBQYAAAAABgAG&#10;AFkBAABKBQAAAAA=&#10;" filled="f" stroked="f">
          <v:textbox inset="0,0,0,0">
            <w:txbxContent>
              <w:p w14:paraId="4B738584" w14:textId="77777777" w:rsidR="00E21F38" w:rsidRDefault="00E21F38">
                <w:pPr>
                  <w:spacing w:before="20"/>
                  <w:ind w:left="20"/>
                </w:pPr>
                <w:r>
                  <w:rPr>
                    <w:spacing w:val="-2"/>
                  </w:rPr>
                  <w:t>Member</w:t>
                </w:r>
              </w:p>
            </w:txbxContent>
          </v:textbox>
        </v:shape>
      </w:pict>
    </w:r>
    <w:r>
      <w:pict w14:anchorId="69C322A5">
        <v:shape id="_x0000_s4110" type="#_x0000_t202" style="position:absolute;margin-left:312.85pt;margin-top:25.2pt;width:41.5pt;height:15.5pt;z-index:-251657728;mso-width-relative:page;mso-height-relative:page" o:gfxdata="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bL&#10;uNgAAAAJAQAADwAAAAAAAAABACAAAAAiAAAAZHJzL2Rvd25yZXYueG1sUEsBAhQAFAAAAAgAh07i&#10;QNGyhXGwAQAAdgMAAA4AAAAAAAAAAQAgAAAAJwEAAGRycy9lMm9Eb2MueG1sUEsFBgAAAAAGAAYA&#10;WQEAAEkFAAAAAA==&#10;" filled="f" stroked="f">
          <v:textbox inset="0,0,0,0">
            <w:txbxContent>
              <w:p w14:paraId="17422683" w14:textId="77777777" w:rsidR="00E21F38" w:rsidRDefault="00E21F38">
                <w:pPr>
                  <w:spacing w:before="20"/>
                  <w:ind w:left="20"/>
                </w:pPr>
                <w:r>
                  <w:rPr>
                    <w:spacing w:val="-2"/>
                  </w:rPr>
                  <w:t>Member</w:t>
                </w:r>
              </w:p>
            </w:txbxContent>
          </v:textbox>
        </v:shape>
      </w:pict>
    </w:r>
    <w:r>
      <w:pict w14:anchorId="2B0652C2">
        <v:shape id="_x0000_s4111" type="#_x0000_t202" style="position:absolute;margin-left:446.05pt;margin-top:25.4pt;width:46.1pt;height:15.5pt;z-index:-251656704;mso-width-relative:page;mso-height-relative:page" o:gfxdata="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u2rc2AAAAAkBAAAPAAAAAAAAAAEAIAAAACIAAABkcnMvZG93bnJldi54bWxQSwECFAAUAAAACACH&#10;TuJAMxQoFrIBAAB2AwAADgAAAAAAAAABACAAAAAnAQAAZHJzL2Uyb0RvYy54bWxQSwUGAAAAAAYA&#10;BgBZAQAASwUAAAAA&#10;" filled="f" stroked="f">
          <v:textbox inset="0,0,0,0">
            <w:txbxContent>
              <w:p w14:paraId="47D277EC" w14:textId="77777777" w:rsidR="00E21F38" w:rsidRDefault="00E21F38">
                <w:pPr>
                  <w:spacing w:before="20"/>
                  <w:ind w:left="20"/>
                </w:pPr>
                <w:r>
                  <w:rPr>
                    <w:spacing w:val="-2"/>
                  </w:rPr>
                  <w:t>Chairman</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D70F" w14:textId="77777777" w:rsidR="00E21F38" w:rsidRDefault="00E21F38">
    <w:pPr>
      <w:spacing w:line="14" w:lineRule="auto"/>
      <w:rPr>
        <w:color w:val="000000"/>
        <w:sz w:val="20"/>
        <w:szCs w:val="20"/>
      </w:rPr>
    </w:pPr>
    <w:r>
      <w:pict w14:anchorId="5FBDD44A">
        <v:shapetype id="_x0000_t202" coordsize="21600,21600" o:spt="202" path="m,l,21600r21600,l21600,xe">
          <v:stroke joinstyle="miter"/>
          <v:path gradientshapeok="t" o:connecttype="rect"/>
        </v:shapetype>
        <v:shape id="_x0000_s4112" type="#_x0000_t202" style="position:absolute;margin-left:43.55pt;margin-top:0;width:195.85pt;height:15.5pt;z-index:-251655680;mso-width-relative:page;mso-height-relative:page" o:gfxdata="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MewG&#10;1QAAAAYBAAAPAAAAAAAAAAEAIAAAACIAAABkcnMvZG93bnJldi54bWxQSwECFAAUAAAACACHTuJA&#10;m9txDbIBAAB1AwAADgAAAAAAAAABACAAAAAkAQAAZHJzL2Uyb0RvYy54bWxQSwUGAAAAAAYABgBZ&#10;AQAASAUAAAAA&#10;" filled="f" stroked="f">
          <v:textbox inset="0,0,0,0">
            <w:txbxContent>
              <w:p w14:paraId="1756D45E" w14:textId="77777777" w:rsidR="00E21F38" w:rsidRDefault="00E21F38">
                <w:pPr>
                  <w:spacing w:before="20"/>
                  <w:ind w:left="20"/>
                </w:pPr>
                <w:proofErr w:type="spellStart"/>
                <w:r>
                  <w:t>DataVerifiedbytheCommittee</w:t>
                </w:r>
                <w:r>
                  <w:rPr>
                    <w:spacing w:val="-2"/>
                  </w:rPr>
                  <w:t>members</w:t>
                </w:r>
                <w:proofErr w:type="spellEnd"/>
                <w:r>
                  <w:rPr>
                    <w:spacing w:val="-2"/>
                  </w:rPr>
                  <w:t>:</w:t>
                </w:r>
              </w:p>
            </w:txbxContent>
          </v:textbox>
        </v:shape>
      </w:pict>
    </w:r>
    <w:r>
      <w:pict w14:anchorId="4BEE43FD">
        <v:shape id="_x0000_s4113" type="#_x0000_t202" style="position:absolute;margin-left:41.65pt;margin-top:25.4pt;width:41.5pt;height:15.5pt;z-index:-251654656;mso-width-relative:page;mso-height-relative:page" o:gfxdata="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UhYz&#10;1gAAAAgBAAAPAAAAAAAAAAEAIAAAACIAAABkcnMvZG93bnJldi54bWxQSwECFAAUAAAACACHTuJA&#10;ckAldrEBAAB2AwAADgAAAAAAAAABACAAAAAlAQAAZHJzL2Uyb0RvYy54bWxQSwUGAAAAAAYABgBZ&#10;AQAASAUAAAAA&#10;" filled="f" stroked="f">
          <v:textbox inset="0,0,0,0">
            <w:txbxContent>
              <w:p w14:paraId="231E0C98" w14:textId="77777777" w:rsidR="00E21F38" w:rsidRDefault="00E21F38">
                <w:pPr>
                  <w:spacing w:before="20"/>
                  <w:ind w:left="20"/>
                </w:pPr>
                <w:r>
                  <w:rPr>
                    <w:spacing w:val="-2"/>
                  </w:rPr>
                  <w:t>Member</w:t>
                </w:r>
              </w:p>
            </w:txbxContent>
          </v:textbox>
        </v:shape>
      </w:pict>
    </w:r>
    <w:r>
      <w:pict w14:anchorId="169ACD42">
        <v:shape id="_x0000_s4114" type="#_x0000_t202" style="position:absolute;margin-left:177.25pt;margin-top:25.2pt;width:41.5pt;height:15.5pt;z-index:-251653632;mso-width-relative:page;mso-height-relative:page" o:gfxdata="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op&#10;+8nYAAAACQEAAA8AAAAAAAAAAQAgAAAAIgAAAGRycy9kb3ducmV2LnhtbFBLAQIUABQAAAAIAIdO&#10;4kDILvRSsQEAAHYDAAAOAAAAAAAAAAEAIAAAACcBAABkcnMvZTJvRG9jLnhtbFBLBQYAAAAABgAG&#10;AFkBAABKBQAAAAA=&#10;" filled="f" stroked="f">
          <v:textbox inset="0,0,0,0">
            <w:txbxContent>
              <w:p w14:paraId="59731341" w14:textId="77777777" w:rsidR="00E21F38" w:rsidRDefault="00E21F38">
                <w:pPr>
                  <w:spacing w:before="20"/>
                  <w:ind w:left="20"/>
                </w:pPr>
                <w:r>
                  <w:rPr>
                    <w:spacing w:val="-2"/>
                  </w:rPr>
                  <w:t>Member</w:t>
                </w:r>
              </w:p>
            </w:txbxContent>
          </v:textbox>
        </v:shape>
      </w:pict>
    </w:r>
    <w:r>
      <w:pict w14:anchorId="3159FEDD">
        <v:shape id="_x0000_s4115" type="#_x0000_t202" style="position:absolute;margin-left:312.85pt;margin-top:25.2pt;width:41.5pt;height:15.5pt;z-index:-251652608;mso-width-relative:page;mso-height-relative:page" o:gfxdata="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bL&#10;uNgAAAAJAQAADwAAAAAAAAABACAAAAAiAAAAZHJzL2Rvd25yZXYueG1sUEsBAhQAFAAAAAgAh07i&#10;QFB2UT2wAQAAdAMAAA4AAAAAAAAAAQAgAAAAJwEAAGRycy9lMm9Eb2MueG1sUEsFBgAAAAAGAAYA&#10;WQEAAEkFAAAAAA==&#10;" filled="f" stroked="f">
          <v:textbox inset="0,0,0,0">
            <w:txbxContent>
              <w:p w14:paraId="5760AF92" w14:textId="77777777" w:rsidR="00E21F38" w:rsidRDefault="00E21F38">
                <w:pPr>
                  <w:spacing w:before="20"/>
                  <w:ind w:left="20"/>
                </w:pPr>
                <w:r>
                  <w:rPr>
                    <w:spacing w:val="-2"/>
                  </w:rPr>
                  <w:t>Member</w:t>
                </w:r>
              </w:p>
            </w:txbxContent>
          </v:textbox>
        </v:shape>
      </w:pict>
    </w:r>
    <w:r>
      <w:pict w14:anchorId="405256B0">
        <v:shape id="_x0000_s4116" type="#_x0000_t202" style="position:absolute;margin-left:446.05pt;margin-top:25.4pt;width:46.1pt;height:15.5pt;z-index:-251651584;mso-width-relative:page;mso-height-relative:page" o:gfxdata="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u2rc2AAAAAkBAAAPAAAAAAAAAAEAIAAAACIAAABkcnMvZG93bnJldi54bWxQSwECFAAUAAAACACH&#10;TuJAiXr5MrIBAAB2AwAADgAAAAAAAAABACAAAAAnAQAAZHJzL2Uyb0RvYy54bWxQSwUGAAAAAAYA&#10;BgBZAQAASwUAAAAA&#10;" filled="f" stroked="f">
          <v:textbox inset="0,0,0,0">
            <w:txbxContent>
              <w:p w14:paraId="7EA59922" w14:textId="77777777" w:rsidR="00E21F38" w:rsidRDefault="00E21F38">
                <w:pPr>
                  <w:spacing w:before="20"/>
                  <w:ind w:left="20"/>
                </w:pPr>
                <w:r>
                  <w:rPr>
                    <w:spacing w:val="-2"/>
                  </w:rPr>
                  <w:t>Chairman</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D10DC" w14:textId="77777777" w:rsidR="00E21F38" w:rsidRDefault="00E21F38">
    <w:pPr>
      <w:spacing w:line="14" w:lineRule="auto"/>
      <w:rPr>
        <w:color w:val="000000"/>
        <w:sz w:val="20"/>
        <w:szCs w:val="20"/>
      </w:rPr>
    </w:pPr>
    <w:r>
      <w:pict w14:anchorId="6A179B14">
        <v:shapetype id="_x0000_t202" coordsize="21600,21600" o:spt="202" path="m,l,21600r21600,l21600,xe">
          <v:stroke joinstyle="miter"/>
          <v:path gradientshapeok="t" o:connecttype="rect"/>
        </v:shapetype>
        <v:shape id="_x0000_s4117" type="#_x0000_t202" style="position:absolute;margin-left:43.55pt;margin-top:0;width:195.85pt;height:15.5pt;z-index:-251650560;mso-width-relative:page;mso-height-relative:page" o:gfxdata="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Ax&#10;7AbVAAAABgEAAA8AAAAAAAAAAQAgAAAAIgAAAGRycy9kb3ducmV2LnhtbFBLAQIUABQAAAAIAIdO&#10;4kCY7bbGtAEAAHcDAAAOAAAAAAAAAAEAIAAAACQBAABkcnMvZTJvRG9jLnhtbFBLBQYAAAAABgAG&#10;AFkBAABKBQAAAAA=&#10;" filled="f" stroked="f">
          <v:textbox inset="0,0,0,0">
            <w:txbxContent>
              <w:p w14:paraId="59FB5A5C" w14:textId="77777777" w:rsidR="00E21F38" w:rsidRDefault="00E21F38">
                <w:pPr>
                  <w:spacing w:before="20"/>
                  <w:ind w:left="20"/>
                </w:pPr>
                <w:proofErr w:type="spellStart"/>
                <w:r>
                  <w:t>DataVerifiedbytheCommittee</w:t>
                </w:r>
                <w:r>
                  <w:rPr>
                    <w:spacing w:val="-2"/>
                  </w:rPr>
                  <w:t>members</w:t>
                </w:r>
                <w:proofErr w:type="spellEnd"/>
                <w:r>
                  <w:rPr>
                    <w:spacing w:val="-2"/>
                  </w:rPr>
                  <w:t>:</w:t>
                </w:r>
              </w:p>
            </w:txbxContent>
          </v:textbox>
        </v:shape>
      </w:pict>
    </w:r>
    <w:r>
      <w:pict w14:anchorId="626032D6">
        <v:shape id="_x0000_s4118" type="#_x0000_t202" style="position:absolute;margin-left:41.65pt;margin-top:25.4pt;width:41.5pt;height:15.5pt;z-index:-251649536;mso-width-relative:page;mso-height-relative:page" o:gfxdata="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UhYz&#10;1gAAAAgBAAAPAAAAAAAAAAEAIAAAACIAAABkcnMvZG93bnJldi54bWxQSwECFAAUAAAACACHTuJA&#10;Nms8R7EBAAB2AwAADgAAAAAAAAABACAAAAAlAQAAZHJzL2Uyb0RvYy54bWxQSwUGAAAAAAYABgBZ&#10;AQAASAUAAAAA&#10;" filled="f" stroked="f">
          <v:textbox inset="0,0,0,0">
            <w:txbxContent>
              <w:p w14:paraId="1FDC554A" w14:textId="77777777" w:rsidR="00E21F38" w:rsidRDefault="00E21F38">
                <w:pPr>
                  <w:spacing w:before="20"/>
                  <w:ind w:left="20"/>
                </w:pPr>
                <w:r>
                  <w:rPr>
                    <w:spacing w:val="-2"/>
                  </w:rPr>
                  <w:t>Member</w:t>
                </w:r>
              </w:p>
            </w:txbxContent>
          </v:textbox>
        </v:shape>
      </w:pict>
    </w:r>
    <w:r>
      <w:pict w14:anchorId="34387402">
        <v:shape id="_x0000_s4119" type="#_x0000_t202" style="position:absolute;margin-left:177.25pt;margin-top:25.2pt;width:41.5pt;height:15.5pt;z-index:-251648512;mso-width-relative:page;mso-height-relative:page" o:gfxdata="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KfvJ&#10;2AAAAAkBAAAPAAAAAAAAAAEAIAAAACIAAABkcnMvZG93bnJldi54bWxQSwECFAAUAAAACACHTuJA&#10;X60cCq8BAAB0AwAADgAAAAAAAAABACAAAAAnAQAAZHJzL2Uyb0RvYy54bWxQSwUGAAAAAAYABgBZ&#10;AQAASAUAAAAA&#10;" filled="f" stroked="f">
          <v:textbox inset="0,0,0,0">
            <w:txbxContent>
              <w:p w14:paraId="4D1A04F9" w14:textId="77777777" w:rsidR="00E21F38" w:rsidRDefault="00E21F38">
                <w:pPr>
                  <w:spacing w:before="20"/>
                  <w:ind w:left="20"/>
                </w:pPr>
                <w:r>
                  <w:rPr>
                    <w:spacing w:val="-2"/>
                  </w:rPr>
                  <w:t>Member</w:t>
                </w:r>
              </w:p>
            </w:txbxContent>
          </v:textbox>
        </v:shape>
      </w:pict>
    </w:r>
    <w:r>
      <w:pict w14:anchorId="4A8D4387">
        <v:shape id="_x0000_s4120" type="#_x0000_t202" style="position:absolute;margin-left:312.85pt;margin-top:25.2pt;width:41.5pt;height:15.5pt;z-index:-251647488;mso-width-relative:page;mso-height-relative:page" o:gfxdata="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bL&#10;uNgAAAAJAQAADwAAAAAAAAABACAAAAAiAAAAZHJzL2Rvd25yZXYueG1sUEsBAhQAFAAAAAgAh07i&#10;QDNKaCSwAQAAdgMAAA4AAAAAAAAAAQAgAAAAJwEAAGRycy9lMm9Eb2MueG1sUEsFBgAAAAAGAAYA&#10;WQEAAEkFAAAAAA==&#10;" filled="f" stroked="f">
          <v:textbox inset="0,0,0,0">
            <w:txbxContent>
              <w:p w14:paraId="4B91DF0A" w14:textId="77777777" w:rsidR="00E21F38" w:rsidRDefault="00E21F38">
                <w:pPr>
                  <w:spacing w:before="20"/>
                  <w:ind w:left="20"/>
                </w:pPr>
                <w:r>
                  <w:rPr>
                    <w:spacing w:val="-2"/>
                  </w:rPr>
                  <w:t>Member</w:t>
                </w:r>
              </w:p>
            </w:txbxContent>
          </v:textbox>
        </v:shape>
      </w:pict>
    </w:r>
    <w:r>
      <w:pict w14:anchorId="6C0663CE">
        <v:shape id="_x0000_s4121" type="#_x0000_t202" style="position:absolute;margin-left:446.05pt;margin-top:25.4pt;width:46.1pt;height:15.5pt;z-index:-251646464;mso-width-relative:page;mso-height-relative:page" o:gfxdata="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u2rc2AAAAAkBAAAPAAAAAAAAAAEAIAAAACIAAABkcnMvZG93bnJldi54bWxQSwECFAAUAAAACACH&#10;TuJAH1+2LrIBAAB2AwAADgAAAAAAAAABACAAAAAnAQAAZHJzL2Uyb0RvYy54bWxQSwUGAAAAAAYA&#10;BgBZAQAASwUAAAAA&#10;" filled="f" stroked="f">
          <v:textbox inset="0,0,0,0">
            <w:txbxContent>
              <w:p w14:paraId="51899E38" w14:textId="77777777" w:rsidR="00E21F38" w:rsidRDefault="00E21F38">
                <w:pPr>
                  <w:spacing w:before="20"/>
                  <w:ind w:left="20"/>
                </w:pPr>
                <w:r>
                  <w:rPr>
                    <w:spacing w:val="-2"/>
                  </w:rPr>
                  <w:t>Chairman</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19794" w14:textId="77777777" w:rsidR="00E21F38" w:rsidRDefault="00E21F38">
      <w:r>
        <w:separator/>
      </w:r>
    </w:p>
  </w:footnote>
  <w:footnote w:type="continuationSeparator" w:id="0">
    <w:p w14:paraId="38E31996" w14:textId="77777777" w:rsidR="00E21F38" w:rsidRDefault="00E21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341B"/>
    <w:multiLevelType w:val="multilevel"/>
    <w:tmpl w:val="9239341B"/>
    <w:lvl w:ilvl="0">
      <w:start w:val="1"/>
      <w:numFmt w:val="decimal"/>
      <w:lvlText w:val="%1."/>
      <w:lvlJc w:val="left"/>
      <w:pPr>
        <w:ind w:left="940" w:hanging="360"/>
      </w:pPr>
    </w:lvl>
    <w:lvl w:ilvl="1">
      <w:start w:val="1"/>
      <w:numFmt w:val="lowerRoman"/>
      <w:lvlText w:val="%2."/>
      <w:lvlJc w:val="left"/>
      <w:pPr>
        <w:ind w:left="1636" w:hanging="461"/>
      </w:pPr>
      <w:rPr>
        <w:rFonts w:ascii="Calibri" w:eastAsia="Calibri" w:hAnsi="Calibri" w:cs="Calibri"/>
        <w:b w:val="0"/>
        <w:i w:val="0"/>
        <w:sz w:val="20"/>
        <w:szCs w:val="20"/>
      </w:rPr>
    </w:lvl>
    <w:lvl w:ilvl="2">
      <w:numFmt w:val="bullet"/>
      <w:lvlText w:val="•"/>
      <w:lvlJc w:val="left"/>
      <w:pPr>
        <w:ind w:left="2640" w:hanging="461"/>
      </w:pPr>
    </w:lvl>
    <w:lvl w:ilvl="3">
      <w:numFmt w:val="bullet"/>
      <w:lvlText w:val="•"/>
      <w:lvlJc w:val="left"/>
      <w:pPr>
        <w:ind w:left="3640" w:hanging="461"/>
      </w:pPr>
    </w:lvl>
    <w:lvl w:ilvl="4">
      <w:numFmt w:val="bullet"/>
      <w:lvlText w:val="•"/>
      <w:lvlJc w:val="left"/>
      <w:pPr>
        <w:ind w:left="4640" w:hanging="461"/>
      </w:pPr>
    </w:lvl>
    <w:lvl w:ilvl="5">
      <w:numFmt w:val="bullet"/>
      <w:lvlText w:val="•"/>
      <w:lvlJc w:val="left"/>
      <w:pPr>
        <w:ind w:left="5640" w:hanging="461"/>
      </w:pPr>
    </w:lvl>
    <w:lvl w:ilvl="6">
      <w:numFmt w:val="bullet"/>
      <w:lvlText w:val="•"/>
      <w:lvlJc w:val="left"/>
      <w:pPr>
        <w:ind w:left="6640" w:hanging="461"/>
      </w:pPr>
    </w:lvl>
    <w:lvl w:ilvl="7">
      <w:numFmt w:val="bullet"/>
      <w:lvlText w:val="•"/>
      <w:lvlJc w:val="left"/>
      <w:pPr>
        <w:ind w:left="7640" w:hanging="461"/>
      </w:pPr>
    </w:lvl>
    <w:lvl w:ilvl="8">
      <w:numFmt w:val="bullet"/>
      <w:lvlText w:val="•"/>
      <w:lvlJc w:val="left"/>
      <w:pPr>
        <w:ind w:left="8640" w:hanging="461"/>
      </w:pPr>
    </w:lvl>
  </w:abstractNum>
  <w:abstractNum w:abstractNumId="1">
    <w:nsid w:val="9C8AC8EF"/>
    <w:multiLevelType w:val="multilevel"/>
    <w:tmpl w:val="9C8AC8EF"/>
    <w:lvl w:ilvl="0">
      <w:start w:val="1"/>
      <w:numFmt w:val="decimal"/>
      <w:lvlText w:val="%1."/>
      <w:lvlJc w:val="left"/>
      <w:pPr>
        <w:ind w:left="364" w:hanging="183"/>
      </w:pPr>
      <w:rPr>
        <w:rFonts w:ascii="Calibri" w:eastAsia="Calibri" w:hAnsi="Calibri" w:cs="Calibri"/>
        <w:b w:val="0"/>
        <w:i w:val="0"/>
        <w:sz w:val="20"/>
        <w:szCs w:val="20"/>
      </w:rPr>
    </w:lvl>
    <w:lvl w:ilvl="1">
      <w:numFmt w:val="bullet"/>
      <w:lvlText w:val="•"/>
      <w:lvlJc w:val="left"/>
      <w:pPr>
        <w:ind w:left="745" w:hanging="183"/>
      </w:pPr>
    </w:lvl>
    <w:lvl w:ilvl="2">
      <w:numFmt w:val="bullet"/>
      <w:lvlText w:val="•"/>
      <w:lvlJc w:val="left"/>
      <w:pPr>
        <w:ind w:left="1130" w:hanging="183"/>
      </w:pPr>
    </w:lvl>
    <w:lvl w:ilvl="3">
      <w:numFmt w:val="bullet"/>
      <w:lvlText w:val="•"/>
      <w:lvlJc w:val="left"/>
      <w:pPr>
        <w:ind w:left="1516" w:hanging="183"/>
      </w:pPr>
    </w:lvl>
    <w:lvl w:ilvl="4">
      <w:numFmt w:val="bullet"/>
      <w:lvlText w:val="•"/>
      <w:lvlJc w:val="left"/>
      <w:pPr>
        <w:ind w:left="1901" w:hanging="183"/>
      </w:pPr>
    </w:lvl>
    <w:lvl w:ilvl="5">
      <w:numFmt w:val="bullet"/>
      <w:lvlText w:val="•"/>
      <w:lvlJc w:val="left"/>
      <w:pPr>
        <w:ind w:left="2287" w:hanging="183"/>
      </w:pPr>
    </w:lvl>
    <w:lvl w:ilvl="6">
      <w:numFmt w:val="bullet"/>
      <w:lvlText w:val="•"/>
      <w:lvlJc w:val="left"/>
      <w:pPr>
        <w:ind w:left="2672" w:hanging="183"/>
      </w:pPr>
    </w:lvl>
    <w:lvl w:ilvl="7">
      <w:numFmt w:val="bullet"/>
      <w:lvlText w:val="•"/>
      <w:lvlJc w:val="left"/>
      <w:pPr>
        <w:ind w:left="3057" w:hanging="183"/>
      </w:pPr>
    </w:lvl>
    <w:lvl w:ilvl="8">
      <w:numFmt w:val="bullet"/>
      <w:lvlText w:val="•"/>
      <w:lvlJc w:val="left"/>
      <w:pPr>
        <w:ind w:left="3443" w:hanging="183"/>
      </w:pPr>
    </w:lvl>
  </w:abstractNum>
  <w:abstractNum w:abstractNumId="2">
    <w:nsid w:val="B5E306ED"/>
    <w:multiLevelType w:val="multilevel"/>
    <w:tmpl w:val="B5E306ED"/>
    <w:lvl w:ilvl="0">
      <w:start w:val="6"/>
      <w:numFmt w:val="lowerLetter"/>
      <w:lvlText w:val="%1)"/>
      <w:lvlJc w:val="left"/>
      <w:pPr>
        <w:ind w:left="575" w:hanging="360"/>
      </w:pPr>
      <w:rPr>
        <w:rFonts w:ascii="Calibri" w:eastAsia="Calibri" w:hAnsi="Calibri" w:cs="Calibri"/>
        <w:b/>
        <w:i w:val="0"/>
        <w:sz w:val="22"/>
        <w:szCs w:val="22"/>
      </w:rPr>
    </w:lvl>
    <w:lvl w:ilvl="1">
      <w:start w:val="1"/>
      <w:numFmt w:val="lowerRoman"/>
      <w:lvlText w:val="%2."/>
      <w:lvlJc w:val="left"/>
      <w:pPr>
        <w:ind w:left="998" w:hanging="288"/>
      </w:pPr>
      <w:rPr>
        <w:rFonts w:ascii="Calibri" w:eastAsia="Calibri" w:hAnsi="Calibri" w:cs="Calibri"/>
        <w:b w:val="0"/>
        <w:i w:val="0"/>
        <w:sz w:val="22"/>
        <w:szCs w:val="22"/>
      </w:rPr>
    </w:lvl>
    <w:lvl w:ilvl="2">
      <w:numFmt w:val="bullet"/>
      <w:lvlText w:val="•"/>
      <w:lvlJc w:val="left"/>
      <w:pPr>
        <w:ind w:left="1311" w:hanging="288"/>
      </w:pPr>
    </w:lvl>
    <w:lvl w:ilvl="3">
      <w:numFmt w:val="bullet"/>
      <w:lvlText w:val="•"/>
      <w:lvlJc w:val="left"/>
      <w:pPr>
        <w:ind w:left="1623" w:hanging="288"/>
      </w:pPr>
    </w:lvl>
    <w:lvl w:ilvl="4">
      <w:numFmt w:val="bullet"/>
      <w:lvlText w:val="•"/>
      <w:lvlJc w:val="left"/>
      <w:pPr>
        <w:ind w:left="1935" w:hanging="288"/>
      </w:pPr>
    </w:lvl>
    <w:lvl w:ilvl="5">
      <w:numFmt w:val="bullet"/>
      <w:lvlText w:val="•"/>
      <w:lvlJc w:val="left"/>
      <w:pPr>
        <w:ind w:left="2247" w:hanging="288"/>
      </w:pPr>
    </w:lvl>
    <w:lvl w:ilvl="6">
      <w:numFmt w:val="bullet"/>
      <w:lvlText w:val="•"/>
      <w:lvlJc w:val="left"/>
      <w:pPr>
        <w:ind w:left="2558" w:hanging="288"/>
      </w:pPr>
    </w:lvl>
    <w:lvl w:ilvl="7">
      <w:numFmt w:val="bullet"/>
      <w:lvlText w:val="•"/>
      <w:lvlJc w:val="left"/>
      <w:pPr>
        <w:ind w:left="2870" w:hanging="288"/>
      </w:pPr>
    </w:lvl>
    <w:lvl w:ilvl="8">
      <w:numFmt w:val="bullet"/>
      <w:lvlText w:val="•"/>
      <w:lvlJc w:val="left"/>
      <w:pPr>
        <w:ind w:left="3182" w:hanging="288"/>
      </w:pPr>
    </w:lvl>
  </w:abstractNum>
  <w:abstractNum w:abstractNumId="3">
    <w:nsid w:val="BF205925"/>
    <w:multiLevelType w:val="multilevel"/>
    <w:tmpl w:val="BF205925"/>
    <w:lvl w:ilvl="0">
      <w:start w:val="1"/>
      <w:numFmt w:val="lowerLetter"/>
      <w:lvlText w:val="%1)"/>
      <w:lvlJc w:val="left"/>
      <w:pPr>
        <w:ind w:left="575" w:hanging="360"/>
      </w:pPr>
      <w:rPr>
        <w:rFonts w:ascii="Calibri" w:eastAsia="Calibri" w:hAnsi="Calibri" w:cs="Calibri"/>
        <w:b/>
        <w:i w:val="0"/>
        <w:sz w:val="22"/>
        <w:szCs w:val="22"/>
      </w:rPr>
    </w:lvl>
    <w:lvl w:ilvl="1">
      <w:start w:val="1"/>
      <w:numFmt w:val="lowerRoman"/>
      <w:lvlText w:val="%2."/>
      <w:lvlJc w:val="left"/>
      <w:pPr>
        <w:ind w:left="998" w:hanging="288"/>
      </w:pPr>
      <w:rPr>
        <w:rFonts w:ascii="Calibri" w:eastAsia="Calibri" w:hAnsi="Calibri" w:cs="Calibri"/>
        <w:b w:val="0"/>
        <w:i w:val="0"/>
        <w:sz w:val="22"/>
        <w:szCs w:val="22"/>
      </w:rPr>
    </w:lvl>
    <w:lvl w:ilvl="2">
      <w:numFmt w:val="bullet"/>
      <w:lvlText w:val="•"/>
      <w:lvlJc w:val="left"/>
      <w:pPr>
        <w:ind w:left="1311" w:hanging="288"/>
      </w:pPr>
    </w:lvl>
    <w:lvl w:ilvl="3">
      <w:numFmt w:val="bullet"/>
      <w:lvlText w:val="•"/>
      <w:lvlJc w:val="left"/>
      <w:pPr>
        <w:ind w:left="1623" w:hanging="288"/>
      </w:pPr>
    </w:lvl>
    <w:lvl w:ilvl="4">
      <w:numFmt w:val="bullet"/>
      <w:lvlText w:val="•"/>
      <w:lvlJc w:val="left"/>
      <w:pPr>
        <w:ind w:left="1935" w:hanging="288"/>
      </w:pPr>
    </w:lvl>
    <w:lvl w:ilvl="5">
      <w:numFmt w:val="bullet"/>
      <w:lvlText w:val="•"/>
      <w:lvlJc w:val="left"/>
      <w:pPr>
        <w:ind w:left="2247" w:hanging="288"/>
      </w:pPr>
    </w:lvl>
    <w:lvl w:ilvl="6">
      <w:numFmt w:val="bullet"/>
      <w:lvlText w:val="•"/>
      <w:lvlJc w:val="left"/>
      <w:pPr>
        <w:ind w:left="2558" w:hanging="288"/>
      </w:pPr>
    </w:lvl>
    <w:lvl w:ilvl="7">
      <w:numFmt w:val="bullet"/>
      <w:lvlText w:val="•"/>
      <w:lvlJc w:val="left"/>
      <w:pPr>
        <w:ind w:left="2870" w:hanging="288"/>
      </w:pPr>
    </w:lvl>
    <w:lvl w:ilvl="8">
      <w:numFmt w:val="bullet"/>
      <w:lvlText w:val="•"/>
      <w:lvlJc w:val="left"/>
      <w:pPr>
        <w:ind w:left="3182" w:hanging="288"/>
      </w:pPr>
    </w:lvl>
  </w:abstractNum>
  <w:abstractNum w:abstractNumId="4">
    <w:nsid w:val="C8879AEF"/>
    <w:multiLevelType w:val="multilevel"/>
    <w:tmpl w:val="C8879AEF"/>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5">
    <w:nsid w:val="CF092B84"/>
    <w:multiLevelType w:val="multilevel"/>
    <w:tmpl w:val="CF092B84"/>
    <w:lvl w:ilvl="0">
      <w:start w:val="2"/>
      <w:numFmt w:val="lowerLetter"/>
      <w:lvlText w:val="%1)"/>
      <w:lvlJc w:val="left"/>
      <w:pPr>
        <w:ind w:left="1079" w:hanging="360"/>
      </w:pPr>
      <w:rPr>
        <w:rFonts w:ascii="Arial" w:eastAsia="Arial" w:hAnsi="Arial" w:cs="Arial"/>
        <w:b w:val="0"/>
        <w:i w:val="0"/>
        <w:sz w:val="24"/>
        <w:szCs w:val="24"/>
      </w:rPr>
    </w:lvl>
    <w:lvl w:ilvl="1">
      <w:numFmt w:val="bullet"/>
      <w:lvlText w:val="•"/>
      <w:lvlJc w:val="left"/>
      <w:pPr>
        <w:ind w:left="2036" w:hanging="360"/>
      </w:pPr>
    </w:lvl>
    <w:lvl w:ilvl="2">
      <w:numFmt w:val="bullet"/>
      <w:lvlText w:val="•"/>
      <w:lvlJc w:val="left"/>
      <w:pPr>
        <w:ind w:left="2992" w:hanging="360"/>
      </w:pPr>
    </w:lvl>
    <w:lvl w:ilvl="3">
      <w:numFmt w:val="bullet"/>
      <w:lvlText w:val="•"/>
      <w:lvlJc w:val="left"/>
      <w:pPr>
        <w:ind w:left="3948" w:hanging="360"/>
      </w:pPr>
    </w:lvl>
    <w:lvl w:ilvl="4">
      <w:numFmt w:val="bullet"/>
      <w:lvlText w:val="•"/>
      <w:lvlJc w:val="left"/>
      <w:pPr>
        <w:ind w:left="4904" w:hanging="360"/>
      </w:pPr>
    </w:lvl>
    <w:lvl w:ilvl="5">
      <w:numFmt w:val="bullet"/>
      <w:lvlText w:val="•"/>
      <w:lvlJc w:val="left"/>
      <w:pPr>
        <w:ind w:left="5860" w:hanging="360"/>
      </w:pPr>
    </w:lvl>
    <w:lvl w:ilvl="6">
      <w:numFmt w:val="bullet"/>
      <w:lvlText w:val="•"/>
      <w:lvlJc w:val="left"/>
      <w:pPr>
        <w:ind w:left="6816" w:hanging="360"/>
      </w:pPr>
    </w:lvl>
    <w:lvl w:ilvl="7">
      <w:numFmt w:val="bullet"/>
      <w:lvlText w:val="•"/>
      <w:lvlJc w:val="left"/>
      <w:pPr>
        <w:ind w:left="7772" w:hanging="360"/>
      </w:pPr>
    </w:lvl>
    <w:lvl w:ilvl="8">
      <w:numFmt w:val="bullet"/>
      <w:lvlText w:val="•"/>
      <w:lvlJc w:val="left"/>
      <w:pPr>
        <w:ind w:left="8728" w:hanging="360"/>
      </w:pPr>
    </w:lvl>
  </w:abstractNum>
  <w:abstractNum w:abstractNumId="6">
    <w:nsid w:val="D7F9FE59"/>
    <w:multiLevelType w:val="multilevel"/>
    <w:tmpl w:val="D7F9FE59"/>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7">
    <w:nsid w:val="DCBA6B53"/>
    <w:multiLevelType w:val="multilevel"/>
    <w:tmpl w:val="DCBA6B53"/>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8">
    <w:nsid w:val="F4B5D9F5"/>
    <w:multiLevelType w:val="multilevel"/>
    <w:tmpl w:val="F4B5D9F5"/>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9">
    <w:nsid w:val="0053208E"/>
    <w:multiLevelType w:val="multilevel"/>
    <w:tmpl w:val="0053208E"/>
    <w:lvl w:ilvl="0">
      <w:start w:val="1"/>
      <w:numFmt w:val="decimal"/>
      <w:lvlText w:val="%1."/>
      <w:lvlJc w:val="left"/>
      <w:pPr>
        <w:ind w:left="719" w:hanging="359"/>
      </w:pPr>
      <w:rPr>
        <w:rFonts w:ascii="Arial" w:eastAsia="Arial" w:hAnsi="Arial" w:cs="Arial"/>
        <w:b/>
        <w:i w:val="0"/>
        <w:sz w:val="24"/>
        <w:szCs w:val="24"/>
      </w:rPr>
    </w:lvl>
    <w:lvl w:ilvl="1">
      <w:start w:val="1"/>
      <w:numFmt w:val="lowerLetter"/>
      <w:lvlText w:val="%2)"/>
      <w:lvlJc w:val="left"/>
      <w:pPr>
        <w:ind w:left="1079" w:hanging="360"/>
      </w:pPr>
      <w:rPr>
        <w:rFonts w:ascii="Arial" w:eastAsia="Arial" w:hAnsi="Arial" w:cs="Arial"/>
        <w:b w:val="0"/>
        <w:i w:val="0"/>
        <w:sz w:val="22"/>
        <w:szCs w:val="22"/>
      </w:rPr>
    </w:lvl>
    <w:lvl w:ilvl="2">
      <w:numFmt w:val="bullet"/>
      <w:lvlText w:val="•"/>
      <w:lvlJc w:val="left"/>
      <w:pPr>
        <w:ind w:left="2142" w:hanging="360"/>
      </w:pPr>
    </w:lvl>
    <w:lvl w:ilvl="3">
      <w:numFmt w:val="bullet"/>
      <w:lvlText w:val="•"/>
      <w:lvlJc w:val="left"/>
      <w:pPr>
        <w:ind w:left="3204" w:hanging="360"/>
      </w:pPr>
    </w:lvl>
    <w:lvl w:ilvl="4">
      <w:numFmt w:val="bullet"/>
      <w:lvlText w:val="•"/>
      <w:lvlJc w:val="left"/>
      <w:pPr>
        <w:ind w:left="4266" w:hanging="360"/>
      </w:pPr>
    </w:lvl>
    <w:lvl w:ilvl="5">
      <w:numFmt w:val="bullet"/>
      <w:lvlText w:val="•"/>
      <w:lvlJc w:val="left"/>
      <w:pPr>
        <w:ind w:left="5328" w:hanging="360"/>
      </w:pPr>
    </w:lvl>
    <w:lvl w:ilvl="6">
      <w:numFmt w:val="bullet"/>
      <w:lvlText w:val="•"/>
      <w:lvlJc w:val="left"/>
      <w:pPr>
        <w:ind w:left="6391" w:hanging="360"/>
      </w:pPr>
    </w:lvl>
    <w:lvl w:ilvl="7">
      <w:numFmt w:val="bullet"/>
      <w:lvlText w:val="•"/>
      <w:lvlJc w:val="left"/>
      <w:pPr>
        <w:ind w:left="7453" w:hanging="360"/>
      </w:pPr>
    </w:lvl>
    <w:lvl w:ilvl="8">
      <w:numFmt w:val="bullet"/>
      <w:lvlText w:val="•"/>
      <w:lvlJc w:val="left"/>
      <w:pPr>
        <w:ind w:left="8515" w:hanging="360"/>
      </w:pPr>
    </w:lvl>
  </w:abstractNum>
  <w:abstractNum w:abstractNumId="10">
    <w:nsid w:val="0248C179"/>
    <w:multiLevelType w:val="multilevel"/>
    <w:tmpl w:val="0248C179"/>
    <w:lvl w:ilvl="0">
      <w:start w:val="10"/>
      <w:numFmt w:val="lowerLetter"/>
      <w:lvlText w:val="%1)"/>
      <w:lvlJc w:val="left"/>
      <w:pPr>
        <w:ind w:left="830" w:hanging="360"/>
      </w:pPr>
      <w:rPr>
        <w:rFonts w:ascii="Calibri" w:eastAsia="Calibri" w:hAnsi="Calibri" w:cs="Calibri"/>
        <w:b/>
        <w:i w:val="0"/>
        <w:sz w:val="20"/>
        <w:szCs w:val="20"/>
      </w:rPr>
    </w:lvl>
    <w:lvl w:ilvl="1">
      <w:start w:val="1"/>
      <w:numFmt w:val="lowerRoman"/>
      <w:lvlText w:val="%2."/>
      <w:lvlJc w:val="left"/>
      <w:pPr>
        <w:ind w:left="1271" w:hanging="279"/>
      </w:pPr>
      <w:rPr>
        <w:rFonts w:ascii="Calibri" w:eastAsia="Calibri" w:hAnsi="Calibri" w:cs="Calibri"/>
        <w:b w:val="0"/>
        <w:i w:val="0"/>
        <w:sz w:val="20"/>
        <w:szCs w:val="20"/>
      </w:rPr>
    </w:lvl>
    <w:lvl w:ilvl="2">
      <w:numFmt w:val="bullet"/>
      <w:lvlText w:val="•"/>
      <w:lvlJc w:val="left"/>
      <w:pPr>
        <w:ind w:left="1623" w:hanging="279"/>
      </w:pPr>
    </w:lvl>
    <w:lvl w:ilvl="3">
      <w:numFmt w:val="bullet"/>
      <w:lvlText w:val="•"/>
      <w:lvlJc w:val="left"/>
      <w:pPr>
        <w:ind w:left="1967" w:hanging="279"/>
      </w:pPr>
    </w:lvl>
    <w:lvl w:ilvl="4">
      <w:numFmt w:val="bullet"/>
      <w:lvlText w:val="•"/>
      <w:lvlJc w:val="left"/>
      <w:pPr>
        <w:ind w:left="2310" w:hanging="279"/>
      </w:pPr>
    </w:lvl>
    <w:lvl w:ilvl="5">
      <w:numFmt w:val="bullet"/>
      <w:lvlText w:val="•"/>
      <w:lvlJc w:val="left"/>
      <w:pPr>
        <w:ind w:left="2654" w:hanging="279"/>
      </w:pPr>
    </w:lvl>
    <w:lvl w:ilvl="6">
      <w:numFmt w:val="bullet"/>
      <w:lvlText w:val="•"/>
      <w:lvlJc w:val="left"/>
      <w:pPr>
        <w:ind w:left="2997" w:hanging="279"/>
      </w:pPr>
    </w:lvl>
    <w:lvl w:ilvl="7">
      <w:numFmt w:val="bullet"/>
      <w:lvlText w:val="•"/>
      <w:lvlJc w:val="left"/>
      <w:pPr>
        <w:ind w:left="3341" w:hanging="278"/>
      </w:pPr>
    </w:lvl>
    <w:lvl w:ilvl="8">
      <w:numFmt w:val="bullet"/>
      <w:lvlText w:val="•"/>
      <w:lvlJc w:val="left"/>
      <w:pPr>
        <w:ind w:left="3684" w:hanging="279"/>
      </w:pPr>
    </w:lvl>
  </w:abstractNum>
  <w:abstractNum w:abstractNumId="11">
    <w:nsid w:val="03D62ECE"/>
    <w:multiLevelType w:val="multilevel"/>
    <w:tmpl w:val="03D62ECE"/>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2">
    <w:nsid w:val="0E640482"/>
    <w:multiLevelType w:val="multilevel"/>
    <w:tmpl w:val="0E640482"/>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3">
    <w:nsid w:val="2470EC97"/>
    <w:multiLevelType w:val="multilevel"/>
    <w:tmpl w:val="2470EC97"/>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4">
    <w:nsid w:val="25B65FD7"/>
    <w:multiLevelType w:val="multilevel"/>
    <w:tmpl w:val="89C01594"/>
    <w:lvl w:ilvl="0">
      <w:start w:val="12"/>
      <w:numFmt w:val="decimal"/>
      <w:lvlText w:val="%1."/>
      <w:lvlJc w:val="left"/>
      <w:pPr>
        <w:ind w:left="940" w:hanging="360"/>
      </w:pPr>
      <w:rPr>
        <w:rFonts w:hint="default"/>
      </w:rPr>
    </w:lvl>
    <w:lvl w:ilvl="1">
      <w:numFmt w:val="bullet"/>
      <w:lvlText w:val="•"/>
      <w:lvlJc w:val="left"/>
      <w:pPr>
        <w:ind w:left="1910" w:hanging="360"/>
      </w:pPr>
      <w:rPr>
        <w:rFonts w:hint="default"/>
      </w:rPr>
    </w:lvl>
    <w:lvl w:ilvl="2">
      <w:numFmt w:val="bullet"/>
      <w:lvlText w:val="•"/>
      <w:lvlJc w:val="left"/>
      <w:pPr>
        <w:ind w:left="2880" w:hanging="360"/>
      </w:pPr>
      <w:rPr>
        <w:rFonts w:hint="default"/>
      </w:rPr>
    </w:lvl>
    <w:lvl w:ilvl="3">
      <w:numFmt w:val="bullet"/>
      <w:lvlText w:val="•"/>
      <w:lvlJc w:val="left"/>
      <w:pPr>
        <w:ind w:left="3850" w:hanging="360"/>
      </w:pPr>
      <w:rPr>
        <w:rFonts w:hint="default"/>
      </w:rPr>
    </w:lvl>
    <w:lvl w:ilvl="4">
      <w:numFmt w:val="bullet"/>
      <w:lvlText w:val="•"/>
      <w:lvlJc w:val="left"/>
      <w:pPr>
        <w:ind w:left="4820" w:hanging="360"/>
      </w:pPr>
      <w:rPr>
        <w:rFonts w:hint="default"/>
      </w:rPr>
    </w:lvl>
    <w:lvl w:ilvl="5">
      <w:numFmt w:val="bullet"/>
      <w:lvlText w:val="•"/>
      <w:lvlJc w:val="left"/>
      <w:pPr>
        <w:ind w:left="5790" w:hanging="360"/>
      </w:pPr>
      <w:rPr>
        <w:rFonts w:hint="default"/>
      </w:rPr>
    </w:lvl>
    <w:lvl w:ilvl="6">
      <w:numFmt w:val="bullet"/>
      <w:lvlText w:val="•"/>
      <w:lvlJc w:val="left"/>
      <w:pPr>
        <w:ind w:left="6760" w:hanging="360"/>
      </w:pPr>
      <w:rPr>
        <w:rFonts w:hint="default"/>
      </w:rPr>
    </w:lvl>
    <w:lvl w:ilvl="7">
      <w:numFmt w:val="bullet"/>
      <w:lvlText w:val="•"/>
      <w:lvlJc w:val="left"/>
      <w:pPr>
        <w:ind w:left="7730" w:hanging="360"/>
      </w:pPr>
      <w:rPr>
        <w:rFonts w:hint="default"/>
      </w:rPr>
    </w:lvl>
    <w:lvl w:ilvl="8">
      <w:numFmt w:val="bullet"/>
      <w:lvlText w:val="•"/>
      <w:lvlJc w:val="left"/>
      <w:pPr>
        <w:ind w:left="8700" w:hanging="360"/>
      </w:pPr>
      <w:rPr>
        <w:rFonts w:hint="default"/>
      </w:rPr>
    </w:lvl>
  </w:abstractNum>
  <w:abstractNum w:abstractNumId="15">
    <w:nsid w:val="2A8F537B"/>
    <w:multiLevelType w:val="multilevel"/>
    <w:tmpl w:val="2A8F537B"/>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6">
    <w:nsid w:val="4C1BAE26"/>
    <w:multiLevelType w:val="multilevel"/>
    <w:tmpl w:val="4C1BAE26"/>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7">
    <w:nsid w:val="4D4DC07F"/>
    <w:multiLevelType w:val="multilevel"/>
    <w:tmpl w:val="4D4DC07F"/>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8">
    <w:nsid w:val="59ADCABA"/>
    <w:multiLevelType w:val="multilevel"/>
    <w:tmpl w:val="59ADCABA"/>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9">
    <w:nsid w:val="5A241D34"/>
    <w:multiLevelType w:val="multilevel"/>
    <w:tmpl w:val="5A241D34"/>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20">
    <w:nsid w:val="60382F6E"/>
    <w:multiLevelType w:val="multilevel"/>
    <w:tmpl w:val="60382F6E"/>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21">
    <w:nsid w:val="72183CF9"/>
    <w:multiLevelType w:val="multilevel"/>
    <w:tmpl w:val="72183CF9"/>
    <w:lvl w:ilvl="0">
      <w:start w:val="1"/>
      <w:numFmt w:val="lowerLetter"/>
      <w:lvlText w:val="%1)"/>
      <w:lvlJc w:val="left"/>
      <w:pPr>
        <w:ind w:left="830" w:hanging="360"/>
      </w:pPr>
      <w:rPr>
        <w:rFonts w:ascii="Calibri" w:eastAsia="Calibri" w:hAnsi="Calibri" w:cs="Calibri"/>
        <w:b/>
        <w:i w:val="0"/>
        <w:sz w:val="20"/>
        <w:szCs w:val="20"/>
      </w:rPr>
    </w:lvl>
    <w:lvl w:ilvl="1">
      <w:start w:val="1"/>
      <w:numFmt w:val="lowerRoman"/>
      <w:lvlText w:val="%2."/>
      <w:lvlJc w:val="left"/>
      <w:pPr>
        <w:ind w:left="1271" w:hanging="279"/>
      </w:pPr>
      <w:rPr>
        <w:rFonts w:ascii="Calibri" w:eastAsia="Calibri" w:hAnsi="Calibri" w:cs="Calibri"/>
        <w:b w:val="0"/>
        <w:i w:val="0"/>
        <w:sz w:val="20"/>
        <w:szCs w:val="20"/>
      </w:rPr>
    </w:lvl>
    <w:lvl w:ilvl="2">
      <w:numFmt w:val="bullet"/>
      <w:lvlText w:val="•"/>
      <w:lvlJc w:val="left"/>
      <w:pPr>
        <w:ind w:left="1623" w:hanging="279"/>
      </w:pPr>
    </w:lvl>
    <w:lvl w:ilvl="3">
      <w:numFmt w:val="bullet"/>
      <w:lvlText w:val="•"/>
      <w:lvlJc w:val="left"/>
      <w:pPr>
        <w:ind w:left="1967" w:hanging="279"/>
      </w:pPr>
    </w:lvl>
    <w:lvl w:ilvl="4">
      <w:numFmt w:val="bullet"/>
      <w:lvlText w:val="•"/>
      <w:lvlJc w:val="left"/>
      <w:pPr>
        <w:ind w:left="2310" w:hanging="279"/>
      </w:pPr>
    </w:lvl>
    <w:lvl w:ilvl="5">
      <w:numFmt w:val="bullet"/>
      <w:lvlText w:val="•"/>
      <w:lvlJc w:val="left"/>
      <w:pPr>
        <w:ind w:left="2654" w:hanging="279"/>
      </w:pPr>
    </w:lvl>
    <w:lvl w:ilvl="6">
      <w:numFmt w:val="bullet"/>
      <w:lvlText w:val="•"/>
      <w:lvlJc w:val="left"/>
      <w:pPr>
        <w:ind w:left="2997" w:hanging="279"/>
      </w:pPr>
    </w:lvl>
    <w:lvl w:ilvl="7">
      <w:numFmt w:val="bullet"/>
      <w:lvlText w:val="•"/>
      <w:lvlJc w:val="left"/>
      <w:pPr>
        <w:ind w:left="3341" w:hanging="278"/>
      </w:pPr>
    </w:lvl>
    <w:lvl w:ilvl="8">
      <w:numFmt w:val="bullet"/>
      <w:lvlText w:val="•"/>
      <w:lvlJc w:val="left"/>
      <w:pPr>
        <w:ind w:left="3684" w:hanging="279"/>
      </w:pPr>
    </w:lvl>
  </w:abstractNum>
  <w:num w:numId="1">
    <w:abstractNumId w:val="9"/>
  </w:num>
  <w:num w:numId="2">
    <w:abstractNumId w:val="5"/>
  </w:num>
  <w:num w:numId="3">
    <w:abstractNumId w:val="18"/>
  </w:num>
  <w:num w:numId="4">
    <w:abstractNumId w:val="3"/>
  </w:num>
  <w:num w:numId="5">
    <w:abstractNumId w:val="2"/>
  </w:num>
  <w:num w:numId="6">
    <w:abstractNumId w:val="11"/>
  </w:num>
  <w:num w:numId="7">
    <w:abstractNumId w:val="21"/>
  </w:num>
  <w:num w:numId="8">
    <w:abstractNumId w:val="10"/>
  </w:num>
  <w:num w:numId="9">
    <w:abstractNumId w:val="0"/>
  </w:num>
  <w:num w:numId="10">
    <w:abstractNumId w:val="15"/>
  </w:num>
  <w:num w:numId="11">
    <w:abstractNumId w:val="19"/>
  </w:num>
  <w:num w:numId="12">
    <w:abstractNumId w:val="4"/>
  </w:num>
  <w:num w:numId="13">
    <w:abstractNumId w:val="17"/>
  </w:num>
  <w:num w:numId="14">
    <w:abstractNumId w:val="8"/>
  </w:num>
  <w:num w:numId="15">
    <w:abstractNumId w:val="13"/>
  </w:num>
  <w:num w:numId="16">
    <w:abstractNumId w:val="7"/>
  </w:num>
  <w:num w:numId="17">
    <w:abstractNumId w:val="6"/>
  </w:num>
  <w:num w:numId="18">
    <w:abstractNumId w:val="1"/>
  </w:num>
  <w:num w:numId="19">
    <w:abstractNumId w:val="16"/>
  </w:num>
  <w:num w:numId="20">
    <w:abstractNumId w:val="20"/>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2"/>
  </w:compat>
  <w:rsids>
    <w:rsidRoot w:val="007B70D7"/>
    <w:rsid w:val="00130A5A"/>
    <w:rsid w:val="00151D60"/>
    <w:rsid w:val="00202B3D"/>
    <w:rsid w:val="00202EC6"/>
    <w:rsid w:val="004D16BA"/>
    <w:rsid w:val="004D21F5"/>
    <w:rsid w:val="00612485"/>
    <w:rsid w:val="007A1687"/>
    <w:rsid w:val="007B70D7"/>
    <w:rsid w:val="008E6F45"/>
    <w:rsid w:val="00E06B67"/>
    <w:rsid w:val="00E21F38"/>
    <w:rsid w:val="02233062"/>
    <w:rsid w:val="048B53CF"/>
    <w:rsid w:val="05F2584F"/>
    <w:rsid w:val="06A76277"/>
    <w:rsid w:val="09F978E8"/>
    <w:rsid w:val="0A9A7963"/>
    <w:rsid w:val="0BE3070D"/>
    <w:rsid w:val="0F4B55A7"/>
    <w:rsid w:val="12527A9D"/>
    <w:rsid w:val="15D93B67"/>
    <w:rsid w:val="17217381"/>
    <w:rsid w:val="186B0879"/>
    <w:rsid w:val="194B1773"/>
    <w:rsid w:val="198432E8"/>
    <w:rsid w:val="1A2950FA"/>
    <w:rsid w:val="1A3A7593"/>
    <w:rsid w:val="1AA44A44"/>
    <w:rsid w:val="1AB836E5"/>
    <w:rsid w:val="1AFF6057"/>
    <w:rsid w:val="1C804339"/>
    <w:rsid w:val="1D3075F1"/>
    <w:rsid w:val="1FEA19E8"/>
    <w:rsid w:val="1FFE648A"/>
    <w:rsid w:val="215A0945"/>
    <w:rsid w:val="21B84562"/>
    <w:rsid w:val="23DC7CFA"/>
    <w:rsid w:val="24B473C2"/>
    <w:rsid w:val="276521AF"/>
    <w:rsid w:val="27A6429D"/>
    <w:rsid w:val="281B645A"/>
    <w:rsid w:val="283B4790"/>
    <w:rsid w:val="28D5368A"/>
    <w:rsid w:val="2B937D0B"/>
    <w:rsid w:val="2DE801DF"/>
    <w:rsid w:val="30F62060"/>
    <w:rsid w:val="35D41F5E"/>
    <w:rsid w:val="38AF010E"/>
    <w:rsid w:val="3B6274BE"/>
    <w:rsid w:val="3BF249E7"/>
    <w:rsid w:val="3C0A7E90"/>
    <w:rsid w:val="3C7A5BC5"/>
    <w:rsid w:val="3D5C61B8"/>
    <w:rsid w:val="3EEC344B"/>
    <w:rsid w:val="3FB86017"/>
    <w:rsid w:val="43374CD4"/>
    <w:rsid w:val="446D72CF"/>
    <w:rsid w:val="447D63ED"/>
    <w:rsid w:val="45AF128D"/>
    <w:rsid w:val="45C168FC"/>
    <w:rsid w:val="47565A99"/>
    <w:rsid w:val="47BA7D3C"/>
    <w:rsid w:val="4B7F716D"/>
    <w:rsid w:val="4D4D4DDF"/>
    <w:rsid w:val="4F5F5AC3"/>
    <w:rsid w:val="4F9F68AD"/>
    <w:rsid w:val="52B648C1"/>
    <w:rsid w:val="53995FD7"/>
    <w:rsid w:val="53C54A7E"/>
    <w:rsid w:val="55E737FF"/>
    <w:rsid w:val="55E8347F"/>
    <w:rsid w:val="5942577F"/>
    <w:rsid w:val="5B0A4D6B"/>
    <w:rsid w:val="5ECF08B9"/>
    <w:rsid w:val="5F125F0A"/>
    <w:rsid w:val="608060E1"/>
    <w:rsid w:val="60975D06"/>
    <w:rsid w:val="61017934"/>
    <w:rsid w:val="61246BEF"/>
    <w:rsid w:val="61A73945"/>
    <w:rsid w:val="62EF22AD"/>
    <w:rsid w:val="64212D54"/>
    <w:rsid w:val="65341918"/>
    <w:rsid w:val="69E50BBC"/>
    <w:rsid w:val="6A67569D"/>
    <w:rsid w:val="6B1000B4"/>
    <w:rsid w:val="6C1808E6"/>
    <w:rsid w:val="6E2F5A53"/>
    <w:rsid w:val="7762336C"/>
    <w:rsid w:val="77BD468F"/>
    <w:rsid w:val="77F5255B"/>
    <w:rsid w:val="79252C4D"/>
    <w:rsid w:val="7E446E38"/>
    <w:rsid w:val="7F9A1968"/>
  </w:rsids>
  <m:mathPr>
    <m:mathFont m:val="Cambria Math"/>
    <m:brkBin m:val="before"/>
    <m:brkBinSub m:val="--"/>
    <m:smallFrac/>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5:docId w15:val="{DDC2DD3C-418F-461B-B55E-B17FF0A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IN" w:eastAsia="en-IN" w:bidi="mr-IN"/>
      </w:rPr>
    </w:rPrDefault>
    <w:pPrDefault/>
  </w:docDefaults>
  <w:latentStyles w:defLockedState="0" w:defUIPriority="0" w:defSemiHidden="0" w:defUnhideWhenUsed="0" w:defQFormat="0" w:count="371">
    <w:lsdException w:name="heading 1"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sz w:val="22"/>
      <w:szCs w:val="22"/>
      <w:lang w:val="en-US" w:bidi="th-TH"/>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themeColor="hyperlink"/>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qFormat/>
    <w:pPr>
      <w:spacing w:line="390" w:lineRule="auto"/>
    </w:pPr>
    <w:rPr>
      <w:rFonts w:ascii="Arial" w:eastAsia="Arial" w:hAnsi="Arial" w:cs="Arial"/>
      <w:b/>
      <w:sz w:val="34"/>
      <w:szCs w:val="34"/>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0" w:type="dxa"/>
        <w:left w:w="0" w:type="dxa"/>
        <w:bottom w:w="0" w:type="dxa"/>
        <w:right w:w="0" w:type="dxa"/>
      </w:tblCellMar>
    </w:tblPr>
  </w:style>
  <w:style w:type="table" w:customStyle="1" w:styleId="Style11">
    <w:name w:val="_Style 11"/>
    <w:basedOn w:val="TableNormal1"/>
    <w:qFormat/>
    <w:tblPr>
      <w:tblCellMar>
        <w:top w:w="0" w:type="dxa"/>
        <w:left w:w="0" w:type="dxa"/>
        <w:bottom w:w="0" w:type="dxa"/>
        <w:right w:w="0" w:type="dxa"/>
      </w:tblCellMar>
    </w:tblPr>
  </w:style>
  <w:style w:type="table" w:customStyle="1" w:styleId="Style12">
    <w:name w:val="_Style 12"/>
    <w:basedOn w:val="TableNormal1"/>
    <w:qFormat/>
    <w:tblPr>
      <w:tblCellMar>
        <w:top w:w="0" w:type="dxa"/>
        <w:left w:w="0" w:type="dxa"/>
        <w:bottom w:w="0" w:type="dxa"/>
        <w:right w:w="0" w:type="dxa"/>
      </w:tblCellMar>
    </w:tblPr>
  </w:style>
  <w:style w:type="table" w:customStyle="1" w:styleId="Style13">
    <w:name w:val="_Style 13"/>
    <w:basedOn w:val="TableNormal1"/>
    <w:qFormat/>
    <w:tblPr>
      <w:tblCellMar>
        <w:top w:w="0" w:type="dxa"/>
        <w:left w:w="0" w:type="dxa"/>
        <w:bottom w:w="0" w:type="dxa"/>
        <w:right w:w="0" w:type="dxa"/>
      </w:tblCellMar>
    </w:tblPr>
  </w:style>
  <w:style w:type="table" w:customStyle="1" w:styleId="Style14">
    <w:name w:val="_Style 14"/>
    <w:basedOn w:val="TableNormal1"/>
    <w:qFormat/>
    <w:tblPr>
      <w:tblCellMar>
        <w:top w:w="0" w:type="dxa"/>
        <w:left w:w="0" w:type="dxa"/>
        <w:bottom w:w="0" w:type="dxa"/>
        <w:right w:w="0" w:type="dxa"/>
      </w:tblCellMar>
    </w:tblPr>
  </w:style>
  <w:style w:type="table" w:customStyle="1" w:styleId="Style15">
    <w:name w:val="_Style 15"/>
    <w:basedOn w:val="TableNormal1"/>
    <w:qFormat/>
    <w:tblPr>
      <w:tblCellMar>
        <w:top w:w="0" w:type="dxa"/>
        <w:left w:w="0" w:type="dxa"/>
        <w:bottom w:w="0" w:type="dxa"/>
        <w:right w:w="0" w:type="dxa"/>
      </w:tblCellMar>
    </w:tblPr>
  </w:style>
  <w:style w:type="table" w:customStyle="1" w:styleId="Style16">
    <w:name w:val="_Style 16"/>
    <w:basedOn w:val="TableNormal1"/>
    <w:qFormat/>
    <w:tblPr>
      <w:tblCellMar>
        <w:top w:w="0" w:type="dxa"/>
        <w:left w:w="0" w:type="dxa"/>
        <w:bottom w:w="0" w:type="dxa"/>
        <w:right w:w="0" w:type="dxa"/>
      </w:tblCellMar>
    </w:tblPr>
  </w:style>
  <w:style w:type="table" w:customStyle="1" w:styleId="Style17">
    <w:name w:val="_Style 17"/>
    <w:basedOn w:val="TableNormal1"/>
    <w:qFormat/>
    <w:tblPr>
      <w:tblCellMar>
        <w:top w:w="0" w:type="dxa"/>
        <w:left w:w="0" w:type="dxa"/>
        <w:bottom w:w="0" w:type="dxa"/>
        <w:right w:w="0" w:type="dxa"/>
      </w:tblCellMar>
    </w:tblPr>
  </w:style>
  <w:style w:type="table" w:customStyle="1" w:styleId="Style18">
    <w:name w:val="_Style 18"/>
    <w:basedOn w:val="TableNormal1"/>
    <w:qFormat/>
    <w:tblPr>
      <w:tblCellMar>
        <w:top w:w="0" w:type="dxa"/>
        <w:left w:w="0" w:type="dxa"/>
        <w:bottom w:w="0" w:type="dxa"/>
        <w:right w:w="0" w:type="dxa"/>
      </w:tblCellMar>
    </w:tblPr>
  </w:style>
  <w:style w:type="table" w:customStyle="1" w:styleId="Style19">
    <w:name w:val="_Style 19"/>
    <w:basedOn w:val="TableNormal1"/>
    <w:qFormat/>
    <w:tblPr>
      <w:tblCellMar>
        <w:top w:w="0" w:type="dxa"/>
        <w:left w:w="0" w:type="dxa"/>
        <w:bottom w:w="0" w:type="dxa"/>
        <w:right w:w="0" w:type="dxa"/>
      </w:tblCellMar>
    </w:tblPr>
  </w:style>
  <w:style w:type="table" w:customStyle="1" w:styleId="Style20">
    <w:name w:val="_Style 20"/>
    <w:basedOn w:val="TableNormal1"/>
    <w:qFormat/>
    <w:tblPr>
      <w:tblCellMar>
        <w:top w:w="0" w:type="dxa"/>
        <w:left w:w="0" w:type="dxa"/>
        <w:bottom w:w="0" w:type="dxa"/>
        <w:right w:w="0" w:type="dxa"/>
      </w:tblCellMar>
    </w:tblPr>
  </w:style>
  <w:style w:type="table" w:customStyle="1" w:styleId="Style21">
    <w:name w:val="_Style 21"/>
    <w:basedOn w:val="TableNormal1"/>
    <w:qFormat/>
    <w:tblPr>
      <w:tblCellMar>
        <w:top w:w="0" w:type="dxa"/>
        <w:left w:w="0" w:type="dxa"/>
        <w:bottom w:w="0" w:type="dxa"/>
        <w:right w:w="0" w:type="dxa"/>
      </w:tblCellMar>
    </w:tblPr>
  </w:style>
  <w:style w:type="table" w:customStyle="1" w:styleId="Style22">
    <w:name w:val="_Style 22"/>
    <w:basedOn w:val="TableNormal1"/>
    <w:qFormat/>
    <w:tblPr>
      <w:tblCellMar>
        <w:top w:w="0" w:type="dxa"/>
        <w:left w:w="0" w:type="dxa"/>
        <w:bottom w:w="0" w:type="dxa"/>
        <w:right w:w="0" w:type="dxa"/>
      </w:tblCellMar>
    </w:tblPr>
  </w:style>
  <w:style w:type="table" w:customStyle="1" w:styleId="Style23">
    <w:name w:val="_Style 23"/>
    <w:basedOn w:val="TableNormal1"/>
    <w:qFormat/>
    <w:tblPr>
      <w:tblCellMar>
        <w:top w:w="0" w:type="dxa"/>
        <w:left w:w="0" w:type="dxa"/>
        <w:bottom w:w="0" w:type="dxa"/>
        <w:right w:w="0" w:type="dxa"/>
      </w:tblCellMar>
    </w:tblPr>
  </w:style>
  <w:style w:type="table" w:customStyle="1" w:styleId="Style24">
    <w:name w:val="_Style 24"/>
    <w:basedOn w:val="TableNormal1"/>
    <w:qFormat/>
    <w:tblPr>
      <w:tblCellMar>
        <w:top w:w="0" w:type="dxa"/>
        <w:left w:w="0" w:type="dxa"/>
        <w:bottom w:w="0" w:type="dxa"/>
        <w:right w:w="0" w:type="dxa"/>
      </w:tblCellMar>
    </w:tblPr>
  </w:style>
  <w:style w:type="table" w:customStyle="1" w:styleId="Style25">
    <w:name w:val="_Style 25"/>
    <w:basedOn w:val="TableNormal1"/>
    <w:qFormat/>
    <w:tblPr>
      <w:tblCellMar>
        <w:top w:w="0" w:type="dxa"/>
        <w:left w:w="0" w:type="dxa"/>
        <w:bottom w:w="0" w:type="dxa"/>
        <w:right w:w="0" w:type="dxa"/>
      </w:tblCellMar>
    </w:tblPr>
  </w:style>
  <w:style w:type="table" w:customStyle="1" w:styleId="Style26">
    <w:name w:val="_Style 26"/>
    <w:basedOn w:val="TableNormal1"/>
    <w:qFormat/>
    <w:tblPr>
      <w:tblCellMar>
        <w:top w:w="0" w:type="dxa"/>
        <w:left w:w="0" w:type="dxa"/>
        <w:bottom w:w="0" w:type="dxa"/>
        <w:right w:w="0" w:type="dxa"/>
      </w:tblCellMar>
    </w:tblPr>
  </w:style>
  <w:style w:type="table" w:customStyle="1" w:styleId="Style27">
    <w:name w:val="_Style 27"/>
    <w:basedOn w:val="TableNormal1"/>
    <w:qFormat/>
    <w:tblPr>
      <w:tblCellMar>
        <w:top w:w="0" w:type="dxa"/>
        <w:left w:w="0" w:type="dxa"/>
        <w:bottom w:w="0" w:type="dxa"/>
        <w:right w:w="0" w:type="dxa"/>
      </w:tblCellMar>
    </w:tblPr>
  </w:style>
  <w:style w:type="table" w:customStyle="1" w:styleId="Style28">
    <w:name w:val="_Style 28"/>
    <w:basedOn w:val="TableNormal1"/>
    <w:qFormat/>
    <w:tblPr>
      <w:tblCellMar>
        <w:top w:w="0" w:type="dxa"/>
        <w:left w:w="0" w:type="dxa"/>
        <w:bottom w:w="0" w:type="dxa"/>
        <w:right w:w="0" w:type="dxa"/>
      </w:tblCellMar>
    </w:tblPr>
  </w:style>
  <w:style w:type="table" w:customStyle="1" w:styleId="Style29">
    <w:name w:val="_Style 29"/>
    <w:basedOn w:val="TableNormal1"/>
    <w:qFormat/>
    <w:tblPr>
      <w:tblCellMar>
        <w:top w:w="0" w:type="dxa"/>
        <w:left w:w="0" w:type="dxa"/>
        <w:bottom w:w="0" w:type="dxa"/>
        <w:right w:w="0" w:type="dxa"/>
      </w:tblCellMar>
    </w:tblPr>
  </w:style>
  <w:style w:type="table" w:customStyle="1" w:styleId="Style30">
    <w:name w:val="_Style 30"/>
    <w:basedOn w:val="TableNormal1"/>
    <w:qFormat/>
    <w:tblPr>
      <w:tblCellMar>
        <w:top w:w="0" w:type="dxa"/>
        <w:left w:w="0" w:type="dxa"/>
        <w:bottom w:w="0" w:type="dxa"/>
        <w:right w:w="0" w:type="dxa"/>
      </w:tblCellMar>
    </w:tblPr>
  </w:style>
  <w:style w:type="table" w:customStyle="1" w:styleId="Style31">
    <w:name w:val="_Style 31"/>
    <w:basedOn w:val="TableNormal1"/>
    <w:qFormat/>
    <w:tblPr>
      <w:tblCellMar>
        <w:top w:w="0" w:type="dxa"/>
        <w:left w:w="0" w:type="dxa"/>
        <w:bottom w:w="0" w:type="dxa"/>
        <w:right w:w="0" w:type="dxa"/>
      </w:tblCellMar>
    </w:tblPr>
  </w:style>
  <w:style w:type="table" w:customStyle="1" w:styleId="Style32">
    <w:name w:val="_Style 32"/>
    <w:basedOn w:val="TableNormal1"/>
    <w:qFormat/>
    <w:tblPr>
      <w:tblCellMar>
        <w:top w:w="0" w:type="dxa"/>
        <w:left w:w="0" w:type="dxa"/>
        <w:bottom w:w="0" w:type="dxa"/>
        <w:right w:w="0" w:type="dxa"/>
      </w:tblCellMar>
    </w:tblPr>
  </w:style>
  <w:style w:type="table" w:customStyle="1" w:styleId="Style33">
    <w:name w:val="_Style 33"/>
    <w:basedOn w:val="TableNormal1"/>
    <w:qFormat/>
    <w:tblPr>
      <w:tblCellMar>
        <w:top w:w="0" w:type="dxa"/>
        <w:left w:w="0" w:type="dxa"/>
        <w:bottom w:w="0" w:type="dxa"/>
        <w:right w:w="0" w:type="dxa"/>
      </w:tblCellMar>
    </w:tblPr>
  </w:style>
  <w:style w:type="table" w:customStyle="1" w:styleId="Style34">
    <w:name w:val="_Style 34"/>
    <w:basedOn w:val="TableNormal1"/>
    <w:qFormat/>
    <w:tblPr>
      <w:tblCellMar>
        <w:top w:w="0" w:type="dxa"/>
        <w:left w:w="0" w:type="dxa"/>
        <w:bottom w:w="0" w:type="dxa"/>
        <w:right w:w="0" w:type="dxa"/>
      </w:tblCellMar>
    </w:tblPr>
  </w:style>
  <w:style w:type="table" w:customStyle="1" w:styleId="Style35">
    <w:name w:val="_Style 35"/>
    <w:basedOn w:val="TableNormal1"/>
    <w:qFormat/>
    <w:tblPr>
      <w:tblCellMar>
        <w:top w:w="0" w:type="dxa"/>
        <w:left w:w="0" w:type="dxa"/>
        <w:bottom w:w="0" w:type="dxa"/>
        <w:right w:w="0" w:type="dxa"/>
      </w:tblCellMar>
    </w:tblPr>
  </w:style>
  <w:style w:type="table" w:customStyle="1" w:styleId="Style36">
    <w:name w:val="_Style 36"/>
    <w:basedOn w:val="TableNormal1"/>
    <w:qFormat/>
    <w:tblPr>
      <w:tblCellMar>
        <w:top w:w="0" w:type="dxa"/>
        <w:left w:w="0" w:type="dxa"/>
        <w:bottom w:w="0" w:type="dxa"/>
        <w:right w:w="0" w:type="dxa"/>
      </w:tblCellMar>
    </w:tblPr>
  </w:style>
  <w:style w:type="table" w:customStyle="1" w:styleId="Style37">
    <w:name w:val="_Style 37"/>
    <w:basedOn w:val="TableNormal1"/>
    <w:qFormat/>
    <w:tblPr>
      <w:tblCellMar>
        <w:top w:w="0" w:type="dxa"/>
        <w:left w:w="0" w:type="dxa"/>
        <w:bottom w:w="0" w:type="dxa"/>
        <w:right w:w="0" w:type="dxa"/>
      </w:tblCellMar>
    </w:tblPr>
  </w:style>
  <w:style w:type="table" w:customStyle="1" w:styleId="Style38">
    <w:name w:val="_Style 38"/>
    <w:basedOn w:val="TableNormal1"/>
    <w:qFormat/>
    <w:tblPr>
      <w:tblCellMar>
        <w:top w:w="0" w:type="dxa"/>
        <w:left w:w="0" w:type="dxa"/>
        <w:bottom w:w="0" w:type="dxa"/>
        <w:right w:w="0" w:type="dxa"/>
      </w:tblCellMar>
    </w:tblPr>
  </w:style>
  <w:style w:type="table" w:customStyle="1" w:styleId="Style39">
    <w:name w:val="_Style 39"/>
    <w:basedOn w:val="TableNormal1"/>
    <w:qFormat/>
    <w:tblPr>
      <w:tblCellMar>
        <w:top w:w="0" w:type="dxa"/>
        <w:left w:w="0" w:type="dxa"/>
        <w:bottom w:w="0" w:type="dxa"/>
        <w:right w:w="0" w:type="dxa"/>
      </w:tblCellMar>
    </w:tblPr>
  </w:style>
  <w:style w:type="table" w:customStyle="1" w:styleId="Style40">
    <w:name w:val="_Style 40"/>
    <w:basedOn w:val="TableNormal1"/>
    <w:qFormat/>
    <w:tblPr>
      <w:tblCellMar>
        <w:top w:w="0" w:type="dxa"/>
        <w:left w:w="0" w:type="dxa"/>
        <w:bottom w:w="0" w:type="dxa"/>
        <w:right w:w="0" w:type="dxa"/>
      </w:tblCellMar>
    </w:tblPr>
  </w:style>
  <w:style w:type="table" w:customStyle="1" w:styleId="Style41">
    <w:name w:val="_Style 41"/>
    <w:basedOn w:val="TableNormal1"/>
    <w:qFormat/>
    <w:tblPr>
      <w:tblCellMar>
        <w:top w:w="0" w:type="dxa"/>
        <w:left w:w="0" w:type="dxa"/>
        <w:bottom w:w="0" w:type="dxa"/>
        <w:right w:w="0" w:type="dxa"/>
      </w:tblCellMar>
    </w:tblPr>
  </w:style>
  <w:style w:type="table" w:customStyle="1" w:styleId="Style42">
    <w:name w:val="_Style 42"/>
    <w:basedOn w:val="TableNormal1"/>
    <w:qFormat/>
    <w:tblPr>
      <w:tblCellMar>
        <w:top w:w="0" w:type="dxa"/>
        <w:left w:w="0" w:type="dxa"/>
        <w:bottom w:w="0" w:type="dxa"/>
        <w:right w:w="0" w:type="dxa"/>
      </w:tblCellMar>
    </w:tblPr>
  </w:style>
  <w:style w:type="table" w:customStyle="1" w:styleId="Style43">
    <w:name w:val="_Style 43"/>
    <w:basedOn w:val="TableNormal1"/>
    <w:qFormat/>
    <w:tblPr>
      <w:tblCellMar>
        <w:top w:w="0" w:type="dxa"/>
        <w:left w:w="0" w:type="dxa"/>
        <w:bottom w:w="0" w:type="dxa"/>
        <w:right w:w="0" w:type="dxa"/>
      </w:tblCellMar>
    </w:tblPr>
  </w:style>
  <w:style w:type="table" w:customStyle="1" w:styleId="Style44">
    <w:name w:val="_Style 44"/>
    <w:basedOn w:val="TableNormal1"/>
    <w:qFormat/>
    <w:tblPr>
      <w:tblCellMar>
        <w:top w:w="0" w:type="dxa"/>
        <w:left w:w="0" w:type="dxa"/>
        <w:bottom w:w="0" w:type="dxa"/>
        <w:right w:w="0" w:type="dxa"/>
      </w:tblCellMar>
    </w:tblPr>
  </w:style>
  <w:style w:type="table" w:customStyle="1" w:styleId="Style45">
    <w:name w:val="_Style 45"/>
    <w:basedOn w:val="TableNormal1"/>
    <w:qFormat/>
    <w:tblPr>
      <w:tblCellMar>
        <w:top w:w="0" w:type="dxa"/>
        <w:left w:w="0" w:type="dxa"/>
        <w:bottom w:w="0" w:type="dxa"/>
        <w:right w:w="0" w:type="dxa"/>
      </w:tblCellMar>
    </w:tblPr>
  </w:style>
  <w:style w:type="table" w:customStyle="1" w:styleId="Style46">
    <w:name w:val="_Style 46"/>
    <w:basedOn w:val="TableNormal1"/>
    <w:qFormat/>
    <w:tblPr>
      <w:tblCellMar>
        <w:top w:w="0" w:type="dxa"/>
        <w:left w:w="0" w:type="dxa"/>
        <w:bottom w:w="0" w:type="dxa"/>
        <w:right w:w="0" w:type="dxa"/>
      </w:tblCellMar>
    </w:tblPr>
  </w:style>
  <w:style w:type="table" w:customStyle="1" w:styleId="Style47">
    <w:name w:val="_Style 47"/>
    <w:basedOn w:val="TableNormal1"/>
    <w:qFormat/>
    <w:tblPr>
      <w:tblCellMar>
        <w:top w:w="0" w:type="dxa"/>
        <w:left w:w="0" w:type="dxa"/>
        <w:bottom w:w="0" w:type="dxa"/>
        <w:right w:w="0" w:type="dxa"/>
      </w:tblCellMar>
    </w:tblPr>
  </w:style>
  <w:style w:type="table" w:customStyle="1" w:styleId="Style48">
    <w:name w:val="_Style 48"/>
    <w:basedOn w:val="TableNormal1"/>
    <w:qFormat/>
    <w:tblPr>
      <w:tblCellMar>
        <w:top w:w="0" w:type="dxa"/>
        <w:left w:w="0" w:type="dxa"/>
        <w:bottom w:w="0" w:type="dxa"/>
        <w:right w:w="0" w:type="dxa"/>
      </w:tblCellMar>
    </w:tblPr>
  </w:style>
  <w:style w:type="table" w:customStyle="1" w:styleId="Style49">
    <w:name w:val="_Style 49"/>
    <w:basedOn w:val="TableNormal1"/>
    <w:qFormat/>
    <w:tblPr>
      <w:tblCellMar>
        <w:top w:w="0" w:type="dxa"/>
        <w:left w:w="0" w:type="dxa"/>
        <w:bottom w:w="0" w:type="dxa"/>
        <w:right w:w="0" w:type="dxa"/>
      </w:tblCellMar>
    </w:tblPr>
  </w:style>
  <w:style w:type="table" w:customStyle="1" w:styleId="Style50">
    <w:name w:val="_Style 50"/>
    <w:basedOn w:val="TableNormal1"/>
    <w:qFormat/>
    <w:tblPr>
      <w:tblCellMar>
        <w:top w:w="0" w:type="dxa"/>
        <w:left w:w="0" w:type="dxa"/>
        <w:bottom w:w="0" w:type="dxa"/>
        <w:right w:w="0" w:type="dxa"/>
      </w:tblCellMar>
    </w:tblPr>
  </w:style>
  <w:style w:type="table" w:customStyle="1" w:styleId="Style51">
    <w:name w:val="_Style 51"/>
    <w:basedOn w:val="TableNormal1"/>
    <w:qFormat/>
    <w:tblPr>
      <w:tblCellMar>
        <w:top w:w="0" w:type="dxa"/>
        <w:left w:w="0" w:type="dxa"/>
        <w:bottom w:w="0" w:type="dxa"/>
        <w:right w:w="0" w:type="dxa"/>
      </w:tblCellMar>
    </w:tblPr>
  </w:style>
  <w:style w:type="table" w:customStyle="1" w:styleId="Style52">
    <w:name w:val="_Style 52"/>
    <w:basedOn w:val="TableNormal1"/>
    <w:qFormat/>
    <w:tblPr>
      <w:tblCellMar>
        <w:top w:w="0" w:type="dxa"/>
        <w:left w:w="0" w:type="dxa"/>
        <w:bottom w:w="0" w:type="dxa"/>
        <w:right w:w="0" w:type="dxa"/>
      </w:tblCellMar>
    </w:tblPr>
  </w:style>
  <w:style w:type="table" w:customStyle="1" w:styleId="Style53">
    <w:name w:val="_Style 53"/>
    <w:basedOn w:val="TableNormal1"/>
    <w:qFormat/>
    <w:tblPr>
      <w:tblCellMar>
        <w:top w:w="0" w:type="dxa"/>
        <w:left w:w="0" w:type="dxa"/>
        <w:bottom w:w="0" w:type="dxa"/>
        <w:right w:w="0" w:type="dxa"/>
      </w:tblCellMar>
    </w:tblPr>
  </w:style>
  <w:style w:type="table" w:customStyle="1" w:styleId="Style54">
    <w:name w:val="_Style 54"/>
    <w:basedOn w:val="TableNormal1"/>
    <w:qFormat/>
    <w:tblPr>
      <w:tblCellMar>
        <w:top w:w="0" w:type="dxa"/>
        <w:left w:w="0" w:type="dxa"/>
        <w:bottom w:w="0" w:type="dxa"/>
        <w:right w:w="0" w:type="dxa"/>
      </w:tblCellMar>
    </w:tblPr>
  </w:style>
  <w:style w:type="table" w:customStyle="1" w:styleId="Style55">
    <w:name w:val="_Style 55"/>
    <w:basedOn w:val="TableNormal1"/>
    <w:qFormat/>
    <w:tblPr>
      <w:tblCellMar>
        <w:top w:w="0" w:type="dxa"/>
        <w:left w:w="0" w:type="dxa"/>
        <w:bottom w:w="0" w:type="dxa"/>
        <w:right w:w="0" w:type="dxa"/>
      </w:tblCellMar>
    </w:tblPr>
  </w:style>
  <w:style w:type="table" w:customStyle="1" w:styleId="Style56">
    <w:name w:val="_Style 56"/>
    <w:basedOn w:val="TableNormal1"/>
    <w:qFormat/>
    <w:tblPr>
      <w:tblCellMar>
        <w:top w:w="0" w:type="dxa"/>
        <w:left w:w="0" w:type="dxa"/>
        <w:bottom w:w="0" w:type="dxa"/>
        <w:right w:w="0" w:type="dxa"/>
      </w:tblCellMar>
    </w:tblPr>
  </w:style>
  <w:style w:type="table" w:customStyle="1" w:styleId="Style57">
    <w:name w:val="_Style 57"/>
    <w:basedOn w:val="TableNormal1"/>
    <w:qFormat/>
    <w:tblPr>
      <w:tblCellMar>
        <w:top w:w="0" w:type="dxa"/>
        <w:left w:w="0" w:type="dxa"/>
        <w:bottom w:w="0" w:type="dxa"/>
        <w:right w:w="0" w:type="dxa"/>
      </w:tblCellMar>
    </w:tblPr>
  </w:style>
  <w:style w:type="table" w:customStyle="1" w:styleId="Style58">
    <w:name w:val="_Style 58"/>
    <w:basedOn w:val="TableNormal1"/>
    <w:qFormat/>
    <w:tblPr>
      <w:tblCellMar>
        <w:top w:w="0" w:type="dxa"/>
        <w:left w:w="0" w:type="dxa"/>
        <w:bottom w:w="0" w:type="dxa"/>
        <w:right w:w="0" w:type="dxa"/>
      </w:tblCellMar>
    </w:tblPr>
  </w:style>
  <w:style w:type="table" w:customStyle="1" w:styleId="Style59">
    <w:name w:val="_Style 59"/>
    <w:basedOn w:val="TableNormal1"/>
    <w:qFormat/>
    <w:tblPr>
      <w:tblCellMar>
        <w:top w:w="0" w:type="dxa"/>
        <w:left w:w="0" w:type="dxa"/>
        <w:bottom w:w="0" w:type="dxa"/>
        <w:right w:w="0" w:type="dxa"/>
      </w:tblCellMar>
    </w:tblPr>
  </w:style>
  <w:style w:type="table" w:customStyle="1" w:styleId="Style60">
    <w:name w:val="_Style 60"/>
    <w:basedOn w:val="TableNormal1"/>
    <w:qFormat/>
    <w:tblPr>
      <w:tblCellMar>
        <w:top w:w="0" w:type="dxa"/>
        <w:left w:w="0" w:type="dxa"/>
        <w:bottom w:w="0" w:type="dxa"/>
        <w:right w:w="0" w:type="dxa"/>
      </w:tblCellMar>
    </w:tblPr>
  </w:style>
  <w:style w:type="table" w:customStyle="1" w:styleId="Style61">
    <w:name w:val="_Style 61"/>
    <w:basedOn w:val="TableNormal1"/>
    <w:qFormat/>
    <w:tblPr>
      <w:tblCellMar>
        <w:top w:w="0" w:type="dxa"/>
        <w:left w:w="0" w:type="dxa"/>
        <w:bottom w:w="0" w:type="dxa"/>
        <w:right w:w="0" w:type="dxa"/>
      </w:tblCellMar>
    </w:tblPr>
  </w:style>
  <w:style w:type="table" w:customStyle="1" w:styleId="Style62">
    <w:name w:val="_Style 62"/>
    <w:basedOn w:val="TableNormal1"/>
    <w:qFormat/>
    <w:tblPr>
      <w:tblCellMar>
        <w:top w:w="0" w:type="dxa"/>
        <w:left w:w="0" w:type="dxa"/>
        <w:bottom w:w="0" w:type="dxa"/>
        <w:right w:w="0" w:type="dxa"/>
      </w:tblCellMar>
    </w:tblPr>
  </w:style>
  <w:style w:type="table" w:customStyle="1" w:styleId="Style63">
    <w:name w:val="_Style 63"/>
    <w:basedOn w:val="TableNormal1"/>
    <w:qFormat/>
    <w:tblPr>
      <w:tblCellMar>
        <w:top w:w="0" w:type="dxa"/>
        <w:left w:w="0" w:type="dxa"/>
        <w:bottom w:w="0" w:type="dxa"/>
        <w:right w:w="0" w:type="dxa"/>
      </w:tblCellMar>
    </w:tblPr>
  </w:style>
  <w:style w:type="table" w:customStyle="1" w:styleId="Style64">
    <w:name w:val="_Style 64"/>
    <w:basedOn w:val="TableNormal1"/>
    <w:qFormat/>
    <w:tblPr>
      <w:tblCellMar>
        <w:top w:w="0" w:type="dxa"/>
        <w:left w:w="0" w:type="dxa"/>
        <w:bottom w:w="0" w:type="dxa"/>
        <w:right w:w="0" w:type="dxa"/>
      </w:tblCellMar>
    </w:tblPr>
  </w:style>
  <w:style w:type="table" w:customStyle="1" w:styleId="Style65">
    <w:name w:val="_Style 65"/>
    <w:basedOn w:val="TableNormal1"/>
    <w:qFormat/>
    <w:tblPr>
      <w:tblCellMar>
        <w:top w:w="0" w:type="dxa"/>
        <w:left w:w="0" w:type="dxa"/>
        <w:bottom w:w="0" w:type="dxa"/>
        <w:right w:w="0" w:type="dxa"/>
      </w:tblCellMar>
    </w:tblPr>
  </w:style>
  <w:style w:type="table" w:customStyle="1" w:styleId="Style66">
    <w:name w:val="_Style 66"/>
    <w:basedOn w:val="TableNormal1"/>
    <w:qFormat/>
    <w:tblPr>
      <w:tblCellMar>
        <w:top w:w="0" w:type="dxa"/>
        <w:left w:w="0" w:type="dxa"/>
        <w:bottom w:w="0" w:type="dxa"/>
        <w:right w:w="0" w:type="dxa"/>
      </w:tblCellMar>
    </w:tblPr>
  </w:style>
  <w:style w:type="table" w:customStyle="1" w:styleId="Style67">
    <w:name w:val="_Style 67"/>
    <w:basedOn w:val="TableNormal1"/>
    <w:qFormat/>
    <w:tblPr>
      <w:tblCellMar>
        <w:top w:w="0" w:type="dxa"/>
        <w:left w:w="0" w:type="dxa"/>
        <w:bottom w:w="0" w:type="dxa"/>
        <w:right w:w="0" w:type="dxa"/>
      </w:tblCellMar>
    </w:tblPr>
  </w:style>
  <w:style w:type="table" w:customStyle="1" w:styleId="Style68">
    <w:name w:val="_Style 68"/>
    <w:basedOn w:val="TableNormal1"/>
    <w:qFormat/>
    <w:tblPr>
      <w:tblCellMar>
        <w:top w:w="0" w:type="dxa"/>
        <w:left w:w="0" w:type="dxa"/>
        <w:bottom w:w="0" w:type="dxa"/>
        <w:right w:w="0" w:type="dxa"/>
      </w:tblCellMar>
    </w:tblPr>
  </w:style>
  <w:style w:type="table" w:customStyle="1" w:styleId="Style69">
    <w:name w:val="_Style 69"/>
    <w:basedOn w:val="TableNormal1"/>
    <w:qFormat/>
    <w:tblPr>
      <w:tblCellMar>
        <w:top w:w="0" w:type="dxa"/>
        <w:left w:w="0" w:type="dxa"/>
        <w:bottom w:w="0" w:type="dxa"/>
        <w:right w:w="0" w:type="dxa"/>
      </w:tblCellMar>
    </w:tblPr>
  </w:style>
  <w:style w:type="table" w:customStyle="1" w:styleId="Style70">
    <w:name w:val="_Style 70"/>
    <w:basedOn w:val="TableNormal1"/>
    <w:qFormat/>
    <w:tblPr>
      <w:tblCellMar>
        <w:top w:w="0" w:type="dxa"/>
        <w:left w:w="0" w:type="dxa"/>
        <w:bottom w:w="0" w:type="dxa"/>
        <w:right w:w="0" w:type="dxa"/>
      </w:tblCellMar>
    </w:tblPr>
  </w:style>
  <w:style w:type="table" w:customStyle="1" w:styleId="Style71">
    <w:name w:val="_Style 71"/>
    <w:basedOn w:val="TableNormal1"/>
    <w:qFormat/>
    <w:tblPr>
      <w:tblCellMar>
        <w:top w:w="0" w:type="dxa"/>
        <w:left w:w="0" w:type="dxa"/>
        <w:bottom w:w="0" w:type="dxa"/>
        <w:right w:w="0" w:type="dxa"/>
      </w:tblCellMar>
    </w:tblPr>
  </w:style>
  <w:style w:type="table" w:customStyle="1" w:styleId="Style72">
    <w:name w:val="_Style 72"/>
    <w:basedOn w:val="TableNormal1"/>
    <w:qFormat/>
    <w:tblPr>
      <w:tblCellMar>
        <w:top w:w="0" w:type="dxa"/>
        <w:left w:w="0" w:type="dxa"/>
        <w:bottom w:w="0" w:type="dxa"/>
        <w:right w:w="0" w:type="dxa"/>
      </w:tblCellMar>
    </w:tblPr>
  </w:style>
  <w:style w:type="table" w:customStyle="1" w:styleId="Style73">
    <w:name w:val="_Style 73"/>
    <w:basedOn w:val="TableNormal1"/>
    <w:qFormat/>
    <w:tblPr>
      <w:tblCellMar>
        <w:top w:w="0" w:type="dxa"/>
        <w:left w:w="0" w:type="dxa"/>
        <w:bottom w:w="0" w:type="dxa"/>
        <w:right w:w="0" w:type="dxa"/>
      </w:tblCellMar>
    </w:tblPr>
  </w:style>
  <w:style w:type="table" w:customStyle="1" w:styleId="Style74">
    <w:name w:val="_Style 74"/>
    <w:basedOn w:val="TableNormal1"/>
    <w:qFormat/>
    <w:tblPr>
      <w:tblCellMar>
        <w:top w:w="0" w:type="dxa"/>
        <w:left w:w="0" w:type="dxa"/>
        <w:bottom w:w="0" w:type="dxa"/>
        <w:right w:w="0" w:type="dxa"/>
      </w:tblCellMar>
    </w:tblPr>
  </w:style>
  <w:style w:type="table" w:customStyle="1" w:styleId="Style75">
    <w:name w:val="_Style 75"/>
    <w:basedOn w:val="TableNormal1"/>
    <w:qFormat/>
    <w:tblPr>
      <w:tblCellMar>
        <w:top w:w="0" w:type="dxa"/>
        <w:left w:w="0" w:type="dxa"/>
        <w:bottom w:w="0" w:type="dxa"/>
        <w:right w:w="0" w:type="dxa"/>
      </w:tblCellMar>
    </w:tblPr>
  </w:style>
  <w:style w:type="table" w:customStyle="1" w:styleId="Style76">
    <w:name w:val="_Style 76"/>
    <w:basedOn w:val="TableNormal1"/>
    <w:qFormat/>
    <w:tblPr>
      <w:tblCellMar>
        <w:top w:w="0" w:type="dxa"/>
        <w:left w:w="0" w:type="dxa"/>
        <w:bottom w:w="0" w:type="dxa"/>
        <w:right w:w="0" w:type="dxa"/>
      </w:tblCellMar>
    </w:tblPr>
  </w:style>
  <w:style w:type="table" w:customStyle="1" w:styleId="Style77">
    <w:name w:val="_Style 77"/>
    <w:basedOn w:val="TableNormal1"/>
    <w:qFormat/>
    <w:tblPr>
      <w:tblCellMar>
        <w:top w:w="0" w:type="dxa"/>
        <w:left w:w="0" w:type="dxa"/>
        <w:bottom w:w="0" w:type="dxa"/>
        <w:right w:w="0" w:type="dxa"/>
      </w:tblCellMar>
    </w:tblPr>
  </w:style>
  <w:style w:type="table" w:customStyle="1" w:styleId="Style78">
    <w:name w:val="_Style 78"/>
    <w:basedOn w:val="TableNormal1"/>
    <w:qFormat/>
    <w:tblPr>
      <w:tblCellMar>
        <w:top w:w="0" w:type="dxa"/>
        <w:left w:w="0" w:type="dxa"/>
        <w:bottom w:w="0" w:type="dxa"/>
        <w:right w:w="0" w:type="dxa"/>
      </w:tblCellMar>
    </w:tblPr>
  </w:style>
  <w:style w:type="table" w:customStyle="1" w:styleId="Style79">
    <w:name w:val="_Style 79"/>
    <w:basedOn w:val="TableNormal1"/>
    <w:qFormat/>
    <w:tblPr>
      <w:tblCellMar>
        <w:top w:w="0" w:type="dxa"/>
        <w:left w:w="0" w:type="dxa"/>
        <w:bottom w:w="0" w:type="dxa"/>
        <w:right w:w="0" w:type="dxa"/>
      </w:tblCellMar>
    </w:tblPr>
  </w:style>
  <w:style w:type="table" w:customStyle="1" w:styleId="Style80">
    <w:name w:val="_Style 80"/>
    <w:basedOn w:val="TableNormal1"/>
    <w:qFormat/>
    <w:tblPr>
      <w:tblCellMar>
        <w:top w:w="0" w:type="dxa"/>
        <w:left w:w="0" w:type="dxa"/>
        <w:bottom w:w="0" w:type="dxa"/>
        <w:right w:w="0" w:type="dxa"/>
      </w:tblCellMar>
    </w:tblPr>
  </w:style>
  <w:style w:type="table" w:customStyle="1" w:styleId="Style81">
    <w:name w:val="_Style 81"/>
    <w:basedOn w:val="TableNormal1"/>
    <w:qFormat/>
    <w:tblPr>
      <w:tblCellMar>
        <w:top w:w="0" w:type="dxa"/>
        <w:left w:w="0" w:type="dxa"/>
        <w:bottom w:w="0" w:type="dxa"/>
        <w:right w:w="0" w:type="dxa"/>
      </w:tblCellMar>
    </w:tblPr>
  </w:style>
  <w:style w:type="table" w:customStyle="1" w:styleId="Style82">
    <w:name w:val="_Style 82"/>
    <w:basedOn w:val="TableNormal1"/>
    <w:qFormat/>
    <w:tblPr>
      <w:tblCellMar>
        <w:top w:w="0" w:type="dxa"/>
        <w:left w:w="0" w:type="dxa"/>
        <w:bottom w:w="0" w:type="dxa"/>
        <w:right w:w="0" w:type="dxa"/>
      </w:tblCellMar>
    </w:tblPr>
  </w:style>
  <w:style w:type="table" w:customStyle="1" w:styleId="Style83">
    <w:name w:val="_Style 83"/>
    <w:basedOn w:val="TableNormal1"/>
    <w:qFormat/>
    <w:tblPr>
      <w:tblCellMar>
        <w:top w:w="0" w:type="dxa"/>
        <w:left w:w="0" w:type="dxa"/>
        <w:bottom w:w="0" w:type="dxa"/>
        <w:right w:w="0" w:type="dxa"/>
      </w:tblCellMar>
    </w:tblPr>
  </w:style>
  <w:style w:type="table" w:customStyle="1" w:styleId="Style84">
    <w:name w:val="_Style 84"/>
    <w:basedOn w:val="TableNormal1"/>
    <w:qFormat/>
    <w:tblPr>
      <w:tblCellMar>
        <w:top w:w="0" w:type="dxa"/>
        <w:left w:w="0" w:type="dxa"/>
        <w:bottom w:w="0" w:type="dxa"/>
        <w:right w:w="0" w:type="dxa"/>
      </w:tblCellMar>
    </w:tblPr>
  </w:style>
  <w:style w:type="table" w:customStyle="1" w:styleId="Style85">
    <w:name w:val="_Style 85"/>
    <w:basedOn w:val="TableNormal1"/>
    <w:qFormat/>
    <w:tblPr>
      <w:tblCellMar>
        <w:top w:w="0" w:type="dxa"/>
        <w:left w:w="0" w:type="dxa"/>
        <w:bottom w:w="0" w:type="dxa"/>
        <w:right w:w="0" w:type="dxa"/>
      </w:tblCellMar>
    </w:tblPr>
  </w:style>
  <w:style w:type="table" w:customStyle="1" w:styleId="Style86">
    <w:name w:val="_Style 86"/>
    <w:basedOn w:val="TableNormal1"/>
    <w:qFormat/>
    <w:tblPr>
      <w:tblCellMar>
        <w:top w:w="0" w:type="dxa"/>
        <w:left w:w="0" w:type="dxa"/>
        <w:bottom w:w="0" w:type="dxa"/>
        <w:right w:w="0" w:type="dxa"/>
      </w:tblCellMar>
    </w:tblPr>
  </w:style>
  <w:style w:type="table" w:customStyle="1" w:styleId="Style87">
    <w:name w:val="_Style 87"/>
    <w:basedOn w:val="TableNormal1"/>
    <w:qFormat/>
    <w:tblPr>
      <w:tblCellMar>
        <w:top w:w="0" w:type="dxa"/>
        <w:left w:w="0" w:type="dxa"/>
        <w:bottom w:w="0" w:type="dxa"/>
        <w:right w:w="0" w:type="dxa"/>
      </w:tblCellMar>
    </w:tblPr>
  </w:style>
  <w:style w:type="table" w:customStyle="1" w:styleId="Style88">
    <w:name w:val="_Style 88"/>
    <w:basedOn w:val="TableNormal1"/>
    <w:qFormat/>
    <w:tblPr>
      <w:tblCellMar>
        <w:top w:w="0" w:type="dxa"/>
        <w:left w:w="0" w:type="dxa"/>
        <w:bottom w:w="0" w:type="dxa"/>
        <w:right w:w="0" w:type="dxa"/>
      </w:tblCellMar>
    </w:tblPr>
  </w:style>
  <w:style w:type="table" w:customStyle="1" w:styleId="Style89">
    <w:name w:val="_Style 89"/>
    <w:basedOn w:val="TableNormal1"/>
    <w:qFormat/>
    <w:tblPr>
      <w:tblCellMar>
        <w:top w:w="0" w:type="dxa"/>
        <w:left w:w="0" w:type="dxa"/>
        <w:bottom w:w="0" w:type="dxa"/>
        <w:right w:w="0" w:type="dxa"/>
      </w:tblCellMar>
    </w:tblPr>
  </w:style>
  <w:style w:type="table" w:customStyle="1" w:styleId="Style90">
    <w:name w:val="_Style 90"/>
    <w:basedOn w:val="TableNormal1"/>
    <w:qFormat/>
    <w:tblPr>
      <w:tblCellMar>
        <w:top w:w="0" w:type="dxa"/>
        <w:left w:w="0" w:type="dxa"/>
        <w:bottom w:w="0" w:type="dxa"/>
        <w:right w:w="0" w:type="dxa"/>
      </w:tblCellMar>
    </w:tblPr>
  </w:style>
  <w:style w:type="table" w:customStyle="1" w:styleId="Style91">
    <w:name w:val="_Style 91"/>
    <w:basedOn w:val="TableNormal1"/>
    <w:qFormat/>
    <w:tblPr>
      <w:tblCellMar>
        <w:top w:w="0" w:type="dxa"/>
        <w:left w:w="0" w:type="dxa"/>
        <w:bottom w:w="0" w:type="dxa"/>
        <w:right w:w="0" w:type="dxa"/>
      </w:tblCellMar>
    </w:tblPr>
  </w:style>
  <w:style w:type="table" w:customStyle="1" w:styleId="Style92">
    <w:name w:val="_Style 92"/>
    <w:basedOn w:val="TableNormal1"/>
    <w:qFormat/>
    <w:tblPr>
      <w:tblCellMar>
        <w:top w:w="0" w:type="dxa"/>
        <w:left w:w="0" w:type="dxa"/>
        <w:bottom w:w="0" w:type="dxa"/>
        <w:right w:w="0" w:type="dxa"/>
      </w:tblCellMar>
    </w:tblPr>
  </w:style>
  <w:style w:type="table" w:customStyle="1" w:styleId="Style93">
    <w:name w:val="_Style 93"/>
    <w:basedOn w:val="TableNormal1"/>
    <w:qFormat/>
    <w:tblPr>
      <w:tblCellMar>
        <w:top w:w="0" w:type="dxa"/>
        <w:left w:w="0" w:type="dxa"/>
        <w:bottom w:w="0" w:type="dxa"/>
        <w:right w:w="0" w:type="dxa"/>
      </w:tblCellMar>
    </w:tblPr>
  </w:style>
  <w:style w:type="table" w:customStyle="1" w:styleId="Style94">
    <w:name w:val="_Style 94"/>
    <w:basedOn w:val="TableNormal1"/>
    <w:qFormat/>
    <w:tblPr>
      <w:tblCellMar>
        <w:top w:w="0" w:type="dxa"/>
        <w:left w:w="0" w:type="dxa"/>
        <w:bottom w:w="0" w:type="dxa"/>
        <w:right w:w="0" w:type="dxa"/>
      </w:tblCellMar>
    </w:tblPr>
  </w:style>
  <w:style w:type="table" w:customStyle="1" w:styleId="Style95">
    <w:name w:val="_Style 95"/>
    <w:basedOn w:val="TableNormal1"/>
    <w:qFormat/>
    <w:tblPr>
      <w:tblCellMar>
        <w:top w:w="0" w:type="dxa"/>
        <w:left w:w="0" w:type="dxa"/>
        <w:bottom w:w="0" w:type="dxa"/>
        <w:right w:w="0" w:type="dxa"/>
      </w:tblCellMar>
    </w:tblPr>
  </w:style>
  <w:style w:type="table" w:customStyle="1" w:styleId="Style96">
    <w:name w:val="_Style 96"/>
    <w:basedOn w:val="TableNormal1"/>
    <w:qFormat/>
    <w:tblPr>
      <w:tblCellMar>
        <w:top w:w="0" w:type="dxa"/>
        <w:left w:w="0" w:type="dxa"/>
        <w:bottom w:w="0" w:type="dxa"/>
        <w:right w:w="0" w:type="dxa"/>
      </w:tblCellMar>
    </w:tblPr>
  </w:style>
  <w:style w:type="table" w:customStyle="1" w:styleId="Style97">
    <w:name w:val="_Style 97"/>
    <w:basedOn w:val="TableNormal1"/>
    <w:qFormat/>
    <w:tblPr>
      <w:tblCellMar>
        <w:top w:w="0" w:type="dxa"/>
        <w:left w:w="0" w:type="dxa"/>
        <w:bottom w:w="0" w:type="dxa"/>
        <w:right w:w="0" w:type="dxa"/>
      </w:tblCellMar>
    </w:tblPr>
  </w:style>
  <w:style w:type="table" w:customStyle="1" w:styleId="Style98">
    <w:name w:val="_Style 98"/>
    <w:basedOn w:val="TableNormal1"/>
    <w:qFormat/>
    <w:tblPr>
      <w:tblCellMar>
        <w:top w:w="0" w:type="dxa"/>
        <w:left w:w="0" w:type="dxa"/>
        <w:bottom w:w="0" w:type="dxa"/>
        <w:right w:w="0" w:type="dxa"/>
      </w:tblCellMar>
    </w:tblPr>
  </w:style>
  <w:style w:type="table" w:customStyle="1" w:styleId="Style99">
    <w:name w:val="_Style 99"/>
    <w:basedOn w:val="TableNormal1"/>
    <w:qFormat/>
    <w:tblPr>
      <w:tblCellMar>
        <w:top w:w="0" w:type="dxa"/>
        <w:left w:w="0" w:type="dxa"/>
        <w:bottom w:w="0" w:type="dxa"/>
        <w:right w:w="0" w:type="dxa"/>
      </w:tblCellMar>
    </w:tblPr>
  </w:style>
  <w:style w:type="table" w:customStyle="1" w:styleId="Style100">
    <w:name w:val="_Style 100"/>
    <w:basedOn w:val="TableNormal1"/>
    <w:qFormat/>
    <w:tblPr>
      <w:tblCellMar>
        <w:top w:w="0" w:type="dxa"/>
        <w:left w:w="0" w:type="dxa"/>
        <w:bottom w:w="0" w:type="dxa"/>
        <w:right w:w="0" w:type="dxa"/>
      </w:tblCellMar>
    </w:tblPr>
  </w:style>
  <w:style w:type="table" w:customStyle="1" w:styleId="Style101">
    <w:name w:val="_Style 101"/>
    <w:basedOn w:val="TableNormal1"/>
    <w:qFormat/>
    <w:tblPr>
      <w:tblCellMar>
        <w:top w:w="0" w:type="dxa"/>
        <w:left w:w="0" w:type="dxa"/>
        <w:bottom w:w="0" w:type="dxa"/>
        <w:right w:w="0" w:type="dxa"/>
      </w:tblCellMar>
    </w:tblPr>
  </w:style>
  <w:style w:type="table" w:customStyle="1" w:styleId="Style102">
    <w:name w:val="_Style 102"/>
    <w:basedOn w:val="TableNormal1"/>
    <w:qFormat/>
    <w:tblPr>
      <w:tblCellMar>
        <w:top w:w="0" w:type="dxa"/>
        <w:left w:w="0" w:type="dxa"/>
        <w:bottom w:w="0" w:type="dxa"/>
        <w:right w:w="0" w:type="dxa"/>
      </w:tblCellMar>
    </w:tblPr>
  </w:style>
  <w:style w:type="table" w:customStyle="1" w:styleId="Style103">
    <w:name w:val="_Style 103"/>
    <w:basedOn w:val="TableNormal1"/>
    <w:qFormat/>
    <w:tblPr>
      <w:tblCellMar>
        <w:top w:w="0" w:type="dxa"/>
        <w:left w:w="0" w:type="dxa"/>
        <w:bottom w:w="0" w:type="dxa"/>
        <w:right w:w="0" w:type="dxa"/>
      </w:tblCellMar>
    </w:tblPr>
  </w:style>
  <w:style w:type="table" w:customStyle="1" w:styleId="Style104">
    <w:name w:val="_Style 104"/>
    <w:basedOn w:val="TableNormal1"/>
    <w:qFormat/>
    <w:tblPr>
      <w:tblCellMar>
        <w:top w:w="0" w:type="dxa"/>
        <w:left w:w="0" w:type="dxa"/>
        <w:bottom w:w="0" w:type="dxa"/>
        <w:right w:w="0" w:type="dxa"/>
      </w:tblCellMar>
    </w:tblPr>
  </w:style>
  <w:style w:type="table" w:customStyle="1" w:styleId="Style105">
    <w:name w:val="_Style 105"/>
    <w:basedOn w:val="TableNormal1"/>
    <w:qFormat/>
    <w:tblPr>
      <w:tblCellMar>
        <w:top w:w="0" w:type="dxa"/>
        <w:left w:w="0" w:type="dxa"/>
        <w:bottom w:w="0" w:type="dxa"/>
        <w:right w:w="0" w:type="dxa"/>
      </w:tblCellMar>
    </w:tblPr>
  </w:style>
  <w:style w:type="table" w:customStyle="1" w:styleId="Style106">
    <w:name w:val="_Style 106"/>
    <w:basedOn w:val="TableNormal1"/>
    <w:qFormat/>
    <w:tblPr>
      <w:tblCellMar>
        <w:top w:w="0" w:type="dxa"/>
        <w:left w:w="0" w:type="dxa"/>
        <w:bottom w:w="0" w:type="dxa"/>
        <w:right w:w="0" w:type="dxa"/>
      </w:tblCellMar>
    </w:tblPr>
  </w:style>
  <w:style w:type="table" w:customStyle="1" w:styleId="Style107">
    <w:name w:val="_Style 107"/>
    <w:basedOn w:val="TableNormal1"/>
    <w:qFormat/>
    <w:tblPr>
      <w:tblCellMar>
        <w:top w:w="0" w:type="dxa"/>
        <w:left w:w="0" w:type="dxa"/>
        <w:bottom w:w="0" w:type="dxa"/>
        <w:right w:w="0" w:type="dxa"/>
      </w:tblCellMar>
    </w:tblPr>
  </w:style>
  <w:style w:type="table" w:customStyle="1" w:styleId="Style108">
    <w:name w:val="_Style 108"/>
    <w:basedOn w:val="TableNormal1"/>
    <w:qFormat/>
    <w:tblPr>
      <w:tblCellMar>
        <w:top w:w="0" w:type="dxa"/>
        <w:left w:w="0" w:type="dxa"/>
        <w:bottom w:w="0" w:type="dxa"/>
        <w:right w:w="0" w:type="dxa"/>
      </w:tblCellMar>
    </w:tblPr>
  </w:style>
  <w:style w:type="table" w:customStyle="1" w:styleId="Style109">
    <w:name w:val="_Style 109"/>
    <w:basedOn w:val="TableNormal1"/>
    <w:qFormat/>
    <w:tblPr>
      <w:tblCellMar>
        <w:top w:w="0" w:type="dxa"/>
        <w:left w:w="0" w:type="dxa"/>
        <w:bottom w:w="0" w:type="dxa"/>
        <w:right w:w="0" w:type="dxa"/>
      </w:tblCellMar>
    </w:tblPr>
  </w:style>
  <w:style w:type="table" w:customStyle="1" w:styleId="Style110">
    <w:name w:val="_Style 110"/>
    <w:basedOn w:val="TableNormal1"/>
    <w:qFormat/>
    <w:tblPr>
      <w:tblCellMar>
        <w:top w:w="0" w:type="dxa"/>
        <w:left w:w="0" w:type="dxa"/>
        <w:bottom w:w="0" w:type="dxa"/>
        <w:right w:w="0" w:type="dxa"/>
      </w:tblCellMar>
    </w:tblPr>
  </w:style>
  <w:style w:type="table" w:customStyle="1" w:styleId="Style111">
    <w:name w:val="_Style 111"/>
    <w:basedOn w:val="TableNormal1"/>
    <w:qFormat/>
    <w:tblPr>
      <w:tblCellMar>
        <w:top w:w="0" w:type="dxa"/>
        <w:left w:w="0" w:type="dxa"/>
        <w:bottom w:w="0" w:type="dxa"/>
        <w:right w:w="0" w:type="dxa"/>
      </w:tblCellMar>
    </w:tblPr>
  </w:style>
  <w:style w:type="table" w:customStyle="1" w:styleId="Style112">
    <w:name w:val="_Style 112"/>
    <w:basedOn w:val="TableNormal1"/>
    <w:qFormat/>
    <w:tblPr>
      <w:tblCellMar>
        <w:top w:w="0" w:type="dxa"/>
        <w:left w:w="0" w:type="dxa"/>
        <w:bottom w:w="0" w:type="dxa"/>
        <w:right w:w="0" w:type="dxa"/>
      </w:tblCellMar>
    </w:tblPr>
  </w:style>
  <w:style w:type="table" w:customStyle="1" w:styleId="Style113">
    <w:name w:val="_Style 113"/>
    <w:basedOn w:val="TableNormal1"/>
    <w:qFormat/>
    <w:tblPr>
      <w:tblCellMar>
        <w:top w:w="0" w:type="dxa"/>
        <w:left w:w="0" w:type="dxa"/>
        <w:bottom w:w="0" w:type="dxa"/>
        <w:right w:w="0" w:type="dxa"/>
      </w:tblCellMar>
    </w:tblPr>
  </w:style>
  <w:style w:type="table" w:customStyle="1" w:styleId="Style114">
    <w:name w:val="_Style 114"/>
    <w:basedOn w:val="TableNormal1"/>
    <w:qFormat/>
    <w:tblPr>
      <w:tblCellMar>
        <w:top w:w="0" w:type="dxa"/>
        <w:left w:w="0" w:type="dxa"/>
        <w:bottom w:w="0" w:type="dxa"/>
        <w:right w:w="0" w:type="dxa"/>
      </w:tblCellMar>
    </w:tblPr>
  </w:style>
  <w:style w:type="table" w:customStyle="1" w:styleId="Style115">
    <w:name w:val="_Style 115"/>
    <w:basedOn w:val="TableNormal1"/>
    <w:qFormat/>
    <w:tblPr>
      <w:tblCellMar>
        <w:top w:w="0" w:type="dxa"/>
        <w:left w:w="0" w:type="dxa"/>
        <w:bottom w:w="0" w:type="dxa"/>
        <w:right w:w="0" w:type="dxa"/>
      </w:tblCellMar>
    </w:tblPr>
  </w:style>
  <w:style w:type="table" w:customStyle="1" w:styleId="Style116">
    <w:name w:val="_Style 116"/>
    <w:basedOn w:val="TableNormal1"/>
    <w:qFormat/>
    <w:tblPr>
      <w:tblCellMar>
        <w:top w:w="0" w:type="dxa"/>
        <w:left w:w="0" w:type="dxa"/>
        <w:bottom w:w="0" w:type="dxa"/>
        <w:right w:w="0" w:type="dxa"/>
      </w:tblCellMar>
    </w:tblPr>
  </w:style>
  <w:style w:type="table" w:customStyle="1" w:styleId="Style117">
    <w:name w:val="_Style 117"/>
    <w:basedOn w:val="TableNormal1"/>
    <w:qFormat/>
    <w:tblPr>
      <w:tblCellMar>
        <w:top w:w="0" w:type="dxa"/>
        <w:left w:w="0" w:type="dxa"/>
        <w:bottom w:w="0" w:type="dxa"/>
        <w:right w:w="0" w:type="dxa"/>
      </w:tblCellMar>
    </w:tblPr>
  </w:style>
  <w:style w:type="table" w:customStyle="1" w:styleId="Style118">
    <w:name w:val="_Style 118"/>
    <w:basedOn w:val="TableNormal1"/>
    <w:qFormat/>
    <w:tblPr>
      <w:tblCellMar>
        <w:top w:w="0" w:type="dxa"/>
        <w:left w:w="0" w:type="dxa"/>
        <w:bottom w:w="0" w:type="dxa"/>
        <w:right w:w="0" w:type="dxa"/>
      </w:tblCellMar>
    </w:tblPr>
  </w:style>
  <w:style w:type="table" w:customStyle="1" w:styleId="Style119">
    <w:name w:val="_Style 119"/>
    <w:basedOn w:val="TableNormal1"/>
    <w:qFormat/>
    <w:tblPr>
      <w:tblCellMar>
        <w:top w:w="0" w:type="dxa"/>
        <w:left w:w="0" w:type="dxa"/>
        <w:bottom w:w="0" w:type="dxa"/>
        <w:right w:w="0" w:type="dxa"/>
      </w:tblCellMar>
    </w:tblPr>
  </w:style>
  <w:style w:type="table" w:customStyle="1" w:styleId="Style120">
    <w:name w:val="_Style 120"/>
    <w:basedOn w:val="TableNormal1"/>
    <w:qFormat/>
    <w:tblPr>
      <w:tblCellMar>
        <w:top w:w="0" w:type="dxa"/>
        <w:left w:w="0" w:type="dxa"/>
        <w:bottom w:w="0" w:type="dxa"/>
        <w:right w:w="0" w:type="dxa"/>
      </w:tblCellMar>
    </w:tblPr>
  </w:style>
  <w:style w:type="table" w:customStyle="1" w:styleId="Style121">
    <w:name w:val="_Style 121"/>
    <w:basedOn w:val="TableNormal1"/>
    <w:qFormat/>
    <w:tblPr>
      <w:tblCellMar>
        <w:top w:w="0" w:type="dxa"/>
        <w:left w:w="0" w:type="dxa"/>
        <w:bottom w:w="0" w:type="dxa"/>
        <w:right w:w="0" w:type="dxa"/>
      </w:tblCellMar>
    </w:tblPr>
  </w:style>
  <w:style w:type="table" w:customStyle="1" w:styleId="Style122">
    <w:name w:val="_Style 122"/>
    <w:basedOn w:val="TableNormal1"/>
    <w:qFormat/>
    <w:tblPr>
      <w:tblCellMar>
        <w:top w:w="0" w:type="dxa"/>
        <w:left w:w="0" w:type="dxa"/>
        <w:bottom w:w="0" w:type="dxa"/>
        <w:right w:w="0" w:type="dxa"/>
      </w:tblCellMar>
    </w:tblPr>
  </w:style>
  <w:style w:type="table" w:customStyle="1" w:styleId="Style123">
    <w:name w:val="_Style 123"/>
    <w:basedOn w:val="TableNormal1"/>
    <w:qFormat/>
    <w:tblPr>
      <w:tblCellMar>
        <w:top w:w="0" w:type="dxa"/>
        <w:left w:w="0" w:type="dxa"/>
        <w:bottom w:w="0" w:type="dxa"/>
        <w:right w:w="0" w:type="dxa"/>
      </w:tblCellMar>
    </w:tblPr>
  </w:style>
  <w:style w:type="table" w:customStyle="1" w:styleId="Style124">
    <w:name w:val="_Style 124"/>
    <w:basedOn w:val="TableNormal1"/>
    <w:qFormat/>
    <w:tblPr>
      <w:tblCellMar>
        <w:top w:w="0" w:type="dxa"/>
        <w:left w:w="0" w:type="dxa"/>
        <w:bottom w:w="0" w:type="dxa"/>
        <w:right w:w="0" w:type="dxa"/>
      </w:tblCellMar>
    </w:tblPr>
  </w:style>
  <w:style w:type="table" w:customStyle="1" w:styleId="Style125">
    <w:name w:val="_Style 125"/>
    <w:basedOn w:val="TableNormal1"/>
    <w:qFormat/>
    <w:tblPr>
      <w:tblCellMar>
        <w:top w:w="0" w:type="dxa"/>
        <w:left w:w="0" w:type="dxa"/>
        <w:bottom w:w="0" w:type="dxa"/>
        <w:right w:w="0" w:type="dxa"/>
      </w:tblCellMar>
    </w:tblPr>
  </w:style>
  <w:style w:type="table" w:customStyle="1" w:styleId="Style126">
    <w:name w:val="_Style 126"/>
    <w:basedOn w:val="TableNormal1"/>
    <w:qFormat/>
    <w:tblPr>
      <w:tblCellMar>
        <w:top w:w="0" w:type="dxa"/>
        <w:left w:w="0" w:type="dxa"/>
        <w:bottom w:w="0" w:type="dxa"/>
        <w:right w:w="0" w:type="dxa"/>
      </w:tblCellMar>
    </w:tblPr>
  </w:style>
  <w:style w:type="table" w:customStyle="1" w:styleId="Style127">
    <w:name w:val="_Style 127"/>
    <w:basedOn w:val="TableNormal1"/>
    <w:qFormat/>
    <w:tblPr>
      <w:tblCellMar>
        <w:top w:w="0" w:type="dxa"/>
        <w:left w:w="0" w:type="dxa"/>
        <w:bottom w:w="0" w:type="dxa"/>
        <w:right w:w="0" w:type="dxa"/>
      </w:tblCellMar>
    </w:tblPr>
  </w:style>
  <w:style w:type="table" w:customStyle="1" w:styleId="Style128">
    <w:name w:val="_Style 128"/>
    <w:basedOn w:val="TableNormal1"/>
    <w:qFormat/>
    <w:tblPr>
      <w:tblCellMar>
        <w:top w:w="0" w:type="dxa"/>
        <w:left w:w="0" w:type="dxa"/>
        <w:bottom w:w="0" w:type="dxa"/>
        <w:right w:w="0" w:type="dxa"/>
      </w:tblCellMar>
    </w:tblPr>
  </w:style>
  <w:style w:type="table" w:customStyle="1" w:styleId="Style129">
    <w:name w:val="_Style 129"/>
    <w:basedOn w:val="TableNormal1"/>
    <w:qFormat/>
    <w:tblPr>
      <w:tblCellMar>
        <w:top w:w="0" w:type="dxa"/>
        <w:left w:w="0" w:type="dxa"/>
        <w:bottom w:w="0" w:type="dxa"/>
        <w:right w:w="0" w:type="dxa"/>
      </w:tblCellMar>
    </w:tblPr>
  </w:style>
  <w:style w:type="table" w:customStyle="1" w:styleId="Style130">
    <w:name w:val="_Style 130"/>
    <w:basedOn w:val="TableNormal1"/>
    <w:qFormat/>
    <w:tblPr>
      <w:tblCellMar>
        <w:top w:w="0" w:type="dxa"/>
        <w:left w:w="0" w:type="dxa"/>
        <w:bottom w:w="0" w:type="dxa"/>
        <w:right w:w="0" w:type="dxa"/>
      </w:tblCellMar>
    </w:tblPr>
  </w:style>
  <w:style w:type="table" w:customStyle="1" w:styleId="Style131">
    <w:name w:val="_Style 131"/>
    <w:basedOn w:val="TableNormal1"/>
    <w:qFormat/>
    <w:tblPr>
      <w:tblCellMar>
        <w:top w:w="0" w:type="dxa"/>
        <w:left w:w="0" w:type="dxa"/>
        <w:bottom w:w="0" w:type="dxa"/>
        <w:right w:w="0" w:type="dxa"/>
      </w:tblCellMar>
    </w:tblPr>
  </w:style>
  <w:style w:type="table" w:customStyle="1" w:styleId="Style132">
    <w:name w:val="_Style 132"/>
    <w:basedOn w:val="TableNormal1"/>
    <w:qFormat/>
    <w:tblPr>
      <w:tblCellMar>
        <w:top w:w="0" w:type="dxa"/>
        <w:left w:w="0" w:type="dxa"/>
        <w:bottom w:w="0" w:type="dxa"/>
        <w:right w:w="0" w:type="dxa"/>
      </w:tblCellMar>
    </w:tblPr>
  </w:style>
  <w:style w:type="table" w:customStyle="1" w:styleId="Style133">
    <w:name w:val="_Style 133"/>
    <w:basedOn w:val="TableNormal1"/>
    <w:qFormat/>
    <w:tblPr>
      <w:tblCellMar>
        <w:top w:w="0" w:type="dxa"/>
        <w:left w:w="0" w:type="dxa"/>
        <w:bottom w:w="0" w:type="dxa"/>
        <w:right w:w="0" w:type="dxa"/>
      </w:tblCellMar>
    </w:tblPr>
  </w:style>
  <w:style w:type="table" w:customStyle="1" w:styleId="Style134">
    <w:name w:val="_Style 134"/>
    <w:basedOn w:val="TableNormal1"/>
    <w:qFormat/>
    <w:tblPr>
      <w:tblCellMar>
        <w:top w:w="0" w:type="dxa"/>
        <w:left w:w="0" w:type="dxa"/>
        <w:bottom w:w="0" w:type="dxa"/>
        <w:right w:w="0" w:type="dxa"/>
      </w:tblCellMar>
    </w:tblPr>
  </w:style>
  <w:style w:type="table" w:customStyle="1" w:styleId="Style135">
    <w:name w:val="_Style 135"/>
    <w:basedOn w:val="TableNormal1"/>
    <w:qFormat/>
    <w:tblPr>
      <w:tblCellMar>
        <w:top w:w="0" w:type="dxa"/>
        <w:left w:w="0" w:type="dxa"/>
        <w:bottom w:w="0" w:type="dxa"/>
        <w:right w:w="0" w:type="dxa"/>
      </w:tblCellMar>
    </w:tblPr>
  </w:style>
  <w:style w:type="table" w:customStyle="1" w:styleId="Style136">
    <w:name w:val="_Style 136"/>
    <w:basedOn w:val="TableNormal1"/>
    <w:tblPr>
      <w:tblCellMar>
        <w:top w:w="0" w:type="dxa"/>
        <w:left w:w="0" w:type="dxa"/>
        <w:bottom w:w="0" w:type="dxa"/>
        <w:right w:w="0" w:type="dxa"/>
      </w:tblCellMar>
    </w:tblPr>
  </w:style>
  <w:style w:type="table" w:customStyle="1" w:styleId="Style137">
    <w:name w:val="_Style 137"/>
    <w:basedOn w:val="TableNormal1"/>
    <w:qFormat/>
    <w:tblPr>
      <w:tblCellMar>
        <w:top w:w="0" w:type="dxa"/>
        <w:left w:w="0" w:type="dxa"/>
        <w:bottom w:w="0" w:type="dxa"/>
        <w:right w:w="0" w:type="dxa"/>
      </w:tblCellMar>
    </w:tblPr>
  </w:style>
  <w:style w:type="table" w:customStyle="1" w:styleId="Style138">
    <w:name w:val="_Style 138"/>
    <w:basedOn w:val="TableNormal1"/>
    <w:qFormat/>
    <w:tblPr>
      <w:tblCellMar>
        <w:top w:w="0" w:type="dxa"/>
        <w:left w:w="0" w:type="dxa"/>
        <w:bottom w:w="0" w:type="dxa"/>
        <w:right w:w="0" w:type="dxa"/>
      </w:tblCellMar>
    </w:tblPr>
  </w:style>
  <w:style w:type="table" w:customStyle="1" w:styleId="Style139">
    <w:name w:val="_Style 139"/>
    <w:basedOn w:val="TableNormal1"/>
    <w:qFormat/>
    <w:tblPr>
      <w:tblCellMar>
        <w:top w:w="0" w:type="dxa"/>
        <w:left w:w="0" w:type="dxa"/>
        <w:bottom w:w="0" w:type="dxa"/>
        <w:right w:w="0" w:type="dxa"/>
      </w:tblCellMar>
    </w:tblPr>
  </w:style>
  <w:style w:type="table" w:customStyle="1" w:styleId="Style140">
    <w:name w:val="_Style 140"/>
    <w:basedOn w:val="TableNormal1"/>
    <w:qFormat/>
    <w:tblPr>
      <w:tblCellMar>
        <w:top w:w="0" w:type="dxa"/>
        <w:left w:w="0" w:type="dxa"/>
        <w:bottom w:w="0" w:type="dxa"/>
        <w:right w:w="0" w:type="dxa"/>
      </w:tblCellMar>
    </w:tblPr>
  </w:style>
  <w:style w:type="table" w:customStyle="1" w:styleId="Style141">
    <w:name w:val="_Style 141"/>
    <w:basedOn w:val="TableNormal1"/>
    <w:qFormat/>
    <w:tblPr>
      <w:tblCellMar>
        <w:top w:w="0" w:type="dxa"/>
        <w:left w:w="0" w:type="dxa"/>
        <w:bottom w:w="0" w:type="dxa"/>
        <w:right w:w="0" w:type="dxa"/>
      </w:tblCellMar>
    </w:tblPr>
  </w:style>
  <w:style w:type="table" w:customStyle="1" w:styleId="Style142">
    <w:name w:val="_Style 142"/>
    <w:basedOn w:val="TableNormal1"/>
    <w:qFormat/>
    <w:tblPr>
      <w:tblCellMar>
        <w:top w:w="0" w:type="dxa"/>
        <w:left w:w="0" w:type="dxa"/>
        <w:bottom w:w="0" w:type="dxa"/>
        <w:right w:w="0" w:type="dxa"/>
      </w:tblCellMar>
    </w:tblPr>
  </w:style>
  <w:style w:type="table" w:customStyle="1" w:styleId="Style143">
    <w:name w:val="_Style 143"/>
    <w:basedOn w:val="TableNormal1"/>
    <w:qFormat/>
    <w:tblPr>
      <w:tblCellMar>
        <w:top w:w="0" w:type="dxa"/>
        <w:left w:w="0" w:type="dxa"/>
        <w:bottom w:w="0" w:type="dxa"/>
        <w:right w:w="0" w:type="dxa"/>
      </w:tblCellMar>
    </w:tblPr>
  </w:style>
  <w:style w:type="table" w:customStyle="1" w:styleId="Style144">
    <w:name w:val="_Style 144"/>
    <w:basedOn w:val="TableNormal1"/>
    <w:qFormat/>
    <w:tblPr>
      <w:tblCellMar>
        <w:top w:w="0" w:type="dxa"/>
        <w:left w:w="0" w:type="dxa"/>
        <w:bottom w:w="0" w:type="dxa"/>
        <w:right w:w="0" w:type="dxa"/>
      </w:tblCellMar>
    </w:tblPr>
  </w:style>
  <w:style w:type="table" w:customStyle="1" w:styleId="Style145">
    <w:name w:val="_Style 145"/>
    <w:basedOn w:val="TableNormal1"/>
    <w:qFormat/>
    <w:tblPr>
      <w:tblCellMar>
        <w:top w:w="0" w:type="dxa"/>
        <w:left w:w="0" w:type="dxa"/>
        <w:bottom w:w="0" w:type="dxa"/>
        <w:right w:w="0" w:type="dxa"/>
      </w:tblCellMar>
    </w:tblPr>
  </w:style>
  <w:style w:type="table" w:customStyle="1" w:styleId="Style146">
    <w:name w:val="_Style 146"/>
    <w:basedOn w:val="TableNormal1"/>
    <w:qFormat/>
    <w:tblPr>
      <w:tblCellMar>
        <w:top w:w="0" w:type="dxa"/>
        <w:left w:w="0" w:type="dxa"/>
        <w:bottom w:w="0" w:type="dxa"/>
        <w:right w:w="0" w:type="dxa"/>
      </w:tblCellMar>
    </w:tblPr>
  </w:style>
  <w:style w:type="table" w:customStyle="1" w:styleId="Style147">
    <w:name w:val="_Style 147"/>
    <w:basedOn w:val="TableNormal1"/>
    <w:qFormat/>
    <w:tblPr>
      <w:tblCellMar>
        <w:top w:w="0" w:type="dxa"/>
        <w:left w:w="0" w:type="dxa"/>
        <w:bottom w:w="0" w:type="dxa"/>
        <w:right w:w="0" w:type="dxa"/>
      </w:tblCellMar>
    </w:tblPr>
  </w:style>
  <w:style w:type="table" w:customStyle="1" w:styleId="Style148">
    <w:name w:val="_Style 148"/>
    <w:basedOn w:val="TableNormal1"/>
    <w:qFormat/>
    <w:tblPr>
      <w:tblCellMar>
        <w:top w:w="0" w:type="dxa"/>
        <w:left w:w="0" w:type="dxa"/>
        <w:bottom w:w="0" w:type="dxa"/>
        <w:right w:w="0" w:type="dxa"/>
      </w:tblCellMar>
    </w:tblPr>
  </w:style>
  <w:style w:type="table" w:customStyle="1" w:styleId="Style149">
    <w:name w:val="_Style 149"/>
    <w:basedOn w:val="TableNormal1"/>
    <w:qFormat/>
    <w:tblPr>
      <w:tblCellMar>
        <w:top w:w="0" w:type="dxa"/>
        <w:left w:w="0" w:type="dxa"/>
        <w:bottom w:w="0" w:type="dxa"/>
        <w:right w:w="0" w:type="dxa"/>
      </w:tblCellMar>
    </w:tblPr>
  </w:style>
  <w:style w:type="table" w:customStyle="1" w:styleId="Style150">
    <w:name w:val="_Style 150"/>
    <w:basedOn w:val="TableNormal1"/>
    <w:qFormat/>
    <w:tblPr>
      <w:tblCellMar>
        <w:top w:w="0" w:type="dxa"/>
        <w:left w:w="0" w:type="dxa"/>
        <w:bottom w:w="0" w:type="dxa"/>
        <w:right w:w="0" w:type="dxa"/>
      </w:tblCellMar>
    </w:tblPr>
  </w:style>
  <w:style w:type="table" w:customStyle="1" w:styleId="Style151">
    <w:name w:val="_Style 151"/>
    <w:basedOn w:val="TableNormal1"/>
    <w:qFormat/>
    <w:tblPr>
      <w:tblCellMar>
        <w:top w:w="0" w:type="dxa"/>
        <w:left w:w="0" w:type="dxa"/>
        <w:bottom w:w="0" w:type="dxa"/>
        <w:right w:w="0" w:type="dxa"/>
      </w:tblCellMar>
    </w:tblPr>
  </w:style>
  <w:style w:type="table" w:customStyle="1" w:styleId="Style152">
    <w:name w:val="_Style 152"/>
    <w:basedOn w:val="TableNormal1"/>
    <w:qFormat/>
    <w:tblPr>
      <w:tblCellMar>
        <w:top w:w="0" w:type="dxa"/>
        <w:left w:w="0" w:type="dxa"/>
        <w:bottom w:w="0" w:type="dxa"/>
        <w:right w:w="0" w:type="dxa"/>
      </w:tblCellMar>
    </w:tblPr>
  </w:style>
  <w:style w:type="table" w:customStyle="1" w:styleId="Style153">
    <w:name w:val="_Style 153"/>
    <w:basedOn w:val="TableNormal1"/>
    <w:qFormat/>
    <w:tblPr>
      <w:tblCellMar>
        <w:top w:w="0" w:type="dxa"/>
        <w:left w:w="0" w:type="dxa"/>
        <w:bottom w:w="0" w:type="dxa"/>
        <w:right w:w="0" w:type="dxa"/>
      </w:tblCellMar>
    </w:tblPr>
  </w:style>
  <w:style w:type="table" w:customStyle="1" w:styleId="Style154">
    <w:name w:val="_Style 154"/>
    <w:basedOn w:val="TableNormal1"/>
    <w:qFormat/>
    <w:tblPr>
      <w:tblCellMar>
        <w:top w:w="0" w:type="dxa"/>
        <w:left w:w="0" w:type="dxa"/>
        <w:bottom w:w="0" w:type="dxa"/>
        <w:right w:w="0" w:type="dxa"/>
      </w:tblCellMar>
    </w:tblPr>
  </w:style>
  <w:style w:type="table" w:customStyle="1" w:styleId="Style155">
    <w:name w:val="_Style 155"/>
    <w:basedOn w:val="TableNormal1"/>
    <w:qFormat/>
    <w:tblPr>
      <w:tblCellMar>
        <w:top w:w="0" w:type="dxa"/>
        <w:left w:w="0" w:type="dxa"/>
        <w:bottom w:w="0" w:type="dxa"/>
        <w:right w:w="0" w:type="dxa"/>
      </w:tblCellMar>
    </w:tblPr>
  </w:style>
  <w:style w:type="table" w:customStyle="1" w:styleId="Style156">
    <w:name w:val="_Style 156"/>
    <w:basedOn w:val="TableNormal1"/>
    <w:qFormat/>
    <w:tblPr>
      <w:tblCellMar>
        <w:top w:w="0" w:type="dxa"/>
        <w:left w:w="0" w:type="dxa"/>
        <w:bottom w:w="0" w:type="dxa"/>
        <w:right w:w="0" w:type="dxa"/>
      </w:tblCellMar>
    </w:tblPr>
  </w:style>
  <w:style w:type="table" w:customStyle="1" w:styleId="Style157">
    <w:name w:val="_Style 157"/>
    <w:basedOn w:val="TableNormal1"/>
    <w:qFormat/>
    <w:tblPr>
      <w:tblCellMar>
        <w:top w:w="0" w:type="dxa"/>
        <w:left w:w="0" w:type="dxa"/>
        <w:bottom w:w="0" w:type="dxa"/>
        <w:right w:w="0" w:type="dxa"/>
      </w:tblCellMar>
    </w:tblPr>
  </w:style>
  <w:style w:type="table" w:customStyle="1" w:styleId="Style158">
    <w:name w:val="_Style 158"/>
    <w:basedOn w:val="TableNormal1"/>
    <w:qFormat/>
    <w:tblPr>
      <w:tblCellMar>
        <w:top w:w="0" w:type="dxa"/>
        <w:left w:w="0" w:type="dxa"/>
        <w:bottom w:w="0" w:type="dxa"/>
        <w:right w:w="0" w:type="dxa"/>
      </w:tblCellMar>
    </w:tblPr>
  </w:style>
  <w:style w:type="table" w:customStyle="1" w:styleId="Style159">
    <w:name w:val="_Style 159"/>
    <w:basedOn w:val="TableNormal1"/>
    <w:qFormat/>
    <w:tblPr>
      <w:tblCellMar>
        <w:top w:w="0" w:type="dxa"/>
        <w:left w:w="0" w:type="dxa"/>
        <w:bottom w:w="0" w:type="dxa"/>
        <w:right w:w="0" w:type="dxa"/>
      </w:tblCellMar>
    </w:tblPr>
  </w:style>
  <w:style w:type="table" w:customStyle="1" w:styleId="Style160">
    <w:name w:val="_Style 160"/>
    <w:basedOn w:val="TableNormal1"/>
    <w:qFormat/>
    <w:tblPr>
      <w:tblCellMar>
        <w:top w:w="0" w:type="dxa"/>
        <w:left w:w="0" w:type="dxa"/>
        <w:bottom w:w="0" w:type="dxa"/>
        <w:right w:w="0" w:type="dxa"/>
      </w:tblCellMar>
    </w:tblPr>
  </w:style>
  <w:style w:type="table" w:customStyle="1" w:styleId="Style161">
    <w:name w:val="_Style 161"/>
    <w:basedOn w:val="TableNormal1"/>
    <w:qFormat/>
    <w:tblPr>
      <w:tblCellMar>
        <w:top w:w="0" w:type="dxa"/>
        <w:left w:w="0" w:type="dxa"/>
        <w:bottom w:w="0" w:type="dxa"/>
        <w:right w:w="0" w:type="dxa"/>
      </w:tblCellMar>
    </w:tblPr>
  </w:style>
  <w:style w:type="table" w:customStyle="1" w:styleId="Style162">
    <w:name w:val="_Style 162"/>
    <w:basedOn w:val="TableNormal1"/>
    <w:qFormat/>
    <w:tblPr>
      <w:tblCellMar>
        <w:top w:w="0" w:type="dxa"/>
        <w:left w:w="0" w:type="dxa"/>
        <w:bottom w:w="0" w:type="dxa"/>
        <w:right w:w="0" w:type="dxa"/>
      </w:tblCellMar>
    </w:tblPr>
  </w:style>
  <w:style w:type="table" w:customStyle="1" w:styleId="Style163">
    <w:name w:val="_Style 163"/>
    <w:basedOn w:val="TableNormal1"/>
    <w:qFormat/>
    <w:tblPr>
      <w:tblCellMar>
        <w:top w:w="0" w:type="dxa"/>
        <w:left w:w="0" w:type="dxa"/>
        <w:bottom w:w="0" w:type="dxa"/>
        <w:right w:w="0" w:type="dxa"/>
      </w:tblCellMar>
    </w:tblPr>
  </w:style>
  <w:style w:type="table" w:customStyle="1" w:styleId="Style164">
    <w:name w:val="_Style 164"/>
    <w:basedOn w:val="TableNormal1"/>
    <w:qFormat/>
    <w:tblPr>
      <w:tblCellMar>
        <w:top w:w="0" w:type="dxa"/>
        <w:left w:w="0" w:type="dxa"/>
        <w:bottom w:w="0" w:type="dxa"/>
        <w:right w:w="0" w:type="dxa"/>
      </w:tblCellMar>
    </w:tblPr>
  </w:style>
  <w:style w:type="table" w:customStyle="1" w:styleId="Style165">
    <w:name w:val="_Style 165"/>
    <w:basedOn w:val="TableNormal1"/>
    <w:qFormat/>
    <w:tblPr>
      <w:tblCellMar>
        <w:top w:w="0" w:type="dxa"/>
        <w:left w:w="0" w:type="dxa"/>
        <w:bottom w:w="0" w:type="dxa"/>
        <w:right w:w="0" w:type="dxa"/>
      </w:tblCellMar>
    </w:tblPr>
  </w:style>
  <w:style w:type="table" w:customStyle="1" w:styleId="Style166">
    <w:name w:val="_Style 166"/>
    <w:basedOn w:val="TableNormal1"/>
    <w:qFormat/>
    <w:tblPr>
      <w:tblCellMar>
        <w:top w:w="0" w:type="dxa"/>
        <w:left w:w="0" w:type="dxa"/>
        <w:bottom w:w="0" w:type="dxa"/>
        <w:right w:w="0" w:type="dxa"/>
      </w:tblCellMar>
    </w:tblPr>
  </w:style>
  <w:style w:type="table" w:customStyle="1" w:styleId="Style167">
    <w:name w:val="_Style 167"/>
    <w:basedOn w:val="TableNormal1"/>
    <w:qFormat/>
    <w:tblPr>
      <w:tblCellMar>
        <w:top w:w="0" w:type="dxa"/>
        <w:left w:w="0" w:type="dxa"/>
        <w:bottom w:w="0" w:type="dxa"/>
        <w:right w:w="0" w:type="dxa"/>
      </w:tblCellMar>
    </w:tblPr>
  </w:style>
  <w:style w:type="table" w:customStyle="1" w:styleId="Style168">
    <w:name w:val="_Style 168"/>
    <w:basedOn w:val="TableNormal1"/>
    <w:qFormat/>
    <w:tblPr>
      <w:tblCellMar>
        <w:top w:w="0" w:type="dxa"/>
        <w:left w:w="0" w:type="dxa"/>
        <w:bottom w:w="0" w:type="dxa"/>
        <w:right w:w="0" w:type="dxa"/>
      </w:tblCellMar>
    </w:tblPr>
  </w:style>
  <w:style w:type="table" w:customStyle="1" w:styleId="Style169">
    <w:name w:val="_Style 169"/>
    <w:basedOn w:val="TableNormal1"/>
    <w:qFormat/>
    <w:tblPr>
      <w:tblCellMar>
        <w:top w:w="0" w:type="dxa"/>
        <w:left w:w="0" w:type="dxa"/>
        <w:bottom w:w="0" w:type="dxa"/>
        <w:right w:w="0" w:type="dxa"/>
      </w:tblCellMar>
    </w:tblPr>
  </w:style>
  <w:style w:type="table" w:customStyle="1" w:styleId="Style170">
    <w:name w:val="_Style 170"/>
    <w:basedOn w:val="TableNormal1"/>
    <w:qFormat/>
    <w:tblPr>
      <w:tblCellMar>
        <w:top w:w="0" w:type="dxa"/>
        <w:left w:w="0" w:type="dxa"/>
        <w:bottom w:w="0" w:type="dxa"/>
        <w:right w:w="0" w:type="dxa"/>
      </w:tblCellMar>
    </w:tblPr>
  </w:style>
  <w:style w:type="table" w:customStyle="1" w:styleId="Style171">
    <w:name w:val="_Style 171"/>
    <w:basedOn w:val="TableNormal1"/>
    <w:qFormat/>
    <w:tblPr>
      <w:tblCellMar>
        <w:top w:w="0" w:type="dxa"/>
        <w:left w:w="0" w:type="dxa"/>
        <w:bottom w:w="0" w:type="dxa"/>
        <w:right w:w="0" w:type="dxa"/>
      </w:tblCellMar>
    </w:tblPr>
  </w:style>
  <w:style w:type="table" w:customStyle="1" w:styleId="Style172">
    <w:name w:val="_Style 172"/>
    <w:basedOn w:val="TableNormal1"/>
    <w:qFormat/>
    <w:tblPr>
      <w:tblCellMar>
        <w:top w:w="0" w:type="dxa"/>
        <w:left w:w="0" w:type="dxa"/>
        <w:bottom w:w="0" w:type="dxa"/>
        <w:right w:w="0" w:type="dxa"/>
      </w:tblCellMar>
    </w:tblPr>
  </w:style>
  <w:style w:type="table" w:customStyle="1" w:styleId="Style173">
    <w:name w:val="_Style 173"/>
    <w:basedOn w:val="TableNormal1"/>
    <w:qFormat/>
    <w:tblPr>
      <w:tblCellMar>
        <w:top w:w="0" w:type="dxa"/>
        <w:left w:w="0" w:type="dxa"/>
        <w:bottom w:w="0" w:type="dxa"/>
        <w:right w:w="0" w:type="dxa"/>
      </w:tblCellMar>
    </w:tblPr>
  </w:style>
  <w:style w:type="table" w:customStyle="1" w:styleId="Style174">
    <w:name w:val="_Style 174"/>
    <w:basedOn w:val="TableNormal1"/>
    <w:qFormat/>
    <w:tblPr>
      <w:tblCellMar>
        <w:top w:w="0" w:type="dxa"/>
        <w:left w:w="0" w:type="dxa"/>
        <w:bottom w:w="0" w:type="dxa"/>
        <w:right w:w="0" w:type="dxa"/>
      </w:tblCellMar>
    </w:tblPr>
  </w:style>
  <w:style w:type="table" w:customStyle="1" w:styleId="Style175">
    <w:name w:val="_Style 175"/>
    <w:basedOn w:val="TableNormal1"/>
    <w:qFormat/>
    <w:tblPr>
      <w:tblCellMar>
        <w:top w:w="0" w:type="dxa"/>
        <w:left w:w="0" w:type="dxa"/>
        <w:bottom w:w="0" w:type="dxa"/>
        <w:right w:w="0" w:type="dxa"/>
      </w:tblCellMar>
    </w:tblPr>
  </w:style>
  <w:style w:type="table" w:customStyle="1" w:styleId="Style176">
    <w:name w:val="_Style 176"/>
    <w:basedOn w:val="TableNormal1"/>
    <w:qFormat/>
    <w:tblPr>
      <w:tblCellMar>
        <w:top w:w="0" w:type="dxa"/>
        <w:left w:w="0" w:type="dxa"/>
        <w:bottom w:w="0" w:type="dxa"/>
        <w:right w:w="0" w:type="dxa"/>
      </w:tblCellMar>
    </w:tblPr>
  </w:style>
  <w:style w:type="paragraph" w:customStyle="1" w:styleId="TableParagraph">
    <w:name w:val="Table Paragraph"/>
    <w:basedOn w:val="Normal"/>
    <w:uiPriority w:val="1"/>
    <w:qFormat/>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ListParagraph">
    <w:name w:val="List Paragraph"/>
    <w:basedOn w:val="Normal"/>
    <w:uiPriority w:val="99"/>
    <w:rsid w:val="00E21F38"/>
    <w:pPr>
      <w:ind w:left="720"/>
      <w:contextualSpacing/>
    </w:pPr>
    <w:rPr>
      <w:rFonts w:cs="Angsana New"/>
      <w:szCs w:val="28"/>
    </w:rPr>
  </w:style>
  <w:style w:type="paragraph" w:styleId="BalloonText">
    <w:name w:val="Balloon Text"/>
    <w:basedOn w:val="Normal"/>
    <w:link w:val="BalloonTextChar"/>
    <w:rsid w:val="008E6F45"/>
    <w:rPr>
      <w:rFonts w:ascii="Segoe UI" w:hAnsi="Segoe UI" w:cs="Angsana New"/>
      <w:sz w:val="18"/>
    </w:rPr>
  </w:style>
  <w:style w:type="character" w:customStyle="1" w:styleId="BalloonTextChar">
    <w:name w:val="Balloon Text Char"/>
    <w:basedOn w:val="DefaultParagraphFont"/>
    <w:link w:val="BalloonText"/>
    <w:rsid w:val="008E6F45"/>
    <w:rPr>
      <w:rFonts w:ascii="Segoe UI" w:hAnsi="Segoe UI" w:cs="Angsana New"/>
      <w:sz w:val="18"/>
      <w:szCs w:val="22"/>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7108</Words>
  <Characters>40516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5</cp:revision>
  <cp:lastPrinted>2025-02-05T05:14:00Z</cp:lastPrinted>
  <dcterms:created xsi:type="dcterms:W3CDTF">2025-02-01T12:32:00Z</dcterms:created>
  <dcterms:modified xsi:type="dcterms:W3CDTF">2025-02-05T05:14:00Z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18C37F5F9AA74BD1A871A33FB5A3B1B0_13</vt:lpwstr>
  </property>
</Properties>
</file>