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DCC91">
      <w:pPr>
        <w:pStyle w:val="9"/>
        <w:spacing w:line="297" w:lineRule="auto"/>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w w:val="110"/>
          <w:sz w:val="24"/>
          <w:szCs w:val="24"/>
        </w:rPr>
        <w:t xml:space="preserve">Part-I </w:t>
      </w:r>
      <w:r>
        <w:rPr>
          <w:rFonts w:hint="default" w:asciiTheme="minorAscii" w:hAnsiTheme="minorAscii" w:eastAsiaTheme="minorEastAsia" w:cstheme="minorEastAsia"/>
          <w:w w:val="115"/>
          <w:sz w:val="24"/>
          <w:szCs w:val="24"/>
        </w:rPr>
        <w:t>Maharashtra University of Health Sciences, Nashik</w:t>
      </w:r>
    </w:p>
    <w:p w14:paraId="33260B48">
      <w:pPr>
        <w:spacing w:before="42" w:line="237" w:lineRule="auto"/>
        <w:ind w:left="1579" w:right="933" w:firstLine="1080"/>
        <w:jc w:val="left"/>
        <w:rPr>
          <w:rFonts w:hint="default" w:asciiTheme="minorAscii" w:hAnsiTheme="minorAscii" w:eastAsiaTheme="minorEastAsia" w:cstheme="minorEastAsia"/>
          <w:b/>
          <w:sz w:val="24"/>
          <w:szCs w:val="24"/>
          <w:lang w:val="en-US"/>
        </w:rPr>
      </w:pPr>
      <w:r>
        <w:rPr>
          <w:rFonts w:hint="default" w:asciiTheme="minorAscii" w:hAnsiTheme="minorAscii" w:eastAsiaTheme="minorEastAsia" w:cstheme="minorEastAsia"/>
          <w:b/>
          <w:sz w:val="24"/>
          <w:szCs w:val="24"/>
        </w:rPr>
        <w:t>Inspection Committee Report for Post Graduate Institute (Institutes</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running</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z w:val="24"/>
          <w:szCs w:val="24"/>
        </w:rPr>
        <w:t>exclusive</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PG</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Course)</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for</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z w:val="24"/>
          <w:szCs w:val="24"/>
        </w:rPr>
        <w:t>Academic</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Year</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202</w:t>
      </w:r>
      <w:r>
        <w:rPr>
          <w:rFonts w:hint="default" w:asciiTheme="minorAscii" w:hAnsiTheme="minorAscii" w:eastAsiaTheme="minorEastAsia" w:cstheme="minorEastAsia"/>
          <w:b/>
          <w:sz w:val="24"/>
          <w:szCs w:val="24"/>
          <w:lang w:val="en-US"/>
        </w:rPr>
        <w:t>5</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z w:val="24"/>
          <w:szCs w:val="24"/>
        </w:rPr>
        <w:t>-</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20</w:t>
      </w:r>
      <w:r>
        <w:rPr>
          <w:rFonts w:hint="default" w:asciiTheme="minorAscii" w:hAnsiTheme="minorAscii" w:eastAsiaTheme="minorEastAsia" w:cstheme="minorEastAsia"/>
          <w:b/>
          <w:sz w:val="24"/>
          <w:szCs w:val="24"/>
          <w:lang w:val="en-US"/>
        </w:rPr>
        <w:t>26</w:t>
      </w:r>
    </w:p>
    <w:p w14:paraId="047F93EF">
      <w:pPr>
        <w:spacing w:before="96"/>
        <w:ind w:left="599" w:right="0" w:firstLine="0"/>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Faculty</w:t>
      </w:r>
      <w:r>
        <w:rPr>
          <w:rFonts w:hint="default" w:asciiTheme="minorAscii" w:hAnsiTheme="minorAscii" w:eastAsiaTheme="minorEastAsia" w:cstheme="minorEastAsia"/>
          <w:b/>
          <w:spacing w:val="-15"/>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pacing w:val="-2"/>
          <w:sz w:val="24"/>
          <w:szCs w:val="24"/>
        </w:rPr>
        <w:t>Medicine</w:t>
      </w:r>
    </w:p>
    <w:p w14:paraId="4DDC4BB9">
      <w:pPr>
        <w:spacing w:before="146"/>
        <w:ind w:left="892" w:right="329" w:hanging="5"/>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u w:val="single"/>
        </w:rPr>
        <w:t>(For Grant of Continuation / Extension of Affiliationfor affiliated PG</w:t>
      </w:r>
      <w:r>
        <w:rPr>
          <w:rFonts w:hint="default" w:asciiTheme="minorAscii" w:hAnsiTheme="minorAscii" w:eastAsiaTheme="minorEastAsia" w:cstheme="minorEastAsia"/>
          <w:b/>
          <w:sz w:val="24"/>
          <w:szCs w:val="24"/>
        </w:rPr>
        <w:t xml:space="preserve"> </w:t>
      </w:r>
      <w:r>
        <w:rPr>
          <w:rFonts w:hint="default" w:asciiTheme="minorAscii" w:hAnsiTheme="minorAscii" w:eastAsiaTheme="minorEastAsia" w:cstheme="minorEastAsia"/>
          <w:b/>
          <w:sz w:val="24"/>
          <w:szCs w:val="24"/>
          <w:u w:val="single"/>
        </w:rPr>
        <w:t>Colleges/Institutes/Fellowship/Certificate</w:t>
      </w:r>
      <w:r>
        <w:rPr>
          <w:rFonts w:hint="default" w:asciiTheme="minorAscii" w:hAnsiTheme="minorAscii" w:eastAsiaTheme="minorEastAsia" w:cstheme="minorEastAsia"/>
          <w:b/>
          <w:spacing w:val="-15"/>
          <w:sz w:val="24"/>
          <w:szCs w:val="24"/>
          <w:u w:val="single"/>
        </w:rPr>
        <w:t xml:space="preserve"> </w:t>
      </w:r>
      <w:r>
        <w:rPr>
          <w:rFonts w:hint="default" w:asciiTheme="minorAscii" w:hAnsiTheme="minorAscii" w:eastAsiaTheme="minorEastAsia" w:cstheme="minorEastAsia"/>
          <w:b/>
          <w:sz w:val="24"/>
          <w:szCs w:val="24"/>
          <w:u w:val="single"/>
        </w:rPr>
        <w:t>Course/Ph.D.</w:t>
      </w:r>
      <w:r>
        <w:rPr>
          <w:rFonts w:hint="default" w:asciiTheme="minorAscii" w:hAnsiTheme="minorAscii" w:eastAsiaTheme="minorEastAsia" w:cstheme="minorEastAsia"/>
          <w:b/>
          <w:spacing w:val="40"/>
          <w:sz w:val="24"/>
          <w:szCs w:val="24"/>
          <w:u w:val="single"/>
        </w:rPr>
        <w:t xml:space="preserve"> </w:t>
      </w:r>
      <w:r>
        <w:rPr>
          <w:rFonts w:hint="default" w:asciiTheme="minorAscii" w:hAnsiTheme="minorAscii" w:eastAsiaTheme="minorEastAsia" w:cstheme="minorEastAsia"/>
          <w:b/>
          <w:sz w:val="24"/>
          <w:szCs w:val="24"/>
          <w:u w:val="single"/>
        </w:rPr>
        <w:t>Colleges</w:t>
      </w:r>
      <w:r>
        <w:rPr>
          <w:rFonts w:hint="default" w:asciiTheme="minorAscii" w:hAnsiTheme="minorAscii" w:eastAsiaTheme="minorEastAsia" w:cstheme="minorEastAsia"/>
          <w:b/>
          <w:spacing w:val="-18"/>
          <w:sz w:val="24"/>
          <w:szCs w:val="24"/>
          <w:u w:val="single"/>
        </w:rPr>
        <w:t xml:space="preserve"> </w:t>
      </w:r>
      <w:r>
        <w:rPr>
          <w:rFonts w:hint="default" w:asciiTheme="minorAscii" w:hAnsiTheme="minorAscii" w:eastAsiaTheme="minorEastAsia" w:cstheme="minorEastAsia"/>
          <w:b/>
          <w:sz w:val="24"/>
          <w:szCs w:val="24"/>
          <w:u w:val="single"/>
        </w:rPr>
        <w:t>&amp;</w:t>
      </w:r>
      <w:r>
        <w:rPr>
          <w:rFonts w:hint="default" w:asciiTheme="minorAscii" w:hAnsiTheme="minorAscii" w:eastAsiaTheme="minorEastAsia" w:cstheme="minorEastAsia"/>
          <w:b/>
          <w:spacing w:val="-16"/>
          <w:sz w:val="24"/>
          <w:szCs w:val="24"/>
          <w:u w:val="single"/>
        </w:rPr>
        <w:t xml:space="preserve"> </w:t>
      </w:r>
      <w:r>
        <w:rPr>
          <w:rFonts w:hint="default" w:asciiTheme="minorAscii" w:hAnsiTheme="minorAscii" w:eastAsiaTheme="minorEastAsia" w:cstheme="minorEastAsia"/>
          <w:b/>
          <w:sz w:val="24"/>
          <w:szCs w:val="24"/>
          <w:u w:val="single"/>
        </w:rPr>
        <w:t>Hospitals)</w:t>
      </w:r>
    </w:p>
    <w:tbl>
      <w:tblPr>
        <w:tblStyle w:val="5"/>
        <w:tblW w:w="0" w:type="auto"/>
        <w:tblInd w:w="8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0"/>
        <w:gridCol w:w="269"/>
        <w:gridCol w:w="4896"/>
      </w:tblGrid>
      <w:tr w14:paraId="3428E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560" w:type="dxa"/>
          </w:tcPr>
          <w:p w14:paraId="4ABFAAAA">
            <w:pPr>
              <w:pStyle w:val="12"/>
              <w:spacing w:line="267" w:lineRule="exact"/>
              <w:ind w:left="110"/>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Date</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z w:val="24"/>
                <w:szCs w:val="24"/>
              </w:rPr>
              <w:t>Establishment</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pacing w:val="-2"/>
                <w:sz w:val="24"/>
                <w:szCs w:val="24"/>
              </w:rPr>
              <w:t>College</w:t>
            </w:r>
          </w:p>
        </w:tc>
        <w:tc>
          <w:tcPr>
            <w:tcW w:w="269" w:type="dxa"/>
          </w:tcPr>
          <w:p w14:paraId="15A6D42D">
            <w:pPr>
              <w:pStyle w:val="12"/>
              <w:spacing w:before="48" w:line="249" w:lineRule="exact"/>
              <w:ind w:left="76"/>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10"/>
                <w:sz w:val="24"/>
                <w:szCs w:val="24"/>
              </w:rPr>
              <w:t>:</w:t>
            </w:r>
          </w:p>
        </w:tc>
        <w:tc>
          <w:tcPr>
            <w:tcW w:w="4896" w:type="dxa"/>
          </w:tcPr>
          <w:p w14:paraId="03E993E2">
            <w:pPr>
              <w:pStyle w:val="12"/>
              <w:spacing w:line="243" w:lineRule="exact"/>
              <w:rPr>
                <w:rFonts w:hint="default" w:asciiTheme="minorAscii" w:hAnsiTheme="minorAscii" w:eastAsiaTheme="minorEastAsia" w:cstheme="minorEastAsia"/>
                <w:b/>
                <w:sz w:val="24"/>
                <w:szCs w:val="24"/>
                <w:lang w:val="en-US"/>
              </w:rPr>
            </w:pPr>
            <w:r>
              <w:rPr>
                <w:rFonts w:hint="default" w:asciiTheme="minorAscii" w:hAnsiTheme="minorAscii" w:eastAsiaTheme="minorEastAsia" w:cstheme="minorEastAsia"/>
                <w:b/>
                <w:sz w:val="24"/>
                <w:szCs w:val="24"/>
                <w:lang w:val="en-US"/>
              </w:rPr>
              <w:t xml:space="preserve"> 23/06/1946</w:t>
            </w:r>
          </w:p>
        </w:tc>
      </w:tr>
    </w:tbl>
    <w:p w14:paraId="2589EDEA">
      <w:pPr>
        <w:pStyle w:val="6"/>
        <w:spacing w:before="2"/>
        <w:rPr>
          <w:rFonts w:hint="default" w:asciiTheme="minorAscii" w:hAnsiTheme="minorAscii" w:eastAsiaTheme="minorEastAsia" w:cstheme="minorEastAsia"/>
          <w:b/>
          <w:sz w:val="24"/>
          <w:szCs w:val="24"/>
        </w:rPr>
      </w:pPr>
    </w:p>
    <w:tbl>
      <w:tblPr>
        <w:tblStyle w:val="5"/>
        <w:tblW w:w="0" w:type="auto"/>
        <w:tblInd w:w="8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82"/>
        <w:gridCol w:w="268"/>
        <w:gridCol w:w="5673"/>
      </w:tblGrid>
      <w:tr w14:paraId="25EBC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trPr>
        <w:tc>
          <w:tcPr>
            <w:tcW w:w="3782" w:type="dxa"/>
          </w:tcPr>
          <w:p w14:paraId="4CB92CA7">
            <w:pPr>
              <w:pStyle w:val="12"/>
              <w:spacing w:line="243" w:lineRule="exact"/>
              <w:ind w:left="110"/>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Date</w:t>
            </w:r>
            <w:r>
              <w:rPr>
                <w:rFonts w:hint="default" w:asciiTheme="minorAscii" w:hAnsiTheme="minorAscii" w:eastAsiaTheme="minorEastAsia" w:cstheme="minorEastAsia"/>
                <w:b/>
                <w:spacing w:val="-1"/>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pacing w:val="-2"/>
                <w:sz w:val="24"/>
                <w:szCs w:val="24"/>
              </w:rPr>
              <w:t>Inspection</w:t>
            </w:r>
          </w:p>
        </w:tc>
        <w:tc>
          <w:tcPr>
            <w:tcW w:w="268" w:type="dxa"/>
          </w:tcPr>
          <w:p w14:paraId="1C62A537">
            <w:pPr>
              <w:pStyle w:val="12"/>
              <w:spacing w:before="48"/>
              <w:ind w:left="77"/>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10"/>
                <w:sz w:val="24"/>
                <w:szCs w:val="24"/>
              </w:rPr>
              <w:t>:</w:t>
            </w:r>
          </w:p>
        </w:tc>
        <w:tc>
          <w:tcPr>
            <w:tcW w:w="5673" w:type="dxa"/>
          </w:tcPr>
          <w:p w14:paraId="63573A47">
            <w:pPr>
              <w:pStyle w:val="12"/>
              <w:rPr>
                <w:rFonts w:hint="default" w:asciiTheme="minorAscii" w:hAnsiTheme="minorAscii" w:eastAsiaTheme="minorEastAsia" w:cstheme="minorEastAsia"/>
                <w:sz w:val="24"/>
                <w:szCs w:val="24"/>
              </w:rPr>
            </w:pPr>
          </w:p>
        </w:tc>
      </w:tr>
    </w:tbl>
    <w:p w14:paraId="06C587C7">
      <w:pPr>
        <w:pStyle w:val="6"/>
        <w:spacing w:before="6"/>
        <w:rPr>
          <w:rFonts w:hint="default" w:asciiTheme="minorAscii" w:hAnsiTheme="minorAscii" w:eastAsiaTheme="minorEastAsia" w:cstheme="minorEastAsia"/>
          <w:b/>
          <w:sz w:val="24"/>
          <w:szCs w:val="24"/>
        </w:rPr>
      </w:pPr>
    </w:p>
    <w:tbl>
      <w:tblPr>
        <w:tblStyle w:val="5"/>
        <w:tblW w:w="0" w:type="auto"/>
        <w:tblInd w:w="8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82"/>
        <w:gridCol w:w="1257"/>
        <w:gridCol w:w="2884"/>
      </w:tblGrid>
      <w:tr w14:paraId="20C15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839" w:type="dxa"/>
            <w:gridSpan w:val="2"/>
          </w:tcPr>
          <w:p w14:paraId="10D42667">
            <w:pPr>
              <w:pStyle w:val="12"/>
              <w:spacing w:line="243" w:lineRule="exact"/>
              <w:ind w:left="110"/>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Name</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&amp;</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z w:val="24"/>
                <w:szCs w:val="24"/>
              </w:rPr>
              <w:t>Designation</w:t>
            </w:r>
            <w:r>
              <w:rPr>
                <w:rFonts w:hint="default" w:asciiTheme="minorAscii" w:hAnsiTheme="minorAscii" w:eastAsiaTheme="minorEastAsia" w:cstheme="minorEastAsia"/>
                <w:b/>
                <w:spacing w:val="14"/>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z w:val="24"/>
                <w:szCs w:val="24"/>
              </w:rPr>
              <w:t>Inspectors</w:t>
            </w:r>
            <w:r>
              <w:rPr>
                <w:rFonts w:hint="default" w:asciiTheme="minorAscii" w:hAnsiTheme="minorAscii" w:eastAsiaTheme="minorEastAsia" w:cstheme="minorEastAsia"/>
                <w:b/>
                <w:spacing w:val="20"/>
                <w:sz w:val="24"/>
                <w:szCs w:val="24"/>
              </w:rPr>
              <w:t xml:space="preserve"> </w:t>
            </w:r>
            <w:r>
              <w:rPr>
                <w:rFonts w:hint="default" w:asciiTheme="minorAscii" w:hAnsiTheme="minorAscii" w:eastAsiaTheme="minorEastAsia" w:cstheme="minorEastAsia"/>
                <w:b/>
                <w:spacing w:val="-10"/>
                <w:sz w:val="24"/>
                <w:szCs w:val="24"/>
              </w:rPr>
              <w:t>:</w:t>
            </w:r>
          </w:p>
        </w:tc>
        <w:tc>
          <w:tcPr>
            <w:tcW w:w="2884" w:type="dxa"/>
          </w:tcPr>
          <w:p w14:paraId="496B97D9">
            <w:pPr>
              <w:pStyle w:val="12"/>
              <w:spacing w:line="243" w:lineRule="exact"/>
              <w:ind w:left="927"/>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w w:val="105"/>
                <w:sz w:val="24"/>
                <w:szCs w:val="24"/>
              </w:rPr>
              <w:t>Signature</w:t>
            </w:r>
          </w:p>
        </w:tc>
      </w:tr>
      <w:tr w14:paraId="6E52A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582" w:type="dxa"/>
          </w:tcPr>
          <w:p w14:paraId="38497EFD">
            <w:pPr>
              <w:pStyle w:val="12"/>
              <w:spacing w:line="248" w:lineRule="exact"/>
              <w:ind w:left="11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w w:val="105"/>
                <w:sz w:val="24"/>
                <w:szCs w:val="24"/>
              </w:rPr>
              <w:t>1)</w:t>
            </w:r>
          </w:p>
        </w:tc>
        <w:tc>
          <w:tcPr>
            <w:tcW w:w="1257" w:type="dxa"/>
          </w:tcPr>
          <w:p w14:paraId="55A16F19">
            <w:pPr>
              <w:pStyle w:val="12"/>
              <w:spacing w:line="248" w:lineRule="exact"/>
              <w:ind w:left="11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w w:val="105"/>
                <w:sz w:val="24"/>
                <w:szCs w:val="24"/>
              </w:rPr>
              <w:t>Chairman</w:t>
            </w:r>
          </w:p>
        </w:tc>
        <w:tc>
          <w:tcPr>
            <w:tcW w:w="2884" w:type="dxa"/>
          </w:tcPr>
          <w:p w14:paraId="79E6CC2E">
            <w:pPr>
              <w:pStyle w:val="12"/>
              <w:rPr>
                <w:rFonts w:hint="default" w:asciiTheme="minorAscii" w:hAnsiTheme="minorAscii" w:eastAsiaTheme="minorEastAsia" w:cstheme="minorEastAsia"/>
                <w:sz w:val="24"/>
                <w:szCs w:val="24"/>
              </w:rPr>
            </w:pPr>
          </w:p>
        </w:tc>
      </w:tr>
      <w:tr w14:paraId="5B1C6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582" w:type="dxa"/>
          </w:tcPr>
          <w:p w14:paraId="0F7E5426">
            <w:pPr>
              <w:pStyle w:val="12"/>
              <w:spacing w:line="248" w:lineRule="exact"/>
              <w:ind w:left="11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w w:val="105"/>
                <w:sz w:val="24"/>
                <w:szCs w:val="24"/>
              </w:rPr>
              <w:t>2)</w:t>
            </w:r>
          </w:p>
        </w:tc>
        <w:tc>
          <w:tcPr>
            <w:tcW w:w="1257" w:type="dxa"/>
          </w:tcPr>
          <w:p w14:paraId="06E811EF">
            <w:pPr>
              <w:pStyle w:val="12"/>
              <w:spacing w:line="248" w:lineRule="exact"/>
              <w:ind w:left="11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w w:val="105"/>
                <w:sz w:val="24"/>
                <w:szCs w:val="24"/>
              </w:rPr>
              <w:t>Member</w:t>
            </w:r>
          </w:p>
        </w:tc>
        <w:tc>
          <w:tcPr>
            <w:tcW w:w="2884" w:type="dxa"/>
          </w:tcPr>
          <w:p w14:paraId="44D11733">
            <w:pPr>
              <w:pStyle w:val="12"/>
              <w:rPr>
                <w:rFonts w:hint="default" w:asciiTheme="minorAscii" w:hAnsiTheme="minorAscii" w:eastAsiaTheme="minorEastAsia" w:cstheme="minorEastAsia"/>
                <w:sz w:val="24"/>
                <w:szCs w:val="24"/>
              </w:rPr>
            </w:pPr>
          </w:p>
        </w:tc>
      </w:tr>
    </w:tbl>
    <w:p w14:paraId="24B3E684">
      <w:pPr>
        <w:pStyle w:val="6"/>
        <w:spacing w:before="1"/>
        <w:rPr>
          <w:rFonts w:hint="default" w:asciiTheme="minorAscii" w:hAnsiTheme="minorAscii" w:eastAsiaTheme="minorEastAsia" w:cstheme="minorEastAsia"/>
          <w:b/>
          <w:sz w:val="24"/>
          <w:szCs w:val="24"/>
        </w:rPr>
      </w:pPr>
    </w:p>
    <w:tbl>
      <w:tblPr>
        <w:tblStyle w:val="5"/>
        <w:tblW w:w="0" w:type="auto"/>
        <w:tblInd w:w="8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3514"/>
        <w:gridCol w:w="269"/>
        <w:gridCol w:w="5314"/>
      </w:tblGrid>
      <w:tr w14:paraId="2D368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629" w:type="dxa"/>
          </w:tcPr>
          <w:p w14:paraId="5EE07E9B">
            <w:pPr>
              <w:pStyle w:val="12"/>
              <w:spacing w:line="243" w:lineRule="exact"/>
              <w:ind w:left="17" w:right="5"/>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10"/>
                <w:sz w:val="24"/>
                <w:szCs w:val="24"/>
              </w:rPr>
              <w:t>1</w:t>
            </w:r>
          </w:p>
        </w:tc>
        <w:tc>
          <w:tcPr>
            <w:tcW w:w="3514" w:type="dxa"/>
          </w:tcPr>
          <w:p w14:paraId="05994CB0">
            <w:pPr>
              <w:pStyle w:val="12"/>
              <w:spacing w:line="243" w:lineRule="exact"/>
              <w:ind w:left="153"/>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w w:val="105"/>
                <w:sz w:val="24"/>
                <w:szCs w:val="24"/>
              </w:rPr>
              <w:t>Name</w:t>
            </w:r>
            <w:r>
              <w:rPr>
                <w:rFonts w:hint="default" w:asciiTheme="minorAscii" w:hAnsiTheme="minorAscii" w:eastAsiaTheme="minorEastAsia" w:cstheme="minorEastAsia"/>
                <w:b/>
                <w:spacing w:val="3"/>
                <w:w w:val="105"/>
                <w:sz w:val="24"/>
                <w:szCs w:val="24"/>
              </w:rPr>
              <w:t xml:space="preserve"> </w:t>
            </w:r>
            <w:r>
              <w:rPr>
                <w:rFonts w:hint="default" w:asciiTheme="minorAscii" w:hAnsiTheme="minorAscii" w:eastAsiaTheme="minorEastAsia" w:cstheme="minorEastAsia"/>
                <w:b/>
                <w:w w:val="105"/>
                <w:sz w:val="24"/>
                <w:szCs w:val="24"/>
              </w:rPr>
              <w:t>of</w:t>
            </w:r>
            <w:r>
              <w:rPr>
                <w:rFonts w:hint="default" w:asciiTheme="minorAscii" w:hAnsiTheme="minorAscii" w:eastAsiaTheme="minorEastAsia" w:cstheme="minorEastAsia"/>
                <w:b/>
                <w:spacing w:val="-10"/>
                <w:w w:val="105"/>
                <w:sz w:val="24"/>
                <w:szCs w:val="24"/>
              </w:rPr>
              <w:t xml:space="preserve"> </w:t>
            </w:r>
            <w:r>
              <w:rPr>
                <w:rFonts w:hint="default" w:asciiTheme="minorAscii" w:hAnsiTheme="minorAscii" w:eastAsiaTheme="minorEastAsia" w:cstheme="minorEastAsia"/>
                <w:b/>
                <w:w w:val="105"/>
                <w:sz w:val="24"/>
                <w:szCs w:val="24"/>
              </w:rPr>
              <w:t>the</w:t>
            </w:r>
            <w:r>
              <w:rPr>
                <w:rFonts w:hint="default" w:asciiTheme="minorAscii" w:hAnsiTheme="minorAscii" w:eastAsiaTheme="minorEastAsia" w:cstheme="minorEastAsia"/>
                <w:b/>
                <w:spacing w:val="-6"/>
                <w:w w:val="105"/>
                <w:sz w:val="24"/>
                <w:szCs w:val="24"/>
              </w:rPr>
              <w:t xml:space="preserve"> </w:t>
            </w:r>
            <w:r>
              <w:rPr>
                <w:rFonts w:hint="default" w:asciiTheme="minorAscii" w:hAnsiTheme="minorAscii" w:eastAsiaTheme="minorEastAsia" w:cstheme="minorEastAsia"/>
                <w:b/>
                <w:w w:val="105"/>
                <w:sz w:val="24"/>
                <w:szCs w:val="24"/>
              </w:rPr>
              <w:t>College</w:t>
            </w:r>
            <w:r>
              <w:rPr>
                <w:rFonts w:hint="default" w:asciiTheme="minorAscii" w:hAnsiTheme="minorAscii" w:eastAsiaTheme="minorEastAsia" w:cstheme="minorEastAsia"/>
                <w:b/>
                <w:spacing w:val="4"/>
                <w:w w:val="105"/>
                <w:sz w:val="24"/>
                <w:szCs w:val="24"/>
              </w:rPr>
              <w:t xml:space="preserve"> </w:t>
            </w:r>
            <w:r>
              <w:rPr>
                <w:rFonts w:hint="default" w:asciiTheme="minorAscii" w:hAnsiTheme="minorAscii" w:eastAsiaTheme="minorEastAsia" w:cstheme="minorEastAsia"/>
                <w:b/>
                <w:w w:val="105"/>
                <w:sz w:val="24"/>
                <w:szCs w:val="24"/>
              </w:rPr>
              <w:t>/</w:t>
            </w:r>
            <w:r>
              <w:rPr>
                <w:rFonts w:hint="default" w:asciiTheme="minorAscii" w:hAnsiTheme="minorAscii" w:eastAsiaTheme="minorEastAsia" w:cstheme="minorEastAsia"/>
                <w:b/>
                <w:spacing w:val="-13"/>
                <w:w w:val="105"/>
                <w:sz w:val="24"/>
                <w:szCs w:val="24"/>
              </w:rPr>
              <w:t xml:space="preserve"> </w:t>
            </w:r>
            <w:r>
              <w:rPr>
                <w:rFonts w:hint="default" w:asciiTheme="minorAscii" w:hAnsiTheme="minorAscii" w:eastAsiaTheme="minorEastAsia" w:cstheme="minorEastAsia"/>
                <w:b/>
                <w:spacing w:val="-2"/>
                <w:w w:val="105"/>
                <w:sz w:val="24"/>
                <w:szCs w:val="24"/>
              </w:rPr>
              <w:t>Institute</w:t>
            </w:r>
          </w:p>
        </w:tc>
        <w:tc>
          <w:tcPr>
            <w:tcW w:w="269" w:type="dxa"/>
          </w:tcPr>
          <w:p w14:paraId="045E4CCA">
            <w:pPr>
              <w:pStyle w:val="12"/>
              <w:spacing w:line="243" w:lineRule="exact"/>
              <w:ind w:left="110"/>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10"/>
                <w:sz w:val="24"/>
                <w:szCs w:val="24"/>
              </w:rPr>
              <w:t>:</w:t>
            </w:r>
          </w:p>
        </w:tc>
        <w:tc>
          <w:tcPr>
            <w:tcW w:w="5314" w:type="dxa"/>
            <w:shd w:val="clear" w:color="auto" w:fill="auto"/>
            <w:vAlign w:val="top"/>
          </w:tcPr>
          <w:p w14:paraId="3E307837">
            <w:pPr>
              <w:pStyle w:val="12"/>
              <w:ind w:left="0" w:leftChars="0" w:right="0" w:rightChars="0"/>
              <w:rPr>
                <w:rFonts w:hint="default" w:asciiTheme="minorAscii" w:hAnsiTheme="minorAscii" w:eastAsiaTheme="minorEastAsia" w:cstheme="minorEastAsia"/>
                <w:sz w:val="24"/>
                <w:szCs w:val="24"/>
                <w:lang w:val="en-US" w:eastAsia="en-US" w:bidi="ar-SA"/>
              </w:rPr>
            </w:pPr>
            <w:r>
              <w:rPr>
                <w:rFonts w:hint="default" w:asciiTheme="minorAscii" w:hAnsiTheme="minorAscii" w:eastAsiaTheme="minorEastAsia" w:cstheme="minorEastAsia"/>
                <w:sz w:val="24"/>
                <w:szCs w:val="24"/>
                <w:lang w:val="en-US"/>
              </w:rPr>
              <w:t>Byramjee Jeejeebhoy Government Medical College , Pune</w:t>
            </w:r>
          </w:p>
        </w:tc>
      </w:tr>
      <w:tr w14:paraId="33856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629" w:type="dxa"/>
          </w:tcPr>
          <w:p w14:paraId="0D02822C">
            <w:pPr>
              <w:pStyle w:val="12"/>
              <w:spacing w:line="229" w:lineRule="exact"/>
              <w:ind w:left="17" w:right="7"/>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a</w:t>
            </w:r>
          </w:p>
        </w:tc>
        <w:tc>
          <w:tcPr>
            <w:tcW w:w="3514" w:type="dxa"/>
          </w:tcPr>
          <w:p w14:paraId="09D791AE">
            <w:pPr>
              <w:pStyle w:val="12"/>
              <w:spacing w:line="229" w:lineRule="exact"/>
              <w:ind w:left="153"/>
              <w:rPr>
                <w:rFonts w:hint="default" w:asciiTheme="minorAscii" w:hAnsiTheme="minorAscii" w:eastAsiaTheme="minorEastAsia" w:cstheme="minorEastAsia"/>
                <w:sz w:val="24"/>
                <w:szCs w:val="24"/>
              </w:rPr>
            </w:pPr>
            <w:r>
              <w:rPr>
                <w:rFonts w:hint="default" w:asciiTheme="minorAscii" w:hAnsiTheme="minorAscii" w:eastAsiaTheme="minorEastAsia" w:cstheme="minorEastAsia"/>
                <w:w w:val="105"/>
                <w:sz w:val="24"/>
                <w:szCs w:val="24"/>
              </w:rPr>
              <w:t>Name</w:t>
            </w:r>
            <w:r>
              <w:rPr>
                <w:rFonts w:hint="default" w:asciiTheme="minorAscii" w:hAnsiTheme="minorAscii" w:eastAsiaTheme="minorEastAsia" w:cstheme="minorEastAsia"/>
                <w:spacing w:val="-1"/>
                <w:w w:val="105"/>
                <w:sz w:val="24"/>
                <w:szCs w:val="24"/>
              </w:rPr>
              <w:t xml:space="preserve"> </w:t>
            </w:r>
            <w:r>
              <w:rPr>
                <w:rFonts w:hint="default" w:asciiTheme="minorAscii" w:hAnsiTheme="minorAscii" w:eastAsiaTheme="minorEastAsia" w:cstheme="minorEastAsia"/>
                <w:w w:val="105"/>
                <w:sz w:val="24"/>
                <w:szCs w:val="24"/>
              </w:rPr>
              <w:t>of</w:t>
            </w:r>
            <w:r>
              <w:rPr>
                <w:rFonts w:hint="default" w:asciiTheme="minorAscii" w:hAnsiTheme="minorAscii" w:eastAsiaTheme="minorEastAsia" w:cstheme="minorEastAsia"/>
                <w:spacing w:val="-10"/>
                <w:w w:val="105"/>
                <w:sz w:val="24"/>
                <w:szCs w:val="24"/>
              </w:rPr>
              <w:t xml:space="preserve"> </w:t>
            </w:r>
            <w:r>
              <w:rPr>
                <w:rFonts w:hint="default" w:asciiTheme="minorAscii" w:hAnsiTheme="minorAscii" w:eastAsiaTheme="minorEastAsia" w:cstheme="minorEastAsia"/>
                <w:w w:val="105"/>
                <w:sz w:val="24"/>
                <w:szCs w:val="24"/>
              </w:rPr>
              <w:t>Society</w:t>
            </w:r>
            <w:r>
              <w:rPr>
                <w:rFonts w:hint="default" w:asciiTheme="minorAscii" w:hAnsiTheme="minorAscii" w:eastAsiaTheme="minorEastAsia" w:cstheme="minorEastAsia"/>
                <w:spacing w:val="-16"/>
                <w:w w:val="105"/>
                <w:sz w:val="24"/>
                <w:szCs w:val="24"/>
              </w:rPr>
              <w:t xml:space="preserve"> </w:t>
            </w:r>
            <w:r>
              <w:rPr>
                <w:rFonts w:hint="default" w:asciiTheme="minorAscii" w:hAnsiTheme="minorAscii" w:eastAsiaTheme="minorEastAsia" w:cstheme="minorEastAsia"/>
                <w:w w:val="105"/>
                <w:sz w:val="24"/>
                <w:szCs w:val="24"/>
              </w:rPr>
              <w:t>/</w:t>
            </w:r>
            <w:r>
              <w:rPr>
                <w:rFonts w:hint="default" w:asciiTheme="minorAscii" w:hAnsiTheme="minorAscii" w:eastAsiaTheme="minorEastAsia" w:cstheme="minorEastAsia"/>
                <w:spacing w:val="-15"/>
                <w:w w:val="105"/>
                <w:sz w:val="24"/>
                <w:szCs w:val="24"/>
              </w:rPr>
              <w:t xml:space="preserve"> </w:t>
            </w:r>
            <w:r>
              <w:rPr>
                <w:rFonts w:hint="default" w:asciiTheme="minorAscii" w:hAnsiTheme="minorAscii" w:eastAsiaTheme="minorEastAsia" w:cstheme="minorEastAsia"/>
                <w:spacing w:val="-2"/>
                <w:w w:val="105"/>
                <w:sz w:val="24"/>
                <w:szCs w:val="24"/>
              </w:rPr>
              <w:t>Trust</w:t>
            </w:r>
          </w:p>
        </w:tc>
        <w:tc>
          <w:tcPr>
            <w:tcW w:w="269" w:type="dxa"/>
          </w:tcPr>
          <w:p w14:paraId="566D0887">
            <w:pPr>
              <w:pStyle w:val="12"/>
              <w:spacing w:line="229" w:lineRule="exact"/>
              <w:ind w:left="110" w:right="3"/>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w:t>
            </w:r>
          </w:p>
        </w:tc>
        <w:tc>
          <w:tcPr>
            <w:tcW w:w="5314" w:type="dxa"/>
            <w:shd w:val="clear" w:color="auto" w:fill="auto"/>
            <w:vAlign w:val="top"/>
          </w:tcPr>
          <w:p w14:paraId="59B4DE39">
            <w:pPr>
              <w:pStyle w:val="12"/>
              <w:ind w:left="0" w:leftChars="0" w:right="0" w:rightChars="0"/>
              <w:rPr>
                <w:rFonts w:hint="default" w:asciiTheme="minorAscii" w:hAnsiTheme="minorAscii" w:eastAsiaTheme="minorEastAsia" w:cstheme="minorEastAsia"/>
                <w:sz w:val="24"/>
                <w:szCs w:val="24"/>
                <w:lang w:val="en-US" w:eastAsia="en-US" w:bidi="ar-SA"/>
              </w:rPr>
            </w:pPr>
            <w:r>
              <w:rPr>
                <w:rFonts w:hint="default" w:asciiTheme="minorAscii" w:hAnsiTheme="minorAscii" w:eastAsiaTheme="minorEastAsia" w:cstheme="minorEastAsia"/>
                <w:sz w:val="24"/>
                <w:szCs w:val="24"/>
                <w:lang w:val="en-US"/>
              </w:rPr>
              <w:t>Byramjee Jeejeebhoy Government Medical College , Pune</w:t>
            </w:r>
          </w:p>
        </w:tc>
      </w:tr>
      <w:tr w14:paraId="3C9C9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629" w:type="dxa"/>
          </w:tcPr>
          <w:p w14:paraId="75E2CA0D">
            <w:pPr>
              <w:pStyle w:val="12"/>
              <w:spacing w:line="214" w:lineRule="exact"/>
              <w:ind w:left="17" w:right="7"/>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b</w:t>
            </w:r>
          </w:p>
        </w:tc>
        <w:tc>
          <w:tcPr>
            <w:tcW w:w="3514" w:type="dxa"/>
          </w:tcPr>
          <w:p w14:paraId="4BE166A1">
            <w:pPr>
              <w:pStyle w:val="12"/>
              <w:spacing w:line="214" w:lineRule="exact"/>
              <w:ind w:left="153"/>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w w:val="105"/>
                <w:sz w:val="24"/>
                <w:szCs w:val="24"/>
              </w:rPr>
              <w:t>Address</w:t>
            </w:r>
          </w:p>
        </w:tc>
        <w:tc>
          <w:tcPr>
            <w:tcW w:w="269" w:type="dxa"/>
          </w:tcPr>
          <w:p w14:paraId="7F22868C">
            <w:pPr>
              <w:pStyle w:val="12"/>
              <w:spacing w:line="214" w:lineRule="exact"/>
              <w:ind w:left="110" w:right="3"/>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w:t>
            </w:r>
          </w:p>
        </w:tc>
        <w:tc>
          <w:tcPr>
            <w:tcW w:w="5314" w:type="dxa"/>
            <w:shd w:val="clear" w:color="auto" w:fill="auto"/>
            <w:vAlign w:val="top"/>
          </w:tcPr>
          <w:p w14:paraId="6238AF04">
            <w:pPr>
              <w:pStyle w:val="12"/>
              <w:ind w:left="0" w:leftChars="0" w:right="0" w:rightChars="0"/>
              <w:rPr>
                <w:rFonts w:hint="default" w:asciiTheme="minorAscii" w:hAnsiTheme="minorAscii" w:eastAsiaTheme="minorEastAsia" w:cstheme="minorEastAsia"/>
                <w:sz w:val="24"/>
                <w:szCs w:val="24"/>
                <w:lang w:val="en-US" w:eastAsia="en-US" w:bidi="ar-SA"/>
              </w:rPr>
            </w:pPr>
            <w:r>
              <w:rPr>
                <w:rFonts w:hint="default" w:asciiTheme="minorAscii" w:hAnsiTheme="minorAscii" w:eastAsiaTheme="minorEastAsia" w:cstheme="minorEastAsia"/>
                <w:sz w:val="24"/>
                <w:szCs w:val="24"/>
                <w:lang w:val="en-US"/>
              </w:rPr>
              <w:t>Sassoon Hospital Campus,J.P.Narayan Road Near PuneRailway Station,Pune 411001</w:t>
            </w:r>
          </w:p>
        </w:tc>
      </w:tr>
      <w:tr w14:paraId="2CA34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629" w:type="dxa"/>
          </w:tcPr>
          <w:p w14:paraId="2C61B4DA">
            <w:pPr>
              <w:pStyle w:val="12"/>
              <w:spacing w:line="214" w:lineRule="exact"/>
              <w:ind w:left="17" w:right="10"/>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c</w:t>
            </w:r>
          </w:p>
        </w:tc>
        <w:tc>
          <w:tcPr>
            <w:tcW w:w="3514" w:type="dxa"/>
          </w:tcPr>
          <w:p w14:paraId="4684E3B9">
            <w:pPr>
              <w:pStyle w:val="12"/>
              <w:spacing w:line="214" w:lineRule="exact"/>
              <w:ind w:left="153"/>
              <w:rPr>
                <w:rFonts w:hint="default" w:asciiTheme="minorAscii" w:hAnsiTheme="minorAscii" w:eastAsiaTheme="minorEastAsia" w:cstheme="minorEastAsia"/>
                <w:sz w:val="24"/>
                <w:szCs w:val="24"/>
              </w:rPr>
            </w:pPr>
            <w:r>
              <w:rPr>
                <w:rFonts w:hint="default" w:asciiTheme="minorAscii" w:hAnsiTheme="minorAscii" w:eastAsiaTheme="minorEastAsia" w:cstheme="minorEastAsia"/>
                <w:w w:val="105"/>
                <w:sz w:val="24"/>
                <w:szCs w:val="24"/>
              </w:rPr>
              <w:t>Email</w:t>
            </w:r>
            <w:r>
              <w:rPr>
                <w:rFonts w:hint="default" w:asciiTheme="minorAscii" w:hAnsiTheme="minorAscii" w:eastAsiaTheme="minorEastAsia" w:cstheme="minorEastAsia"/>
                <w:spacing w:val="-11"/>
                <w:w w:val="105"/>
                <w:sz w:val="24"/>
                <w:szCs w:val="24"/>
              </w:rPr>
              <w:t xml:space="preserve"> </w:t>
            </w:r>
            <w:r>
              <w:rPr>
                <w:rFonts w:hint="default" w:asciiTheme="minorAscii" w:hAnsiTheme="minorAscii" w:eastAsiaTheme="minorEastAsia" w:cstheme="minorEastAsia"/>
                <w:spacing w:val="-2"/>
                <w:w w:val="105"/>
                <w:sz w:val="24"/>
                <w:szCs w:val="24"/>
              </w:rPr>
              <w:t>Address</w:t>
            </w:r>
          </w:p>
        </w:tc>
        <w:tc>
          <w:tcPr>
            <w:tcW w:w="269" w:type="dxa"/>
          </w:tcPr>
          <w:p w14:paraId="67C06908">
            <w:pPr>
              <w:pStyle w:val="12"/>
              <w:spacing w:line="214" w:lineRule="exact"/>
              <w:ind w:left="110" w:right="3"/>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w:t>
            </w:r>
          </w:p>
        </w:tc>
        <w:tc>
          <w:tcPr>
            <w:tcW w:w="5314" w:type="dxa"/>
          </w:tcPr>
          <w:p w14:paraId="01C45F60">
            <w:pPr>
              <w:pStyle w:val="12"/>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lang w:val="en-US"/>
              </w:rPr>
              <w:t>deanbjgmcpune@gmail.com</w:t>
            </w:r>
          </w:p>
        </w:tc>
      </w:tr>
      <w:tr w14:paraId="6B21B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29" w:type="dxa"/>
          </w:tcPr>
          <w:p w14:paraId="0B23179E">
            <w:pPr>
              <w:pStyle w:val="12"/>
              <w:spacing w:line="219" w:lineRule="exact"/>
              <w:ind w:left="17" w:right="7"/>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d</w:t>
            </w:r>
          </w:p>
        </w:tc>
        <w:tc>
          <w:tcPr>
            <w:tcW w:w="3514" w:type="dxa"/>
          </w:tcPr>
          <w:p w14:paraId="3001F5F7">
            <w:pPr>
              <w:pStyle w:val="12"/>
              <w:spacing w:line="219" w:lineRule="exact"/>
              <w:ind w:left="138"/>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w w:val="105"/>
                <w:sz w:val="24"/>
                <w:szCs w:val="24"/>
              </w:rPr>
              <w:t>Fax</w:t>
            </w:r>
            <w:r>
              <w:rPr>
                <w:rFonts w:hint="default" w:asciiTheme="minorAscii" w:hAnsiTheme="minorAscii" w:eastAsiaTheme="minorEastAsia" w:cstheme="minorEastAsia"/>
                <w:spacing w:val="-12"/>
                <w:w w:val="105"/>
                <w:sz w:val="24"/>
                <w:szCs w:val="24"/>
              </w:rPr>
              <w:t xml:space="preserve"> </w:t>
            </w:r>
            <w:r>
              <w:rPr>
                <w:rFonts w:hint="default" w:asciiTheme="minorAscii" w:hAnsiTheme="minorAscii" w:eastAsiaTheme="minorEastAsia" w:cstheme="minorEastAsia"/>
                <w:spacing w:val="-2"/>
                <w:w w:val="105"/>
                <w:sz w:val="24"/>
                <w:szCs w:val="24"/>
              </w:rPr>
              <w:t>No.(s)</w:t>
            </w:r>
          </w:p>
        </w:tc>
        <w:tc>
          <w:tcPr>
            <w:tcW w:w="269" w:type="dxa"/>
          </w:tcPr>
          <w:p w14:paraId="686675A6">
            <w:pPr>
              <w:pStyle w:val="12"/>
              <w:spacing w:line="219" w:lineRule="exact"/>
              <w:ind w:left="110" w:right="3"/>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w:t>
            </w:r>
          </w:p>
        </w:tc>
        <w:tc>
          <w:tcPr>
            <w:tcW w:w="5314" w:type="dxa"/>
          </w:tcPr>
          <w:p w14:paraId="134B6E35">
            <w:pPr>
              <w:pStyle w:val="12"/>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020 - 26126868</w:t>
            </w:r>
          </w:p>
        </w:tc>
      </w:tr>
      <w:tr w14:paraId="15E6E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29" w:type="dxa"/>
          </w:tcPr>
          <w:p w14:paraId="513DD594">
            <w:pPr>
              <w:pStyle w:val="12"/>
              <w:spacing w:line="220" w:lineRule="exact"/>
              <w:ind w:left="17" w:right="7"/>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e</w:t>
            </w:r>
          </w:p>
        </w:tc>
        <w:tc>
          <w:tcPr>
            <w:tcW w:w="3514" w:type="dxa"/>
          </w:tcPr>
          <w:p w14:paraId="3384386D">
            <w:pPr>
              <w:pStyle w:val="12"/>
              <w:spacing w:line="220" w:lineRule="exact"/>
              <w:ind w:left="138"/>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Telephone</w:t>
            </w:r>
            <w:r>
              <w:rPr>
                <w:rFonts w:hint="default" w:asciiTheme="minorAscii" w:hAnsiTheme="minorAscii" w:eastAsiaTheme="minorEastAsia" w:cstheme="minorEastAsia"/>
                <w:spacing w:val="17"/>
                <w:sz w:val="24"/>
                <w:szCs w:val="24"/>
              </w:rPr>
              <w:t xml:space="preserve"> </w:t>
            </w:r>
            <w:r>
              <w:rPr>
                <w:rFonts w:hint="default" w:asciiTheme="minorAscii" w:hAnsiTheme="minorAscii" w:eastAsiaTheme="minorEastAsia" w:cstheme="minorEastAsia"/>
                <w:spacing w:val="-2"/>
                <w:sz w:val="24"/>
                <w:szCs w:val="24"/>
              </w:rPr>
              <w:t>No.(s)</w:t>
            </w:r>
          </w:p>
        </w:tc>
        <w:tc>
          <w:tcPr>
            <w:tcW w:w="269" w:type="dxa"/>
          </w:tcPr>
          <w:p w14:paraId="78FEA9D8">
            <w:pPr>
              <w:pStyle w:val="12"/>
              <w:spacing w:line="220" w:lineRule="exact"/>
              <w:ind w:left="110" w:right="3"/>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w:t>
            </w:r>
          </w:p>
        </w:tc>
        <w:tc>
          <w:tcPr>
            <w:tcW w:w="5314" w:type="dxa"/>
          </w:tcPr>
          <w:p w14:paraId="3CF3193A">
            <w:pPr>
              <w:pStyle w:val="12"/>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lang w:val="en-US"/>
              </w:rPr>
              <w:t>020-26126010/26128000</w:t>
            </w:r>
          </w:p>
        </w:tc>
      </w:tr>
      <w:tr w14:paraId="46990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629" w:type="dxa"/>
          </w:tcPr>
          <w:p w14:paraId="5CF882D0">
            <w:pPr>
              <w:pStyle w:val="12"/>
              <w:spacing w:line="210" w:lineRule="exact"/>
              <w:ind w:left="17"/>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f</w:t>
            </w:r>
          </w:p>
        </w:tc>
        <w:tc>
          <w:tcPr>
            <w:tcW w:w="3514" w:type="dxa"/>
          </w:tcPr>
          <w:p w14:paraId="457FC764">
            <w:pPr>
              <w:pStyle w:val="12"/>
              <w:spacing w:line="210" w:lineRule="exact"/>
              <w:ind w:left="153"/>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w w:val="105"/>
                <w:sz w:val="24"/>
                <w:szCs w:val="24"/>
              </w:rPr>
              <w:t>Website</w:t>
            </w:r>
          </w:p>
        </w:tc>
        <w:tc>
          <w:tcPr>
            <w:tcW w:w="269" w:type="dxa"/>
          </w:tcPr>
          <w:p w14:paraId="4BAAB588">
            <w:pPr>
              <w:pStyle w:val="12"/>
              <w:spacing w:line="210" w:lineRule="exact"/>
              <w:ind w:left="110" w:right="3"/>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w:t>
            </w:r>
          </w:p>
        </w:tc>
        <w:tc>
          <w:tcPr>
            <w:tcW w:w="5314" w:type="dxa"/>
          </w:tcPr>
          <w:p w14:paraId="7725D73D">
            <w:pPr>
              <w:pStyle w:val="12"/>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lang w:val="en-US"/>
              </w:rPr>
              <w:t>www.bjgmcpune.org</w:t>
            </w:r>
          </w:p>
        </w:tc>
      </w:tr>
      <w:tr w14:paraId="21AD5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29" w:type="dxa"/>
          </w:tcPr>
          <w:p w14:paraId="3A81B1D2">
            <w:pPr>
              <w:pStyle w:val="12"/>
              <w:spacing w:line="248" w:lineRule="exact"/>
              <w:ind w:left="17" w:right="7"/>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g</w:t>
            </w:r>
          </w:p>
        </w:tc>
        <w:tc>
          <w:tcPr>
            <w:tcW w:w="3514" w:type="dxa"/>
          </w:tcPr>
          <w:p w14:paraId="1AFD3E05">
            <w:pPr>
              <w:pStyle w:val="12"/>
              <w:spacing w:line="248" w:lineRule="exact"/>
              <w:ind w:left="153"/>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College</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pacing w:val="-4"/>
                <w:sz w:val="24"/>
                <w:szCs w:val="24"/>
              </w:rPr>
              <w:t>Code</w:t>
            </w:r>
          </w:p>
        </w:tc>
        <w:tc>
          <w:tcPr>
            <w:tcW w:w="269" w:type="dxa"/>
          </w:tcPr>
          <w:p w14:paraId="749B1B5E">
            <w:pPr>
              <w:pStyle w:val="12"/>
              <w:spacing w:line="248" w:lineRule="exact"/>
              <w:ind w:left="110" w:right="3"/>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w:t>
            </w:r>
          </w:p>
        </w:tc>
        <w:tc>
          <w:tcPr>
            <w:tcW w:w="5314" w:type="dxa"/>
          </w:tcPr>
          <w:p w14:paraId="11E32E65">
            <w:pPr>
              <w:pStyle w:val="12"/>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1202</w:t>
            </w:r>
          </w:p>
        </w:tc>
      </w:tr>
      <w:tr w14:paraId="0636B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629" w:type="dxa"/>
          </w:tcPr>
          <w:p w14:paraId="0F51E066">
            <w:pPr>
              <w:pStyle w:val="12"/>
              <w:spacing w:line="248" w:lineRule="exact"/>
              <w:ind w:left="17" w:right="7"/>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h</w:t>
            </w:r>
          </w:p>
        </w:tc>
        <w:tc>
          <w:tcPr>
            <w:tcW w:w="3514" w:type="dxa"/>
          </w:tcPr>
          <w:p w14:paraId="2190848E">
            <w:pPr>
              <w:pStyle w:val="12"/>
              <w:spacing w:line="248" w:lineRule="exact"/>
              <w:ind w:left="153"/>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w w:val="105"/>
                <w:sz w:val="24"/>
                <w:szCs w:val="24"/>
              </w:rPr>
              <w:t>Status</w:t>
            </w:r>
          </w:p>
        </w:tc>
        <w:tc>
          <w:tcPr>
            <w:tcW w:w="269" w:type="dxa"/>
          </w:tcPr>
          <w:p w14:paraId="0C2955F0">
            <w:pPr>
              <w:pStyle w:val="12"/>
              <w:spacing w:line="248" w:lineRule="exact"/>
              <w:ind w:left="110" w:right="3"/>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w:t>
            </w:r>
          </w:p>
        </w:tc>
        <w:tc>
          <w:tcPr>
            <w:tcW w:w="5314" w:type="dxa"/>
          </w:tcPr>
          <w:p w14:paraId="6D37C8CE">
            <w:pPr>
              <w:pStyle w:val="12"/>
              <w:spacing w:line="248" w:lineRule="exact"/>
              <w:ind w:left="8"/>
              <w:rPr>
                <w:rFonts w:hint="default" w:asciiTheme="minorAscii" w:hAnsiTheme="minorAscii" w:eastAsiaTheme="minorEastAsia" w:cstheme="minorEastAsia"/>
                <w:sz w:val="24"/>
                <w:szCs w:val="24"/>
              </w:rPr>
            </w:pPr>
            <w:r>
              <w:rPr>
                <w:rFonts w:hint="default" w:asciiTheme="minorAscii" w:hAnsiTheme="minorAscii" w:eastAsiaTheme="minorEastAsia" w:cstheme="minorEastAsia"/>
                <w:w w:val="120"/>
                <w:sz w:val="24"/>
                <w:szCs w:val="24"/>
              </w:rPr>
              <w:t>Government</w:t>
            </w:r>
            <w:r>
              <w:rPr>
                <w:rFonts w:hint="default" w:asciiTheme="minorAscii" w:hAnsiTheme="minorAscii" w:eastAsiaTheme="minorEastAsia" w:cstheme="minorEastAsia"/>
                <w:spacing w:val="28"/>
                <w:w w:val="120"/>
                <w:sz w:val="24"/>
                <w:szCs w:val="24"/>
              </w:rPr>
              <w:t xml:space="preserve"> </w:t>
            </w:r>
            <w:r>
              <w:rPr>
                <w:rFonts w:hint="default" w:asciiTheme="minorAscii" w:hAnsiTheme="minorAscii" w:eastAsiaTheme="minorEastAsia" w:cstheme="minorEastAsia"/>
                <w:strike/>
                <w:dstrike w:val="0"/>
                <w:w w:val="120"/>
                <w:sz w:val="24"/>
                <w:szCs w:val="24"/>
              </w:rPr>
              <w:t>/</w:t>
            </w:r>
            <w:r>
              <w:rPr>
                <w:rFonts w:hint="default" w:asciiTheme="minorAscii" w:hAnsiTheme="minorAscii" w:eastAsiaTheme="minorEastAsia" w:cstheme="minorEastAsia"/>
                <w:strike/>
                <w:dstrike w:val="0"/>
                <w:spacing w:val="3"/>
                <w:w w:val="120"/>
                <w:sz w:val="24"/>
                <w:szCs w:val="24"/>
              </w:rPr>
              <w:t xml:space="preserve"> </w:t>
            </w:r>
            <w:r>
              <w:rPr>
                <w:rFonts w:hint="default" w:asciiTheme="minorAscii" w:hAnsiTheme="minorAscii" w:eastAsiaTheme="minorEastAsia" w:cstheme="minorEastAsia"/>
                <w:strike/>
                <w:dstrike w:val="0"/>
                <w:w w:val="120"/>
                <w:sz w:val="24"/>
                <w:szCs w:val="24"/>
              </w:rPr>
              <w:t>Corporation</w:t>
            </w:r>
            <w:r>
              <w:rPr>
                <w:rFonts w:hint="default" w:asciiTheme="minorAscii" w:hAnsiTheme="minorAscii" w:eastAsiaTheme="minorEastAsia" w:cstheme="minorEastAsia"/>
                <w:strike/>
                <w:dstrike w:val="0"/>
                <w:spacing w:val="29"/>
                <w:w w:val="120"/>
                <w:sz w:val="24"/>
                <w:szCs w:val="24"/>
              </w:rPr>
              <w:t xml:space="preserve"> </w:t>
            </w:r>
            <w:r>
              <w:rPr>
                <w:rFonts w:hint="default" w:asciiTheme="minorAscii" w:hAnsiTheme="minorAscii" w:eastAsiaTheme="minorEastAsia" w:cstheme="minorEastAsia"/>
                <w:strike/>
                <w:dstrike w:val="0"/>
                <w:w w:val="120"/>
                <w:sz w:val="24"/>
                <w:szCs w:val="24"/>
              </w:rPr>
              <w:t>/</w:t>
            </w:r>
            <w:r>
              <w:rPr>
                <w:rFonts w:hint="default" w:asciiTheme="minorAscii" w:hAnsiTheme="minorAscii" w:eastAsiaTheme="minorEastAsia" w:cstheme="minorEastAsia"/>
                <w:strike/>
                <w:dstrike w:val="0"/>
                <w:spacing w:val="7"/>
                <w:w w:val="120"/>
                <w:sz w:val="24"/>
                <w:szCs w:val="24"/>
              </w:rPr>
              <w:t xml:space="preserve"> </w:t>
            </w:r>
            <w:r>
              <w:rPr>
                <w:rFonts w:hint="default" w:asciiTheme="minorAscii" w:hAnsiTheme="minorAscii" w:eastAsiaTheme="minorEastAsia" w:cstheme="minorEastAsia"/>
                <w:strike/>
                <w:dstrike w:val="0"/>
                <w:spacing w:val="-2"/>
                <w:w w:val="120"/>
                <w:sz w:val="24"/>
                <w:szCs w:val="24"/>
              </w:rPr>
              <w:t>Private</w:t>
            </w:r>
          </w:p>
        </w:tc>
      </w:tr>
      <w:tr w14:paraId="6B227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29" w:type="dxa"/>
          </w:tcPr>
          <w:p w14:paraId="104B64E0">
            <w:pPr>
              <w:pStyle w:val="12"/>
              <w:spacing w:line="248" w:lineRule="exact"/>
              <w:ind w:left="17" w:right="3"/>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i</w:t>
            </w:r>
          </w:p>
        </w:tc>
        <w:tc>
          <w:tcPr>
            <w:tcW w:w="3514" w:type="dxa"/>
          </w:tcPr>
          <w:p w14:paraId="4C49D5A6">
            <w:pPr>
              <w:pStyle w:val="12"/>
              <w:spacing w:line="248" w:lineRule="exact"/>
              <w:ind w:left="153"/>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Stage</w:t>
            </w:r>
            <w:r>
              <w:rPr>
                <w:rFonts w:hint="default" w:asciiTheme="minorAscii" w:hAnsiTheme="minorAscii" w:eastAsiaTheme="minorEastAsia" w:cstheme="minorEastAsia"/>
                <w:spacing w:val="-8"/>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pacing w:val="-2"/>
                <w:sz w:val="24"/>
                <w:szCs w:val="24"/>
              </w:rPr>
              <w:t>Renewal</w:t>
            </w:r>
          </w:p>
        </w:tc>
        <w:tc>
          <w:tcPr>
            <w:tcW w:w="269" w:type="dxa"/>
          </w:tcPr>
          <w:p w14:paraId="43DDF892">
            <w:pPr>
              <w:pStyle w:val="12"/>
              <w:spacing w:line="248" w:lineRule="exact"/>
              <w:ind w:left="110" w:right="3"/>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w:t>
            </w:r>
          </w:p>
        </w:tc>
        <w:tc>
          <w:tcPr>
            <w:tcW w:w="5314" w:type="dxa"/>
          </w:tcPr>
          <w:p w14:paraId="711CB0F3">
            <w:pPr>
              <w:pStyle w:val="12"/>
              <w:rPr>
                <w:rFonts w:hint="default" w:asciiTheme="minorAscii" w:hAnsiTheme="minorAscii" w:eastAsiaTheme="minorEastAsia" w:cstheme="minorEastAsia"/>
                <w:sz w:val="24"/>
                <w:szCs w:val="24"/>
              </w:rPr>
            </w:pPr>
          </w:p>
        </w:tc>
      </w:tr>
      <w:tr w14:paraId="63205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629" w:type="dxa"/>
          </w:tcPr>
          <w:p w14:paraId="668338C3">
            <w:pPr>
              <w:pStyle w:val="12"/>
              <w:spacing w:line="248" w:lineRule="exact"/>
              <w:ind w:left="17" w:right="3"/>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j</w:t>
            </w:r>
          </w:p>
        </w:tc>
        <w:tc>
          <w:tcPr>
            <w:tcW w:w="3514" w:type="dxa"/>
          </w:tcPr>
          <w:p w14:paraId="0086BF28">
            <w:pPr>
              <w:pStyle w:val="12"/>
              <w:spacing w:line="214" w:lineRule="exact"/>
              <w:ind w:left="153"/>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w w:val="105"/>
                <w:sz w:val="24"/>
                <w:szCs w:val="24"/>
              </w:rPr>
              <w:t>Details</w:t>
            </w:r>
            <w:r>
              <w:rPr>
                <w:rFonts w:hint="default" w:asciiTheme="minorAscii" w:hAnsiTheme="minorAscii" w:eastAsiaTheme="minorEastAsia" w:cstheme="minorEastAsia"/>
                <w:b/>
                <w:spacing w:val="-12"/>
                <w:w w:val="105"/>
                <w:sz w:val="24"/>
                <w:szCs w:val="24"/>
              </w:rPr>
              <w:t xml:space="preserve"> </w:t>
            </w:r>
            <w:r>
              <w:rPr>
                <w:rFonts w:hint="default" w:asciiTheme="minorAscii" w:hAnsiTheme="minorAscii" w:eastAsiaTheme="minorEastAsia" w:cstheme="minorEastAsia"/>
                <w:b/>
                <w:w w:val="105"/>
                <w:sz w:val="24"/>
                <w:szCs w:val="24"/>
              </w:rPr>
              <w:t>of</w:t>
            </w:r>
            <w:r>
              <w:rPr>
                <w:rFonts w:hint="default" w:asciiTheme="minorAscii" w:hAnsiTheme="minorAscii" w:eastAsiaTheme="minorEastAsia" w:cstheme="minorEastAsia"/>
                <w:b/>
                <w:spacing w:val="-14"/>
                <w:w w:val="105"/>
                <w:sz w:val="24"/>
                <w:szCs w:val="24"/>
              </w:rPr>
              <w:t xml:space="preserve"> </w:t>
            </w:r>
            <w:r>
              <w:rPr>
                <w:rFonts w:hint="default" w:asciiTheme="minorAscii" w:hAnsiTheme="minorAscii" w:eastAsiaTheme="minorEastAsia" w:cstheme="minorEastAsia"/>
                <w:b/>
                <w:w w:val="105"/>
                <w:sz w:val="24"/>
                <w:szCs w:val="24"/>
              </w:rPr>
              <w:t>the</w:t>
            </w:r>
            <w:r>
              <w:rPr>
                <w:rFonts w:hint="default" w:asciiTheme="minorAscii" w:hAnsiTheme="minorAscii" w:eastAsiaTheme="minorEastAsia" w:cstheme="minorEastAsia"/>
                <w:b/>
                <w:spacing w:val="-16"/>
                <w:w w:val="105"/>
                <w:sz w:val="24"/>
                <w:szCs w:val="24"/>
              </w:rPr>
              <w:t xml:space="preserve"> </w:t>
            </w:r>
            <w:r>
              <w:rPr>
                <w:rFonts w:hint="default" w:asciiTheme="minorAscii" w:hAnsiTheme="minorAscii" w:eastAsiaTheme="minorEastAsia" w:cstheme="minorEastAsia"/>
                <w:b/>
                <w:spacing w:val="-2"/>
                <w:w w:val="105"/>
                <w:sz w:val="24"/>
                <w:szCs w:val="24"/>
              </w:rPr>
              <w:t>Dean/Principal</w:t>
            </w:r>
          </w:p>
        </w:tc>
        <w:tc>
          <w:tcPr>
            <w:tcW w:w="269" w:type="dxa"/>
          </w:tcPr>
          <w:p w14:paraId="3F532270">
            <w:pPr>
              <w:pStyle w:val="12"/>
              <w:spacing w:line="214" w:lineRule="exact"/>
              <w:ind w:left="110" w:right="3"/>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w:t>
            </w:r>
          </w:p>
        </w:tc>
        <w:tc>
          <w:tcPr>
            <w:tcW w:w="5314" w:type="dxa"/>
          </w:tcPr>
          <w:p w14:paraId="1C644CF1">
            <w:pPr>
              <w:pStyle w:val="12"/>
              <w:rPr>
                <w:rFonts w:hint="default" w:asciiTheme="minorAscii" w:hAnsiTheme="minorAscii" w:eastAsiaTheme="minorEastAsia" w:cstheme="minorEastAsia"/>
                <w:sz w:val="24"/>
                <w:szCs w:val="24"/>
              </w:rPr>
            </w:pPr>
          </w:p>
        </w:tc>
      </w:tr>
      <w:tr w14:paraId="333A8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29" w:type="dxa"/>
          </w:tcPr>
          <w:p w14:paraId="21D640AA">
            <w:pPr>
              <w:pStyle w:val="12"/>
              <w:spacing w:line="214" w:lineRule="exact"/>
              <w:ind w:left="17" w:right="7"/>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2</w:t>
            </w:r>
          </w:p>
        </w:tc>
        <w:tc>
          <w:tcPr>
            <w:tcW w:w="3514" w:type="dxa"/>
          </w:tcPr>
          <w:p w14:paraId="502A3D4D">
            <w:pPr>
              <w:pStyle w:val="12"/>
              <w:spacing w:line="248" w:lineRule="exact"/>
              <w:ind w:left="153"/>
              <w:rPr>
                <w:rFonts w:hint="default" w:asciiTheme="minorAscii" w:hAnsiTheme="minorAscii" w:eastAsiaTheme="minorEastAsia" w:cstheme="minorEastAsia"/>
                <w:sz w:val="24"/>
                <w:szCs w:val="24"/>
              </w:rPr>
            </w:pPr>
            <w:r>
              <w:rPr>
                <w:rFonts w:hint="default" w:asciiTheme="minorAscii" w:hAnsiTheme="minorAscii" w:eastAsiaTheme="minorEastAsia" w:cstheme="minorEastAsia"/>
                <w:w w:val="105"/>
                <w:sz w:val="24"/>
                <w:szCs w:val="24"/>
              </w:rPr>
              <w:t>Name</w:t>
            </w:r>
            <w:r>
              <w:rPr>
                <w:rFonts w:hint="default" w:asciiTheme="minorAscii" w:hAnsiTheme="minorAscii" w:eastAsiaTheme="minorEastAsia" w:cstheme="minorEastAsia"/>
                <w:spacing w:val="-5"/>
                <w:w w:val="105"/>
                <w:sz w:val="24"/>
                <w:szCs w:val="24"/>
              </w:rPr>
              <w:t xml:space="preserve"> </w:t>
            </w:r>
            <w:r>
              <w:rPr>
                <w:rFonts w:hint="default" w:asciiTheme="minorAscii" w:hAnsiTheme="minorAscii" w:eastAsiaTheme="minorEastAsia" w:cstheme="minorEastAsia"/>
                <w:w w:val="105"/>
                <w:sz w:val="24"/>
                <w:szCs w:val="24"/>
              </w:rPr>
              <w:t>of</w:t>
            </w:r>
            <w:r>
              <w:rPr>
                <w:rFonts w:hint="default" w:asciiTheme="minorAscii" w:hAnsiTheme="minorAscii" w:eastAsiaTheme="minorEastAsia" w:cstheme="minorEastAsia"/>
                <w:spacing w:val="-12"/>
                <w:w w:val="105"/>
                <w:sz w:val="24"/>
                <w:szCs w:val="24"/>
              </w:rPr>
              <w:t xml:space="preserve"> </w:t>
            </w:r>
            <w:r>
              <w:rPr>
                <w:rFonts w:hint="default" w:asciiTheme="minorAscii" w:hAnsiTheme="minorAscii" w:eastAsiaTheme="minorEastAsia" w:cstheme="minorEastAsia"/>
                <w:w w:val="105"/>
                <w:sz w:val="24"/>
                <w:szCs w:val="24"/>
              </w:rPr>
              <w:t>the</w:t>
            </w:r>
            <w:r>
              <w:rPr>
                <w:rFonts w:hint="default" w:asciiTheme="minorAscii" w:hAnsiTheme="minorAscii" w:eastAsiaTheme="minorEastAsia" w:cstheme="minorEastAsia"/>
                <w:spacing w:val="-9"/>
                <w:w w:val="105"/>
                <w:sz w:val="24"/>
                <w:szCs w:val="24"/>
              </w:rPr>
              <w:t xml:space="preserve"> </w:t>
            </w:r>
            <w:r>
              <w:rPr>
                <w:rFonts w:hint="default" w:asciiTheme="minorAscii" w:hAnsiTheme="minorAscii" w:eastAsiaTheme="minorEastAsia" w:cstheme="minorEastAsia"/>
                <w:w w:val="105"/>
                <w:sz w:val="24"/>
                <w:szCs w:val="24"/>
              </w:rPr>
              <w:t>Dean/</w:t>
            </w:r>
            <w:r>
              <w:rPr>
                <w:rFonts w:hint="default" w:asciiTheme="minorAscii" w:hAnsiTheme="minorAscii" w:eastAsiaTheme="minorEastAsia" w:cstheme="minorEastAsia"/>
                <w:spacing w:val="-7"/>
                <w:w w:val="105"/>
                <w:sz w:val="24"/>
                <w:szCs w:val="24"/>
              </w:rPr>
              <w:t xml:space="preserve"> </w:t>
            </w:r>
            <w:r>
              <w:rPr>
                <w:rFonts w:hint="default" w:asciiTheme="minorAscii" w:hAnsiTheme="minorAscii" w:eastAsiaTheme="minorEastAsia" w:cstheme="minorEastAsia"/>
                <w:spacing w:val="-2"/>
                <w:w w:val="105"/>
                <w:sz w:val="24"/>
                <w:szCs w:val="24"/>
              </w:rPr>
              <w:t>Principal</w:t>
            </w:r>
          </w:p>
        </w:tc>
        <w:tc>
          <w:tcPr>
            <w:tcW w:w="269" w:type="dxa"/>
          </w:tcPr>
          <w:p w14:paraId="3121A8B4">
            <w:pPr>
              <w:pStyle w:val="12"/>
              <w:spacing w:line="248" w:lineRule="exact"/>
              <w:ind w:left="110" w:right="3"/>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w:t>
            </w:r>
          </w:p>
        </w:tc>
        <w:tc>
          <w:tcPr>
            <w:tcW w:w="5314" w:type="dxa"/>
          </w:tcPr>
          <w:p w14:paraId="420E59AC">
            <w:pPr>
              <w:pStyle w:val="12"/>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lang w:val="en-US"/>
              </w:rPr>
              <w:t>Dr Eknath Deosing Pawar</w:t>
            </w:r>
          </w:p>
        </w:tc>
      </w:tr>
      <w:tr w14:paraId="39678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629" w:type="dxa"/>
          </w:tcPr>
          <w:p w14:paraId="470DFBB3">
            <w:pPr>
              <w:pStyle w:val="12"/>
              <w:spacing w:line="248" w:lineRule="exact"/>
              <w:ind w:left="17" w:right="7"/>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a</w:t>
            </w:r>
          </w:p>
        </w:tc>
        <w:tc>
          <w:tcPr>
            <w:tcW w:w="3514" w:type="dxa"/>
          </w:tcPr>
          <w:p w14:paraId="015F2EEE">
            <w:pPr>
              <w:pStyle w:val="12"/>
              <w:spacing w:line="248" w:lineRule="exact"/>
              <w:ind w:left="153"/>
              <w:rPr>
                <w:rFonts w:hint="default" w:asciiTheme="minorAscii" w:hAnsiTheme="minorAscii" w:eastAsiaTheme="minorEastAsia" w:cstheme="minorEastAsia"/>
                <w:sz w:val="24"/>
                <w:szCs w:val="24"/>
              </w:rPr>
            </w:pPr>
            <w:r>
              <w:rPr>
                <w:rFonts w:hint="default" w:asciiTheme="minorAscii" w:hAnsiTheme="minorAscii" w:eastAsiaTheme="minorEastAsia" w:cstheme="minorEastAsia"/>
                <w:w w:val="105"/>
                <w:sz w:val="24"/>
                <w:szCs w:val="24"/>
              </w:rPr>
              <w:t>Nature</w:t>
            </w:r>
            <w:r>
              <w:rPr>
                <w:rFonts w:hint="default" w:asciiTheme="minorAscii" w:hAnsiTheme="minorAscii" w:eastAsiaTheme="minorEastAsia" w:cstheme="minorEastAsia"/>
                <w:spacing w:val="-3"/>
                <w:w w:val="105"/>
                <w:sz w:val="24"/>
                <w:szCs w:val="24"/>
              </w:rPr>
              <w:t xml:space="preserve"> </w:t>
            </w:r>
            <w:r>
              <w:rPr>
                <w:rFonts w:hint="default" w:asciiTheme="minorAscii" w:hAnsiTheme="minorAscii" w:eastAsiaTheme="minorEastAsia" w:cstheme="minorEastAsia"/>
                <w:w w:val="105"/>
                <w:sz w:val="24"/>
                <w:szCs w:val="24"/>
              </w:rPr>
              <w:t>of</w:t>
            </w:r>
            <w:r>
              <w:rPr>
                <w:rFonts w:hint="default" w:asciiTheme="minorAscii" w:hAnsiTheme="minorAscii" w:eastAsiaTheme="minorEastAsia" w:cstheme="minorEastAsia"/>
                <w:spacing w:val="-16"/>
                <w:w w:val="105"/>
                <w:sz w:val="24"/>
                <w:szCs w:val="24"/>
              </w:rPr>
              <w:t xml:space="preserve"> </w:t>
            </w:r>
            <w:r>
              <w:rPr>
                <w:rFonts w:hint="default" w:asciiTheme="minorAscii" w:hAnsiTheme="minorAscii" w:eastAsiaTheme="minorEastAsia" w:cstheme="minorEastAsia"/>
                <w:spacing w:val="-2"/>
                <w:w w:val="105"/>
                <w:sz w:val="24"/>
                <w:szCs w:val="24"/>
              </w:rPr>
              <w:t>Appointment</w:t>
            </w:r>
          </w:p>
        </w:tc>
        <w:tc>
          <w:tcPr>
            <w:tcW w:w="269" w:type="dxa"/>
          </w:tcPr>
          <w:p w14:paraId="2CF47325">
            <w:pPr>
              <w:pStyle w:val="12"/>
              <w:spacing w:line="248" w:lineRule="exact"/>
              <w:ind w:left="110" w:right="3"/>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w:t>
            </w:r>
          </w:p>
        </w:tc>
        <w:tc>
          <w:tcPr>
            <w:tcW w:w="5314" w:type="dxa"/>
          </w:tcPr>
          <w:p w14:paraId="78961E57">
            <w:pPr>
              <w:pStyle w:val="12"/>
              <w:spacing w:line="248" w:lineRule="exact"/>
              <w:ind w:left="147"/>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Permanent</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trike/>
                <w:dstrike w:val="0"/>
                <w:sz w:val="24"/>
                <w:szCs w:val="24"/>
              </w:rPr>
              <w:t>/</w:t>
            </w:r>
            <w:r>
              <w:rPr>
                <w:rFonts w:hint="default" w:asciiTheme="minorAscii" w:hAnsiTheme="minorAscii" w:eastAsiaTheme="minorEastAsia" w:cstheme="minorEastAsia"/>
                <w:strike/>
                <w:dstrike w:val="0"/>
                <w:spacing w:val="1"/>
                <w:sz w:val="24"/>
                <w:szCs w:val="24"/>
              </w:rPr>
              <w:t xml:space="preserve"> </w:t>
            </w:r>
            <w:r>
              <w:rPr>
                <w:rFonts w:hint="default" w:asciiTheme="minorAscii" w:hAnsiTheme="minorAscii" w:eastAsiaTheme="minorEastAsia" w:cstheme="minorEastAsia"/>
                <w:strike/>
                <w:dstrike w:val="0"/>
                <w:sz w:val="24"/>
                <w:szCs w:val="24"/>
              </w:rPr>
              <w:t>Temporary</w:t>
            </w:r>
            <w:r>
              <w:rPr>
                <w:rFonts w:hint="default" w:asciiTheme="minorAscii" w:hAnsiTheme="minorAscii" w:eastAsiaTheme="minorEastAsia" w:cstheme="minorEastAsia"/>
                <w:strike/>
                <w:dstrike w:val="0"/>
                <w:spacing w:val="5"/>
                <w:sz w:val="24"/>
                <w:szCs w:val="24"/>
              </w:rPr>
              <w:t xml:space="preserve"> </w:t>
            </w:r>
            <w:r>
              <w:rPr>
                <w:rFonts w:hint="default" w:asciiTheme="minorAscii" w:hAnsiTheme="minorAscii" w:eastAsiaTheme="minorEastAsia" w:cstheme="minorEastAsia"/>
                <w:strike/>
                <w:dstrike w:val="0"/>
                <w:sz w:val="24"/>
                <w:szCs w:val="24"/>
              </w:rPr>
              <w:t>/</w:t>
            </w:r>
            <w:r>
              <w:rPr>
                <w:rFonts w:hint="default" w:asciiTheme="minorAscii" w:hAnsiTheme="minorAscii" w:eastAsiaTheme="minorEastAsia" w:cstheme="minorEastAsia"/>
                <w:strike/>
                <w:dstrike w:val="0"/>
                <w:spacing w:val="7"/>
                <w:sz w:val="24"/>
                <w:szCs w:val="24"/>
              </w:rPr>
              <w:t xml:space="preserve"> </w:t>
            </w:r>
            <w:r>
              <w:rPr>
                <w:rFonts w:hint="default" w:asciiTheme="minorAscii" w:hAnsiTheme="minorAscii" w:eastAsiaTheme="minorEastAsia" w:cstheme="minorEastAsia"/>
                <w:strike/>
                <w:dstrike w:val="0"/>
                <w:spacing w:val="-2"/>
                <w:sz w:val="24"/>
                <w:szCs w:val="24"/>
              </w:rPr>
              <w:t>Officiating</w:t>
            </w:r>
          </w:p>
        </w:tc>
      </w:tr>
      <w:tr w14:paraId="1A33C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9" w:type="dxa"/>
          </w:tcPr>
          <w:p w14:paraId="6368CA71">
            <w:pPr>
              <w:pStyle w:val="12"/>
              <w:spacing w:line="248" w:lineRule="exact"/>
              <w:ind w:left="17" w:right="7"/>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b</w:t>
            </w:r>
          </w:p>
        </w:tc>
        <w:tc>
          <w:tcPr>
            <w:tcW w:w="3514" w:type="dxa"/>
          </w:tcPr>
          <w:p w14:paraId="1C015DF7">
            <w:pPr>
              <w:pStyle w:val="12"/>
              <w:spacing w:line="248" w:lineRule="exact"/>
              <w:ind w:left="153"/>
              <w:rPr>
                <w:rFonts w:hint="default" w:asciiTheme="minorAscii" w:hAnsiTheme="minorAscii" w:eastAsiaTheme="minorEastAsia" w:cstheme="minorEastAsia"/>
                <w:sz w:val="24"/>
                <w:szCs w:val="24"/>
              </w:rPr>
            </w:pPr>
            <w:r>
              <w:rPr>
                <w:rFonts w:hint="default" w:asciiTheme="minorAscii" w:hAnsiTheme="minorAscii" w:eastAsiaTheme="minorEastAsia" w:cstheme="minorEastAsia"/>
                <w:w w:val="105"/>
                <w:sz w:val="24"/>
                <w:szCs w:val="24"/>
              </w:rPr>
              <w:t>Mobile</w:t>
            </w:r>
            <w:r>
              <w:rPr>
                <w:rFonts w:hint="default" w:asciiTheme="minorAscii" w:hAnsiTheme="minorAscii" w:eastAsiaTheme="minorEastAsia" w:cstheme="minorEastAsia"/>
                <w:spacing w:val="5"/>
                <w:w w:val="105"/>
                <w:sz w:val="24"/>
                <w:szCs w:val="24"/>
              </w:rPr>
              <w:t xml:space="preserve"> </w:t>
            </w:r>
            <w:r>
              <w:rPr>
                <w:rFonts w:hint="default" w:asciiTheme="minorAscii" w:hAnsiTheme="minorAscii" w:eastAsiaTheme="minorEastAsia" w:cstheme="minorEastAsia"/>
                <w:spacing w:val="-5"/>
                <w:w w:val="105"/>
                <w:sz w:val="24"/>
                <w:szCs w:val="24"/>
              </w:rPr>
              <w:t>No.</w:t>
            </w:r>
          </w:p>
        </w:tc>
        <w:tc>
          <w:tcPr>
            <w:tcW w:w="269" w:type="dxa"/>
          </w:tcPr>
          <w:p w14:paraId="504BC264">
            <w:pPr>
              <w:pStyle w:val="12"/>
              <w:spacing w:line="248" w:lineRule="exact"/>
              <w:ind w:left="110" w:right="3"/>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w:t>
            </w:r>
          </w:p>
        </w:tc>
        <w:tc>
          <w:tcPr>
            <w:tcW w:w="5314" w:type="dxa"/>
          </w:tcPr>
          <w:p w14:paraId="7EF6FB3A">
            <w:pPr>
              <w:pStyle w:val="12"/>
              <w:rPr>
                <w:rFonts w:hint="default" w:asciiTheme="minorAscii" w:hAnsiTheme="minorAscii" w:eastAsiaTheme="minorEastAsia" w:cstheme="minorEastAsia"/>
                <w:sz w:val="24"/>
                <w:szCs w:val="24"/>
                <w:lang w:val="en-US"/>
              </w:rPr>
            </w:pPr>
            <w:r>
              <w:rPr>
                <w:rFonts w:hint="default" w:cs="Calibri"/>
                <w:sz w:val="24"/>
                <w:szCs w:val="24"/>
                <w:highlight w:val="none"/>
                <w:lang w:val="en-US"/>
              </w:rPr>
              <w:t>8551996777</w:t>
            </w:r>
          </w:p>
        </w:tc>
      </w:tr>
      <w:tr w14:paraId="08F11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629" w:type="dxa"/>
          </w:tcPr>
          <w:p w14:paraId="2A3DE904">
            <w:pPr>
              <w:pStyle w:val="12"/>
              <w:spacing w:line="248" w:lineRule="exact"/>
              <w:ind w:left="17"/>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c</w:t>
            </w:r>
          </w:p>
        </w:tc>
        <w:tc>
          <w:tcPr>
            <w:tcW w:w="3514" w:type="dxa"/>
          </w:tcPr>
          <w:p w14:paraId="2E61CEF1">
            <w:pPr>
              <w:pStyle w:val="12"/>
              <w:spacing w:line="248" w:lineRule="exact"/>
              <w:ind w:left="153"/>
              <w:rPr>
                <w:rFonts w:hint="default" w:asciiTheme="minorAscii" w:hAnsiTheme="minorAscii" w:eastAsiaTheme="minorEastAsia" w:cstheme="minorEastAsia"/>
                <w:sz w:val="24"/>
                <w:szCs w:val="24"/>
              </w:rPr>
            </w:pPr>
            <w:r>
              <w:rPr>
                <w:rFonts w:hint="default" w:asciiTheme="minorAscii" w:hAnsiTheme="minorAscii" w:eastAsiaTheme="minorEastAsia" w:cstheme="minorEastAsia"/>
                <w:w w:val="105"/>
                <w:sz w:val="24"/>
                <w:szCs w:val="24"/>
              </w:rPr>
              <w:t>Office</w:t>
            </w:r>
            <w:r>
              <w:rPr>
                <w:rFonts w:hint="default" w:asciiTheme="minorAscii" w:hAnsiTheme="minorAscii" w:eastAsiaTheme="minorEastAsia" w:cstheme="minorEastAsia"/>
                <w:spacing w:val="-2"/>
                <w:w w:val="105"/>
                <w:sz w:val="24"/>
                <w:szCs w:val="24"/>
              </w:rPr>
              <w:t xml:space="preserve"> Landline</w:t>
            </w:r>
          </w:p>
        </w:tc>
        <w:tc>
          <w:tcPr>
            <w:tcW w:w="269" w:type="dxa"/>
          </w:tcPr>
          <w:p w14:paraId="2E7A4DA9">
            <w:pPr>
              <w:pStyle w:val="12"/>
              <w:spacing w:line="248" w:lineRule="exact"/>
              <w:ind w:left="110" w:right="3"/>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w:t>
            </w:r>
          </w:p>
        </w:tc>
        <w:tc>
          <w:tcPr>
            <w:tcW w:w="5314" w:type="dxa"/>
            <w:vAlign w:val="top"/>
          </w:tcPr>
          <w:p w14:paraId="41EC0FA3">
            <w:pPr>
              <w:pStyle w:val="12"/>
              <w:ind w:left="0" w:leftChars="0" w:right="0" w:rightChars="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lang w:val="en-US"/>
              </w:rPr>
              <w:t>020-26126010/26128000</w:t>
            </w:r>
          </w:p>
        </w:tc>
      </w:tr>
      <w:tr w14:paraId="0F4F8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629" w:type="dxa"/>
          </w:tcPr>
          <w:p w14:paraId="1DAABA9C">
            <w:pPr>
              <w:pStyle w:val="12"/>
              <w:spacing w:line="248" w:lineRule="exact"/>
              <w:ind w:left="17" w:right="7"/>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d</w:t>
            </w:r>
          </w:p>
        </w:tc>
        <w:tc>
          <w:tcPr>
            <w:tcW w:w="3514" w:type="dxa"/>
          </w:tcPr>
          <w:p w14:paraId="0CE784AB">
            <w:pPr>
              <w:pStyle w:val="12"/>
              <w:spacing w:line="248" w:lineRule="exact"/>
              <w:ind w:left="153"/>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E-mail</w:t>
            </w:r>
            <w:r>
              <w:rPr>
                <w:rFonts w:hint="default" w:asciiTheme="minorAscii" w:hAnsiTheme="minorAscii" w:eastAsiaTheme="minorEastAsia" w:cstheme="minorEastAsia"/>
                <w:spacing w:val="8"/>
                <w:sz w:val="24"/>
                <w:szCs w:val="24"/>
              </w:rPr>
              <w:t xml:space="preserve"> </w:t>
            </w:r>
            <w:r>
              <w:rPr>
                <w:rFonts w:hint="default" w:asciiTheme="minorAscii" w:hAnsiTheme="minorAscii" w:eastAsiaTheme="minorEastAsia" w:cstheme="minorEastAsia"/>
                <w:spacing w:val="-2"/>
                <w:sz w:val="24"/>
                <w:szCs w:val="24"/>
              </w:rPr>
              <w:t>Address</w:t>
            </w:r>
          </w:p>
        </w:tc>
        <w:tc>
          <w:tcPr>
            <w:tcW w:w="269" w:type="dxa"/>
          </w:tcPr>
          <w:p w14:paraId="7FADB92F">
            <w:pPr>
              <w:pStyle w:val="12"/>
              <w:spacing w:line="248" w:lineRule="exact"/>
              <w:ind w:left="110" w:right="3"/>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w:t>
            </w:r>
          </w:p>
        </w:tc>
        <w:tc>
          <w:tcPr>
            <w:tcW w:w="5314" w:type="dxa"/>
            <w:vAlign w:val="top"/>
          </w:tcPr>
          <w:p w14:paraId="379F35D9">
            <w:pPr>
              <w:pStyle w:val="12"/>
              <w:ind w:left="0" w:leftChars="0" w:right="0" w:rightChars="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lang w:val="en-US"/>
              </w:rPr>
              <w:t>deanbjgmcpune@gmail.com</w:t>
            </w:r>
          </w:p>
        </w:tc>
      </w:tr>
    </w:tbl>
    <w:p w14:paraId="5BFB505B">
      <w:pPr>
        <w:pStyle w:val="11"/>
        <w:numPr>
          <w:ilvl w:val="0"/>
          <w:numId w:val="1"/>
        </w:numPr>
        <w:tabs>
          <w:tab w:val="left" w:pos="1089"/>
        </w:tabs>
        <w:spacing w:before="165" w:after="0" w:line="240" w:lineRule="auto"/>
        <w:ind w:left="1089" w:right="0" w:hanging="273"/>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PG</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z w:val="24"/>
          <w:szCs w:val="24"/>
        </w:rPr>
        <w:t>Intake</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pacing w:val="-2"/>
          <w:sz w:val="24"/>
          <w:szCs w:val="24"/>
        </w:rPr>
        <w:t>Capacity:</w:t>
      </w:r>
    </w:p>
    <w:p w14:paraId="470599FA">
      <w:pPr>
        <w:pStyle w:val="6"/>
        <w:spacing w:before="9"/>
        <w:rPr>
          <w:rFonts w:hint="default" w:asciiTheme="minorAscii" w:hAnsiTheme="minorAscii" w:eastAsiaTheme="minorEastAsia" w:cstheme="minorEastAsia"/>
          <w:b/>
          <w:sz w:val="24"/>
          <w:szCs w:val="24"/>
        </w:rPr>
      </w:pPr>
    </w:p>
    <w:tbl>
      <w:tblPr>
        <w:tblStyle w:val="5"/>
        <w:tblW w:w="0" w:type="auto"/>
        <w:tblInd w:w="8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69"/>
        <w:gridCol w:w="1579"/>
        <w:gridCol w:w="1697"/>
        <w:gridCol w:w="2093"/>
        <w:gridCol w:w="1959"/>
      </w:tblGrid>
      <w:tr w14:paraId="4236A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629" w:type="dxa"/>
          </w:tcPr>
          <w:p w14:paraId="00C37329">
            <w:pPr>
              <w:pStyle w:val="12"/>
              <w:spacing w:before="1" w:line="261" w:lineRule="exact"/>
              <w:ind w:left="196"/>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Sr.</w:t>
            </w:r>
          </w:p>
          <w:p w14:paraId="7C539425">
            <w:pPr>
              <w:pStyle w:val="12"/>
              <w:spacing w:line="254" w:lineRule="exact"/>
              <w:ind w:left="158"/>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No.</w:t>
            </w:r>
          </w:p>
        </w:tc>
        <w:tc>
          <w:tcPr>
            <w:tcW w:w="1769" w:type="dxa"/>
          </w:tcPr>
          <w:p w14:paraId="3CFB050E">
            <w:pPr>
              <w:pStyle w:val="12"/>
              <w:spacing w:before="1"/>
              <w:ind w:left="19"/>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Course</w:t>
            </w:r>
          </w:p>
        </w:tc>
        <w:tc>
          <w:tcPr>
            <w:tcW w:w="1579" w:type="dxa"/>
          </w:tcPr>
          <w:p w14:paraId="54E5C567">
            <w:pPr>
              <w:pStyle w:val="12"/>
              <w:spacing w:before="1"/>
              <w:ind w:left="163"/>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Subject</w:t>
            </w:r>
          </w:p>
        </w:tc>
        <w:tc>
          <w:tcPr>
            <w:tcW w:w="1697" w:type="dxa"/>
          </w:tcPr>
          <w:p w14:paraId="109B259E">
            <w:pPr>
              <w:pStyle w:val="12"/>
              <w:spacing w:before="7" w:line="254" w:lineRule="exact"/>
              <w:ind w:left="662" w:right="62" w:hanging="576"/>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No.</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 xml:space="preserve">Recognized </w:t>
            </w:r>
            <w:r>
              <w:rPr>
                <w:rFonts w:hint="default" w:asciiTheme="minorAscii" w:hAnsiTheme="minorAscii" w:eastAsiaTheme="minorEastAsia" w:cstheme="minorEastAsia"/>
                <w:b/>
                <w:spacing w:val="-2"/>
                <w:sz w:val="24"/>
                <w:szCs w:val="24"/>
              </w:rPr>
              <w:t>Seats</w:t>
            </w:r>
          </w:p>
        </w:tc>
        <w:tc>
          <w:tcPr>
            <w:tcW w:w="2093" w:type="dxa"/>
          </w:tcPr>
          <w:p w14:paraId="058E31EB">
            <w:pPr>
              <w:pStyle w:val="12"/>
              <w:spacing w:before="7" w:line="254" w:lineRule="exact"/>
              <w:ind w:left="844" w:right="230" w:hanging="519"/>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No.</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 xml:space="preserve">Permitted </w:t>
            </w:r>
            <w:r>
              <w:rPr>
                <w:rFonts w:hint="default" w:asciiTheme="minorAscii" w:hAnsiTheme="minorAscii" w:eastAsiaTheme="minorEastAsia" w:cstheme="minorEastAsia"/>
                <w:b/>
                <w:spacing w:val="-2"/>
                <w:sz w:val="24"/>
                <w:szCs w:val="24"/>
              </w:rPr>
              <w:t>Seats</w:t>
            </w:r>
          </w:p>
        </w:tc>
        <w:tc>
          <w:tcPr>
            <w:tcW w:w="1959" w:type="dxa"/>
          </w:tcPr>
          <w:p w14:paraId="50D04566">
            <w:pPr>
              <w:pStyle w:val="12"/>
              <w:spacing w:before="7" w:line="254" w:lineRule="exact"/>
              <w:ind w:left="594" w:right="416" w:hanging="159"/>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Total</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z w:val="24"/>
                <w:szCs w:val="24"/>
              </w:rPr>
              <w:t xml:space="preserve">Intake </w:t>
            </w:r>
            <w:r>
              <w:rPr>
                <w:rFonts w:hint="default" w:asciiTheme="minorAscii" w:hAnsiTheme="minorAscii" w:eastAsiaTheme="minorEastAsia" w:cstheme="minorEastAsia"/>
                <w:b/>
                <w:spacing w:val="-2"/>
                <w:sz w:val="24"/>
                <w:szCs w:val="24"/>
              </w:rPr>
              <w:t>Capacity</w:t>
            </w:r>
          </w:p>
        </w:tc>
      </w:tr>
      <w:tr w14:paraId="49806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29" w:type="dxa"/>
          </w:tcPr>
          <w:p w14:paraId="76FF6E31">
            <w:pPr>
              <w:pStyle w:val="12"/>
              <w:jc w:val="center"/>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1</w:t>
            </w:r>
          </w:p>
        </w:tc>
        <w:tc>
          <w:tcPr>
            <w:tcW w:w="1769" w:type="dxa"/>
          </w:tcPr>
          <w:p w14:paraId="6704F8B9">
            <w:pPr>
              <w:pStyle w:val="12"/>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 xml:space="preserve">DM </w:t>
            </w:r>
          </w:p>
          <w:p w14:paraId="4F617F04">
            <w:pPr>
              <w:pStyle w:val="12"/>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SUPERSPECIALITY</w:t>
            </w:r>
          </w:p>
        </w:tc>
        <w:tc>
          <w:tcPr>
            <w:tcW w:w="1579" w:type="dxa"/>
          </w:tcPr>
          <w:p w14:paraId="474BC529">
            <w:pPr>
              <w:pStyle w:val="12"/>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NEONATOLOGY</w:t>
            </w:r>
          </w:p>
        </w:tc>
        <w:tc>
          <w:tcPr>
            <w:tcW w:w="1697" w:type="dxa"/>
          </w:tcPr>
          <w:p w14:paraId="4075073C">
            <w:pPr>
              <w:pStyle w:val="12"/>
              <w:jc w:val="center"/>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w:t>
            </w:r>
          </w:p>
        </w:tc>
        <w:tc>
          <w:tcPr>
            <w:tcW w:w="2093" w:type="dxa"/>
          </w:tcPr>
          <w:p w14:paraId="3312BE68">
            <w:pPr>
              <w:pStyle w:val="12"/>
              <w:jc w:val="center"/>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02</w:t>
            </w:r>
          </w:p>
        </w:tc>
        <w:tc>
          <w:tcPr>
            <w:tcW w:w="1959" w:type="dxa"/>
          </w:tcPr>
          <w:p w14:paraId="35A49561">
            <w:pPr>
              <w:pStyle w:val="12"/>
              <w:jc w:val="center"/>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02</w:t>
            </w:r>
          </w:p>
        </w:tc>
      </w:tr>
    </w:tbl>
    <w:p w14:paraId="7C0A42F0">
      <w:pPr>
        <w:spacing w:before="219" w:line="268" w:lineRule="exact"/>
        <w:ind w:left="960" w:right="0" w:firstLine="0"/>
        <w:jc w:val="left"/>
        <w:rPr>
          <w:rFonts w:hint="default" w:asciiTheme="minorAscii" w:hAnsiTheme="minorAscii" w:eastAsiaTheme="minorEastAsia" w:cstheme="minorEastAsia"/>
          <w:b/>
          <w:sz w:val="24"/>
          <w:szCs w:val="24"/>
        </w:rPr>
      </w:pPr>
    </w:p>
    <w:p w14:paraId="55A0556A">
      <w:pPr>
        <w:spacing w:before="219" w:line="268" w:lineRule="exact"/>
        <w:ind w:left="960" w:right="0" w:firstLine="0"/>
        <w:jc w:val="left"/>
        <w:rPr>
          <w:rFonts w:hint="default" w:asciiTheme="minorAscii" w:hAnsiTheme="minorAscii" w:eastAsiaTheme="minorEastAsia" w:cstheme="minorEastAsia"/>
          <w:b/>
          <w:sz w:val="24"/>
          <w:szCs w:val="24"/>
        </w:rPr>
      </w:pPr>
    </w:p>
    <w:p w14:paraId="61437E95">
      <w:pPr>
        <w:spacing w:before="219" w:line="268" w:lineRule="exact"/>
        <w:ind w:left="960" w:right="0" w:firstLine="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1.</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z w:val="24"/>
          <w:szCs w:val="24"/>
        </w:rPr>
        <w:t>Details</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z w:val="24"/>
          <w:szCs w:val="24"/>
        </w:rPr>
        <w:t>the</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College</w:t>
      </w:r>
      <w:r>
        <w:rPr>
          <w:rFonts w:hint="default" w:asciiTheme="minorAscii" w:hAnsiTheme="minorAscii" w:eastAsiaTheme="minorEastAsia" w:cstheme="minorEastAsia"/>
          <w:b/>
          <w:spacing w:val="-1"/>
          <w:sz w:val="24"/>
          <w:szCs w:val="24"/>
        </w:rPr>
        <w:t xml:space="preserve"> </w:t>
      </w:r>
      <w:r>
        <w:rPr>
          <w:rFonts w:hint="default" w:asciiTheme="minorAscii" w:hAnsiTheme="minorAscii" w:eastAsiaTheme="minorEastAsia" w:cstheme="minorEastAsia"/>
          <w:b/>
          <w:sz w:val="24"/>
          <w:szCs w:val="24"/>
        </w:rPr>
        <w:t>are</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z w:val="24"/>
          <w:szCs w:val="24"/>
        </w:rPr>
        <w:t>available</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z w:val="24"/>
          <w:szCs w:val="24"/>
        </w:rPr>
        <w:t>on</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the</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z w:val="24"/>
          <w:szCs w:val="24"/>
        </w:rPr>
        <w:t>College</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Website,</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z w:val="24"/>
          <w:szCs w:val="24"/>
        </w:rPr>
        <w:t>in</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the</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z w:val="24"/>
          <w:szCs w:val="24"/>
        </w:rPr>
        <w:t>prescribed</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format</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z w:val="24"/>
          <w:szCs w:val="24"/>
        </w:rPr>
        <w:t>(Part</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pacing w:val="-4"/>
          <w:sz w:val="24"/>
          <w:szCs w:val="24"/>
        </w:rPr>
        <w:t>II)?</w:t>
      </w:r>
    </w:p>
    <w:p w14:paraId="6F008F85">
      <w:pPr>
        <w:spacing w:before="0" w:line="252" w:lineRule="exact"/>
        <w:ind w:left="0" w:right="432" w:firstLine="0"/>
        <w:jc w:val="righ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bCs/>
          <w:spacing w:val="-2"/>
          <w:sz w:val="24"/>
          <w:szCs w:val="24"/>
        </w:rPr>
        <w:t>Yes</w:t>
      </w:r>
      <w:r>
        <w:rPr>
          <w:rFonts w:hint="default" w:asciiTheme="minorAscii" w:hAnsiTheme="minorAscii" w:eastAsiaTheme="minorEastAsia" w:cstheme="minorEastAsia"/>
          <w:spacing w:val="-2"/>
          <w:sz w:val="24"/>
          <w:szCs w:val="24"/>
        </w:rPr>
        <w:t>/No</w:t>
      </w:r>
      <w:r>
        <w:rPr>
          <w:rFonts w:hint="default" w:asciiTheme="minorAscii" w:hAnsiTheme="minorAscii" w:eastAsiaTheme="minorEastAsia" w:cstheme="minorEastAsia"/>
          <w:b/>
          <w:sz w:val="24"/>
          <w:szCs w:val="24"/>
        </w:rPr>
        <w:t>Whether</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z w:val="24"/>
          <w:szCs w:val="24"/>
        </w:rPr>
        <w:t>the</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z w:val="24"/>
          <w:szCs w:val="24"/>
        </w:rPr>
        <w:t>information</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is</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z w:val="24"/>
          <w:szCs w:val="24"/>
        </w:rPr>
        <w:t>complete</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z w:val="24"/>
          <w:szCs w:val="24"/>
        </w:rPr>
        <w:t>in</w:t>
      </w:r>
      <w:r>
        <w:rPr>
          <w:rFonts w:hint="default" w:asciiTheme="minorAscii" w:hAnsiTheme="minorAscii" w:eastAsiaTheme="minorEastAsia" w:cstheme="minorEastAsia"/>
          <w:b/>
          <w:spacing w:val="-16"/>
          <w:sz w:val="24"/>
          <w:szCs w:val="24"/>
        </w:rPr>
        <w:t xml:space="preserve"> </w:t>
      </w:r>
      <w:r>
        <w:rPr>
          <w:rFonts w:hint="default" w:asciiTheme="minorAscii" w:hAnsiTheme="minorAscii" w:eastAsiaTheme="minorEastAsia" w:cstheme="minorEastAsia"/>
          <w:b/>
          <w:sz w:val="24"/>
          <w:szCs w:val="24"/>
        </w:rPr>
        <w:t>all</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pacing w:val="-2"/>
          <w:sz w:val="24"/>
          <w:szCs w:val="24"/>
        </w:rPr>
        <w:t>respect.</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pacing w:val="-2"/>
          <w:sz w:val="24"/>
          <w:szCs w:val="24"/>
        </w:rPr>
        <w:t>Yes</w:t>
      </w:r>
      <w:r>
        <w:rPr>
          <w:rFonts w:hint="default" w:asciiTheme="minorAscii" w:hAnsiTheme="minorAscii" w:eastAsiaTheme="minorEastAsia" w:cstheme="minorEastAsia"/>
          <w:b w:val="0"/>
          <w:bCs/>
          <w:strike/>
          <w:dstrike w:val="0"/>
          <w:spacing w:val="-2"/>
          <w:sz w:val="24"/>
          <w:szCs w:val="24"/>
        </w:rPr>
        <w:t>/No</w:t>
      </w:r>
    </w:p>
    <w:p w14:paraId="68145854">
      <w:pPr>
        <w:pStyle w:val="11"/>
        <w:numPr>
          <w:ilvl w:val="0"/>
          <w:numId w:val="1"/>
        </w:numPr>
        <w:tabs>
          <w:tab w:val="left" w:pos="1087"/>
          <w:tab w:val="left" w:pos="1089"/>
        </w:tabs>
        <w:spacing w:before="163" w:after="0" w:line="240" w:lineRule="auto"/>
        <w:ind w:left="1089" w:right="434" w:hanging="269"/>
        <w:jc w:val="both"/>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If incomplete information, please write the points from prescribed format (part II) regarding unavailable/insufficient information, (LIC to physically verify) the infrastructure/available facilities regarding those points and write the observation below-</w:t>
      </w:r>
    </w:p>
    <w:p w14:paraId="1FFDEEAC">
      <w:pPr>
        <w:pStyle w:val="6"/>
        <w:spacing w:before="4"/>
        <w:rPr>
          <w:rFonts w:hint="default" w:asciiTheme="minorAscii" w:hAnsiTheme="minorAscii" w:eastAsiaTheme="minorEastAsia" w:cstheme="minorEastAsia"/>
          <w:b/>
          <w:sz w:val="24"/>
          <w:szCs w:val="24"/>
        </w:rPr>
      </w:pPr>
    </w:p>
    <w:tbl>
      <w:tblPr>
        <w:tblStyle w:val="5"/>
        <w:tblW w:w="0" w:type="auto"/>
        <w:tblInd w:w="1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2"/>
        <w:gridCol w:w="1617"/>
        <w:gridCol w:w="2884"/>
        <w:gridCol w:w="2726"/>
        <w:gridCol w:w="1776"/>
      </w:tblGrid>
      <w:tr w14:paraId="74C30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542" w:type="dxa"/>
          </w:tcPr>
          <w:p w14:paraId="5F307444">
            <w:pPr>
              <w:pStyle w:val="12"/>
              <w:spacing w:before="11" w:line="264" w:lineRule="exact"/>
              <w:ind w:left="153"/>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Sr.</w:t>
            </w:r>
          </w:p>
          <w:p w14:paraId="79EA7091">
            <w:pPr>
              <w:pStyle w:val="12"/>
              <w:spacing w:line="252" w:lineRule="exact"/>
              <w:ind w:left="115"/>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No.</w:t>
            </w:r>
          </w:p>
        </w:tc>
        <w:tc>
          <w:tcPr>
            <w:tcW w:w="1617" w:type="dxa"/>
          </w:tcPr>
          <w:p w14:paraId="3A697F9D">
            <w:pPr>
              <w:pStyle w:val="12"/>
              <w:spacing w:before="6"/>
              <w:ind w:left="475"/>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Subject</w:t>
            </w:r>
          </w:p>
        </w:tc>
        <w:tc>
          <w:tcPr>
            <w:tcW w:w="2884" w:type="dxa"/>
          </w:tcPr>
          <w:p w14:paraId="040694D6">
            <w:pPr>
              <w:pStyle w:val="12"/>
              <w:spacing w:line="270" w:lineRule="atLeast"/>
              <w:ind w:left="1133" w:hanging="989"/>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Points</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z w:val="24"/>
                <w:szCs w:val="24"/>
              </w:rPr>
              <w:t>Number</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in</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z w:val="24"/>
                <w:szCs w:val="24"/>
              </w:rPr>
              <w:t xml:space="preserve">prescribed </w:t>
            </w:r>
            <w:r>
              <w:rPr>
                <w:rFonts w:hint="default" w:asciiTheme="minorAscii" w:hAnsiTheme="minorAscii" w:eastAsiaTheme="minorEastAsia" w:cstheme="minorEastAsia"/>
                <w:b/>
                <w:spacing w:val="-2"/>
                <w:sz w:val="24"/>
                <w:szCs w:val="24"/>
              </w:rPr>
              <w:t>format</w:t>
            </w:r>
          </w:p>
        </w:tc>
        <w:tc>
          <w:tcPr>
            <w:tcW w:w="2726" w:type="dxa"/>
          </w:tcPr>
          <w:p w14:paraId="67CF0325">
            <w:pPr>
              <w:pStyle w:val="12"/>
              <w:spacing w:before="6"/>
              <w:ind w:left="400"/>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Particulars</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z w:val="24"/>
                <w:szCs w:val="24"/>
              </w:rPr>
              <w:t>the</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pacing w:val="-4"/>
                <w:sz w:val="24"/>
                <w:szCs w:val="24"/>
              </w:rPr>
              <w:t>point</w:t>
            </w:r>
          </w:p>
        </w:tc>
        <w:tc>
          <w:tcPr>
            <w:tcW w:w="1776" w:type="dxa"/>
          </w:tcPr>
          <w:p w14:paraId="65574C18">
            <w:pPr>
              <w:pStyle w:val="12"/>
              <w:spacing w:line="270" w:lineRule="atLeast"/>
              <w:ind w:left="558" w:right="166" w:hanging="413"/>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Observations</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z w:val="24"/>
                <w:szCs w:val="24"/>
              </w:rPr>
              <w:t>of the LIC</w:t>
            </w:r>
          </w:p>
        </w:tc>
      </w:tr>
      <w:tr w14:paraId="7C246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542" w:type="dxa"/>
          </w:tcPr>
          <w:p w14:paraId="1D949A0D">
            <w:pPr>
              <w:pStyle w:val="12"/>
              <w:rPr>
                <w:rFonts w:hint="default" w:asciiTheme="minorAscii" w:hAnsiTheme="minorAscii" w:eastAsiaTheme="minorEastAsia" w:cstheme="minorEastAsia"/>
                <w:sz w:val="24"/>
                <w:szCs w:val="24"/>
              </w:rPr>
            </w:pPr>
          </w:p>
        </w:tc>
        <w:tc>
          <w:tcPr>
            <w:tcW w:w="1617" w:type="dxa"/>
          </w:tcPr>
          <w:p w14:paraId="2A2CD50A">
            <w:pPr>
              <w:pStyle w:val="12"/>
              <w:rPr>
                <w:rFonts w:hint="default" w:asciiTheme="minorAscii" w:hAnsiTheme="minorAscii" w:eastAsiaTheme="minorEastAsia" w:cstheme="minorEastAsia"/>
                <w:sz w:val="24"/>
                <w:szCs w:val="24"/>
              </w:rPr>
            </w:pPr>
          </w:p>
        </w:tc>
        <w:tc>
          <w:tcPr>
            <w:tcW w:w="2884" w:type="dxa"/>
          </w:tcPr>
          <w:p w14:paraId="1E83B6D1">
            <w:pPr>
              <w:pStyle w:val="12"/>
              <w:rPr>
                <w:rFonts w:hint="default" w:asciiTheme="minorAscii" w:hAnsiTheme="minorAscii" w:eastAsiaTheme="minorEastAsia" w:cstheme="minorEastAsia"/>
                <w:sz w:val="24"/>
                <w:szCs w:val="24"/>
              </w:rPr>
            </w:pPr>
          </w:p>
        </w:tc>
        <w:tc>
          <w:tcPr>
            <w:tcW w:w="2726" w:type="dxa"/>
          </w:tcPr>
          <w:p w14:paraId="50149F5E">
            <w:pPr>
              <w:pStyle w:val="12"/>
              <w:rPr>
                <w:rFonts w:hint="default" w:asciiTheme="minorAscii" w:hAnsiTheme="minorAscii" w:eastAsiaTheme="minorEastAsia" w:cstheme="minorEastAsia"/>
                <w:sz w:val="24"/>
                <w:szCs w:val="24"/>
              </w:rPr>
            </w:pPr>
          </w:p>
        </w:tc>
        <w:tc>
          <w:tcPr>
            <w:tcW w:w="1776" w:type="dxa"/>
          </w:tcPr>
          <w:p w14:paraId="2CCEC84C">
            <w:pPr>
              <w:pStyle w:val="12"/>
              <w:rPr>
                <w:rFonts w:hint="default" w:asciiTheme="minorAscii" w:hAnsiTheme="minorAscii" w:eastAsiaTheme="minorEastAsia" w:cstheme="minorEastAsia"/>
                <w:sz w:val="24"/>
                <w:szCs w:val="24"/>
              </w:rPr>
            </w:pPr>
          </w:p>
        </w:tc>
      </w:tr>
      <w:tr w14:paraId="5A1D2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542" w:type="dxa"/>
          </w:tcPr>
          <w:p w14:paraId="136A65F4">
            <w:pPr>
              <w:pStyle w:val="12"/>
              <w:rPr>
                <w:rFonts w:hint="default" w:asciiTheme="minorAscii" w:hAnsiTheme="minorAscii" w:eastAsiaTheme="minorEastAsia" w:cstheme="minorEastAsia"/>
                <w:sz w:val="24"/>
                <w:szCs w:val="24"/>
              </w:rPr>
            </w:pPr>
          </w:p>
        </w:tc>
        <w:tc>
          <w:tcPr>
            <w:tcW w:w="1617" w:type="dxa"/>
          </w:tcPr>
          <w:p w14:paraId="4B3FBF1E">
            <w:pPr>
              <w:pStyle w:val="12"/>
              <w:rPr>
                <w:rFonts w:hint="default" w:asciiTheme="minorAscii" w:hAnsiTheme="minorAscii" w:eastAsiaTheme="minorEastAsia" w:cstheme="minorEastAsia"/>
                <w:sz w:val="24"/>
                <w:szCs w:val="24"/>
              </w:rPr>
            </w:pPr>
          </w:p>
        </w:tc>
        <w:tc>
          <w:tcPr>
            <w:tcW w:w="2884" w:type="dxa"/>
          </w:tcPr>
          <w:p w14:paraId="0D92B9EF">
            <w:pPr>
              <w:pStyle w:val="12"/>
              <w:rPr>
                <w:rFonts w:hint="default" w:asciiTheme="minorAscii" w:hAnsiTheme="minorAscii" w:eastAsiaTheme="minorEastAsia" w:cstheme="minorEastAsia"/>
                <w:sz w:val="24"/>
                <w:szCs w:val="24"/>
              </w:rPr>
            </w:pPr>
          </w:p>
        </w:tc>
        <w:tc>
          <w:tcPr>
            <w:tcW w:w="2726" w:type="dxa"/>
          </w:tcPr>
          <w:p w14:paraId="32CFBFF5">
            <w:pPr>
              <w:pStyle w:val="12"/>
              <w:rPr>
                <w:rFonts w:hint="default" w:asciiTheme="minorAscii" w:hAnsiTheme="minorAscii" w:eastAsiaTheme="minorEastAsia" w:cstheme="minorEastAsia"/>
                <w:sz w:val="24"/>
                <w:szCs w:val="24"/>
              </w:rPr>
            </w:pPr>
          </w:p>
        </w:tc>
        <w:tc>
          <w:tcPr>
            <w:tcW w:w="1776" w:type="dxa"/>
          </w:tcPr>
          <w:p w14:paraId="2A4EAE95">
            <w:pPr>
              <w:pStyle w:val="12"/>
              <w:rPr>
                <w:rFonts w:hint="default" w:asciiTheme="minorAscii" w:hAnsiTheme="minorAscii" w:eastAsiaTheme="minorEastAsia" w:cstheme="minorEastAsia"/>
                <w:sz w:val="24"/>
                <w:szCs w:val="24"/>
              </w:rPr>
            </w:pPr>
          </w:p>
        </w:tc>
      </w:tr>
    </w:tbl>
    <w:p w14:paraId="2D7FA7BE">
      <w:pPr>
        <w:pStyle w:val="6"/>
        <w:spacing w:before="4"/>
        <w:rPr>
          <w:rFonts w:hint="default" w:asciiTheme="minorAscii" w:hAnsiTheme="minorAscii" w:eastAsiaTheme="minorEastAsia" w:cstheme="minorEastAsia"/>
          <w:b/>
          <w:sz w:val="24"/>
          <w:szCs w:val="24"/>
        </w:rPr>
      </w:pPr>
    </w:p>
    <w:p w14:paraId="7BF5DCC1">
      <w:pPr>
        <w:pStyle w:val="11"/>
        <w:numPr>
          <w:ilvl w:val="0"/>
          <w:numId w:val="1"/>
        </w:numPr>
        <w:tabs>
          <w:tab w:val="left" w:pos="1089"/>
          <w:tab w:val="left" w:pos="1251"/>
        </w:tabs>
        <w:spacing w:before="0" w:after="0" w:line="237" w:lineRule="auto"/>
        <w:ind w:left="1089" w:right="499" w:hanging="269"/>
        <w:jc w:val="both"/>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z w:val="24"/>
          <w:szCs w:val="24"/>
        </w:rPr>
        <w:t>LIC to randomly choose the 10 points of concern, which will help improve the quality of medical education and student’s life on the campus.</w:t>
      </w:r>
    </w:p>
    <w:p w14:paraId="0D34D393">
      <w:pPr>
        <w:pStyle w:val="6"/>
        <w:spacing w:before="10"/>
        <w:rPr>
          <w:rFonts w:hint="default" w:asciiTheme="minorAscii" w:hAnsiTheme="minorAscii" w:eastAsiaTheme="minorEastAsia" w:cstheme="minorEastAsia"/>
          <w:b/>
          <w:sz w:val="24"/>
          <w:szCs w:val="24"/>
        </w:rPr>
      </w:pPr>
    </w:p>
    <w:tbl>
      <w:tblPr>
        <w:tblStyle w:val="5"/>
        <w:tblW w:w="0" w:type="auto"/>
        <w:tblInd w:w="1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1772"/>
        <w:gridCol w:w="2886"/>
        <w:gridCol w:w="2401"/>
        <w:gridCol w:w="1887"/>
      </w:tblGrid>
      <w:tr w14:paraId="62753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38" w:type="dxa"/>
          </w:tcPr>
          <w:p w14:paraId="6BC2E256">
            <w:pPr>
              <w:pStyle w:val="12"/>
              <w:spacing w:line="222" w:lineRule="exact"/>
              <w:ind w:left="143"/>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Sr.</w:t>
            </w:r>
          </w:p>
          <w:p w14:paraId="6E271930">
            <w:pPr>
              <w:pStyle w:val="12"/>
              <w:spacing w:line="223" w:lineRule="exact"/>
              <w:ind w:left="115"/>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No.</w:t>
            </w:r>
          </w:p>
        </w:tc>
        <w:tc>
          <w:tcPr>
            <w:tcW w:w="1772" w:type="dxa"/>
          </w:tcPr>
          <w:p w14:paraId="17D1B41B">
            <w:pPr>
              <w:pStyle w:val="12"/>
              <w:spacing w:line="229" w:lineRule="exact"/>
              <w:ind w:left="537"/>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Subject</w:t>
            </w:r>
          </w:p>
        </w:tc>
        <w:tc>
          <w:tcPr>
            <w:tcW w:w="2886" w:type="dxa"/>
          </w:tcPr>
          <w:p w14:paraId="1DAED4D6">
            <w:pPr>
              <w:pStyle w:val="12"/>
              <w:spacing w:line="235" w:lineRule="auto"/>
              <w:ind w:left="1141" w:right="64" w:hanging="1056"/>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Points</w:t>
            </w:r>
            <w:r>
              <w:rPr>
                <w:rFonts w:hint="default" w:asciiTheme="minorAscii" w:hAnsiTheme="minorAscii" w:eastAsiaTheme="minorEastAsia" w:cstheme="minorEastAsia"/>
                <w:b/>
                <w:spacing w:val="-14"/>
                <w:sz w:val="24"/>
                <w:szCs w:val="24"/>
              </w:rPr>
              <w:t xml:space="preserve"> </w:t>
            </w:r>
            <w:r>
              <w:rPr>
                <w:rFonts w:hint="default" w:asciiTheme="minorAscii" w:hAnsiTheme="minorAscii" w:eastAsiaTheme="minorEastAsia" w:cstheme="minorEastAsia"/>
                <w:b/>
                <w:sz w:val="24"/>
                <w:szCs w:val="24"/>
              </w:rPr>
              <w:t>Number</w:t>
            </w:r>
            <w:r>
              <w:rPr>
                <w:rFonts w:hint="default" w:asciiTheme="minorAscii" w:hAnsiTheme="minorAscii" w:eastAsiaTheme="minorEastAsia" w:cstheme="minorEastAsia"/>
                <w:b/>
                <w:spacing w:val="-14"/>
                <w:sz w:val="24"/>
                <w:szCs w:val="24"/>
              </w:rPr>
              <w:t xml:space="preserve"> </w:t>
            </w:r>
            <w:r>
              <w:rPr>
                <w:rFonts w:hint="default" w:asciiTheme="minorAscii" w:hAnsiTheme="minorAscii" w:eastAsiaTheme="minorEastAsia" w:cstheme="minorEastAsia"/>
                <w:b/>
                <w:sz w:val="24"/>
                <w:szCs w:val="24"/>
              </w:rPr>
              <w:t>in</w:t>
            </w:r>
            <w:r>
              <w:rPr>
                <w:rFonts w:hint="default" w:asciiTheme="minorAscii" w:hAnsiTheme="minorAscii" w:eastAsiaTheme="minorEastAsia" w:cstheme="minorEastAsia"/>
                <w:b/>
                <w:spacing w:val="-14"/>
                <w:sz w:val="24"/>
                <w:szCs w:val="24"/>
              </w:rPr>
              <w:t xml:space="preserve"> </w:t>
            </w:r>
            <w:r>
              <w:rPr>
                <w:rFonts w:hint="default" w:asciiTheme="minorAscii" w:hAnsiTheme="minorAscii" w:eastAsiaTheme="minorEastAsia" w:cstheme="minorEastAsia"/>
                <w:b/>
                <w:sz w:val="24"/>
                <w:szCs w:val="24"/>
              </w:rPr>
              <w:t xml:space="preserve">prescribed </w:t>
            </w:r>
            <w:r>
              <w:rPr>
                <w:rFonts w:hint="default" w:asciiTheme="minorAscii" w:hAnsiTheme="minorAscii" w:eastAsiaTheme="minorEastAsia" w:cstheme="minorEastAsia"/>
                <w:b/>
                <w:spacing w:val="-2"/>
                <w:sz w:val="24"/>
                <w:szCs w:val="24"/>
              </w:rPr>
              <w:t>format</w:t>
            </w:r>
          </w:p>
        </w:tc>
        <w:tc>
          <w:tcPr>
            <w:tcW w:w="2401" w:type="dxa"/>
          </w:tcPr>
          <w:p w14:paraId="3BA5141A">
            <w:pPr>
              <w:pStyle w:val="12"/>
              <w:spacing w:line="229" w:lineRule="exact"/>
              <w:ind w:left="107"/>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Particulars</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the</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pacing w:val="-4"/>
                <w:sz w:val="24"/>
                <w:szCs w:val="24"/>
              </w:rPr>
              <w:t>point</w:t>
            </w:r>
          </w:p>
        </w:tc>
        <w:tc>
          <w:tcPr>
            <w:tcW w:w="1887" w:type="dxa"/>
          </w:tcPr>
          <w:p w14:paraId="6666BAB9">
            <w:pPr>
              <w:pStyle w:val="12"/>
              <w:spacing w:line="235" w:lineRule="auto"/>
              <w:ind w:left="586" w:right="198" w:hanging="423"/>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Observations</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pacing w:val="-2"/>
                <w:sz w:val="24"/>
                <w:szCs w:val="24"/>
              </w:rPr>
              <w:t xml:space="preserve">of </w:t>
            </w:r>
            <w:r>
              <w:rPr>
                <w:rFonts w:hint="default" w:asciiTheme="minorAscii" w:hAnsiTheme="minorAscii" w:eastAsiaTheme="minorEastAsia" w:cstheme="minorEastAsia"/>
                <w:b/>
                <w:sz w:val="24"/>
                <w:szCs w:val="24"/>
              </w:rPr>
              <w:t>the LIC</w:t>
            </w:r>
          </w:p>
        </w:tc>
      </w:tr>
      <w:tr w14:paraId="065DD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538" w:type="dxa"/>
          </w:tcPr>
          <w:p w14:paraId="7BCCD6C7">
            <w:pPr>
              <w:pStyle w:val="12"/>
              <w:rPr>
                <w:rFonts w:hint="default" w:asciiTheme="minorAscii" w:hAnsiTheme="minorAscii" w:eastAsiaTheme="minorEastAsia" w:cstheme="minorEastAsia"/>
                <w:sz w:val="24"/>
                <w:szCs w:val="24"/>
              </w:rPr>
            </w:pPr>
          </w:p>
        </w:tc>
        <w:tc>
          <w:tcPr>
            <w:tcW w:w="1772" w:type="dxa"/>
          </w:tcPr>
          <w:p w14:paraId="7544D832">
            <w:pPr>
              <w:pStyle w:val="12"/>
              <w:rPr>
                <w:rFonts w:hint="default" w:asciiTheme="minorAscii" w:hAnsiTheme="minorAscii" w:eastAsiaTheme="minorEastAsia" w:cstheme="minorEastAsia"/>
                <w:sz w:val="24"/>
                <w:szCs w:val="24"/>
              </w:rPr>
            </w:pPr>
          </w:p>
        </w:tc>
        <w:tc>
          <w:tcPr>
            <w:tcW w:w="2886" w:type="dxa"/>
          </w:tcPr>
          <w:p w14:paraId="7E453001">
            <w:pPr>
              <w:pStyle w:val="12"/>
              <w:rPr>
                <w:rFonts w:hint="default" w:asciiTheme="minorAscii" w:hAnsiTheme="minorAscii" w:eastAsiaTheme="minorEastAsia" w:cstheme="minorEastAsia"/>
                <w:sz w:val="24"/>
                <w:szCs w:val="24"/>
              </w:rPr>
            </w:pPr>
          </w:p>
        </w:tc>
        <w:tc>
          <w:tcPr>
            <w:tcW w:w="2401" w:type="dxa"/>
          </w:tcPr>
          <w:p w14:paraId="3AC03DD1">
            <w:pPr>
              <w:pStyle w:val="12"/>
              <w:rPr>
                <w:rFonts w:hint="default" w:asciiTheme="minorAscii" w:hAnsiTheme="minorAscii" w:eastAsiaTheme="minorEastAsia" w:cstheme="minorEastAsia"/>
                <w:sz w:val="24"/>
                <w:szCs w:val="24"/>
              </w:rPr>
            </w:pPr>
          </w:p>
        </w:tc>
        <w:tc>
          <w:tcPr>
            <w:tcW w:w="1887" w:type="dxa"/>
          </w:tcPr>
          <w:p w14:paraId="4E6CAA49">
            <w:pPr>
              <w:pStyle w:val="12"/>
              <w:rPr>
                <w:rFonts w:hint="default" w:asciiTheme="minorAscii" w:hAnsiTheme="minorAscii" w:eastAsiaTheme="minorEastAsia" w:cstheme="minorEastAsia"/>
                <w:sz w:val="24"/>
                <w:szCs w:val="24"/>
              </w:rPr>
            </w:pPr>
          </w:p>
        </w:tc>
      </w:tr>
      <w:tr w14:paraId="5C5DC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38" w:type="dxa"/>
          </w:tcPr>
          <w:p w14:paraId="7EE44475">
            <w:pPr>
              <w:pStyle w:val="12"/>
              <w:rPr>
                <w:rFonts w:hint="default" w:asciiTheme="minorAscii" w:hAnsiTheme="minorAscii" w:eastAsiaTheme="minorEastAsia" w:cstheme="minorEastAsia"/>
                <w:sz w:val="24"/>
                <w:szCs w:val="24"/>
              </w:rPr>
            </w:pPr>
          </w:p>
        </w:tc>
        <w:tc>
          <w:tcPr>
            <w:tcW w:w="1772" w:type="dxa"/>
          </w:tcPr>
          <w:p w14:paraId="684BEAA2">
            <w:pPr>
              <w:pStyle w:val="12"/>
              <w:rPr>
                <w:rFonts w:hint="default" w:asciiTheme="minorAscii" w:hAnsiTheme="minorAscii" w:eastAsiaTheme="minorEastAsia" w:cstheme="minorEastAsia"/>
                <w:sz w:val="24"/>
                <w:szCs w:val="24"/>
              </w:rPr>
            </w:pPr>
          </w:p>
        </w:tc>
        <w:tc>
          <w:tcPr>
            <w:tcW w:w="2886" w:type="dxa"/>
          </w:tcPr>
          <w:p w14:paraId="474BA604">
            <w:pPr>
              <w:pStyle w:val="12"/>
              <w:rPr>
                <w:rFonts w:hint="default" w:asciiTheme="minorAscii" w:hAnsiTheme="minorAscii" w:eastAsiaTheme="minorEastAsia" w:cstheme="minorEastAsia"/>
                <w:sz w:val="24"/>
                <w:szCs w:val="24"/>
              </w:rPr>
            </w:pPr>
          </w:p>
        </w:tc>
        <w:tc>
          <w:tcPr>
            <w:tcW w:w="2401" w:type="dxa"/>
          </w:tcPr>
          <w:p w14:paraId="0CF83A7D">
            <w:pPr>
              <w:pStyle w:val="12"/>
              <w:rPr>
                <w:rFonts w:hint="default" w:asciiTheme="minorAscii" w:hAnsiTheme="minorAscii" w:eastAsiaTheme="minorEastAsia" w:cstheme="minorEastAsia"/>
                <w:sz w:val="24"/>
                <w:szCs w:val="24"/>
              </w:rPr>
            </w:pPr>
          </w:p>
        </w:tc>
        <w:tc>
          <w:tcPr>
            <w:tcW w:w="1887" w:type="dxa"/>
          </w:tcPr>
          <w:p w14:paraId="17D4FD1A">
            <w:pPr>
              <w:pStyle w:val="12"/>
              <w:rPr>
                <w:rFonts w:hint="default" w:asciiTheme="minorAscii" w:hAnsiTheme="minorAscii" w:eastAsiaTheme="minorEastAsia" w:cstheme="minorEastAsia"/>
                <w:sz w:val="24"/>
                <w:szCs w:val="24"/>
              </w:rPr>
            </w:pPr>
          </w:p>
        </w:tc>
      </w:tr>
      <w:tr w14:paraId="301B4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538" w:type="dxa"/>
          </w:tcPr>
          <w:p w14:paraId="3747A325">
            <w:pPr>
              <w:pStyle w:val="12"/>
              <w:rPr>
                <w:rFonts w:hint="default" w:asciiTheme="minorAscii" w:hAnsiTheme="minorAscii" w:eastAsiaTheme="minorEastAsia" w:cstheme="minorEastAsia"/>
                <w:sz w:val="24"/>
                <w:szCs w:val="24"/>
              </w:rPr>
            </w:pPr>
          </w:p>
        </w:tc>
        <w:tc>
          <w:tcPr>
            <w:tcW w:w="1772" w:type="dxa"/>
          </w:tcPr>
          <w:p w14:paraId="434A71EA">
            <w:pPr>
              <w:pStyle w:val="12"/>
              <w:rPr>
                <w:rFonts w:hint="default" w:asciiTheme="minorAscii" w:hAnsiTheme="minorAscii" w:eastAsiaTheme="minorEastAsia" w:cstheme="minorEastAsia"/>
                <w:sz w:val="24"/>
                <w:szCs w:val="24"/>
              </w:rPr>
            </w:pPr>
          </w:p>
        </w:tc>
        <w:tc>
          <w:tcPr>
            <w:tcW w:w="2886" w:type="dxa"/>
          </w:tcPr>
          <w:p w14:paraId="034D0979">
            <w:pPr>
              <w:pStyle w:val="12"/>
              <w:rPr>
                <w:rFonts w:hint="default" w:asciiTheme="minorAscii" w:hAnsiTheme="minorAscii" w:eastAsiaTheme="minorEastAsia" w:cstheme="minorEastAsia"/>
                <w:sz w:val="24"/>
                <w:szCs w:val="24"/>
              </w:rPr>
            </w:pPr>
          </w:p>
        </w:tc>
        <w:tc>
          <w:tcPr>
            <w:tcW w:w="2401" w:type="dxa"/>
          </w:tcPr>
          <w:p w14:paraId="52980986">
            <w:pPr>
              <w:pStyle w:val="12"/>
              <w:rPr>
                <w:rFonts w:hint="default" w:asciiTheme="minorAscii" w:hAnsiTheme="minorAscii" w:eastAsiaTheme="minorEastAsia" w:cstheme="minorEastAsia"/>
                <w:sz w:val="24"/>
                <w:szCs w:val="24"/>
              </w:rPr>
            </w:pPr>
          </w:p>
        </w:tc>
        <w:tc>
          <w:tcPr>
            <w:tcW w:w="1887" w:type="dxa"/>
          </w:tcPr>
          <w:p w14:paraId="6F87F098">
            <w:pPr>
              <w:pStyle w:val="12"/>
              <w:rPr>
                <w:rFonts w:hint="default" w:asciiTheme="minorAscii" w:hAnsiTheme="minorAscii" w:eastAsiaTheme="minorEastAsia" w:cstheme="minorEastAsia"/>
                <w:sz w:val="24"/>
                <w:szCs w:val="24"/>
              </w:rPr>
            </w:pPr>
          </w:p>
        </w:tc>
      </w:tr>
      <w:tr w14:paraId="45778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538" w:type="dxa"/>
          </w:tcPr>
          <w:p w14:paraId="45610CBF">
            <w:pPr>
              <w:pStyle w:val="12"/>
              <w:rPr>
                <w:rFonts w:hint="default" w:asciiTheme="minorAscii" w:hAnsiTheme="minorAscii" w:eastAsiaTheme="minorEastAsia" w:cstheme="minorEastAsia"/>
                <w:sz w:val="24"/>
                <w:szCs w:val="24"/>
              </w:rPr>
            </w:pPr>
          </w:p>
        </w:tc>
        <w:tc>
          <w:tcPr>
            <w:tcW w:w="1772" w:type="dxa"/>
          </w:tcPr>
          <w:p w14:paraId="4455D8CB">
            <w:pPr>
              <w:pStyle w:val="12"/>
              <w:rPr>
                <w:rFonts w:hint="default" w:asciiTheme="minorAscii" w:hAnsiTheme="minorAscii" w:eastAsiaTheme="minorEastAsia" w:cstheme="minorEastAsia"/>
                <w:sz w:val="24"/>
                <w:szCs w:val="24"/>
              </w:rPr>
            </w:pPr>
          </w:p>
        </w:tc>
        <w:tc>
          <w:tcPr>
            <w:tcW w:w="2886" w:type="dxa"/>
          </w:tcPr>
          <w:p w14:paraId="50E71524">
            <w:pPr>
              <w:pStyle w:val="12"/>
              <w:rPr>
                <w:rFonts w:hint="default" w:asciiTheme="minorAscii" w:hAnsiTheme="minorAscii" w:eastAsiaTheme="minorEastAsia" w:cstheme="minorEastAsia"/>
                <w:sz w:val="24"/>
                <w:szCs w:val="24"/>
              </w:rPr>
            </w:pPr>
          </w:p>
        </w:tc>
        <w:tc>
          <w:tcPr>
            <w:tcW w:w="2401" w:type="dxa"/>
          </w:tcPr>
          <w:p w14:paraId="4FB03A8E">
            <w:pPr>
              <w:pStyle w:val="12"/>
              <w:rPr>
                <w:rFonts w:hint="default" w:asciiTheme="minorAscii" w:hAnsiTheme="minorAscii" w:eastAsiaTheme="minorEastAsia" w:cstheme="minorEastAsia"/>
                <w:sz w:val="24"/>
                <w:szCs w:val="24"/>
              </w:rPr>
            </w:pPr>
          </w:p>
        </w:tc>
        <w:tc>
          <w:tcPr>
            <w:tcW w:w="1887" w:type="dxa"/>
          </w:tcPr>
          <w:p w14:paraId="5198E5D1">
            <w:pPr>
              <w:pStyle w:val="12"/>
              <w:rPr>
                <w:rFonts w:hint="default" w:asciiTheme="minorAscii" w:hAnsiTheme="minorAscii" w:eastAsiaTheme="minorEastAsia" w:cstheme="minorEastAsia"/>
                <w:sz w:val="24"/>
                <w:szCs w:val="24"/>
              </w:rPr>
            </w:pPr>
          </w:p>
        </w:tc>
      </w:tr>
      <w:tr w14:paraId="6554C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538" w:type="dxa"/>
          </w:tcPr>
          <w:p w14:paraId="689D73E7">
            <w:pPr>
              <w:pStyle w:val="12"/>
              <w:rPr>
                <w:rFonts w:hint="default" w:asciiTheme="minorAscii" w:hAnsiTheme="minorAscii" w:eastAsiaTheme="minorEastAsia" w:cstheme="minorEastAsia"/>
                <w:sz w:val="24"/>
                <w:szCs w:val="24"/>
              </w:rPr>
            </w:pPr>
          </w:p>
        </w:tc>
        <w:tc>
          <w:tcPr>
            <w:tcW w:w="1772" w:type="dxa"/>
          </w:tcPr>
          <w:p w14:paraId="16752A86">
            <w:pPr>
              <w:pStyle w:val="12"/>
              <w:rPr>
                <w:rFonts w:hint="default" w:asciiTheme="minorAscii" w:hAnsiTheme="minorAscii" w:eastAsiaTheme="minorEastAsia" w:cstheme="minorEastAsia"/>
                <w:sz w:val="24"/>
                <w:szCs w:val="24"/>
              </w:rPr>
            </w:pPr>
          </w:p>
        </w:tc>
        <w:tc>
          <w:tcPr>
            <w:tcW w:w="2886" w:type="dxa"/>
          </w:tcPr>
          <w:p w14:paraId="6719C84F">
            <w:pPr>
              <w:pStyle w:val="12"/>
              <w:rPr>
                <w:rFonts w:hint="default" w:asciiTheme="minorAscii" w:hAnsiTheme="minorAscii" w:eastAsiaTheme="minorEastAsia" w:cstheme="minorEastAsia"/>
                <w:sz w:val="24"/>
                <w:szCs w:val="24"/>
              </w:rPr>
            </w:pPr>
          </w:p>
        </w:tc>
        <w:tc>
          <w:tcPr>
            <w:tcW w:w="2401" w:type="dxa"/>
          </w:tcPr>
          <w:p w14:paraId="2D95F185">
            <w:pPr>
              <w:pStyle w:val="12"/>
              <w:rPr>
                <w:rFonts w:hint="default" w:asciiTheme="minorAscii" w:hAnsiTheme="minorAscii" w:eastAsiaTheme="minorEastAsia" w:cstheme="minorEastAsia"/>
                <w:sz w:val="24"/>
                <w:szCs w:val="24"/>
              </w:rPr>
            </w:pPr>
          </w:p>
        </w:tc>
        <w:tc>
          <w:tcPr>
            <w:tcW w:w="1887" w:type="dxa"/>
          </w:tcPr>
          <w:p w14:paraId="40CE37AD">
            <w:pPr>
              <w:pStyle w:val="12"/>
              <w:rPr>
                <w:rFonts w:hint="default" w:asciiTheme="minorAscii" w:hAnsiTheme="minorAscii" w:eastAsiaTheme="minorEastAsia" w:cstheme="minorEastAsia"/>
                <w:sz w:val="24"/>
                <w:szCs w:val="24"/>
              </w:rPr>
            </w:pPr>
          </w:p>
        </w:tc>
      </w:tr>
      <w:tr w14:paraId="130DB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38" w:type="dxa"/>
          </w:tcPr>
          <w:p w14:paraId="21853D2D">
            <w:pPr>
              <w:pStyle w:val="12"/>
              <w:rPr>
                <w:rFonts w:hint="default" w:asciiTheme="minorAscii" w:hAnsiTheme="minorAscii" w:eastAsiaTheme="minorEastAsia" w:cstheme="minorEastAsia"/>
                <w:sz w:val="24"/>
                <w:szCs w:val="24"/>
              </w:rPr>
            </w:pPr>
          </w:p>
        </w:tc>
        <w:tc>
          <w:tcPr>
            <w:tcW w:w="1772" w:type="dxa"/>
          </w:tcPr>
          <w:p w14:paraId="5A6571B7">
            <w:pPr>
              <w:pStyle w:val="12"/>
              <w:rPr>
                <w:rFonts w:hint="default" w:asciiTheme="minorAscii" w:hAnsiTheme="minorAscii" w:eastAsiaTheme="minorEastAsia" w:cstheme="minorEastAsia"/>
                <w:sz w:val="24"/>
                <w:szCs w:val="24"/>
              </w:rPr>
            </w:pPr>
          </w:p>
        </w:tc>
        <w:tc>
          <w:tcPr>
            <w:tcW w:w="2886" w:type="dxa"/>
          </w:tcPr>
          <w:p w14:paraId="2FC66E3A">
            <w:pPr>
              <w:pStyle w:val="12"/>
              <w:rPr>
                <w:rFonts w:hint="default" w:asciiTheme="minorAscii" w:hAnsiTheme="minorAscii" w:eastAsiaTheme="minorEastAsia" w:cstheme="minorEastAsia"/>
                <w:sz w:val="24"/>
                <w:szCs w:val="24"/>
              </w:rPr>
            </w:pPr>
          </w:p>
        </w:tc>
        <w:tc>
          <w:tcPr>
            <w:tcW w:w="2401" w:type="dxa"/>
          </w:tcPr>
          <w:p w14:paraId="5BFE9230">
            <w:pPr>
              <w:pStyle w:val="12"/>
              <w:rPr>
                <w:rFonts w:hint="default" w:asciiTheme="minorAscii" w:hAnsiTheme="minorAscii" w:eastAsiaTheme="minorEastAsia" w:cstheme="minorEastAsia"/>
                <w:sz w:val="24"/>
                <w:szCs w:val="24"/>
              </w:rPr>
            </w:pPr>
          </w:p>
        </w:tc>
        <w:tc>
          <w:tcPr>
            <w:tcW w:w="1887" w:type="dxa"/>
          </w:tcPr>
          <w:p w14:paraId="09E0FD4F">
            <w:pPr>
              <w:pStyle w:val="12"/>
              <w:rPr>
                <w:rFonts w:hint="default" w:asciiTheme="minorAscii" w:hAnsiTheme="minorAscii" w:eastAsiaTheme="minorEastAsia" w:cstheme="minorEastAsia"/>
                <w:sz w:val="24"/>
                <w:szCs w:val="24"/>
              </w:rPr>
            </w:pPr>
          </w:p>
        </w:tc>
      </w:tr>
      <w:tr w14:paraId="6104A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538" w:type="dxa"/>
          </w:tcPr>
          <w:p w14:paraId="531D9154">
            <w:pPr>
              <w:pStyle w:val="12"/>
              <w:rPr>
                <w:rFonts w:hint="default" w:asciiTheme="minorAscii" w:hAnsiTheme="minorAscii" w:eastAsiaTheme="minorEastAsia" w:cstheme="minorEastAsia"/>
                <w:sz w:val="24"/>
                <w:szCs w:val="24"/>
              </w:rPr>
            </w:pPr>
          </w:p>
        </w:tc>
        <w:tc>
          <w:tcPr>
            <w:tcW w:w="1772" w:type="dxa"/>
          </w:tcPr>
          <w:p w14:paraId="3B285255">
            <w:pPr>
              <w:pStyle w:val="12"/>
              <w:rPr>
                <w:rFonts w:hint="default" w:asciiTheme="minorAscii" w:hAnsiTheme="minorAscii" w:eastAsiaTheme="minorEastAsia" w:cstheme="minorEastAsia"/>
                <w:sz w:val="24"/>
                <w:szCs w:val="24"/>
              </w:rPr>
            </w:pPr>
          </w:p>
        </w:tc>
        <w:tc>
          <w:tcPr>
            <w:tcW w:w="2886" w:type="dxa"/>
          </w:tcPr>
          <w:p w14:paraId="41FF47D7">
            <w:pPr>
              <w:pStyle w:val="12"/>
              <w:rPr>
                <w:rFonts w:hint="default" w:asciiTheme="minorAscii" w:hAnsiTheme="minorAscii" w:eastAsiaTheme="minorEastAsia" w:cstheme="minorEastAsia"/>
                <w:sz w:val="24"/>
                <w:szCs w:val="24"/>
              </w:rPr>
            </w:pPr>
          </w:p>
        </w:tc>
        <w:tc>
          <w:tcPr>
            <w:tcW w:w="2401" w:type="dxa"/>
          </w:tcPr>
          <w:p w14:paraId="6B7EFBFE">
            <w:pPr>
              <w:pStyle w:val="12"/>
              <w:rPr>
                <w:rFonts w:hint="default" w:asciiTheme="minorAscii" w:hAnsiTheme="minorAscii" w:eastAsiaTheme="minorEastAsia" w:cstheme="minorEastAsia"/>
                <w:sz w:val="24"/>
                <w:szCs w:val="24"/>
              </w:rPr>
            </w:pPr>
          </w:p>
        </w:tc>
        <w:tc>
          <w:tcPr>
            <w:tcW w:w="1887" w:type="dxa"/>
          </w:tcPr>
          <w:p w14:paraId="59137D19">
            <w:pPr>
              <w:pStyle w:val="12"/>
              <w:rPr>
                <w:rFonts w:hint="default" w:asciiTheme="minorAscii" w:hAnsiTheme="minorAscii" w:eastAsiaTheme="minorEastAsia" w:cstheme="minorEastAsia"/>
                <w:sz w:val="24"/>
                <w:szCs w:val="24"/>
              </w:rPr>
            </w:pPr>
          </w:p>
        </w:tc>
      </w:tr>
      <w:tr w14:paraId="52B9C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38" w:type="dxa"/>
          </w:tcPr>
          <w:p w14:paraId="5DF66269">
            <w:pPr>
              <w:pStyle w:val="12"/>
              <w:rPr>
                <w:rFonts w:hint="default" w:asciiTheme="minorAscii" w:hAnsiTheme="minorAscii" w:eastAsiaTheme="minorEastAsia" w:cstheme="minorEastAsia"/>
                <w:sz w:val="24"/>
                <w:szCs w:val="24"/>
              </w:rPr>
            </w:pPr>
          </w:p>
        </w:tc>
        <w:tc>
          <w:tcPr>
            <w:tcW w:w="1772" w:type="dxa"/>
          </w:tcPr>
          <w:p w14:paraId="2ADD7D3C">
            <w:pPr>
              <w:pStyle w:val="12"/>
              <w:rPr>
                <w:rFonts w:hint="default" w:asciiTheme="minorAscii" w:hAnsiTheme="minorAscii" w:eastAsiaTheme="minorEastAsia" w:cstheme="minorEastAsia"/>
                <w:sz w:val="24"/>
                <w:szCs w:val="24"/>
              </w:rPr>
            </w:pPr>
          </w:p>
        </w:tc>
        <w:tc>
          <w:tcPr>
            <w:tcW w:w="2886" w:type="dxa"/>
          </w:tcPr>
          <w:p w14:paraId="06129291">
            <w:pPr>
              <w:pStyle w:val="12"/>
              <w:rPr>
                <w:rFonts w:hint="default" w:asciiTheme="minorAscii" w:hAnsiTheme="minorAscii" w:eastAsiaTheme="minorEastAsia" w:cstheme="minorEastAsia"/>
                <w:sz w:val="24"/>
                <w:szCs w:val="24"/>
              </w:rPr>
            </w:pPr>
          </w:p>
        </w:tc>
        <w:tc>
          <w:tcPr>
            <w:tcW w:w="2401" w:type="dxa"/>
          </w:tcPr>
          <w:p w14:paraId="020E3462">
            <w:pPr>
              <w:pStyle w:val="12"/>
              <w:rPr>
                <w:rFonts w:hint="default" w:asciiTheme="minorAscii" w:hAnsiTheme="minorAscii" w:eastAsiaTheme="minorEastAsia" w:cstheme="minorEastAsia"/>
                <w:sz w:val="24"/>
                <w:szCs w:val="24"/>
              </w:rPr>
            </w:pPr>
          </w:p>
        </w:tc>
        <w:tc>
          <w:tcPr>
            <w:tcW w:w="1887" w:type="dxa"/>
          </w:tcPr>
          <w:p w14:paraId="25C59801">
            <w:pPr>
              <w:pStyle w:val="12"/>
              <w:rPr>
                <w:rFonts w:hint="default" w:asciiTheme="minorAscii" w:hAnsiTheme="minorAscii" w:eastAsiaTheme="minorEastAsia" w:cstheme="minorEastAsia"/>
                <w:sz w:val="24"/>
                <w:szCs w:val="24"/>
              </w:rPr>
            </w:pPr>
          </w:p>
        </w:tc>
      </w:tr>
      <w:tr w14:paraId="6C58F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38" w:type="dxa"/>
          </w:tcPr>
          <w:p w14:paraId="7793F91E">
            <w:pPr>
              <w:pStyle w:val="12"/>
              <w:rPr>
                <w:rFonts w:hint="default" w:asciiTheme="minorAscii" w:hAnsiTheme="minorAscii" w:eastAsiaTheme="minorEastAsia" w:cstheme="minorEastAsia"/>
                <w:sz w:val="24"/>
                <w:szCs w:val="24"/>
              </w:rPr>
            </w:pPr>
          </w:p>
        </w:tc>
        <w:tc>
          <w:tcPr>
            <w:tcW w:w="1772" w:type="dxa"/>
          </w:tcPr>
          <w:p w14:paraId="59E793C1">
            <w:pPr>
              <w:pStyle w:val="12"/>
              <w:rPr>
                <w:rFonts w:hint="default" w:asciiTheme="minorAscii" w:hAnsiTheme="minorAscii" w:eastAsiaTheme="minorEastAsia" w:cstheme="minorEastAsia"/>
                <w:sz w:val="24"/>
                <w:szCs w:val="24"/>
              </w:rPr>
            </w:pPr>
          </w:p>
        </w:tc>
        <w:tc>
          <w:tcPr>
            <w:tcW w:w="2886" w:type="dxa"/>
          </w:tcPr>
          <w:p w14:paraId="6036E47E">
            <w:pPr>
              <w:pStyle w:val="12"/>
              <w:rPr>
                <w:rFonts w:hint="default" w:asciiTheme="minorAscii" w:hAnsiTheme="minorAscii" w:eastAsiaTheme="minorEastAsia" w:cstheme="minorEastAsia"/>
                <w:sz w:val="24"/>
                <w:szCs w:val="24"/>
              </w:rPr>
            </w:pPr>
          </w:p>
        </w:tc>
        <w:tc>
          <w:tcPr>
            <w:tcW w:w="2401" w:type="dxa"/>
          </w:tcPr>
          <w:p w14:paraId="390E64A8">
            <w:pPr>
              <w:pStyle w:val="12"/>
              <w:rPr>
                <w:rFonts w:hint="default" w:asciiTheme="minorAscii" w:hAnsiTheme="minorAscii" w:eastAsiaTheme="minorEastAsia" w:cstheme="minorEastAsia"/>
                <w:sz w:val="24"/>
                <w:szCs w:val="24"/>
              </w:rPr>
            </w:pPr>
          </w:p>
        </w:tc>
        <w:tc>
          <w:tcPr>
            <w:tcW w:w="1887" w:type="dxa"/>
          </w:tcPr>
          <w:p w14:paraId="07B71F52">
            <w:pPr>
              <w:pStyle w:val="12"/>
              <w:rPr>
                <w:rFonts w:hint="default" w:asciiTheme="minorAscii" w:hAnsiTheme="minorAscii" w:eastAsiaTheme="minorEastAsia" w:cstheme="minorEastAsia"/>
                <w:sz w:val="24"/>
                <w:szCs w:val="24"/>
              </w:rPr>
            </w:pPr>
          </w:p>
        </w:tc>
      </w:tr>
    </w:tbl>
    <w:p w14:paraId="09DE64AC">
      <w:pPr>
        <w:pStyle w:val="6"/>
        <w:spacing w:before="98"/>
        <w:rPr>
          <w:rFonts w:hint="default" w:asciiTheme="minorAscii" w:hAnsiTheme="minorAscii" w:eastAsiaTheme="minorEastAsia" w:cstheme="minorEastAsia"/>
          <w:b/>
          <w:sz w:val="24"/>
          <w:szCs w:val="24"/>
        </w:rPr>
      </w:pPr>
    </w:p>
    <w:p w14:paraId="3F3D90F7">
      <w:pPr>
        <w:pStyle w:val="11"/>
        <w:numPr>
          <w:ilvl w:val="0"/>
          <w:numId w:val="1"/>
        </w:numPr>
        <w:tabs>
          <w:tab w:val="left" w:pos="1087"/>
          <w:tab w:val="left" w:pos="1089"/>
        </w:tabs>
        <w:spacing w:before="0" w:after="0" w:line="240" w:lineRule="auto"/>
        <w:ind w:left="1089" w:right="435" w:hanging="269"/>
        <w:jc w:val="both"/>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LIC to visit all departments and physically verify the availability of teaching staff</w:t>
      </w:r>
      <w:r>
        <w:rPr>
          <w:rFonts w:hint="default" w:asciiTheme="minorAscii" w:hAnsiTheme="minorAscii" w:eastAsiaTheme="minorEastAsia" w:cstheme="minorEastAsia"/>
          <w:b/>
          <w:spacing w:val="80"/>
          <w:sz w:val="24"/>
          <w:szCs w:val="24"/>
        </w:rPr>
        <w:t xml:space="preserve"> </w:t>
      </w:r>
      <w:r>
        <w:rPr>
          <w:rFonts w:hint="default" w:asciiTheme="minorAscii" w:hAnsiTheme="minorAscii" w:eastAsiaTheme="minorEastAsia" w:cstheme="minorEastAsia"/>
          <w:b/>
          <w:sz w:val="24"/>
          <w:szCs w:val="24"/>
        </w:rPr>
        <w:t>and residents in the department (Please attach the Biometric attendance of all departments over previous 06 months.) Annexure- “I‟.</w:t>
      </w:r>
    </w:p>
    <w:p w14:paraId="5725905F">
      <w:pPr>
        <w:pStyle w:val="6"/>
        <w:spacing w:before="19"/>
        <w:rPr>
          <w:rFonts w:hint="default" w:asciiTheme="minorAscii" w:hAnsiTheme="minorAscii" w:eastAsiaTheme="minorEastAsia" w:cstheme="minorEastAsia"/>
          <w:b/>
          <w:sz w:val="24"/>
          <w:szCs w:val="24"/>
        </w:rPr>
      </w:pPr>
    </w:p>
    <w:p w14:paraId="4E9BA064">
      <w:pPr>
        <w:pStyle w:val="11"/>
        <w:numPr>
          <w:ilvl w:val="0"/>
          <w:numId w:val="1"/>
        </w:numPr>
        <w:tabs>
          <w:tab w:val="left" w:pos="1208"/>
        </w:tabs>
        <w:spacing w:before="0" w:after="0" w:line="240" w:lineRule="auto"/>
        <w:ind w:left="1208" w:right="0" w:hanging="301"/>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Curricular</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Activities</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in</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the</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pacing w:val="-2"/>
          <w:sz w:val="24"/>
          <w:szCs w:val="24"/>
        </w:rPr>
        <w:t>College-</w:t>
      </w:r>
    </w:p>
    <w:p w14:paraId="11B83D07">
      <w:pPr>
        <w:pStyle w:val="11"/>
        <w:numPr>
          <w:ilvl w:val="1"/>
          <w:numId w:val="1"/>
        </w:numPr>
        <w:tabs>
          <w:tab w:val="left" w:pos="1529"/>
          <w:tab w:val="left" w:pos="1540"/>
          <w:tab w:val="left" w:pos="9580"/>
        </w:tabs>
        <w:spacing w:before="166" w:after="0" w:line="276" w:lineRule="auto"/>
        <w:ind w:left="1540" w:right="791" w:hanging="269"/>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Whether the PG activities are conducted regularly?</w:t>
      </w:r>
      <w:r>
        <w:rPr>
          <w:rFonts w:hint="default" w:asciiTheme="minorAscii" w:hAnsiTheme="minorAscii" w:eastAsiaTheme="minorEastAsia" w:cstheme="minorEastAsia"/>
          <w:b/>
          <w:bCs/>
          <w:sz w:val="24"/>
          <w:szCs w:val="24"/>
        </w:rPr>
        <w:tab/>
      </w:r>
      <w:r>
        <w:rPr>
          <w:rFonts w:hint="default" w:asciiTheme="minorAscii" w:hAnsiTheme="minorAscii" w:eastAsiaTheme="minorEastAsia" w:cstheme="minorEastAsia"/>
          <w:b/>
          <w:bCs/>
          <w:spacing w:val="-2"/>
          <w:sz w:val="24"/>
          <w:szCs w:val="24"/>
        </w:rPr>
        <w:t>Yes/</w:t>
      </w:r>
      <w:r>
        <w:rPr>
          <w:rFonts w:hint="default" w:asciiTheme="minorAscii" w:hAnsiTheme="minorAscii" w:eastAsiaTheme="minorEastAsia" w:cstheme="minorEastAsia"/>
          <w:spacing w:val="-2"/>
          <w:sz w:val="24"/>
          <w:szCs w:val="24"/>
        </w:rPr>
        <w:t xml:space="preserve">No </w:t>
      </w:r>
      <w:r>
        <w:rPr>
          <w:rFonts w:hint="default" w:asciiTheme="minorAscii" w:hAnsiTheme="minorAscii" w:eastAsiaTheme="minorEastAsia" w:cstheme="minorEastAsia"/>
          <w:sz w:val="24"/>
          <w:szCs w:val="24"/>
        </w:rPr>
        <w:t>(LIC to verify the record of PG activities and submit the report in below</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format)</w:t>
      </w:r>
    </w:p>
    <w:tbl>
      <w:tblPr>
        <w:tblStyle w:val="5"/>
        <w:tblW w:w="0" w:type="auto"/>
        <w:tblInd w:w="1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2074"/>
        <w:gridCol w:w="2880"/>
        <w:gridCol w:w="2702"/>
        <w:gridCol w:w="1329"/>
      </w:tblGrid>
      <w:tr w14:paraId="10D2F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538" w:type="dxa"/>
          </w:tcPr>
          <w:p w14:paraId="102872D0">
            <w:pPr>
              <w:pStyle w:val="12"/>
              <w:spacing w:line="218" w:lineRule="exact"/>
              <w:ind w:left="143"/>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Sr.</w:t>
            </w:r>
          </w:p>
          <w:p w14:paraId="12FF5150">
            <w:pPr>
              <w:pStyle w:val="12"/>
              <w:spacing w:line="228" w:lineRule="exact"/>
              <w:ind w:left="115"/>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No.</w:t>
            </w:r>
          </w:p>
        </w:tc>
        <w:tc>
          <w:tcPr>
            <w:tcW w:w="2074" w:type="dxa"/>
          </w:tcPr>
          <w:p w14:paraId="2BB8FC1D">
            <w:pPr>
              <w:pStyle w:val="12"/>
              <w:spacing w:line="220" w:lineRule="exact"/>
              <w:ind w:left="681"/>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Subject</w:t>
            </w:r>
          </w:p>
        </w:tc>
        <w:tc>
          <w:tcPr>
            <w:tcW w:w="2880" w:type="dxa"/>
          </w:tcPr>
          <w:p w14:paraId="325EBCF4">
            <w:pPr>
              <w:pStyle w:val="12"/>
              <w:spacing w:line="220" w:lineRule="exact"/>
              <w:ind w:left="906"/>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PG</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pacing w:val="-2"/>
                <w:sz w:val="24"/>
                <w:szCs w:val="24"/>
              </w:rPr>
              <w:t>Activity</w:t>
            </w:r>
          </w:p>
        </w:tc>
        <w:tc>
          <w:tcPr>
            <w:tcW w:w="2702" w:type="dxa"/>
          </w:tcPr>
          <w:p w14:paraId="05748F2F">
            <w:pPr>
              <w:pStyle w:val="12"/>
              <w:spacing w:line="220" w:lineRule="exact"/>
              <w:ind w:left="55" w:right="113"/>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Frequency</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pacing w:val="-2"/>
                <w:sz w:val="24"/>
                <w:szCs w:val="24"/>
              </w:rPr>
              <w:t>conduction</w:t>
            </w:r>
          </w:p>
          <w:p w14:paraId="25AC2B06">
            <w:pPr>
              <w:pStyle w:val="12"/>
              <w:spacing w:line="226" w:lineRule="exact"/>
              <w:ind w:left="48" w:right="113"/>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as</w:t>
            </w:r>
            <w:r>
              <w:rPr>
                <w:rFonts w:hint="default" w:asciiTheme="minorAscii" w:hAnsiTheme="minorAscii" w:eastAsiaTheme="minorEastAsia" w:cstheme="minorEastAsia"/>
                <w:b/>
                <w:spacing w:val="31"/>
                <w:sz w:val="24"/>
                <w:szCs w:val="24"/>
              </w:rPr>
              <w:t xml:space="preserve"> </w:t>
            </w:r>
            <w:r>
              <w:rPr>
                <w:rFonts w:hint="default" w:asciiTheme="minorAscii" w:hAnsiTheme="minorAscii" w:eastAsiaTheme="minorEastAsia" w:cstheme="minorEastAsia"/>
                <w:b/>
                <w:sz w:val="24"/>
                <w:szCs w:val="24"/>
              </w:rPr>
              <w:t>per</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z w:val="24"/>
                <w:szCs w:val="24"/>
              </w:rPr>
              <w:t>the</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z w:val="24"/>
                <w:szCs w:val="24"/>
              </w:rPr>
              <w:t xml:space="preserve">available </w:t>
            </w:r>
            <w:r>
              <w:rPr>
                <w:rFonts w:hint="default" w:asciiTheme="minorAscii" w:hAnsiTheme="minorAscii" w:eastAsiaTheme="minorEastAsia" w:cstheme="minorEastAsia"/>
                <w:b/>
                <w:spacing w:val="-2"/>
                <w:sz w:val="24"/>
                <w:szCs w:val="24"/>
              </w:rPr>
              <w:t>records</w:t>
            </w:r>
          </w:p>
        </w:tc>
        <w:tc>
          <w:tcPr>
            <w:tcW w:w="1329" w:type="dxa"/>
          </w:tcPr>
          <w:p w14:paraId="49E31A71">
            <w:pPr>
              <w:pStyle w:val="12"/>
              <w:spacing w:line="220" w:lineRule="exact"/>
              <w:ind w:left="297"/>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Remark</w:t>
            </w:r>
          </w:p>
        </w:tc>
      </w:tr>
      <w:tr w14:paraId="2658A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538" w:type="dxa"/>
            <w:vMerge w:val="restart"/>
          </w:tcPr>
          <w:p w14:paraId="6015C7BE">
            <w:pPr>
              <w:pStyle w:val="12"/>
              <w:spacing w:before="4"/>
              <w:ind w:left="115"/>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1</w:t>
            </w:r>
          </w:p>
        </w:tc>
        <w:tc>
          <w:tcPr>
            <w:tcW w:w="2074" w:type="dxa"/>
            <w:vMerge w:val="restart"/>
          </w:tcPr>
          <w:p w14:paraId="371C6504">
            <w:pPr>
              <w:pStyle w:val="12"/>
              <w:jc w:val="center"/>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b/>
                <w:bCs/>
                <w:sz w:val="24"/>
                <w:szCs w:val="24"/>
                <w:lang w:val="en-US"/>
              </w:rPr>
              <w:t>NEONATOLOGY</w:t>
            </w:r>
          </w:p>
        </w:tc>
        <w:tc>
          <w:tcPr>
            <w:tcW w:w="2880" w:type="dxa"/>
          </w:tcPr>
          <w:p w14:paraId="476A59B1">
            <w:pPr>
              <w:pStyle w:val="12"/>
              <w:spacing w:line="243" w:lineRule="exact"/>
              <w:ind w:left="109"/>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Seminar</w:t>
            </w:r>
          </w:p>
        </w:tc>
        <w:tc>
          <w:tcPr>
            <w:tcW w:w="2702" w:type="dxa"/>
          </w:tcPr>
          <w:p w14:paraId="4E6C95C4">
            <w:pPr>
              <w:ind w:left="0" w:leftChars="0" w:right="0" w:rightChars="0"/>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lang w:val="en-US"/>
              </w:rPr>
              <w:t>2 per month</w:t>
            </w:r>
          </w:p>
        </w:tc>
        <w:tc>
          <w:tcPr>
            <w:tcW w:w="1329" w:type="dxa"/>
          </w:tcPr>
          <w:p w14:paraId="4C86EFDF">
            <w:pPr>
              <w:pStyle w:val="12"/>
              <w:rPr>
                <w:rFonts w:hint="default" w:asciiTheme="minorAscii" w:hAnsiTheme="minorAscii" w:eastAsiaTheme="minorEastAsia" w:cstheme="minorEastAsia"/>
                <w:sz w:val="24"/>
                <w:szCs w:val="24"/>
              </w:rPr>
            </w:pPr>
          </w:p>
        </w:tc>
      </w:tr>
      <w:tr w14:paraId="7105E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538" w:type="dxa"/>
            <w:vMerge w:val="continue"/>
            <w:tcBorders>
              <w:top w:val="nil"/>
            </w:tcBorders>
          </w:tcPr>
          <w:p w14:paraId="346E7E75">
            <w:pPr>
              <w:rPr>
                <w:rFonts w:hint="default" w:asciiTheme="minorAscii" w:hAnsiTheme="minorAscii" w:eastAsiaTheme="minorEastAsia" w:cstheme="minorEastAsia"/>
                <w:sz w:val="24"/>
                <w:szCs w:val="24"/>
              </w:rPr>
            </w:pPr>
          </w:p>
        </w:tc>
        <w:tc>
          <w:tcPr>
            <w:tcW w:w="2074" w:type="dxa"/>
            <w:vMerge w:val="continue"/>
            <w:tcBorders>
              <w:top w:val="nil"/>
            </w:tcBorders>
          </w:tcPr>
          <w:p w14:paraId="4CD69B1C">
            <w:pPr>
              <w:rPr>
                <w:rFonts w:hint="default" w:asciiTheme="minorAscii" w:hAnsiTheme="minorAscii" w:eastAsiaTheme="minorEastAsia" w:cstheme="minorEastAsia"/>
                <w:sz w:val="24"/>
                <w:szCs w:val="24"/>
              </w:rPr>
            </w:pPr>
          </w:p>
        </w:tc>
        <w:tc>
          <w:tcPr>
            <w:tcW w:w="2880" w:type="dxa"/>
          </w:tcPr>
          <w:p w14:paraId="737AC052">
            <w:pPr>
              <w:pStyle w:val="12"/>
              <w:spacing w:line="243" w:lineRule="exact"/>
              <w:ind w:left="109"/>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Journal</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pacing w:val="-4"/>
                <w:sz w:val="24"/>
                <w:szCs w:val="24"/>
              </w:rPr>
              <w:t>Club</w:t>
            </w:r>
          </w:p>
        </w:tc>
        <w:tc>
          <w:tcPr>
            <w:tcW w:w="2702" w:type="dxa"/>
          </w:tcPr>
          <w:p w14:paraId="6547FD0A">
            <w:pPr>
              <w:ind w:left="0" w:leftChars="0" w:right="0" w:rightChars="0"/>
              <w:jc w:val="center"/>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2 per month</w:t>
            </w:r>
          </w:p>
        </w:tc>
        <w:tc>
          <w:tcPr>
            <w:tcW w:w="1329" w:type="dxa"/>
          </w:tcPr>
          <w:p w14:paraId="660915ED">
            <w:pPr>
              <w:pStyle w:val="12"/>
              <w:rPr>
                <w:rFonts w:hint="default" w:asciiTheme="minorAscii" w:hAnsiTheme="minorAscii" w:eastAsiaTheme="minorEastAsia" w:cstheme="minorEastAsia"/>
                <w:sz w:val="24"/>
                <w:szCs w:val="24"/>
              </w:rPr>
            </w:pPr>
          </w:p>
        </w:tc>
      </w:tr>
      <w:tr w14:paraId="533F3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538" w:type="dxa"/>
            <w:vMerge w:val="continue"/>
            <w:tcBorders>
              <w:top w:val="nil"/>
            </w:tcBorders>
          </w:tcPr>
          <w:p w14:paraId="4D073129">
            <w:pPr>
              <w:rPr>
                <w:rFonts w:hint="default" w:asciiTheme="minorAscii" w:hAnsiTheme="minorAscii" w:eastAsiaTheme="minorEastAsia" w:cstheme="minorEastAsia"/>
                <w:sz w:val="24"/>
                <w:szCs w:val="24"/>
              </w:rPr>
            </w:pPr>
          </w:p>
        </w:tc>
        <w:tc>
          <w:tcPr>
            <w:tcW w:w="2074" w:type="dxa"/>
            <w:vMerge w:val="continue"/>
            <w:tcBorders>
              <w:top w:val="nil"/>
            </w:tcBorders>
          </w:tcPr>
          <w:p w14:paraId="189B8756">
            <w:pPr>
              <w:rPr>
                <w:rFonts w:hint="default" w:asciiTheme="minorAscii" w:hAnsiTheme="minorAscii" w:eastAsiaTheme="minorEastAsia" w:cstheme="minorEastAsia"/>
                <w:sz w:val="24"/>
                <w:szCs w:val="24"/>
              </w:rPr>
            </w:pPr>
          </w:p>
        </w:tc>
        <w:tc>
          <w:tcPr>
            <w:tcW w:w="2880" w:type="dxa"/>
          </w:tcPr>
          <w:p w14:paraId="2F5A2D76">
            <w:pPr>
              <w:pStyle w:val="12"/>
              <w:spacing w:line="243" w:lineRule="exact"/>
              <w:ind w:left="109"/>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Tutorials</w:t>
            </w:r>
          </w:p>
        </w:tc>
        <w:tc>
          <w:tcPr>
            <w:tcW w:w="2702" w:type="dxa"/>
          </w:tcPr>
          <w:p w14:paraId="5207DFFD">
            <w:pPr>
              <w:ind w:left="0" w:leftChars="0" w:right="0" w:rightChars="0"/>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lang w:val="en-US"/>
              </w:rPr>
              <w:t>2 per month</w:t>
            </w:r>
          </w:p>
        </w:tc>
        <w:tc>
          <w:tcPr>
            <w:tcW w:w="1329" w:type="dxa"/>
          </w:tcPr>
          <w:p w14:paraId="7EC87076">
            <w:pPr>
              <w:pStyle w:val="12"/>
              <w:rPr>
                <w:rFonts w:hint="default" w:asciiTheme="minorAscii" w:hAnsiTheme="minorAscii" w:eastAsiaTheme="minorEastAsia" w:cstheme="minorEastAsia"/>
                <w:sz w:val="24"/>
                <w:szCs w:val="24"/>
              </w:rPr>
            </w:pPr>
          </w:p>
        </w:tc>
      </w:tr>
      <w:tr w14:paraId="4561C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538" w:type="dxa"/>
            <w:vMerge w:val="continue"/>
            <w:tcBorders>
              <w:top w:val="nil"/>
            </w:tcBorders>
          </w:tcPr>
          <w:p w14:paraId="04863A15">
            <w:pPr>
              <w:rPr>
                <w:rFonts w:hint="default" w:asciiTheme="minorAscii" w:hAnsiTheme="minorAscii" w:eastAsiaTheme="minorEastAsia" w:cstheme="minorEastAsia"/>
                <w:sz w:val="24"/>
                <w:szCs w:val="24"/>
              </w:rPr>
            </w:pPr>
          </w:p>
        </w:tc>
        <w:tc>
          <w:tcPr>
            <w:tcW w:w="2074" w:type="dxa"/>
            <w:vMerge w:val="continue"/>
            <w:tcBorders>
              <w:top w:val="nil"/>
            </w:tcBorders>
          </w:tcPr>
          <w:p w14:paraId="72AFDD35">
            <w:pPr>
              <w:rPr>
                <w:rFonts w:hint="default" w:asciiTheme="minorAscii" w:hAnsiTheme="minorAscii" w:eastAsiaTheme="minorEastAsia" w:cstheme="minorEastAsia"/>
                <w:sz w:val="24"/>
                <w:szCs w:val="24"/>
              </w:rPr>
            </w:pPr>
          </w:p>
        </w:tc>
        <w:tc>
          <w:tcPr>
            <w:tcW w:w="2880" w:type="dxa"/>
          </w:tcPr>
          <w:p w14:paraId="6B971821">
            <w:pPr>
              <w:pStyle w:val="12"/>
              <w:spacing w:line="239" w:lineRule="exact"/>
              <w:ind w:left="109"/>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Case</w:t>
            </w:r>
            <w:r>
              <w:rPr>
                <w:rFonts w:hint="default" w:asciiTheme="minorAscii" w:hAnsiTheme="minorAscii" w:eastAsiaTheme="minorEastAsia" w:cstheme="minorEastAsia"/>
                <w:spacing w:val="-2"/>
                <w:sz w:val="24"/>
                <w:szCs w:val="24"/>
              </w:rPr>
              <w:t xml:space="preserve"> Presentation</w:t>
            </w:r>
          </w:p>
        </w:tc>
        <w:tc>
          <w:tcPr>
            <w:tcW w:w="2702" w:type="dxa"/>
          </w:tcPr>
          <w:p w14:paraId="57F3465D">
            <w:pPr>
              <w:ind w:left="0" w:leftChars="0" w:right="0" w:rightChars="0"/>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lang w:val="en-US"/>
              </w:rPr>
              <w:t>2 per month</w:t>
            </w:r>
          </w:p>
        </w:tc>
        <w:tc>
          <w:tcPr>
            <w:tcW w:w="1329" w:type="dxa"/>
          </w:tcPr>
          <w:p w14:paraId="43401803">
            <w:pPr>
              <w:pStyle w:val="12"/>
              <w:rPr>
                <w:rFonts w:hint="default" w:asciiTheme="minorAscii" w:hAnsiTheme="minorAscii" w:eastAsiaTheme="minorEastAsia" w:cstheme="minorEastAsia"/>
                <w:sz w:val="24"/>
                <w:szCs w:val="24"/>
              </w:rPr>
            </w:pPr>
          </w:p>
        </w:tc>
      </w:tr>
      <w:tr w14:paraId="7B6E5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538" w:type="dxa"/>
            <w:vMerge w:val="continue"/>
            <w:tcBorders>
              <w:top w:val="nil"/>
            </w:tcBorders>
          </w:tcPr>
          <w:p w14:paraId="161F3368">
            <w:pPr>
              <w:rPr>
                <w:rFonts w:hint="default" w:asciiTheme="minorAscii" w:hAnsiTheme="minorAscii" w:eastAsiaTheme="minorEastAsia" w:cstheme="minorEastAsia"/>
                <w:sz w:val="24"/>
                <w:szCs w:val="24"/>
              </w:rPr>
            </w:pPr>
          </w:p>
        </w:tc>
        <w:tc>
          <w:tcPr>
            <w:tcW w:w="2074" w:type="dxa"/>
            <w:vMerge w:val="continue"/>
            <w:tcBorders>
              <w:top w:val="nil"/>
            </w:tcBorders>
          </w:tcPr>
          <w:p w14:paraId="492F2299">
            <w:pPr>
              <w:rPr>
                <w:rFonts w:hint="default" w:asciiTheme="minorAscii" w:hAnsiTheme="minorAscii" w:eastAsiaTheme="minorEastAsia" w:cstheme="minorEastAsia"/>
                <w:sz w:val="24"/>
                <w:szCs w:val="24"/>
              </w:rPr>
            </w:pPr>
          </w:p>
        </w:tc>
        <w:tc>
          <w:tcPr>
            <w:tcW w:w="2880" w:type="dxa"/>
          </w:tcPr>
          <w:p w14:paraId="646C4F45">
            <w:pPr>
              <w:pStyle w:val="12"/>
              <w:spacing w:line="243" w:lineRule="exact"/>
              <w:ind w:left="109"/>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Any</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pacing w:val="-2"/>
                <w:sz w:val="24"/>
                <w:szCs w:val="24"/>
              </w:rPr>
              <w:t>other</w:t>
            </w:r>
          </w:p>
        </w:tc>
        <w:tc>
          <w:tcPr>
            <w:tcW w:w="2702" w:type="dxa"/>
          </w:tcPr>
          <w:p w14:paraId="3BA854B1">
            <w:pPr>
              <w:ind w:left="0" w:leftChars="0" w:right="0" w:rightChars="0"/>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 xml:space="preserve"> Theis Review - 2 per month</w:t>
            </w:r>
          </w:p>
          <w:p w14:paraId="4263A11F">
            <w:pPr>
              <w:ind w:left="0" w:leftChars="0" w:right="0" w:rightChars="0"/>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 xml:space="preserve"> Guest Lecture - 01 per month</w:t>
            </w:r>
          </w:p>
        </w:tc>
        <w:tc>
          <w:tcPr>
            <w:tcW w:w="1329" w:type="dxa"/>
          </w:tcPr>
          <w:p w14:paraId="274E4795">
            <w:pPr>
              <w:pStyle w:val="12"/>
              <w:rPr>
                <w:rFonts w:hint="default" w:asciiTheme="minorAscii" w:hAnsiTheme="minorAscii" w:eastAsiaTheme="minorEastAsia" w:cstheme="minorEastAsia"/>
                <w:sz w:val="24"/>
                <w:szCs w:val="24"/>
              </w:rPr>
            </w:pPr>
          </w:p>
        </w:tc>
      </w:tr>
    </w:tbl>
    <w:p w14:paraId="66EB546C">
      <w:pPr>
        <w:pStyle w:val="12"/>
        <w:spacing w:after="0"/>
        <w:rPr>
          <w:rFonts w:hint="default" w:asciiTheme="minorAscii" w:hAnsiTheme="minorAscii" w:eastAsiaTheme="minorEastAsia" w:cstheme="minorEastAsia"/>
          <w:sz w:val="24"/>
          <w:szCs w:val="24"/>
        </w:rPr>
        <w:sectPr>
          <w:footerReference r:id="rId5" w:type="default"/>
          <w:pgSz w:w="12240" w:h="15840"/>
          <w:pgMar w:top="640" w:right="360" w:bottom="560" w:left="720" w:header="0" w:footer="361" w:gutter="0"/>
          <w:pgBorders>
            <w:top w:val="none" w:sz="0" w:space="0"/>
            <w:left w:val="none" w:sz="0" w:space="0"/>
            <w:bottom w:val="none" w:sz="0" w:space="0"/>
            <w:right w:val="none" w:sz="0" w:space="0"/>
          </w:pgBorders>
          <w:cols w:space="720" w:num="1"/>
        </w:sectPr>
      </w:pPr>
    </w:p>
    <w:p w14:paraId="2DA87EBD">
      <w:pPr>
        <w:pStyle w:val="11"/>
        <w:numPr>
          <w:ilvl w:val="0"/>
          <w:numId w:val="1"/>
        </w:numPr>
        <w:tabs>
          <w:tab w:val="left" w:pos="1164"/>
          <w:tab w:val="left" w:pos="1209"/>
        </w:tabs>
        <w:spacing w:before="73" w:after="0" w:line="242" w:lineRule="auto"/>
        <w:ind w:left="1209" w:right="335" w:hanging="360"/>
        <w:jc w:val="both"/>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 xml:space="preserve">Ongoing Research Activities in the college excluding PG thesis </w:t>
      </w:r>
      <w:r>
        <w:rPr>
          <w:rFonts w:hint="default" w:asciiTheme="minorAscii" w:hAnsiTheme="minorAscii" w:eastAsiaTheme="minorEastAsia" w:cstheme="minorEastAsia"/>
          <w:sz w:val="24"/>
          <w:szCs w:val="24"/>
        </w:rPr>
        <w:t>(LIC to verify the relevant details of any one of ongoing research activities such as Ethics Committee Approval, status of data collection, data analysis etc., and give the remarks below).</w:t>
      </w:r>
    </w:p>
    <w:p w14:paraId="227E5E31">
      <w:pPr>
        <w:pStyle w:val="6"/>
        <w:spacing w:before="82"/>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mc:AlternateContent>
          <mc:Choice Requires="wps">
            <w:drawing>
              <wp:anchor distT="0" distB="0" distL="0" distR="0" simplePos="0" relativeHeight="251667456" behindDoc="1" locked="0" layoutInCell="1" allowOverlap="1">
                <wp:simplePos x="0" y="0"/>
                <wp:positionH relativeFrom="page">
                  <wp:posOffset>1224915</wp:posOffset>
                </wp:positionH>
                <wp:positionV relativeFrom="paragraph">
                  <wp:posOffset>213360</wp:posOffset>
                </wp:positionV>
                <wp:extent cx="6106160" cy="1270"/>
                <wp:effectExtent l="0" t="0" r="0" b="0"/>
                <wp:wrapTopAndBottom/>
                <wp:docPr id="2" name="Graphic 2"/>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753" y="0"/>
                              </a:lnTo>
                            </a:path>
                          </a:pathLst>
                        </a:custGeom>
                        <a:ln w="9582">
                          <a:solidFill>
                            <a:srgbClr val="000000"/>
                          </a:solidFill>
                          <a:prstDash val="solid"/>
                        </a:ln>
                      </wps:spPr>
                      <wps:bodyPr wrap="square" lIns="0" tIns="0" rIns="0" bIns="0" rtlCol="0">
                        <a:noAutofit/>
                      </wps:bodyPr>
                    </wps:wsp>
                  </a:graphicData>
                </a:graphic>
              </wp:anchor>
            </w:drawing>
          </mc:Choice>
          <mc:Fallback>
            <w:pict>
              <v:shape id="Graphic 2" o:spid="_x0000_s1026" o:spt="100" style="position:absolute;left:0pt;margin-left:96.45pt;margin-top:16.8pt;height:0.1pt;width:480.8pt;mso-position-horizontal-relative:page;mso-wrap-distance-bottom:0pt;mso-wrap-distance-top:0pt;z-index:-251649024;mso-width-relative:page;mso-height-relative:page;" filled="f" stroked="t" coordsize="6106160,1" o:gfxdata="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Lf3T9oAAAAKAQAADwAA&#10;AAAAAAABACAAAAAiAAAAZHJzL2Rvd25yZXYueG1sUEsBAhQAFAAAAAgAh07iQE3YeeAUAgAAegQA&#10;AA4AAAAAAAAAAQAgAAAAKQEAAGRycy9lMm9Eb2MueG1sUEsFBgAAAAAGAAYAWQEAAK8FAAAAAA==&#10;" path="m0,0l6105753,0e">
                <v:fill on="f" focussize="0,0"/>
                <v:stroke weight="0.754488188976378pt" color="#000000" joinstyle="round"/>
                <v:imagedata o:title=""/>
                <o:lock v:ext="edit" aspectratio="f"/>
                <v:textbox inset="0mm,0mm,0mm,0mm"/>
                <w10:wrap type="topAndBottom"/>
              </v:shape>
            </w:pict>
          </mc:Fallback>
        </mc:AlternateContent>
      </w:r>
      <w:r>
        <w:rPr>
          <w:rFonts w:hint="default" w:asciiTheme="minorAscii" w:hAnsiTheme="minorAscii" w:eastAsiaTheme="minorEastAsia" w:cstheme="minorEastAsia"/>
          <w:sz w:val="24"/>
          <w:szCs w:val="24"/>
        </w:rPr>
        <mc:AlternateContent>
          <mc:Choice Requires="wps">
            <w:drawing>
              <wp:anchor distT="0" distB="0" distL="0" distR="0" simplePos="0" relativeHeight="251667456" behindDoc="1" locked="0" layoutInCell="1" allowOverlap="1">
                <wp:simplePos x="0" y="0"/>
                <wp:positionH relativeFrom="page">
                  <wp:posOffset>1224915</wp:posOffset>
                </wp:positionH>
                <wp:positionV relativeFrom="paragraph">
                  <wp:posOffset>427990</wp:posOffset>
                </wp:positionV>
                <wp:extent cx="6109970" cy="1270"/>
                <wp:effectExtent l="0" t="0" r="0" b="0"/>
                <wp:wrapTopAndBottom/>
                <wp:docPr id="3" name="Graphic 3"/>
                <wp:cNvGraphicFramePr/>
                <a:graphic xmlns:a="http://schemas.openxmlformats.org/drawingml/2006/main">
                  <a:graphicData uri="http://schemas.microsoft.com/office/word/2010/wordprocessingShape">
                    <wps:wsp>
                      <wps:cNvSpPr/>
                      <wps:spPr>
                        <a:xfrm>
                          <a:off x="0" y="0"/>
                          <a:ext cx="6109970" cy="1270"/>
                        </a:xfrm>
                        <a:custGeom>
                          <a:avLst/>
                          <a:gdLst/>
                          <a:ahLst/>
                          <a:cxnLst/>
                          <a:rect l="l" t="t" r="r" b="b"/>
                          <a:pathLst>
                            <a:path w="6109970">
                              <a:moveTo>
                                <a:pt x="0" y="0"/>
                              </a:moveTo>
                              <a:lnTo>
                                <a:pt x="6109370" y="0"/>
                              </a:lnTo>
                            </a:path>
                          </a:pathLst>
                        </a:custGeom>
                        <a:ln w="10288">
                          <a:solidFill>
                            <a:srgbClr val="000000"/>
                          </a:solidFill>
                          <a:prstDash val="solid"/>
                        </a:ln>
                      </wps:spPr>
                      <wps:bodyPr wrap="square" lIns="0" tIns="0" rIns="0" bIns="0" rtlCol="0">
                        <a:noAutofit/>
                      </wps:bodyPr>
                    </wps:wsp>
                  </a:graphicData>
                </a:graphic>
              </wp:anchor>
            </w:drawing>
          </mc:Choice>
          <mc:Fallback>
            <w:pict>
              <v:shape id="Graphic 3" o:spid="_x0000_s1026" o:spt="100" style="position:absolute;left:0pt;margin-left:96.45pt;margin-top:33.7pt;height:0.1pt;width:481.1pt;mso-position-horizontal-relative:page;mso-wrap-distance-bottom:0pt;mso-wrap-distance-top:0pt;z-index:-251649024;mso-width-relative:page;mso-height-relative:page;" filled="f" stroked="t" coordsize="6109970,1" o:gfxdata="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51YZU1gAAAAoBAAAPAAAAAAAAAAEA&#10;IAAAACIAAABkcnMvZG93bnJldi54bWxQSwECFAAUAAAACACHTuJAq/xGrRECAAB7BAAADgAAAAAA&#10;AAABACAAAAAlAQAAZHJzL2Uyb0RvYy54bWxQSwUGAAAAAAYABgBZAQAAqAUAAAAA&#10;" path="m0,0l6109370,0e">
                <v:fill on="f" focussize="0,0"/>
                <v:stroke weight="0.81007874015748pt" color="#000000" joinstyle="round"/>
                <v:imagedata o:title=""/>
                <o:lock v:ext="edit" aspectratio="f"/>
                <v:textbox inset="0mm,0mm,0mm,0mm"/>
                <w10:wrap type="topAndBottom"/>
              </v:shape>
            </w:pict>
          </mc:Fallback>
        </mc:AlternateContent>
      </w:r>
      <w:r>
        <w:rPr>
          <w:rFonts w:hint="default" w:asciiTheme="minorAscii" w:hAnsiTheme="minorAscii" w:eastAsiaTheme="minorEastAsia" w:cstheme="minorEastAsia"/>
          <w:sz w:val="24"/>
          <w:szCs w:val="24"/>
        </w:rPr>
        <mc:AlternateContent>
          <mc:Choice Requires="wps">
            <w:drawing>
              <wp:anchor distT="0" distB="0" distL="0" distR="0" simplePos="0" relativeHeight="251668480" behindDoc="1" locked="0" layoutInCell="1" allowOverlap="1">
                <wp:simplePos x="0" y="0"/>
                <wp:positionH relativeFrom="page">
                  <wp:posOffset>1224915</wp:posOffset>
                </wp:positionH>
                <wp:positionV relativeFrom="paragraph">
                  <wp:posOffset>626110</wp:posOffset>
                </wp:positionV>
                <wp:extent cx="6106160" cy="1270"/>
                <wp:effectExtent l="0" t="0" r="0" b="0"/>
                <wp:wrapTopAndBottom/>
                <wp:docPr id="4" name="Graphic 4"/>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561" y="0"/>
                              </a:lnTo>
                            </a:path>
                          </a:pathLst>
                        </a:custGeom>
                        <a:ln w="10288">
                          <a:solidFill>
                            <a:srgbClr val="000000"/>
                          </a:solidFill>
                          <a:prstDash val="solid"/>
                        </a:ln>
                      </wps:spPr>
                      <wps:bodyPr wrap="square" lIns="0" tIns="0" rIns="0" bIns="0" rtlCol="0">
                        <a:noAutofit/>
                      </wps:bodyPr>
                    </wps:wsp>
                  </a:graphicData>
                </a:graphic>
              </wp:anchor>
            </w:drawing>
          </mc:Choice>
          <mc:Fallback>
            <w:pict>
              <v:shape id="Graphic 4" o:spid="_x0000_s1026" o:spt="100" style="position:absolute;left:0pt;margin-left:96.45pt;margin-top:49.3pt;height:0.1pt;width:480.8pt;mso-position-horizontal-relative:page;mso-wrap-distance-bottom:0pt;mso-wrap-distance-top:0pt;z-index:-251648000;mso-width-relative:page;mso-height-relative:page;" filled="f" stroked="t" coordsize="6106160,1" o:gfxdata="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bYX59MAAAAKAQAADwAAAAAAAAAB&#10;ACAAAAAiAAAAZHJzL2Rvd25yZXYueG1sUEsBAhQAFAAAAAgAh07iQBKZ0xQVAgAAewQAAA4AAAAA&#10;AAAAAQAgAAAAIgEAAGRycy9lMm9Eb2MueG1sUEsFBgAAAAAGAAYAWQEAAKkFAAAAAA==&#10;" path="m0,0l6105561,0e">
                <v:fill on="f" focussize="0,0"/>
                <v:stroke weight="0.81007874015748pt" color="#000000" joinstyle="round"/>
                <v:imagedata o:title=""/>
                <o:lock v:ext="edit" aspectratio="f"/>
                <v:textbox inset="0mm,0mm,0mm,0mm"/>
                <w10:wrap type="topAndBottom"/>
              </v:shape>
            </w:pict>
          </mc:Fallback>
        </mc:AlternateContent>
      </w:r>
      <w:r>
        <w:rPr>
          <w:rFonts w:hint="default" w:asciiTheme="minorAscii" w:hAnsiTheme="minorAscii" w:eastAsiaTheme="minorEastAsia" w:cstheme="minorEastAsia"/>
          <w:sz w:val="24"/>
          <w:szCs w:val="24"/>
        </w:rPr>
        <mc:AlternateContent>
          <mc:Choice Requires="wps">
            <w:drawing>
              <wp:anchor distT="0" distB="0" distL="0" distR="0" simplePos="0" relativeHeight="251668480" behindDoc="1" locked="0" layoutInCell="1" allowOverlap="1">
                <wp:simplePos x="0" y="0"/>
                <wp:positionH relativeFrom="page">
                  <wp:posOffset>1224915</wp:posOffset>
                </wp:positionH>
                <wp:positionV relativeFrom="paragraph">
                  <wp:posOffset>824230</wp:posOffset>
                </wp:positionV>
                <wp:extent cx="6109970" cy="1270"/>
                <wp:effectExtent l="0" t="0" r="0" b="0"/>
                <wp:wrapTopAndBottom/>
                <wp:docPr id="5" name="Graphic 5"/>
                <wp:cNvGraphicFramePr/>
                <a:graphic xmlns:a="http://schemas.openxmlformats.org/drawingml/2006/main">
                  <a:graphicData uri="http://schemas.microsoft.com/office/word/2010/wordprocessingShape">
                    <wps:wsp>
                      <wps:cNvSpPr/>
                      <wps:spPr>
                        <a:xfrm>
                          <a:off x="0" y="0"/>
                          <a:ext cx="6109970" cy="1270"/>
                        </a:xfrm>
                        <a:custGeom>
                          <a:avLst/>
                          <a:gdLst/>
                          <a:ahLst/>
                          <a:cxnLst/>
                          <a:rect l="l" t="t" r="r" b="b"/>
                          <a:pathLst>
                            <a:path w="6109970">
                              <a:moveTo>
                                <a:pt x="0" y="0"/>
                              </a:moveTo>
                              <a:lnTo>
                                <a:pt x="6109370" y="0"/>
                              </a:lnTo>
                            </a:path>
                          </a:pathLst>
                        </a:custGeom>
                        <a:ln w="10288">
                          <a:solidFill>
                            <a:srgbClr val="000000"/>
                          </a:solidFill>
                          <a:prstDash val="solid"/>
                        </a:ln>
                      </wps:spPr>
                      <wps:bodyPr wrap="square" lIns="0" tIns="0" rIns="0" bIns="0" rtlCol="0">
                        <a:noAutofit/>
                      </wps:bodyPr>
                    </wps:wsp>
                  </a:graphicData>
                </a:graphic>
              </wp:anchor>
            </w:drawing>
          </mc:Choice>
          <mc:Fallback>
            <w:pict>
              <v:shape id="Graphic 5" o:spid="_x0000_s1026" o:spt="100" style="position:absolute;left:0pt;margin-left:96.45pt;margin-top:64.9pt;height:0.1pt;width:481.1pt;mso-position-horizontal-relative:page;mso-wrap-distance-bottom:0pt;mso-wrap-distance-top:0pt;z-index:-251648000;mso-width-relative:page;mso-height-relative:page;" filled="f" stroked="t" coordsize="6109970,1" o:gfxdata="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H4ZU/XAAAADAEAAA8AAAAAAAAA&#10;AQAgAAAAIgAAAGRycy9kb3ducmV2LnhtbFBLAQIUABQAAAAIAIdO4kB09loyEgIAAHsEAAAOAAAA&#10;AAAAAAEAIAAAACYBAABkcnMvZTJvRG9jLnhtbFBLBQYAAAAABgAGAFkBAACqBQAAAAA=&#10;" path="m0,0l6109370,0e">
                <v:fill on="f" focussize="0,0"/>
                <v:stroke weight="0.81007874015748pt" color="#000000" joinstyle="round"/>
                <v:imagedata o:title=""/>
                <o:lock v:ext="edit" aspectratio="f"/>
                <v:textbox inset="0mm,0mm,0mm,0mm"/>
                <w10:wrap type="topAndBottom"/>
              </v:shape>
            </w:pict>
          </mc:Fallback>
        </mc:AlternateContent>
      </w:r>
    </w:p>
    <w:p w14:paraId="7975B638">
      <w:pPr>
        <w:pStyle w:val="6"/>
        <w:spacing w:before="76"/>
        <w:rPr>
          <w:rFonts w:hint="default" w:asciiTheme="minorAscii" w:hAnsiTheme="minorAscii" w:eastAsiaTheme="minorEastAsia" w:cstheme="minorEastAsia"/>
          <w:sz w:val="24"/>
          <w:szCs w:val="24"/>
        </w:rPr>
      </w:pPr>
    </w:p>
    <w:p w14:paraId="7F90EA04">
      <w:pPr>
        <w:pStyle w:val="6"/>
        <w:spacing w:before="49"/>
        <w:rPr>
          <w:rFonts w:hint="default" w:asciiTheme="minorAscii" w:hAnsiTheme="minorAscii" w:eastAsiaTheme="minorEastAsia" w:cstheme="minorEastAsia"/>
          <w:sz w:val="24"/>
          <w:szCs w:val="24"/>
        </w:rPr>
      </w:pPr>
    </w:p>
    <w:p w14:paraId="23D5DD03">
      <w:pPr>
        <w:pStyle w:val="6"/>
        <w:spacing w:before="49"/>
        <w:rPr>
          <w:rFonts w:hint="default" w:asciiTheme="minorAscii" w:hAnsiTheme="minorAscii" w:eastAsiaTheme="minorEastAsia" w:cstheme="minorEastAsia"/>
          <w:sz w:val="24"/>
          <w:szCs w:val="24"/>
        </w:rPr>
      </w:pPr>
    </w:p>
    <w:p w14:paraId="2435E969">
      <w:pPr>
        <w:pStyle w:val="6"/>
        <w:spacing w:before="43"/>
        <w:rPr>
          <w:rFonts w:hint="default" w:asciiTheme="minorAscii" w:hAnsiTheme="minorAscii" w:eastAsiaTheme="minorEastAsia" w:cstheme="minorEastAsia"/>
          <w:sz w:val="24"/>
          <w:szCs w:val="24"/>
        </w:rPr>
      </w:pPr>
    </w:p>
    <w:p w14:paraId="3644EC04">
      <w:pPr>
        <w:pStyle w:val="11"/>
        <w:numPr>
          <w:ilvl w:val="0"/>
          <w:numId w:val="1"/>
        </w:numPr>
        <w:tabs>
          <w:tab w:val="left" w:pos="1088"/>
        </w:tabs>
        <w:spacing w:before="0" w:after="0" w:line="240" w:lineRule="auto"/>
        <w:ind w:left="1088" w:right="0" w:hanging="268"/>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MUHS</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z w:val="24"/>
          <w:szCs w:val="24"/>
        </w:rPr>
        <w:t>Faculty</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Evaluation</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pacing w:val="-2"/>
          <w:sz w:val="24"/>
          <w:szCs w:val="24"/>
        </w:rPr>
        <w:t>Status:</w:t>
      </w:r>
    </w:p>
    <w:p w14:paraId="48974D42">
      <w:pPr>
        <w:spacing w:before="64"/>
        <w:ind w:left="1171" w:right="0" w:firstLine="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(Refer</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z w:val="24"/>
          <w:szCs w:val="24"/>
        </w:rPr>
        <w:t>University</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Circular</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z w:val="24"/>
          <w:szCs w:val="24"/>
        </w:rPr>
        <w:t>No.99/2022</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(MUHS/Acad/EO/UG</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z w:val="24"/>
          <w:szCs w:val="24"/>
        </w:rPr>
        <w:t>&amp;</w:t>
      </w:r>
      <w:r>
        <w:rPr>
          <w:rFonts w:hint="default" w:asciiTheme="minorAscii" w:hAnsiTheme="minorAscii" w:eastAsiaTheme="minorEastAsia" w:cstheme="minorEastAsia"/>
          <w:b/>
          <w:spacing w:val="-14"/>
          <w:sz w:val="24"/>
          <w:szCs w:val="24"/>
        </w:rPr>
        <w:t xml:space="preserve"> </w:t>
      </w:r>
      <w:r>
        <w:rPr>
          <w:rFonts w:hint="default" w:asciiTheme="minorAscii" w:hAnsiTheme="minorAscii" w:eastAsiaTheme="minorEastAsia" w:cstheme="minorEastAsia"/>
          <w:b/>
          <w:sz w:val="24"/>
          <w:szCs w:val="24"/>
        </w:rPr>
        <w:t>PG/3869/2022</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pacing w:val="-2"/>
          <w:sz w:val="24"/>
          <w:szCs w:val="24"/>
        </w:rPr>
        <w:t>dtd.21/10/2022))</w:t>
      </w:r>
    </w:p>
    <w:p w14:paraId="47BC85D3">
      <w:pPr>
        <w:pStyle w:val="6"/>
        <w:spacing w:before="64"/>
        <w:rPr>
          <w:rFonts w:hint="default" w:asciiTheme="minorAscii" w:hAnsiTheme="minorAscii" w:eastAsiaTheme="minorEastAsia" w:cstheme="minorEastAsia"/>
          <w:b/>
          <w:sz w:val="24"/>
          <w:szCs w:val="24"/>
        </w:rPr>
      </w:pPr>
    </w:p>
    <w:tbl>
      <w:tblPr>
        <w:tblStyle w:val="5"/>
        <w:tblW w:w="0" w:type="auto"/>
        <w:tblInd w:w="12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2"/>
        <w:gridCol w:w="2433"/>
        <w:gridCol w:w="2462"/>
        <w:gridCol w:w="2467"/>
      </w:tblGrid>
      <w:tr w14:paraId="0AB8C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462" w:type="dxa"/>
          </w:tcPr>
          <w:p w14:paraId="22B79A1D">
            <w:pPr>
              <w:pStyle w:val="12"/>
              <w:ind w:left="206" w:right="192" w:hanging="4"/>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Faculty Evaluation carried</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z w:val="24"/>
                <w:szCs w:val="24"/>
              </w:rPr>
              <w:t>out</w:t>
            </w:r>
            <w:r>
              <w:rPr>
                <w:rFonts w:hint="default" w:asciiTheme="minorAscii" w:hAnsiTheme="minorAscii" w:eastAsiaTheme="minorEastAsia" w:cstheme="minorEastAsia"/>
                <w:b/>
                <w:spacing w:val="-10"/>
                <w:sz w:val="24"/>
                <w:szCs w:val="24"/>
              </w:rPr>
              <w:t xml:space="preserve"> </w:t>
            </w:r>
            <w:r>
              <w:rPr>
                <w:rFonts w:hint="default" w:asciiTheme="minorAscii" w:hAnsiTheme="minorAscii" w:eastAsiaTheme="minorEastAsia" w:cstheme="minorEastAsia"/>
                <w:b/>
                <w:sz w:val="24"/>
                <w:szCs w:val="24"/>
              </w:rPr>
              <w:t>at</w:t>
            </w:r>
            <w:r>
              <w:rPr>
                <w:rFonts w:hint="default" w:asciiTheme="minorAscii" w:hAnsiTheme="minorAscii" w:eastAsiaTheme="minorEastAsia" w:cstheme="minorEastAsia"/>
                <w:b/>
                <w:spacing w:val="-14"/>
                <w:sz w:val="24"/>
                <w:szCs w:val="24"/>
              </w:rPr>
              <w:t xml:space="preserve"> </w:t>
            </w:r>
            <w:r>
              <w:rPr>
                <w:rFonts w:hint="default" w:asciiTheme="minorAscii" w:hAnsiTheme="minorAscii" w:eastAsiaTheme="minorEastAsia" w:cstheme="minorEastAsia"/>
                <w:b/>
                <w:sz w:val="24"/>
                <w:szCs w:val="24"/>
              </w:rPr>
              <w:t xml:space="preserve">College </w:t>
            </w:r>
            <w:r>
              <w:rPr>
                <w:rFonts w:hint="default" w:asciiTheme="minorAscii" w:hAnsiTheme="minorAscii" w:eastAsiaTheme="minorEastAsia" w:cstheme="minorEastAsia"/>
                <w:b/>
                <w:spacing w:val="-4"/>
                <w:sz w:val="24"/>
                <w:szCs w:val="24"/>
              </w:rPr>
              <w:t>level</w:t>
            </w:r>
          </w:p>
        </w:tc>
        <w:tc>
          <w:tcPr>
            <w:tcW w:w="2433" w:type="dxa"/>
          </w:tcPr>
          <w:p w14:paraId="4EA310F3">
            <w:pPr>
              <w:pStyle w:val="12"/>
              <w:spacing w:line="220" w:lineRule="exact"/>
              <w:ind w:left="201"/>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Total</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z w:val="24"/>
                <w:szCs w:val="24"/>
              </w:rPr>
              <w:t>No.</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pacing w:val="-2"/>
                <w:sz w:val="24"/>
                <w:szCs w:val="24"/>
              </w:rPr>
              <w:t>Teachers</w:t>
            </w:r>
          </w:p>
        </w:tc>
        <w:tc>
          <w:tcPr>
            <w:tcW w:w="2462" w:type="dxa"/>
          </w:tcPr>
          <w:p w14:paraId="493CBFEC">
            <w:pPr>
              <w:pStyle w:val="12"/>
              <w:ind w:left="1097" w:leftChars="320" w:right="457" w:hanging="393" w:hangingChars="163"/>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Total</w:t>
            </w:r>
          </w:p>
          <w:p w14:paraId="272A4640">
            <w:pPr>
              <w:pStyle w:val="12"/>
              <w:ind w:left="977" w:leftChars="211" w:right="457" w:hanging="513" w:hangingChars="213"/>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Evaluation</w:t>
            </w:r>
          </w:p>
          <w:p w14:paraId="50B82C0E">
            <w:pPr>
              <w:pStyle w:val="12"/>
              <w:ind w:left="977" w:leftChars="211" w:right="457" w:hanging="513" w:hangingChars="213"/>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carried out</w:t>
            </w:r>
          </w:p>
        </w:tc>
        <w:tc>
          <w:tcPr>
            <w:tcW w:w="2467" w:type="dxa"/>
          </w:tcPr>
          <w:p w14:paraId="73C59183">
            <w:pPr>
              <w:pStyle w:val="12"/>
              <w:ind w:left="620" w:hanging="317"/>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Remaining</w:t>
            </w:r>
            <w:r>
              <w:rPr>
                <w:rFonts w:hint="default" w:asciiTheme="minorAscii" w:hAnsiTheme="minorAscii" w:eastAsiaTheme="minorEastAsia" w:cstheme="minorEastAsia"/>
                <w:b/>
                <w:spacing w:val="-14"/>
                <w:sz w:val="24"/>
                <w:szCs w:val="24"/>
              </w:rPr>
              <w:t xml:space="preserve"> </w:t>
            </w:r>
            <w:r>
              <w:rPr>
                <w:rFonts w:hint="default" w:asciiTheme="minorAscii" w:hAnsiTheme="minorAscii" w:eastAsiaTheme="minorEastAsia" w:cstheme="minorEastAsia"/>
                <w:b/>
                <w:sz w:val="24"/>
                <w:szCs w:val="24"/>
              </w:rPr>
              <w:t>pending with reasons</w:t>
            </w:r>
          </w:p>
        </w:tc>
      </w:tr>
      <w:tr w14:paraId="0AD9A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462" w:type="dxa"/>
          </w:tcPr>
          <w:p w14:paraId="79E9D0D5">
            <w:pPr>
              <w:pStyle w:val="12"/>
              <w:rPr>
                <w:rFonts w:hint="default" w:asciiTheme="minorAscii" w:hAnsiTheme="minorAscii" w:eastAsiaTheme="minorEastAsia" w:cstheme="minorEastAsia"/>
                <w:sz w:val="24"/>
                <w:szCs w:val="24"/>
              </w:rPr>
            </w:pPr>
          </w:p>
        </w:tc>
        <w:tc>
          <w:tcPr>
            <w:tcW w:w="2433" w:type="dxa"/>
          </w:tcPr>
          <w:p w14:paraId="48500ADF">
            <w:pPr>
              <w:pStyle w:val="12"/>
              <w:rPr>
                <w:rFonts w:hint="default" w:asciiTheme="minorAscii" w:hAnsiTheme="minorAscii" w:eastAsiaTheme="minorEastAsia" w:cstheme="minorEastAsia"/>
                <w:sz w:val="24"/>
                <w:szCs w:val="24"/>
              </w:rPr>
            </w:pPr>
          </w:p>
        </w:tc>
        <w:tc>
          <w:tcPr>
            <w:tcW w:w="2462" w:type="dxa"/>
          </w:tcPr>
          <w:p w14:paraId="0AF4F0D3">
            <w:pPr>
              <w:pStyle w:val="12"/>
              <w:rPr>
                <w:rFonts w:hint="default" w:asciiTheme="minorAscii" w:hAnsiTheme="minorAscii" w:eastAsiaTheme="minorEastAsia" w:cstheme="minorEastAsia"/>
                <w:sz w:val="24"/>
                <w:szCs w:val="24"/>
              </w:rPr>
            </w:pPr>
          </w:p>
        </w:tc>
        <w:tc>
          <w:tcPr>
            <w:tcW w:w="2467" w:type="dxa"/>
          </w:tcPr>
          <w:p w14:paraId="31861864">
            <w:pPr>
              <w:pStyle w:val="12"/>
              <w:rPr>
                <w:rFonts w:hint="default" w:asciiTheme="minorAscii" w:hAnsiTheme="minorAscii" w:eastAsiaTheme="minorEastAsia" w:cstheme="minorEastAsia"/>
                <w:sz w:val="24"/>
                <w:szCs w:val="24"/>
              </w:rPr>
            </w:pPr>
          </w:p>
        </w:tc>
      </w:tr>
      <w:tr w14:paraId="507B1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462" w:type="dxa"/>
          </w:tcPr>
          <w:p w14:paraId="3B35B920">
            <w:pPr>
              <w:pStyle w:val="12"/>
              <w:rPr>
                <w:rFonts w:hint="default" w:asciiTheme="minorAscii" w:hAnsiTheme="minorAscii" w:eastAsiaTheme="minorEastAsia" w:cstheme="minorEastAsia"/>
                <w:sz w:val="24"/>
                <w:szCs w:val="24"/>
              </w:rPr>
            </w:pPr>
          </w:p>
        </w:tc>
        <w:tc>
          <w:tcPr>
            <w:tcW w:w="2433" w:type="dxa"/>
          </w:tcPr>
          <w:p w14:paraId="4F78FF23">
            <w:pPr>
              <w:pStyle w:val="12"/>
              <w:rPr>
                <w:rFonts w:hint="default" w:asciiTheme="minorAscii" w:hAnsiTheme="minorAscii" w:eastAsiaTheme="minorEastAsia" w:cstheme="minorEastAsia"/>
                <w:sz w:val="24"/>
                <w:szCs w:val="24"/>
              </w:rPr>
            </w:pPr>
          </w:p>
        </w:tc>
        <w:tc>
          <w:tcPr>
            <w:tcW w:w="2462" w:type="dxa"/>
          </w:tcPr>
          <w:p w14:paraId="57E6315E">
            <w:pPr>
              <w:pStyle w:val="12"/>
              <w:rPr>
                <w:rFonts w:hint="default" w:asciiTheme="minorAscii" w:hAnsiTheme="minorAscii" w:eastAsiaTheme="minorEastAsia" w:cstheme="minorEastAsia"/>
                <w:sz w:val="24"/>
                <w:szCs w:val="24"/>
              </w:rPr>
            </w:pPr>
          </w:p>
        </w:tc>
        <w:tc>
          <w:tcPr>
            <w:tcW w:w="2467" w:type="dxa"/>
          </w:tcPr>
          <w:p w14:paraId="505B8D02">
            <w:pPr>
              <w:pStyle w:val="12"/>
              <w:rPr>
                <w:rFonts w:hint="default" w:asciiTheme="minorAscii" w:hAnsiTheme="minorAscii" w:eastAsiaTheme="minorEastAsia" w:cstheme="minorEastAsia"/>
                <w:sz w:val="24"/>
                <w:szCs w:val="24"/>
              </w:rPr>
            </w:pPr>
          </w:p>
        </w:tc>
      </w:tr>
    </w:tbl>
    <w:p w14:paraId="603A4E24">
      <w:pPr>
        <w:pStyle w:val="11"/>
        <w:numPr>
          <w:ilvl w:val="0"/>
          <w:numId w:val="1"/>
        </w:numPr>
        <w:tabs>
          <w:tab w:val="left" w:pos="1088"/>
          <w:tab w:val="left" w:pos="6398"/>
        </w:tabs>
        <w:spacing w:before="150" w:after="0" w:line="240" w:lineRule="auto"/>
        <w:ind w:left="1088" w:right="0" w:hanging="268"/>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Status</w:t>
      </w:r>
      <w:r>
        <w:rPr>
          <w:rFonts w:hint="default" w:asciiTheme="minorAscii" w:hAnsiTheme="minorAscii" w:eastAsiaTheme="minorEastAsia" w:cstheme="minorEastAsia"/>
          <w:b/>
          <w:spacing w:val="-15"/>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z w:val="24"/>
          <w:szCs w:val="24"/>
        </w:rPr>
        <w:t>NAAC</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z w:val="24"/>
          <w:szCs w:val="24"/>
        </w:rPr>
        <w:t>Accreditation:</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pacing w:val="-2"/>
          <w:sz w:val="24"/>
          <w:szCs w:val="24"/>
        </w:rPr>
        <w:t>Accredited</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z w:val="24"/>
          <w:szCs w:val="24"/>
        </w:rPr>
        <w:t>Yes</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w:t>
      </w:r>
      <w:r>
        <w:rPr>
          <w:rFonts w:hint="default" w:asciiTheme="minorAscii" w:hAnsiTheme="minorAscii" w:eastAsiaTheme="minorEastAsia" w:cstheme="minorEastAsia"/>
          <w:b/>
          <w:spacing w:val="-1"/>
          <w:sz w:val="24"/>
          <w:szCs w:val="24"/>
        </w:rPr>
        <w:t xml:space="preserve"> </w:t>
      </w:r>
      <w:r>
        <w:rPr>
          <w:rFonts w:hint="default" w:asciiTheme="minorAscii" w:hAnsiTheme="minorAscii" w:eastAsiaTheme="minorEastAsia" w:cstheme="minorEastAsia"/>
          <w:b/>
          <w:sz w:val="24"/>
          <w:szCs w:val="24"/>
        </w:rPr>
        <w:t>No</w:t>
      </w:r>
      <w:r>
        <w:rPr>
          <w:rFonts w:hint="default" w:asciiTheme="minorAscii" w:hAnsiTheme="minorAscii" w:eastAsiaTheme="minorEastAsia" w:cstheme="minorEastAsia"/>
          <w:b/>
          <w:spacing w:val="-1"/>
          <w:sz w:val="24"/>
          <w:szCs w:val="24"/>
        </w:rPr>
        <w:t xml:space="preserve"> </w:t>
      </w:r>
      <w:r>
        <w:rPr>
          <w:rFonts w:hint="default" w:asciiTheme="minorAscii" w:hAnsiTheme="minorAscii" w:eastAsiaTheme="minorEastAsia" w:cstheme="minorEastAsia"/>
          <w:b/>
          <w:sz w:val="24"/>
          <w:szCs w:val="24"/>
        </w:rPr>
        <w:t>/</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z w:val="24"/>
          <w:szCs w:val="24"/>
        </w:rPr>
        <w:t>Not</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pacing w:val="-2"/>
          <w:sz w:val="24"/>
          <w:szCs w:val="24"/>
        </w:rPr>
        <w:t>Applicable</w:t>
      </w:r>
    </w:p>
    <w:p w14:paraId="63FC5DF9">
      <w:pPr>
        <w:pStyle w:val="6"/>
        <w:spacing w:before="7"/>
        <w:ind w:left="1324"/>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If</w:t>
      </w:r>
      <w:r>
        <w:rPr>
          <w:rFonts w:hint="default" w:asciiTheme="minorAscii" w:hAnsiTheme="minorAscii" w:eastAsiaTheme="minorEastAsia" w:cstheme="minorEastAsia"/>
          <w:spacing w:val="11"/>
          <w:sz w:val="24"/>
          <w:szCs w:val="24"/>
        </w:rPr>
        <w:t xml:space="preserve"> </w:t>
      </w:r>
      <w:r>
        <w:rPr>
          <w:rFonts w:hint="default" w:asciiTheme="minorAscii" w:hAnsiTheme="minorAscii" w:eastAsiaTheme="minorEastAsia" w:cstheme="minorEastAsia"/>
          <w:sz w:val="24"/>
          <w:szCs w:val="24"/>
        </w:rPr>
        <w:t>Yes,</w:t>
      </w:r>
      <w:r>
        <w:rPr>
          <w:rFonts w:hint="default" w:asciiTheme="minorAscii" w:hAnsiTheme="minorAscii" w:eastAsiaTheme="minorEastAsia" w:cstheme="minorEastAsia"/>
          <w:spacing w:val="11"/>
          <w:sz w:val="24"/>
          <w:szCs w:val="24"/>
        </w:rPr>
        <w:t xml:space="preserve"> </w:t>
      </w:r>
      <w:r>
        <w:rPr>
          <w:rFonts w:hint="default" w:asciiTheme="minorAscii" w:hAnsiTheme="minorAscii" w:eastAsiaTheme="minorEastAsia" w:cstheme="minorEastAsia"/>
          <w:sz w:val="24"/>
          <w:szCs w:val="24"/>
        </w:rPr>
        <w:t>Grade</w:t>
      </w:r>
      <w:r>
        <w:rPr>
          <w:rFonts w:hint="default" w:asciiTheme="minorAscii" w:hAnsiTheme="minorAscii" w:eastAsiaTheme="minorEastAsia" w:cstheme="minorEastAsia"/>
          <w:spacing w:val="12"/>
          <w:sz w:val="24"/>
          <w:szCs w:val="24"/>
        </w:rPr>
        <w:t xml:space="preserve"> </w:t>
      </w:r>
      <w:r>
        <w:rPr>
          <w:rFonts w:hint="default" w:asciiTheme="minorAscii" w:hAnsiTheme="minorAscii" w:eastAsiaTheme="minorEastAsia" w:cstheme="minorEastAsia"/>
          <w:sz w:val="24"/>
          <w:szCs w:val="24"/>
        </w:rPr>
        <w:t>&amp;</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Date</w:t>
      </w:r>
      <w:r>
        <w:rPr>
          <w:rFonts w:hint="default" w:asciiTheme="minorAscii" w:hAnsiTheme="minorAscii" w:eastAsiaTheme="minorEastAsia" w:cstheme="minorEastAsia"/>
          <w:spacing w:val="12"/>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last</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pacing w:val="-2"/>
          <w:sz w:val="24"/>
          <w:szCs w:val="24"/>
        </w:rPr>
        <w:t>Inspection:</w:t>
      </w:r>
    </w:p>
    <w:p w14:paraId="3549E041">
      <w:pPr>
        <w:pStyle w:val="6"/>
        <w:spacing w:before="46"/>
        <w:ind w:left="1324"/>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If</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No,</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what</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is</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current</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status/</w:t>
      </w:r>
      <w:r>
        <w:rPr>
          <w:rFonts w:hint="default" w:asciiTheme="minorAscii" w:hAnsiTheme="minorAscii" w:eastAsiaTheme="minorEastAsia" w:cstheme="minorEastAsia"/>
          <w:spacing w:val="10"/>
          <w:sz w:val="24"/>
          <w:szCs w:val="24"/>
        </w:rPr>
        <w:t xml:space="preserve"> </w:t>
      </w:r>
      <w:r>
        <w:rPr>
          <w:rFonts w:hint="default" w:asciiTheme="minorAscii" w:hAnsiTheme="minorAscii" w:eastAsiaTheme="minorEastAsia" w:cstheme="minorEastAsia"/>
          <w:sz w:val="24"/>
          <w:szCs w:val="24"/>
        </w:rPr>
        <w:t>progress</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pacing w:val="-4"/>
          <w:sz w:val="24"/>
          <w:szCs w:val="24"/>
        </w:rPr>
        <w:t>work</w:t>
      </w:r>
    </w:p>
    <w:p w14:paraId="4EAA50DD">
      <w:pPr>
        <w:pStyle w:val="6"/>
        <w:spacing w:before="76"/>
        <w:rPr>
          <w:rFonts w:hint="default" w:asciiTheme="minorAscii" w:hAnsiTheme="minorAscii" w:eastAsiaTheme="minorEastAsia" w:cstheme="minorEastAsia"/>
          <w:sz w:val="24"/>
          <w:szCs w:val="24"/>
        </w:rPr>
      </w:pPr>
    </w:p>
    <w:p w14:paraId="4FD49693">
      <w:pPr>
        <w:pStyle w:val="11"/>
        <w:numPr>
          <w:ilvl w:val="0"/>
          <w:numId w:val="2"/>
        </w:numPr>
        <w:tabs>
          <w:tab w:val="left" w:pos="1309"/>
          <w:tab w:val="left" w:pos="10883"/>
        </w:tabs>
        <w:spacing w:before="1" w:after="0" w:line="240" w:lineRule="auto"/>
        <w:ind w:left="1309" w:right="0" w:hanging="402"/>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Status</w:t>
      </w:r>
      <w:r>
        <w:rPr>
          <w:rFonts w:hint="default" w:asciiTheme="minorAscii" w:hAnsiTheme="minorAscii" w:eastAsiaTheme="minorEastAsia" w:cstheme="minorEastAsia"/>
          <w:b/>
          <w:spacing w:val="-1"/>
          <w:sz w:val="24"/>
          <w:szCs w:val="24"/>
        </w:rPr>
        <w:t xml:space="preserve"> </w:t>
      </w:r>
      <w:r>
        <w:rPr>
          <w:rFonts w:hint="default" w:asciiTheme="minorAscii" w:hAnsiTheme="minorAscii" w:eastAsiaTheme="minorEastAsia" w:cstheme="minorEastAsia"/>
          <w:b/>
          <w:sz w:val="24"/>
          <w:szCs w:val="24"/>
        </w:rPr>
        <w:t>of Online</w:t>
      </w:r>
      <w:r>
        <w:rPr>
          <w:rFonts w:hint="default" w:asciiTheme="minorAscii" w:hAnsiTheme="minorAscii" w:eastAsiaTheme="minorEastAsia" w:cstheme="minorEastAsia"/>
          <w:b/>
          <w:spacing w:val="-1"/>
          <w:sz w:val="24"/>
          <w:szCs w:val="24"/>
        </w:rPr>
        <w:t xml:space="preserve"> </w:t>
      </w:r>
      <w:r>
        <w:rPr>
          <w:rFonts w:hint="default" w:asciiTheme="minorAscii" w:hAnsiTheme="minorAscii" w:eastAsiaTheme="minorEastAsia" w:cstheme="minorEastAsia"/>
          <w:b/>
          <w:sz w:val="24"/>
          <w:szCs w:val="24"/>
        </w:rPr>
        <w:t>Boarding:</w:t>
      </w:r>
      <w:r>
        <w:rPr>
          <w:rFonts w:hint="default" w:asciiTheme="minorAscii" w:hAnsiTheme="minorAscii" w:eastAsiaTheme="minorEastAsia" w:cstheme="minorEastAsia"/>
          <w:b/>
          <w:spacing w:val="-1"/>
          <w:sz w:val="24"/>
          <w:szCs w:val="24"/>
        </w:rPr>
        <w:t xml:space="preserve"> </w:t>
      </w:r>
      <w:r>
        <w:rPr>
          <w:rFonts w:hint="default" w:asciiTheme="minorAscii" w:hAnsiTheme="minorAscii" w:eastAsiaTheme="minorEastAsia" w:cstheme="minorEastAsia"/>
          <w:b/>
          <w:sz w:val="24"/>
          <w:szCs w:val="24"/>
          <w:u w:val="single"/>
        </w:rPr>
        <w:tab/>
      </w:r>
    </w:p>
    <w:p w14:paraId="70387485">
      <w:pPr>
        <w:pStyle w:val="6"/>
        <w:spacing w:before="23"/>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mc:AlternateContent>
          <mc:Choice Requires="wps">
            <w:drawing>
              <wp:anchor distT="0" distB="0" distL="0" distR="0" simplePos="0" relativeHeight="251669504" behindDoc="1" locked="0" layoutInCell="1" allowOverlap="1">
                <wp:simplePos x="0" y="0"/>
                <wp:positionH relativeFrom="page">
                  <wp:posOffset>1033145</wp:posOffset>
                </wp:positionH>
                <wp:positionV relativeFrom="paragraph">
                  <wp:posOffset>175895</wp:posOffset>
                </wp:positionV>
                <wp:extent cx="6356985" cy="1270"/>
                <wp:effectExtent l="0" t="0" r="0" b="0"/>
                <wp:wrapTopAndBottom/>
                <wp:docPr id="6" name="Graphic 6"/>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6" o:spid="_x0000_s1026" o:spt="100" style="position:absolute;left:0pt;margin-left:81.35pt;margin-top:13.85pt;height:0.1pt;width:500.55pt;mso-position-horizontal-relative:page;mso-wrap-distance-bottom:0pt;mso-wrap-distance-top:0pt;z-index:-251646976;mso-width-relative:page;mso-height-relative:page;" filled="f" stroked="t" coordsize="6356985,1" o:gfxdata="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8LOGvaAAAACgEAAA8A&#10;AAAAAAAAAQAgAAAAIgAAAGRycy9kb3ducmV2LnhtbFBLAQIUABQAAAAIAIdO4kBFVXLsFQIAAHsE&#10;AAAOAAAAAAAAAAEAIAAAACkBAABkcnMvZTJvRG9jLnhtbFBLBQYAAAAABgAGAFkBAACwBQAAAAA=&#10;" path="m0,0l6356553,0e">
                <v:fill on="f" focussize="0,0"/>
                <v:stroke weight="1.02653543307087pt" color="#000000" joinstyle="round"/>
                <v:imagedata o:title=""/>
                <o:lock v:ext="edit" aspectratio="f"/>
                <v:textbox inset="0mm,0mm,0mm,0mm"/>
                <w10:wrap type="topAndBottom"/>
              </v:shape>
            </w:pict>
          </mc:Fallback>
        </mc:AlternateContent>
      </w:r>
      <w:r>
        <w:rPr>
          <w:rFonts w:hint="default" w:asciiTheme="minorAscii" w:hAnsiTheme="minorAscii" w:eastAsiaTheme="minorEastAsia" w:cstheme="minorEastAsia"/>
          <w:b/>
          <w:sz w:val="24"/>
          <w:szCs w:val="24"/>
        </w:rPr>
        <mc:AlternateContent>
          <mc:Choice Requires="wps">
            <w:drawing>
              <wp:anchor distT="0" distB="0" distL="0" distR="0" simplePos="0" relativeHeight="251669504" behindDoc="1" locked="0" layoutInCell="1" allowOverlap="1">
                <wp:simplePos x="0" y="0"/>
                <wp:positionH relativeFrom="page">
                  <wp:posOffset>1033145</wp:posOffset>
                </wp:positionH>
                <wp:positionV relativeFrom="paragraph">
                  <wp:posOffset>361950</wp:posOffset>
                </wp:positionV>
                <wp:extent cx="6356985" cy="1270"/>
                <wp:effectExtent l="0" t="0" r="0" b="0"/>
                <wp:wrapTopAndBottom/>
                <wp:docPr id="7" name="Graphic 7"/>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7" o:spid="_x0000_s1026" o:spt="100" style="position:absolute;left:0pt;margin-left:81.35pt;margin-top:28.5pt;height:0.1pt;width:500.55pt;mso-position-horizontal-relative:page;mso-wrap-distance-bottom:0pt;mso-wrap-distance-top:0pt;z-index:-251646976;mso-width-relative:page;mso-height-relative:page;" filled="f" stroked="t" coordsize="6356985,1" o:gfxdata="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2kvUrtkAAAAKAQAADwAA&#10;AAAAAAABACAAAAAiAAAAZHJzL2Rvd25yZXYueG1sUEsBAhQAFAAAAAgAh07iQL8qTzsVAgAAewQA&#10;AA4AAAAAAAAAAQAgAAAAKAEAAGRycy9lMm9Eb2MueG1sUEsFBgAAAAAGAAYAWQEAAK8FAAAAAA==&#10;" path="m0,0l6356553,0e">
                <v:fill on="f" focussize="0,0"/>
                <v:stroke weight="1.02653543307087pt" color="#000000" joinstyle="round"/>
                <v:imagedata o:title=""/>
                <o:lock v:ext="edit" aspectratio="f"/>
                <v:textbox inset="0mm,0mm,0mm,0mm"/>
                <w10:wrap type="topAndBottom"/>
              </v:shape>
            </w:pict>
          </mc:Fallback>
        </mc:AlternateContent>
      </w:r>
      <w:r>
        <w:rPr>
          <w:rFonts w:hint="default" w:asciiTheme="minorAscii" w:hAnsiTheme="minorAscii" w:eastAsiaTheme="minorEastAsia" w:cstheme="minorEastAsia"/>
          <w:b/>
          <w:sz w:val="24"/>
          <w:szCs w:val="24"/>
        </w:rPr>
        <mc:AlternateContent>
          <mc:Choice Requires="wps">
            <w:drawing>
              <wp:anchor distT="0" distB="0" distL="0" distR="0" simplePos="0" relativeHeight="251670528" behindDoc="1" locked="0" layoutInCell="1" allowOverlap="1">
                <wp:simplePos x="0" y="0"/>
                <wp:positionH relativeFrom="page">
                  <wp:posOffset>1033145</wp:posOffset>
                </wp:positionH>
                <wp:positionV relativeFrom="paragraph">
                  <wp:posOffset>544830</wp:posOffset>
                </wp:positionV>
                <wp:extent cx="635698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81.35pt;margin-top:42.9pt;height:0.1pt;width:500.55pt;mso-position-horizontal-relative:page;mso-wrap-distance-bottom:0pt;mso-wrap-distance-top:0pt;z-index:-251645952;mso-width-relative:page;mso-height-relative:page;" filled="f" stroked="t" coordsize="6356985,1" o:gfxdata="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LcF73aAAAACgEAAA8A&#10;AAAAAAAAAQAgAAAAIgAAAGRycy9kb3ducmV2LnhtbFBLAQIUABQAAAAIAIdO4kAPvzB8FQIAAHsE&#10;AAAOAAAAAAAAAAEAIAAAACkBAABkcnMvZTJvRG9jLnhtbFBLBQYAAAAABgAGAFkBAACwBQAAAAA=&#10;" path="m0,0l6356553,0e">
                <v:fill on="f" focussize="0,0"/>
                <v:stroke weight="1.02653543307087pt" color="#000000" joinstyle="round"/>
                <v:imagedata o:title=""/>
                <o:lock v:ext="edit" aspectratio="f"/>
                <v:textbox inset="0mm,0mm,0mm,0mm"/>
                <w10:wrap type="topAndBottom"/>
              </v:shape>
            </w:pict>
          </mc:Fallback>
        </mc:AlternateContent>
      </w:r>
    </w:p>
    <w:p w14:paraId="13152691">
      <w:pPr>
        <w:pStyle w:val="6"/>
        <w:spacing w:before="28"/>
        <w:rPr>
          <w:rFonts w:hint="default" w:asciiTheme="minorAscii" w:hAnsiTheme="minorAscii" w:eastAsiaTheme="minorEastAsia" w:cstheme="minorEastAsia"/>
          <w:b/>
          <w:sz w:val="24"/>
          <w:szCs w:val="24"/>
        </w:rPr>
      </w:pPr>
    </w:p>
    <w:p w14:paraId="5E9BAD22">
      <w:pPr>
        <w:pStyle w:val="6"/>
        <w:spacing w:before="23"/>
        <w:rPr>
          <w:rFonts w:hint="default" w:asciiTheme="minorAscii" w:hAnsiTheme="minorAscii" w:eastAsiaTheme="minorEastAsia" w:cstheme="minorEastAsia"/>
          <w:b/>
          <w:sz w:val="24"/>
          <w:szCs w:val="24"/>
        </w:rPr>
      </w:pPr>
    </w:p>
    <w:p w14:paraId="50ADCAAF">
      <w:pPr>
        <w:pStyle w:val="11"/>
        <w:numPr>
          <w:ilvl w:val="0"/>
          <w:numId w:val="2"/>
        </w:numPr>
        <w:tabs>
          <w:tab w:val="left" w:pos="1309"/>
          <w:tab w:val="left" w:pos="10961"/>
        </w:tabs>
        <w:spacing w:before="41" w:after="0" w:line="240" w:lineRule="auto"/>
        <w:ind w:left="1309" w:right="0" w:hanging="402"/>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Services</w:t>
      </w:r>
      <w:r>
        <w:rPr>
          <w:rFonts w:hint="default" w:asciiTheme="minorAscii" w:hAnsiTheme="minorAscii" w:eastAsiaTheme="minorEastAsia" w:cstheme="minorEastAsia"/>
          <w:b/>
          <w:spacing w:val="-1"/>
          <w:sz w:val="24"/>
          <w:szCs w:val="24"/>
        </w:rPr>
        <w:t xml:space="preserve"> </w:t>
      </w:r>
      <w:r>
        <w:rPr>
          <w:rFonts w:hint="default" w:asciiTheme="minorAscii" w:hAnsiTheme="minorAscii" w:eastAsiaTheme="minorEastAsia" w:cstheme="minorEastAsia"/>
          <w:b/>
          <w:sz w:val="24"/>
          <w:szCs w:val="24"/>
        </w:rPr>
        <w:t>for</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Person</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with</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 xml:space="preserve">Disability: </w:t>
      </w:r>
      <w:r>
        <w:rPr>
          <w:rFonts w:hint="default" w:asciiTheme="minorAscii" w:hAnsiTheme="minorAscii" w:eastAsiaTheme="minorEastAsia" w:cstheme="minorEastAsia"/>
          <w:b/>
          <w:sz w:val="24"/>
          <w:szCs w:val="24"/>
          <w:u w:val="single"/>
        </w:rPr>
        <w:tab/>
      </w:r>
    </w:p>
    <w:p w14:paraId="7DD1F08D">
      <w:pPr>
        <w:pStyle w:val="6"/>
        <w:spacing w:before="23"/>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mc:AlternateContent>
          <mc:Choice Requires="wps">
            <w:drawing>
              <wp:anchor distT="0" distB="0" distL="0" distR="0" simplePos="0" relativeHeight="251670528" behindDoc="1" locked="0" layoutInCell="1" allowOverlap="1">
                <wp:simplePos x="0" y="0"/>
                <wp:positionH relativeFrom="page">
                  <wp:posOffset>1033145</wp:posOffset>
                </wp:positionH>
                <wp:positionV relativeFrom="paragraph">
                  <wp:posOffset>175895</wp:posOffset>
                </wp:positionV>
                <wp:extent cx="6358255" cy="1270"/>
                <wp:effectExtent l="0" t="0" r="0" b="0"/>
                <wp:wrapTopAndBottom/>
                <wp:docPr id="9" name="Graphic 9"/>
                <wp:cNvGraphicFramePr/>
                <a:graphic xmlns:a="http://schemas.openxmlformats.org/drawingml/2006/main">
                  <a:graphicData uri="http://schemas.microsoft.com/office/word/2010/wordprocessingShape">
                    <wps:wsp>
                      <wps:cNvSpPr/>
                      <wps:spPr>
                        <a:xfrm>
                          <a:off x="0" y="0"/>
                          <a:ext cx="6358255" cy="1270"/>
                        </a:xfrm>
                        <a:custGeom>
                          <a:avLst/>
                          <a:gdLst/>
                          <a:ahLst/>
                          <a:cxnLst/>
                          <a:rect l="l" t="t" r="r" b="b"/>
                          <a:pathLst>
                            <a:path w="6358255">
                              <a:moveTo>
                                <a:pt x="0" y="0"/>
                              </a:moveTo>
                              <a:lnTo>
                                <a:pt x="6357828"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9" o:spid="_x0000_s1026" o:spt="100" style="position:absolute;left:0pt;margin-left:81.35pt;margin-top:13.85pt;height:0.1pt;width:500.65pt;mso-position-horizontal-relative:page;mso-wrap-distance-bottom:0pt;mso-wrap-distance-top:0pt;z-index:-251645952;mso-width-relative:page;mso-height-relative:page;" filled="f" stroked="t" coordsize="6358255,1" o:gfxdata="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PKC+tgAAAAKAQAADwAA&#10;AAAAAAABACAAAAAiAAAAZHJzL2Rvd25yZXYueG1sUEsBAhQAFAAAAAgAh07iQIUemc4WAgAAewQA&#10;AA4AAAAAAAAAAQAgAAAAJwEAAGRycy9lMm9Eb2MueG1sUEsFBgAAAAAGAAYAWQEAAK8FAAAAAA==&#10;" path="m0,0l6357828,0e">
                <v:fill on="f" focussize="0,0"/>
                <v:stroke weight="1.02653543307087pt" color="#000000" joinstyle="round"/>
                <v:imagedata o:title=""/>
                <o:lock v:ext="edit" aspectratio="f"/>
                <v:textbox inset="0mm,0mm,0mm,0mm"/>
                <w10:wrap type="topAndBottom"/>
              </v:shape>
            </w:pict>
          </mc:Fallback>
        </mc:AlternateContent>
      </w:r>
      <w:r>
        <w:rPr>
          <w:rFonts w:hint="default" w:asciiTheme="minorAscii" w:hAnsiTheme="minorAscii" w:eastAsiaTheme="minorEastAsia" w:cstheme="minorEastAsia"/>
          <w:b/>
          <w:sz w:val="24"/>
          <w:szCs w:val="24"/>
        </w:rPr>
        <mc:AlternateContent>
          <mc:Choice Requires="wps">
            <w:drawing>
              <wp:anchor distT="0" distB="0" distL="0" distR="0" simplePos="0" relativeHeight="251671552" behindDoc="1" locked="0" layoutInCell="1" allowOverlap="1">
                <wp:simplePos x="0" y="0"/>
                <wp:positionH relativeFrom="page">
                  <wp:posOffset>1033145</wp:posOffset>
                </wp:positionH>
                <wp:positionV relativeFrom="paragraph">
                  <wp:posOffset>358775</wp:posOffset>
                </wp:positionV>
                <wp:extent cx="6356985" cy="1270"/>
                <wp:effectExtent l="0" t="0" r="0" b="0"/>
                <wp:wrapTopAndBottom/>
                <wp:docPr id="10" name="Graphic 10"/>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10" o:spid="_x0000_s1026" o:spt="100" style="position:absolute;left:0pt;margin-left:81.35pt;margin-top:28.25pt;height:0.1pt;width:500.55pt;mso-position-horizontal-relative:page;mso-wrap-distance-bottom:0pt;mso-wrap-distance-top:0pt;z-index:-251644928;mso-width-relative:page;mso-height-relative:page;" filled="f" stroked="t" coordsize="6356985,1" o:gfxdata="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RBEpbZAAAACgEAAA8A&#10;AAAAAAAAAQAgAAAAIgAAAGRycy9kb3ducmV2LnhtbFBLAQIUABQAAAAIAIdO4kAocCK1FgIAAH0E&#10;AAAOAAAAAAAAAAEAIAAAACgBAABkcnMvZTJvRG9jLnhtbFBLBQYAAAAABgAGAFkBAACwBQAAAAA=&#10;" path="m0,0l6356553,0e">
                <v:fill on="f" focussize="0,0"/>
                <v:stroke weight="1.02653543307087pt" color="#000000" joinstyle="round"/>
                <v:imagedata o:title=""/>
                <o:lock v:ext="edit" aspectratio="f"/>
                <v:textbox inset="0mm,0mm,0mm,0mm"/>
                <w10:wrap type="topAndBottom"/>
              </v:shape>
            </w:pict>
          </mc:Fallback>
        </mc:AlternateContent>
      </w:r>
      <w:r>
        <w:rPr>
          <w:rFonts w:hint="default" w:asciiTheme="minorAscii" w:hAnsiTheme="minorAscii" w:eastAsiaTheme="minorEastAsia" w:cstheme="minorEastAsia"/>
          <w:b/>
          <w:sz w:val="24"/>
          <w:szCs w:val="24"/>
        </w:rPr>
        <mc:AlternateContent>
          <mc:Choice Requires="wps">
            <w:drawing>
              <wp:anchor distT="0" distB="0" distL="0" distR="0" simplePos="0" relativeHeight="251671552" behindDoc="1" locked="0" layoutInCell="1" allowOverlap="1">
                <wp:simplePos x="0" y="0"/>
                <wp:positionH relativeFrom="page">
                  <wp:posOffset>1033145</wp:posOffset>
                </wp:positionH>
                <wp:positionV relativeFrom="paragraph">
                  <wp:posOffset>544830</wp:posOffset>
                </wp:positionV>
                <wp:extent cx="6356985" cy="1270"/>
                <wp:effectExtent l="0" t="0" r="0" b="0"/>
                <wp:wrapTopAndBottom/>
                <wp:docPr id="11" name="Graphic 11"/>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11" o:spid="_x0000_s1026" o:spt="100" style="position:absolute;left:0pt;margin-left:81.35pt;margin-top:42.9pt;height:0.1pt;width:500.55pt;mso-position-horizontal-relative:page;mso-wrap-distance-bottom:0pt;mso-wrap-distance-top:0pt;z-index:-251644928;mso-width-relative:page;mso-height-relative:page;" filled="f" stroked="t" coordsize="6356985,1" o:gfxdata="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C3Be92gAAAAoBAAAP&#10;AAAAAAAAAAEAIAAAACIAAABkcnMvZG93bnJldi54bWxQSwECFAAUAAAACACHTuJAIlxIBBYCAAB9&#10;BAAADgAAAAAAAAABACAAAAApAQAAZHJzL2Uyb0RvYy54bWxQSwUGAAAAAAYABgBZAQAAsQUAAAAA&#10;" path="m0,0l6356553,0e">
                <v:fill on="f" focussize="0,0"/>
                <v:stroke weight="1.02653543307087pt" color="#000000" joinstyle="round"/>
                <v:imagedata o:title=""/>
                <o:lock v:ext="edit" aspectratio="f"/>
                <v:textbox inset="0mm,0mm,0mm,0mm"/>
                <w10:wrap type="topAndBottom"/>
              </v:shape>
            </w:pict>
          </mc:Fallback>
        </mc:AlternateContent>
      </w:r>
    </w:p>
    <w:p w14:paraId="5C9B73FA">
      <w:pPr>
        <w:pStyle w:val="6"/>
        <w:spacing w:before="23"/>
        <w:rPr>
          <w:rFonts w:hint="default" w:asciiTheme="minorAscii" w:hAnsiTheme="minorAscii" w:eastAsiaTheme="minorEastAsia" w:cstheme="minorEastAsia"/>
          <w:b/>
          <w:sz w:val="24"/>
          <w:szCs w:val="24"/>
        </w:rPr>
      </w:pPr>
    </w:p>
    <w:p w14:paraId="431F2C9B">
      <w:pPr>
        <w:pStyle w:val="6"/>
        <w:spacing w:before="28"/>
        <w:rPr>
          <w:rFonts w:hint="default" w:asciiTheme="minorAscii" w:hAnsiTheme="minorAscii" w:eastAsiaTheme="minorEastAsia" w:cstheme="minorEastAsia"/>
          <w:b/>
          <w:sz w:val="24"/>
          <w:szCs w:val="24"/>
        </w:rPr>
      </w:pPr>
    </w:p>
    <w:p w14:paraId="54D0E5DF">
      <w:pPr>
        <w:pStyle w:val="11"/>
        <w:numPr>
          <w:ilvl w:val="0"/>
          <w:numId w:val="2"/>
        </w:numPr>
        <w:tabs>
          <w:tab w:val="left" w:pos="1309"/>
          <w:tab w:val="left" w:pos="11012"/>
        </w:tabs>
        <w:spacing w:before="36" w:after="0" w:line="240" w:lineRule="auto"/>
        <w:ind w:left="1309" w:right="0" w:hanging="402"/>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Availability</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Freeship/</w:t>
      </w:r>
      <w:r>
        <w:rPr>
          <w:rFonts w:hint="default" w:asciiTheme="minorAscii" w:hAnsiTheme="minorAscii" w:eastAsiaTheme="minorEastAsia" w:cstheme="minorEastAsia"/>
          <w:b/>
          <w:spacing w:val="-10"/>
          <w:sz w:val="24"/>
          <w:szCs w:val="24"/>
        </w:rPr>
        <w:t xml:space="preserve"> </w:t>
      </w:r>
      <w:r>
        <w:rPr>
          <w:rFonts w:hint="default" w:asciiTheme="minorAscii" w:hAnsiTheme="minorAscii" w:eastAsiaTheme="minorEastAsia" w:cstheme="minorEastAsia"/>
          <w:b/>
          <w:sz w:val="24"/>
          <w:szCs w:val="24"/>
        </w:rPr>
        <w:t>Scholarship</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for</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category</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z w:val="24"/>
          <w:szCs w:val="24"/>
        </w:rPr>
        <w:t>Students:</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u w:val="single"/>
        </w:rPr>
        <w:tab/>
      </w:r>
    </w:p>
    <w:p w14:paraId="44995AE0">
      <w:pPr>
        <w:pStyle w:val="6"/>
        <w:spacing w:before="23"/>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mc:AlternateContent>
          <mc:Choice Requires="wps">
            <w:drawing>
              <wp:anchor distT="0" distB="0" distL="0" distR="0" simplePos="0" relativeHeight="251672576" behindDoc="1" locked="0" layoutInCell="1" allowOverlap="1">
                <wp:simplePos x="0" y="0"/>
                <wp:positionH relativeFrom="page">
                  <wp:posOffset>1033145</wp:posOffset>
                </wp:positionH>
                <wp:positionV relativeFrom="paragraph">
                  <wp:posOffset>175895</wp:posOffset>
                </wp:positionV>
                <wp:extent cx="6356985" cy="1270"/>
                <wp:effectExtent l="0" t="0" r="0" b="0"/>
                <wp:wrapTopAndBottom/>
                <wp:docPr id="12" name="Graphic 12"/>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12" o:spid="_x0000_s1026" o:spt="100" style="position:absolute;left:0pt;margin-left:81.35pt;margin-top:13.85pt;height:0.1pt;width:500.55pt;mso-position-horizontal-relative:page;mso-wrap-distance-bottom:0pt;mso-wrap-distance-top:0pt;z-index:-251643904;mso-width-relative:page;mso-height-relative:page;" filled="f" stroked="t" coordsize="6356985,1" o:gfxdata="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vCzhr2gAAAAoBAAAP&#10;AAAAAAAAAAEAIAAAACIAAABkcnMvZG93bnJldi54bWxQSwECFAAUAAAACACHTuJAfS6HDBYCAAB9&#10;BAAADgAAAAAAAAABACAAAAApAQAAZHJzL2Uyb0RvYy54bWxQSwUGAAAAAAYABgBZAQAAsQUAAAAA&#10;" path="m0,0l6356553,0e">
                <v:fill on="f" focussize="0,0"/>
                <v:stroke weight="1.02653543307087pt" color="#000000" joinstyle="round"/>
                <v:imagedata o:title=""/>
                <o:lock v:ext="edit" aspectratio="f"/>
                <v:textbox inset="0mm,0mm,0mm,0mm"/>
                <w10:wrap type="topAndBottom"/>
              </v:shape>
            </w:pict>
          </mc:Fallback>
        </mc:AlternateContent>
      </w:r>
      <w:r>
        <w:rPr>
          <w:rFonts w:hint="default" w:asciiTheme="minorAscii" w:hAnsiTheme="minorAscii" w:eastAsiaTheme="minorEastAsia" w:cstheme="minorEastAsia"/>
          <w:b/>
          <w:sz w:val="24"/>
          <w:szCs w:val="24"/>
        </w:rPr>
        <mc:AlternateContent>
          <mc:Choice Requires="wps">
            <w:drawing>
              <wp:anchor distT="0" distB="0" distL="0" distR="0" simplePos="0" relativeHeight="251672576" behindDoc="1" locked="0" layoutInCell="1" allowOverlap="1">
                <wp:simplePos x="0" y="0"/>
                <wp:positionH relativeFrom="page">
                  <wp:posOffset>1033145</wp:posOffset>
                </wp:positionH>
                <wp:positionV relativeFrom="paragraph">
                  <wp:posOffset>361950</wp:posOffset>
                </wp:positionV>
                <wp:extent cx="6356985"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81.35pt;margin-top:28.5pt;height:0.1pt;width:500.55pt;mso-position-horizontal-relative:page;mso-wrap-distance-bottom:0pt;mso-wrap-distance-top:0pt;z-index:-251643904;mso-width-relative:page;mso-height-relative:page;" filled="f" stroked="t" coordsize="6356985,1" o:gfxdata="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pL1K7ZAAAACgEAAA8A&#10;AAAAAAAAAQAgAAAAIgAAAGRycy9kb3ducmV2LnhtbFBLAQIUABQAAAAIAIdO4kB3Au29FgIAAH0E&#10;AAAOAAAAAAAAAAEAIAAAACgBAABkcnMvZTJvRG9jLnhtbFBLBQYAAAAABgAGAFkBAACwBQAAAAA=&#10;" path="m0,0l6356553,0e">
                <v:fill on="f" focussize="0,0"/>
                <v:stroke weight="1.02653543307087pt" color="#000000" joinstyle="round"/>
                <v:imagedata o:title=""/>
                <o:lock v:ext="edit" aspectratio="f"/>
                <v:textbox inset="0mm,0mm,0mm,0mm"/>
                <w10:wrap type="topAndBottom"/>
              </v:shape>
            </w:pict>
          </mc:Fallback>
        </mc:AlternateContent>
      </w:r>
      <w:r>
        <w:rPr>
          <w:rFonts w:hint="default" w:asciiTheme="minorAscii" w:hAnsiTheme="minorAscii" w:eastAsiaTheme="minorEastAsia" w:cstheme="minorEastAsia"/>
          <w:b/>
          <w:sz w:val="24"/>
          <w:szCs w:val="24"/>
        </w:rPr>
        <mc:AlternateContent>
          <mc:Choice Requires="wps">
            <w:drawing>
              <wp:anchor distT="0" distB="0" distL="0" distR="0" simplePos="0" relativeHeight="251673600" behindDoc="1" locked="0" layoutInCell="1" allowOverlap="1">
                <wp:simplePos x="0" y="0"/>
                <wp:positionH relativeFrom="page">
                  <wp:posOffset>1033145</wp:posOffset>
                </wp:positionH>
                <wp:positionV relativeFrom="paragraph">
                  <wp:posOffset>544830</wp:posOffset>
                </wp:positionV>
                <wp:extent cx="6360795" cy="1270"/>
                <wp:effectExtent l="0" t="0" r="0" b="0"/>
                <wp:wrapTopAndBottom/>
                <wp:docPr id="14" name="Graphic 14"/>
                <wp:cNvGraphicFramePr/>
                <a:graphic xmlns:a="http://schemas.openxmlformats.org/drawingml/2006/main">
                  <a:graphicData uri="http://schemas.microsoft.com/office/word/2010/wordprocessingShape">
                    <wps:wsp>
                      <wps:cNvSpPr/>
                      <wps:spPr>
                        <a:xfrm>
                          <a:off x="0" y="0"/>
                          <a:ext cx="6360795" cy="1270"/>
                        </a:xfrm>
                        <a:custGeom>
                          <a:avLst/>
                          <a:gdLst/>
                          <a:ahLst/>
                          <a:cxnLst/>
                          <a:rect l="l" t="t" r="r" b="b"/>
                          <a:pathLst>
                            <a:path w="6360795">
                              <a:moveTo>
                                <a:pt x="0" y="0"/>
                              </a:moveTo>
                              <a:lnTo>
                                <a:pt x="6360255"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14" o:spid="_x0000_s1026" o:spt="100" style="position:absolute;left:0pt;margin-left:81.35pt;margin-top:42.9pt;height:0.1pt;width:500.85pt;mso-position-horizontal-relative:page;mso-wrap-distance-bottom:0pt;mso-wrap-distance-top:0pt;z-index:-251642880;mso-width-relative:page;mso-height-relative:page;" filled="f" stroked="t" coordsize="6360795,1" o:gfxdata="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2vm5hNUAAAAKAQAADwAAAAAA&#10;AAABACAAAAAiAAAAZHJzL2Rvd25yZXYueG1sUEsBAhQAFAAAAAgAh07iQKqQ3lQWAgAAfQQAAA4A&#10;AAAAAAAAAQAgAAAAJAEAAGRycy9lMm9Eb2MueG1sUEsFBgAAAAAGAAYAWQEAAKwFAAAAAA==&#10;" path="m0,0l6360255,0e">
                <v:fill on="f" focussize="0,0"/>
                <v:stroke weight="1.02653543307087pt" color="#000000" joinstyle="round"/>
                <v:imagedata o:title=""/>
                <o:lock v:ext="edit" aspectratio="f"/>
                <v:textbox inset="0mm,0mm,0mm,0mm"/>
                <w10:wrap type="topAndBottom"/>
              </v:shape>
            </w:pict>
          </mc:Fallback>
        </mc:AlternateContent>
      </w:r>
    </w:p>
    <w:p w14:paraId="2D3730C0">
      <w:pPr>
        <w:pStyle w:val="6"/>
        <w:spacing w:before="28"/>
        <w:rPr>
          <w:rFonts w:hint="default" w:asciiTheme="minorAscii" w:hAnsiTheme="minorAscii" w:eastAsiaTheme="minorEastAsia" w:cstheme="minorEastAsia"/>
          <w:b/>
          <w:sz w:val="24"/>
          <w:szCs w:val="24"/>
        </w:rPr>
      </w:pPr>
    </w:p>
    <w:p w14:paraId="0CC023E7">
      <w:pPr>
        <w:pStyle w:val="6"/>
        <w:spacing w:before="23"/>
        <w:rPr>
          <w:rFonts w:hint="default" w:asciiTheme="minorAscii" w:hAnsiTheme="minorAscii" w:eastAsiaTheme="minorEastAsia" w:cstheme="minorEastAsia"/>
          <w:b/>
          <w:sz w:val="24"/>
          <w:szCs w:val="24"/>
        </w:rPr>
      </w:pPr>
    </w:p>
    <w:p w14:paraId="55847C2F">
      <w:pPr>
        <w:pStyle w:val="6"/>
        <w:spacing w:before="165"/>
        <w:rPr>
          <w:rFonts w:hint="default" w:asciiTheme="minorAscii" w:hAnsiTheme="minorAscii" w:eastAsiaTheme="minorEastAsia" w:cstheme="minorEastAsia"/>
          <w:b/>
          <w:sz w:val="24"/>
          <w:szCs w:val="24"/>
        </w:rPr>
      </w:pPr>
    </w:p>
    <w:p w14:paraId="4F9766C4">
      <w:pPr>
        <w:pStyle w:val="3"/>
        <w:numPr>
          <w:ilvl w:val="0"/>
          <w:numId w:val="2"/>
        </w:numPr>
        <w:tabs>
          <w:tab w:val="left" w:pos="1160"/>
        </w:tabs>
        <w:spacing w:before="0" w:after="7" w:line="240" w:lineRule="auto"/>
        <w:ind w:left="1160" w:right="0" w:hanging="340"/>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Students</w:t>
      </w:r>
      <w:r>
        <w:rPr>
          <w:rFonts w:hint="default" w:asciiTheme="minorAscii" w:hAnsiTheme="minorAscii" w:eastAsiaTheme="minorEastAsia" w:cstheme="minorEastAsia"/>
          <w:spacing w:val="-17"/>
          <w:sz w:val="24"/>
          <w:szCs w:val="24"/>
        </w:rPr>
        <w:t xml:space="preserve"> </w:t>
      </w:r>
      <w:r>
        <w:rPr>
          <w:rFonts w:hint="default" w:asciiTheme="minorAscii" w:hAnsiTheme="minorAscii" w:eastAsiaTheme="minorEastAsia" w:cstheme="minorEastAsia"/>
          <w:spacing w:val="-2"/>
          <w:sz w:val="24"/>
          <w:szCs w:val="24"/>
        </w:rPr>
        <w:t>Feedback</w:t>
      </w:r>
    </w:p>
    <w:tbl>
      <w:tblPr>
        <w:tblStyle w:val="5"/>
        <w:tblW w:w="0" w:type="auto"/>
        <w:tblInd w:w="9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5851"/>
        <w:gridCol w:w="1891"/>
        <w:gridCol w:w="1440"/>
      </w:tblGrid>
      <w:tr w14:paraId="76DC7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20" w:type="dxa"/>
            <w:tcBorders>
              <w:bottom w:val="single" w:color="000000" w:sz="6" w:space="0"/>
            </w:tcBorders>
          </w:tcPr>
          <w:p w14:paraId="35C12646">
            <w:pPr>
              <w:pStyle w:val="12"/>
              <w:spacing w:line="222" w:lineRule="exact"/>
              <w:ind w:left="273"/>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Sr.</w:t>
            </w:r>
          </w:p>
          <w:p w14:paraId="1189442E">
            <w:pPr>
              <w:pStyle w:val="12"/>
              <w:spacing w:line="218" w:lineRule="exact"/>
              <w:ind w:left="249"/>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No.</w:t>
            </w:r>
          </w:p>
        </w:tc>
        <w:tc>
          <w:tcPr>
            <w:tcW w:w="5851" w:type="dxa"/>
            <w:tcBorders>
              <w:bottom w:val="single" w:color="000000" w:sz="6" w:space="0"/>
            </w:tcBorders>
          </w:tcPr>
          <w:p w14:paraId="5DDB352D">
            <w:pPr>
              <w:pStyle w:val="12"/>
              <w:spacing w:line="229" w:lineRule="exact"/>
              <w:ind w:left="1761"/>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Particulars</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to</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be</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pacing w:val="-2"/>
                <w:sz w:val="24"/>
                <w:szCs w:val="24"/>
              </w:rPr>
              <w:t>verified</w:t>
            </w:r>
          </w:p>
        </w:tc>
        <w:tc>
          <w:tcPr>
            <w:tcW w:w="1891" w:type="dxa"/>
            <w:tcBorders>
              <w:bottom w:val="single" w:color="000000" w:sz="6" w:space="0"/>
            </w:tcBorders>
          </w:tcPr>
          <w:p w14:paraId="3CEC47A1">
            <w:pPr>
              <w:pStyle w:val="12"/>
              <w:spacing w:line="226" w:lineRule="exact"/>
              <w:ind w:left="143" w:firstLine="292"/>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 xml:space="preserve">Details on </w:t>
            </w:r>
            <w:r>
              <w:rPr>
                <w:rFonts w:hint="default" w:asciiTheme="minorAscii" w:hAnsiTheme="minorAscii" w:eastAsiaTheme="minorEastAsia" w:cstheme="minorEastAsia"/>
                <w:b/>
                <w:spacing w:val="-2"/>
                <w:sz w:val="24"/>
                <w:szCs w:val="24"/>
              </w:rPr>
              <w:t>College</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pacing w:val="-2"/>
                <w:sz w:val="24"/>
                <w:szCs w:val="24"/>
              </w:rPr>
              <w:t>Website</w:t>
            </w:r>
          </w:p>
        </w:tc>
        <w:tc>
          <w:tcPr>
            <w:tcW w:w="1440" w:type="dxa"/>
            <w:tcBorders>
              <w:bottom w:val="single" w:color="000000" w:sz="6" w:space="0"/>
            </w:tcBorders>
          </w:tcPr>
          <w:p w14:paraId="2A6C9EA0">
            <w:pPr>
              <w:pStyle w:val="12"/>
              <w:spacing w:line="226" w:lineRule="exact"/>
              <w:ind w:left="96" w:hanging="15"/>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 xml:space="preserve">Adequate/ </w:t>
            </w:r>
            <w:r>
              <w:rPr>
                <w:rFonts w:hint="default" w:asciiTheme="minorAscii" w:hAnsiTheme="minorAscii" w:eastAsiaTheme="minorEastAsia" w:cstheme="minorEastAsia"/>
                <w:b/>
                <w:spacing w:val="-8"/>
                <w:sz w:val="24"/>
                <w:szCs w:val="24"/>
              </w:rPr>
              <w:t>Inadequate</w:t>
            </w:r>
          </w:p>
        </w:tc>
      </w:tr>
      <w:tr w14:paraId="4F005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720" w:type="dxa"/>
            <w:tcBorders>
              <w:top w:val="single" w:color="000000" w:sz="6" w:space="0"/>
            </w:tcBorders>
          </w:tcPr>
          <w:p w14:paraId="48D1D5EF">
            <w:pPr>
              <w:pStyle w:val="12"/>
              <w:spacing w:line="243" w:lineRule="exact"/>
              <w:ind w:right="235"/>
              <w:jc w:val="righ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1</w:t>
            </w:r>
          </w:p>
        </w:tc>
        <w:tc>
          <w:tcPr>
            <w:tcW w:w="5851" w:type="dxa"/>
            <w:tcBorders>
              <w:top w:val="single" w:color="000000" w:sz="6" w:space="0"/>
            </w:tcBorders>
          </w:tcPr>
          <w:p w14:paraId="7DEA5762">
            <w:pPr>
              <w:pStyle w:val="12"/>
              <w:spacing w:line="243" w:lineRule="exact"/>
              <w:ind w:left="115"/>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Hostel</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pacing w:val="-2"/>
                <w:sz w:val="24"/>
                <w:szCs w:val="24"/>
              </w:rPr>
              <w:t>facility:</w:t>
            </w:r>
          </w:p>
          <w:p w14:paraId="5AD77A31">
            <w:pPr>
              <w:pStyle w:val="12"/>
              <w:spacing w:before="1" w:line="239" w:lineRule="exact"/>
              <w:ind w:left="115"/>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Boys</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pacing w:val="-4"/>
                <w:sz w:val="24"/>
                <w:szCs w:val="24"/>
              </w:rPr>
              <w:t>(UG)</w:t>
            </w:r>
          </w:p>
        </w:tc>
        <w:tc>
          <w:tcPr>
            <w:tcW w:w="1891" w:type="dxa"/>
            <w:tcBorders>
              <w:top w:val="single" w:color="000000" w:sz="6" w:space="0"/>
            </w:tcBorders>
          </w:tcPr>
          <w:p w14:paraId="7C91E88B">
            <w:pPr>
              <w:pStyle w:val="12"/>
              <w:spacing w:line="248" w:lineRule="exact"/>
              <w:ind w:left="61" w:right="58"/>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Yes/No</w:t>
            </w:r>
          </w:p>
        </w:tc>
        <w:tc>
          <w:tcPr>
            <w:tcW w:w="1440" w:type="dxa"/>
            <w:tcBorders>
              <w:top w:val="single" w:color="000000" w:sz="6" w:space="0"/>
            </w:tcBorders>
          </w:tcPr>
          <w:p w14:paraId="3922181F">
            <w:pPr>
              <w:pStyle w:val="12"/>
              <w:rPr>
                <w:rFonts w:hint="default" w:asciiTheme="minorAscii" w:hAnsiTheme="minorAscii" w:eastAsiaTheme="minorEastAsia" w:cstheme="minorEastAsia"/>
                <w:sz w:val="24"/>
                <w:szCs w:val="24"/>
              </w:rPr>
            </w:pPr>
          </w:p>
        </w:tc>
      </w:tr>
      <w:tr w14:paraId="4777B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720" w:type="dxa"/>
          </w:tcPr>
          <w:p w14:paraId="06483AEA">
            <w:pPr>
              <w:pStyle w:val="12"/>
              <w:spacing w:line="234" w:lineRule="exact"/>
              <w:ind w:right="235"/>
              <w:jc w:val="righ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2</w:t>
            </w:r>
          </w:p>
        </w:tc>
        <w:tc>
          <w:tcPr>
            <w:tcW w:w="5851" w:type="dxa"/>
          </w:tcPr>
          <w:p w14:paraId="0A78D858">
            <w:pPr>
              <w:pStyle w:val="12"/>
              <w:spacing w:line="234" w:lineRule="exact"/>
              <w:ind w:left="115"/>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Boys</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pacing w:val="-4"/>
                <w:sz w:val="24"/>
                <w:szCs w:val="24"/>
              </w:rPr>
              <w:t>(PG)</w:t>
            </w:r>
          </w:p>
        </w:tc>
        <w:tc>
          <w:tcPr>
            <w:tcW w:w="1891" w:type="dxa"/>
          </w:tcPr>
          <w:p w14:paraId="5DCBC088">
            <w:pPr>
              <w:pStyle w:val="12"/>
              <w:spacing w:line="234" w:lineRule="exact"/>
              <w:ind w:left="61" w:right="58"/>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Yes/No</w:t>
            </w:r>
          </w:p>
        </w:tc>
        <w:tc>
          <w:tcPr>
            <w:tcW w:w="1440" w:type="dxa"/>
          </w:tcPr>
          <w:p w14:paraId="1F0D60E5">
            <w:pPr>
              <w:pStyle w:val="12"/>
              <w:rPr>
                <w:rFonts w:hint="default" w:asciiTheme="minorAscii" w:hAnsiTheme="minorAscii" w:eastAsiaTheme="minorEastAsia" w:cstheme="minorEastAsia"/>
                <w:sz w:val="24"/>
                <w:szCs w:val="24"/>
              </w:rPr>
            </w:pPr>
          </w:p>
        </w:tc>
      </w:tr>
      <w:tr w14:paraId="176F3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tcPr>
          <w:p w14:paraId="47015E79">
            <w:pPr>
              <w:pStyle w:val="12"/>
              <w:spacing w:line="238" w:lineRule="exact"/>
              <w:ind w:right="235"/>
              <w:jc w:val="righ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3</w:t>
            </w:r>
          </w:p>
        </w:tc>
        <w:tc>
          <w:tcPr>
            <w:tcW w:w="5851" w:type="dxa"/>
          </w:tcPr>
          <w:p w14:paraId="5BEE15D3">
            <w:pPr>
              <w:pStyle w:val="12"/>
              <w:spacing w:before="4" w:line="234" w:lineRule="exact"/>
              <w:ind w:left="115"/>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Girls</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pacing w:val="-4"/>
                <w:sz w:val="24"/>
                <w:szCs w:val="24"/>
              </w:rPr>
              <w:t>(UG)</w:t>
            </w:r>
          </w:p>
        </w:tc>
        <w:tc>
          <w:tcPr>
            <w:tcW w:w="1891" w:type="dxa"/>
          </w:tcPr>
          <w:p w14:paraId="64859A6E">
            <w:pPr>
              <w:pStyle w:val="12"/>
              <w:spacing w:line="239" w:lineRule="exact"/>
              <w:ind w:left="61" w:right="58"/>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Yes/No</w:t>
            </w:r>
          </w:p>
        </w:tc>
        <w:tc>
          <w:tcPr>
            <w:tcW w:w="1440" w:type="dxa"/>
          </w:tcPr>
          <w:p w14:paraId="19B06F7D">
            <w:pPr>
              <w:pStyle w:val="12"/>
              <w:rPr>
                <w:rFonts w:hint="default" w:asciiTheme="minorAscii" w:hAnsiTheme="minorAscii" w:eastAsiaTheme="minorEastAsia" w:cstheme="minorEastAsia"/>
                <w:sz w:val="24"/>
                <w:szCs w:val="24"/>
              </w:rPr>
            </w:pPr>
          </w:p>
        </w:tc>
      </w:tr>
      <w:tr w14:paraId="74AA3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tcPr>
          <w:p w14:paraId="227576D0">
            <w:pPr>
              <w:pStyle w:val="12"/>
              <w:spacing w:line="234" w:lineRule="exact"/>
              <w:ind w:right="235"/>
              <w:jc w:val="righ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4</w:t>
            </w:r>
          </w:p>
        </w:tc>
        <w:tc>
          <w:tcPr>
            <w:tcW w:w="5851" w:type="dxa"/>
          </w:tcPr>
          <w:p w14:paraId="19332A35">
            <w:pPr>
              <w:pStyle w:val="12"/>
              <w:spacing w:line="239" w:lineRule="exact"/>
              <w:ind w:left="115"/>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Girls</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pacing w:val="-4"/>
                <w:sz w:val="24"/>
                <w:szCs w:val="24"/>
              </w:rPr>
              <w:t>(PG)</w:t>
            </w:r>
          </w:p>
        </w:tc>
        <w:tc>
          <w:tcPr>
            <w:tcW w:w="1891" w:type="dxa"/>
          </w:tcPr>
          <w:p w14:paraId="7C470E6C">
            <w:pPr>
              <w:pStyle w:val="12"/>
              <w:spacing w:line="239" w:lineRule="exact"/>
              <w:ind w:left="61" w:right="58"/>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Yes/No</w:t>
            </w:r>
          </w:p>
        </w:tc>
        <w:tc>
          <w:tcPr>
            <w:tcW w:w="1440" w:type="dxa"/>
          </w:tcPr>
          <w:p w14:paraId="2ACDECD1">
            <w:pPr>
              <w:pStyle w:val="12"/>
              <w:rPr>
                <w:rFonts w:hint="default" w:asciiTheme="minorAscii" w:hAnsiTheme="minorAscii" w:eastAsiaTheme="minorEastAsia" w:cstheme="minorEastAsia"/>
                <w:sz w:val="24"/>
                <w:szCs w:val="24"/>
              </w:rPr>
            </w:pPr>
          </w:p>
        </w:tc>
      </w:tr>
      <w:tr w14:paraId="69B30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720" w:type="dxa"/>
          </w:tcPr>
          <w:p w14:paraId="1CB89EAC">
            <w:pPr>
              <w:pStyle w:val="12"/>
              <w:spacing w:line="234" w:lineRule="exact"/>
              <w:ind w:right="235"/>
              <w:jc w:val="righ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5</w:t>
            </w:r>
          </w:p>
        </w:tc>
        <w:tc>
          <w:tcPr>
            <w:tcW w:w="5851" w:type="dxa"/>
          </w:tcPr>
          <w:p w14:paraId="2BBC53E0">
            <w:pPr>
              <w:pStyle w:val="12"/>
              <w:spacing w:line="234" w:lineRule="exact"/>
              <w:ind w:left="115"/>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Interns</w:t>
            </w:r>
          </w:p>
        </w:tc>
        <w:tc>
          <w:tcPr>
            <w:tcW w:w="1891" w:type="dxa"/>
          </w:tcPr>
          <w:p w14:paraId="0AE2661A">
            <w:pPr>
              <w:pStyle w:val="12"/>
              <w:spacing w:line="234" w:lineRule="exact"/>
              <w:ind w:left="61" w:right="58"/>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Yes/No</w:t>
            </w:r>
          </w:p>
        </w:tc>
        <w:tc>
          <w:tcPr>
            <w:tcW w:w="1440" w:type="dxa"/>
          </w:tcPr>
          <w:p w14:paraId="4C4AF148">
            <w:pPr>
              <w:pStyle w:val="12"/>
              <w:rPr>
                <w:rFonts w:hint="default" w:asciiTheme="minorAscii" w:hAnsiTheme="minorAscii" w:eastAsiaTheme="minorEastAsia" w:cstheme="minorEastAsia"/>
                <w:sz w:val="24"/>
                <w:szCs w:val="24"/>
              </w:rPr>
            </w:pPr>
          </w:p>
        </w:tc>
      </w:tr>
      <w:tr w14:paraId="1A25F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tcPr>
          <w:p w14:paraId="46A6A23D">
            <w:pPr>
              <w:pStyle w:val="12"/>
              <w:spacing w:line="239" w:lineRule="exact"/>
              <w:ind w:right="235"/>
              <w:jc w:val="righ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6</w:t>
            </w:r>
          </w:p>
        </w:tc>
        <w:tc>
          <w:tcPr>
            <w:tcW w:w="5851" w:type="dxa"/>
          </w:tcPr>
          <w:p w14:paraId="301A40CF">
            <w:pPr>
              <w:pStyle w:val="12"/>
              <w:spacing w:line="239" w:lineRule="exact"/>
              <w:ind w:left="115"/>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Residents</w:t>
            </w:r>
          </w:p>
        </w:tc>
        <w:tc>
          <w:tcPr>
            <w:tcW w:w="1891" w:type="dxa"/>
          </w:tcPr>
          <w:p w14:paraId="3060726C">
            <w:pPr>
              <w:pStyle w:val="12"/>
              <w:spacing w:line="239" w:lineRule="exact"/>
              <w:ind w:left="61" w:right="58"/>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Yes/No</w:t>
            </w:r>
          </w:p>
        </w:tc>
        <w:tc>
          <w:tcPr>
            <w:tcW w:w="1440" w:type="dxa"/>
          </w:tcPr>
          <w:p w14:paraId="3B5DA2B2">
            <w:pPr>
              <w:pStyle w:val="12"/>
              <w:rPr>
                <w:rFonts w:hint="default" w:asciiTheme="minorAscii" w:hAnsiTheme="minorAscii" w:eastAsiaTheme="minorEastAsia" w:cstheme="minorEastAsia"/>
                <w:sz w:val="24"/>
                <w:szCs w:val="24"/>
              </w:rPr>
            </w:pPr>
          </w:p>
        </w:tc>
      </w:tr>
      <w:tr w14:paraId="371C1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720" w:type="dxa"/>
          </w:tcPr>
          <w:p w14:paraId="114CCD35">
            <w:pPr>
              <w:pStyle w:val="12"/>
              <w:spacing w:line="243" w:lineRule="exact"/>
              <w:ind w:right="235"/>
              <w:jc w:val="righ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7</w:t>
            </w:r>
          </w:p>
        </w:tc>
        <w:tc>
          <w:tcPr>
            <w:tcW w:w="5851" w:type="dxa"/>
          </w:tcPr>
          <w:p w14:paraId="5D5A6B5E">
            <w:pPr>
              <w:pStyle w:val="12"/>
              <w:ind w:left="115"/>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Canteen</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pacing w:val="-2"/>
                <w:sz w:val="24"/>
                <w:szCs w:val="24"/>
              </w:rPr>
              <w:t>Facility</w:t>
            </w:r>
          </w:p>
          <w:p w14:paraId="32AA334B">
            <w:pPr>
              <w:pStyle w:val="12"/>
              <w:spacing w:line="250" w:lineRule="atLeast"/>
              <w:ind w:left="115"/>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b/>
                <w:sz w:val="24"/>
                <w:szCs w:val="24"/>
              </w:rPr>
              <w:t>Note</w:t>
            </w:r>
            <w:r>
              <w:rPr>
                <w:rFonts w:hint="default" w:asciiTheme="minorAscii" w:hAnsiTheme="minorAscii" w:eastAsiaTheme="minorEastAsia" w:cstheme="minorEastAsia"/>
                <w:sz w:val="24"/>
                <w:szCs w:val="24"/>
              </w:rPr>
              <w:t>: Verify Canteen Facility is monitored as per MUHS Circular No.18/2019 dated 19/03/2019].</w:t>
            </w:r>
          </w:p>
        </w:tc>
        <w:tc>
          <w:tcPr>
            <w:tcW w:w="1891" w:type="dxa"/>
          </w:tcPr>
          <w:p w14:paraId="1E3FB522">
            <w:pPr>
              <w:pStyle w:val="12"/>
              <w:spacing w:line="248" w:lineRule="exact"/>
              <w:ind w:left="61" w:right="58"/>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Yes/No</w:t>
            </w:r>
          </w:p>
        </w:tc>
        <w:tc>
          <w:tcPr>
            <w:tcW w:w="1440" w:type="dxa"/>
          </w:tcPr>
          <w:p w14:paraId="703E0CEE">
            <w:pPr>
              <w:pStyle w:val="12"/>
              <w:rPr>
                <w:rFonts w:hint="default" w:asciiTheme="minorAscii" w:hAnsiTheme="minorAscii" w:eastAsiaTheme="minorEastAsia" w:cstheme="minorEastAsia"/>
                <w:sz w:val="24"/>
                <w:szCs w:val="24"/>
              </w:rPr>
            </w:pPr>
          </w:p>
        </w:tc>
      </w:tr>
      <w:tr w14:paraId="5CD4A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720" w:type="dxa"/>
          </w:tcPr>
          <w:p w14:paraId="7249AFCC">
            <w:pPr>
              <w:pStyle w:val="12"/>
              <w:spacing w:line="234" w:lineRule="exact"/>
              <w:ind w:right="235"/>
              <w:jc w:val="righ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8</w:t>
            </w:r>
          </w:p>
        </w:tc>
        <w:tc>
          <w:tcPr>
            <w:tcW w:w="5851" w:type="dxa"/>
          </w:tcPr>
          <w:p w14:paraId="49687ABB">
            <w:pPr>
              <w:pStyle w:val="12"/>
              <w:spacing w:line="234" w:lineRule="exact"/>
              <w:ind w:left="115"/>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 xml:space="preserve">Warden/ </w:t>
            </w:r>
            <w:r>
              <w:rPr>
                <w:rFonts w:hint="default" w:asciiTheme="minorAscii" w:hAnsiTheme="minorAscii" w:eastAsiaTheme="minorEastAsia" w:cstheme="minorEastAsia"/>
                <w:spacing w:val="-2"/>
                <w:sz w:val="24"/>
                <w:szCs w:val="24"/>
              </w:rPr>
              <w:t>Rector</w:t>
            </w:r>
          </w:p>
        </w:tc>
        <w:tc>
          <w:tcPr>
            <w:tcW w:w="1891" w:type="dxa"/>
          </w:tcPr>
          <w:p w14:paraId="3BB404AC">
            <w:pPr>
              <w:pStyle w:val="12"/>
              <w:spacing w:line="234" w:lineRule="exact"/>
              <w:ind w:left="61" w:right="58"/>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Yes/No</w:t>
            </w:r>
          </w:p>
        </w:tc>
        <w:tc>
          <w:tcPr>
            <w:tcW w:w="1440" w:type="dxa"/>
          </w:tcPr>
          <w:p w14:paraId="3F5158CC">
            <w:pPr>
              <w:pStyle w:val="12"/>
              <w:rPr>
                <w:rFonts w:hint="default" w:asciiTheme="minorAscii" w:hAnsiTheme="minorAscii" w:eastAsiaTheme="minorEastAsia" w:cstheme="minorEastAsia"/>
                <w:sz w:val="24"/>
                <w:szCs w:val="24"/>
              </w:rPr>
            </w:pPr>
          </w:p>
        </w:tc>
      </w:tr>
    </w:tbl>
    <w:p w14:paraId="2542985C">
      <w:pPr>
        <w:pStyle w:val="12"/>
        <w:spacing w:after="0"/>
        <w:rPr>
          <w:rFonts w:hint="default" w:asciiTheme="minorAscii" w:hAnsiTheme="minorAscii" w:eastAsiaTheme="minorEastAsia" w:cstheme="minorEastAsia"/>
          <w:sz w:val="24"/>
          <w:szCs w:val="24"/>
        </w:rPr>
        <w:sectPr>
          <w:pgSz w:w="12240" w:h="15840"/>
          <w:pgMar w:top="700" w:right="360" w:bottom="1161" w:left="720" w:header="0" w:footer="361" w:gutter="0"/>
          <w:pgBorders>
            <w:top w:val="none" w:sz="0" w:space="0"/>
            <w:left w:val="none" w:sz="0" w:space="0"/>
            <w:bottom w:val="none" w:sz="0" w:space="0"/>
            <w:right w:val="none" w:sz="0" w:space="0"/>
          </w:pgBorders>
          <w:cols w:space="720" w:num="1"/>
        </w:sectPr>
      </w:pPr>
    </w:p>
    <w:tbl>
      <w:tblPr>
        <w:tblStyle w:val="5"/>
        <w:tblW w:w="0" w:type="auto"/>
        <w:tblInd w:w="9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5851"/>
        <w:gridCol w:w="1891"/>
        <w:gridCol w:w="1440"/>
      </w:tblGrid>
      <w:tr w14:paraId="004F5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0" w:type="dxa"/>
            <w:tcBorders>
              <w:bottom w:val="single" w:color="000000" w:sz="6" w:space="0"/>
            </w:tcBorders>
          </w:tcPr>
          <w:p w14:paraId="7E427198">
            <w:pPr>
              <w:pStyle w:val="12"/>
              <w:spacing w:line="218" w:lineRule="exact"/>
              <w:ind w:left="273"/>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Sr.</w:t>
            </w:r>
          </w:p>
          <w:p w14:paraId="14C52326">
            <w:pPr>
              <w:pStyle w:val="12"/>
              <w:spacing w:line="218" w:lineRule="exact"/>
              <w:ind w:left="249"/>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No.</w:t>
            </w:r>
          </w:p>
        </w:tc>
        <w:tc>
          <w:tcPr>
            <w:tcW w:w="5851" w:type="dxa"/>
            <w:tcBorders>
              <w:bottom w:val="single" w:color="000000" w:sz="6" w:space="0"/>
            </w:tcBorders>
          </w:tcPr>
          <w:p w14:paraId="54B6C54A">
            <w:pPr>
              <w:pStyle w:val="12"/>
              <w:spacing w:line="225" w:lineRule="exact"/>
              <w:ind w:left="1761"/>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Particulars</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to</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be</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pacing w:val="-2"/>
                <w:sz w:val="24"/>
                <w:szCs w:val="24"/>
              </w:rPr>
              <w:t>verified</w:t>
            </w:r>
          </w:p>
        </w:tc>
        <w:tc>
          <w:tcPr>
            <w:tcW w:w="1891" w:type="dxa"/>
            <w:tcBorders>
              <w:bottom w:val="single" w:color="000000" w:sz="6" w:space="0"/>
            </w:tcBorders>
          </w:tcPr>
          <w:p w14:paraId="037AFCE1">
            <w:pPr>
              <w:pStyle w:val="12"/>
              <w:spacing w:line="225" w:lineRule="exact"/>
              <w:ind w:left="11" w:right="58"/>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Details</w:t>
            </w:r>
            <w:r>
              <w:rPr>
                <w:rFonts w:hint="default" w:asciiTheme="minorAscii" w:hAnsiTheme="minorAscii" w:eastAsiaTheme="minorEastAsia" w:cstheme="minorEastAsia"/>
                <w:b/>
                <w:spacing w:val="-5"/>
                <w:sz w:val="24"/>
                <w:szCs w:val="24"/>
              </w:rPr>
              <w:t xml:space="preserve"> on</w:t>
            </w:r>
          </w:p>
          <w:p w14:paraId="4608791A">
            <w:pPr>
              <w:pStyle w:val="12"/>
              <w:spacing w:line="210" w:lineRule="exact"/>
              <w:ind w:left="3" w:right="61"/>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College</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pacing w:val="-2"/>
                <w:sz w:val="24"/>
                <w:szCs w:val="24"/>
              </w:rPr>
              <w:t>Website</w:t>
            </w:r>
          </w:p>
        </w:tc>
        <w:tc>
          <w:tcPr>
            <w:tcW w:w="1440" w:type="dxa"/>
            <w:tcBorders>
              <w:bottom w:val="single" w:color="000000" w:sz="6" w:space="0"/>
            </w:tcBorders>
          </w:tcPr>
          <w:p w14:paraId="7B642CBE">
            <w:pPr>
              <w:pStyle w:val="12"/>
              <w:spacing w:line="225" w:lineRule="exact"/>
              <w:ind w:left="81"/>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Adequate/</w:t>
            </w:r>
          </w:p>
          <w:p w14:paraId="42332DA6">
            <w:pPr>
              <w:pStyle w:val="12"/>
              <w:spacing w:line="210" w:lineRule="exact"/>
              <w:ind w:left="96"/>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Inadequate</w:t>
            </w:r>
          </w:p>
        </w:tc>
      </w:tr>
      <w:tr w14:paraId="74F1F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tcBorders>
              <w:top w:val="single" w:color="000000" w:sz="6" w:space="0"/>
            </w:tcBorders>
          </w:tcPr>
          <w:p w14:paraId="55E3F4EF">
            <w:pPr>
              <w:pStyle w:val="12"/>
              <w:spacing w:line="239" w:lineRule="exact"/>
              <w:ind w:left="112"/>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9</w:t>
            </w:r>
          </w:p>
        </w:tc>
        <w:tc>
          <w:tcPr>
            <w:tcW w:w="5851" w:type="dxa"/>
            <w:tcBorders>
              <w:top w:val="single" w:color="000000" w:sz="6" w:space="0"/>
            </w:tcBorders>
          </w:tcPr>
          <w:p w14:paraId="707FE4EE">
            <w:pPr>
              <w:pStyle w:val="12"/>
              <w:spacing w:before="4" w:line="234" w:lineRule="exact"/>
              <w:ind w:left="115"/>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Hygiene</w:t>
            </w:r>
          </w:p>
        </w:tc>
        <w:tc>
          <w:tcPr>
            <w:tcW w:w="1891" w:type="dxa"/>
            <w:tcBorders>
              <w:top w:val="single" w:color="000000" w:sz="6" w:space="0"/>
            </w:tcBorders>
          </w:tcPr>
          <w:p w14:paraId="4F1B12CD">
            <w:pPr>
              <w:pStyle w:val="12"/>
              <w:spacing w:line="239" w:lineRule="exact"/>
              <w:ind w:left="61" w:right="58"/>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Yes/No</w:t>
            </w:r>
          </w:p>
        </w:tc>
        <w:tc>
          <w:tcPr>
            <w:tcW w:w="1440" w:type="dxa"/>
            <w:tcBorders>
              <w:top w:val="single" w:color="000000" w:sz="6" w:space="0"/>
            </w:tcBorders>
          </w:tcPr>
          <w:p w14:paraId="4AE8DED1">
            <w:pPr>
              <w:pStyle w:val="12"/>
              <w:rPr>
                <w:rFonts w:hint="default" w:asciiTheme="minorAscii" w:hAnsiTheme="minorAscii" w:eastAsiaTheme="minorEastAsia" w:cstheme="minorEastAsia"/>
                <w:sz w:val="24"/>
                <w:szCs w:val="24"/>
              </w:rPr>
            </w:pPr>
          </w:p>
        </w:tc>
      </w:tr>
      <w:tr w14:paraId="1FD8E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20" w:type="dxa"/>
          </w:tcPr>
          <w:p w14:paraId="516AA4C7">
            <w:pPr>
              <w:pStyle w:val="12"/>
              <w:spacing w:line="239" w:lineRule="exact"/>
              <w:ind w:left="112"/>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sz w:val="24"/>
                <w:szCs w:val="24"/>
              </w:rPr>
              <w:t>10</w:t>
            </w:r>
          </w:p>
        </w:tc>
        <w:tc>
          <w:tcPr>
            <w:tcW w:w="5851" w:type="dxa"/>
          </w:tcPr>
          <w:p w14:paraId="664D508A">
            <w:pPr>
              <w:pStyle w:val="12"/>
              <w:spacing w:line="239" w:lineRule="exact"/>
              <w:ind w:left="115"/>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Vending</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pacing w:val="-2"/>
                <w:sz w:val="24"/>
                <w:szCs w:val="24"/>
              </w:rPr>
              <w:t>Machine</w:t>
            </w:r>
          </w:p>
        </w:tc>
        <w:tc>
          <w:tcPr>
            <w:tcW w:w="1891" w:type="dxa"/>
          </w:tcPr>
          <w:p w14:paraId="69C86109">
            <w:pPr>
              <w:pStyle w:val="12"/>
              <w:spacing w:line="239" w:lineRule="exact"/>
              <w:ind w:left="61" w:right="58"/>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Yes/No</w:t>
            </w:r>
          </w:p>
        </w:tc>
        <w:tc>
          <w:tcPr>
            <w:tcW w:w="1440" w:type="dxa"/>
          </w:tcPr>
          <w:p w14:paraId="50F90B9F">
            <w:pPr>
              <w:pStyle w:val="12"/>
              <w:rPr>
                <w:rFonts w:hint="default" w:asciiTheme="minorAscii" w:hAnsiTheme="minorAscii" w:eastAsiaTheme="minorEastAsia" w:cstheme="minorEastAsia"/>
                <w:sz w:val="24"/>
                <w:szCs w:val="24"/>
              </w:rPr>
            </w:pPr>
          </w:p>
        </w:tc>
      </w:tr>
      <w:tr w14:paraId="516B9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720" w:type="dxa"/>
          </w:tcPr>
          <w:p w14:paraId="2C84C7CA">
            <w:pPr>
              <w:pStyle w:val="12"/>
              <w:spacing w:line="243" w:lineRule="exact"/>
              <w:ind w:left="112"/>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sz w:val="24"/>
                <w:szCs w:val="24"/>
              </w:rPr>
              <w:t>11</w:t>
            </w:r>
          </w:p>
        </w:tc>
        <w:tc>
          <w:tcPr>
            <w:tcW w:w="5851" w:type="dxa"/>
          </w:tcPr>
          <w:p w14:paraId="0EBD0BEA">
            <w:pPr>
              <w:pStyle w:val="12"/>
              <w:spacing w:line="250" w:lineRule="exact"/>
              <w:ind w:left="115"/>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Toilets</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11"/>
                <w:sz w:val="24"/>
                <w:szCs w:val="24"/>
              </w:rPr>
              <w:t xml:space="preserve"> </w:t>
            </w:r>
            <w:r>
              <w:rPr>
                <w:rFonts w:hint="default" w:asciiTheme="minorAscii" w:hAnsiTheme="minorAscii" w:eastAsiaTheme="minorEastAsia" w:cstheme="minorEastAsia"/>
                <w:sz w:val="24"/>
                <w:szCs w:val="24"/>
              </w:rPr>
              <w:t>Washroom</w:t>
            </w:r>
            <w:r>
              <w:rPr>
                <w:rFonts w:hint="default" w:asciiTheme="minorAscii" w:hAnsiTheme="minorAscii" w:eastAsiaTheme="minorEastAsia" w:cstheme="minorEastAsia"/>
                <w:spacing w:val="-8"/>
                <w:sz w:val="24"/>
                <w:szCs w:val="24"/>
              </w:rPr>
              <w:t xml:space="preserve"> </w:t>
            </w:r>
            <w:r>
              <w:rPr>
                <w:rFonts w:hint="default" w:asciiTheme="minorAscii" w:hAnsiTheme="minorAscii" w:eastAsiaTheme="minorEastAsia" w:cstheme="minorEastAsia"/>
                <w:sz w:val="24"/>
                <w:szCs w:val="24"/>
              </w:rPr>
              <w:t>Facilities</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(Cleanness</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&amp;</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 xml:space="preserve">Hygiene </w:t>
            </w:r>
            <w:r>
              <w:rPr>
                <w:rFonts w:hint="default" w:asciiTheme="minorAscii" w:hAnsiTheme="minorAscii" w:eastAsiaTheme="minorEastAsia" w:cstheme="minorEastAsia"/>
                <w:spacing w:val="-2"/>
                <w:sz w:val="24"/>
                <w:szCs w:val="24"/>
              </w:rPr>
              <w:t>maintain)</w:t>
            </w:r>
          </w:p>
        </w:tc>
        <w:tc>
          <w:tcPr>
            <w:tcW w:w="1891" w:type="dxa"/>
          </w:tcPr>
          <w:p w14:paraId="723DFF31">
            <w:pPr>
              <w:pStyle w:val="12"/>
              <w:spacing w:line="248" w:lineRule="exact"/>
              <w:ind w:left="61" w:right="58"/>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Yes/No</w:t>
            </w:r>
          </w:p>
        </w:tc>
        <w:tc>
          <w:tcPr>
            <w:tcW w:w="1440" w:type="dxa"/>
          </w:tcPr>
          <w:p w14:paraId="2AD2611F">
            <w:pPr>
              <w:pStyle w:val="12"/>
              <w:rPr>
                <w:rFonts w:hint="default" w:asciiTheme="minorAscii" w:hAnsiTheme="minorAscii" w:eastAsiaTheme="minorEastAsia" w:cstheme="minorEastAsia"/>
                <w:sz w:val="24"/>
                <w:szCs w:val="24"/>
              </w:rPr>
            </w:pPr>
          </w:p>
        </w:tc>
      </w:tr>
      <w:tr w14:paraId="460F5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720" w:type="dxa"/>
          </w:tcPr>
          <w:p w14:paraId="4417FAFF">
            <w:pPr>
              <w:pStyle w:val="12"/>
              <w:spacing w:line="234" w:lineRule="exact"/>
              <w:ind w:left="112"/>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sz w:val="24"/>
                <w:szCs w:val="24"/>
              </w:rPr>
              <w:t>12</w:t>
            </w:r>
          </w:p>
        </w:tc>
        <w:tc>
          <w:tcPr>
            <w:tcW w:w="5851" w:type="dxa"/>
          </w:tcPr>
          <w:p w14:paraId="01556D8A">
            <w:pPr>
              <w:pStyle w:val="12"/>
              <w:spacing w:line="234" w:lineRule="exact"/>
              <w:ind w:left="115"/>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Housekeeping</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at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pacing w:val="-2"/>
                <w:sz w:val="24"/>
                <w:szCs w:val="24"/>
              </w:rPr>
              <w:t>Hostel</w:t>
            </w:r>
          </w:p>
        </w:tc>
        <w:tc>
          <w:tcPr>
            <w:tcW w:w="1891" w:type="dxa"/>
          </w:tcPr>
          <w:p w14:paraId="6422C3D1">
            <w:pPr>
              <w:pStyle w:val="12"/>
              <w:spacing w:line="234" w:lineRule="exact"/>
              <w:ind w:left="61" w:right="58"/>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Yes/No</w:t>
            </w:r>
          </w:p>
        </w:tc>
        <w:tc>
          <w:tcPr>
            <w:tcW w:w="1440" w:type="dxa"/>
          </w:tcPr>
          <w:p w14:paraId="2CDAF51D">
            <w:pPr>
              <w:pStyle w:val="12"/>
              <w:rPr>
                <w:rFonts w:hint="default" w:asciiTheme="minorAscii" w:hAnsiTheme="minorAscii" w:eastAsiaTheme="minorEastAsia" w:cstheme="minorEastAsia"/>
                <w:sz w:val="24"/>
                <w:szCs w:val="24"/>
              </w:rPr>
            </w:pPr>
          </w:p>
        </w:tc>
      </w:tr>
      <w:tr w14:paraId="3A19F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720" w:type="dxa"/>
          </w:tcPr>
          <w:p w14:paraId="309534C7">
            <w:pPr>
              <w:pStyle w:val="12"/>
              <w:spacing w:line="229" w:lineRule="exact"/>
              <w:ind w:left="112"/>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sz w:val="24"/>
                <w:szCs w:val="24"/>
              </w:rPr>
              <w:t>13</w:t>
            </w:r>
          </w:p>
        </w:tc>
        <w:tc>
          <w:tcPr>
            <w:tcW w:w="5851" w:type="dxa"/>
          </w:tcPr>
          <w:p w14:paraId="44A47446">
            <w:pPr>
              <w:pStyle w:val="12"/>
              <w:spacing w:line="229" w:lineRule="exact"/>
              <w:ind w:left="115"/>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Drinking</w:t>
            </w:r>
            <w:r>
              <w:rPr>
                <w:rFonts w:hint="default" w:asciiTheme="minorAscii" w:hAnsiTheme="minorAscii" w:eastAsiaTheme="minorEastAsia" w:cstheme="minorEastAsia"/>
                <w:spacing w:val="49"/>
                <w:sz w:val="24"/>
                <w:szCs w:val="24"/>
              </w:rPr>
              <w:t xml:space="preserve"> </w:t>
            </w:r>
            <w:r>
              <w:rPr>
                <w:rFonts w:hint="default" w:asciiTheme="minorAscii" w:hAnsiTheme="minorAscii" w:eastAsiaTheme="minorEastAsia" w:cstheme="minorEastAsia"/>
                <w:sz w:val="24"/>
                <w:szCs w:val="24"/>
              </w:rPr>
              <w:t>Water</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pacing w:val="-2"/>
                <w:sz w:val="24"/>
                <w:szCs w:val="24"/>
              </w:rPr>
              <w:t>Facilities</w:t>
            </w:r>
          </w:p>
        </w:tc>
        <w:tc>
          <w:tcPr>
            <w:tcW w:w="1891" w:type="dxa"/>
          </w:tcPr>
          <w:p w14:paraId="74235FF8">
            <w:pPr>
              <w:pStyle w:val="12"/>
              <w:spacing w:line="229" w:lineRule="exact"/>
              <w:ind w:left="61" w:right="58"/>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Yes/No</w:t>
            </w:r>
          </w:p>
        </w:tc>
        <w:tc>
          <w:tcPr>
            <w:tcW w:w="1440" w:type="dxa"/>
          </w:tcPr>
          <w:p w14:paraId="7C8A6672">
            <w:pPr>
              <w:pStyle w:val="12"/>
              <w:rPr>
                <w:rFonts w:hint="default" w:asciiTheme="minorAscii" w:hAnsiTheme="minorAscii" w:eastAsiaTheme="minorEastAsia" w:cstheme="minorEastAsia"/>
                <w:sz w:val="24"/>
                <w:szCs w:val="24"/>
              </w:rPr>
            </w:pPr>
          </w:p>
        </w:tc>
      </w:tr>
      <w:tr w14:paraId="035AD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720" w:type="dxa"/>
          </w:tcPr>
          <w:p w14:paraId="1810488D">
            <w:pPr>
              <w:pStyle w:val="12"/>
              <w:spacing w:line="234" w:lineRule="exact"/>
              <w:ind w:left="112"/>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sz w:val="24"/>
                <w:szCs w:val="24"/>
              </w:rPr>
              <w:t>14</w:t>
            </w:r>
          </w:p>
        </w:tc>
        <w:tc>
          <w:tcPr>
            <w:tcW w:w="5851" w:type="dxa"/>
          </w:tcPr>
          <w:p w14:paraId="41FE4135">
            <w:pPr>
              <w:pStyle w:val="12"/>
              <w:spacing w:line="234" w:lineRule="exact"/>
              <w:ind w:left="115"/>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Security</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pacing w:val="-2"/>
                <w:sz w:val="24"/>
                <w:szCs w:val="24"/>
              </w:rPr>
              <w:t>Services</w:t>
            </w:r>
          </w:p>
        </w:tc>
        <w:tc>
          <w:tcPr>
            <w:tcW w:w="1891" w:type="dxa"/>
          </w:tcPr>
          <w:p w14:paraId="2B612E46">
            <w:pPr>
              <w:pStyle w:val="12"/>
              <w:spacing w:line="234" w:lineRule="exact"/>
              <w:ind w:left="61" w:right="58"/>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Yes/No</w:t>
            </w:r>
          </w:p>
        </w:tc>
        <w:tc>
          <w:tcPr>
            <w:tcW w:w="1440" w:type="dxa"/>
          </w:tcPr>
          <w:p w14:paraId="6BEBB298">
            <w:pPr>
              <w:pStyle w:val="12"/>
              <w:rPr>
                <w:rFonts w:hint="default" w:asciiTheme="minorAscii" w:hAnsiTheme="minorAscii" w:eastAsiaTheme="minorEastAsia" w:cstheme="minorEastAsia"/>
                <w:sz w:val="24"/>
                <w:szCs w:val="24"/>
              </w:rPr>
            </w:pPr>
          </w:p>
        </w:tc>
      </w:tr>
    </w:tbl>
    <w:p w14:paraId="300752C3">
      <w:pPr>
        <w:pStyle w:val="6"/>
        <w:spacing w:before="11"/>
        <w:rPr>
          <w:rFonts w:hint="default" w:asciiTheme="minorAscii" w:hAnsiTheme="minorAscii" w:eastAsiaTheme="minorEastAsia" w:cstheme="minorEastAsia"/>
          <w:b/>
          <w:sz w:val="24"/>
          <w:szCs w:val="24"/>
        </w:rPr>
      </w:pPr>
    </w:p>
    <w:p w14:paraId="1DF5C255">
      <w:pPr>
        <w:pStyle w:val="11"/>
        <w:numPr>
          <w:ilvl w:val="0"/>
          <w:numId w:val="2"/>
        </w:numPr>
        <w:tabs>
          <w:tab w:val="left" w:pos="1178"/>
        </w:tabs>
        <w:spacing w:before="1" w:after="55" w:line="240" w:lineRule="auto"/>
        <w:ind w:left="1178" w:right="0" w:hanging="358"/>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Fees</w:t>
      </w:r>
      <w:r>
        <w:rPr>
          <w:rFonts w:hint="default" w:asciiTheme="minorAscii" w:hAnsiTheme="minorAscii" w:eastAsiaTheme="minorEastAsia" w:cstheme="minorEastAsia"/>
          <w:b/>
          <w:spacing w:val="18"/>
          <w:sz w:val="24"/>
          <w:szCs w:val="24"/>
        </w:rPr>
        <w:t xml:space="preserve"> </w:t>
      </w:r>
      <w:r>
        <w:rPr>
          <w:rFonts w:hint="default" w:asciiTheme="minorAscii" w:hAnsiTheme="minorAscii" w:eastAsiaTheme="minorEastAsia" w:cstheme="minorEastAsia"/>
          <w:b/>
          <w:spacing w:val="-2"/>
          <w:sz w:val="24"/>
          <w:szCs w:val="24"/>
        </w:rPr>
        <w:t>Details:</w:t>
      </w:r>
    </w:p>
    <w:tbl>
      <w:tblPr>
        <w:tblStyle w:val="5"/>
        <w:tblW w:w="0" w:type="auto"/>
        <w:tblInd w:w="1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1114"/>
        <w:gridCol w:w="1671"/>
        <w:gridCol w:w="1385"/>
        <w:gridCol w:w="2422"/>
        <w:gridCol w:w="2420"/>
      </w:tblGrid>
      <w:tr w14:paraId="473A7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538" w:type="dxa"/>
            <w:vMerge w:val="restart"/>
          </w:tcPr>
          <w:p w14:paraId="0A4E7C0C">
            <w:pPr>
              <w:pStyle w:val="12"/>
              <w:spacing w:before="1" w:line="264" w:lineRule="exact"/>
              <w:ind w:left="153"/>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Sr.</w:t>
            </w:r>
          </w:p>
          <w:p w14:paraId="7D3CB946">
            <w:pPr>
              <w:pStyle w:val="12"/>
              <w:spacing w:line="247" w:lineRule="exact"/>
              <w:ind w:left="115"/>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No.</w:t>
            </w:r>
          </w:p>
        </w:tc>
        <w:tc>
          <w:tcPr>
            <w:tcW w:w="9012" w:type="dxa"/>
            <w:gridSpan w:val="5"/>
          </w:tcPr>
          <w:p w14:paraId="342190AD">
            <w:pPr>
              <w:pStyle w:val="12"/>
              <w:spacing w:line="229" w:lineRule="exact"/>
              <w:ind w:left="114"/>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Continuation</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z w:val="24"/>
                <w:szCs w:val="24"/>
              </w:rPr>
              <w:t>/</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z w:val="24"/>
                <w:szCs w:val="24"/>
              </w:rPr>
              <w:t>Extension</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z w:val="24"/>
                <w:szCs w:val="24"/>
              </w:rPr>
              <w:t>Affiliation</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z w:val="24"/>
                <w:szCs w:val="24"/>
              </w:rPr>
              <w:t>Fees</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pacing w:val="-2"/>
                <w:sz w:val="24"/>
                <w:szCs w:val="24"/>
              </w:rPr>
              <w:t>Details:</w:t>
            </w:r>
          </w:p>
        </w:tc>
      </w:tr>
      <w:tr w14:paraId="735DA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38" w:type="dxa"/>
            <w:vMerge w:val="continue"/>
            <w:tcBorders>
              <w:top w:val="nil"/>
            </w:tcBorders>
          </w:tcPr>
          <w:p w14:paraId="3F66B260">
            <w:pPr>
              <w:rPr>
                <w:rFonts w:hint="default" w:asciiTheme="minorAscii" w:hAnsiTheme="minorAscii" w:eastAsiaTheme="minorEastAsia" w:cstheme="minorEastAsia"/>
                <w:sz w:val="24"/>
                <w:szCs w:val="24"/>
              </w:rPr>
            </w:pPr>
          </w:p>
        </w:tc>
        <w:tc>
          <w:tcPr>
            <w:tcW w:w="1114" w:type="dxa"/>
          </w:tcPr>
          <w:p w14:paraId="43E3CE11">
            <w:pPr>
              <w:pStyle w:val="12"/>
              <w:spacing w:before="13"/>
              <w:ind w:left="61"/>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Course</w:t>
            </w:r>
            <w:r>
              <w:rPr>
                <w:rFonts w:hint="default" w:asciiTheme="minorAscii" w:hAnsiTheme="minorAscii" w:eastAsiaTheme="minorEastAsia" w:cstheme="minorEastAsia"/>
                <w:b/>
                <w:spacing w:val="-1"/>
                <w:sz w:val="24"/>
                <w:szCs w:val="24"/>
              </w:rPr>
              <w:t xml:space="preserve"> </w:t>
            </w:r>
            <w:r>
              <w:rPr>
                <w:rFonts w:hint="default" w:asciiTheme="minorAscii" w:hAnsiTheme="minorAscii" w:eastAsiaTheme="minorEastAsia" w:cstheme="minorEastAsia"/>
                <w:b/>
                <w:spacing w:val="-5"/>
                <w:sz w:val="24"/>
                <w:szCs w:val="24"/>
              </w:rPr>
              <w:t>(s)</w:t>
            </w:r>
          </w:p>
        </w:tc>
        <w:tc>
          <w:tcPr>
            <w:tcW w:w="1671" w:type="dxa"/>
          </w:tcPr>
          <w:p w14:paraId="78D9283F">
            <w:pPr>
              <w:pStyle w:val="12"/>
              <w:spacing w:before="13"/>
              <w:ind w:left="181"/>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Paid</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z w:val="24"/>
                <w:szCs w:val="24"/>
              </w:rPr>
              <w:t>/</w:t>
            </w:r>
            <w:r>
              <w:rPr>
                <w:rFonts w:hint="default" w:asciiTheme="minorAscii" w:hAnsiTheme="minorAscii" w:eastAsiaTheme="minorEastAsia" w:cstheme="minorEastAsia"/>
                <w:b/>
                <w:spacing w:val="-1"/>
                <w:sz w:val="24"/>
                <w:szCs w:val="24"/>
              </w:rPr>
              <w:t xml:space="preserve"> </w:t>
            </w:r>
            <w:r>
              <w:rPr>
                <w:rFonts w:hint="default" w:asciiTheme="minorAscii" w:hAnsiTheme="minorAscii" w:eastAsiaTheme="minorEastAsia" w:cstheme="minorEastAsia"/>
                <w:b/>
                <w:sz w:val="24"/>
                <w:szCs w:val="24"/>
              </w:rPr>
              <w:t>Not</w:t>
            </w:r>
            <w:r>
              <w:rPr>
                <w:rFonts w:hint="default" w:asciiTheme="minorAscii" w:hAnsiTheme="minorAscii" w:eastAsiaTheme="minorEastAsia" w:cstheme="minorEastAsia"/>
                <w:b/>
                <w:spacing w:val="-1"/>
                <w:sz w:val="24"/>
                <w:szCs w:val="24"/>
              </w:rPr>
              <w:t xml:space="preserve"> </w:t>
            </w:r>
            <w:r>
              <w:rPr>
                <w:rFonts w:hint="default" w:asciiTheme="minorAscii" w:hAnsiTheme="minorAscii" w:eastAsiaTheme="minorEastAsia" w:cstheme="minorEastAsia"/>
                <w:b/>
                <w:spacing w:val="-4"/>
                <w:sz w:val="24"/>
                <w:szCs w:val="24"/>
              </w:rPr>
              <w:t>paid</w:t>
            </w:r>
          </w:p>
        </w:tc>
        <w:tc>
          <w:tcPr>
            <w:tcW w:w="1385" w:type="dxa"/>
            <w:tcBorders>
              <w:right w:val="single" w:color="000000" w:sz="6" w:space="0"/>
            </w:tcBorders>
          </w:tcPr>
          <w:p w14:paraId="6129553D">
            <w:pPr>
              <w:pStyle w:val="12"/>
              <w:spacing w:before="13"/>
              <w:ind w:left="348"/>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Amount</w:t>
            </w:r>
          </w:p>
        </w:tc>
        <w:tc>
          <w:tcPr>
            <w:tcW w:w="2422" w:type="dxa"/>
            <w:tcBorders>
              <w:left w:val="single" w:color="000000" w:sz="6" w:space="0"/>
            </w:tcBorders>
          </w:tcPr>
          <w:p w14:paraId="1858085A">
            <w:pPr>
              <w:pStyle w:val="12"/>
              <w:spacing w:before="13"/>
              <w:ind w:left="310"/>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Outstanding</w:t>
            </w:r>
            <w:r>
              <w:rPr>
                <w:rFonts w:hint="default" w:asciiTheme="minorAscii" w:hAnsiTheme="minorAscii" w:eastAsiaTheme="minorEastAsia" w:cstheme="minorEastAsia"/>
                <w:b/>
                <w:spacing w:val="44"/>
                <w:sz w:val="24"/>
                <w:szCs w:val="24"/>
              </w:rPr>
              <w:t xml:space="preserve"> </w:t>
            </w:r>
            <w:r>
              <w:rPr>
                <w:rFonts w:hint="default" w:asciiTheme="minorAscii" w:hAnsiTheme="minorAscii" w:eastAsiaTheme="minorEastAsia" w:cstheme="minorEastAsia"/>
                <w:b/>
                <w:sz w:val="24"/>
                <w:szCs w:val="24"/>
              </w:rPr>
              <w:t xml:space="preserve">(if </w:t>
            </w:r>
            <w:r>
              <w:rPr>
                <w:rFonts w:hint="default" w:asciiTheme="minorAscii" w:hAnsiTheme="minorAscii" w:eastAsiaTheme="minorEastAsia" w:cstheme="minorEastAsia"/>
                <w:b/>
                <w:spacing w:val="-4"/>
                <w:sz w:val="24"/>
                <w:szCs w:val="24"/>
              </w:rPr>
              <w:t>any)</w:t>
            </w:r>
          </w:p>
        </w:tc>
        <w:tc>
          <w:tcPr>
            <w:tcW w:w="2420" w:type="dxa"/>
          </w:tcPr>
          <w:p w14:paraId="72B96117">
            <w:pPr>
              <w:pStyle w:val="12"/>
              <w:spacing w:before="13"/>
              <w:ind w:left="21"/>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Reasons</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of Non-</w:t>
            </w:r>
            <w:r>
              <w:rPr>
                <w:rFonts w:hint="default" w:asciiTheme="minorAscii" w:hAnsiTheme="minorAscii" w:eastAsiaTheme="minorEastAsia" w:cstheme="minorEastAsia"/>
                <w:b/>
                <w:spacing w:val="-2"/>
                <w:sz w:val="24"/>
                <w:szCs w:val="24"/>
              </w:rPr>
              <w:t>payment</w:t>
            </w:r>
          </w:p>
        </w:tc>
      </w:tr>
      <w:tr w14:paraId="25F0C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38" w:type="dxa"/>
          </w:tcPr>
          <w:p w14:paraId="5BF28377">
            <w:pPr>
              <w:pStyle w:val="12"/>
              <w:spacing w:before="1"/>
              <w:ind w:left="24"/>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1</w:t>
            </w:r>
          </w:p>
        </w:tc>
        <w:tc>
          <w:tcPr>
            <w:tcW w:w="1114" w:type="dxa"/>
          </w:tcPr>
          <w:p w14:paraId="797FBB1F">
            <w:pPr>
              <w:pStyle w:val="12"/>
              <w:rPr>
                <w:rFonts w:hint="default" w:asciiTheme="minorAscii" w:hAnsiTheme="minorAscii" w:eastAsiaTheme="minorEastAsia" w:cstheme="minorEastAsia"/>
                <w:sz w:val="24"/>
                <w:szCs w:val="24"/>
              </w:rPr>
            </w:pPr>
          </w:p>
        </w:tc>
        <w:tc>
          <w:tcPr>
            <w:tcW w:w="1671" w:type="dxa"/>
          </w:tcPr>
          <w:p w14:paraId="597995FB">
            <w:pPr>
              <w:pStyle w:val="12"/>
              <w:rPr>
                <w:rFonts w:hint="default" w:asciiTheme="minorAscii" w:hAnsiTheme="minorAscii" w:eastAsiaTheme="minorEastAsia" w:cstheme="minorEastAsia"/>
                <w:sz w:val="24"/>
                <w:szCs w:val="24"/>
              </w:rPr>
            </w:pPr>
          </w:p>
        </w:tc>
        <w:tc>
          <w:tcPr>
            <w:tcW w:w="1385" w:type="dxa"/>
            <w:tcBorders>
              <w:right w:val="single" w:color="000000" w:sz="6" w:space="0"/>
            </w:tcBorders>
          </w:tcPr>
          <w:p w14:paraId="44E95EC0">
            <w:pPr>
              <w:pStyle w:val="12"/>
              <w:rPr>
                <w:rFonts w:hint="default" w:asciiTheme="minorAscii" w:hAnsiTheme="minorAscii" w:eastAsiaTheme="minorEastAsia" w:cstheme="minorEastAsia"/>
                <w:sz w:val="24"/>
                <w:szCs w:val="24"/>
              </w:rPr>
            </w:pPr>
          </w:p>
        </w:tc>
        <w:tc>
          <w:tcPr>
            <w:tcW w:w="2422" w:type="dxa"/>
            <w:tcBorders>
              <w:left w:val="single" w:color="000000" w:sz="6" w:space="0"/>
            </w:tcBorders>
          </w:tcPr>
          <w:p w14:paraId="32AA6260">
            <w:pPr>
              <w:pStyle w:val="12"/>
              <w:rPr>
                <w:rFonts w:hint="default" w:asciiTheme="minorAscii" w:hAnsiTheme="minorAscii" w:eastAsiaTheme="minorEastAsia" w:cstheme="minorEastAsia"/>
                <w:sz w:val="24"/>
                <w:szCs w:val="24"/>
              </w:rPr>
            </w:pPr>
          </w:p>
        </w:tc>
        <w:tc>
          <w:tcPr>
            <w:tcW w:w="2420" w:type="dxa"/>
          </w:tcPr>
          <w:p w14:paraId="393A4F91">
            <w:pPr>
              <w:pStyle w:val="12"/>
              <w:rPr>
                <w:rFonts w:hint="default" w:asciiTheme="minorAscii" w:hAnsiTheme="minorAscii" w:eastAsiaTheme="minorEastAsia" w:cstheme="minorEastAsia"/>
                <w:sz w:val="24"/>
                <w:szCs w:val="24"/>
              </w:rPr>
            </w:pPr>
          </w:p>
        </w:tc>
      </w:tr>
      <w:tr w14:paraId="5DED3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38" w:type="dxa"/>
          </w:tcPr>
          <w:p w14:paraId="0EFF315F">
            <w:pPr>
              <w:pStyle w:val="12"/>
              <w:spacing w:before="1"/>
              <w:ind w:left="24"/>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2</w:t>
            </w:r>
          </w:p>
        </w:tc>
        <w:tc>
          <w:tcPr>
            <w:tcW w:w="1114" w:type="dxa"/>
          </w:tcPr>
          <w:p w14:paraId="036841F4">
            <w:pPr>
              <w:pStyle w:val="12"/>
              <w:rPr>
                <w:rFonts w:hint="default" w:asciiTheme="minorAscii" w:hAnsiTheme="minorAscii" w:eastAsiaTheme="minorEastAsia" w:cstheme="minorEastAsia"/>
                <w:sz w:val="24"/>
                <w:szCs w:val="24"/>
              </w:rPr>
            </w:pPr>
          </w:p>
        </w:tc>
        <w:tc>
          <w:tcPr>
            <w:tcW w:w="1671" w:type="dxa"/>
          </w:tcPr>
          <w:p w14:paraId="3C4B6DB2">
            <w:pPr>
              <w:pStyle w:val="12"/>
              <w:rPr>
                <w:rFonts w:hint="default" w:asciiTheme="minorAscii" w:hAnsiTheme="minorAscii" w:eastAsiaTheme="minorEastAsia" w:cstheme="minorEastAsia"/>
                <w:sz w:val="24"/>
                <w:szCs w:val="24"/>
              </w:rPr>
            </w:pPr>
          </w:p>
        </w:tc>
        <w:tc>
          <w:tcPr>
            <w:tcW w:w="1385" w:type="dxa"/>
            <w:tcBorders>
              <w:right w:val="single" w:color="000000" w:sz="6" w:space="0"/>
            </w:tcBorders>
          </w:tcPr>
          <w:p w14:paraId="29C0BEA2">
            <w:pPr>
              <w:pStyle w:val="12"/>
              <w:rPr>
                <w:rFonts w:hint="default" w:asciiTheme="minorAscii" w:hAnsiTheme="minorAscii" w:eastAsiaTheme="minorEastAsia" w:cstheme="minorEastAsia"/>
                <w:sz w:val="24"/>
                <w:szCs w:val="24"/>
              </w:rPr>
            </w:pPr>
          </w:p>
        </w:tc>
        <w:tc>
          <w:tcPr>
            <w:tcW w:w="2422" w:type="dxa"/>
            <w:tcBorders>
              <w:left w:val="single" w:color="000000" w:sz="6" w:space="0"/>
            </w:tcBorders>
          </w:tcPr>
          <w:p w14:paraId="049A2871">
            <w:pPr>
              <w:pStyle w:val="12"/>
              <w:rPr>
                <w:rFonts w:hint="default" w:asciiTheme="minorAscii" w:hAnsiTheme="minorAscii" w:eastAsiaTheme="minorEastAsia" w:cstheme="minorEastAsia"/>
                <w:sz w:val="24"/>
                <w:szCs w:val="24"/>
              </w:rPr>
            </w:pPr>
          </w:p>
        </w:tc>
        <w:tc>
          <w:tcPr>
            <w:tcW w:w="2420" w:type="dxa"/>
          </w:tcPr>
          <w:p w14:paraId="117F735A">
            <w:pPr>
              <w:pStyle w:val="12"/>
              <w:rPr>
                <w:rFonts w:hint="default" w:asciiTheme="minorAscii" w:hAnsiTheme="minorAscii" w:eastAsiaTheme="minorEastAsia" w:cstheme="minorEastAsia"/>
                <w:sz w:val="24"/>
                <w:szCs w:val="24"/>
              </w:rPr>
            </w:pPr>
          </w:p>
        </w:tc>
      </w:tr>
    </w:tbl>
    <w:p w14:paraId="5F8476F6">
      <w:pPr>
        <w:pStyle w:val="6"/>
        <w:spacing w:before="33"/>
        <w:rPr>
          <w:rFonts w:hint="default" w:asciiTheme="minorAscii" w:hAnsiTheme="minorAscii" w:eastAsiaTheme="minorEastAsia" w:cstheme="minorEastAsia"/>
          <w:b/>
          <w:sz w:val="24"/>
          <w:szCs w:val="24"/>
        </w:rPr>
      </w:pPr>
    </w:p>
    <w:p w14:paraId="3699832C">
      <w:pPr>
        <w:pStyle w:val="11"/>
        <w:numPr>
          <w:ilvl w:val="0"/>
          <w:numId w:val="2"/>
        </w:numPr>
        <w:tabs>
          <w:tab w:val="left" w:pos="1323"/>
        </w:tabs>
        <w:spacing w:before="0" w:after="55" w:line="240" w:lineRule="auto"/>
        <w:ind w:left="1323" w:right="0" w:hanging="402"/>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Any</w:t>
      </w:r>
      <w:r>
        <w:rPr>
          <w:rFonts w:hint="default" w:asciiTheme="minorAscii" w:hAnsiTheme="minorAscii" w:eastAsiaTheme="minorEastAsia" w:cstheme="minorEastAsia"/>
          <w:b/>
          <w:spacing w:val="-10"/>
          <w:sz w:val="24"/>
          <w:szCs w:val="24"/>
        </w:rPr>
        <w:t xml:space="preserve"> </w:t>
      </w:r>
      <w:r>
        <w:rPr>
          <w:rFonts w:hint="default" w:asciiTheme="minorAscii" w:hAnsiTheme="minorAscii" w:eastAsiaTheme="minorEastAsia" w:cstheme="minorEastAsia"/>
          <w:b/>
          <w:sz w:val="24"/>
          <w:szCs w:val="24"/>
        </w:rPr>
        <w:t>Other</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Fees</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pacing w:val="-2"/>
          <w:sz w:val="24"/>
          <w:szCs w:val="24"/>
        </w:rPr>
        <w:t>Details:</w:t>
      </w:r>
    </w:p>
    <w:tbl>
      <w:tblPr>
        <w:tblStyle w:val="5"/>
        <w:tblW w:w="0" w:type="auto"/>
        <w:tblInd w:w="1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1114"/>
        <w:gridCol w:w="1671"/>
        <w:gridCol w:w="1385"/>
        <w:gridCol w:w="2422"/>
        <w:gridCol w:w="2420"/>
      </w:tblGrid>
      <w:tr w14:paraId="53A12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538" w:type="dxa"/>
          </w:tcPr>
          <w:p w14:paraId="51984574">
            <w:pPr>
              <w:pStyle w:val="12"/>
              <w:spacing w:before="1" w:line="264" w:lineRule="exact"/>
              <w:ind w:left="153"/>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Sr.</w:t>
            </w:r>
          </w:p>
          <w:p w14:paraId="4587B8A4">
            <w:pPr>
              <w:pStyle w:val="12"/>
              <w:spacing w:line="252" w:lineRule="exact"/>
              <w:ind w:left="115"/>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No.</w:t>
            </w:r>
          </w:p>
        </w:tc>
        <w:tc>
          <w:tcPr>
            <w:tcW w:w="1114" w:type="dxa"/>
          </w:tcPr>
          <w:p w14:paraId="05E06911">
            <w:pPr>
              <w:pStyle w:val="12"/>
              <w:spacing w:line="225" w:lineRule="exact"/>
              <w:ind w:left="61"/>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Course</w:t>
            </w:r>
            <w:r>
              <w:rPr>
                <w:rFonts w:hint="default" w:asciiTheme="minorAscii" w:hAnsiTheme="minorAscii" w:eastAsiaTheme="minorEastAsia" w:cstheme="minorEastAsia"/>
                <w:spacing w:val="-11"/>
                <w:sz w:val="24"/>
                <w:szCs w:val="24"/>
              </w:rPr>
              <w:t xml:space="preserve"> </w:t>
            </w:r>
            <w:r>
              <w:rPr>
                <w:rFonts w:hint="default" w:asciiTheme="minorAscii" w:hAnsiTheme="minorAscii" w:eastAsiaTheme="minorEastAsia" w:cstheme="minorEastAsia"/>
                <w:spacing w:val="-5"/>
                <w:sz w:val="24"/>
                <w:szCs w:val="24"/>
              </w:rPr>
              <w:t>(s)</w:t>
            </w:r>
          </w:p>
        </w:tc>
        <w:tc>
          <w:tcPr>
            <w:tcW w:w="1671" w:type="dxa"/>
          </w:tcPr>
          <w:p w14:paraId="5F0A9BEF">
            <w:pPr>
              <w:pStyle w:val="12"/>
              <w:spacing w:line="225" w:lineRule="exact"/>
              <w:ind w:left="181"/>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Paid</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Not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pacing w:val="-4"/>
                <w:sz w:val="24"/>
                <w:szCs w:val="24"/>
              </w:rPr>
              <w:t>paid</w:t>
            </w:r>
          </w:p>
        </w:tc>
        <w:tc>
          <w:tcPr>
            <w:tcW w:w="1385" w:type="dxa"/>
            <w:tcBorders>
              <w:right w:val="single" w:color="000000" w:sz="6" w:space="0"/>
            </w:tcBorders>
          </w:tcPr>
          <w:p w14:paraId="76889575">
            <w:pPr>
              <w:pStyle w:val="12"/>
              <w:spacing w:line="225" w:lineRule="exact"/>
              <w:ind w:left="348"/>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Amount</w:t>
            </w:r>
          </w:p>
        </w:tc>
        <w:tc>
          <w:tcPr>
            <w:tcW w:w="2422" w:type="dxa"/>
            <w:tcBorders>
              <w:left w:val="single" w:color="000000" w:sz="6" w:space="0"/>
            </w:tcBorders>
          </w:tcPr>
          <w:p w14:paraId="65A54398">
            <w:pPr>
              <w:pStyle w:val="12"/>
              <w:spacing w:line="225" w:lineRule="exact"/>
              <w:ind w:left="31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Outstanding</w:t>
            </w:r>
            <w:r>
              <w:rPr>
                <w:rFonts w:hint="default" w:asciiTheme="minorAscii" w:hAnsiTheme="minorAscii" w:eastAsiaTheme="minorEastAsia" w:cstheme="minorEastAsia"/>
                <w:spacing w:val="39"/>
                <w:sz w:val="24"/>
                <w:szCs w:val="24"/>
              </w:rPr>
              <w:t xml:space="preserve"> </w:t>
            </w:r>
            <w:r>
              <w:rPr>
                <w:rFonts w:hint="default" w:asciiTheme="minorAscii" w:hAnsiTheme="minorAscii" w:eastAsiaTheme="minorEastAsia" w:cstheme="minorEastAsia"/>
                <w:sz w:val="24"/>
                <w:szCs w:val="24"/>
              </w:rPr>
              <w:t>(if</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pacing w:val="-4"/>
                <w:sz w:val="24"/>
                <w:szCs w:val="24"/>
              </w:rPr>
              <w:t>any)</w:t>
            </w:r>
          </w:p>
        </w:tc>
        <w:tc>
          <w:tcPr>
            <w:tcW w:w="2420" w:type="dxa"/>
          </w:tcPr>
          <w:p w14:paraId="0D03F716">
            <w:pPr>
              <w:pStyle w:val="12"/>
              <w:spacing w:line="225" w:lineRule="exact"/>
              <w:ind w:left="21"/>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Reasons</w:t>
            </w:r>
            <w:r>
              <w:rPr>
                <w:rFonts w:hint="default" w:asciiTheme="minorAscii" w:hAnsiTheme="minorAscii" w:eastAsiaTheme="minorEastAsia" w:cstheme="minorEastAsia"/>
                <w:spacing w:val="-12"/>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Non-</w:t>
            </w:r>
            <w:r>
              <w:rPr>
                <w:rFonts w:hint="default" w:asciiTheme="minorAscii" w:hAnsiTheme="minorAscii" w:eastAsiaTheme="minorEastAsia" w:cstheme="minorEastAsia"/>
                <w:spacing w:val="-2"/>
                <w:sz w:val="24"/>
                <w:szCs w:val="24"/>
              </w:rPr>
              <w:t>payment</w:t>
            </w:r>
          </w:p>
        </w:tc>
      </w:tr>
      <w:tr w14:paraId="04A9B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38" w:type="dxa"/>
          </w:tcPr>
          <w:p w14:paraId="0BCB586A">
            <w:pPr>
              <w:pStyle w:val="12"/>
              <w:spacing w:before="6"/>
              <w:ind w:left="24"/>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1</w:t>
            </w:r>
          </w:p>
        </w:tc>
        <w:tc>
          <w:tcPr>
            <w:tcW w:w="1114" w:type="dxa"/>
          </w:tcPr>
          <w:p w14:paraId="7110D666">
            <w:pPr>
              <w:pStyle w:val="12"/>
              <w:rPr>
                <w:rFonts w:hint="default" w:asciiTheme="minorAscii" w:hAnsiTheme="minorAscii" w:eastAsiaTheme="minorEastAsia" w:cstheme="minorEastAsia"/>
                <w:sz w:val="24"/>
                <w:szCs w:val="24"/>
              </w:rPr>
            </w:pPr>
          </w:p>
        </w:tc>
        <w:tc>
          <w:tcPr>
            <w:tcW w:w="1671" w:type="dxa"/>
          </w:tcPr>
          <w:p w14:paraId="5196544D">
            <w:pPr>
              <w:pStyle w:val="12"/>
              <w:rPr>
                <w:rFonts w:hint="default" w:asciiTheme="minorAscii" w:hAnsiTheme="minorAscii" w:eastAsiaTheme="minorEastAsia" w:cstheme="minorEastAsia"/>
                <w:sz w:val="24"/>
                <w:szCs w:val="24"/>
              </w:rPr>
            </w:pPr>
          </w:p>
        </w:tc>
        <w:tc>
          <w:tcPr>
            <w:tcW w:w="1385" w:type="dxa"/>
            <w:tcBorders>
              <w:right w:val="single" w:color="000000" w:sz="6" w:space="0"/>
            </w:tcBorders>
          </w:tcPr>
          <w:p w14:paraId="184188F7">
            <w:pPr>
              <w:pStyle w:val="12"/>
              <w:rPr>
                <w:rFonts w:hint="default" w:asciiTheme="minorAscii" w:hAnsiTheme="minorAscii" w:eastAsiaTheme="minorEastAsia" w:cstheme="minorEastAsia"/>
                <w:sz w:val="24"/>
                <w:szCs w:val="24"/>
              </w:rPr>
            </w:pPr>
          </w:p>
        </w:tc>
        <w:tc>
          <w:tcPr>
            <w:tcW w:w="2422" w:type="dxa"/>
            <w:tcBorders>
              <w:left w:val="single" w:color="000000" w:sz="6" w:space="0"/>
            </w:tcBorders>
          </w:tcPr>
          <w:p w14:paraId="7F838ED2">
            <w:pPr>
              <w:pStyle w:val="12"/>
              <w:rPr>
                <w:rFonts w:hint="default" w:asciiTheme="minorAscii" w:hAnsiTheme="minorAscii" w:eastAsiaTheme="minorEastAsia" w:cstheme="minorEastAsia"/>
                <w:sz w:val="24"/>
                <w:szCs w:val="24"/>
              </w:rPr>
            </w:pPr>
          </w:p>
        </w:tc>
        <w:tc>
          <w:tcPr>
            <w:tcW w:w="2420" w:type="dxa"/>
          </w:tcPr>
          <w:p w14:paraId="5DAB5D29">
            <w:pPr>
              <w:pStyle w:val="12"/>
              <w:rPr>
                <w:rFonts w:hint="default" w:asciiTheme="minorAscii" w:hAnsiTheme="minorAscii" w:eastAsiaTheme="minorEastAsia" w:cstheme="minorEastAsia"/>
                <w:sz w:val="24"/>
                <w:szCs w:val="24"/>
              </w:rPr>
            </w:pPr>
          </w:p>
        </w:tc>
      </w:tr>
      <w:tr w14:paraId="71C0C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38" w:type="dxa"/>
          </w:tcPr>
          <w:p w14:paraId="5569D555">
            <w:pPr>
              <w:pStyle w:val="12"/>
              <w:spacing w:before="1"/>
              <w:ind w:left="24"/>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2</w:t>
            </w:r>
          </w:p>
        </w:tc>
        <w:tc>
          <w:tcPr>
            <w:tcW w:w="1114" w:type="dxa"/>
          </w:tcPr>
          <w:p w14:paraId="494A8A8E">
            <w:pPr>
              <w:pStyle w:val="12"/>
              <w:rPr>
                <w:rFonts w:hint="default" w:asciiTheme="minorAscii" w:hAnsiTheme="minorAscii" w:eastAsiaTheme="minorEastAsia" w:cstheme="minorEastAsia"/>
                <w:sz w:val="24"/>
                <w:szCs w:val="24"/>
              </w:rPr>
            </w:pPr>
          </w:p>
        </w:tc>
        <w:tc>
          <w:tcPr>
            <w:tcW w:w="1671" w:type="dxa"/>
          </w:tcPr>
          <w:p w14:paraId="76CB2EC3">
            <w:pPr>
              <w:pStyle w:val="12"/>
              <w:rPr>
                <w:rFonts w:hint="default" w:asciiTheme="minorAscii" w:hAnsiTheme="minorAscii" w:eastAsiaTheme="minorEastAsia" w:cstheme="minorEastAsia"/>
                <w:sz w:val="24"/>
                <w:szCs w:val="24"/>
              </w:rPr>
            </w:pPr>
          </w:p>
        </w:tc>
        <w:tc>
          <w:tcPr>
            <w:tcW w:w="1385" w:type="dxa"/>
            <w:tcBorders>
              <w:right w:val="single" w:color="000000" w:sz="6" w:space="0"/>
            </w:tcBorders>
          </w:tcPr>
          <w:p w14:paraId="032BD8E0">
            <w:pPr>
              <w:pStyle w:val="12"/>
              <w:rPr>
                <w:rFonts w:hint="default" w:asciiTheme="minorAscii" w:hAnsiTheme="minorAscii" w:eastAsiaTheme="minorEastAsia" w:cstheme="minorEastAsia"/>
                <w:sz w:val="24"/>
                <w:szCs w:val="24"/>
              </w:rPr>
            </w:pPr>
          </w:p>
        </w:tc>
        <w:tc>
          <w:tcPr>
            <w:tcW w:w="2422" w:type="dxa"/>
            <w:tcBorders>
              <w:left w:val="single" w:color="000000" w:sz="6" w:space="0"/>
            </w:tcBorders>
          </w:tcPr>
          <w:p w14:paraId="475FBA68">
            <w:pPr>
              <w:pStyle w:val="12"/>
              <w:rPr>
                <w:rFonts w:hint="default" w:asciiTheme="minorAscii" w:hAnsiTheme="minorAscii" w:eastAsiaTheme="minorEastAsia" w:cstheme="minorEastAsia"/>
                <w:sz w:val="24"/>
                <w:szCs w:val="24"/>
              </w:rPr>
            </w:pPr>
          </w:p>
        </w:tc>
        <w:tc>
          <w:tcPr>
            <w:tcW w:w="2420" w:type="dxa"/>
          </w:tcPr>
          <w:p w14:paraId="3195AD4D">
            <w:pPr>
              <w:pStyle w:val="12"/>
              <w:rPr>
                <w:rFonts w:hint="default" w:asciiTheme="minorAscii" w:hAnsiTheme="minorAscii" w:eastAsiaTheme="minorEastAsia" w:cstheme="minorEastAsia"/>
                <w:sz w:val="24"/>
                <w:szCs w:val="24"/>
              </w:rPr>
            </w:pPr>
          </w:p>
        </w:tc>
      </w:tr>
      <w:tr w14:paraId="44CB5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38" w:type="dxa"/>
          </w:tcPr>
          <w:p w14:paraId="1C55E715">
            <w:pPr>
              <w:pStyle w:val="12"/>
              <w:spacing w:before="1"/>
              <w:ind w:left="24"/>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3</w:t>
            </w:r>
          </w:p>
        </w:tc>
        <w:tc>
          <w:tcPr>
            <w:tcW w:w="1114" w:type="dxa"/>
          </w:tcPr>
          <w:p w14:paraId="528D2383">
            <w:pPr>
              <w:pStyle w:val="12"/>
              <w:rPr>
                <w:rFonts w:hint="default" w:asciiTheme="minorAscii" w:hAnsiTheme="minorAscii" w:eastAsiaTheme="minorEastAsia" w:cstheme="minorEastAsia"/>
                <w:sz w:val="24"/>
                <w:szCs w:val="24"/>
              </w:rPr>
            </w:pPr>
          </w:p>
        </w:tc>
        <w:tc>
          <w:tcPr>
            <w:tcW w:w="1671" w:type="dxa"/>
          </w:tcPr>
          <w:p w14:paraId="55EB7ADA">
            <w:pPr>
              <w:pStyle w:val="12"/>
              <w:rPr>
                <w:rFonts w:hint="default" w:asciiTheme="minorAscii" w:hAnsiTheme="minorAscii" w:eastAsiaTheme="minorEastAsia" w:cstheme="minorEastAsia"/>
                <w:sz w:val="24"/>
                <w:szCs w:val="24"/>
              </w:rPr>
            </w:pPr>
          </w:p>
        </w:tc>
        <w:tc>
          <w:tcPr>
            <w:tcW w:w="1385" w:type="dxa"/>
            <w:tcBorders>
              <w:right w:val="single" w:color="000000" w:sz="6" w:space="0"/>
            </w:tcBorders>
          </w:tcPr>
          <w:p w14:paraId="0CB1A1FF">
            <w:pPr>
              <w:pStyle w:val="12"/>
              <w:rPr>
                <w:rFonts w:hint="default" w:asciiTheme="minorAscii" w:hAnsiTheme="minorAscii" w:eastAsiaTheme="minorEastAsia" w:cstheme="minorEastAsia"/>
                <w:sz w:val="24"/>
                <w:szCs w:val="24"/>
              </w:rPr>
            </w:pPr>
          </w:p>
        </w:tc>
        <w:tc>
          <w:tcPr>
            <w:tcW w:w="2422" w:type="dxa"/>
            <w:tcBorders>
              <w:left w:val="single" w:color="000000" w:sz="6" w:space="0"/>
            </w:tcBorders>
          </w:tcPr>
          <w:p w14:paraId="6A9C48D8">
            <w:pPr>
              <w:pStyle w:val="12"/>
              <w:rPr>
                <w:rFonts w:hint="default" w:asciiTheme="minorAscii" w:hAnsiTheme="minorAscii" w:eastAsiaTheme="minorEastAsia" w:cstheme="minorEastAsia"/>
                <w:sz w:val="24"/>
                <w:szCs w:val="24"/>
              </w:rPr>
            </w:pPr>
          </w:p>
        </w:tc>
        <w:tc>
          <w:tcPr>
            <w:tcW w:w="2420" w:type="dxa"/>
          </w:tcPr>
          <w:p w14:paraId="14AC2EB7">
            <w:pPr>
              <w:pStyle w:val="12"/>
              <w:rPr>
                <w:rFonts w:hint="default" w:asciiTheme="minorAscii" w:hAnsiTheme="minorAscii" w:eastAsiaTheme="minorEastAsia" w:cstheme="minorEastAsia"/>
                <w:sz w:val="24"/>
                <w:szCs w:val="24"/>
              </w:rPr>
            </w:pPr>
          </w:p>
        </w:tc>
      </w:tr>
      <w:tr w14:paraId="5E395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38" w:type="dxa"/>
          </w:tcPr>
          <w:p w14:paraId="21D36D03">
            <w:pPr>
              <w:pStyle w:val="12"/>
              <w:spacing w:before="1"/>
              <w:ind w:left="24"/>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4</w:t>
            </w:r>
          </w:p>
        </w:tc>
        <w:tc>
          <w:tcPr>
            <w:tcW w:w="1114" w:type="dxa"/>
          </w:tcPr>
          <w:p w14:paraId="0C22B375">
            <w:pPr>
              <w:pStyle w:val="12"/>
              <w:rPr>
                <w:rFonts w:hint="default" w:asciiTheme="minorAscii" w:hAnsiTheme="minorAscii" w:eastAsiaTheme="minorEastAsia" w:cstheme="minorEastAsia"/>
                <w:sz w:val="24"/>
                <w:szCs w:val="24"/>
              </w:rPr>
            </w:pPr>
          </w:p>
        </w:tc>
        <w:tc>
          <w:tcPr>
            <w:tcW w:w="1671" w:type="dxa"/>
          </w:tcPr>
          <w:p w14:paraId="057896B3">
            <w:pPr>
              <w:pStyle w:val="12"/>
              <w:rPr>
                <w:rFonts w:hint="default" w:asciiTheme="minorAscii" w:hAnsiTheme="minorAscii" w:eastAsiaTheme="minorEastAsia" w:cstheme="minorEastAsia"/>
                <w:sz w:val="24"/>
                <w:szCs w:val="24"/>
              </w:rPr>
            </w:pPr>
          </w:p>
        </w:tc>
        <w:tc>
          <w:tcPr>
            <w:tcW w:w="1385" w:type="dxa"/>
            <w:tcBorders>
              <w:right w:val="single" w:color="000000" w:sz="6" w:space="0"/>
            </w:tcBorders>
          </w:tcPr>
          <w:p w14:paraId="57F2B612">
            <w:pPr>
              <w:pStyle w:val="12"/>
              <w:rPr>
                <w:rFonts w:hint="default" w:asciiTheme="minorAscii" w:hAnsiTheme="minorAscii" w:eastAsiaTheme="minorEastAsia" w:cstheme="minorEastAsia"/>
                <w:sz w:val="24"/>
                <w:szCs w:val="24"/>
              </w:rPr>
            </w:pPr>
          </w:p>
        </w:tc>
        <w:tc>
          <w:tcPr>
            <w:tcW w:w="2422" w:type="dxa"/>
            <w:tcBorders>
              <w:left w:val="single" w:color="000000" w:sz="6" w:space="0"/>
            </w:tcBorders>
          </w:tcPr>
          <w:p w14:paraId="74F32067">
            <w:pPr>
              <w:pStyle w:val="12"/>
              <w:rPr>
                <w:rFonts w:hint="default" w:asciiTheme="minorAscii" w:hAnsiTheme="minorAscii" w:eastAsiaTheme="minorEastAsia" w:cstheme="minorEastAsia"/>
                <w:sz w:val="24"/>
                <w:szCs w:val="24"/>
              </w:rPr>
            </w:pPr>
          </w:p>
        </w:tc>
        <w:tc>
          <w:tcPr>
            <w:tcW w:w="2420" w:type="dxa"/>
          </w:tcPr>
          <w:p w14:paraId="44F7EC44">
            <w:pPr>
              <w:pStyle w:val="12"/>
              <w:rPr>
                <w:rFonts w:hint="default" w:asciiTheme="minorAscii" w:hAnsiTheme="minorAscii" w:eastAsiaTheme="minorEastAsia" w:cstheme="minorEastAsia"/>
                <w:sz w:val="24"/>
                <w:szCs w:val="24"/>
              </w:rPr>
            </w:pPr>
          </w:p>
        </w:tc>
      </w:tr>
      <w:tr w14:paraId="70756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38" w:type="dxa"/>
          </w:tcPr>
          <w:p w14:paraId="5F8081A4">
            <w:pPr>
              <w:pStyle w:val="12"/>
              <w:spacing w:before="1"/>
              <w:ind w:left="24"/>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5</w:t>
            </w:r>
          </w:p>
        </w:tc>
        <w:tc>
          <w:tcPr>
            <w:tcW w:w="1114" w:type="dxa"/>
          </w:tcPr>
          <w:p w14:paraId="09FB3382">
            <w:pPr>
              <w:pStyle w:val="12"/>
              <w:rPr>
                <w:rFonts w:hint="default" w:asciiTheme="minorAscii" w:hAnsiTheme="minorAscii" w:eastAsiaTheme="minorEastAsia" w:cstheme="minorEastAsia"/>
                <w:sz w:val="24"/>
                <w:szCs w:val="24"/>
              </w:rPr>
            </w:pPr>
          </w:p>
        </w:tc>
        <w:tc>
          <w:tcPr>
            <w:tcW w:w="1671" w:type="dxa"/>
          </w:tcPr>
          <w:p w14:paraId="21D7FDB1">
            <w:pPr>
              <w:pStyle w:val="12"/>
              <w:rPr>
                <w:rFonts w:hint="default" w:asciiTheme="minorAscii" w:hAnsiTheme="minorAscii" w:eastAsiaTheme="minorEastAsia" w:cstheme="minorEastAsia"/>
                <w:sz w:val="24"/>
                <w:szCs w:val="24"/>
              </w:rPr>
            </w:pPr>
          </w:p>
        </w:tc>
        <w:tc>
          <w:tcPr>
            <w:tcW w:w="1385" w:type="dxa"/>
            <w:tcBorders>
              <w:right w:val="single" w:color="000000" w:sz="6" w:space="0"/>
            </w:tcBorders>
          </w:tcPr>
          <w:p w14:paraId="7530A7A7">
            <w:pPr>
              <w:pStyle w:val="12"/>
              <w:rPr>
                <w:rFonts w:hint="default" w:asciiTheme="minorAscii" w:hAnsiTheme="minorAscii" w:eastAsiaTheme="minorEastAsia" w:cstheme="minorEastAsia"/>
                <w:sz w:val="24"/>
                <w:szCs w:val="24"/>
              </w:rPr>
            </w:pPr>
          </w:p>
        </w:tc>
        <w:tc>
          <w:tcPr>
            <w:tcW w:w="2422" w:type="dxa"/>
            <w:tcBorders>
              <w:left w:val="single" w:color="000000" w:sz="6" w:space="0"/>
            </w:tcBorders>
          </w:tcPr>
          <w:p w14:paraId="6573C384">
            <w:pPr>
              <w:pStyle w:val="12"/>
              <w:rPr>
                <w:rFonts w:hint="default" w:asciiTheme="minorAscii" w:hAnsiTheme="minorAscii" w:eastAsiaTheme="minorEastAsia" w:cstheme="minorEastAsia"/>
                <w:sz w:val="24"/>
                <w:szCs w:val="24"/>
              </w:rPr>
            </w:pPr>
          </w:p>
        </w:tc>
        <w:tc>
          <w:tcPr>
            <w:tcW w:w="2420" w:type="dxa"/>
          </w:tcPr>
          <w:p w14:paraId="2427536E">
            <w:pPr>
              <w:pStyle w:val="12"/>
              <w:rPr>
                <w:rFonts w:hint="default" w:asciiTheme="minorAscii" w:hAnsiTheme="minorAscii" w:eastAsiaTheme="minorEastAsia" w:cstheme="minorEastAsia"/>
                <w:sz w:val="24"/>
                <w:szCs w:val="24"/>
              </w:rPr>
            </w:pPr>
          </w:p>
        </w:tc>
      </w:tr>
    </w:tbl>
    <w:p w14:paraId="391EB267">
      <w:pPr>
        <w:pStyle w:val="6"/>
        <w:spacing w:before="187"/>
        <w:rPr>
          <w:rFonts w:hint="default" w:asciiTheme="minorAscii" w:hAnsiTheme="minorAscii" w:eastAsiaTheme="minorEastAsia" w:cstheme="minorEastAsia"/>
          <w:b/>
          <w:sz w:val="24"/>
          <w:szCs w:val="24"/>
        </w:rPr>
      </w:pPr>
    </w:p>
    <w:p w14:paraId="7872CD22">
      <w:pPr>
        <w:pStyle w:val="11"/>
        <w:numPr>
          <w:ilvl w:val="0"/>
          <w:numId w:val="2"/>
        </w:numPr>
        <w:tabs>
          <w:tab w:val="left" w:pos="1178"/>
          <w:tab w:val="left" w:pos="1180"/>
          <w:tab w:val="left" w:pos="9595"/>
        </w:tabs>
        <w:spacing w:before="0" w:after="0" w:line="216" w:lineRule="auto"/>
        <w:ind w:left="1180" w:right="570" w:hanging="36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Date</w:t>
      </w:r>
      <w:r>
        <w:rPr>
          <w:rFonts w:hint="default" w:asciiTheme="minorAscii" w:hAnsiTheme="minorAscii" w:eastAsiaTheme="minorEastAsia" w:cstheme="minorEastAsia"/>
          <w:b/>
          <w:spacing w:val="40"/>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37"/>
          <w:sz w:val="24"/>
          <w:szCs w:val="24"/>
        </w:rPr>
        <w:t xml:space="preserve"> </w:t>
      </w:r>
      <w:r>
        <w:rPr>
          <w:rFonts w:hint="default" w:asciiTheme="minorAscii" w:hAnsiTheme="minorAscii" w:eastAsiaTheme="minorEastAsia" w:cstheme="minorEastAsia"/>
          <w:b/>
          <w:sz w:val="24"/>
          <w:szCs w:val="24"/>
        </w:rPr>
        <w:t>college</w:t>
      </w:r>
      <w:r>
        <w:rPr>
          <w:rFonts w:hint="default" w:asciiTheme="minorAscii" w:hAnsiTheme="minorAscii" w:eastAsiaTheme="minorEastAsia" w:cstheme="minorEastAsia"/>
          <w:b/>
          <w:spacing w:val="36"/>
          <w:sz w:val="24"/>
          <w:szCs w:val="24"/>
        </w:rPr>
        <w:t xml:space="preserve"> </w:t>
      </w:r>
      <w:r>
        <w:rPr>
          <w:rFonts w:hint="default" w:asciiTheme="minorAscii" w:hAnsiTheme="minorAscii" w:eastAsiaTheme="minorEastAsia" w:cstheme="minorEastAsia"/>
          <w:b/>
          <w:sz w:val="24"/>
          <w:szCs w:val="24"/>
        </w:rPr>
        <w:t>data</w:t>
      </w:r>
      <w:r>
        <w:rPr>
          <w:rFonts w:hint="default" w:asciiTheme="minorAscii" w:hAnsiTheme="minorAscii" w:eastAsiaTheme="minorEastAsia" w:cstheme="minorEastAsia"/>
          <w:b/>
          <w:spacing w:val="40"/>
          <w:sz w:val="24"/>
          <w:szCs w:val="24"/>
        </w:rPr>
        <w:t xml:space="preserve"> </w:t>
      </w:r>
      <w:r>
        <w:rPr>
          <w:rFonts w:hint="default" w:asciiTheme="minorAscii" w:hAnsiTheme="minorAscii" w:eastAsiaTheme="minorEastAsia" w:cstheme="minorEastAsia"/>
          <w:b/>
          <w:sz w:val="24"/>
          <w:szCs w:val="24"/>
        </w:rPr>
        <w:t>uploaded</w:t>
      </w:r>
      <w:r>
        <w:rPr>
          <w:rFonts w:hint="default" w:asciiTheme="minorAscii" w:hAnsiTheme="minorAscii" w:eastAsiaTheme="minorEastAsia" w:cstheme="minorEastAsia"/>
          <w:b/>
          <w:spacing w:val="37"/>
          <w:sz w:val="24"/>
          <w:szCs w:val="24"/>
        </w:rPr>
        <w:t xml:space="preserve"> </w:t>
      </w:r>
      <w:r>
        <w:rPr>
          <w:rFonts w:hint="default" w:asciiTheme="minorAscii" w:hAnsiTheme="minorAscii" w:eastAsiaTheme="minorEastAsia" w:cstheme="minorEastAsia"/>
          <w:b/>
          <w:sz w:val="24"/>
          <w:szCs w:val="24"/>
        </w:rPr>
        <w:t>on</w:t>
      </w:r>
      <w:r>
        <w:rPr>
          <w:rFonts w:hint="default" w:asciiTheme="minorAscii" w:hAnsiTheme="minorAscii" w:eastAsiaTheme="minorEastAsia" w:cstheme="minorEastAsia"/>
          <w:b/>
          <w:spacing w:val="37"/>
          <w:sz w:val="24"/>
          <w:szCs w:val="24"/>
        </w:rPr>
        <w:t xml:space="preserve"> </w:t>
      </w:r>
      <w:r>
        <w:rPr>
          <w:rFonts w:hint="default" w:asciiTheme="minorAscii" w:hAnsiTheme="minorAscii" w:eastAsiaTheme="minorEastAsia" w:cstheme="minorEastAsia"/>
          <w:b/>
          <w:sz w:val="24"/>
          <w:szCs w:val="24"/>
        </w:rPr>
        <w:t>web</w:t>
      </w:r>
      <w:r>
        <w:rPr>
          <w:rFonts w:hint="default" w:asciiTheme="minorAscii" w:hAnsiTheme="minorAscii" w:eastAsiaTheme="minorEastAsia" w:cstheme="minorEastAsia"/>
          <w:b/>
          <w:spacing w:val="37"/>
          <w:sz w:val="24"/>
          <w:szCs w:val="24"/>
        </w:rPr>
        <w:t xml:space="preserve"> </w:t>
      </w:r>
      <w:r>
        <w:rPr>
          <w:rFonts w:hint="default" w:asciiTheme="minorAscii" w:hAnsiTheme="minorAscii" w:eastAsiaTheme="minorEastAsia" w:cstheme="minorEastAsia"/>
          <w:b/>
          <w:sz w:val="24"/>
          <w:szCs w:val="24"/>
        </w:rPr>
        <w:t>portal</w:t>
      </w:r>
      <w:r>
        <w:rPr>
          <w:rFonts w:hint="default" w:asciiTheme="minorAscii" w:hAnsiTheme="minorAscii" w:eastAsiaTheme="minorEastAsia" w:cstheme="minorEastAsia"/>
          <w:b/>
          <w:spacing w:val="40"/>
          <w:sz w:val="24"/>
          <w:szCs w:val="24"/>
        </w:rPr>
        <w:t xml:space="preserve"> </w:t>
      </w:r>
      <w:r>
        <w:rPr>
          <w:rFonts w:hint="default" w:asciiTheme="minorAscii" w:hAnsiTheme="minorAscii" w:eastAsiaTheme="minorEastAsia" w:cstheme="minorEastAsia"/>
          <w:b/>
          <w:sz w:val="24"/>
          <w:szCs w:val="24"/>
        </w:rPr>
        <w:t>(</w:t>
      </w:r>
      <w:r>
        <w:rPr>
          <w:rFonts w:hint="default" w:asciiTheme="minorAscii" w:hAnsiTheme="minorAscii" w:eastAsiaTheme="minorEastAsia" w:cstheme="minorEastAsia"/>
          <w:sz w:val="24"/>
          <w:szCs w:val="24"/>
        </w:rPr>
        <w:fldChar w:fldCharType="begin"/>
      </w:r>
      <w:r>
        <w:rPr>
          <w:rFonts w:hint="default" w:asciiTheme="minorAscii" w:hAnsiTheme="minorAscii" w:eastAsiaTheme="minorEastAsia" w:cstheme="minorEastAsia"/>
          <w:sz w:val="24"/>
          <w:szCs w:val="24"/>
        </w:rPr>
        <w:instrText xml:space="preserve"> HYPERLINK "http://aishe.gov.in/" \h </w:instrText>
      </w:r>
      <w:r>
        <w:rPr>
          <w:rFonts w:hint="default" w:asciiTheme="minorAscii" w:hAnsiTheme="minorAscii" w:eastAsiaTheme="minorEastAsia" w:cstheme="minorEastAsia"/>
          <w:sz w:val="24"/>
          <w:szCs w:val="24"/>
        </w:rPr>
        <w:fldChar w:fldCharType="separate"/>
      </w:r>
      <w:r>
        <w:rPr>
          <w:rFonts w:hint="default" w:asciiTheme="minorAscii" w:hAnsiTheme="minorAscii" w:eastAsiaTheme="minorEastAsia" w:cstheme="minorEastAsia"/>
          <w:b/>
          <w:sz w:val="24"/>
          <w:szCs w:val="24"/>
        </w:rPr>
        <w:t>http://aishe.gov.in)</w:t>
      </w:r>
      <w:r>
        <w:rPr>
          <w:rFonts w:hint="default" w:asciiTheme="minorAscii" w:hAnsiTheme="minorAscii" w:eastAsiaTheme="minorEastAsia" w:cstheme="minorEastAsia"/>
          <w:b/>
          <w:sz w:val="24"/>
          <w:szCs w:val="24"/>
        </w:rPr>
        <w:fldChar w:fldCharType="end"/>
      </w:r>
      <w:r>
        <w:rPr>
          <w:rFonts w:hint="default" w:asciiTheme="minorAscii" w:hAnsiTheme="minorAscii" w:eastAsiaTheme="minorEastAsia" w:cstheme="minorEastAsia"/>
          <w:b/>
          <w:spacing w:val="40"/>
          <w:sz w:val="24"/>
          <w:szCs w:val="24"/>
        </w:rPr>
        <w:t xml:space="preserve"> </w:t>
      </w:r>
      <w:r>
        <w:rPr>
          <w:rFonts w:hint="default" w:asciiTheme="minorAscii" w:hAnsiTheme="minorAscii" w:eastAsiaTheme="minorEastAsia" w:cstheme="minorEastAsia"/>
          <w:b/>
          <w:sz w:val="24"/>
          <w:szCs w:val="24"/>
        </w:rPr>
        <w:t>regarding</w:t>
      </w:r>
      <w:r>
        <w:rPr>
          <w:rFonts w:hint="default" w:asciiTheme="minorAscii" w:hAnsiTheme="minorAscii" w:eastAsiaTheme="minorEastAsia" w:cstheme="minorEastAsia"/>
          <w:b/>
          <w:spacing w:val="40"/>
          <w:sz w:val="24"/>
          <w:szCs w:val="24"/>
        </w:rPr>
        <w:t xml:space="preserve"> </w:t>
      </w:r>
      <w:r>
        <w:rPr>
          <w:rFonts w:hint="default" w:asciiTheme="minorAscii" w:hAnsiTheme="minorAscii" w:eastAsiaTheme="minorEastAsia" w:cstheme="minorEastAsia"/>
          <w:b/>
          <w:sz w:val="24"/>
          <w:szCs w:val="24"/>
        </w:rPr>
        <w:t>“All India Survey on Higher Education (AISHE)”.</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pacing w:val="-2"/>
          <w:sz w:val="24"/>
          <w:szCs w:val="24"/>
        </w:rPr>
        <w:t>Yes/No</w:t>
      </w:r>
    </w:p>
    <w:p w14:paraId="64A37843">
      <w:pPr>
        <w:spacing w:before="100"/>
        <w:ind w:left="1180" w:right="0" w:firstLine="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Date</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Uploading</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pacing w:val="-2"/>
          <w:sz w:val="24"/>
          <w:szCs w:val="24"/>
        </w:rPr>
        <w:t>……/…../……..</w:t>
      </w:r>
    </w:p>
    <w:p w14:paraId="5E4B3420">
      <w:pPr>
        <w:pStyle w:val="6"/>
        <w:spacing w:before="144"/>
        <w:rPr>
          <w:rFonts w:hint="default" w:asciiTheme="minorAscii" w:hAnsiTheme="minorAscii" w:eastAsiaTheme="minorEastAsia" w:cstheme="minorEastAsia"/>
          <w:b/>
          <w:sz w:val="24"/>
          <w:szCs w:val="24"/>
        </w:rPr>
      </w:pPr>
    </w:p>
    <w:p w14:paraId="0E847C2C">
      <w:pPr>
        <w:pStyle w:val="11"/>
        <w:numPr>
          <w:ilvl w:val="0"/>
          <w:numId w:val="2"/>
        </w:numPr>
        <w:tabs>
          <w:tab w:val="left" w:pos="1178"/>
        </w:tabs>
        <w:spacing w:before="0" w:after="0" w:line="240" w:lineRule="auto"/>
        <w:ind w:left="1178" w:right="0" w:hanging="358"/>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Summary</w:t>
      </w:r>
      <w:r>
        <w:rPr>
          <w:rFonts w:hint="default" w:asciiTheme="minorAscii" w:hAnsiTheme="minorAscii" w:eastAsiaTheme="minorEastAsia" w:cstheme="minorEastAsia"/>
          <w:b/>
          <w:spacing w:val="-17"/>
          <w:sz w:val="24"/>
          <w:szCs w:val="24"/>
        </w:rPr>
        <w:t xml:space="preserve"> </w:t>
      </w:r>
      <w:r>
        <w:rPr>
          <w:rFonts w:hint="default" w:asciiTheme="minorAscii" w:hAnsiTheme="minorAscii" w:eastAsiaTheme="minorEastAsia" w:cstheme="minorEastAsia"/>
          <w:b/>
          <w:sz w:val="24"/>
          <w:szCs w:val="24"/>
        </w:rPr>
        <w:t>and</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other</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observation</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LIC:</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(If</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z w:val="24"/>
          <w:szCs w:val="24"/>
        </w:rPr>
        <w:t>required</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separate</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z w:val="24"/>
          <w:szCs w:val="24"/>
        </w:rPr>
        <w:t>sheet</w:t>
      </w:r>
      <w:r>
        <w:rPr>
          <w:rFonts w:hint="default" w:asciiTheme="minorAscii" w:hAnsiTheme="minorAscii" w:eastAsiaTheme="minorEastAsia" w:cstheme="minorEastAsia"/>
          <w:b/>
          <w:spacing w:val="47"/>
          <w:sz w:val="24"/>
          <w:szCs w:val="24"/>
        </w:rPr>
        <w:t xml:space="preserve"> </w:t>
      </w:r>
      <w:r>
        <w:rPr>
          <w:rFonts w:hint="default" w:asciiTheme="minorAscii" w:hAnsiTheme="minorAscii" w:eastAsiaTheme="minorEastAsia" w:cstheme="minorEastAsia"/>
          <w:b/>
          <w:sz w:val="24"/>
          <w:szCs w:val="24"/>
        </w:rPr>
        <w:t>to</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be</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pacing w:val="-2"/>
          <w:sz w:val="24"/>
          <w:szCs w:val="24"/>
        </w:rPr>
        <w:t>attached).</w:t>
      </w:r>
    </w:p>
    <w:p w14:paraId="15C6295D">
      <w:pPr>
        <w:pStyle w:val="6"/>
        <w:spacing w:before="10"/>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mc:AlternateContent>
          <mc:Choice Requires="wps">
            <w:drawing>
              <wp:anchor distT="0" distB="0" distL="0" distR="0" simplePos="0" relativeHeight="251673600" behindDoc="1" locked="0" layoutInCell="1" allowOverlap="1">
                <wp:simplePos x="0" y="0"/>
                <wp:positionH relativeFrom="page">
                  <wp:posOffset>1450340</wp:posOffset>
                </wp:positionH>
                <wp:positionV relativeFrom="paragraph">
                  <wp:posOffset>167640</wp:posOffset>
                </wp:positionV>
                <wp:extent cx="5596890" cy="1270"/>
                <wp:effectExtent l="0" t="0" r="0" b="0"/>
                <wp:wrapTopAndBottom/>
                <wp:docPr id="15" name="Graphic 15"/>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99"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15" o:spid="_x0000_s1026" o:spt="100" style="position:absolute;left:0pt;margin-left:114.2pt;margin-top:13.2pt;height:0.1pt;width:440.7pt;mso-position-horizontal-relative:page;mso-wrap-distance-bottom:0pt;mso-wrap-distance-top:0pt;z-index:-251642880;mso-width-relative:page;mso-height-relative:page;" filled="f" stroked="t" coordsize="5596890,1" o:gfxdata="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iFEdNgAAAAKAQAADwAA&#10;AAAAAAABACAAAAAiAAAAZHJzL2Rvd25yZXYueG1sUEsBAhQAFAAAAAgAh07iQKvTLDQWAgAAfQQA&#10;AA4AAAAAAAAAAQAgAAAAJwEAAGRycy9lMm9Eb2MueG1sUEsFBgAAAAAGAAYAWQEAAK8FAAAAAA==&#10;" path="m0,0l5596599,0e">
                <v:fill on="f" focussize="0,0"/>
                <v:stroke weight="1.06590551181102pt" color="#000000" joinstyle="round"/>
                <v:imagedata o:title=""/>
                <o:lock v:ext="edit" aspectratio="f"/>
                <v:textbox inset="0mm,0mm,0mm,0mm"/>
                <w10:wrap type="topAndBottom"/>
              </v:shape>
            </w:pict>
          </mc:Fallback>
        </mc:AlternateContent>
      </w:r>
      <w:r>
        <w:rPr>
          <w:rFonts w:hint="default" w:asciiTheme="minorAscii" w:hAnsiTheme="minorAscii" w:eastAsiaTheme="minorEastAsia" w:cstheme="minorEastAsia"/>
          <w:b/>
          <w:sz w:val="24"/>
          <w:szCs w:val="24"/>
        </w:rPr>
        <mc:AlternateContent>
          <mc:Choice Requires="wps">
            <w:drawing>
              <wp:anchor distT="0" distB="0" distL="0" distR="0" simplePos="0" relativeHeight="251674624" behindDoc="1" locked="0" layoutInCell="1" allowOverlap="1">
                <wp:simplePos x="0" y="0"/>
                <wp:positionH relativeFrom="page">
                  <wp:posOffset>1450340</wp:posOffset>
                </wp:positionH>
                <wp:positionV relativeFrom="paragraph">
                  <wp:posOffset>429895</wp:posOffset>
                </wp:positionV>
                <wp:extent cx="5596890" cy="1270"/>
                <wp:effectExtent l="0" t="0" r="0" b="0"/>
                <wp:wrapTopAndBottom/>
                <wp:docPr id="16" name="Graphic 16"/>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99"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16" o:spid="_x0000_s1026" o:spt="100" style="position:absolute;left:0pt;margin-left:114.2pt;margin-top:33.85pt;height:0.1pt;width:440.7pt;mso-position-horizontal-relative:page;mso-wrap-distance-bottom:0pt;mso-wrap-distance-top:0pt;z-index:-251641856;mso-width-relative:page;mso-height-relative:page;" filled="f" stroked="t" coordsize="5596890,1" o:gfxdata="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yYvl22gAAAAoBAAAP&#10;AAAAAAAAAAEAIAAAACIAAABkcnMvZG93bnJldi54bWxQSwECFAAUAAAACACHTuJA9KHjPBYCAAB9&#10;BAAADgAAAAAAAAABACAAAAApAQAAZHJzL2Uyb0RvYy54bWxQSwUGAAAAAAYABgBZAQAAsQUAAAAA&#10;" path="m0,0l5596599,0e">
                <v:fill on="f" focussize="0,0"/>
                <v:stroke weight="1.06590551181102pt" color="#000000" joinstyle="round"/>
                <v:imagedata o:title=""/>
                <o:lock v:ext="edit" aspectratio="f"/>
                <v:textbox inset="0mm,0mm,0mm,0mm"/>
                <w10:wrap type="topAndBottom"/>
              </v:shape>
            </w:pict>
          </mc:Fallback>
        </mc:AlternateContent>
      </w:r>
      <w:r>
        <w:rPr>
          <w:rFonts w:hint="default" w:asciiTheme="minorAscii" w:hAnsiTheme="minorAscii" w:eastAsiaTheme="minorEastAsia" w:cstheme="minorEastAsia"/>
          <w:b/>
          <w:sz w:val="24"/>
          <w:szCs w:val="24"/>
        </w:rPr>
        <mc:AlternateContent>
          <mc:Choice Requires="wps">
            <w:drawing>
              <wp:anchor distT="0" distB="0" distL="0" distR="0" simplePos="0" relativeHeight="251674624" behindDoc="1" locked="0" layoutInCell="1" allowOverlap="1">
                <wp:simplePos x="0" y="0"/>
                <wp:positionH relativeFrom="page">
                  <wp:posOffset>1450340</wp:posOffset>
                </wp:positionH>
                <wp:positionV relativeFrom="paragraph">
                  <wp:posOffset>691515</wp:posOffset>
                </wp:positionV>
                <wp:extent cx="5596890" cy="1270"/>
                <wp:effectExtent l="0" t="0" r="0" b="0"/>
                <wp:wrapTopAndBottom/>
                <wp:docPr id="17" name="Graphic 17"/>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99"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17" o:spid="_x0000_s1026" o:spt="100" style="position:absolute;left:0pt;margin-left:114.2pt;margin-top:54.45pt;height:0.1pt;width:440.7pt;mso-position-horizontal-relative:page;mso-wrap-distance-bottom:0pt;mso-wrap-distance-top:0pt;z-index:-251641856;mso-width-relative:page;mso-height-relative:page;" filled="f" stroked="t" coordsize="5596890,1" o:gfxdata="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2QkS22gAAAAwBAAAP&#10;AAAAAAAAAAEAIAAAACIAAABkcnMvZG93bnJldi54bWxQSwECFAAUAAAACACHTuJA/o2JjRYCAAB9&#10;BAAADgAAAAAAAAABACAAAAApAQAAZHJzL2Uyb0RvYy54bWxQSwUGAAAAAAYABgBZAQAAsQUAAAAA&#10;" path="m0,0l5596599,0e">
                <v:fill on="f" focussize="0,0"/>
                <v:stroke weight="1.06590551181102pt" color="#000000" joinstyle="round"/>
                <v:imagedata o:title=""/>
                <o:lock v:ext="edit" aspectratio="f"/>
                <v:textbox inset="0mm,0mm,0mm,0mm"/>
                <w10:wrap type="topAndBottom"/>
              </v:shape>
            </w:pict>
          </mc:Fallback>
        </mc:AlternateContent>
      </w:r>
      <w:r>
        <w:rPr>
          <w:rFonts w:hint="default" w:asciiTheme="minorAscii" w:hAnsiTheme="minorAscii" w:eastAsiaTheme="minorEastAsia" w:cstheme="minorEastAsia"/>
          <w:b/>
          <w:sz w:val="24"/>
          <w:szCs w:val="24"/>
        </w:rPr>
        <mc:AlternateContent>
          <mc:Choice Requires="wps">
            <w:drawing>
              <wp:anchor distT="0" distB="0" distL="0" distR="0" simplePos="0" relativeHeight="251675648" behindDoc="1" locked="0" layoutInCell="1" allowOverlap="1">
                <wp:simplePos x="0" y="0"/>
                <wp:positionH relativeFrom="page">
                  <wp:posOffset>1450340</wp:posOffset>
                </wp:positionH>
                <wp:positionV relativeFrom="paragraph">
                  <wp:posOffset>953770</wp:posOffset>
                </wp:positionV>
                <wp:extent cx="5596890" cy="1270"/>
                <wp:effectExtent l="0" t="0" r="0" b="0"/>
                <wp:wrapTopAndBottom/>
                <wp:docPr id="18" name="Graphic 18"/>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444"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18" o:spid="_x0000_s1026" o:spt="100" style="position:absolute;left:0pt;margin-left:114.2pt;margin-top:75.1pt;height:0.1pt;width:440.7pt;mso-position-horizontal-relative:page;mso-wrap-distance-bottom:0pt;mso-wrap-distance-top:0pt;z-index:-251640832;mso-width-relative:page;mso-height-relative:page;" filled="f" stroked="t" coordsize="5596890,1" o:gfxdata="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cZh2gAAAAwBAAAP&#10;AAAAAAAAAAEAIAAAACIAAABkcnMvZG93bnJldi54bWxQSwECFAAUAAAACACHTuJAurwd8hYCAAB9&#10;BAAADgAAAAAAAAABACAAAAApAQAAZHJzL2Uyb0RvYy54bWxQSwUGAAAAAAYABgBZAQAAsQUAAAAA&#10;" path="m0,0l5596444,0e">
                <v:fill on="f" focussize="0,0"/>
                <v:stroke weight="1.06590551181102pt" color="#000000" joinstyle="round"/>
                <v:imagedata o:title=""/>
                <o:lock v:ext="edit" aspectratio="f"/>
                <v:textbox inset="0mm,0mm,0mm,0mm"/>
                <w10:wrap type="topAndBottom"/>
              </v:shape>
            </w:pict>
          </mc:Fallback>
        </mc:AlternateContent>
      </w:r>
      <w:r>
        <w:rPr>
          <w:rFonts w:hint="default" w:asciiTheme="minorAscii" w:hAnsiTheme="minorAscii" w:eastAsiaTheme="minorEastAsia" w:cstheme="minorEastAsia"/>
          <w:b/>
          <w:sz w:val="24"/>
          <w:szCs w:val="24"/>
        </w:rPr>
        <mc:AlternateContent>
          <mc:Choice Requires="wps">
            <w:drawing>
              <wp:anchor distT="0" distB="0" distL="0" distR="0" simplePos="0" relativeHeight="251675648" behindDoc="1" locked="0" layoutInCell="1" allowOverlap="1">
                <wp:simplePos x="0" y="0"/>
                <wp:positionH relativeFrom="page">
                  <wp:posOffset>1450340</wp:posOffset>
                </wp:positionH>
                <wp:positionV relativeFrom="paragraph">
                  <wp:posOffset>1219200</wp:posOffset>
                </wp:positionV>
                <wp:extent cx="5596890" cy="1270"/>
                <wp:effectExtent l="0" t="0" r="0" b="0"/>
                <wp:wrapTopAndBottom/>
                <wp:docPr id="19" name="Graphic 19"/>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99"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19" o:spid="_x0000_s1026" o:spt="100" style="position:absolute;left:0pt;margin-left:114.2pt;margin-top:96pt;height:0.1pt;width:440.7pt;mso-position-horizontal-relative:page;mso-wrap-distance-bottom:0pt;mso-wrap-distance-top:0pt;z-index:-251640832;mso-width-relative:page;mso-height-relative:page;" filled="f" stroked="t" coordsize="5596890,1" o:gfxdata="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gV/22gAAAAwBAAAP&#10;AAAAAAAAAAEAIAAAACIAAABkcnMvZG93bnJldi54bWxQSwECFAAUAAAACACHTuJA1xoRFxYCAAB9&#10;BAAADgAAAAAAAAABACAAAAApAQAAZHJzL2Uyb0RvYy54bWxQSwUGAAAAAAYABgBZAQAAsQUAAAAA&#10;" path="m0,0l5596599,0e">
                <v:fill on="f" focussize="0,0"/>
                <v:stroke weight="1.06590551181102pt" color="#000000" joinstyle="round"/>
                <v:imagedata o:title=""/>
                <o:lock v:ext="edit" aspectratio="f"/>
                <v:textbox inset="0mm,0mm,0mm,0mm"/>
                <w10:wrap type="topAndBottom"/>
              </v:shape>
            </w:pict>
          </mc:Fallback>
        </mc:AlternateContent>
      </w:r>
      <w:r>
        <w:rPr>
          <w:rFonts w:hint="default" w:asciiTheme="minorAscii" w:hAnsiTheme="minorAscii" w:eastAsiaTheme="minorEastAsia" w:cstheme="minorEastAsia"/>
          <w:b/>
          <w:sz w:val="24"/>
          <w:szCs w:val="24"/>
        </w:rPr>
        <mc:AlternateContent>
          <mc:Choice Requires="wps">
            <w:drawing>
              <wp:anchor distT="0" distB="0" distL="0" distR="0" simplePos="0" relativeHeight="251676672" behindDoc="1" locked="0" layoutInCell="1" allowOverlap="1">
                <wp:simplePos x="0" y="0"/>
                <wp:positionH relativeFrom="page">
                  <wp:posOffset>1450340</wp:posOffset>
                </wp:positionH>
                <wp:positionV relativeFrom="paragraph">
                  <wp:posOffset>1481455</wp:posOffset>
                </wp:positionV>
                <wp:extent cx="5596890" cy="1270"/>
                <wp:effectExtent l="0" t="0" r="0" b="0"/>
                <wp:wrapTopAndBottom/>
                <wp:docPr id="20" name="Graphic 20"/>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99"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0" o:spid="_x0000_s1026" o:spt="100" style="position:absolute;left:0pt;margin-left:114.2pt;margin-top:116.65pt;height:0.1pt;width:440.7pt;mso-position-horizontal-relative:page;mso-wrap-distance-bottom:0pt;mso-wrap-distance-top:0pt;z-index:-251639808;mso-width-relative:page;mso-height-relative:page;" filled="f" stroked="t" coordsize="5596890,1" o:gfxdata="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CL6z7cAAAADAEA&#10;AA8AAAAAAAAAAQAgAAAAIgAAAGRycy9kb3ducmV2LnhtbFBLAQIUABQAAAAIAIdO4kBdxqHWFgIA&#10;AH0EAAAOAAAAAAAAAAEAIAAAACsBAABkcnMvZTJvRG9jLnhtbFBLBQYAAAAABgAGAFkBAACzBQAA&#10;AAA=&#10;" path="m0,0l5596599,0e">
                <v:fill on="f" focussize="0,0"/>
                <v:stroke weight="1.06590551181102pt" color="#000000" joinstyle="round"/>
                <v:imagedata o:title=""/>
                <o:lock v:ext="edit" aspectratio="f"/>
                <v:textbox inset="0mm,0mm,0mm,0mm"/>
                <w10:wrap type="topAndBottom"/>
              </v:shape>
            </w:pict>
          </mc:Fallback>
        </mc:AlternateContent>
      </w:r>
      <w:r>
        <w:rPr>
          <w:rFonts w:hint="default" w:asciiTheme="minorAscii" w:hAnsiTheme="minorAscii" w:eastAsiaTheme="minorEastAsia" w:cstheme="minorEastAsia"/>
          <w:b/>
          <w:sz w:val="24"/>
          <w:szCs w:val="24"/>
        </w:rPr>
        <mc:AlternateContent>
          <mc:Choice Requires="wps">
            <w:drawing>
              <wp:anchor distT="0" distB="0" distL="0" distR="0" simplePos="0" relativeHeight="251676672" behindDoc="1" locked="0" layoutInCell="1" allowOverlap="1">
                <wp:simplePos x="0" y="0"/>
                <wp:positionH relativeFrom="page">
                  <wp:posOffset>1450340</wp:posOffset>
                </wp:positionH>
                <wp:positionV relativeFrom="paragraph">
                  <wp:posOffset>1743075</wp:posOffset>
                </wp:positionV>
                <wp:extent cx="5596890" cy="1270"/>
                <wp:effectExtent l="0" t="0" r="0" b="0"/>
                <wp:wrapTopAndBottom/>
                <wp:docPr id="21" name="Graphic 21"/>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99"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1" o:spid="_x0000_s1026" o:spt="100" style="position:absolute;left:0pt;margin-left:114.2pt;margin-top:137.25pt;height:0.1pt;width:440.7pt;mso-position-horizontal-relative:page;mso-wrap-distance-bottom:0pt;mso-wrap-distance-top:0pt;z-index:-251639808;mso-width-relative:page;mso-height-relative:page;" filled="f" stroked="t" coordsize="5596890,1" o:gfxdata="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WWH3A3AAAAAwB&#10;AAAPAAAAAAAAAAEAIAAAACIAAABkcnMvZG93bnJldi54bWxQSwECFAAUAAAACACHTuJAV+rLZxcC&#10;AAB9BAAADgAAAAAAAAABACAAAAArAQAAZHJzL2Uyb0RvYy54bWxQSwUGAAAAAAYABgBZAQAAtAUA&#10;AAAA&#10;" path="m0,0l5596599,0e">
                <v:fill on="f" focussize="0,0"/>
                <v:stroke weight="1.06590551181102pt" color="#000000" joinstyle="round"/>
                <v:imagedata o:title=""/>
                <o:lock v:ext="edit" aspectratio="f"/>
                <v:textbox inset="0mm,0mm,0mm,0mm"/>
                <w10:wrap type="topAndBottom"/>
              </v:shape>
            </w:pict>
          </mc:Fallback>
        </mc:AlternateContent>
      </w:r>
      <w:r>
        <w:rPr>
          <w:rFonts w:hint="default" w:asciiTheme="minorAscii" w:hAnsiTheme="minorAscii" w:eastAsiaTheme="minorEastAsia" w:cstheme="minorEastAsia"/>
          <w:b/>
          <w:sz w:val="24"/>
          <w:szCs w:val="24"/>
        </w:rPr>
        <mc:AlternateContent>
          <mc:Choice Requires="wps">
            <w:drawing>
              <wp:anchor distT="0" distB="0" distL="0" distR="0" simplePos="0" relativeHeight="251677696" behindDoc="1" locked="0" layoutInCell="1" allowOverlap="1">
                <wp:simplePos x="0" y="0"/>
                <wp:positionH relativeFrom="page">
                  <wp:posOffset>1450340</wp:posOffset>
                </wp:positionH>
                <wp:positionV relativeFrom="paragraph">
                  <wp:posOffset>2005330</wp:posOffset>
                </wp:positionV>
                <wp:extent cx="5596890" cy="1270"/>
                <wp:effectExtent l="0" t="0" r="0" b="0"/>
                <wp:wrapTopAndBottom/>
                <wp:docPr id="22" name="Graphic 22"/>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22"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2" o:spid="_x0000_s1026" o:spt="100" style="position:absolute;left:0pt;margin-left:114.2pt;margin-top:157.9pt;height:0.1pt;width:440.7pt;mso-position-horizontal-relative:page;mso-wrap-distance-bottom:0pt;mso-wrap-distance-top:0pt;z-index:-251638784;mso-width-relative:page;mso-height-relative:page;" filled="f" stroked="t" coordsize="5596890,1" o:gfxdata="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MQmM9wAAAAMAQAA&#10;DwAAAAAAAAABACAAAAAiAAAAZHJzL2Rvd25yZXYueG1sUEsBAhQAFAAAAAgAh07iQK53LaMVAgAA&#10;fQQAAA4AAAAAAAAAAQAgAAAAKwEAAGRycy9lMm9Eb2MueG1sUEsFBgAAAAAGAAYAWQEAALIFAAAA&#10;AA==&#10;" path="m0,0l5596522,0e">
                <v:fill on="f" focussize="0,0"/>
                <v:stroke weight="1.06590551181102pt" color="#000000" joinstyle="round"/>
                <v:imagedata o:title=""/>
                <o:lock v:ext="edit" aspectratio="f"/>
                <v:textbox inset="0mm,0mm,0mm,0mm"/>
                <w10:wrap type="topAndBottom"/>
              </v:shape>
            </w:pict>
          </mc:Fallback>
        </mc:AlternateContent>
      </w:r>
      <w:r>
        <w:rPr>
          <w:rFonts w:hint="default" w:asciiTheme="minorAscii" w:hAnsiTheme="minorAscii" w:eastAsiaTheme="minorEastAsia" w:cstheme="minorEastAsia"/>
          <w:b/>
          <w:sz w:val="24"/>
          <w:szCs w:val="24"/>
        </w:rPr>
        <mc:AlternateContent>
          <mc:Choice Requires="wps">
            <w:drawing>
              <wp:anchor distT="0" distB="0" distL="0" distR="0" simplePos="0" relativeHeight="251677696" behindDoc="1" locked="0" layoutInCell="1" allowOverlap="1">
                <wp:simplePos x="0" y="0"/>
                <wp:positionH relativeFrom="page">
                  <wp:posOffset>1450340</wp:posOffset>
                </wp:positionH>
                <wp:positionV relativeFrom="paragraph">
                  <wp:posOffset>2270760</wp:posOffset>
                </wp:positionV>
                <wp:extent cx="5596890" cy="1270"/>
                <wp:effectExtent l="0" t="0" r="0" b="0"/>
                <wp:wrapTopAndBottom/>
                <wp:docPr id="23" name="Graphic 23"/>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99"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3" o:spid="_x0000_s1026" o:spt="100" style="position:absolute;left:0pt;margin-left:114.2pt;margin-top:178.8pt;height:0.1pt;width:440.7pt;mso-position-horizontal-relative:page;mso-wrap-distance-bottom:0pt;mso-wrap-distance-top:0pt;z-index:-251638784;mso-width-relative:page;mso-height-relative:page;" filled="f" stroked="t" coordsize="5596890,1" o:gfxdata="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dSDss3AAAAAwB&#10;AAAPAAAAAAAAAAEAIAAAACIAAABkcnMvZG93bnJldi54bWxQSwECFAAUAAAACACHTuJAArRu3hcC&#10;AAB9BAAADgAAAAAAAAABACAAAAArAQAAZHJzL2Uyb0RvYy54bWxQSwUGAAAAAAYABgBZAQAAtAUA&#10;AAAA&#10;" path="m0,0l5596599,0e">
                <v:fill on="f" focussize="0,0"/>
                <v:stroke weight="1.06590551181102pt" color="#000000" joinstyle="round"/>
                <v:imagedata o:title=""/>
                <o:lock v:ext="edit" aspectratio="f"/>
                <v:textbox inset="0mm,0mm,0mm,0mm"/>
                <w10:wrap type="topAndBottom"/>
              </v:shape>
            </w:pict>
          </mc:Fallback>
        </mc:AlternateContent>
      </w:r>
      <w:r>
        <w:rPr>
          <w:rFonts w:hint="default" w:asciiTheme="minorAscii" w:hAnsiTheme="minorAscii" w:eastAsiaTheme="minorEastAsia" w:cstheme="minorEastAsia"/>
          <w:b/>
          <w:sz w:val="24"/>
          <w:szCs w:val="24"/>
        </w:rPr>
        <mc:AlternateContent>
          <mc:Choice Requires="wps">
            <w:drawing>
              <wp:anchor distT="0" distB="0" distL="0" distR="0" simplePos="0" relativeHeight="251678720" behindDoc="1" locked="0" layoutInCell="1" allowOverlap="1">
                <wp:simplePos x="0" y="0"/>
                <wp:positionH relativeFrom="page">
                  <wp:posOffset>1450340</wp:posOffset>
                </wp:positionH>
                <wp:positionV relativeFrom="paragraph">
                  <wp:posOffset>2533015</wp:posOffset>
                </wp:positionV>
                <wp:extent cx="559689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99"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4" o:spid="_x0000_s1026" o:spt="100" style="position:absolute;left:0pt;margin-left:114.2pt;margin-top:199.45pt;height:0.1pt;width:440.7pt;mso-position-horizontal-relative:page;mso-wrap-distance-bottom:0pt;mso-wrap-distance-top:0pt;z-index:-251637760;mso-width-relative:page;mso-height-relative:page;" filled="f" stroked="t" coordsize="5596890,1" o:gfxdata="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U1VfzbAAAADAEA&#10;AA8AAAAAAAAAAQAgAAAAIgAAAGRycy9kb3ducmV2LnhtbFBLAQIUABQAAAAIAIdO4kC2fJp+FwIA&#10;AH0EAAAOAAAAAAAAAAEAIAAAACoBAABkcnMvZTJvRG9jLnhtbFBLBQYAAAAABgAGAFkBAACzBQAA&#10;AAA=&#10;" path="m0,0l5596599,0e">
                <v:fill on="f" focussize="0,0"/>
                <v:stroke weight="1.06590551181102pt" color="#000000" joinstyle="round"/>
                <v:imagedata o:title=""/>
                <o:lock v:ext="edit" aspectratio="f"/>
                <v:textbox inset="0mm,0mm,0mm,0mm"/>
                <w10:wrap type="topAndBottom"/>
              </v:shape>
            </w:pict>
          </mc:Fallback>
        </mc:AlternateContent>
      </w:r>
      <w:r>
        <w:rPr>
          <w:rFonts w:hint="default" w:asciiTheme="minorAscii" w:hAnsiTheme="minorAscii" w:eastAsiaTheme="minorEastAsia" w:cstheme="minorEastAsia"/>
          <w:b/>
          <w:sz w:val="24"/>
          <w:szCs w:val="24"/>
        </w:rPr>
        <mc:AlternateContent>
          <mc:Choice Requires="wps">
            <w:drawing>
              <wp:anchor distT="0" distB="0" distL="0" distR="0" simplePos="0" relativeHeight="251678720" behindDoc="1" locked="0" layoutInCell="1" allowOverlap="1">
                <wp:simplePos x="0" y="0"/>
                <wp:positionH relativeFrom="page">
                  <wp:posOffset>1450340</wp:posOffset>
                </wp:positionH>
                <wp:positionV relativeFrom="paragraph">
                  <wp:posOffset>2794635</wp:posOffset>
                </wp:positionV>
                <wp:extent cx="5596890" cy="1270"/>
                <wp:effectExtent l="0" t="0" r="0" b="0"/>
                <wp:wrapTopAndBottom/>
                <wp:docPr id="25" name="Graphic 25"/>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99"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5" o:spid="_x0000_s1026" o:spt="100" style="position:absolute;left:0pt;margin-left:114.2pt;margin-top:220.05pt;height:0.1pt;width:440.7pt;mso-position-horizontal-relative:page;mso-wrap-distance-bottom:0pt;mso-wrap-distance-top:0pt;z-index:-251637760;mso-width-relative:page;mso-height-relative:page;" filled="f" stroked="t" coordsize="5596890,1" o:gfxdata="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1qrOPbAAAADAEA&#10;AA8AAAAAAAAAAQAgAAAAIgAAAGRycy9kb3ducmV2LnhtbFBLAQIUABQAAAAIAIdO4kC8UPDPFwIA&#10;AH0EAAAOAAAAAAAAAAEAIAAAACoBAABkcnMvZTJvRG9jLnhtbFBLBQYAAAAABgAGAFkBAACzBQAA&#10;AAA=&#10;" path="m0,0l5596599,0e">
                <v:fill on="f" focussize="0,0"/>
                <v:stroke weight="1.06590551181102pt" color="#000000" joinstyle="round"/>
                <v:imagedata o:title=""/>
                <o:lock v:ext="edit" aspectratio="f"/>
                <v:textbox inset="0mm,0mm,0mm,0mm"/>
                <w10:wrap type="topAndBottom"/>
              </v:shape>
            </w:pict>
          </mc:Fallback>
        </mc:AlternateContent>
      </w:r>
      <w:r>
        <w:rPr>
          <w:rFonts w:hint="default" w:asciiTheme="minorAscii" w:hAnsiTheme="minorAscii" w:eastAsiaTheme="minorEastAsia" w:cstheme="minorEastAsia"/>
          <w:b/>
          <w:sz w:val="24"/>
          <w:szCs w:val="24"/>
        </w:rPr>
        <mc:AlternateContent>
          <mc:Choice Requires="wps">
            <w:drawing>
              <wp:anchor distT="0" distB="0" distL="0" distR="0" simplePos="0" relativeHeight="251679744" behindDoc="1" locked="0" layoutInCell="1" allowOverlap="1">
                <wp:simplePos x="0" y="0"/>
                <wp:positionH relativeFrom="page">
                  <wp:posOffset>1450340</wp:posOffset>
                </wp:positionH>
                <wp:positionV relativeFrom="paragraph">
                  <wp:posOffset>3056890</wp:posOffset>
                </wp:positionV>
                <wp:extent cx="5596890" cy="1270"/>
                <wp:effectExtent l="0" t="0" r="0" b="0"/>
                <wp:wrapTopAndBottom/>
                <wp:docPr id="26" name="Graphic 26"/>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99"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6" o:spid="_x0000_s1026" o:spt="100" style="position:absolute;left:0pt;margin-left:114.2pt;margin-top:240.7pt;height:0.1pt;width:440.7pt;mso-position-horizontal-relative:page;mso-wrap-distance-bottom:0pt;mso-wrap-distance-top:0pt;z-index:-251636736;mso-width-relative:page;mso-height-relative:page;" filled="f" stroked="t" coordsize="5596890,1" o:gfxdata="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BgJvdsAAAAMAQAA&#10;DwAAAAAAAAABACAAAAAiAAAAZHJzL2Rvd25yZXYueG1sUEsBAhQAFAAAAAgAh07iQOMiP8cWAgAA&#10;fQQAAA4AAAAAAAAAAQAgAAAAKgEAAGRycy9lMm9Eb2MueG1sUEsFBgAAAAAGAAYAWQEAALIFAAAA&#10;AA==&#10;" path="m0,0l5596599,0e">
                <v:fill on="f" focussize="0,0"/>
                <v:stroke weight="1.06590551181102pt" color="#000000" joinstyle="round"/>
                <v:imagedata o:title=""/>
                <o:lock v:ext="edit" aspectratio="f"/>
                <v:textbox inset="0mm,0mm,0mm,0mm"/>
                <w10:wrap type="topAndBottom"/>
              </v:shape>
            </w:pict>
          </mc:Fallback>
        </mc:AlternateContent>
      </w:r>
      <w:r>
        <w:rPr>
          <w:rFonts w:hint="default" w:asciiTheme="minorAscii" w:hAnsiTheme="minorAscii" w:eastAsiaTheme="minorEastAsia" w:cstheme="minorEastAsia"/>
          <w:b/>
          <w:sz w:val="24"/>
          <w:szCs w:val="24"/>
        </w:rPr>
        <mc:AlternateContent>
          <mc:Choice Requires="wps">
            <w:drawing>
              <wp:anchor distT="0" distB="0" distL="0" distR="0" simplePos="0" relativeHeight="251679744" behindDoc="1" locked="0" layoutInCell="1" allowOverlap="1">
                <wp:simplePos x="0" y="0"/>
                <wp:positionH relativeFrom="page">
                  <wp:posOffset>1450340</wp:posOffset>
                </wp:positionH>
                <wp:positionV relativeFrom="paragraph">
                  <wp:posOffset>3321685</wp:posOffset>
                </wp:positionV>
                <wp:extent cx="5596890" cy="1270"/>
                <wp:effectExtent l="0" t="0" r="0" b="0"/>
                <wp:wrapTopAndBottom/>
                <wp:docPr id="27" name="Graphic 27"/>
                <wp:cNvGraphicFramePr/>
                <a:graphic xmlns:a="http://schemas.openxmlformats.org/drawingml/2006/main">
                  <a:graphicData uri="http://schemas.microsoft.com/office/word/2010/wordprocessingShape">
                    <wps:wsp>
                      <wps:cNvSpPr/>
                      <wps:spPr>
                        <a:xfrm>
                          <a:off x="0" y="0"/>
                          <a:ext cx="5596890" cy="1270"/>
                        </a:xfrm>
                        <a:custGeom>
                          <a:avLst/>
                          <a:gdLst/>
                          <a:ahLst/>
                          <a:cxnLst/>
                          <a:rect l="l" t="t" r="r" b="b"/>
                          <a:pathLst>
                            <a:path w="5596890">
                              <a:moveTo>
                                <a:pt x="0" y="0"/>
                              </a:moveTo>
                              <a:lnTo>
                                <a:pt x="5596599"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7" o:spid="_x0000_s1026" o:spt="100" style="position:absolute;left:0pt;margin-left:114.2pt;margin-top:261.55pt;height:0.1pt;width:440.7pt;mso-position-horizontal-relative:page;mso-wrap-distance-bottom:0pt;mso-wrap-distance-top:0pt;z-index:-251636736;mso-width-relative:page;mso-height-relative:page;" filled="f" stroked="t" coordsize="5596890,1" o:gfxdata="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6vlw9sAAAAMAQAA&#10;DwAAAAAAAAABACAAAAAiAAAAZHJzL2Rvd25yZXYueG1sUEsBAhQAFAAAAAgAh07iQOkOVXYWAgAA&#10;fQQAAA4AAAAAAAAAAQAgAAAAKgEAAGRycy9lMm9Eb2MueG1sUEsFBgAAAAAGAAYAWQEAALIFAAAA&#10;AA==&#10;" path="m0,0l5596599,0e">
                <v:fill on="f" focussize="0,0"/>
                <v:stroke weight="1.06590551181102pt" color="#000000" joinstyle="round"/>
                <v:imagedata o:title=""/>
                <o:lock v:ext="edit" aspectratio="f"/>
                <v:textbox inset="0mm,0mm,0mm,0mm"/>
                <w10:wrap type="topAndBottom"/>
              </v:shape>
            </w:pict>
          </mc:Fallback>
        </mc:AlternateContent>
      </w:r>
    </w:p>
    <w:p w14:paraId="0BC24A29">
      <w:pPr>
        <w:pStyle w:val="6"/>
        <w:spacing w:before="148"/>
        <w:rPr>
          <w:rFonts w:hint="default" w:asciiTheme="minorAscii" w:hAnsiTheme="minorAscii" w:eastAsiaTheme="minorEastAsia" w:cstheme="minorEastAsia"/>
          <w:b/>
          <w:sz w:val="24"/>
          <w:szCs w:val="24"/>
        </w:rPr>
      </w:pPr>
    </w:p>
    <w:p w14:paraId="5AE37AEF">
      <w:pPr>
        <w:pStyle w:val="6"/>
        <w:spacing w:before="148"/>
        <w:rPr>
          <w:rFonts w:hint="default" w:asciiTheme="minorAscii" w:hAnsiTheme="minorAscii" w:eastAsiaTheme="minorEastAsia" w:cstheme="minorEastAsia"/>
          <w:b/>
          <w:sz w:val="24"/>
          <w:szCs w:val="24"/>
        </w:rPr>
      </w:pPr>
    </w:p>
    <w:p w14:paraId="50087BE7">
      <w:pPr>
        <w:pStyle w:val="6"/>
        <w:spacing w:before="148"/>
        <w:rPr>
          <w:rFonts w:hint="default" w:asciiTheme="minorAscii" w:hAnsiTheme="minorAscii" w:eastAsiaTheme="minorEastAsia" w:cstheme="minorEastAsia"/>
          <w:b/>
          <w:sz w:val="24"/>
          <w:szCs w:val="24"/>
        </w:rPr>
      </w:pPr>
    </w:p>
    <w:p w14:paraId="1EADABB7">
      <w:pPr>
        <w:pStyle w:val="6"/>
        <w:spacing w:before="152"/>
        <w:rPr>
          <w:rFonts w:hint="default" w:asciiTheme="minorAscii" w:hAnsiTheme="minorAscii" w:eastAsiaTheme="minorEastAsia" w:cstheme="minorEastAsia"/>
          <w:b/>
          <w:sz w:val="24"/>
          <w:szCs w:val="24"/>
        </w:rPr>
      </w:pPr>
    </w:p>
    <w:p w14:paraId="1DDE03EF">
      <w:pPr>
        <w:pStyle w:val="6"/>
        <w:spacing w:before="148"/>
        <w:rPr>
          <w:rFonts w:hint="default" w:asciiTheme="minorAscii" w:hAnsiTheme="minorAscii" w:eastAsiaTheme="minorEastAsia" w:cstheme="minorEastAsia"/>
          <w:b/>
          <w:sz w:val="24"/>
          <w:szCs w:val="24"/>
        </w:rPr>
      </w:pPr>
    </w:p>
    <w:p w14:paraId="2C9F441E">
      <w:pPr>
        <w:pStyle w:val="6"/>
        <w:spacing w:before="148"/>
        <w:rPr>
          <w:rFonts w:hint="default" w:asciiTheme="minorAscii" w:hAnsiTheme="minorAscii" w:eastAsiaTheme="minorEastAsia" w:cstheme="minorEastAsia"/>
          <w:b/>
          <w:sz w:val="24"/>
          <w:szCs w:val="24"/>
        </w:rPr>
      </w:pPr>
    </w:p>
    <w:p w14:paraId="0349E07C">
      <w:pPr>
        <w:pStyle w:val="6"/>
        <w:spacing w:before="148"/>
        <w:rPr>
          <w:rFonts w:hint="default" w:asciiTheme="minorAscii" w:hAnsiTheme="minorAscii" w:eastAsiaTheme="minorEastAsia" w:cstheme="minorEastAsia"/>
          <w:b/>
          <w:sz w:val="24"/>
          <w:szCs w:val="24"/>
        </w:rPr>
      </w:pPr>
    </w:p>
    <w:p w14:paraId="501F5B04">
      <w:pPr>
        <w:pStyle w:val="6"/>
        <w:spacing w:before="152"/>
        <w:rPr>
          <w:rFonts w:hint="default" w:asciiTheme="minorAscii" w:hAnsiTheme="minorAscii" w:eastAsiaTheme="minorEastAsia" w:cstheme="minorEastAsia"/>
          <w:b/>
          <w:sz w:val="24"/>
          <w:szCs w:val="24"/>
        </w:rPr>
      </w:pPr>
    </w:p>
    <w:p w14:paraId="7F330F7E">
      <w:pPr>
        <w:pStyle w:val="6"/>
        <w:spacing w:before="148"/>
        <w:rPr>
          <w:rFonts w:hint="default" w:asciiTheme="minorAscii" w:hAnsiTheme="minorAscii" w:eastAsiaTheme="minorEastAsia" w:cstheme="minorEastAsia"/>
          <w:b/>
          <w:sz w:val="24"/>
          <w:szCs w:val="24"/>
        </w:rPr>
      </w:pPr>
    </w:p>
    <w:p w14:paraId="49E630BE">
      <w:pPr>
        <w:pStyle w:val="6"/>
        <w:spacing w:before="148"/>
        <w:rPr>
          <w:rFonts w:hint="default" w:asciiTheme="minorAscii" w:hAnsiTheme="minorAscii" w:eastAsiaTheme="minorEastAsia" w:cstheme="minorEastAsia"/>
          <w:b/>
          <w:sz w:val="24"/>
          <w:szCs w:val="24"/>
        </w:rPr>
      </w:pPr>
    </w:p>
    <w:p w14:paraId="72048419">
      <w:pPr>
        <w:pStyle w:val="6"/>
        <w:spacing w:before="148"/>
        <w:rPr>
          <w:rFonts w:hint="default" w:asciiTheme="minorAscii" w:hAnsiTheme="minorAscii" w:eastAsiaTheme="minorEastAsia" w:cstheme="minorEastAsia"/>
          <w:b/>
          <w:sz w:val="24"/>
          <w:szCs w:val="24"/>
        </w:rPr>
      </w:pPr>
    </w:p>
    <w:p w14:paraId="7DE8BA5E">
      <w:pPr>
        <w:pStyle w:val="6"/>
        <w:spacing w:before="152"/>
        <w:rPr>
          <w:rFonts w:hint="default" w:asciiTheme="minorAscii" w:hAnsiTheme="minorAscii" w:eastAsiaTheme="minorEastAsia" w:cstheme="minorEastAsia"/>
          <w:b/>
          <w:sz w:val="24"/>
          <w:szCs w:val="24"/>
        </w:rPr>
      </w:pPr>
    </w:p>
    <w:p w14:paraId="621196DA">
      <w:pPr>
        <w:pStyle w:val="6"/>
        <w:spacing w:after="0"/>
        <w:rPr>
          <w:rFonts w:hint="default" w:asciiTheme="minorAscii" w:hAnsiTheme="minorAscii" w:eastAsiaTheme="minorEastAsia" w:cstheme="minorEastAsia"/>
          <w:b/>
          <w:sz w:val="24"/>
          <w:szCs w:val="24"/>
        </w:rPr>
        <w:sectPr>
          <w:type w:val="continuous"/>
          <w:pgSz w:w="12240" w:h="15840"/>
          <w:pgMar w:top="340" w:right="360" w:bottom="560" w:left="720" w:header="0" w:footer="361" w:gutter="0"/>
          <w:pgBorders>
            <w:top w:val="none" w:sz="0" w:space="0"/>
            <w:left w:val="none" w:sz="0" w:space="0"/>
            <w:bottom w:val="none" w:sz="0" w:space="0"/>
            <w:right w:val="none" w:sz="0" w:space="0"/>
          </w:pgBorders>
          <w:cols w:space="720" w:num="1"/>
        </w:sectPr>
      </w:pPr>
    </w:p>
    <w:p w14:paraId="0FE32E26">
      <w:pPr>
        <w:spacing w:before="65" w:line="251" w:lineRule="exact"/>
        <w:ind w:left="2683" w:right="0" w:firstLine="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MAHARASHTRA</w:t>
      </w:r>
      <w:r>
        <w:rPr>
          <w:rFonts w:hint="default" w:asciiTheme="minorAscii" w:hAnsiTheme="minorAscii" w:eastAsiaTheme="minorEastAsia" w:cstheme="minorEastAsia"/>
          <w:b/>
          <w:spacing w:val="-15"/>
          <w:sz w:val="24"/>
          <w:szCs w:val="24"/>
        </w:rPr>
        <w:t xml:space="preserve"> </w:t>
      </w:r>
      <w:r>
        <w:rPr>
          <w:rFonts w:hint="default" w:asciiTheme="minorAscii" w:hAnsiTheme="minorAscii" w:eastAsiaTheme="minorEastAsia" w:cstheme="minorEastAsia"/>
          <w:b/>
          <w:sz w:val="24"/>
          <w:szCs w:val="24"/>
        </w:rPr>
        <w:t>UNIVERSITY</w:t>
      </w:r>
      <w:r>
        <w:rPr>
          <w:rFonts w:hint="default" w:asciiTheme="minorAscii" w:hAnsiTheme="minorAscii" w:eastAsiaTheme="minorEastAsia" w:cstheme="minorEastAsia"/>
          <w:b/>
          <w:spacing w:val="-10"/>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HEALTH</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z w:val="24"/>
          <w:szCs w:val="24"/>
        </w:rPr>
        <w:t>SCIENCES,</w:t>
      </w:r>
      <w:r>
        <w:rPr>
          <w:rFonts w:hint="default" w:asciiTheme="minorAscii" w:hAnsiTheme="minorAscii" w:eastAsiaTheme="minorEastAsia" w:cstheme="minorEastAsia"/>
          <w:b/>
          <w:spacing w:val="-1"/>
          <w:sz w:val="24"/>
          <w:szCs w:val="24"/>
        </w:rPr>
        <w:t xml:space="preserve"> </w:t>
      </w:r>
      <w:r>
        <w:rPr>
          <w:rFonts w:hint="default" w:asciiTheme="minorAscii" w:hAnsiTheme="minorAscii" w:eastAsiaTheme="minorEastAsia" w:cstheme="minorEastAsia"/>
          <w:b/>
          <w:spacing w:val="-2"/>
          <w:sz w:val="24"/>
          <w:szCs w:val="24"/>
        </w:rPr>
        <w:t>NASHIK</w:t>
      </w:r>
    </w:p>
    <w:p w14:paraId="371C9BD4">
      <w:pPr>
        <w:spacing w:before="0" w:line="592" w:lineRule="auto"/>
        <w:ind w:left="4339" w:right="375" w:hanging="2775"/>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Information</w:t>
      </w:r>
      <w:r>
        <w:rPr>
          <w:rFonts w:hint="default" w:asciiTheme="minorAscii" w:hAnsiTheme="minorAscii" w:eastAsiaTheme="minorEastAsia" w:cstheme="minorEastAsia"/>
          <w:b/>
          <w:spacing w:val="-10"/>
          <w:sz w:val="24"/>
          <w:szCs w:val="24"/>
        </w:rPr>
        <w:t xml:space="preserve"> </w:t>
      </w:r>
      <w:r>
        <w:rPr>
          <w:rFonts w:hint="default" w:asciiTheme="minorAscii" w:hAnsiTheme="minorAscii" w:eastAsiaTheme="minorEastAsia" w:cstheme="minorEastAsia"/>
          <w:b/>
          <w:sz w:val="24"/>
          <w:szCs w:val="24"/>
        </w:rPr>
        <w:t>to</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be</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z w:val="24"/>
          <w:szCs w:val="24"/>
        </w:rPr>
        <w:t>provided</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z w:val="24"/>
          <w:szCs w:val="24"/>
        </w:rPr>
        <w:t>by</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z w:val="24"/>
          <w:szCs w:val="24"/>
        </w:rPr>
        <w:t>the</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z w:val="24"/>
          <w:szCs w:val="24"/>
        </w:rPr>
        <w:t>College</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z w:val="24"/>
          <w:szCs w:val="24"/>
        </w:rPr>
        <w:t>for</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verification</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z w:val="24"/>
          <w:szCs w:val="24"/>
        </w:rPr>
        <w:t>Local</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Inquiry</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z w:val="24"/>
          <w:szCs w:val="24"/>
        </w:rPr>
        <w:t>Committee LIST OF ANNEXURE FOR LIC</w:t>
      </w:r>
    </w:p>
    <w:tbl>
      <w:tblPr>
        <w:tblStyle w:val="5"/>
        <w:tblW w:w="0" w:type="auto"/>
        <w:tblInd w:w="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2"/>
        <w:gridCol w:w="7920"/>
        <w:gridCol w:w="1258"/>
      </w:tblGrid>
      <w:tr w14:paraId="1BAAB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622" w:type="dxa"/>
          </w:tcPr>
          <w:p w14:paraId="4EE094B0">
            <w:pPr>
              <w:pStyle w:val="12"/>
              <w:spacing w:line="202" w:lineRule="exact"/>
              <w:ind w:left="49" w:right="25"/>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No.</w:t>
            </w:r>
            <w:r>
              <w:rPr>
                <w:rFonts w:hint="default" w:asciiTheme="minorAscii" w:hAnsiTheme="minorAscii" w:eastAsiaTheme="minorEastAsia" w:cstheme="minorEastAsia"/>
                <w:b/>
                <w:spacing w:val="-5"/>
                <w:sz w:val="24"/>
                <w:szCs w:val="24"/>
              </w:rPr>
              <w:t xml:space="preserve"> of</w:t>
            </w:r>
          </w:p>
          <w:p w14:paraId="714D034B">
            <w:pPr>
              <w:pStyle w:val="12"/>
              <w:ind w:left="24" w:right="49"/>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Annexures</w:t>
            </w:r>
          </w:p>
        </w:tc>
        <w:tc>
          <w:tcPr>
            <w:tcW w:w="7920" w:type="dxa"/>
          </w:tcPr>
          <w:p w14:paraId="739A5D7E">
            <w:pPr>
              <w:pStyle w:val="12"/>
              <w:spacing w:line="202" w:lineRule="exact"/>
              <w:ind w:left="21"/>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Particulars</w:t>
            </w:r>
          </w:p>
        </w:tc>
        <w:tc>
          <w:tcPr>
            <w:tcW w:w="1258" w:type="dxa"/>
          </w:tcPr>
          <w:p w14:paraId="1E0AE41C">
            <w:pPr>
              <w:pStyle w:val="12"/>
              <w:spacing w:line="202" w:lineRule="exact"/>
              <w:ind w:left="125"/>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Verified</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pacing w:val="-5"/>
                <w:sz w:val="24"/>
                <w:szCs w:val="24"/>
              </w:rPr>
              <w:t>by</w:t>
            </w:r>
          </w:p>
          <w:p w14:paraId="6D6C3422">
            <w:pPr>
              <w:pStyle w:val="12"/>
              <w:ind w:left="120"/>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Committee</w:t>
            </w:r>
          </w:p>
        </w:tc>
      </w:tr>
      <w:tr w14:paraId="72B89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trPr>
        <w:tc>
          <w:tcPr>
            <w:tcW w:w="1622" w:type="dxa"/>
          </w:tcPr>
          <w:p w14:paraId="27E9E828">
            <w:pPr>
              <w:pStyle w:val="12"/>
              <w:spacing w:line="174" w:lineRule="exact"/>
              <w:ind w:left="115"/>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ANNEXURE-</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pacing w:val="-10"/>
                <w:sz w:val="24"/>
                <w:szCs w:val="24"/>
              </w:rPr>
              <w:t>I</w:t>
            </w:r>
          </w:p>
        </w:tc>
        <w:tc>
          <w:tcPr>
            <w:tcW w:w="7920" w:type="dxa"/>
          </w:tcPr>
          <w:p w14:paraId="44CD7E43">
            <w:pPr>
              <w:pStyle w:val="12"/>
              <w:spacing w:line="220" w:lineRule="exact"/>
              <w:ind w:left="110"/>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LIC</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to</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z w:val="24"/>
                <w:szCs w:val="24"/>
              </w:rPr>
              <w:t>physically</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z w:val="24"/>
                <w:szCs w:val="24"/>
              </w:rPr>
              <w:t>verify</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z w:val="24"/>
                <w:szCs w:val="24"/>
              </w:rPr>
              <w:t>the</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z w:val="24"/>
                <w:szCs w:val="24"/>
              </w:rPr>
              <w:t>availability</w:t>
            </w:r>
            <w:r>
              <w:rPr>
                <w:rFonts w:hint="default" w:asciiTheme="minorAscii" w:hAnsiTheme="minorAscii" w:eastAsiaTheme="minorEastAsia" w:cstheme="minorEastAsia"/>
                <w:b/>
                <w:spacing w:val="10"/>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10"/>
                <w:sz w:val="24"/>
                <w:szCs w:val="24"/>
              </w:rPr>
              <w:t xml:space="preserve"> </w:t>
            </w:r>
            <w:r>
              <w:rPr>
                <w:rFonts w:hint="default" w:asciiTheme="minorAscii" w:hAnsiTheme="minorAscii" w:eastAsiaTheme="minorEastAsia" w:cstheme="minorEastAsia"/>
                <w:b/>
                <w:sz w:val="24"/>
                <w:szCs w:val="24"/>
              </w:rPr>
              <w:t>teaching</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z w:val="24"/>
                <w:szCs w:val="24"/>
              </w:rPr>
              <w:t>staff</w:t>
            </w:r>
            <w:r>
              <w:rPr>
                <w:rFonts w:hint="default" w:asciiTheme="minorAscii" w:hAnsiTheme="minorAscii" w:eastAsiaTheme="minorEastAsia" w:cstheme="minorEastAsia"/>
                <w:b/>
                <w:spacing w:val="10"/>
                <w:sz w:val="24"/>
                <w:szCs w:val="24"/>
              </w:rPr>
              <w:t xml:space="preserve"> </w:t>
            </w:r>
            <w:r>
              <w:rPr>
                <w:rFonts w:hint="default" w:asciiTheme="minorAscii" w:hAnsiTheme="minorAscii" w:eastAsiaTheme="minorEastAsia" w:cstheme="minorEastAsia"/>
                <w:b/>
                <w:sz w:val="24"/>
                <w:szCs w:val="24"/>
              </w:rPr>
              <w:t>and</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z w:val="24"/>
                <w:szCs w:val="24"/>
              </w:rPr>
              <w:t>residents</w:t>
            </w:r>
            <w:r>
              <w:rPr>
                <w:rFonts w:hint="default" w:asciiTheme="minorAscii" w:hAnsiTheme="minorAscii" w:eastAsiaTheme="minorEastAsia" w:cstheme="minorEastAsia"/>
                <w:b/>
                <w:spacing w:val="10"/>
                <w:sz w:val="24"/>
                <w:szCs w:val="24"/>
              </w:rPr>
              <w:t xml:space="preserve"> </w:t>
            </w:r>
            <w:r>
              <w:rPr>
                <w:rFonts w:hint="default" w:asciiTheme="minorAscii" w:hAnsiTheme="minorAscii" w:eastAsiaTheme="minorEastAsia" w:cstheme="minorEastAsia"/>
                <w:b/>
                <w:spacing w:val="-5"/>
                <w:sz w:val="24"/>
                <w:szCs w:val="24"/>
              </w:rPr>
              <w:t>in</w:t>
            </w:r>
          </w:p>
          <w:p w14:paraId="0DD1C31C">
            <w:pPr>
              <w:pStyle w:val="12"/>
              <w:spacing w:before="1"/>
              <w:ind w:left="110"/>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the</w:t>
            </w:r>
            <w:r>
              <w:rPr>
                <w:rFonts w:hint="default" w:asciiTheme="minorAscii" w:hAnsiTheme="minorAscii" w:eastAsiaTheme="minorEastAsia" w:cstheme="minorEastAsia"/>
                <w:b/>
                <w:spacing w:val="40"/>
                <w:sz w:val="24"/>
                <w:szCs w:val="24"/>
              </w:rPr>
              <w:t xml:space="preserve"> </w:t>
            </w:r>
            <w:r>
              <w:rPr>
                <w:rFonts w:hint="default" w:asciiTheme="minorAscii" w:hAnsiTheme="minorAscii" w:eastAsiaTheme="minorEastAsia" w:cstheme="minorEastAsia"/>
                <w:b/>
                <w:sz w:val="24"/>
                <w:szCs w:val="24"/>
              </w:rPr>
              <w:t>assigned</w:t>
            </w:r>
            <w:r>
              <w:rPr>
                <w:rFonts w:hint="default" w:asciiTheme="minorAscii" w:hAnsiTheme="minorAscii" w:eastAsiaTheme="minorEastAsia" w:cstheme="minorEastAsia"/>
                <w:b/>
                <w:spacing w:val="40"/>
                <w:sz w:val="24"/>
                <w:szCs w:val="24"/>
              </w:rPr>
              <w:t xml:space="preserve"> </w:t>
            </w:r>
            <w:r>
              <w:rPr>
                <w:rFonts w:hint="default" w:asciiTheme="minorAscii" w:hAnsiTheme="minorAscii" w:eastAsiaTheme="minorEastAsia" w:cstheme="minorEastAsia"/>
                <w:b/>
                <w:sz w:val="24"/>
                <w:szCs w:val="24"/>
              </w:rPr>
              <w:t>department/departments</w:t>
            </w:r>
            <w:r>
              <w:rPr>
                <w:rFonts w:hint="default" w:asciiTheme="minorAscii" w:hAnsiTheme="minorAscii" w:eastAsiaTheme="minorEastAsia" w:cstheme="minorEastAsia"/>
                <w:b/>
                <w:spacing w:val="40"/>
                <w:sz w:val="24"/>
                <w:szCs w:val="24"/>
              </w:rPr>
              <w:t xml:space="preserve"> </w:t>
            </w:r>
            <w:r>
              <w:rPr>
                <w:rFonts w:hint="default" w:asciiTheme="minorAscii" w:hAnsiTheme="minorAscii" w:eastAsiaTheme="minorEastAsia" w:cstheme="minorEastAsia"/>
                <w:b/>
                <w:sz w:val="24"/>
                <w:szCs w:val="24"/>
              </w:rPr>
              <w:t>(Please</w:t>
            </w:r>
            <w:r>
              <w:rPr>
                <w:rFonts w:hint="default" w:asciiTheme="minorAscii" w:hAnsiTheme="minorAscii" w:eastAsiaTheme="minorEastAsia" w:cstheme="minorEastAsia"/>
                <w:b/>
                <w:spacing w:val="40"/>
                <w:sz w:val="24"/>
                <w:szCs w:val="24"/>
              </w:rPr>
              <w:t xml:space="preserve"> </w:t>
            </w:r>
            <w:r>
              <w:rPr>
                <w:rFonts w:hint="default" w:asciiTheme="minorAscii" w:hAnsiTheme="minorAscii" w:eastAsiaTheme="minorEastAsia" w:cstheme="minorEastAsia"/>
                <w:b/>
                <w:sz w:val="24"/>
                <w:szCs w:val="24"/>
              </w:rPr>
              <w:t>attach</w:t>
            </w:r>
            <w:r>
              <w:rPr>
                <w:rFonts w:hint="default" w:asciiTheme="minorAscii" w:hAnsiTheme="minorAscii" w:eastAsiaTheme="minorEastAsia" w:cstheme="minorEastAsia"/>
                <w:b/>
                <w:spacing w:val="40"/>
                <w:sz w:val="24"/>
                <w:szCs w:val="24"/>
              </w:rPr>
              <w:t xml:space="preserve"> </w:t>
            </w:r>
            <w:r>
              <w:rPr>
                <w:rFonts w:hint="default" w:asciiTheme="minorAscii" w:hAnsiTheme="minorAscii" w:eastAsiaTheme="minorEastAsia" w:cstheme="minorEastAsia"/>
                <w:b/>
                <w:sz w:val="24"/>
                <w:szCs w:val="24"/>
              </w:rPr>
              <w:t>the</w:t>
            </w:r>
            <w:r>
              <w:rPr>
                <w:rFonts w:hint="default" w:asciiTheme="minorAscii" w:hAnsiTheme="minorAscii" w:eastAsiaTheme="minorEastAsia" w:cstheme="minorEastAsia"/>
                <w:b/>
                <w:spacing w:val="40"/>
                <w:sz w:val="24"/>
                <w:szCs w:val="24"/>
              </w:rPr>
              <w:t xml:space="preserve"> </w:t>
            </w:r>
            <w:r>
              <w:rPr>
                <w:rFonts w:hint="default" w:asciiTheme="minorAscii" w:hAnsiTheme="minorAscii" w:eastAsiaTheme="minorEastAsia" w:cstheme="minorEastAsia"/>
                <w:b/>
                <w:sz w:val="24"/>
                <w:szCs w:val="24"/>
              </w:rPr>
              <w:t>attendance</w:t>
            </w:r>
            <w:r>
              <w:rPr>
                <w:rFonts w:hint="default" w:asciiTheme="minorAscii" w:hAnsiTheme="minorAscii" w:eastAsiaTheme="minorEastAsia" w:cstheme="minorEastAsia"/>
                <w:b/>
                <w:spacing w:val="40"/>
                <w:sz w:val="24"/>
                <w:szCs w:val="24"/>
              </w:rPr>
              <w:t xml:space="preserve"> </w:t>
            </w:r>
            <w:r>
              <w:rPr>
                <w:rFonts w:hint="default" w:asciiTheme="minorAscii" w:hAnsiTheme="minorAscii" w:eastAsiaTheme="minorEastAsia" w:cstheme="minorEastAsia"/>
                <w:b/>
                <w:sz w:val="24"/>
                <w:szCs w:val="24"/>
              </w:rPr>
              <w:t>sheet duly signed by teachers and residents)</w:t>
            </w:r>
          </w:p>
          <w:p w14:paraId="4AA8572B">
            <w:pPr>
              <w:pStyle w:val="12"/>
              <w:numPr>
                <w:ilvl w:val="0"/>
                <w:numId w:val="3"/>
              </w:numPr>
              <w:tabs>
                <w:tab w:val="left" w:pos="334"/>
              </w:tabs>
              <w:spacing w:before="118" w:after="0" w:line="223" w:lineRule="exact"/>
              <w:ind w:left="334" w:right="0" w:hanging="224"/>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Hard</w:t>
            </w:r>
            <w:r>
              <w:rPr>
                <w:rFonts w:hint="default" w:asciiTheme="minorAscii" w:hAnsiTheme="minorAscii" w:eastAsiaTheme="minorEastAsia" w:cstheme="minorEastAsia"/>
                <w:spacing w:val="-8"/>
                <w:sz w:val="24"/>
                <w:szCs w:val="24"/>
              </w:rPr>
              <w:t xml:space="preserve"> </w:t>
            </w:r>
            <w:r>
              <w:rPr>
                <w:rFonts w:hint="default" w:asciiTheme="minorAscii" w:hAnsiTheme="minorAscii" w:eastAsiaTheme="minorEastAsia" w:cstheme="minorEastAsia"/>
                <w:sz w:val="24"/>
                <w:szCs w:val="24"/>
              </w:rPr>
              <w:t>copy</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this</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Annexure</w:t>
            </w:r>
            <w:r>
              <w:rPr>
                <w:rFonts w:hint="default" w:asciiTheme="minorAscii" w:hAnsiTheme="minorAscii" w:eastAsiaTheme="minorEastAsia" w:cstheme="minorEastAsia"/>
                <w:spacing w:val="-11"/>
                <w:sz w:val="24"/>
                <w:szCs w:val="24"/>
              </w:rPr>
              <w:t xml:space="preserve"> </w:t>
            </w:r>
            <w:r>
              <w:rPr>
                <w:rFonts w:hint="default" w:asciiTheme="minorAscii" w:hAnsiTheme="minorAscii" w:eastAsiaTheme="minorEastAsia" w:cstheme="minorEastAsia"/>
                <w:sz w:val="24"/>
                <w:szCs w:val="24"/>
              </w:rPr>
              <w:t>must</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be</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submitted</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to</w:t>
            </w:r>
            <w:r>
              <w:rPr>
                <w:rFonts w:hint="default" w:asciiTheme="minorAscii" w:hAnsiTheme="minorAscii" w:eastAsiaTheme="minorEastAsia" w:cstheme="minorEastAsia"/>
                <w:spacing w:val="-8"/>
                <w:sz w:val="24"/>
                <w:szCs w:val="24"/>
              </w:rPr>
              <w:t xml:space="preserve"> </w:t>
            </w: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pacing w:val="-2"/>
                <w:sz w:val="24"/>
                <w:szCs w:val="24"/>
              </w:rPr>
              <w:t>University.</w:t>
            </w:r>
          </w:p>
          <w:p w14:paraId="1A877802">
            <w:pPr>
              <w:pStyle w:val="12"/>
              <w:numPr>
                <w:ilvl w:val="0"/>
                <w:numId w:val="3"/>
              </w:numPr>
              <w:tabs>
                <w:tab w:val="left" w:pos="329"/>
              </w:tabs>
              <w:spacing w:before="0" w:after="0" w:line="223" w:lineRule="exact"/>
              <w:ind w:left="329" w:right="0" w:hanging="219"/>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information</w:t>
            </w:r>
            <w:r>
              <w:rPr>
                <w:rFonts w:hint="default" w:asciiTheme="minorAscii" w:hAnsiTheme="minorAscii" w:eastAsiaTheme="minorEastAsia" w:cstheme="minorEastAsia"/>
                <w:spacing w:val="-12"/>
                <w:sz w:val="24"/>
                <w:szCs w:val="24"/>
              </w:rPr>
              <w:t xml:space="preserve"> </w:t>
            </w:r>
            <w:r>
              <w:rPr>
                <w:rFonts w:hint="default" w:asciiTheme="minorAscii" w:hAnsiTheme="minorAscii" w:eastAsiaTheme="minorEastAsia" w:cstheme="minorEastAsia"/>
                <w:sz w:val="24"/>
                <w:szCs w:val="24"/>
              </w:rPr>
              <w:t>must</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be</w:t>
            </w:r>
            <w:r>
              <w:rPr>
                <w:rFonts w:hint="default" w:asciiTheme="minorAscii" w:hAnsiTheme="minorAscii" w:eastAsiaTheme="minorEastAsia" w:cstheme="minorEastAsia"/>
                <w:spacing w:val="-8"/>
                <w:sz w:val="24"/>
                <w:szCs w:val="24"/>
              </w:rPr>
              <w:t xml:space="preserve"> </w:t>
            </w:r>
            <w:r>
              <w:rPr>
                <w:rFonts w:hint="default" w:asciiTheme="minorAscii" w:hAnsiTheme="minorAscii" w:eastAsiaTheme="minorEastAsia" w:cstheme="minorEastAsia"/>
                <w:sz w:val="24"/>
                <w:szCs w:val="24"/>
              </w:rPr>
              <w:t>made</w:t>
            </w:r>
            <w:r>
              <w:rPr>
                <w:rFonts w:hint="default" w:asciiTheme="minorAscii" w:hAnsiTheme="minorAscii" w:eastAsiaTheme="minorEastAsia" w:cstheme="minorEastAsia"/>
                <w:spacing w:val="-8"/>
                <w:sz w:val="24"/>
                <w:szCs w:val="24"/>
              </w:rPr>
              <w:t xml:space="preserve"> </w:t>
            </w:r>
            <w:r>
              <w:rPr>
                <w:rFonts w:hint="default" w:asciiTheme="minorAscii" w:hAnsiTheme="minorAscii" w:eastAsiaTheme="minorEastAsia" w:cstheme="minorEastAsia"/>
                <w:sz w:val="24"/>
                <w:szCs w:val="24"/>
              </w:rPr>
              <w:t>available</w:t>
            </w:r>
            <w:r>
              <w:rPr>
                <w:rFonts w:hint="default" w:asciiTheme="minorAscii" w:hAnsiTheme="minorAscii" w:eastAsiaTheme="minorEastAsia" w:cstheme="minorEastAsia"/>
                <w:spacing w:val="-8"/>
                <w:sz w:val="24"/>
                <w:szCs w:val="24"/>
              </w:rPr>
              <w:t xml:space="preserve"> </w:t>
            </w:r>
            <w:r>
              <w:rPr>
                <w:rFonts w:hint="default" w:asciiTheme="minorAscii" w:hAnsiTheme="minorAscii" w:eastAsiaTheme="minorEastAsia" w:cstheme="minorEastAsia"/>
                <w:sz w:val="24"/>
                <w:szCs w:val="24"/>
              </w:rPr>
              <w:t>on</w:t>
            </w:r>
            <w:r>
              <w:rPr>
                <w:rFonts w:hint="default" w:asciiTheme="minorAscii" w:hAnsiTheme="minorAscii" w:eastAsiaTheme="minorEastAsia" w:cstheme="minorEastAsia"/>
                <w:spacing w:val="-8"/>
                <w:sz w:val="24"/>
                <w:szCs w:val="24"/>
              </w:rPr>
              <w:t xml:space="preserve"> </w:t>
            </w: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College</w:t>
            </w:r>
            <w:r>
              <w:rPr>
                <w:rFonts w:hint="default" w:asciiTheme="minorAscii" w:hAnsiTheme="minorAscii" w:eastAsiaTheme="minorEastAsia" w:cstheme="minorEastAsia"/>
                <w:spacing w:val="-8"/>
                <w:sz w:val="24"/>
                <w:szCs w:val="24"/>
              </w:rPr>
              <w:t xml:space="preserve"> </w:t>
            </w:r>
            <w:r>
              <w:rPr>
                <w:rFonts w:hint="default" w:asciiTheme="minorAscii" w:hAnsiTheme="minorAscii" w:eastAsiaTheme="minorEastAsia" w:cstheme="minorEastAsia"/>
                <w:spacing w:val="-2"/>
                <w:sz w:val="24"/>
                <w:szCs w:val="24"/>
              </w:rPr>
              <w:t>website</w:t>
            </w:r>
          </w:p>
        </w:tc>
        <w:tc>
          <w:tcPr>
            <w:tcW w:w="1258" w:type="dxa"/>
          </w:tcPr>
          <w:p w14:paraId="538BDDD8">
            <w:pPr>
              <w:pStyle w:val="12"/>
              <w:spacing w:line="225" w:lineRule="exact"/>
              <w:ind w:left="22"/>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Yes/No</w:t>
            </w:r>
          </w:p>
        </w:tc>
      </w:tr>
      <w:tr w14:paraId="2D4C1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622" w:type="dxa"/>
          </w:tcPr>
          <w:p w14:paraId="1F94441D">
            <w:pPr>
              <w:pStyle w:val="12"/>
              <w:spacing w:line="174" w:lineRule="exact"/>
              <w:ind w:left="115"/>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ANNEXURE-</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pacing w:val="-5"/>
                <w:sz w:val="24"/>
                <w:szCs w:val="24"/>
              </w:rPr>
              <w:t>II</w:t>
            </w:r>
          </w:p>
        </w:tc>
        <w:tc>
          <w:tcPr>
            <w:tcW w:w="7920" w:type="dxa"/>
          </w:tcPr>
          <w:p w14:paraId="3AA7ADA1">
            <w:pPr>
              <w:pStyle w:val="12"/>
              <w:spacing w:line="220" w:lineRule="exact"/>
              <w:ind w:left="110"/>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Intake</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z w:val="24"/>
                <w:szCs w:val="24"/>
              </w:rPr>
              <w:t>Capacity/ Seat</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pacing w:val="-2"/>
                <w:sz w:val="24"/>
                <w:szCs w:val="24"/>
              </w:rPr>
              <w:t>Matrix</w:t>
            </w:r>
          </w:p>
          <w:p w14:paraId="475ACAE5">
            <w:pPr>
              <w:pStyle w:val="12"/>
              <w:numPr>
                <w:ilvl w:val="0"/>
                <w:numId w:val="4"/>
              </w:numPr>
              <w:tabs>
                <w:tab w:val="left" w:pos="329"/>
              </w:tabs>
              <w:spacing w:before="121" w:after="0" w:line="223" w:lineRule="exact"/>
              <w:ind w:left="329" w:right="0" w:hanging="219"/>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Hard</w:t>
            </w:r>
            <w:r>
              <w:rPr>
                <w:rFonts w:hint="default" w:asciiTheme="minorAscii" w:hAnsiTheme="minorAscii" w:eastAsiaTheme="minorEastAsia" w:cstheme="minorEastAsia"/>
                <w:spacing w:val="-12"/>
                <w:sz w:val="24"/>
                <w:szCs w:val="24"/>
              </w:rPr>
              <w:t xml:space="preserve"> </w:t>
            </w:r>
            <w:r>
              <w:rPr>
                <w:rFonts w:hint="default" w:asciiTheme="minorAscii" w:hAnsiTheme="minorAscii" w:eastAsiaTheme="minorEastAsia" w:cstheme="minorEastAsia"/>
                <w:sz w:val="24"/>
                <w:szCs w:val="24"/>
              </w:rPr>
              <w:t>copy</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&amp;</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soft</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copy</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this</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Annexure</w:t>
            </w:r>
            <w:r>
              <w:rPr>
                <w:rFonts w:hint="default" w:asciiTheme="minorAscii" w:hAnsiTheme="minorAscii" w:eastAsiaTheme="minorEastAsia" w:cstheme="minorEastAsia"/>
                <w:spacing w:val="-8"/>
                <w:sz w:val="24"/>
                <w:szCs w:val="24"/>
              </w:rPr>
              <w:t xml:space="preserve"> </w:t>
            </w:r>
            <w:r>
              <w:rPr>
                <w:rFonts w:hint="default" w:asciiTheme="minorAscii" w:hAnsiTheme="minorAscii" w:eastAsiaTheme="minorEastAsia" w:cstheme="minorEastAsia"/>
                <w:sz w:val="24"/>
                <w:szCs w:val="24"/>
              </w:rPr>
              <w:t>must</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be</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submitted</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to</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pacing w:val="-2"/>
                <w:sz w:val="24"/>
                <w:szCs w:val="24"/>
              </w:rPr>
              <w:t>University.</w:t>
            </w:r>
          </w:p>
          <w:p w14:paraId="793E3EB5">
            <w:pPr>
              <w:pStyle w:val="12"/>
              <w:numPr>
                <w:ilvl w:val="0"/>
                <w:numId w:val="4"/>
              </w:numPr>
              <w:tabs>
                <w:tab w:val="left" w:pos="329"/>
              </w:tabs>
              <w:spacing w:before="0" w:after="0" w:line="223" w:lineRule="exact"/>
              <w:ind w:left="329" w:right="0" w:hanging="219"/>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12"/>
                <w:sz w:val="24"/>
                <w:szCs w:val="24"/>
              </w:rPr>
              <w:t xml:space="preserve"> </w:t>
            </w:r>
            <w:r>
              <w:rPr>
                <w:rFonts w:hint="default" w:asciiTheme="minorAscii" w:hAnsiTheme="minorAscii" w:eastAsiaTheme="minorEastAsia" w:cstheme="minorEastAsia"/>
                <w:sz w:val="24"/>
                <w:szCs w:val="24"/>
              </w:rPr>
              <w:t>information</w:t>
            </w:r>
            <w:r>
              <w:rPr>
                <w:rFonts w:hint="default" w:asciiTheme="minorAscii" w:hAnsiTheme="minorAscii" w:eastAsiaTheme="minorEastAsia" w:cstheme="minorEastAsia"/>
                <w:spacing w:val="-13"/>
                <w:sz w:val="24"/>
                <w:szCs w:val="24"/>
              </w:rPr>
              <w:t xml:space="preserve"> </w:t>
            </w:r>
            <w:r>
              <w:rPr>
                <w:rFonts w:hint="default" w:asciiTheme="minorAscii" w:hAnsiTheme="minorAscii" w:eastAsiaTheme="minorEastAsia" w:cstheme="minorEastAsia"/>
                <w:sz w:val="24"/>
                <w:szCs w:val="24"/>
              </w:rPr>
              <w:t>must</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be</w:t>
            </w:r>
            <w:r>
              <w:rPr>
                <w:rFonts w:hint="default" w:asciiTheme="minorAscii" w:hAnsiTheme="minorAscii" w:eastAsiaTheme="minorEastAsia" w:cstheme="minorEastAsia"/>
                <w:spacing w:val="-14"/>
                <w:sz w:val="24"/>
                <w:szCs w:val="24"/>
              </w:rPr>
              <w:t xml:space="preserve"> </w:t>
            </w:r>
            <w:r>
              <w:rPr>
                <w:rFonts w:hint="default" w:asciiTheme="minorAscii" w:hAnsiTheme="minorAscii" w:eastAsiaTheme="minorEastAsia" w:cstheme="minorEastAsia"/>
                <w:sz w:val="24"/>
                <w:szCs w:val="24"/>
              </w:rPr>
              <w:t>made</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available</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on</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College</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pacing w:val="-2"/>
                <w:sz w:val="24"/>
                <w:szCs w:val="24"/>
              </w:rPr>
              <w:t>website.</w:t>
            </w:r>
          </w:p>
        </w:tc>
        <w:tc>
          <w:tcPr>
            <w:tcW w:w="1258" w:type="dxa"/>
          </w:tcPr>
          <w:p w14:paraId="47A90FC2">
            <w:pPr>
              <w:pStyle w:val="12"/>
              <w:spacing w:line="225" w:lineRule="exact"/>
              <w:ind w:left="22"/>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Yes/No</w:t>
            </w:r>
          </w:p>
        </w:tc>
      </w:tr>
      <w:tr w14:paraId="44536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622" w:type="dxa"/>
          </w:tcPr>
          <w:p w14:paraId="3349CFB7">
            <w:pPr>
              <w:pStyle w:val="12"/>
              <w:spacing w:line="178" w:lineRule="exact"/>
              <w:ind w:left="115"/>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ANNEXURE-</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pacing w:val="-5"/>
                <w:sz w:val="24"/>
                <w:szCs w:val="24"/>
              </w:rPr>
              <w:t>III</w:t>
            </w:r>
          </w:p>
        </w:tc>
        <w:tc>
          <w:tcPr>
            <w:tcW w:w="7920" w:type="dxa"/>
          </w:tcPr>
          <w:p w14:paraId="480A7DA9">
            <w:pPr>
              <w:pStyle w:val="12"/>
              <w:spacing w:line="225" w:lineRule="exact"/>
              <w:ind w:left="110"/>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Total</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z w:val="24"/>
                <w:szCs w:val="24"/>
              </w:rPr>
              <w:t>Subject-wise</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z w:val="24"/>
                <w:szCs w:val="24"/>
              </w:rPr>
              <w:t>Teacher</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Staff</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List</w:t>
            </w:r>
            <w:r>
              <w:rPr>
                <w:rFonts w:hint="default" w:asciiTheme="minorAscii" w:hAnsiTheme="minorAscii" w:eastAsiaTheme="minorEastAsia" w:cstheme="minorEastAsia"/>
                <w:b/>
                <w:spacing w:val="-10"/>
                <w:sz w:val="24"/>
                <w:szCs w:val="24"/>
              </w:rPr>
              <w:t xml:space="preserve"> </w:t>
            </w:r>
            <w:r>
              <w:rPr>
                <w:rFonts w:hint="default" w:asciiTheme="minorAscii" w:hAnsiTheme="minorAscii" w:eastAsiaTheme="minorEastAsia" w:cstheme="minorEastAsia"/>
                <w:b/>
                <w:sz w:val="24"/>
                <w:szCs w:val="24"/>
              </w:rPr>
              <w:t>(Approved</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z w:val="24"/>
                <w:szCs w:val="24"/>
              </w:rPr>
              <w:t>+</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Not</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pacing w:val="-2"/>
                <w:sz w:val="24"/>
                <w:szCs w:val="24"/>
              </w:rPr>
              <w:t>approved)</w:t>
            </w:r>
          </w:p>
          <w:p w14:paraId="1D494F7C">
            <w:pPr>
              <w:pStyle w:val="12"/>
              <w:numPr>
                <w:ilvl w:val="0"/>
                <w:numId w:val="5"/>
              </w:numPr>
              <w:tabs>
                <w:tab w:val="left" w:pos="329"/>
              </w:tabs>
              <w:spacing w:before="116" w:after="0" w:line="223" w:lineRule="exact"/>
              <w:ind w:left="329" w:right="0" w:hanging="219"/>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Hard</w:t>
            </w:r>
            <w:r>
              <w:rPr>
                <w:rFonts w:hint="default" w:asciiTheme="minorAscii" w:hAnsiTheme="minorAscii" w:eastAsiaTheme="minorEastAsia" w:cstheme="minorEastAsia"/>
                <w:spacing w:val="-12"/>
                <w:sz w:val="24"/>
                <w:szCs w:val="24"/>
              </w:rPr>
              <w:t xml:space="preserve"> </w:t>
            </w:r>
            <w:r>
              <w:rPr>
                <w:rFonts w:hint="default" w:asciiTheme="minorAscii" w:hAnsiTheme="minorAscii" w:eastAsiaTheme="minorEastAsia" w:cstheme="minorEastAsia"/>
                <w:sz w:val="24"/>
                <w:szCs w:val="24"/>
              </w:rPr>
              <w:t>copy</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&amp;</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soft</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copy</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this</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Annexure</w:t>
            </w:r>
            <w:r>
              <w:rPr>
                <w:rFonts w:hint="default" w:asciiTheme="minorAscii" w:hAnsiTheme="minorAscii" w:eastAsiaTheme="minorEastAsia" w:cstheme="minorEastAsia"/>
                <w:spacing w:val="-8"/>
                <w:sz w:val="24"/>
                <w:szCs w:val="24"/>
              </w:rPr>
              <w:t xml:space="preserve"> </w:t>
            </w:r>
            <w:r>
              <w:rPr>
                <w:rFonts w:hint="default" w:asciiTheme="minorAscii" w:hAnsiTheme="minorAscii" w:eastAsiaTheme="minorEastAsia" w:cstheme="minorEastAsia"/>
                <w:sz w:val="24"/>
                <w:szCs w:val="24"/>
              </w:rPr>
              <w:t>must</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be</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submitted</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to</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pacing w:val="-2"/>
                <w:sz w:val="24"/>
                <w:szCs w:val="24"/>
              </w:rPr>
              <w:t>University.</w:t>
            </w:r>
          </w:p>
          <w:p w14:paraId="30029592">
            <w:pPr>
              <w:pStyle w:val="12"/>
              <w:numPr>
                <w:ilvl w:val="0"/>
                <w:numId w:val="5"/>
              </w:numPr>
              <w:tabs>
                <w:tab w:val="left" w:pos="329"/>
              </w:tabs>
              <w:spacing w:before="0" w:after="0" w:line="223" w:lineRule="exact"/>
              <w:ind w:left="329" w:right="0" w:hanging="219"/>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information</w:t>
            </w:r>
            <w:r>
              <w:rPr>
                <w:rFonts w:hint="default" w:asciiTheme="minorAscii" w:hAnsiTheme="minorAscii" w:eastAsiaTheme="minorEastAsia" w:cstheme="minorEastAsia"/>
                <w:spacing w:val="-12"/>
                <w:sz w:val="24"/>
                <w:szCs w:val="24"/>
              </w:rPr>
              <w:t xml:space="preserve"> </w:t>
            </w:r>
            <w:r>
              <w:rPr>
                <w:rFonts w:hint="default" w:asciiTheme="minorAscii" w:hAnsiTheme="minorAscii" w:eastAsiaTheme="minorEastAsia" w:cstheme="minorEastAsia"/>
                <w:sz w:val="24"/>
                <w:szCs w:val="24"/>
              </w:rPr>
              <w:t>must</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be</w:t>
            </w:r>
            <w:r>
              <w:rPr>
                <w:rFonts w:hint="default" w:asciiTheme="minorAscii" w:hAnsiTheme="minorAscii" w:eastAsiaTheme="minorEastAsia" w:cstheme="minorEastAsia"/>
                <w:spacing w:val="-8"/>
                <w:sz w:val="24"/>
                <w:szCs w:val="24"/>
              </w:rPr>
              <w:t xml:space="preserve"> </w:t>
            </w:r>
            <w:r>
              <w:rPr>
                <w:rFonts w:hint="default" w:asciiTheme="minorAscii" w:hAnsiTheme="minorAscii" w:eastAsiaTheme="minorEastAsia" w:cstheme="minorEastAsia"/>
                <w:sz w:val="24"/>
                <w:szCs w:val="24"/>
              </w:rPr>
              <w:t>made</w:t>
            </w:r>
            <w:r>
              <w:rPr>
                <w:rFonts w:hint="default" w:asciiTheme="minorAscii" w:hAnsiTheme="minorAscii" w:eastAsiaTheme="minorEastAsia" w:cstheme="minorEastAsia"/>
                <w:spacing w:val="-8"/>
                <w:sz w:val="24"/>
                <w:szCs w:val="24"/>
              </w:rPr>
              <w:t xml:space="preserve"> </w:t>
            </w:r>
            <w:r>
              <w:rPr>
                <w:rFonts w:hint="default" w:asciiTheme="minorAscii" w:hAnsiTheme="minorAscii" w:eastAsiaTheme="minorEastAsia" w:cstheme="minorEastAsia"/>
                <w:sz w:val="24"/>
                <w:szCs w:val="24"/>
              </w:rPr>
              <w:t>available</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on</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8"/>
                <w:sz w:val="24"/>
                <w:szCs w:val="24"/>
              </w:rPr>
              <w:t xml:space="preserve"> </w:t>
            </w:r>
            <w:r>
              <w:rPr>
                <w:rFonts w:hint="default" w:asciiTheme="minorAscii" w:hAnsiTheme="minorAscii" w:eastAsiaTheme="minorEastAsia" w:cstheme="minorEastAsia"/>
                <w:sz w:val="24"/>
                <w:szCs w:val="24"/>
              </w:rPr>
              <w:t>College</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pacing w:val="-2"/>
                <w:sz w:val="24"/>
                <w:szCs w:val="24"/>
              </w:rPr>
              <w:t>website.</w:t>
            </w:r>
          </w:p>
        </w:tc>
        <w:tc>
          <w:tcPr>
            <w:tcW w:w="1258" w:type="dxa"/>
          </w:tcPr>
          <w:p w14:paraId="5F6F29BF">
            <w:pPr>
              <w:pStyle w:val="12"/>
              <w:spacing w:line="230" w:lineRule="exact"/>
              <w:ind w:left="22"/>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Yes/No</w:t>
            </w:r>
          </w:p>
        </w:tc>
      </w:tr>
      <w:tr w14:paraId="03E79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622" w:type="dxa"/>
          </w:tcPr>
          <w:p w14:paraId="662575FD">
            <w:pPr>
              <w:pStyle w:val="12"/>
              <w:spacing w:line="174" w:lineRule="exact"/>
              <w:ind w:left="115"/>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ANNEXURE-</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pacing w:val="-5"/>
                <w:sz w:val="24"/>
                <w:szCs w:val="24"/>
              </w:rPr>
              <w:t>IV</w:t>
            </w:r>
          </w:p>
        </w:tc>
        <w:tc>
          <w:tcPr>
            <w:tcW w:w="7920" w:type="dxa"/>
          </w:tcPr>
          <w:p w14:paraId="7B0D00DC">
            <w:pPr>
              <w:pStyle w:val="12"/>
              <w:spacing w:line="220" w:lineRule="exact"/>
              <w:ind w:left="67"/>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Examination</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Related</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pacing w:val="-2"/>
                <w:sz w:val="24"/>
                <w:szCs w:val="24"/>
              </w:rPr>
              <w:t>Information</w:t>
            </w:r>
          </w:p>
          <w:p w14:paraId="63534774">
            <w:pPr>
              <w:pStyle w:val="12"/>
              <w:spacing w:before="68"/>
              <w:ind w:left="67"/>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Hard</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copy</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&amp;</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soft copy</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of this</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Annexure</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must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be</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submitted</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to</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pacing w:val="-2"/>
                <w:sz w:val="24"/>
                <w:szCs w:val="24"/>
              </w:rPr>
              <w:t>University).</w:t>
            </w:r>
          </w:p>
          <w:p w14:paraId="33B21606">
            <w:pPr>
              <w:pStyle w:val="12"/>
              <w:spacing w:before="16"/>
              <w:ind w:left="62"/>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12"/>
                <w:sz w:val="24"/>
                <w:szCs w:val="24"/>
              </w:rPr>
              <w:t xml:space="preserve"> </w:t>
            </w:r>
            <w:r>
              <w:rPr>
                <w:rFonts w:hint="default" w:asciiTheme="minorAscii" w:hAnsiTheme="minorAscii" w:eastAsiaTheme="minorEastAsia" w:cstheme="minorEastAsia"/>
                <w:sz w:val="24"/>
                <w:szCs w:val="24"/>
              </w:rPr>
              <w:t>information</w:t>
            </w:r>
            <w:r>
              <w:rPr>
                <w:rFonts w:hint="default" w:asciiTheme="minorAscii" w:hAnsiTheme="minorAscii" w:eastAsiaTheme="minorEastAsia" w:cstheme="minorEastAsia"/>
                <w:spacing w:val="-13"/>
                <w:sz w:val="24"/>
                <w:szCs w:val="24"/>
              </w:rPr>
              <w:t xml:space="preserve"> </w:t>
            </w:r>
            <w:r>
              <w:rPr>
                <w:rFonts w:hint="default" w:asciiTheme="minorAscii" w:hAnsiTheme="minorAscii" w:eastAsiaTheme="minorEastAsia" w:cstheme="minorEastAsia"/>
                <w:sz w:val="24"/>
                <w:szCs w:val="24"/>
              </w:rPr>
              <w:t>must</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be</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made</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available</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on</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College</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pacing w:val="-2"/>
                <w:sz w:val="24"/>
                <w:szCs w:val="24"/>
              </w:rPr>
              <w:t>website.</w:t>
            </w:r>
          </w:p>
        </w:tc>
        <w:tc>
          <w:tcPr>
            <w:tcW w:w="1258" w:type="dxa"/>
          </w:tcPr>
          <w:p w14:paraId="7F89D594">
            <w:pPr>
              <w:pStyle w:val="12"/>
              <w:spacing w:line="225" w:lineRule="exact"/>
              <w:ind w:left="22"/>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Yes/No</w:t>
            </w:r>
          </w:p>
        </w:tc>
      </w:tr>
      <w:tr w14:paraId="2AECA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622" w:type="dxa"/>
          </w:tcPr>
          <w:p w14:paraId="0BE1916D">
            <w:pPr>
              <w:pStyle w:val="12"/>
              <w:spacing w:line="174" w:lineRule="exact"/>
              <w:ind w:left="115"/>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ANNEXURE-</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pacing w:val="-10"/>
                <w:sz w:val="24"/>
                <w:szCs w:val="24"/>
              </w:rPr>
              <w:t>V</w:t>
            </w:r>
          </w:p>
        </w:tc>
        <w:tc>
          <w:tcPr>
            <w:tcW w:w="7920" w:type="dxa"/>
          </w:tcPr>
          <w:p w14:paraId="25AE4215">
            <w:pPr>
              <w:pStyle w:val="12"/>
              <w:spacing w:line="220" w:lineRule="exact"/>
              <w:ind w:left="67"/>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Form</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z w:val="24"/>
                <w:szCs w:val="24"/>
              </w:rPr>
              <w:t>for</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z w:val="24"/>
                <w:szCs w:val="24"/>
              </w:rPr>
              <w:t>Fellowship/Certificate</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pacing w:val="-2"/>
                <w:sz w:val="24"/>
                <w:szCs w:val="24"/>
              </w:rPr>
              <w:t>Course(s)</w:t>
            </w:r>
          </w:p>
          <w:p w14:paraId="256CBB5E">
            <w:pPr>
              <w:pStyle w:val="12"/>
              <w:spacing w:before="73" w:line="251" w:lineRule="exact"/>
              <w:ind w:left="67"/>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Hard</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copy</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&amp;</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soft copy</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of this</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Annexure</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must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be</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submitted</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to</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pacing w:val="-2"/>
                <w:sz w:val="24"/>
                <w:szCs w:val="24"/>
              </w:rPr>
              <w:t>University).</w:t>
            </w:r>
          </w:p>
          <w:p w14:paraId="4CBB6D25">
            <w:pPr>
              <w:pStyle w:val="12"/>
              <w:spacing w:line="228" w:lineRule="exact"/>
              <w:ind w:left="62"/>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13"/>
                <w:sz w:val="24"/>
                <w:szCs w:val="24"/>
              </w:rPr>
              <w:t xml:space="preserve"> </w:t>
            </w:r>
            <w:r>
              <w:rPr>
                <w:rFonts w:hint="default" w:asciiTheme="minorAscii" w:hAnsiTheme="minorAscii" w:eastAsiaTheme="minorEastAsia" w:cstheme="minorEastAsia"/>
                <w:sz w:val="24"/>
                <w:szCs w:val="24"/>
              </w:rPr>
              <w:t>information</w:t>
            </w:r>
            <w:r>
              <w:rPr>
                <w:rFonts w:hint="default" w:asciiTheme="minorAscii" w:hAnsiTheme="minorAscii" w:eastAsiaTheme="minorEastAsia" w:cstheme="minorEastAsia"/>
                <w:spacing w:val="-14"/>
                <w:sz w:val="24"/>
                <w:szCs w:val="24"/>
              </w:rPr>
              <w:t xml:space="preserve"> </w:t>
            </w:r>
            <w:r>
              <w:rPr>
                <w:rFonts w:hint="default" w:asciiTheme="minorAscii" w:hAnsiTheme="minorAscii" w:eastAsiaTheme="minorEastAsia" w:cstheme="minorEastAsia"/>
                <w:sz w:val="24"/>
                <w:szCs w:val="24"/>
              </w:rPr>
              <w:t>must</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be</w:t>
            </w:r>
            <w:r>
              <w:rPr>
                <w:rFonts w:hint="default" w:asciiTheme="minorAscii" w:hAnsiTheme="minorAscii" w:eastAsiaTheme="minorEastAsia" w:cstheme="minorEastAsia"/>
                <w:spacing w:val="-10"/>
                <w:sz w:val="24"/>
                <w:szCs w:val="24"/>
              </w:rPr>
              <w:t xml:space="preserve"> </w:t>
            </w:r>
            <w:r>
              <w:rPr>
                <w:rFonts w:hint="default" w:asciiTheme="minorAscii" w:hAnsiTheme="minorAscii" w:eastAsiaTheme="minorEastAsia" w:cstheme="minorEastAsia"/>
                <w:sz w:val="24"/>
                <w:szCs w:val="24"/>
              </w:rPr>
              <w:t>made</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available</w:t>
            </w:r>
            <w:r>
              <w:rPr>
                <w:rFonts w:hint="default" w:asciiTheme="minorAscii" w:hAnsiTheme="minorAscii" w:eastAsiaTheme="minorEastAsia" w:cstheme="minorEastAsia"/>
                <w:spacing w:val="-10"/>
                <w:sz w:val="24"/>
                <w:szCs w:val="24"/>
              </w:rPr>
              <w:t xml:space="preserve"> </w:t>
            </w:r>
            <w:r>
              <w:rPr>
                <w:rFonts w:hint="default" w:asciiTheme="minorAscii" w:hAnsiTheme="minorAscii" w:eastAsiaTheme="minorEastAsia" w:cstheme="minorEastAsia"/>
                <w:sz w:val="24"/>
                <w:szCs w:val="24"/>
              </w:rPr>
              <w:t>on</w:t>
            </w:r>
            <w:r>
              <w:rPr>
                <w:rFonts w:hint="default" w:asciiTheme="minorAscii" w:hAnsiTheme="minorAscii" w:eastAsiaTheme="minorEastAsia" w:cstheme="minorEastAsia"/>
                <w:spacing w:val="-10"/>
                <w:sz w:val="24"/>
                <w:szCs w:val="24"/>
              </w:rPr>
              <w:t xml:space="preserve"> </w:t>
            </w: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College/Training</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Centre</w:t>
            </w:r>
            <w:r>
              <w:rPr>
                <w:rFonts w:hint="default" w:asciiTheme="minorAscii" w:hAnsiTheme="minorAscii" w:eastAsiaTheme="minorEastAsia" w:cstheme="minorEastAsia"/>
                <w:spacing w:val="-8"/>
                <w:sz w:val="24"/>
                <w:szCs w:val="24"/>
              </w:rPr>
              <w:t xml:space="preserve"> </w:t>
            </w:r>
            <w:r>
              <w:rPr>
                <w:rFonts w:hint="default" w:asciiTheme="minorAscii" w:hAnsiTheme="minorAscii" w:eastAsiaTheme="minorEastAsia" w:cstheme="minorEastAsia"/>
                <w:spacing w:val="-2"/>
                <w:sz w:val="24"/>
                <w:szCs w:val="24"/>
              </w:rPr>
              <w:t>website.</w:t>
            </w:r>
          </w:p>
        </w:tc>
        <w:tc>
          <w:tcPr>
            <w:tcW w:w="1258" w:type="dxa"/>
          </w:tcPr>
          <w:p w14:paraId="47B399D9">
            <w:pPr>
              <w:pStyle w:val="12"/>
              <w:spacing w:line="225" w:lineRule="exact"/>
              <w:ind w:left="22"/>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Yes/No</w:t>
            </w:r>
          </w:p>
        </w:tc>
      </w:tr>
      <w:tr w14:paraId="4D26F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1622" w:type="dxa"/>
          </w:tcPr>
          <w:p w14:paraId="100FE555">
            <w:pPr>
              <w:pStyle w:val="12"/>
              <w:spacing w:line="174" w:lineRule="exact"/>
              <w:ind w:left="115"/>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ANNEXURE-</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pacing w:val="-5"/>
                <w:sz w:val="24"/>
                <w:szCs w:val="24"/>
              </w:rPr>
              <w:t>VI</w:t>
            </w:r>
          </w:p>
        </w:tc>
        <w:tc>
          <w:tcPr>
            <w:tcW w:w="7920" w:type="dxa"/>
          </w:tcPr>
          <w:p w14:paraId="41EFFC39">
            <w:pPr>
              <w:pStyle w:val="12"/>
              <w:spacing w:line="220" w:lineRule="exact"/>
              <w:ind w:left="67"/>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Form</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z w:val="24"/>
                <w:szCs w:val="24"/>
              </w:rPr>
              <w:t>for Ph.D</w:t>
            </w:r>
            <w:r>
              <w:rPr>
                <w:rFonts w:hint="default" w:asciiTheme="minorAscii" w:hAnsiTheme="minorAscii" w:eastAsiaTheme="minorEastAsia" w:cstheme="minorEastAsia"/>
                <w:b/>
                <w:spacing w:val="-1"/>
                <w:sz w:val="24"/>
                <w:szCs w:val="24"/>
              </w:rPr>
              <w:t xml:space="preserve"> </w:t>
            </w:r>
            <w:r>
              <w:rPr>
                <w:rFonts w:hint="default" w:asciiTheme="minorAscii" w:hAnsiTheme="minorAscii" w:eastAsiaTheme="minorEastAsia" w:cstheme="minorEastAsia"/>
                <w:b/>
                <w:spacing w:val="-2"/>
                <w:sz w:val="24"/>
                <w:szCs w:val="24"/>
              </w:rPr>
              <w:t>Courses</w:t>
            </w:r>
          </w:p>
          <w:p w14:paraId="281F0AE0">
            <w:pPr>
              <w:pStyle w:val="12"/>
              <w:spacing w:before="73"/>
              <w:ind w:left="67"/>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Hard</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copy</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&amp;</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soft copy</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of this</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Annexure</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must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be</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submitted</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to</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pacing w:val="-2"/>
                <w:sz w:val="24"/>
                <w:szCs w:val="24"/>
              </w:rPr>
              <w:t>University).</w:t>
            </w:r>
          </w:p>
          <w:p w14:paraId="07A5B1E3">
            <w:pPr>
              <w:pStyle w:val="12"/>
              <w:spacing w:before="1"/>
              <w:ind w:left="62"/>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13"/>
                <w:sz w:val="24"/>
                <w:szCs w:val="24"/>
              </w:rPr>
              <w:t xml:space="preserve"> </w:t>
            </w:r>
            <w:r>
              <w:rPr>
                <w:rFonts w:hint="default" w:asciiTheme="minorAscii" w:hAnsiTheme="minorAscii" w:eastAsiaTheme="minorEastAsia" w:cstheme="minorEastAsia"/>
                <w:sz w:val="24"/>
                <w:szCs w:val="24"/>
              </w:rPr>
              <w:t>information</w:t>
            </w:r>
            <w:r>
              <w:rPr>
                <w:rFonts w:hint="default" w:asciiTheme="minorAscii" w:hAnsiTheme="minorAscii" w:eastAsiaTheme="minorEastAsia" w:cstheme="minorEastAsia"/>
                <w:spacing w:val="-14"/>
                <w:sz w:val="24"/>
                <w:szCs w:val="24"/>
              </w:rPr>
              <w:t xml:space="preserve"> </w:t>
            </w:r>
            <w:r>
              <w:rPr>
                <w:rFonts w:hint="default" w:asciiTheme="minorAscii" w:hAnsiTheme="minorAscii" w:eastAsiaTheme="minorEastAsia" w:cstheme="minorEastAsia"/>
                <w:sz w:val="24"/>
                <w:szCs w:val="24"/>
              </w:rPr>
              <w:t>must</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be</w:t>
            </w:r>
            <w:r>
              <w:rPr>
                <w:rFonts w:hint="default" w:asciiTheme="minorAscii" w:hAnsiTheme="minorAscii" w:eastAsiaTheme="minorEastAsia" w:cstheme="minorEastAsia"/>
                <w:spacing w:val="-10"/>
                <w:sz w:val="24"/>
                <w:szCs w:val="24"/>
              </w:rPr>
              <w:t xml:space="preserve"> </w:t>
            </w:r>
            <w:r>
              <w:rPr>
                <w:rFonts w:hint="default" w:asciiTheme="minorAscii" w:hAnsiTheme="minorAscii" w:eastAsiaTheme="minorEastAsia" w:cstheme="minorEastAsia"/>
                <w:sz w:val="24"/>
                <w:szCs w:val="24"/>
              </w:rPr>
              <w:t>made</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available</w:t>
            </w:r>
            <w:r>
              <w:rPr>
                <w:rFonts w:hint="default" w:asciiTheme="minorAscii" w:hAnsiTheme="minorAscii" w:eastAsiaTheme="minorEastAsia" w:cstheme="minorEastAsia"/>
                <w:spacing w:val="-10"/>
                <w:sz w:val="24"/>
                <w:szCs w:val="24"/>
              </w:rPr>
              <w:t xml:space="preserve"> </w:t>
            </w:r>
            <w:r>
              <w:rPr>
                <w:rFonts w:hint="default" w:asciiTheme="minorAscii" w:hAnsiTheme="minorAscii" w:eastAsiaTheme="minorEastAsia" w:cstheme="minorEastAsia"/>
                <w:sz w:val="24"/>
                <w:szCs w:val="24"/>
              </w:rPr>
              <w:t>on</w:t>
            </w:r>
            <w:r>
              <w:rPr>
                <w:rFonts w:hint="default" w:asciiTheme="minorAscii" w:hAnsiTheme="minorAscii" w:eastAsiaTheme="minorEastAsia" w:cstheme="minorEastAsia"/>
                <w:spacing w:val="-10"/>
                <w:sz w:val="24"/>
                <w:szCs w:val="24"/>
              </w:rPr>
              <w:t xml:space="preserve"> </w:t>
            </w: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College/Training</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Centre</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pacing w:val="-2"/>
                <w:sz w:val="24"/>
                <w:szCs w:val="24"/>
              </w:rPr>
              <w:t>website.</w:t>
            </w:r>
          </w:p>
        </w:tc>
        <w:tc>
          <w:tcPr>
            <w:tcW w:w="1258" w:type="dxa"/>
          </w:tcPr>
          <w:p w14:paraId="57039A8B">
            <w:pPr>
              <w:pStyle w:val="12"/>
              <w:spacing w:line="225" w:lineRule="exact"/>
              <w:ind w:left="22"/>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Yes/No</w:t>
            </w:r>
          </w:p>
        </w:tc>
      </w:tr>
      <w:tr w14:paraId="4689C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1622" w:type="dxa"/>
          </w:tcPr>
          <w:p w14:paraId="03D675D2">
            <w:pPr>
              <w:pStyle w:val="12"/>
              <w:spacing w:line="178" w:lineRule="exact"/>
              <w:ind w:left="115"/>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ANNEXURE-</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pacing w:val="-5"/>
                <w:sz w:val="24"/>
                <w:szCs w:val="24"/>
              </w:rPr>
              <w:t>VII</w:t>
            </w:r>
          </w:p>
        </w:tc>
        <w:tc>
          <w:tcPr>
            <w:tcW w:w="7920" w:type="dxa"/>
          </w:tcPr>
          <w:p w14:paraId="0E63CCEC">
            <w:pPr>
              <w:pStyle w:val="12"/>
              <w:spacing w:line="225" w:lineRule="exact"/>
              <w:ind w:left="110"/>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Declaration</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z w:val="24"/>
                <w:szCs w:val="24"/>
              </w:rPr>
              <w:t>by</w:t>
            </w:r>
            <w:r>
              <w:rPr>
                <w:rFonts w:hint="default" w:asciiTheme="minorAscii" w:hAnsiTheme="minorAscii" w:eastAsiaTheme="minorEastAsia" w:cstheme="minorEastAsia"/>
                <w:b/>
                <w:spacing w:val="-10"/>
                <w:sz w:val="24"/>
                <w:szCs w:val="24"/>
              </w:rPr>
              <w:t xml:space="preserve"> </w:t>
            </w:r>
            <w:r>
              <w:rPr>
                <w:rFonts w:hint="default" w:asciiTheme="minorAscii" w:hAnsiTheme="minorAscii" w:eastAsiaTheme="minorEastAsia" w:cstheme="minorEastAsia"/>
                <w:b/>
                <w:sz w:val="24"/>
                <w:szCs w:val="24"/>
              </w:rPr>
              <w:t>the</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z w:val="24"/>
                <w:szCs w:val="24"/>
              </w:rPr>
              <w:t>Dean</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z w:val="24"/>
                <w:szCs w:val="24"/>
              </w:rPr>
              <w:t>/</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z w:val="24"/>
                <w:szCs w:val="24"/>
              </w:rPr>
              <w:t>Principal</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the</w:t>
            </w:r>
            <w:r>
              <w:rPr>
                <w:rFonts w:hint="default" w:asciiTheme="minorAscii" w:hAnsiTheme="minorAscii" w:eastAsiaTheme="minorEastAsia" w:cstheme="minorEastAsia"/>
                <w:b/>
                <w:spacing w:val="-10"/>
                <w:sz w:val="24"/>
                <w:szCs w:val="24"/>
              </w:rPr>
              <w:t xml:space="preserve"> </w:t>
            </w:r>
            <w:r>
              <w:rPr>
                <w:rFonts w:hint="default" w:asciiTheme="minorAscii" w:hAnsiTheme="minorAscii" w:eastAsiaTheme="minorEastAsia" w:cstheme="minorEastAsia"/>
                <w:b/>
                <w:sz w:val="24"/>
                <w:szCs w:val="24"/>
              </w:rPr>
              <w:t>College /</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pacing w:val="-2"/>
                <w:sz w:val="24"/>
                <w:szCs w:val="24"/>
              </w:rPr>
              <w:t>Institute</w:t>
            </w:r>
          </w:p>
          <w:p w14:paraId="00B354AB">
            <w:pPr>
              <w:pStyle w:val="12"/>
              <w:spacing w:before="202" w:line="229" w:lineRule="exact"/>
              <w:ind w:left="11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Original</w:t>
            </w:r>
            <w:r>
              <w:rPr>
                <w:rFonts w:hint="default" w:asciiTheme="minorAscii" w:hAnsiTheme="minorAscii" w:eastAsiaTheme="minorEastAsia" w:cstheme="minorEastAsia"/>
                <w:spacing w:val="-16"/>
                <w:sz w:val="24"/>
                <w:szCs w:val="24"/>
              </w:rPr>
              <w:t xml:space="preserve"> </w:t>
            </w:r>
            <w:r>
              <w:rPr>
                <w:rFonts w:hint="default" w:asciiTheme="minorAscii" w:hAnsiTheme="minorAscii" w:eastAsiaTheme="minorEastAsia" w:cstheme="minorEastAsia"/>
                <w:sz w:val="24"/>
                <w:szCs w:val="24"/>
              </w:rPr>
              <w:t>copy</w:t>
            </w:r>
            <w:r>
              <w:rPr>
                <w:rFonts w:hint="default" w:asciiTheme="minorAscii" w:hAnsiTheme="minorAscii" w:eastAsiaTheme="minorEastAsia" w:cstheme="minorEastAsia"/>
                <w:spacing w:val="-14"/>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14"/>
                <w:sz w:val="24"/>
                <w:szCs w:val="24"/>
              </w:rPr>
              <w:t xml:space="preserve"> </w:t>
            </w:r>
            <w:r>
              <w:rPr>
                <w:rFonts w:hint="default" w:asciiTheme="minorAscii" w:hAnsiTheme="minorAscii" w:eastAsiaTheme="minorEastAsia" w:cstheme="minorEastAsia"/>
                <w:sz w:val="24"/>
                <w:szCs w:val="24"/>
              </w:rPr>
              <w:t>this</w:t>
            </w:r>
            <w:r>
              <w:rPr>
                <w:rFonts w:hint="default" w:asciiTheme="minorAscii" w:hAnsiTheme="minorAscii" w:eastAsiaTheme="minorEastAsia" w:cstheme="minorEastAsia"/>
                <w:spacing w:val="-14"/>
                <w:sz w:val="24"/>
                <w:szCs w:val="24"/>
              </w:rPr>
              <w:t xml:space="preserve"> </w:t>
            </w:r>
            <w:r>
              <w:rPr>
                <w:rFonts w:hint="default" w:asciiTheme="minorAscii" w:hAnsiTheme="minorAscii" w:eastAsiaTheme="minorEastAsia" w:cstheme="minorEastAsia"/>
                <w:sz w:val="24"/>
                <w:szCs w:val="24"/>
              </w:rPr>
              <w:t>Annexure</w:t>
            </w:r>
            <w:r>
              <w:rPr>
                <w:rFonts w:hint="default" w:asciiTheme="minorAscii" w:hAnsiTheme="minorAscii" w:eastAsiaTheme="minorEastAsia" w:cstheme="minorEastAsia"/>
                <w:spacing w:val="-14"/>
                <w:sz w:val="24"/>
                <w:szCs w:val="24"/>
              </w:rPr>
              <w:t xml:space="preserve"> </w:t>
            </w:r>
            <w:r>
              <w:rPr>
                <w:rFonts w:hint="default" w:asciiTheme="minorAscii" w:hAnsiTheme="minorAscii" w:eastAsiaTheme="minorEastAsia" w:cstheme="minorEastAsia"/>
                <w:sz w:val="24"/>
                <w:szCs w:val="24"/>
              </w:rPr>
              <w:t>must</w:t>
            </w:r>
            <w:r>
              <w:rPr>
                <w:rFonts w:hint="default" w:asciiTheme="minorAscii" w:hAnsiTheme="minorAscii" w:eastAsiaTheme="minorEastAsia" w:cstheme="minorEastAsia"/>
                <w:spacing w:val="-13"/>
                <w:sz w:val="24"/>
                <w:szCs w:val="24"/>
              </w:rPr>
              <w:t xml:space="preserve"> </w:t>
            </w:r>
            <w:r>
              <w:rPr>
                <w:rFonts w:hint="default" w:asciiTheme="minorAscii" w:hAnsiTheme="minorAscii" w:eastAsiaTheme="minorEastAsia" w:cstheme="minorEastAsia"/>
                <w:sz w:val="24"/>
                <w:szCs w:val="24"/>
              </w:rPr>
              <w:t>be</w:t>
            </w:r>
            <w:r>
              <w:rPr>
                <w:rFonts w:hint="default" w:asciiTheme="minorAscii" w:hAnsiTheme="minorAscii" w:eastAsiaTheme="minorEastAsia" w:cstheme="minorEastAsia"/>
                <w:spacing w:val="-14"/>
                <w:sz w:val="24"/>
                <w:szCs w:val="24"/>
              </w:rPr>
              <w:t xml:space="preserve"> </w:t>
            </w:r>
            <w:r>
              <w:rPr>
                <w:rFonts w:hint="default" w:asciiTheme="minorAscii" w:hAnsiTheme="minorAscii" w:eastAsiaTheme="minorEastAsia" w:cstheme="minorEastAsia"/>
                <w:sz w:val="24"/>
                <w:szCs w:val="24"/>
              </w:rPr>
              <w:t>submitted</w:t>
            </w:r>
            <w:r>
              <w:rPr>
                <w:rFonts w:hint="default" w:asciiTheme="minorAscii" w:hAnsiTheme="minorAscii" w:eastAsiaTheme="minorEastAsia" w:cstheme="minorEastAsia"/>
                <w:spacing w:val="-14"/>
                <w:sz w:val="24"/>
                <w:szCs w:val="24"/>
              </w:rPr>
              <w:t xml:space="preserve"> </w:t>
            </w:r>
            <w:r>
              <w:rPr>
                <w:rFonts w:hint="default" w:asciiTheme="minorAscii" w:hAnsiTheme="minorAscii" w:eastAsiaTheme="minorEastAsia" w:cstheme="minorEastAsia"/>
                <w:sz w:val="24"/>
                <w:szCs w:val="24"/>
              </w:rPr>
              <w:t>to</w:t>
            </w:r>
            <w:r>
              <w:rPr>
                <w:rFonts w:hint="default" w:asciiTheme="minorAscii" w:hAnsiTheme="minorAscii" w:eastAsiaTheme="minorEastAsia" w:cstheme="minorEastAsia"/>
                <w:spacing w:val="-14"/>
                <w:sz w:val="24"/>
                <w:szCs w:val="24"/>
              </w:rPr>
              <w:t xml:space="preserve"> </w:t>
            </w: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13"/>
                <w:sz w:val="24"/>
                <w:szCs w:val="24"/>
              </w:rPr>
              <w:t xml:space="preserve"> </w:t>
            </w:r>
            <w:r>
              <w:rPr>
                <w:rFonts w:hint="default" w:asciiTheme="minorAscii" w:hAnsiTheme="minorAscii" w:eastAsiaTheme="minorEastAsia" w:cstheme="minorEastAsia"/>
                <w:spacing w:val="-2"/>
                <w:sz w:val="24"/>
                <w:szCs w:val="24"/>
              </w:rPr>
              <w:t>University.</w:t>
            </w:r>
          </w:p>
        </w:tc>
        <w:tc>
          <w:tcPr>
            <w:tcW w:w="1258" w:type="dxa"/>
          </w:tcPr>
          <w:p w14:paraId="7720F08F">
            <w:pPr>
              <w:pStyle w:val="12"/>
              <w:spacing w:line="225" w:lineRule="exact"/>
              <w:ind w:left="22"/>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Yes/No</w:t>
            </w:r>
          </w:p>
        </w:tc>
      </w:tr>
    </w:tbl>
    <w:p w14:paraId="66C8678A">
      <w:pPr>
        <w:spacing w:before="237"/>
        <w:ind w:left="332" w:right="0" w:firstLine="0"/>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IMPORTANT</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z w:val="24"/>
          <w:szCs w:val="24"/>
        </w:rPr>
        <w:t>INSTRUCTIONS</w:t>
      </w:r>
      <w:r>
        <w:rPr>
          <w:rFonts w:hint="default" w:asciiTheme="minorAscii" w:hAnsiTheme="minorAscii" w:eastAsiaTheme="minorEastAsia" w:cstheme="minorEastAsia"/>
          <w:b/>
          <w:spacing w:val="-10"/>
          <w:sz w:val="24"/>
          <w:szCs w:val="24"/>
        </w:rPr>
        <w:t xml:space="preserve"> </w:t>
      </w:r>
      <w:r>
        <w:rPr>
          <w:rFonts w:hint="default" w:asciiTheme="minorAscii" w:hAnsiTheme="minorAscii" w:eastAsiaTheme="minorEastAsia" w:cstheme="minorEastAsia"/>
          <w:b/>
          <w:sz w:val="24"/>
          <w:szCs w:val="24"/>
        </w:rPr>
        <w:t>&amp;</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pacing w:val="-2"/>
          <w:sz w:val="24"/>
          <w:szCs w:val="24"/>
        </w:rPr>
        <w:t>DECLARATIONS:</w:t>
      </w:r>
    </w:p>
    <w:p w14:paraId="121682F7">
      <w:pPr>
        <w:pStyle w:val="11"/>
        <w:numPr>
          <w:ilvl w:val="0"/>
          <w:numId w:val="6"/>
        </w:numPr>
        <w:tabs>
          <w:tab w:val="left" w:pos="1207"/>
          <w:tab w:val="left" w:pos="1209"/>
        </w:tabs>
        <w:spacing w:before="141" w:after="0" w:line="360" w:lineRule="auto"/>
        <w:ind w:left="1209" w:right="584" w:hanging="452"/>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Our College is fully aware that our college is responsible to fulfil and maintain norms including the infrastructure both physical and human resources, teaching faculty and clinical material throughout Academic Year as per MSR/Council norms/University norms. In case false/wrong declaration or fabricated documents is submitted for purpose of Affiliation of</w:t>
      </w:r>
      <w:r>
        <w:rPr>
          <w:rFonts w:hint="default" w:asciiTheme="minorAscii" w:hAnsiTheme="minorAscii" w:eastAsiaTheme="minorEastAsia" w:cstheme="minorEastAsia"/>
          <w:spacing w:val="40"/>
          <w:sz w:val="24"/>
          <w:szCs w:val="24"/>
        </w:rPr>
        <w:t xml:space="preserve"> </w:t>
      </w:r>
      <w:r>
        <w:rPr>
          <w:rFonts w:hint="default" w:asciiTheme="minorAscii" w:hAnsiTheme="minorAscii" w:eastAsiaTheme="minorEastAsia" w:cstheme="minorEastAsia"/>
          <w:sz w:val="24"/>
          <w:szCs w:val="24"/>
        </w:rPr>
        <w:t>the University by the College and if it is found by the University at any stage, then our college is fully aware that affiliation will be withdrawn by the University with immediate effect with penal action.</w:t>
      </w:r>
    </w:p>
    <w:p w14:paraId="6229ABD9">
      <w:pPr>
        <w:pStyle w:val="11"/>
        <w:numPr>
          <w:ilvl w:val="0"/>
          <w:numId w:val="6"/>
        </w:numPr>
        <w:tabs>
          <w:tab w:val="left" w:pos="1207"/>
          <w:tab w:val="left" w:pos="1209"/>
        </w:tabs>
        <w:spacing w:before="133" w:after="0" w:line="362" w:lineRule="auto"/>
        <w:ind w:left="1209" w:right="579" w:hanging="452"/>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It is certified that our college has uploaded all above Annexures on our college website and it</w:t>
      </w:r>
      <w:r>
        <w:rPr>
          <w:rFonts w:hint="default" w:asciiTheme="minorAscii" w:hAnsiTheme="minorAscii" w:eastAsiaTheme="minorEastAsia" w:cstheme="minorEastAsia"/>
          <w:spacing w:val="40"/>
          <w:sz w:val="24"/>
          <w:szCs w:val="24"/>
        </w:rPr>
        <w:t xml:space="preserve"> </w:t>
      </w:r>
      <w:r>
        <w:rPr>
          <w:rFonts w:hint="default" w:asciiTheme="minorAscii" w:hAnsiTheme="minorAscii" w:eastAsiaTheme="minorEastAsia" w:cstheme="minorEastAsia"/>
          <w:sz w:val="24"/>
          <w:szCs w:val="24"/>
        </w:rPr>
        <w:t>will be kept ready for verification of</w:t>
      </w:r>
      <w:r>
        <w:rPr>
          <w:rFonts w:hint="default" w:asciiTheme="minorAscii" w:hAnsiTheme="minorAscii" w:eastAsiaTheme="minorEastAsia" w:cstheme="minorEastAsia"/>
          <w:spacing w:val="40"/>
          <w:sz w:val="24"/>
          <w:szCs w:val="24"/>
        </w:rPr>
        <w:t xml:space="preserve"> </w:t>
      </w:r>
      <w:r>
        <w:rPr>
          <w:rFonts w:hint="default" w:asciiTheme="minorAscii" w:hAnsiTheme="minorAscii" w:eastAsiaTheme="minorEastAsia" w:cstheme="minorEastAsia"/>
          <w:sz w:val="24"/>
          <w:szCs w:val="24"/>
        </w:rPr>
        <w:t>Local Inquiry Committee (LIC). Our college is fully aware</w:t>
      </w:r>
      <w:r>
        <w:rPr>
          <w:rFonts w:hint="default" w:asciiTheme="minorAscii" w:hAnsiTheme="minorAscii" w:eastAsiaTheme="minorEastAsia" w:cstheme="minorEastAsia"/>
          <w:spacing w:val="40"/>
          <w:sz w:val="24"/>
          <w:szCs w:val="24"/>
        </w:rPr>
        <w:t xml:space="preserve"> </w:t>
      </w:r>
      <w:r>
        <w:rPr>
          <w:rFonts w:hint="default" w:asciiTheme="minorAscii" w:hAnsiTheme="minorAscii" w:eastAsiaTheme="minorEastAsia" w:cstheme="minorEastAsia"/>
          <w:sz w:val="24"/>
          <w:szCs w:val="24"/>
        </w:rPr>
        <w:t>that University will not grant Continuation of Affiliation, in case if required information, is not uploaded on college website.</w:t>
      </w:r>
    </w:p>
    <w:p w14:paraId="73129572">
      <w:pPr>
        <w:pStyle w:val="11"/>
        <w:spacing w:after="0" w:line="362" w:lineRule="auto"/>
        <w:jc w:val="both"/>
        <w:rPr>
          <w:rFonts w:hint="default" w:asciiTheme="minorAscii" w:hAnsiTheme="minorAscii" w:eastAsiaTheme="minorEastAsia" w:cstheme="minorEastAsia"/>
          <w:sz w:val="24"/>
          <w:szCs w:val="24"/>
        </w:rPr>
        <w:sectPr>
          <w:pgSz w:w="12240" w:h="15840"/>
          <w:pgMar w:top="540" w:right="360" w:bottom="560" w:left="720" w:header="0" w:footer="361" w:gutter="0"/>
          <w:pgBorders>
            <w:top w:val="none" w:sz="0" w:space="0"/>
            <w:left w:val="none" w:sz="0" w:space="0"/>
            <w:bottom w:val="none" w:sz="0" w:space="0"/>
            <w:right w:val="none" w:sz="0" w:space="0"/>
          </w:pgBorders>
          <w:cols w:space="720" w:num="1"/>
        </w:sectPr>
      </w:pPr>
    </w:p>
    <w:p w14:paraId="3A2BD8C3">
      <w:pPr>
        <w:pStyle w:val="11"/>
        <w:numPr>
          <w:ilvl w:val="0"/>
          <w:numId w:val="6"/>
        </w:numPr>
        <w:tabs>
          <w:tab w:val="left" w:pos="1207"/>
          <w:tab w:val="left" w:pos="1209"/>
        </w:tabs>
        <w:spacing w:before="73" w:after="0" w:line="360" w:lineRule="auto"/>
        <w:ind w:left="1209" w:right="580" w:hanging="452"/>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Our College hereby undertake that all Annexures information will be made available on college website for a period of next 05 years. Year-wise information of all Annexures will be made available on college website</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for</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a period</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of 05 years</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from</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time to time. In case if any</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information (Annexurewise) is called-for by the University in intermittent period, our college will furnish required information to the University immediately.</w:t>
      </w:r>
    </w:p>
    <w:p w14:paraId="0690349C">
      <w:pPr>
        <w:pStyle w:val="6"/>
        <w:spacing w:before="23"/>
        <w:rPr>
          <w:rFonts w:hint="default" w:asciiTheme="minorAscii" w:hAnsiTheme="minorAscii" w:eastAsiaTheme="minorEastAsia" w:cstheme="minorEastAsia"/>
          <w:sz w:val="24"/>
          <w:szCs w:val="24"/>
        </w:rPr>
      </w:pPr>
    </w:p>
    <w:p w14:paraId="034BE7A7">
      <w:pPr>
        <w:tabs>
          <w:tab w:val="left" w:pos="5260"/>
        </w:tabs>
        <w:spacing w:before="1"/>
        <w:ind w:left="940" w:right="0" w:firstLine="0"/>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sz w:val="24"/>
          <w:szCs w:val="24"/>
        </w:rPr>
        <w:t>Date</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z w:val="24"/>
          <w:szCs w:val="24"/>
        </w:rPr>
        <w:t>:</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spacing w:val="-2"/>
          <w:sz w:val="24"/>
          <w:szCs w:val="24"/>
        </w:rPr>
        <w:t>…………………….</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sz w:val="24"/>
          <w:szCs w:val="24"/>
        </w:rPr>
        <w:t>Signature</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pacing w:val="-2"/>
          <w:sz w:val="24"/>
          <w:szCs w:val="24"/>
        </w:rPr>
        <w:t>Dean/Principal</w:t>
      </w:r>
    </w:p>
    <w:p w14:paraId="040C1171">
      <w:pPr>
        <w:tabs>
          <w:tab w:val="left" w:pos="5260"/>
        </w:tabs>
        <w:spacing w:before="203"/>
        <w:ind w:left="940" w:right="0" w:firstLine="0"/>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sz w:val="24"/>
          <w:szCs w:val="24"/>
        </w:rPr>
        <w:t>Place</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z w:val="24"/>
          <w:szCs w:val="24"/>
        </w:rPr>
        <w:t xml:space="preserve">: </w:t>
      </w:r>
      <w:r>
        <w:rPr>
          <w:rFonts w:hint="default" w:asciiTheme="minorAscii" w:hAnsiTheme="minorAscii" w:eastAsiaTheme="minorEastAsia" w:cstheme="minorEastAsia"/>
          <w:spacing w:val="-2"/>
          <w:sz w:val="24"/>
          <w:szCs w:val="24"/>
        </w:rPr>
        <w:t>……………………</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sz w:val="24"/>
          <w:szCs w:val="24"/>
        </w:rPr>
        <w:t>Name</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pacing w:val="-2"/>
          <w:sz w:val="24"/>
          <w:szCs w:val="24"/>
        </w:rPr>
        <w:t>Signatory-</w:t>
      </w:r>
    </w:p>
    <w:p w14:paraId="30DD2B90">
      <w:pPr>
        <w:pStyle w:val="6"/>
        <w:spacing w:before="151"/>
        <w:rPr>
          <w:rFonts w:hint="default" w:asciiTheme="minorAscii" w:hAnsiTheme="minorAscii" w:eastAsiaTheme="minorEastAsia" w:cstheme="minorEastAsia"/>
          <w:sz w:val="24"/>
          <w:szCs w:val="24"/>
        </w:rPr>
      </w:pPr>
    </w:p>
    <w:p w14:paraId="0A496144">
      <w:pPr>
        <w:spacing w:before="0"/>
        <w:ind w:left="5044" w:right="0" w:firstLine="0"/>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(with</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Seal</w:t>
      </w:r>
      <w:r>
        <w:rPr>
          <w:rFonts w:hint="default" w:asciiTheme="minorAscii" w:hAnsiTheme="minorAscii" w:eastAsiaTheme="minorEastAsia" w:cstheme="minorEastAsia"/>
          <w:spacing w:val="-8"/>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College</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pacing w:val="-2"/>
          <w:sz w:val="24"/>
          <w:szCs w:val="24"/>
        </w:rPr>
        <w:t>Institute)</w:t>
      </w:r>
    </w:p>
    <w:p w14:paraId="3746F5BA">
      <w:pPr>
        <w:pStyle w:val="6"/>
        <w:spacing w:before="88"/>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mc:AlternateContent>
          <mc:Choice Requires="wps">
            <w:drawing>
              <wp:anchor distT="0" distB="0" distL="0" distR="0" simplePos="0" relativeHeight="251680768" behindDoc="1" locked="0" layoutInCell="1" allowOverlap="1">
                <wp:simplePos x="0" y="0"/>
                <wp:positionH relativeFrom="page">
                  <wp:posOffset>1036320</wp:posOffset>
                </wp:positionH>
                <wp:positionV relativeFrom="paragraph">
                  <wp:posOffset>217170</wp:posOffset>
                </wp:positionV>
                <wp:extent cx="6154420" cy="27940"/>
                <wp:effectExtent l="0" t="0" r="0" b="0"/>
                <wp:wrapTopAndBottom/>
                <wp:docPr id="28" name="Graphic 28"/>
                <wp:cNvGraphicFramePr/>
                <a:graphic xmlns:a="http://schemas.openxmlformats.org/drawingml/2006/main">
                  <a:graphicData uri="http://schemas.microsoft.com/office/word/2010/wordprocessingShape">
                    <wps:wsp>
                      <wps:cNvSpPr/>
                      <wps:spPr>
                        <a:xfrm>
                          <a:off x="0" y="0"/>
                          <a:ext cx="6154420" cy="27940"/>
                        </a:xfrm>
                        <a:custGeom>
                          <a:avLst/>
                          <a:gdLst/>
                          <a:ahLst/>
                          <a:cxnLst/>
                          <a:rect l="l" t="t" r="r" b="b"/>
                          <a:pathLst>
                            <a:path w="6154420" h="27940">
                              <a:moveTo>
                                <a:pt x="6153912" y="18288"/>
                              </a:moveTo>
                              <a:lnTo>
                                <a:pt x="0" y="18288"/>
                              </a:lnTo>
                              <a:lnTo>
                                <a:pt x="0" y="27432"/>
                              </a:lnTo>
                              <a:lnTo>
                                <a:pt x="6153912" y="27432"/>
                              </a:lnTo>
                              <a:lnTo>
                                <a:pt x="6153912" y="18288"/>
                              </a:lnTo>
                              <a:close/>
                            </a:path>
                            <a:path w="6154420" h="27940">
                              <a:moveTo>
                                <a:pt x="6153912" y="0"/>
                              </a:moveTo>
                              <a:lnTo>
                                <a:pt x="0" y="0"/>
                              </a:lnTo>
                              <a:lnTo>
                                <a:pt x="0" y="9144"/>
                              </a:lnTo>
                              <a:lnTo>
                                <a:pt x="6153912" y="9144"/>
                              </a:lnTo>
                              <a:lnTo>
                                <a:pt x="6153912" y="0"/>
                              </a:lnTo>
                              <a:close/>
                            </a:path>
                          </a:pathLst>
                        </a:custGeom>
                        <a:solidFill>
                          <a:srgbClr val="000000"/>
                        </a:solidFill>
                      </wps:spPr>
                      <wps:bodyPr wrap="square" lIns="0" tIns="0" rIns="0" bIns="0" rtlCol="0">
                        <a:noAutofit/>
                      </wps:bodyPr>
                    </wps:wsp>
                  </a:graphicData>
                </a:graphic>
              </wp:anchor>
            </w:drawing>
          </mc:Choice>
          <mc:Fallback>
            <w:pict>
              <v:shape id="Graphic 28" o:spid="_x0000_s1026" o:spt="100" style="position:absolute;left:0pt;margin-left:81.6pt;margin-top:17.1pt;height:2.2pt;width:484.6pt;mso-position-horizontal-relative:page;mso-wrap-distance-bottom:0pt;mso-wrap-distance-top:0pt;z-index:-251635712;mso-width-relative:page;mso-height-relative:page;" fillcolor="#000000" filled="t" stroked="f" coordsize="6154420,27940" o:gfxdata="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IaUJzXAAAACgEAAA8AAAAAAAAAAQAg&#10;AAAAIgAAAGRycy9kb3ducmV2LnhtbFBLAQIUABQAAAAIAIdO4kAM9FW3SAIAAO8FAAAOAAAAAAAA&#10;AAEAIAAAACYBAABkcnMvZTJvRG9jLnhtbFBLBQYAAAAABgAGAFkBAADgBQAAAAA=&#10;" path="m6153912,18288l0,18288,0,27432,6153912,27432,6153912,18288xem6153912,0l0,0,0,9144,6153912,9144,6153912,0xe">
                <v:fill on="t" focussize="0,0"/>
                <v:stroke on="f"/>
                <v:imagedata o:title=""/>
                <o:lock v:ext="edit" aspectratio="f"/>
                <v:textbox inset="0mm,0mm,0mm,0mm"/>
                <w10:wrap type="topAndBottom"/>
              </v:shape>
            </w:pict>
          </mc:Fallback>
        </mc:AlternateContent>
      </w:r>
    </w:p>
    <w:p w14:paraId="56BF5C22">
      <w:pPr>
        <w:pStyle w:val="6"/>
        <w:rPr>
          <w:rFonts w:hint="default" w:asciiTheme="minorAscii" w:hAnsiTheme="minorAscii" w:eastAsiaTheme="minorEastAsia" w:cstheme="minorEastAsia"/>
          <w:sz w:val="24"/>
          <w:szCs w:val="24"/>
        </w:rPr>
      </w:pPr>
    </w:p>
    <w:p w14:paraId="225DDC65">
      <w:pPr>
        <w:pStyle w:val="6"/>
        <w:spacing w:before="219"/>
        <w:rPr>
          <w:rFonts w:hint="default" w:asciiTheme="minorAscii" w:hAnsiTheme="minorAscii" w:eastAsiaTheme="minorEastAsia" w:cstheme="minorEastAsia"/>
          <w:sz w:val="24"/>
          <w:szCs w:val="24"/>
        </w:rPr>
      </w:pPr>
    </w:p>
    <w:p w14:paraId="1A954AAF">
      <w:pPr>
        <w:spacing w:before="0"/>
        <w:ind w:left="345" w:right="0" w:firstLine="0"/>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DECLARATION</w:t>
      </w:r>
      <w:r>
        <w:rPr>
          <w:rFonts w:hint="default" w:asciiTheme="minorAscii" w:hAnsiTheme="minorAscii" w:eastAsiaTheme="minorEastAsia" w:cstheme="minorEastAsia"/>
          <w:b/>
          <w:spacing w:val="-16"/>
          <w:sz w:val="24"/>
          <w:szCs w:val="24"/>
        </w:rPr>
        <w:t xml:space="preserve"> </w:t>
      </w:r>
      <w:r>
        <w:rPr>
          <w:rFonts w:hint="default" w:asciiTheme="minorAscii" w:hAnsiTheme="minorAscii" w:eastAsiaTheme="minorEastAsia" w:cstheme="minorEastAsia"/>
          <w:b/>
          <w:sz w:val="24"/>
          <w:szCs w:val="24"/>
        </w:rPr>
        <w:t>BY</w:t>
      </w:r>
      <w:r>
        <w:rPr>
          <w:rFonts w:hint="default" w:asciiTheme="minorAscii" w:hAnsiTheme="minorAscii" w:eastAsiaTheme="minorEastAsia" w:cstheme="minorEastAsia"/>
          <w:b/>
          <w:spacing w:val="-16"/>
          <w:sz w:val="24"/>
          <w:szCs w:val="24"/>
        </w:rPr>
        <w:t xml:space="preserve"> </w:t>
      </w:r>
      <w:r>
        <w:rPr>
          <w:rFonts w:hint="default" w:asciiTheme="minorAscii" w:hAnsiTheme="minorAscii" w:eastAsiaTheme="minorEastAsia" w:cstheme="minorEastAsia"/>
          <w:b/>
          <w:spacing w:val="-5"/>
          <w:sz w:val="24"/>
          <w:szCs w:val="24"/>
        </w:rPr>
        <w:t>LIC</w:t>
      </w:r>
    </w:p>
    <w:p w14:paraId="622656EA">
      <w:pPr>
        <w:spacing w:before="261" w:line="360" w:lineRule="auto"/>
        <w:ind w:left="940" w:right="580" w:firstLine="0"/>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We hereby certify that, the College has uploaded Annexures as prescribed</w:t>
      </w:r>
      <w:r>
        <w:rPr>
          <w:rFonts w:hint="default" w:asciiTheme="minorAscii" w:hAnsiTheme="minorAscii" w:eastAsiaTheme="minorEastAsia" w:cstheme="minorEastAsia"/>
          <w:spacing w:val="40"/>
          <w:sz w:val="24"/>
          <w:szCs w:val="24"/>
        </w:rPr>
        <w:t xml:space="preserve"> </w:t>
      </w:r>
      <w:r>
        <w:rPr>
          <w:rFonts w:hint="default" w:asciiTheme="minorAscii" w:hAnsiTheme="minorAscii" w:eastAsiaTheme="minorEastAsia" w:cstheme="minorEastAsia"/>
          <w:sz w:val="24"/>
          <w:szCs w:val="24"/>
        </w:rPr>
        <w:t>by University on College Website and it is duly verified by our Committee. Details of Information of Annexure/s which is not uploaded on College</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Website is mentioned in LIC Report.</w:t>
      </w:r>
    </w:p>
    <w:p w14:paraId="58AAB4D2">
      <w:pPr>
        <w:pStyle w:val="6"/>
        <w:spacing w:before="153"/>
        <w:rPr>
          <w:rFonts w:hint="default" w:asciiTheme="minorAscii" w:hAnsiTheme="minorAscii" w:eastAsiaTheme="minorEastAsia" w:cstheme="minorEastAsia"/>
          <w:sz w:val="24"/>
          <w:szCs w:val="24"/>
        </w:rPr>
      </w:pPr>
    </w:p>
    <w:tbl>
      <w:tblPr>
        <w:tblStyle w:val="5"/>
        <w:tblW w:w="0" w:type="auto"/>
        <w:tblInd w:w="9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5"/>
        <w:gridCol w:w="1450"/>
        <w:gridCol w:w="3101"/>
      </w:tblGrid>
      <w:tr w14:paraId="7C759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495" w:type="dxa"/>
            <w:gridSpan w:val="2"/>
          </w:tcPr>
          <w:p w14:paraId="316F1B04">
            <w:pPr>
              <w:pStyle w:val="12"/>
              <w:spacing w:line="271" w:lineRule="exact"/>
              <w:ind w:left="1943"/>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Name</w:t>
            </w:r>
            <w:r>
              <w:rPr>
                <w:rFonts w:hint="default" w:asciiTheme="minorAscii" w:hAnsiTheme="minorAscii" w:eastAsiaTheme="minorEastAsia" w:cstheme="minorEastAsia"/>
                <w:b/>
                <w:spacing w:val="56"/>
                <w:w w:val="150"/>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pacing w:val="-2"/>
                <w:sz w:val="24"/>
                <w:szCs w:val="24"/>
              </w:rPr>
              <w:t>Inspectors</w:t>
            </w:r>
          </w:p>
        </w:tc>
        <w:tc>
          <w:tcPr>
            <w:tcW w:w="3101" w:type="dxa"/>
          </w:tcPr>
          <w:p w14:paraId="2CE5870F">
            <w:pPr>
              <w:pStyle w:val="12"/>
              <w:spacing w:line="271" w:lineRule="exact"/>
              <w:ind w:left="114"/>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Signature</w:t>
            </w:r>
            <w:r>
              <w:rPr>
                <w:rFonts w:hint="default" w:asciiTheme="minorAscii" w:hAnsiTheme="minorAscii" w:eastAsiaTheme="minorEastAsia" w:cstheme="minorEastAsia"/>
                <w:b/>
                <w:spacing w:val="16"/>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pacing w:val="-2"/>
                <w:sz w:val="24"/>
                <w:szCs w:val="24"/>
              </w:rPr>
              <w:t>Inspectors</w:t>
            </w:r>
          </w:p>
        </w:tc>
      </w:tr>
      <w:tr w14:paraId="7F06B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5045" w:type="dxa"/>
          </w:tcPr>
          <w:p w14:paraId="133B1F0A">
            <w:pPr>
              <w:pStyle w:val="12"/>
              <w:spacing w:line="248" w:lineRule="exact"/>
              <w:ind w:left="11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w w:val="105"/>
                <w:sz w:val="24"/>
                <w:szCs w:val="24"/>
              </w:rPr>
              <w:t>1)</w:t>
            </w:r>
          </w:p>
        </w:tc>
        <w:tc>
          <w:tcPr>
            <w:tcW w:w="1450" w:type="dxa"/>
          </w:tcPr>
          <w:p w14:paraId="69B40643">
            <w:pPr>
              <w:pStyle w:val="12"/>
              <w:spacing w:line="248" w:lineRule="exact"/>
              <w:ind w:left="118" w:right="2"/>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w w:val="105"/>
                <w:sz w:val="24"/>
                <w:szCs w:val="24"/>
              </w:rPr>
              <w:t>Chairman</w:t>
            </w:r>
          </w:p>
        </w:tc>
        <w:tc>
          <w:tcPr>
            <w:tcW w:w="3101" w:type="dxa"/>
          </w:tcPr>
          <w:p w14:paraId="1BD7B846">
            <w:pPr>
              <w:pStyle w:val="12"/>
              <w:rPr>
                <w:rFonts w:hint="default" w:asciiTheme="minorAscii" w:hAnsiTheme="minorAscii" w:eastAsiaTheme="minorEastAsia" w:cstheme="minorEastAsia"/>
                <w:sz w:val="24"/>
                <w:szCs w:val="24"/>
              </w:rPr>
            </w:pPr>
          </w:p>
        </w:tc>
      </w:tr>
      <w:tr w14:paraId="58BBD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5045" w:type="dxa"/>
          </w:tcPr>
          <w:p w14:paraId="6CDC5050">
            <w:pPr>
              <w:pStyle w:val="12"/>
              <w:spacing w:line="248" w:lineRule="exact"/>
              <w:ind w:left="11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w w:val="105"/>
                <w:sz w:val="24"/>
                <w:szCs w:val="24"/>
              </w:rPr>
              <w:t>2)</w:t>
            </w:r>
          </w:p>
        </w:tc>
        <w:tc>
          <w:tcPr>
            <w:tcW w:w="1450" w:type="dxa"/>
          </w:tcPr>
          <w:p w14:paraId="229E102D">
            <w:pPr>
              <w:pStyle w:val="12"/>
              <w:spacing w:line="248" w:lineRule="exact"/>
              <w:ind w:left="118"/>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w w:val="105"/>
                <w:sz w:val="24"/>
                <w:szCs w:val="24"/>
              </w:rPr>
              <w:t>Member</w:t>
            </w:r>
          </w:p>
        </w:tc>
        <w:tc>
          <w:tcPr>
            <w:tcW w:w="3101" w:type="dxa"/>
          </w:tcPr>
          <w:p w14:paraId="2368B63B">
            <w:pPr>
              <w:pStyle w:val="12"/>
              <w:rPr>
                <w:rFonts w:hint="default" w:asciiTheme="minorAscii" w:hAnsiTheme="minorAscii" w:eastAsiaTheme="minorEastAsia" w:cstheme="minorEastAsia"/>
                <w:sz w:val="24"/>
                <w:szCs w:val="24"/>
              </w:rPr>
            </w:pPr>
          </w:p>
        </w:tc>
      </w:tr>
      <w:tr w14:paraId="33F8C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5045" w:type="dxa"/>
          </w:tcPr>
          <w:p w14:paraId="478EF7FB">
            <w:pPr>
              <w:pStyle w:val="12"/>
              <w:spacing w:line="248" w:lineRule="exact"/>
              <w:ind w:left="11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w w:val="105"/>
                <w:sz w:val="24"/>
                <w:szCs w:val="24"/>
              </w:rPr>
              <w:t>3)</w:t>
            </w:r>
          </w:p>
        </w:tc>
        <w:tc>
          <w:tcPr>
            <w:tcW w:w="1450" w:type="dxa"/>
          </w:tcPr>
          <w:p w14:paraId="550B5ED8">
            <w:pPr>
              <w:pStyle w:val="12"/>
              <w:spacing w:line="248" w:lineRule="exact"/>
              <w:ind w:left="118"/>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w w:val="105"/>
                <w:sz w:val="24"/>
                <w:szCs w:val="24"/>
              </w:rPr>
              <w:t>Member</w:t>
            </w:r>
          </w:p>
        </w:tc>
        <w:tc>
          <w:tcPr>
            <w:tcW w:w="3101" w:type="dxa"/>
          </w:tcPr>
          <w:p w14:paraId="072C45C2">
            <w:pPr>
              <w:pStyle w:val="12"/>
              <w:rPr>
                <w:rFonts w:hint="default" w:asciiTheme="minorAscii" w:hAnsiTheme="minorAscii" w:eastAsiaTheme="minorEastAsia" w:cstheme="minorEastAsia"/>
                <w:sz w:val="24"/>
                <w:szCs w:val="24"/>
              </w:rPr>
            </w:pPr>
          </w:p>
        </w:tc>
      </w:tr>
      <w:tr w14:paraId="58AC9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5045" w:type="dxa"/>
          </w:tcPr>
          <w:p w14:paraId="3EA639CD">
            <w:pPr>
              <w:pStyle w:val="12"/>
              <w:spacing w:line="248" w:lineRule="exact"/>
              <w:ind w:left="11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w w:val="105"/>
                <w:sz w:val="24"/>
                <w:szCs w:val="24"/>
              </w:rPr>
              <w:t>4)</w:t>
            </w:r>
          </w:p>
        </w:tc>
        <w:tc>
          <w:tcPr>
            <w:tcW w:w="1450" w:type="dxa"/>
          </w:tcPr>
          <w:p w14:paraId="6AE6A175">
            <w:pPr>
              <w:pStyle w:val="12"/>
              <w:spacing w:line="248" w:lineRule="exact"/>
              <w:ind w:left="118"/>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w w:val="105"/>
                <w:sz w:val="24"/>
                <w:szCs w:val="24"/>
              </w:rPr>
              <w:t>Member</w:t>
            </w:r>
          </w:p>
        </w:tc>
        <w:tc>
          <w:tcPr>
            <w:tcW w:w="3101" w:type="dxa"/>
          </w:tcPr>
          <w:p w14:paraId="4451E214">
            <w:pPr>
              <w:pStyle w:val="12"/>
              <w:rPr>
                <w:rFonts w:hint="default" w:asciiTheme="minorAscii" w:hAnsiTheme="minorAscii" w:eastAsiaTheme="minorEastAsia" w:cstheme="minorEastAsia"/>
                <w:sz w:val="24"/>
                <w:szCs w:val="24"/>
              </w:rPr>
            </w:pPr>
          </w:p>
        </w:tc>
      </w:tr>
    </w:tbl>
    <w:p w14:paraId="754123AB">
      <w:pPr>
        <w:pStyle w:val="12"/>
        <w:spacing w:after="0"/>
        <w:rPr>
          <w:rFonts w:hint="default" w:asciiTheme="minorAscii" w:hAnsiTheme="minorAscii" w:eastAsiaTheme="minorEastAsia" w:cstheme="minorEastAsia"/>
          <w:sz w:val="24"/>
          <w:szCs w:val="24"/>
        </w:rPr>
        <w:sectPr>
          <w:pgSz w:w="12240" w:h="15840"/>
          <w:pgMar w:top="700" w:right="360" w:bottom="560" w:left="720" w:header="0" w:footer="361" w:gutter="0"/>
          <w:pgBorders>
            <w:top w:val="none" w:sz="0" w:space="0"/>
            <w:left w:val="none" w:sz="0" w:space="0"/>
            <w:bottom w:val="none" w:sz="0" w:space="0"/>
            <w:right w:val="none" w:sz="0" w:space="0"/>
          </w:pgBorders>
          <w:cols w:space="720" w:num="1"/>
        </w:sectPr>
      </w:pPr>
    </w:p>
    <w:p w14:paraId="18987728">
      <w:pPr>
        <w:spacing w:before="64"/>
        <w:ind w:left="0" w:right="666" w:firstLine="0"/>
        <w:jc w:val="righ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Date:</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pacing w:val="-2"/>
          <w:sz w:val="24"/>
          <w:szCs w:val="24"/>
        </w:rPr>
        <w:t>…………………</w:t>
      </w:r>
    </w:p>
    <w:p w14:paraId="5F6FD27E">
      <w:pPr>
        <w:pStyle w:val="6"/>
        <w:rPr>
          <w:rFonts w:hint="default" w:asciiTheme="minorAscii" w:hAnsiTheme="minorAscii" w:eastAsiaTheme="minorEastAsia" w:cstheme="minorEastAsia"/>
          <w:b/>
          <w:sz w:val="24"/>
          <w:szCs w:val="24"/>
        </w:rPr>
      </w:pPr>
    </w:p>
    <w:p w14:paraId="14576799">
      <w:pPr>
        <w:pStyle w:val="3"/>
        <w:spacing w:before="1"/>
        <w:ind w:left="594"/>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Short</w:t>
      </w:r>
      <w:r>
        <w:rPr>
          <w:rFonts w:hint="default" w:asciiTheme="minorAscii" w:hAnsiTheme="minorAscii" w:eastAsiaTheme="minorEastAsia" w:cstheme="minorEastAsia"/>
          <w:spacing w:val="-12"/>
          <w:sz w:val="24"/>
          <w:szCs w:val="24"/>
        </w:rPr>
        <w:t xml:space="preserve"> </w:t>
      </w:r>
      <w:r>
        <w:rPr>
          <w:rFonts w:hint="default" w:asciiTheme="minorAscii" w:hAnsiTheme="minorAscii" w:eastAsiaTheme="minorEastAsia" w:cstheme="minorEastAsia"/>
          <w:spacing w:val="-2"/>
          <w:sz w:val="24"/>
          <w:szCs w:val="24"/>
        </w:rPr>
        <w:t>Report</w:t>
      </w:r>
    </w:p>
    <w:p w14:paraId="55324885">
      <w:pPr>
        <w:pStyle w:val="6"/>
        <w:rPr>
          <w:rFonts w:hint="default" w:asciiTheme="minorAscii" w:hAnsiTheme="minorAscii" w:eastAsiaTheme="minorEastAsia" w:cstheme="minorEastAsia"/>
          <w:b/>
          <w:sz w:val="24"/>
          <w:szCs w:val="24"/>
        </w:rPr>
      </w:pPr>
    </w:p>
    <w:p w14:paraId="6BE3D48C">
      <w:pPr>
        <w:pStyle w:val="6"/>
        <w:spacing w:before="3"/>
        <w:rPr>
          <w:rFonts w:hint="default" w:asciiTheme="minorAscii" w:hAnsiTheme="minorAscii" w:eastAsiaTheme="minorEastAsia" w:cstheme="minorEastAsia"/>
          <w:b/>
          <w:sz w:val="24"/>
          <w:szCs w:val="24"/>
        </w:rPr>
      </w:pPr>
    </w:p>
    <w:p w14:paraId="142B6C4E">
      <w:pPr>
        <w:pStyle w:val="6"/>
        <w:ind w:left="94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sz w:val="24"/>
          <w:szCs w:val="24"/>
        </w:rPr>
        <w:t>To,</w:t>
      </w:r>
    </w:p>
    <w:p w14:paraId="41328379">
      <w:pPr>
        <w:pStyle w:val="6"/>
        <w:spacing w:before="4" w:line="237" w:lineRule="auto"/>
        <w:ind w:left="940" w:right="7764"/>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 xml:space="preserve">The Registrar </w:t>
      </w:r>
      <w:r>
        <w:rPr>
          <w:rFonts w:hint="default" w:asciiTheme="minorAscii" w:hAnsiTheme="minorAscii" w:eastAsiaTheme="minorEastAsia" w:cstheme="minorEastAsia"/>
          <w:spacing w:val="-2"/>
          <w:sz w:val="24"/>
          <w:szCs w:val="24"/>
        </w:rPr>
        <w:t>M.U.H.S.,</w:t>
      </w:r>
      <w:r>
        <w:rPr>
          <w:rFonts w:hint="default" w:asciiTheme="minorAscii" w:hAnsiTheme="minorAscii" w:eastAsiaTheme="minorEastAsia" w:cstheme="minorEastAsia"/>
          <w:spacing w:val="-15"/>
          <w:sz w:val="24"/>
          <w:szCs w:val="24"/>
        </w:rPr>
        <w:t xml:space="preserve"> </w:t>
      </w:r>
      <w:r>
        <w:rPr>
          <w:rFonts w:hint="default" w:asciiTheme="minorAscii" w:hAnsiTheme="minorAscii" w:eastAsiaTheme="minorEastAsia" w:cstheme="minorEastAsia"/>
          <w:spacing w:val="-2"/>
          <w:sz w:val="24"/>
          <w:szCs w:val="24"/>
        </w:rPr>
        <w:t>Nashik</w:t>
      </w:r>
    </w:p>
    <w:p w14:paraId="2D3423C7">
      <w:pPr>
        <w:pStyle w:val="6"/>
        <w:spacing w:before="270"/>
        <w:rPr>
          <w:rFonts w:hint="default" w:asciiTheme="minorAscii" w:hAnsiTheme="minorAscii" w:eastAsiaTheme="minorEastAsia" w:cstheme="minorEastAsia"/>
          <w:sz w:val="24"/>
          <w:szCs w:val="24"/>
        </w:rPr>
      </w:pPr>
    </w:p>
    <w:p w14:paraId="01AB4741">
      <w:pPr>
        <w:pStyle w:val="6"/>
        <w:spacing w:line="247" w:lineRule="auto"/>
        <w:ind w:left="2472" w:right="933" w:hanging="812"/>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sz w:val="24"/>
          <w:szCs w:val="24"/>
        </w:rPr>
        <w:t>Sub:</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z w:val="24"/>
          <w:szCs w:val="24"/>
        </w:rPr>
        <w:t>-</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sz w:val="24"/>
          <w:szCs w:val="24"/>
        </w:rPr>
        <w:t>Short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Report</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Local</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Inquiry</w:t>
      </w:r>
      <w:r>
        <w:rPr>
          <w:rFonts w:hint="default" w:asciiTheme="minorAscii" w:hAnsiTheme="minorAscii" w:eastAsiaTheme="minorEastAsia" w:cstheme="minorEastAsia"/>
          <w:spacing w:val="-8"/>
          <w:sz w:val="24"/>
          <w:szCs w:val="24"/>
        </w:rPr>
        <w:t xml:space="preserve"> </w:t>
      </w:r>
      <w:r>
        <w:rPr>
          <w:rFonts w:hint="default" w:asciiTheme="minorAscii" w:hAnsiTheme="minorAscii" w:eastAsiaTheme="minorEastAsia" w:cstheme="minorEastAsia"/>
          <w:sz w:val="24"/>
          <w:szCs w:val="24"/>
        </w:rPr>
        <w:t>Committee</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for</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Continuation</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Affiliation</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for the Academic Year 2022-23.</w:t>
      </w:r>
    </w:p>
    <w:p w14:paraId="1E330AA3">
      <w:pPr>
        <w:pStyle w:val="6"/>
        <w:spacing w:before="267"/>
        <w:ind w:left="94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4"/>
          <w:sz w:val="24"/>
          <w:szCs w:val="24"/>
        </w:rPr>
        <w:t>Sir,</w:t>
      </w:r>
    </w:p>
    <w:p w14:paraId="51807341">
      <w:pPr>
        <w:pStyle w:val="6"/>
        <w:tabs>
          <w:tab w:val="left" w:pos="2366"/>
          <w:tab w:val="left" w:pos="3604"/>
          <w:tab w:val="left" w:pos="4031"/>
          <w:tab w:val="left" w:pos="4910"/>
          <w:tab w:val="left" w:pos="6263"/>
          <w:tab w:val="left" w:pos="7247"/>
          <w:tab w:val="left" w:pos="7876"/>
          <w:tab w:val="left" w:pos="8635"/>
          <w:tab w:val="left" w:pos="9167"/>
          <w:tab w:val="left" w:pos="9739"/>
        </w:tabs>
        <w:spacing w:before="141"/>
        <w:ind w:left="166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4"/>
          <w:sz w:val="24"/>
          <w:szCs w:val="24"/>
        </w:rPr>
        <w:t>With</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spacing w:val="-2"/>
          <w:sz w:val="24"/>
          <w:szCs w:val="24"/>
        </w:rPr>
        <w:t>reference</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spacing w:val="-5"/>
          <w:sz w:val="24"/>
          <w:szCs w:val="24"/>
        </w:rPr>
        <w:t>to</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spacing w:val="-2"/>
          <w:sz w:val="24"/>
          <w:szCs w:val="24"/>
        </w:rPr>
        <w:t>above</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spacing w:val="-2"/>
          <w:sz w:val="24"/>
          <w:szCs w:val="24"/>
        </w:rPr>
        <w:t>mentioned</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spacing w:val="-2"/>
          <w:sz w:val="24"/>
          <w:szCs w:val="24"/>
        </w:rPr>
        <w:t>subject</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spacing w:val="-5"/>
          <w:sz w:val="24"/>
          <w:szCs w:val="24"/>
        </w:rPr>
        <w:t>and</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spacing w:val="-2"/>
          <w:sz w:val="24"/>
          <w:szCs w:val="24"/>
        </w:rPr>
        <w:t>letter</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spacing w:val="-5"/>
          <w:sz w:val="24"/>
          <w:szCs w:val="24"/>
        </w:rPr>
        <w:t>we</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spacing w:val="-5"/>
          <w:sz w:val="24"/>
          <w:szCs w:val="24"/>
        </w:rPr>
        <w:t>are</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spacing w:val="-2"/>
          <w:sz w:val="24"/>
          <w:szCs w:val="24"/>
        </w:rPr>
        <w:t>visiting</w:t>
      </w:r>
    </w:p>
    <w:p w14:paraId="47EB52FC">
      <w:pPr>
        <w:pStyle w:val="6"/>
        <w:spacing w:before="132" w:line="360" w:lineRule="auto"/>
        <w:ind w:left="940" w:right="933"/>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 xml:space="preserve">College/Institute on dated ……………….… and sending a </w:t>
      </w:r>
      <w:r>
        <w:rPr>
          <w:rFonts w:hint="default" w:asciiTheme="minorAscii" w:hAnsiTheme="minorAscii" w:eastAsiaTheme="minorEastAsia" w:cstheme="minorEastAsia"/>
          <w:b/>
          <w:sz w:val="24"/>
          <w:szCs w:val="24"/>
        </w:rPr>
        <w:t xml:space="preserve">Short Report </w:t>
      </w:r>
      <w:r>
        <w:rPr>
          <w:rFonts w:hint="default" w:asciiTheme="minorAscii" w:hAnsiTheme="minorAscii" w:eastAsiaTheme="minorEastAsia" w:cstheme="minorEastAsia"/>
          <w:sz w:val="24"/>
          <w:szCs w:val="24"/>
        </w:rPr>
        <w:t>regarding present Teaching Staff and IPD in your prescribed format as follows at 11.00 a.m.</w:t>
      </w:r>
    </w:p>
    <w:p w14:paraId="1441A54A">
      <w:pPr>
        <w:pStyle w:val="6"/>
        <w:spacing w:before="4"/>
        <w:rPr>
          <w:rFonts w:hint="default" w:asciiTheme="minorAscii" w:hAnsiTheme="minorAscii" w:eastAsiaTheme="minorEastAsia" w:cstheme="minorEastAsia"/>
          <w:sz w:val="24"/>
          <w:szCs w:val="24"/>
        </w:rPr>
      </w:pPr>
    </w:p>
    <w:p w14:paraId="6453D0CC">
      <w:pPr>
        <w:pStyle w:val="11"/>
        <w:numPr>
          <w:ilvl w:val="0"/>
          <w:numId w:val="7"/>
        </w:numPr>
        <w:tabs>
          <w:tab w:val="left" w:pos="1659"/>
        </w:tabs>
        <w:spacing w:before="0" w:after="0" w:line="240" w:lineRule="auto"/>
        <w:ind w:left="1659" w:right="0" w:hanging="359"/>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Number</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11"/>
          <w:sz w:val="24"/>
          <w:szCs w:val="24"/>
        </w:rPr>
        <w:t xml:space="preserve"> </w:t>
      </w:r>
      <w:r>
        <w:rPr>
          <w:rFonts w:hint="default" w:asciiTheme="minorAscii" w:hAnsiTheme="minorAscii" w:eastAsiaTheme="minorEastAsia" w:cstheme="minorEastAsia"/>
          <w:sz w:val="24"/>
          <w:szCs w:val="24"/>
        </w:rPr>
        <w:t>Teaching</w:t>
      </w:r>
      <w:r>
        <w:rPr>
          <w:rFonts w:hint="default" w:asciiTheme="minorAscii" w:hAnsiTheme="minorAscii" w:eastAsiaTheme="minorEastAsia" w:cstheme="minorEastAsia"/>
          <w:spacing w:val="-12"/>
          <w:sz w:val="24"/>
          <w:szCs w:val="24"/>
        </w:rPr>
        <w:t xml:space="preserve"> </w:t>
      </w:r>
      <w:r>
        <w:rPr>
          <w:rFonts w:hint="default" w:asciiTheme="minorAscii" w:hAnsiTheme="minorAscii" w:eastAsiaTheme="minorEastAsia" w:cstheme="minorEastAsia"/>
          <w:sz w:val="24"/>
          <w:szCs w:val="24"/>
        </w:rPr>
        <w:t>Staff</w:t>
      </w:r>
      <w:r>
        <w:rPr>
          <w:rFonts w:hint="default" w:asciiTheme="minorAscii" w:hAnsiTheme="minorAscii" w:eastAsiaTheme="minorEastAsia" w:cstheme="minorEastAsia"/>
          <w:spacing w:val="-11"/>
          <w:sz w:val="24"/>
          <w:szCs w:val="24"/>
        </w:rPr>
        <w:t xml:space="preserve"> </w:t>
      </w:r>
      <w:r>
        <w:rPr>
          <w:rFonts w:hint="default" w:asciiTheme="minorAscii" w:hAnsiTheme="minorAscii" w:eastAsiaTheme="minorEastAsia" w:cstheme="minorEastAsia"/>
          <w:sz w:val="24"/>
          <w:szCs w:val="24"/>
        </w:rPr>
        <w:t>present:</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pacing w:val="-2"/>
          <w:sz w:val="24"/>
          <w:szCs w:val="24"/>
        </w:rPr>
        <w:t>…………………..</w:t>
      </w:r>
    </w:p>
    <w:p w14:paraId="3C242A0E">
      <w:pPr>
        <w:pStyle w:val="6"/>
        <w:rPr>
          <w:rFonts w:hint="default" w:asciiTheme="minorAscii" w:hAnsiTheme="minorAscii" w:eastAsiaTheme="minorEastAsia" w:cstheme="minorEastAsia"/>
          <w:sz w:val="24"/>
          <w:szCs w:val="24"/>
        </w:rPr>
      </w:pPr>
    </w:p>
    <w:p w14:paraId="10360A21">
      <w:pPr>
        <w:pStyle w:val="11"/>
        <w:numPr>
          <w:ilvl w:val="0"/>
          <w:numId w:val="7"/>
        </w:numPr>
        <w:tabs>
          <w:tab w:val="left" w:pos="1659"/>
        </w:tabs>
        <w:spacing w:before="0" w:after="0" w:line="240" w:lineRule="auto"/>
        <w:ind w:left="1659" w:right="0" w:hanging="359"/>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Number</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IPD</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patients</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on</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Bed:</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pacing w:val="-2"/>
          <w:sz w:val="24"/>
          <w:szCs w:val="24"/>
        </w:rPr>
        <w:t>………………………</w:t>
      </w:r>
    </w:p>
    <w:p w14:paraId="16E58F03">
      <w:pPr>
        <w:pStyle w:val="6"/>
        <w:spacing w:before="48"/>
        <w:rPr>
          <w:rFonts w:hint="default" w:asciiTheme="minorAscii" w:hAnsiTheme="minorAscii" w:eastAsiaTheme="minorEastAsia" w:cstheme="minorEastAsia"/>
          <w:sz w:val="24"/>
          <w:szCs w:val="24"/>
        </w:rPr>
      </w:pPr>
    </w:p>
    <w:p w14:paraId="79DF8AC5">
      <w:pPr>
        <w:pStyle w:val="6"/>
        <w:ind w:right="460"/>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(Photocopy</w:t>
      </w:r>
      <w:r>
        <w:rPr>
          <w:rFonts w:hint="default" w:asciiTheme="minorAscii" w:hAnsiTheme="minorAscii" w:eastAsiaTheme="minorEastAsia" w:cstheme="minorEastAsia"/>
          <w:spacing w:val="-11"/>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Attendance</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10"/>
          <w:sz w:val="24"/>
          <w:szCs w:val="24"/>
        </w:rPr>
        <w:t xml:space="preserve"> </w:t>
      </w:r>
      <w:r>
        <w:rPr>
          <w:rFonts w:hint="default" w:asciiTheme="minorAscii" w:hAnsiTheme="minorAscii" w:eastAsiaTheme="minorEastAsia" w:cstheme="minorEastAsia"/>
          <w:sz w:val="24"/>
          <w:szCs w:val="24"/>
        </w:rPr>
        <w:t>Teacher</w:t>
      </w:r>
      <w:r>
        <w:rPr>
          <w:rFonts w:hint="default" w:asciiTheme="minorAscii" w:hAnsiTheme="minorAscii" w:eastAsiaTheme="minorEastAsia" w:cstheme="minorEastAsia"/>
          <w:spacing w:val="-10"/>
          <w:sz w:val="24"/>
          <w:szCs w:val="24"/>
        </w:rPr>
        <w:t xml:space="preserve"> </w:t>
      </w:r>
      <w:r>
        <w:rPr>
          <w:rFonts w:hint="default" w:asciiTheme="minorAscii" w:hAnsiTheme="minorAscii" w:eastAsiaTheme="minorEastAsia" w:cstheme="minorEastAsia"/>
          <w:sz w:val="24"/>
          <w:szCs w:val="24"/>
        </w:rPr>
        <w:t>and</w:t>
      </w:r>
      <w:r>
        <w:rPr>
          <w:rFonts w:hint="default" w:asciiTheme="minorAscii" w:hAnsiTheme="minorAscii" w:eastAsiaTheme="minorEastAsia" w:cstheme="minorEastAsia"/>
          <w:spacing w:val="-10"/>
          <w:sz w:val="24"/>
          <w:szCs w:val="24"/>
        </w:rPr>
        <w:t xml:space="preserve"> </w:t>
      </w:r>
      <w:r>
        <w:rPr>
          <w:rFonts w:hint="default" w:asciiTheme="minorAscii" w:hAnsiTheme="minorAscii" w:eastAsiaTheme="minorEastAsia" w:cstheme="minorEastAsia"/>
          <w:sz w:val="24"/>
          <w:szCs w:val="24"/>
        </w:rPr>
        <w:t>IPD</w:t>
      </w:r>
      <w:r>
        <w:rPr>
          <w:rFonts w:hint="default" w:asciiTheme="minorAscii" w:hAnsiTheme="minorAscii" w:eastAsiaTheme="minorEastAsia" w:cstheme="minorEastAsia"/>
          <w:spacing w:val="-12"/>
          <w:sz w:val="24"/>
          <w:szCs w:val="24"/>
        </w:rPr>
        <w:t xml:space="preserve"> </w:t>
      </w:r>
      <w:r>
        <w:rPr>
          <w:rFonts w:hint="default" w:asciiTheme="minorAscii" w:hAnsiTheme="minorAscii" w:eastAsiaTheme="minorEastAsia" w:cstheme="minorEastAsia"/>
          <w:sz w:val="24"/>
          <w:szCs w:val="24"/>
        </w:rPr>
        <w:t>at</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time</w:t>
      </w:r>
      <w:r>
        <w:rPr>
          <w:rFonts w:hint="default" w:asciiTheme="minorAscii" w:hAnsiTheme="minorAscii" w:eastAsiaTheme="minorEastAsia" w:cstheme="minorEastAsia"/>
          <w:spacing w:val="-11"/>
          <w:sz w:val="24"/>
          <w:szCs w:val="24"/>
        </w:rPr>
        <w:t xml:space="preserve"> </w:t>
      </w:r>
      <w:r>
        <w:rPr>
          <w:rFonts w:hint="default" w:asciiTheme="minorAscii" w:hAnsiTheme="minorAscii" w:eastAsiaTheme="minorEastAsia" w:cstheme="minorEastAsia"/>
          <w:sz w:val="24"/>
          <w:szCs w:val="24"/>
        </w:rPr>
        <w:t>11:00</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pacing w:val="-2"/>
          <w:sz w:val="24"/>
          <w:szCs w:val="24"/>
        </w:rPr>
        <w:t>a.m.)</w:t>
      </w:r>
    </w:p>
    <w:p w14:paraId="325BB3E7">
      <w:pPr>
        <w:pStyle w:val="6"/>
        <w:rPr>
          <w:rFonts w:hint="default" w:asciiTheme="minorAscii" w:hAnsiTheme="minorAscii" w:eastAsiaTheme="minorEastAsia" w:cstheme="minorEastAsia"/>
          <w:sz w:val="24"/>
          <w:szCs w:val="24"/>
        </w:rPr>
      </w:pPr>
    </w:p>
    <w:p w14:paraId="490C1CCD">
      <w:pPr>
        <w:pStyle w:val="6"/>
        <w:spacing w:before="75"/>
        <w:rPr>
          <w:rFonts w:hint="default" w:asciiTheme="minorAscii" w:hAnsiTheme="minorAscii" w:eastAsiaTheme="minorEastAsia" w:cstheme="minorEastAsia"/>
          <w:sz w:val="24"/>
          <w:szCs w:val="24"/>
        </w:rPr>
      </w:pPr>
    </w:p>
    <w:p w14:paraId="54F0D4CC">
      <w:pPr>
        <w:pStyle w:val="11"/>
        <w:numPr>
          <w:ilvl w:val="1"/>
          <w:numId w:val="6"/>
        </w:numPr>
        <w:tabs>
          <w:tab w:val="left" w:pos="1209"/>
          <w:tab w:val="left" w:pos="1222"/>
        </w:tabs>
        <w:spacing w:before="0" w:after="0" w:line="276" w:lineRule="auto"/>
        <w:ind w:left="1209" w:right="6098" w:hanging="269"/>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(Name &amp; Sign of LIC Member)</w:t>
      </w:r>
    </w:p>
    <w:p w14:paraId="02145CA9">
      <w:pPr>
        <w:pStyle w:val="6"/>
        <w:rPr>
          <w:rFonts w:hint="default" w:asciiTheme="minorAscii" w:hAnsiTheme="minorAscii" w:eastAsiaTheme="minorEastAsia" w:cstheme="minorEastAsia"/>
          <w:sz w:val="24"/>
          <w:szCs w:val="24"/>
        </w:rPr>
      </w:pPr>
    </w:p>
    <w:p w14:paraId="105042C7">
      <w:pPr>
        <w:pStyle w:val="6"/>
        <w:spacing w:before="80"/>
        <w:rPr>
          <w:rFonts w:hint="default" w:asciiTheme="minorAscii" w:hAnsiTheme="minorAscii" w:eastAsiaTheme="minorEastAsia" w:cstheme="minorEastAsia"/>
          <w:sz w:val="24"/>
          <w:szCs w:val="24"/>
        </w:rPr>
      </w:pPr>
    </w:p>
    <w:p w14:paraId="5336635A">
      <w:pPr>
        <w:pStyle w:val="11"/>
        <w:numPr>
          <w:ilvl w:val="1"/>
          <w:numId w:val="6"/>
        </w:numPr>
        <w:tabs>
          <w:tab w:val="left" w:pos="1209"/>
          <w:tab w:val="left" w:pos="1222"/>
        </w:tabs>
        <w:spacing w:before="0" w:after="0" w:line="276" w:lineRule="auto"/>
        <w:ind w:left="1209" w:right="6098" w:hanging="269"/>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(Name &amp; Sign of LIC Member)</w:t>
      </w:r>
    </w:p>
    <w:p w14:paraId="4AA9A5F5">
      <w:pPr>
        <w:pStyle w:val="6"/>
        <w:rPr>
          <w:rFonts w:hint="default" w:asciiTheme="minorAscii" w:hAnsiTheme="minorAscii" w:eastAsiaTheme="minorEastAsia" w:cstheme="minorEastAsia"/>
          <w:sz w:val="24"/>
          <w:szCs w:val="24"/>
        </w:rPr>
      </w:pPr>
    </w:p>
    <w:p w14:paraId="6781DE18">
      <w:pPr>
        <w:pStyle w:val="6"/>
        <w:rPr>
          <w:rFonts w:hint="default" w:asciiTheme="minorAscii" w:hAnsiTheme="minorAscii" w:eastAsiaTheme="minorEastAsia" w:cstheme="minorEastAsia"/>
          <w:sz w:val="24"/>
          <w:szCs w:val="24"/>
        </w:rPr>
      </w:pPr>
    </w:p>
    <w:p w14:paraId="0E26AE9C">
      <w:pPr>
        <w:pStyle w:val="6"/>
        <w:spacing w:before="126"/>
        <w:rPr>
          <w:rFonts w:hint="default" w:asciiTheme="minorAscii" w:hAnsiTheme="minorAscii" w:eastAsiaTheme="minorEastAsia" w:cstheme="minorEastAsia"/>
          <w:sz w:val="24"/>
          <w:szCs w:val="24"/>
        </w:rPr>
      </w:pPr>
    </w:p>
    <w:p w14:paraId="11117506">
      <w:pPr>
        <w:pStyle w:val="11"/>
        <w:numPr>
          <w:ilvl w:val="1"/>
          <w:numId w:val="6"/>
        </w:numPr>
        <w:tabs>
          <w:tab w:val="left" w:pos="1209"/>
          <w:tab w:val="left" w:pos="1222"/>
        </w:tabs>
        <w:spacing w:before="0" w:after="0" w:line="276" w:lineRule="auto"/>
        <w:ind w:left="1209" w:right="6098" w:hanging="269"/>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(Name &amp; Sign of LIC Member)</w:t>
      </w:r>
    </w:p>
    <w:p w14:paraId="06835D34">
      <w:pPr>
        <w:pStyle w:val="6"/>
        <w:rPr>
          <w:rFonts w:hint="default" w:asciiTheme="minorAscii" w:hAnsiTheme="minorAscii" w:eastAsiaTheme="minorEastAsia" w:cstheme="minorEastAsia"/>
          <w:sz w:val="24"/>
          <w:szCs w:val="24"/>
        </w:rPr>
      </w:pPr>
    </w:p>
    <w:p w14:paraId="0F9A7924">
      <w:pPr>
        <w:pStyle w:val="6"/>
        <w:spacing w:before="81"/>
        <w:rPr>
          <w:rFonts w:hint="default" w:asciiTheme="minorAscii" w:hAnsiTheme="minorAscii" w:eastAsiaTheme="minorEastAsia" w:cstheme="minorEastAsia"/>
          <w:sz w:val="24"/>
          <w:szCs w:val="24"/>
        </w:rPr>
      </w:pPr>
    </w:p>
    <w:p w14:paraId="392B0F05">
      <w:pPr>
        <w:pStyle w:val="11"/>
        <w:numPr>
          <w:ilvl w:val="1"/>
          <w:numId w:val="6"/>
        </w:numPr>
        <w:tabs>
          <w:tab w:val="left" w:pos="1209"/>
          <w:tab w:val="left" w:pos="1222"/>
        </w:tabs>
        <w:spacing w:before="0" w:after="0" w:line="280" w:lineRule="auto"/>
        <w:ind w:left="1209" w:right="6098" w:hanging="269"/>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(Name &amp; Sign of LIC Chairman)</w:t>
      </w:r>
    </w:p>
    <w:p w14:paraId="421BD09D">
      <w:pPr>
        <w:pStyle w:val="11"/>
        <w:spacing w:after="0" w:line="280" w:lineRule="auto"/>
        <w:jc w:val="left"/>
        <w:rPr>
          <w:rFonts w:hint="default" w:asciiTheme="minorAscii" w:hAnsiTheme="minorAscii" w:eastAsiaTheme="minorEastAsia" w:cstheme="minorEastAsia"/>
          <w:sz w:val="24"/>
          <w:szCs w:val="24"/>
        </w:rPr>
        <w:sectPr>
          <w:pgSz w:w="12240" w:h="15840"/>
          <w:pgMar w:top="920" w:right="360" w:bottom="560" w:left="720" w:header="0" w:footer="361" w:gutter="0"/>
          <w:pgBorders>
            <w:top w:val="none" w:sz="0" w:space="0"/>
            <w:left w:val="none" w:sz="0" w:space="0"/>
            <w:bottom w:val="none" w:sz="0" w:space="0"/>
            <w:right w:val="none" w:sz="0" w:space="0"/>
          </w:pgBorders>
          <w:cols w:space="720" w:num="1"/>
        </w:sectPr>
      </w:pPr>
    </w:p>
    <w:p w14:paraId="272C7F92">
      <w:pPr>
        <w:spacing w:before="69"/>
        <w:ind w:left="0" w:right="1044" w:firstLine="0"/>
        <w:jc w:val="righ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ANNEXURE-</w:t>
      </w:r>
      <w:r>
        <w:rPr>
          <w:rFonts w:hint="default" w:asciiTheme="minorAscii" w:hAnsiTheme="minorAscii" w:eastAsiaTheme="minorEastAsia" w:cstheme="minorEastAsia"/>
          <w:b/>
          <w:spacing w:val="23"/>
          <w:sz w:val="24"/>
          <w:szCs w:val="24"/>
        </w:rPr>
        <w:t xml:space="preserve"> </w:t>
      </w:r>
      <w:r>
        <w:rPr>
          <w:rFonts w:hint="default" w:asciiTheme="minorAscii" w:hAnsiTheme="minorAscii" w:eastAsiaTheme="minorEastAsia" w:cstheme="minorEastAsia"/>
          <w:b/>
          <w:spacing w:val="-10"/>
          <w:sz w:val="24"/>
          <w:szCs w:val="24"/>
        </w:rPr>
        <w:t>I</w:t>
      </w:r>
    </w:p>
    <w:p w14:paraId="7560A328">
      <w:pPr>
        <w:pStyle w:val="6"/>
        <w:spacing w:before="26"/>
        <w:rPr>
          <w:rFonts w:hint="default" w:asciiTheme="minorAscii" w:hAnsiTheme="minorAscii" w:eastAsiaTheme="minorEastAsia" w:cstheme="minorEastAsia"/>
          <w:b/>
          <w:sz w:val="24"/>
          <w:szCs w:val="24"/>
        </w:rPr>
      </w:pPr>
    </w:p>
    <w:p w14:paraId="5927C011">
      <w:pPr>
        <w:spacing w:before="0" w:after="12" w:line="472" w:lineRule="auto"/>
        <w:ind w:left="1147" w:right="933" w:firstLine="24"/>
        <w:jc w:val="left"/>
        <w:rPr>
          <w:rFonts w:hint="default" w:asciiTheme="minorAscii" w:hAnsiTheme="minorAscii" w:eastAsiaTheme="minorEastAsia" w:cstheme="minorEastAsia"/>
          <w:b/>
          <w:sz w:val="24"/>
          <w:szCs w:val="24"/>
          <w:lang w:val="en-US"/>
        </w:rPr>
      </w:pPr>
      <w:r>
        <w:rPr>
          <w:rFonts w:hint="default" w:asciiTheme="minorAscii" w:hAnsiTheme="minorAscii" w:eastAsiaTheme="minorEastAsia" w:cstheme="minorEastAsia"/>
          <w:b/>
          <w:sz w:val="24"/>
          <w:szCs w:val="24"/>
        </w:rPr>
        <w:t>Name</w:t>
      </w:r>
      <w:r>
        <w:rPr>
          <w:rFonts w:hint="default" w:asciiTheme="minorAscii" w:hAnsiTheme="minorAscii" w:eastAsiaTheme="minorEastAsia" w:cstheme="minorEastAsia"/>
          <w:b/>
          <w:spacing w:val="40"/>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40"/>
          <w:sz w:val="24"/>
          <w:szCs w:val="24"/>
        </w:rPr>
        <w:t xml:space="preserve"> </w:t>
      </w:r>
      <w:r>
        <w:rPr>
          <w:rFonts w:hint="default" w:asciiTheme="minorAscii" w:hAnsiTheme="minorAscii" w:eastAsiaTheme="minorEastAsia" w:cstheme="minorEastAsia"/>
          <w:b/>
          <w:sz w:val="24"/>
          <w:szCs w:val="24"/>
        </w:rPr>
        <w:t xml:space="preserve">College/Institute </w:t>
      </w:r>
      <w:r>
        <w:rPr>
          <w:rFonts w:hint="default" w:asciiTheme="minorAscii" w:hAnsiTheme="minorAscii" w:eastAsiaTheme="minorEastAsia" w:cstheme="minorEastAsia"/>
          <w:b/>
          <w:sz w:val="24"/>
          <w:szCs w:val="24"/>
          <w:lang w:val="en-US"/>
        </w:rPr>
        <w:t>:- Byramjee JeejeebhoyGovernment Medical College ,Pune</w:t>
      </w:r>
      <w:r>
        <w:rPr>
          <w:rFonts w:hint="default" w:asciiTheme="minorAscii" w:hAnsiTheme="minorAscii" w:eastAsiaTheme="minorEastAsia" w:cstheme="minorEastAsia"/>
          <w:b/>
          <w:spacing w:val="40"/>
          <w:w w:val="105"/>
          <w:sz w:val="24"/>
          <w:szCs w:val="24"/>
        </w:rPr>
        <w:t xml:space="preserve"> </w:t>
      </w:r>
      <w:r>
        <w:rPr>
          <w:rFonts w:hint="default" w:asciiTheme="minorAscii" w:hAnsiTheme="minorAscii" w:eastAsiaTheme="minorEastAsia" w:cstheme="minorEastAsia"/>
          <w:b/>
          <w:w w:val="105"/>
          <w:sz w:val="24"/>
          <w:szCs w:val="24"/>
        </w:rPr>
        <w:t>Name of the Department:</w:t>
      </w:r>
      <w:r>
        <w:rPr>
          <w:rFonts w:hint="default" w:asciiTheme="minorAscii" w:hAnsiTheme="minorAscii" w:eastAsiaTheme="minorEastAsia" w:cstheme="minorEastAsia"/>
          <w:b/>
          <w:w w:val="105"/>
          <w:sz w:val="24"/>
          <w:szCs w:val="24"/>
          <w:lang w:val="en-US"/>
        </w:rPr>
        <w:t xml:space="preserve"> Neonatology</w:t>
      </w:r>
    </w:p>
    <w:tbl>
      <w:tblPr>
        <w:tblStyle w:val="5"/>
        <w:tblW w:w="0" w:type="auto"/>
        <w:tblInd w:w="1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2409"/>
        <w:gridCol w:w="1694"/>
        <w:gridCol w:w="1704"/>
        <w:gridCol w:w="1694"/>
      </w:tblGrid>
      <w:tr w14:paraId="23F17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67" w:type="dxa"/>
          </w:tcPr>
          <w:p w14:paraId="6EE5C904">
            <w:pPr>
              <w:pStyle w:val="12"/>
              <w:spacing w:line="208" w:lineRule="exact"/>
              <w:ind w:left="249"/>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w w:val="105"/>
                <w:sz w:val="24"/>
                <w:szCs w:val="24"/>
              </w:rPr>
              <w:t>Sr.</w:t>
            </w:r>
          </w:p>
          <w:p w14:paraId="2F21354C">
            <w:pPr>
              <w:pStyle w:val="12"/>
              <w:spacing w:before="2"/>
              <w:ind w:left="220"/>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w w:val="105"/>
                <w:sz w:val="24"/>
                <w:szCs w:val="24"/>
              </w:rPr>
              <w:t>No.</w:t>
            </w:r>
          </w:p>
        </w:tc>
        <w:tc>
          <w:tcPr>
            <w:tcW w:w="2409" w:type="dxa"/>
          </w:tcPr>
          <w:p w14:paraId="4D2E2022">
            <w:pPr>
              <w:pStyle w:val="12"/>
              <w:spacing w:line="208" w:lineRule="exact"/>
              <w:ind w:left="273"/>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w w:val="105"/>
                <w:sz w:val="24"/>
                <w:szCs w:val="24"/>
              </w:rPr>
              <w:t>Name</w:t>
            </w:r>
            <w:r>
              <w:rPr>
                <w:rFonts w:hint="default" w:asciiTheme="minorAscii" w:hAnsiTheme="minorAscii" w:eastAsiaTheme="minorEastAsia" w:cstheme="minorEastAsia"/>
                <w:b/>
                <w:spacing w:val="-5"/>
                <w:w w:val="105"/>
                <w:sz w:val="24"/>
                <w:szCs w:val="24"/>
              </w:rPr>
              <w:t xml:space="preserve"> </w:t>
            </w:r>
            <w:r>
              <w:rPr>
                <w:rFonts w:hint="default" w:asciiTheme="minorAscii" w:hAnsiTheme="minorAscii" w:eastAsiaTheme="minorEastAsia" w:cstheme="minorEastAsia"/>
                <w:b/>
                <w:w w:val="105"/>
                <w:sz w:val="24"/>
                <w:szCs w:val="24"/>
              </w:rPr>
              <w:t>of</w:t>
            </w:r>
            <w:r>
              <w:rPr>
                <w:rFonts w:hint="default" w:asciiTheme="minorAscii" w:hAnsiTheme="minorAscii" w:eastAsiaTheme="minorEastAsia" w:cstheme="minorEastAsia"/>
                <w:b/>
                <w:spacing w:val="-4"/>
                <w:w w:val="105"/>
                <w:sz w:val="24"/>
                <w:szCs w:val="24"/>
              </w:rPr>
              <w:t xml:space="preserve"> </w:t>
            </w:r>
            <w:r>
              <w:rPr>
                <w:rFonts w:hint="default" w:asciiTheme="minorAscii" w:hAnsiTheme="minorAscii" w:eastAsiaTheme="minorEastAsia" w:cstheme="minorEastAsia"/>
                <w:b/>
                <w:w w:val="105"/>
                <w:sz w:val="24"/>
                <w:szCs w:val="24"/>
              </w:rPr>
              <w:t>the</w:t>
            </w:r>
            <w:r>
              <w:rPr>
                <w:rFonts w:hint="default" w:asciiTheme="minorAscii" w:hAnsiTheme="minorAscii" w:eastAsiaTheme="minorEastAsia" w:cstheme="minorEastAsia"/>
                <w:b/>
                <w:spacing w:val="-10"/>
                <w:w w:val="105"/>
                <w:sz w:val="24"/>
                <w:szCs w:val="24"/>
              </w:rPr>
              <w:t xml:space="preserve"> </w:t>
            </w:r>
            <w:r>
              <w:rPr>
                <w:rFonts w:hint="default" w:asciiTheme="minorAscii" w:hAnsiTheme="minorAscii" w:eastAsiaTheme="minorEastAsia" w:cstheme="minorEastAsia"/>
                <w:b/>
                <w:spacing w:val="-2"/>
                <w:w w:val="105"/>
                <w:sz w:val="24"/>
                <w:szCs w:val="24"/>
              </w:rPr>
              <w:t>Teacher</w:t>
            </w:r>
          </w:p>
        </w:tc>
        <w:tc>
          <w:tcPr>
            <w:tcW w:w="1694" w:type="dxa"/>
          </w:tcPr>
          <w:p w14:paraId="4978099E">
            <w:pPr>
              <w:pStyle w:val="12"/>
              <w:spacing w:line="208" w:lineRule="exact"/>
              <w:ind w:left="331"/>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w w:val="105"/>
                <w:sz w:val="24"/>
                <w:szCs w:val="24"/>
              </w:rPr>
              <w:t>Designation</w:t>
            </w:r>
          </w:p>
        </w:tc>
        <w:tc>
          <w:tcPr>
            <w:tcW w:w="1704" w:type="dxa"/>
          </w:tcPr>
          <w:p w14:paraId="2D1C7EB9">
            <w:pPr>
              <w:pStyle w:val="12"/>
              <w:spacing w:line="203" w:lineRule="exact"/>
              <w:ind w:left="104"/>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w w:val="105"/>
                <w:sz w:val="24"/>
                <w:szCs w:val="24"/>
              </w:rPr>
              <w:t>MUHS</w:t>
            </w:r>
            <w:r>
              <w:rPr>
                <w:rFonts w:hint="default" w:asciiTheme="minorAscii" w:hAnsiTheme="minorAscii" w:eastAsiaTheme="minorEastAsia" w:cstheme="minorEastAsia"/>
                <w:b/>
                <w:spacing w:val="-13"/>
                <w:w w:val="105"/>
                <w:sz w:val="24"/>
                <w:szCs w:val="24"/>
              </w:rPr>
              <w:t xml:space="preserve"> </w:t>
            </w:r>
            <w:r>
              <w:rPr>
                <w:rFonts w:hint="default" w:asciiTheme="minorAscii" w:hAnsiTheme="minorAscii" w:eastAsiaTheme="minorEastAsia" w:cstheme="minorEastAsia"/>
                <w:b/>
                <w:spacing w:val="-2"/>
                <w:w w:val="105"/>
                <w:sz w:val="24"/>
                <w:szCs w:val="24"/>
              </w:rPr>
              <w:t>Approved</w:t>
            </w:r>
          </w:p>
          <w:p w14:paraId="6C4C6DEE">
            <w:pPr>
              <w:pStyle w:val="12"/>
              <w:spacing w:before="7"/>
              <w:ind w:left="108"/>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w w:val="105"/>
                <w:sz w:val="24"/>
                <w:szCs w:val="24"/>
              </w:rPr>
              <w:t>Designation</w:t>
            </w:r>
          </w:p>
        </w:tc>
        <w:tc>
          <w:tcPr>
            <w:tcW w:w="1694" w:type="dxa"/>
          </w:tcPr>
          <w:p w14:paraId="38BC3009">
            <w:pPr>
              <w:pStyle w:val="12"/>
              <w:spacing w:line="208" w:lineRule="exact"/>
              <w:ind w:left="442"/>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w w:val="105"/>
                <w:sz w:val="24"/>
                <w:szCs w:val="24"/>
              </w:rPr>
              <w:t>Signature</w:t>
            </w:r>
          </w:p>
        </w:tc>
      </w:tr>
      <w:tr w14:paraId="5B46B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667" w:type="dxa"/>
          </w:tcPr>
          <w:p w14:paraId="5BA1F0A3">
            <w:pPr>
              <w:pStyle w:val="12"/>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 xml:space="preserve"> 1</w:t>
            </w:r>
          </w:p>
        </w:tc>
        <w:tc>
          <w:tcPr>
            <w:tcW w:w="2409" w:type="dxa"/>
          </w:tcPr>
          <w:p w14:paraId="4B61BFBA">
            <w:pPr>
              <w:pStyle w:val="12"/>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Kadam Sandeep Sharad</w:t>
            </w:r>
          </w:p>
        </w:tc>
        <w:tc>
          <w:tcPr>
            <w:tcW w:w="1694" w:type="dxa"/>
          </w:tcPr>
          <w:p w14:paraId="30303A1D">
            <w:pPr>
              <w:pStyle w:val="12"/>
              <w:jc w:val="center"/>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Professor</w:t>
            </w:r>
          </w:p>
        </w:tc>
        <w:tc>
          <w:tcPr>
            <w:tcW w:w="1704" w:type="dxa"/>
            <w:vAlign w:val="top"/>
          </w:tcPr>
          <w:p w14:paraId="64C15976">
            <w:pPr>
              <w:pStyle w:val="12"/>
              <w:ind w:left="0" w:leftChars="0" w:right="0" w:rightChars="0"/>
              <w:jc w:val="center"/>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 xml:space="preserve">Professor </w:t>
            </w:r>
          </w:p>
        </w:tc>
        <w:tc>
          <w:tcPr>
            <w:tcW w:w="1694" w:type="dxa"/>
          </w:tcPr>
          <w:p w14:paraId="594C4B7A">
            <w:pPr>
              <w:pStyle w:val="12"/>
              <w:rPr>
                <w:rFonts w:hint="default" w:asciiTheme="minorAscii" w:hAnsiTheme="minorAscii" w:eastAsiaTheme="minorEastAsia" w:cstheme="minorEastAsia"/>
                <w:sz w:val="24"/>
                <w:szCs w:val="24"/>
              </w:rPr>
            </w:pPr>
          </w:p>
        </w:tc>
      </w:tr>
      <w:tr w14:paraId="50FAA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67" w:type="dxa"/>
          </w:tcPr>
          <w:p w14:paraId="10821AC8">
            <w:pPr>
              <w:pStyle w:val="12"/>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2</w:t>
            </w:r>
          </w:p>
        </w:tc>
        <w:tc>
          <w:tcPr>
            <w:tcW w:w="2409" w:type="dxa"/>
          </w:tcPr>
          <w:p w14:paraId="03BFCF3C">
            <w:pPr>
              <w:pStyle w:val="12"/>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Parikh Tushar Bharatlal</w:t>
            </w:r>
          </w:p>
        </w:tc>
        <w:tc>
          <w:tcPr>
            <w:tcW w:w="1694" w:type="dxa"/>
          </w:tcPr>
          <w:p w14:paraId="38CFA21D">
            <w:pPr>
              <w:pStyle w:val="12"/>
              <w:jc w:val="center"/>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Associate Professor</w:t>
            </w:r>
          </w:p>
        </w:tc>
        <w:tc>
          <w:tcPr>
            <w:tcW w:w="1704" w:type="dxa"/>
            <w:vAlign w:val="top"/>
          </w:tcPr>
          <w:p w14:paraId="3A2977B5">
            <w:pPr>
              <w:pStyle w:val="12"/>
              <w:ind w:left="0" w:leftChars="0" w:right="0" w:rightChars="0"/>
              <w:jc w:val="center"/>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Associate Professor</w:t>
            </w:r>
          </w:p>
        </w:tc>
        <w:tc>
          <w:tcPr>
            <w:tcW w:w="1694" w:type="dxa"/>
          </w:tcPr>
          <w:p w14:paraId="589D6B77">
            <w:pPr>
              <w:pStyle w:val="12"/>
              <w:rPr>
                <w:rFonts w:hint="default" w:asciiTheme="minorAscii" w:hAnsiTheme="minorAscii" w:eastAsiaTheme="minorEastAsia" w:cstheme="minorEastAsia"/>
                <w:sz w:val="24"/>
                <w:szCs w:val="24"/>
              </w:rPr>
            </w:pPr>
          </w:p>
        </w:tc>
      </w:tr>
      <w:tr w14:paraId="5BC68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667" w:type="dxa"/>
            <w:tcBorders>
              <w:bottom w:val="single" w:color="000000" w:sz="2" w:space="0"/>
            </w:tcBorders>
          </w:tcPr>
          <w:p w14:paraId="2F4C6072">
            <w:pPr>
              <w:pStyle w:val="12"/>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3</w:t>
            </w:r>
          </w:p>
        </w:tc>
        <w:tc>
          <w:tcPr>
            <w:tcW w:w="2409" w:type="dxa"/>
            <w:tcBorders>
              <w:bottom w:val="single" w:color="000000" w:sz="2" w:space="0"/>
            </w:tcBorders>
          </w:tcPr>
          <w:p w14:paraId="2E2DF590">
            <w:pPr>
              <w:pStyle w:val="12"/>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Pandya Dhyey Jayeshbhai</w:t>
            </w:r>
          </w:p>
        </w:tc>
        <w:tc>
          <w:tcPr>
            <w:tcW w:w="1694" w:type="dxa"/>
            <w:tcBorders>
              <w:bottom w:val="single" w:color="000000" w:sz="2" w:space="0"/>
            </w:tcBorders>
          </w:tcPr>
          <w:p w14:paraId="5A1CA3E7">
            <w:pPr>
              <w:pStyle w:val="12"/>
              <w:jc w:val="center"/>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Assistant Professor</w:t>
            </w:r>
          </w:p>
        </w:tc>
        <w:tc>
          <w:tcPr>
            <w:tcW w:w="1704" w:type="dxa"/>
            <w:tcBorders>
              <w:bottom w:val="single" w:color="000000" w:sz="2" w:space="0"/>
            </w:tcBorders>
            <w:vAlign w:val="top"/>
          </w:tcPr>
          <w:p w14:paraId="07A783FE">
            <w:pPr>
              <w:pStyle w:val="12"/>
              <w:ind w:left="0" w:leftChars="0" w:right="0" w:rightChars="0"/>
              <w:jc w:val="center"/>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Assistant Professor</w:t>
            </w:r>
          </w:p>
        </w:tc>
        <w:tc>
          <w:tcPr>
            <w:tcW w:w="1694" w:type="dxa"/>
            <w:tcBorders>
              <w:bottom w:val="single" w:color="000000" w:sz="2" w:space="0"/>
            </w:tcBorders>
          </w:tcPr>
          <w:p w14:paraId="4819AF75">
            <w:pPr>
              <w:pStyle w:val="12"/>
              <w:rPr>
                <w:rFonts w:hint="default" w:asciiTheme="minorAscii" w:hAnsiTheme="minorAscii" w:eastAsiaTheme="minorEastAsia" w:cstheme="minorEastAsia"/>
                <w:sz w:val="24"/>
                <w:szCs w:val="24"/>
              </w:rPr>
            </w:pPr>
          </w:p>
        </w:tc>
      </w:tr>
      <w:tr w14:paraId="2D6F7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667" w:type="dxa"/>
            <w:tcBorders>
              <w:top w:val="single" w:color="000000" w:sz="2" w:space="0"/>
            </w:tcBorders>
          </w:tcPr>
          <w:p w14:paraId="2F0508A5">
            <w:pPr>
              <w:pStyle w:val="12"/>
              <w:rPr>
                <w:rFonts w:hint="default" w:asciiTheme="minorAscii" w:hAnsiTheme="minorAscii" w:eastAsiaTheme="minorEastAsia" w:cstheme="minorEastAsia"/>
                <w:sz w:val="24"/>
                <w:szCs w:val="24"/>
              </w:rPr>
            </w:pPr>
          </w:p>
        </w:tc>
        <w:tc>
          <w:tcPr>
            <w:tcW w:w="2409" w:type="dxa"/>
            <w:tcBorders>
              <w:top w:val="single" w:color="000000" w:sz="2" w:space="0"/>
            </w:tcBorders>
          </w:tcPr>
          <w:p w14:paraId="6B5ED12F">
            <w:pPr>
              <w:pStyle w:val="12"/>
              <w:rPr>
                <w:rFonts w:hint="default" w:asciiTheme="minorAscii" w:hAnsiTheme="minorAscii" w:eastAsiaTheme="minorEastAsia" w:cstheme="minorEastAsia"/>
                <w:sz w:val="24"/>
                <w:szCs w:val="24"/>
              </w:rPr>
            </w:pPr>
          </w:p>
        </w:tc>
        <w:tc>
          <w:tcPr>
            <w:tcW w:w="1694" w:type="dxa"/>
            <w:tcBorders>
              <w:top w:val="single" w:color="000000" w:sz="2" w:space="0"/>
            </w:tcBorders>
          </w:tcPr>
          <w:p w14:paraId="140605CE">
            <w:pPr>
              <w:pStyle w:val="12"/>
              <w:rPr>
                <w:rFonts w:hint="default" w:asciiTheme="minorAscii" w:hAnsiTheme="minorAscii" w:eastAsiaTheme="minorEastAsia" w:cstheme="minorEastAsia"/>
                <w:sz w:val="24"/>
                <w:szCs w:val="24"/>
              </w:rPr>
            </w:pPr>
          </w:p>
        </w:tc>
        <w:tc>
          <w:tcPr>
            <w:tcW w:w="1704" w:type="dxa"/>
            <w:tcBorders>
              <w:top w:val="single" w:color="000000" w:sz="2" w:space="0"/>
            </w:tcBorders>
            <w:vAlign w:val="top"/>
          </w:tcPr>
          <w:p w14:paraId="237D677A">
            <w:pPr>
              <w:pStyle w:val="12"/>
              <w:ind w:left="0" w:leftChars="0" w:right="0" w:rightChars="0"/>
              <w:rPr>
                <w:rFonts w:hint="default" w:asciiTheme="minorAscii" w:hAnsiTheme="minorAscii" w:eastAsiaTheme="minorEastAsia" w:cstheme="minorEastAsia"/>
                <w:sz w:val="24"/>
                <w:szCs w:val="24"/>
              </w:rPr>
            </w:pPr>
          </w:p>
        </w:tc>
        <w:tc>
          <w:tcPr>
            <w:tcW w:w="1694" w:type="dxa"/>
            <w:tcBorders>
              <w:top w:val="single" w:color="000000" w:sz="2" w:space="0"/>
            </w:tcBorders>
          </w:tcPr>
          <w:p w14:paraId="77BC6ABF">
            <w:pPr>
              <w:pStyle w:val="12"/>
              <w:rPr>
                <w:rFonts w:hint="default" w:asciiTheme="minorAscii" w:hAnsiTheme="minorAscii" w:eastAsiaTheme="minorEastAsia" w:cstheme="minorEastAsia"/>
                <w:sz w:val="24"/>
                <w:szCs w:val="24"/>
              </w:rPr>
            </w:pPr>
          </w:p>
        </w:tc>
      </w:tr>
      <w:tr w14:paraId="35449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67" w:type="dxa"/>
            <w:tcBorders>
              <w:top w:val="single" w:color="000000" w:sz="2" w:space="0"/>
            </w:tcBorders>
          </w:tcPr>
          <w:p w14:paraId="755D5086">
            <w:pPr>
              <w:pStyle w:val="12"/>
              <w:rPr>
                <w:rFonts w:hint="default" w:asciiTheme="minorAscii" w:hAnsiTheme="minorAscii" w:eastAsiaTheme="minorEastAsia" w:cstheme="minorEastAsia"/>
                <w:sz w:val="24"/>
                <w:szCs w:val="24"/>
              </w:rPr>
            </w:pPr>
          </w:p>
        </w:tc>
        <w:tc>
          <w:tcPr>
            <w:tcW w:w="2409" w:type="dxa"/>
            <w:tcBorders>
              <w:top w:val="single" w:color="000000" w:sz="2" w:space="0"/>
            </w:tcBorders>
          </w:tcPr>
          <w:p w14:paraId="14C071B4">
            <w:pPr>
              <w:pStyle w:val="12"/>
              <w:rPr>
                <w:rFonts w:hint="default" w:asciiTheme="minorAscii" w:hAnsiTheme="minorAscii" w:eastAsiaTheme="minorEastAsia" w:cstheme="minorEastAsia"/>
                <w:sz w:val="24"/>
                <w:szCs w:val="24"/>
              </w:rPr>
            </w:pPr>
          </w:p>
        </w:tc>
        <w:tc>
          <w:tcPr>
            <w:tcW w:w="1694" w:type="dxa"/>
            <w:tcBorders>
              <w:top w:val="single" w:color="000000" w:sz="2" w:space="0"/>
            </w:tcBorders>
          </w:tcPr>
          <w:p w14:paraId="48277FF9">
            <w:pPr>
              <w:pStyle w:val="12"/>
              <w:rPr>
                <w:rFonts w:hint="default" w:asciiTheme="minorAscii" w:hAnsiTheme="minorAscii" w:eastAsiaTheme="minorEastAsia" w:cstheme="minorEastAsia"/>
                <w:sz w:val="24"/>
                <w:szCs w:val="24"/>
              </w:rPr>
            </w:pPr>
          </w:p>
        </w:tc>
        <w:tc>
          <w:tcPr>
            <w:tcW w:w="1704" w:type="dxa"/>
            <w:tcBorders>
              <w:top w:val="single" w:color="000000" w:sz="2" w:space="0"/>
            </w:tcBorders>
          </w:tcPr>
          <w:p w14:paraId="58AAF3B8">
            <w:pPr>
              <w:pStyle w:val="12"/>
              <w:rPr>
                <w:rFonts w:hint="default" w:asciiTheme="minorAscii" w:hAnsiTheme="minorAscii" w:eastAsiaTheme="minorEastAsia" w:cstheme="minorEastAsia"/>
                <w:sz w:val="24"/>
                <w:szCs w:val="24"/>
              </w:rPr>
            </w:pPr>
          </w:p>
        </w:tc>
        <w:tc>
          <w:tcPr>
            <w:tcW w:w="1694" w:type="dxa"/>
            <w:tcBorders>
              <w:top w:val="single" w:color="000000" w:sz="2" w:space="0"/>
            </w:tcBorders>
          </w:tcPr>
          <w:p w14:paraId="0F02B204">
            <w:pPr>
              <w:pStyle w:val="12"/>
              <w:rPr>
                <w:rFonts w:hint="default" w:asciiTheme="minorAscii" w:hAnsiTheme="minorAscii" w:eastAsiaTheme="minorEastAsia" w:cstheme="minorEastAsia"/>
                <w:sz w:val="24"/>
                <w:szCs w:val="24"/>
              </w:rPr>
            </w:pPr>
          </w:p>
        </w:tc>
      </w:tr>
    </w:tbl>
    <w:p w14:paraId="0A44F434">
      <w:pPr>
        <w:pStyle w:val="6"/>
        <w:spacing w:before="62"/>
        <w:rPr>
          <w:rFonts w:hint="default" w:asciiTheme="minorAscii" w:hAnsiTheme="minorAscii" w:eastAsiaTheme="minorEastAsia" w:cstheme="minorEastAsia"/>
          <w:b/>
          <w:sz w:val="24"/>
          <w:szCs w:val="24"/>
        </w:rPr>
      </w:pPr>
    </w:p>
    <w:p w14:paraId="681F2120">
      <w:pPr>
        <w:spacing w:before="1"/>
        <w:ind w:left="1329" w:right="0" w:firstLine="0"/>
        <w:jc w:val="left"/>
        <w:rPr>
          <w:rFonts w:hint="default" w:asciiTheme="minorAscii" w:hAnsiTheme="minorAscii" w:eastAsiaTheme="minorEastAsia" w:cstheme="minorEastAsia"/>
          <w:b/>
          <w:sz w:val="24"/>
          <w:szCs w:val="24"/>
          <w:lang w:val="en-US"/>
        </w:rPr>
      </w:pPr>
      <w:r>
        <w:rPr>
          <w:rFonts w:hint="default" w:asciiTheme="minorAscii" w:hAnsiTheme="minorAscii" w:eastAsiaTheme="minorEastAsia" w:cstheme="minorEastAsia"/>
          <w:b/>
          <w:sz w:val="24"/>
          <w:szCs w:val="24"/>
        </w:rPr>
        <w:t>Total</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pacing w:val="12"/>
          <w:sz w:val="24"/>
          <w:szCs w:val="24"/>
          <w:lang w:val="en-US"/>
        </w:rPr>
        <w:t xml:space="preserve"> Superspeciality </w:t>
      </w:r>
      <w:r>
        <w:rPr>
          <w:rFonts w:hint="default" w:asciiTheme="minorAscii" w:hAnsiTheme="minorAscii" w:eastAsiaTheme="minorEastAsia" w:cstheme="minorEastAsia"/>
          <w:b/>
          <w:sz w:val="24"/>
          <w:szCs w:val="24"/>
        </w:rPr>
        <w:t>PG</w:t>
      </w:r>
      <w:r>
        <w:rPr>
          <w:rFonts w:hint="default" w:asciiTheme="minorAscii" w:hAnsiTheme="minorAscii" w:eastAsiaTheme="minorEastAsia" w:cstheme="minorEastAsia"/>
          <w:b/>
          <w:spacing w:val="25"/>
          <w:sz w:val="24"/>
          <w:szCs w:val="24"/>
        </w:rPr>
        <w:t xml:space="preserve"> </w:t>
      </w:r>
      <w:r>
        <w:rPr>
          <w:rFonts w:hint="default" w:asciiTheme="minorAscii" w:hAnsiTheme="minorAscii" w:eastAsiaTheme="minorEastAsia" w:cstheme="minorEastAsia"/>
          <w:b/>
          <w:sz w:val="24"/>
          <w:szCs w:val="24"/>
        </w:rPr>
        <w:t>Intake</w:t>
      </w:r>
      <w:r>
        <w:rPr>
          <w:rFonts w:hint="default" w:asciiTheme="minorAscii" w:hAnsiTheme="minorAscii" w:eastAsiaTheme="minorEastAsia" w:cstheme="minorEastAsia"/>
          <w:b/>
          <w:spacing w:val="33"/>
          <w:sz w:val="24"/>
          <w:szCs w:val="24"/>
        </w:rPr>
        <w:t xml:space="preserve"> </w:t>
      </w:r>
      <w:r>
        <w:rPr>
          <w:rFonts w:hint="default" w:asciiTheme="minorAscii" w:hAnsiTheme="minorAscii" w:eastAsiaTheme="minorEastAsia" w:cstheme="minorEastAsia"/>
          <w:b/>
          <w:spacing w:val="-2"/>
          <w:sz w:val="24"/>
          <w:szCs w:val="24"/>
        </w:rPr>
        <w:t>Capacity=</w:t>
      </w:r>
      <w:r>
        <w:rPr>
          <w:rFonts w:hint="default" w:asciiTheme="minorAscii" w:hAnsiTheme="minorAscii" w:eastAsiaTheme="minorEastAsia" w:cstheme="minorEastAsia"/>
          <w:b/>
          <w:spacing w:val="-2"/>
          <w:sz w:val="24"/>
          <w:szCs w:val="24"/>
          <w:lang w:val="en-US"/>
        </w:rPr>
        <w:t xml:space="preserve"> 02</w:t>
      </w:r>
    </w:p>
    <w:p w14:paraId="09E962F0">
      <w:pPr>
        <w:tabs>
          <w:tab w:val="left" w:pos="8102"/>
        </w:tabs>
        <w:spacing w:before="134"/>
        <w:ind w:left="1329" w:right="0" w:firstLine="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Whether</w:t>
      </w:r>
      <w:r>
        <w:rPr>
          <w:rFonts w:hint="default" w:asciiTheme="minorAscii" w:hAnsiTheme="minorAscii" w:eastAsiaTheme="minorEastAsia" w:cstheme="minorEastAsia"/>
          <w:b/>
          <w:spacing w:val="24"/>
          <w:sz w:val="24"/>
          <w:szCs w:val="24"/>
        </w:rPr>
        <w:t xml:space="preserve"> </w:t>
      </w:r>
      <w:r>
        <w:rPr>
          <w:rFonts w:hint="default" w:asciiTheme="minorAscii" w:hAnsiTheme="minorAscii" w:eastAsiaTheme="minorEastAsia" w:cstheme="minorEastAsia"/>
          <w:b/>
          <w:spacing w:val="2"/>
          <w:sz w:val="24"/>
          <w:szCs w:val="24"/>
        </w:rPr>
        <w:t>Teachers</w:t>
      </w:r>
      <w:r>
        <w:rPr>
          <w:rFonts w:hint="default" w:asciiTheme="minorAscii" w:hAnsiTheme="minorAscii" w:eastAsiaTheme="minorEastAsia" w:cstheme="minorEastAsia"/>
          <w:b/>
          <w:spacing w:val="18"/>
          <w:sz w:val="24"/>
          <w:szCs w:val="24"/>
        </w:rPr>
        <w:t xml:space="preserve"> </w:t>
      </w:r>
      <w:r>
        <w:rPr>
          <w:rFonts w:hint="default" w:asciiTheme="minorAscii" w:hAnsiTheme="minorAscii" w:eastAsiaTheme="minorEastAsia" w:cstheme="minorEastAsia"/>
          <w:b/>
          <w:spacing w:val="2"/>
          <w:sz w:val="24"/>
          <w:szCs w:val="24"/>
        </w:rPr>
        <w:t>Students</w:t>
      </w:r>
      <w:r>
        <w:rPr>
          <w:rFonts w:hint="default" w:asciiTheme="minorAscii" w:hAnsiTheme="minorAscii" w:eastAsiaTheme="minorEastAsia" w:cstheme="minorEastAsia"/>
          <w:b/>
          <w:spacing w:val="21"/>
          <w:sz w:val="24"/>
          <w:szCs w:val="24"/>
        </w:rPr>
        <w:t xml:space="preserve"> </w:t>
      </w:r>
      <w:r>
        <w:rPr>
          <w:rFonts w:hint="default" w:asciiTheme="minorAscii" w:hAnsiTheme="minorAscii" w:eastAsiaTheme="minorEastAsia" w:cstheme="minorEastAsia"/>
          <w:b/>
          <w:spacing w:val="2"/>
          <w:sz w:val="24"/>
          <w:szCs w:val="24"/>
        </w:rPr>
        <w:t>ratio</w:t>
      </w:r>
      <w:r>
        <w:rPr>
          <w:rFonts w:hint="default" w:asciiTheme="minorAscii" w:hAnsiTheme="minorAscii" w:eastAsiaTheme="minorEastAsia" w:cstheme="minorEastAsia"/>
          <w:b/>
          <w:spacing w:val="24"/>
          <w:sz w:val="24"/>
          <w:szCs w:val="24"/>
        </w:rPr>
        <w:t xml:space="preserve"> </w:t>
      </w:r>
      <w:r>
        <w:rPr>
          <w:rFonts w:hint="default" w:asciiTheme="minorAscii" w:hAnsiTheme="minorAscii" w:eastAsiaTheme="minorEastAsia" w:cstheme="minorEastAsia"/>
          <w:b/>
          <w:spacing w:val="2"/>
          <w:sz w:val="24"/>
          <w:szCs w:val="24"/>
        </w:rPr>
        <w:t>is</w:t>
      </w:r>
      <w:r>
        <w:rPr>
          <w:rFonts w:hint="default" w:asciiTheme="minorAscii" w:hAnsiTheme="minorAscii" w:eastAsiaTheme="minorEastAsia" w:cstheme="minorEastAsia"/>
          <w:b/>
          <w:spacing w:val="27"/>
          <w:sz w:val="24"/>
          <w:szCs w:val="24"/>
        </w:rPr>
        <w:t xml:space="preserve"> </w:t>
      </w:r>
      <w:r>
        <w:rPr>
          <w:rFonts w:hint="default" w:asciiTheme="minorAscii" w:hAnsiTheme="minorAscii" w:eastAsiaTheme="minorEastAsia" w:cstheme="minorEastAsia"/>
          <w:b/>
          <w:spacing w:val="-2"/>
          <w:sz w:val="24"/>
          <w:szCs w:val="24"/>
        </w:rPr>
        <w:t>fulfilled</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pacing w:val="-2"/>
          <w:sz w:val="24"/>
          <w:szCs w:val="24"/>
        </w:rPr>
        <w:t>Yes/</w:t>
      </w:r>
      <w:r>
        <w:rPr>
          <w:rFonts w:hint="default" w:asciiTheme="minorAscii" w:hAnsiTheme="minorAscii" w:eastAsiaTheme="minorEastAsia" w:cstheme="minorEastAsia"/>
          <w:b/>
          <w:strike/>
          <w:dstrike w:val="0"/>
          <w:spacing w:val="-2"/>
          <w:sz w:val="24"/>
          <w:szCs w:val="24"/>
        </w:rPr>
        <w:t>No</w:t>
      </w:r>
    </w:p>
    <w:p w14:paraId="62B5D26B">
      <w:pPr>
        <w:pStyle w:val="6"/>
        <w:rPr>
          <w:rFonts w:hint="default" w:asciiTheme="minorAscii" w:hAnsiTheme="minorAscii" w:eastAsiaTheme="minorEastAsia" w:cstheme="minorEastAsia"/>
          <w:b/>
          <w:sz w:val="24"/>
          <w:szCs w:val="24"/>
        </w:rPr>
      </w:pPr>
    </w:p>
    <w:p w14:paraId="64793B2D">
      <w:pPr>
        <w:pStyle w:val="6"/>
        <w:rPr>
          <w:rFonts w:hint="default" w:asciiTheme="minorAscii" w:hAnsiTheme="minorAscii" w:eastAsiaTheme="minorEastAsia" w:cstheme="minorEastAsia"/>
          <w:b/>
          <w:sz w:val="24"/>
          <w:szCs w:val="24"/>
        </w:rPr>
      </w:pPr>
    </w:p>
    <w:p w14:paraId="20EB73D7">
      <w:pPr>
        <w:pStyle w:val="6"/>
        <w:spacing w:before="71"/>
        <w:rPr>
          <w:rFonts w:hint="default" w:asciiTheme="minorAscii" w:hAnsiTheme="minorAscii" w:eastAsiaTheme="minorEastAsia" w:cstheme="minorEastAsia"/>
          <w:b/>
          <w:sz w:val="24"/>
          <w:szCs w:val="24"/>
        </w:rPr>
      </w:pPr>
    </w:p>
    <w:p w14:paraId="295C681F">
      <w:pPr>
        <w:spacing w:before="1"/>
        <w:ind w:left="652" w:right="0" w:firstLine="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w w:val="125"/>
          <w:sz w:val="24"/>
          <w:szCs w:val="24"/>
        </w:rPr>
        <w:t>Summary</w:t>
      </w:r>
      <w:r>
        <w:rPr>
          <w:rFonts w:hint="default" w:asciiTheme="minorAscii" w:hAnsiTheme="minorAscii" w:eastAsiaTheme="minorEastAsia" w:cstheme="minorEastAsia"/>
          <w:b/>
          <w:spacing w:val="-7"/>
          <w:w w:val="125"/>
          <w:sz w:val="24"/>
          <w:szCs w:val="24"/>
        </w:rPr>
        <w:t xml:space="preserve"> </w:t>
      </w:r>
      <w:r>
        <w:rPr>
          <w:rFonts w:hint="default" w:asciiTheme="minorAscii" w:hAnsiTheme="minorAscii" w:eastAsiaTheme="minorEastAsia" w:cstheme="minorEastAsia"/>
          <w:b/>
          <w:spacing w:val="-12"/>
          <w:w w:val="125"/>
          <w:sz w:val="24"/>
          <w:szCs w:val="24"/>
        </w:rPr>
        <w:t>–</w:t>
      </w:r>
    </w:p>
    <w:p w14:paraId="6AAB352B">
      <w:pPr>
        <w:tabs>
          <w:tab w:val="left" w:pos="6215"/>
        </w:tabs>
        <w:spacing w:before="0"/>
        <w:ind w:left="1377" w:right="0" w:firstLine="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w w:val="110"/>
          <w:sz w:val="24"/>
          <w:szCs w:val="24"/>
        </w:rPr>
        <w:t>Approved</w:t>
      </w:r>
      <w:r>
        <w:rPr>
          <w:rFonts w:hint="default" w:asciiTheme="minorAscii" w:hAnsiTheme="minorAscii" w:eastAsiaTheme="minorEastAsia" w:cstheme="minorEastAsia"/>
          <w:b/>
          <w:spacing w:val="69"/>
          <w:w w:val="110"/>
          <w:sz w:val="24"/>
          <w:szCs w:val="24"/>
        </w:rPr>
        <w:t xml:space="preserve"> </w:t>
      </w:r>
      <w:r>
        <w:rPr>
          <w:rFonts w:hint="default" w:asciiTheme="minorAscii" w:hAnsiTheme="minorAscii" w:eastAsiaTheme="minorEastAsia" w:cstheme="minorEastAsia"/>
          <w:b/>
          <w:spacing w:val="-4"/>
          <w:w w:val="110"/>
          <w:sz w:val="24"/>
          <w:szCs w:val="24"/>
        </w:rPr>
        <w:t>Staff</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w w:val="110"/>
          <w:sz w:val="24"/>
          <w:szCs w:val="24"/>
        </w:rPr>
        <w:t>Approved</w:t>
      </w:r>
      <w:r>
        <w:rPr>
          <w:rFonts w:hint="default" w:asciiTheme="minorAscii" w:hAnsiTheme="minorAscii" w:eastAsiaTheme="minorEastAsia" w:cstheme="minorEastAsia"/>
          <w:b/>
          <w:spacing w:val="51"/>
          <w:w w:val="110"/>
          <w:sz w:val="24"/>
          <w:szCs w:val="24"/>
        </w:rPr>
        <w:t xml:space="preserve"> </w:t>
      </w:r>
      <w:r>
        <w:rPr>
          <w:rFonts w:hint="default" w:asciiTheme="minorAscii" w:hAnsiTheme="minorAscii" w:eastAsiaTheme="minorEastAsia" w:cstheme="minorEastAsia"/>
          <w:b/>
          <w:w w:val="110"/>
          <w:sz w:val="24"/>
          <w:szCs w:val="24"/>
        </w:rPr>
        <w:t>+</w:t>
      </w:r>
      <w:r>
        <w:rPr>
          <w:rFonts w:hint="default" w:asciiTheme="minorAscii" w:hAnsiTheme="minorAscii" w:eastAsiaTheme="minorEastAsia" w:cstheme="minorEastAsia"/>
          <w:b/>
          <w:spacing w:val="53"/>
          <w:w w:val="110"/>
          <w:sz w:val="24"/>
          <w:szCs w:val="24"/>
        </w:rPr>
        <w:t xml:space="preserve"> </w:t>
      </w:r>
      <w:r>
        <w:rPr>
          <w:rFonts w:hint="default" w:asciiTheme="minorAscii" w:hAnsiTheme="minorAscii" w:eastAsiaTheme="minorEastAsia" w:cstheme="minorEastAsia"/>
          <w:b/>
          <w:w w:val="110"/>
          <w:sz w:val="24"/>
          <w:szCs w:val="24"/>
        </w:rPr>
        <w:t>Non</w:t>
      </w:r>
      <w:r>
        <w:rPr>
          <w:rFonts w:hint="default" w:asciiTheme="minorAscii" w:hAnsiTheme="minorAscii" w:eastAsiaTheme="minorEastAsia" w:cstheme="minorEastAsia"/>
          <w:b/>
          <w:spacing w:val="55"/>
          <w:w w:val="110"/>
          <w:sz w:val="24"/>
          <w:szCs w:val="24"/>
        </w:rPr>
        <w:t xml:space="preserve"> </w:t>
      </w:r>
      <w:r>
        <w:rPr>
          <w:rFonts w:hint="default" w:asciiTheme="minorAscii" w:hAnsiTheme="minorAscii" w:eastAsiaTheme="minorEastAsia" w:cstheme="minorEastAsia"/>
          <w:b/>
          <w:w w:val="110"/>
          <w:sz w:val="24"/>
          <w:szCs w:val="24"/>
        </w:rPr>
        <w:t>Approved</w:t>
      </w:r>
      <w:r>
        <w:rPr>
          <w:rFonts w:hint="default" w:asciiTheme="minorAscii" w:hAnsiTheme="minorAscii" w:eastAsiaTheme="minorEastAsia" w:cstheme="minorEastAsia"/>
          <w:b/>
          <w:spacing w:val="52"/>
          <w:w w:val="110"/>
          <w:sz w:val="24"/>
          <w:szCs w:val="24"/>
        </w:rPr>
        <w:t xml:space="preserve"> </w:t>
      </w:r>
      <w:r>
        <w:rPr>
          <w:rFonts w:hint="default" w:asciiTheme="minorAscii" w:hAnsiTheme="minorAscii" w:eastAsiaTheme="minorEastAsia" w:cstheme="minorEastAsia"/>
          <w:b/>
          <w:spacing w:val="-2"/>
          <w:w w:val="110"/>
          <w:sz w:val="24"/>
          <w:szCs w:val="24"/>
        </w:rPr>
        <w:t>Staff</w:t>
      </w:r>
    </w:p>
    <w:p w14:paraId="00F99652">
      <w:pPr>
        <w:pStyle w:val="6"/>
        <w:spacing w:before="2"/>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mc:AlternateContent>
          <mc:Choice Requires="wps">
            <w:drawing>
              <wp:anchor distT="0" distB="0" distL="0" distR="0" simplePos="0" relativeHeight="251667456" behindDoc="1" locked="0" layoutInCell="1" allowOverlap="1">
                <wp:simplePos x="0" y="0"/>
                <wp:positionH relativeFrom="page">
                  <wp:posOffset>921385</wp:posOffset>
                </wp:positionH>
                <wp:positionV relativeFrom="paragraph">
                  <wp:posOffset>157480</wp:posOffset>
                </wp:positionV>
                <wp:extent cx="2952115" cy="1616710"/>
                <wp:effectExtent l="0" t="0" r="0" b="0"/>
                <wp:wrapTopAndBottom/>
                <wp:docPr id="31" name="Textbox 31"/>
                <wp:cNvGraphicFramePr/>
                <a:graphic xmlns:a="http://schemas.openxmlformats.org/drawingml/2006/main">
                  <a:graphicData uri="http://schemas.microsoft.com/office/word/2010/wordprocessingShape">
                    <wps:wsp>
                      <wps:cNvSpPr txBox="1"/>
                      <wps:spPr>
                        <a:xfrm>
                          <a:off x="0" y="0"/>
                          <a:ext cx="2952115" cy="1616710"/>
                        </a:xfrm>
                        <a:prstGeom prst="rect">
                          <a:avLst/>
                        </a:prstGeom>
                      </wps:spPr>
                      <wps:txbx>
                        <w:txbxContent>
                          <w:tbl>
                            <w:tblPr>
                              <w:tblStyle w:val="5"/>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3"/>
                              <w:gridCol w:w="1354"/>
                              <w:gridCol w:w="802"/>
                              <w:gridCol w:w="888"/>
                              <w:gridCol w:w="1003"/>
                            </w:tblGrid>
                            <w:tr w14:paraId="543B4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593" w:type="dxa"/>
                                  <w:tcBorders>
                                    <w:left w:val="single" w:color="000000" w:sz="2" w:space="0"/>
                                  </w:tcBorders>
                                </w:tcPr>
                                <w:p w14:paraId="51E5B8CF">
                                  <w:pPr>
                                    <w:pStyle w:val="12"/>
                                    <w:spacing w:line="178" w:lineRule="exact"/>
                                    <w:ind w:left="187"/>
                                    <w:rPr>
                                      <w:rFonts w:ascii="Arial"/>
                                      <w:b/>
                                      <w:sz w:val="17"/>
                                    </w:rPr>
                                  </w:pPr>
                                  <w:r>
                                    <w:rPr>
                                      <w:rFonts w:ascii="Arial"/>
                                      <w:b/>
                                      <w:spacing w:val="-5"/>
                                      <w:sz w:val="17"/>
                                    </w:rPr>
                                    <w:t>Sr.</w:t>
                                  </w:r>
                                </w:p>
                                <w:p w14:paraId="1763595B">
                                  <w:pPr>
                                    <w:pStyle w:val="12"/>
                                    <w:spacing w:line="189" w:lineRule="exact"/>
                                    <w:ind w:left="158"/>
                                    <w:rPr>
                                      <w:rFonts w:ascii="Arial"/>
                                      <w:b/>
                                      <w:sz w:val="17"/>
                                    </w:rPr>
                                  </w:pPr>
                                  <w:r>
                                    <w:rPr>
                                      <w:rFonts w:ascii="Arial"/>
                                      <w:b/>
                                      <w:spacing w:val="-5"/>
                                      <w:sz w:val="17"/>
                                    </w:rPr>
                                    <w:t>No.</w:t>
                                  </w:r>
                                </w:p>
                              </w:tc>
                              <w:tc>
                                <w:tcPr>
                                  <w:tcW w:w="1354" w:type="dxa"/>
                                </w:tcPr>
                                <w:p w14:paraId="33496484">
                                  <w:pPr>
                                    <w:pStyle w:val="12"/>
                                    <w:spacing w:line="185" w:lineRule="exact"/>
                                    <w:ind w:left="191"/>
                                    <w:rPr>
                                      <w:rFonts w:ascii="Arial"/>
                                      <w:b/>
                                      <w:sz w:val="17"/>
                                    </w:rPr>
                                  </w:pPr>
                                  <w:r>
                                    <w:rPr>
                                      <w:rFonts w:ascii="Arial"/>
                                      <w:b/>
                                      <w:spacing w:val="-2"/>
                                      <w:sz w:val="17"/>
                                    </w:rPr>
                                    <w:t>Designation</w:t>
                                  </w:r>
                                </w:p>
                              </w:tc>
                              <w:tc>
                                <w:tcPr>
                                  <w:tcW w:w="802" w:type="dxa"/>
                                </w:tcPr>
                                <w:p w14:paraId="09DF03DA">
                                  <w:pPr>
                                    <w:pStyle w:val="12"/>
                                    <w:spacing w:line="185" w:lineRule="exact"/>
                                    <w:ind w:left="13"/>
                                    <w:rPr>
                                      <w:rFonts w:ascii="Arial"/>
                                      <w:b/>
                                      <w:sz w:val="17"/>
                                    </w:rPr>
                                  </w:pPr>
                                  <w:r>
                                    <w:rPr>
                                      <w:rFonts w:ascii="Arial"/>
                                      <w:b/>
                                      <w:spacing w:val="-2"/>
                                      <w:sz w:val="17"/>
                                    </w:rPr>
                                    <w:t>Required</w:t>
                                  </w:r>
                                </w:p>
                              </w:tc>
                              <w:tc>
                                <w:tcPr>
                                  <w:tcW w:w="888" w:type="dxa"/>
                                </w:tcPr>
                                <w:p w14:paraId="7A4C7CBA">
                                  <w:pPr>
                                    <w:pStyle w:val="12"/>
                                    <w:spacing w:line="185" w:lineRule="exact"/>
                                    <w:ind w:left="123"/>
                                    <w:rPr>
                                      <w:rFonts w:ascii="Arial"/>
                                      <w:b/>
                                      <w:sz w:val="17"/>
                                    </w:rPr>
                                  </w:pPr>
                                  <w:r>
                                    <w:rPr>
                                      <w:rFonts w:ascii="Arial"/>
                                      <w:b/>
                                      <w:spacing w:val="-2"/>
                                      <w:sz w:val="17"/>
                                    </w:rPr>
                                    <w:t>Available</w:t>
                                  </w:r>
                                </w:p>
                              </w:tc>
                              <w:tc>
                                <w:tcPr>
                                  <w:tcW w:w="1003" w:type="dxa"/>
                                </w:tcPr>
                                <w:p w14:paraId="5CDA8C13">
                                  <w:pPr>
                                    <w:pStyle w:val="12"/>
                                    <w:spacing w:line="185" w:lineRule="exact"/>
                                    <w:ind w:left="109"/>
                                    <w:rPr>
                                      <w:rFonts w:ascii="Arial"/>
                                      <w:b/>
                                      <w:sz w:val="17"/>
                                    </w:rPr>
                                  </w:pPr>
                                  <w:r>
                                    <w:rPr>
                                      <w:rFonts w:ascii="Arial"/>
                                      <w:b/>
                                      <w:spacing w:val="-2"/>
                                      <w:sz w:val="17"/>
                                    </w:rPr>
                                    <w:t>Deficiency</w:t>
                                  </w:r>
                                </w:p>
                              </w:tc>
                            </w:tr>
                            <w:tr w14:paraId="5DDC5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93" w:type="dxa"/>
                                  <w:tcBorders>
                                    <w:left w:val="single" w:color="000000" w:sz="2" w:space="0"/>
                                  </w:tcBorders>
                                </w:tcPr>
                                <w:p w14:paraId="623D3ACD">
                                  <w:pPr>
                                    <w:pStyle w:val="12"/>
                                    <w:spacing w:line="208" w:lineRule="exact"/>
                                    <w:ind w:left="10"/>
                                    <w:jc w:val="center"/>
                                    <w:rPr>
                                      <w:sz w:val="19"/>
                                    </w:rPr>
                                  </w:pPr>
                                  <w:r>
                                    <w:rPr>
                                      <w:spacing w:val="-10"/>
                                      <w:sz w:val="19"/>
                                    </w:rPr>
                                    <w:t>1</w:t>
                                  </w:r>
                                </w:p>
                              </w:tc>
                              <w:tc>
                                <w:tcPr>
                                  <w:tcW w:w="1354" w:type="dxa"/>
                                </w:tcPr>
                                <w:p w14:paraId="07351839">
                                  <w:pPr>
                                    <w:pStyle w:val="12"/>
                                    <w:spacing w:line="208" w:lineRule="exact"/>
                                    <w:ind w:left="100"/>
                                    <w:rPr>
                                      <w:sz w:val="19"/>
                                    </w:rPr>
                                  </w:pPr>
                                  <w:r>
                                    <w:rPr>
                                      <w:spacing w:val="-2"/>
                                      <w:sz w:val="19"/>
                                    </w:rPr>
                                    <w:t>Professor</w:t>
                                  </w:r>
                                </w:p>
                              </w:tc>
                              <w:tc>
                                <w:tcPr>
                                  <w:tcW w:w="802" w:type="dxa"/>
                                </w:tcPr>
                                <w:p w14:paraId="47C0486E">
                                  <w:pPr>
                                    <w:pStyle w:val="12"/>
                                    <w:jc w:val="center"/>
                                    <w:rPr>
                                      <w:rFonts w:hint="default" w:ascii="Times New Roman"/>
                                      <w:sz w:val="18"/>
                                      <w:lang w:val="en-US"/>
                                    </w:rPr>
                                  </w:pPr>
                                  <w:r>
                                    <w:rPr>
                                      <w:rFonts w:hint="default" w:ascii="Times New Roman"/>
                                      <w:sz w:val="18"/>
                                      <w:lang w:val="en-US"/>
                                    </w:rPr>
                                    <w:t>1</w:t>
                                  </w:r>
                                </w:p>
                              </w:tc>
                              <w:tc>
                                <w:tcPr>
                                  <w:tcW w:w="888" w:type="dxa"/>
                                </w:tcPr>
                                <w:p w14:paraId="3E15723C">
                                  <w:pPr>
                                    <w:pStyle w:val="12"/>
                                    <w:jc w:val="center"/>
                                    <w:rPr>
                                      <w:rFonts w:hint="default" w:ascii="Times New Roman"/>
                                      <w:sz w:val="18"/>
                                      <w:lang w:val="en-US"/>
                                    </w:rPr>
                                  </w:pPr>
                                  <w:r>
                                    <w:rPr>
                                      <w:rFonts w:hint="default" w:ascii="Times New Roman"/>
                                      <w:sz w:val="18"/>
                                      <w:lang w:val="en-US"/>
                                    </w:rPr>
                                    <w:t>1</w:t>
                                  </w:r>
                                  <w:r>
                                    <w:rPr>
                                      <w:rFonts w:hint="default" w:asciiTheme="minorAscii" w:hAnsiTheme="minorAscii" w:eastAsiaTheme="minorEastAsia" w:cstheme="minorEastAsia"/>
                                      <w:b/>
                                      <w:sz w:val="24"/>
                                      <w:szCs w:val="24"/>
                                      <w:lang w:val="en-US"/>
                                    </w:rPr>
                                    <w:t>*</w:t>
                                  </w:r>
                                </w:p>
                              </w:tc>
                              <w:tc>
                                <w:tcPr>
                                  <w:tcW w:w="1003" w:type="dxa"/>
                                </w:tcPr>
                                <w:p w14:paraId="4BBEB070">
                                  <w:pPr>
                                    <w:pStyle w:val="12"/>
                                    <w:jc w:val="center"/>
                                    <w:rPr>
                                      <w:rFonts w:hint="default" w:ascii="Times New Roman"/>
                                      <w:sz w:val="18"/>
                                      <w:lang w:val="en-US"/>
                                    </w:rPr>
                                  </w:pPr>
                                  <w:r>
                                    <w:rPr>
                                      <w:rFonts w:hint="default" w:ascii="Times New Roman"/>
                                      <w:sz w:val="18"/>
                                      <w:lang w:val="en-US"/>
                                    </w:rPr>
                                    <w:t>0</w:t>
                                  </w:r>
                                </w:p>
                              </w:tc>
                            </w:tr>
                            <w:tr w14:paraId="1802A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593" w:type="dxa"/>
                                  <w:tcBorders>
                                    <w:left w:val="single" w:color="000000" w:sz="2" w:space="0"/>
                                  </w:tcBorders>
                                </w:tcPr>
                                <w:p w14:paraId="30355130">
                                  <w:pPr>
                                    <w:pStyle w:val="12"/>
                                    <w:spacing w:line="208" w:lineRule="exact"/>
                                    <w:ind w:left="10"/>
                                    <w:jc w:val="center"/>
                                    <w:rPr>
                                      <w:sz w:val="19"/>
                                    </w:rPr>
                                  </w:pPr>
                                  <w:r>
                                    <w:rPr>
                                      <w:spacing w:val="-10"/>
                                      <w:sz w:val="19"/>
                                    </w:rPr>
                                    <w:t>2</w:t>
                                  </w:r>
                                </w:p>
                              </w:tc>
                              <w:tc>
                                <w:tcPr>
                                  <w:tcW w:w="1354" w:type="dxa"/>
                                </w:tcPr>
                                <w:p w14:paraId="60062C50">
                                  <w:pPr>
                                    <w:pStyle w:val="12"/>
                                    <w:spacing w:line="208" w:lineRule="exact"/>
                                    <w:ind w:left="100"/>
                                    <w:rPr>
                                      <w:sz w:val="19"/>
                                    </w:rPr>
                                  </w:pPr>
                                  <w:r>
                                    <w:rPr>
                                      <w:spacing w:val="-2"/>
                                      <w:sz w:val="19"/>
                                    </w:rPr>
                                    <w:t>Associate</w:t>
                                  </w:r>
                                </w:p>
                                <w:p w14:paraId="1CCD6887">
                                  <w:pPr>
                                    <w:pStyle w:val="12"/>
                                    <w:spacing w:before="2" w:line="196" w:lineRule="exact"/>
                                    <w:ind w:left="100"/>
                                    <w:rPr>
                                      <w:sz w:val="19"/>
                                    </w:rPr>
                                  </w:pPr>
                                  <w:r>
                                    <w:rPr>
                                      <w:spacing w:val="-2"/>
                                      <w:sz w:val="19"/>
                                    </w:rPr>
                                    <w:t>Professor</w:t>
                                  </w:r>
                                </w:p>
                              </w:tc>
                              <w:tc>
                                <w:tcPr>
                                  <w:tcW w:w="802" w:type="dxa"/>
                                </w:tcPr>
                                <w:p w14:paraId="1445F986">
                                  <w:pPr>
                                    <w:pStyle w:val="12"/>
                                    <w:jc w:val="center"/>
                                    <w:rPr>
                                      <w:rFonts w:hint="default" w:ascii="Times New Roman"/>
                                      <w:sz w:val="18"/>
                                      <w:lang w:val="en-US"/>
                                    </w:rPr>
                                  </w:pPr>
                                  <w:r>
                                    <w:rPr>
                                      <w:rFonts w:hint="default" w:ascii="Times New Roman"/>
                                      <w:sz w:val="18"/>
                                      <w:lang w:val="en-US"/>
                                    </w:rPr>
                                    <w:t>1</w:t>
                                  </w:r>
                                </w:p>
                              </w:tc>
                              <w:tc>
                                <w:tcPr>
                                  <w:tcW w:w="888" w:type="dxa"/>
                                </w:tcPr>
                                <w:p w14:paraId="46D15B93">
                                  <w:pPr>
                                    <w:pStyle w:val="12"/>
                                    <w:jc w:val="center"/>
                                    <w:rPr>
                                      <w:rFonts w:hint="default" w:ascii="Times New Roman"/>
                                      <w:sz w:val="18"/>
                                      <w:lang w:val="en-US"/>
                                    </w:rPr>
                                  </w:pPr>
                                  <w:r>
                                    <w:rPr>
                                      <w:rFonts w:hint="default" w:ascii="Times New Roman"/>
                                      <w:sz w:val="18"/>
                                      <w:lang w:val="en-US"/>
                                    </w:rPr>
                                    <w:t>1</w:t>
                                  </w:r>
                                  <w:r>
                                    <w:rPr>
                                      <w:rFonts w:hint="default" w:asciiTheme="minorAscii" w:hAnsiTheme="minorAscii" w:eastAsiaTheme="minorEastAsia" w:cstheme="minorEastAsia"/>
                                      <w:b/>
                                      <w:sz w:val="24"/>
                                      <w:szCs w:val="24"/>
                                      <w:lang w:val="en-US"/>
                                    </w:rPr>
                                    <w:t>*</w:t>
                                  </w:r>
                                </w:p>
                              </w:tc>
                              <w:tc>
                                <w:tcPr>
                                  <w:tcW w:w="1003" w:type="dxa"/>
                                </w:tcPr>
                                <w:p w14:paraId="0E871686">
                                  <w:pPr>
                                    <w:pStyle w:val="12"/>
                                    <w:jc w:val="center"/>
                                    <w:rPr>
                                      <w:rFonts w:hint="default" w:ascii="Times New Roman"/>
                                      <w:sz w:val="18"/>
                                      <w:lang w:val="en-US"/>
                                    </w:rPr>
                                  </w:pPr>
                                  <w:r>
                                    <w:rPr>
                                      <w:rFonts w:hint="default" w:ascii="Times New Roman"/>
                                      <w:sz w:val="18"/>
                                      <w:lang w:val="en-US"/>
                                    </w:rPr>
                                    <w:t>0</w:t>
                                  </w:r>
                                </w:p>
                              </w:tc>
                            </w:tr>
                            <w:tr w14:paraId="44D66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93" w:type="dxa"/>
                                  <w:tcBorders>
                                    <w:left w:val="single" w:color="000000" w:sz="2" w:space="0"/>
                                  </w:tcBorders>
                                </w:tcPr>
                                <w:p w14:paraId="4B712633">
                                  <w:pPr>
                                    <w:pStyle w:val="12"/>
                                    <w:spacing w:line="218" w:lineRule="exact"/>
                                    <w:ind w:left="10"/>
                                    <w:jc w:val="center"/>
                                    <w:rPr>
                                      <w:sz w:val="19"/>
                                    </w:rPr>
                                  </w:pPr>
                                  <w:r>
                                    <w:rPr>
                                      <w:spacing w:val="-10"/>
                                      <w:sz w:val="19"/>
                                    </w:rPr>
                                    <w:t>3</w:t>
                                  </w:r>
                                </w:p>
                              </w:tc>
                              <w:tc>
                                <w:tcPr>
                                  <w:tcW w:w="1354" w:type="dxa"/>
                                </w:tcPr>
                                <w:p w14:paraId="47DA82AF">
                                  <w:pPr>
                                    <w:pStyle w:val="12"/>
                                    <w:spacing w:line="212" w:lineRule="exact"/>
                                    <w:ind w:left="100"/>
                                    <w:rPr>
                                      <w:sz w:val="19"/>
                                    </w:rPr>
                                  </w:pPr>
                                  <w:r>
                                    <w:rPr>
                                      <w:spacing w:val="-2"/>
                                      <w:sz w:val="19"/>
                                    </w:rPr>
                                    <w:t xml:space="preserve">Assistant </w:t>
                                  </w:r>
                                  <w:r>
                                    <w:rPr>
                                      <w:spacing w:val="-4"/>
                                      <w:sz w:val="19"/>
                                    </w:rPr>
                                    <w:t>Professor</w:t>
                                  </w:r>
                                </w:p>
                              </w:tc>
                              <w:tc>
                                <w:tcPr>
                                  <w:tcW w:w="802" w:type="dxa"/>
                                </w:tcPr>
                                <w:p w14:paraId="0E8C8A54">
                                  <w:pPr>
                                    <w:pStyle w:val="12"/>
                                    <w:jc w:val="center"/>
                                    <w:rPr>
                                      <w:rFonts w:hint="default" w:ascii="Times New Roman"/>
                                      <w:sz w:val="18"/>
                                      <w:lang w:val="en-US"/>
                                    </w:rPr>
                                  </w:pPr>
                                  <w:r>
                                    <w:rPr>
                                      <w:rFonts w:hint="default" w:ascii="Times New Roman"/>
                                      <w:sz w:val="18"/>
                                      <w:lang w:val="en-US"/>
                                    </w:rPr>
                                    <w:t>1</w:t>
                                  </w:r>
                                </w:p>
                              </w:tc>
                              <w:tc>
                                <w:tcPr>
                                  <w:tcW w:w="888" w:type="dxa"/>
                                </w:tcPr>
                                <w:p w14:paraId="433ED8EE">
                                  <w:pPr>
                                    <w:pStyle w:val="12"/>
                                    <w:jc w:val="center"/>
                                    <w:rPr>
                                      <w:rFonts w:hint="default" w:ascii="Times New Roman"/>
                                      <w:sz w:val="18"/>
                                      <w:lang w:val="en-US"/>
                                    </w:rPr>
                                  </w:pPr>
                                  <w:r>
                                    <w:rPr>
                                      <w:rFonts w:hint="default" w:ascii="Times New Roman"/>
                                      <w:sz w:val="18"/>
                                      <w:lang w:val="en-US"/>
                                    </w:rPr>
                                    <w:t>1</w:t>
                                  </w:r>
                                </w:p>
                              </w:tc>
                              <w:tc>
                                <w:tcPr>
                                  <w:tcW w:w="1003" w:type="dxa"/>
                                </w:tcPr>
                                <w:p w14:paraId="0E9F498F">
                                  <w:pPr>
                                    <w:pStyle w:val="12"/>
                                    <w:jc w:val="center"/>
                                    <w:rPr>
                                      <w:rFonts w:hint="default" w:ascii="Times New Roman"/>
                                      <w:sz w:val="18"/>
                                      <w:lang w:val="en-US"/>
                                    </w:rPr>
                                  </w:pPr>
                                  <w:r>
                                    <w:rPr>
                                      <w:rFonts w:hint="default" w:ascii="Times New Roman"/>
                                      <w:sz w:val="18"/>
                                      <w:lang w:val="en-US"/>
                                    </w:rPr>
                                    <w:t>0</w:t>
                                  </w:r>
                                </w:p>
                              </w:tc>
                            </w:tr>
                            <w:tr w14:paraId="354D9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93" w:type="dxa"/>
                                  <w:tcBorders>
                                    <w:left w:val="single" w:color="000000" w:sz="2" w:space="0"/>
                                    <w:bottom w:val="single" w:color="000000" w:themeColor="text1" w:sz="4" w:space="0"/>
                                  </w:tcBorders>
                                </w:tcPr>
                                <w:p w14:paraId="2D68815E">
                                  <w:pPr>
                                    <w:pStyle w:val="12"/>
                                    <w:spacing w:line="213" w:lineRule="exact"/>
                                    <w:ind w:left="10"/>
                                    <w:jc w:val="center"/>
                                    <w:rPr>
                                      <w:sz w:val="19"/>
                                    </w:rPr>
                                  </w:pPr>
                                  <w:r>
                                    <w:rPr>
                                      <w:spacing w:val="-10"/>
                                      <w:sz w:val="19"/>
                                    </w:rPr>
                                    <w:t>4</w:t>
                                  </w:r>
                                </w:p>
                              </w:tc>
                              <w:tc>
                                <w:tcPr>
                                  <w:tcW w:w="1354" w:type="dxa"/>
                                  <w:tcBorders>
                                    <w:bottom w:val="single" w:color="000000" w:themeColor="text1" w:sz="4" w:space="0"/>
                                  </w:tcBorders>
                                </w:tcPr>
                                <w:p w14:paraId="6038D975">
                                  <w:pPr>
                                    <w:pStyle w:val="12"/>
                                    <w:spacing w:line="212" w:lineRule="exact"/>
                                    <w:ind w:left="100"/>
                                    <w:rPr>
                                      <w:sz w:val="19"/>
                                    </w:rPr>
                                  </w:pPr>
                                  <w:r>
                                    <w:rPr>
                                      <w:spacing w:val="-2"/>
                                      <w:sz w:val="19"/>
                                    </w:rPr>
                                    <w:t>Senior</w:t>
                                  </w:r>
                                </w:p>
                                <w:p w14:paraId="0E0F6FBE">
                                  <w:pPr>
                                    <w:pStyle w:val="12"/>
                                    <w:spacing w:line="200" w:lineRule="exact"/>
                                    <w:ind w:left="100"/>
                                    <w:rPr>
                                      <w:sz w:val="19"/>
                                    </w:rPr>
                                  </w:pPr>
                                  <w:r>
                                    <w:rPr>
                                      <w:spacing w:val="-2"/>
                                      <w:sz w:val="19"/>
                                    </w:rPr>
                                    <w:t>Resident</w:t>
                                  </w:r>
                                </w:p>
                              </w:tc>
                              <w:tc>
                                <w:tcPr>
                                  <w:tcW w:w="802" w:type="dxa"/>
                                  <w:tcBorders>
                                    <w:bottom w:val="single" w:color="000000" w:themeColor="text1" w:sz="4" w:space="0"/>
                                  </w:tcBorders>
                                </w:tcPr>
                                <w:p w14:paraId="6F96942C">
                                  <w:pPr>
                                    <w:pStyle w:val="12"/>
                                    <w:jc w:val="center"/>
                                    <w:rPr>
                                      <w:rFonts w:hint="default" w:ascii="Times New Roman"/>
                                      <w:sz w:val="18"/>
                                      <w:lang w:val="en-US"/>
                                    </w:rPr>
                                  </w:pPr>
                                  <w:r>
                                    <w:rPr>
                                      <w:rFonts w:hint="default" w:ascii="Times New Roman"/>
                                      <w:sz w:val="18"/>
                                      <w:lang w:val="en-US"/>
                                    </w:rPr>
                                    <w:t>01</w:t>
                                  </w:r>
                                </w:p>
                              </w:tc>
                              <w:tc>
                                <w:tcPr>
                                  <w:tcW w:w="888" w:type="dxa"/>
                                  <w:tcBorders>
                                    <w:bottom w:val="single" w:color="000000" w:themeColor="text1" w:sz="4" w:space="0"/>
                                  </w:tcBorders>
                                </w:tcPr>
                                <w:p w14:paraId="773613E7">
                                  <w:pPr>
                                    <w:pStyle w:val="12"/>
                                    <w:jc w:val="center"/>
                                    <w:rPr>
                                      <w:rFonts w:hint="default" w:ascii="Times New Roman"/>
                                      <w:sz w:val="18"/>
                                      <w:lang w:val="en-US"/>
                                    </w:rPr>
                                  </w:pPr>
                                  <w:r>
                                    <w:rPr>
                                      <w:rFonts w:hint="default" w:ascii="Times New Roman"/>
                                      <w:sz w:val="18"/>
                                      <w:lang w:val="en-US"/>
                                    </w:rPr>
                                    <w:t>0</w:t>
                                  </w:r>
                                </w:p>
                              </w:tc>
                              <w:tc>
                                <w:tcPr>
                                  <w:tcW w:w="1003" w:type="dxa"/>
                                  <w:tcBorders>
                                    <w:bottom w:val="single" w:color="000000" w:themeColor="text1" w:sz="4" w:space="0"/>
                                  </w:tcBorders>
                                </w:tcPr>
                                <w:p w14:paraId="61F40639">
                                  <w:pPr>
                                    <w:pStyle w:val="12"/>
                                    <w:jc w:val="center"/>
                                    <w:rPr>
                                      <w:rFonts w:hint="default" w:ascii="Times New Roman"/>
                                      <w:sz w:val="18"/>
                                      <w:lang w:val="en-US"/>
                                    </w:rPr>
                                  </w:pPr>
                                  <w:r>
                                    <w:rPr>
                                      <w:rFonts w:hint="default" w:ascii="Times New Roman"/>
                                      <w:sz w:val="18"/>
                                      <w:lang w:val="en-US"/>
                                    </w:rPr>
                                    <w:t>01</w:t>
                                  </w:r>
                                </w:p>
                              </w:tc>
                            </w:tr>
                            <w:tr w14:paraId="30166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7C1BE0B">
                                  <w:pPr>
                                    <w:pStyle w:val="12"/>
                                    <w:spacing w:line="213" w:lineRule="exact"/>
                                    <w:ind w:left="10"/>
                                    <w:jc w:val="center"/>
                                    <w:rPr>
                                      <w:sz w:val="19"/>
                                    </w:rPr>
                                  </w:pPr>
                                  <w:r>
                                    <w:rPr>
                                      <w:spacing w:val="-10"/>
                                      <w:sz w:val="19"/>
                                    </w:rPr>
                                    <w:t>5</w:t>
                                  </w:r>
                                </w:p>
                              </w:tc>
                              <w:tc>
                                <w:tcPr>
                                  <w:tcW w:w="13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787BF13">
                                  <w:pPr>
                                    <w:pStyle w:val="12"/>
                                    <w:spacing w:line="216" w:lineRule="exact"/>
                                    <w:ind w:left="100" w:right="99"/>
                                    <w:rPr>
                                      <w:sz w:val="19"/>
                                    </w:rPr>
                                  </w:pPr>
                                  <w:r>
                                    <w:rPr>
                                      <w:spacing w:val="-2"/>
                                      <w:sz w:val="19"/>
                                    </w:rPr>
                                    <w:t xml:space="preserve">Junior </w:t>
                                  </w:r>
                                  <w:r>
                                    <w:rPr>
                                      <w:spacing w:val="-2"/>
                                      <w:w w:val="90"/>
                                      <w:sz w:val="19"/>
                                    </w:rPr>
                                    <w:t>Resident</w:t>
                                  </w:r>
                                </w:p>
                              </w:tc>
                              <w:tc>
                                <w:tcPr>
                                  <w:tcW w:w="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EBE866A">
                                  <w:pPr>
                                    <w:pStyle w:val="12"/>
                                    <w:jc w:val="center"/>
                                    <w:rPr>
                                      <w:rFonts w:hint="default" w:ascii="Times New Roman"/>
                                      <w:sz w:val="18"/>
                                      <w:lang w:val="en-US"/>
                                    </w:rPr>
                                  </w:pPr>
                                  <w:r>
                                    <w:rPr>
                                      <w:rFonts w:hint="default" w:ascii="Times New Roman"/>
                                      <w:sz w:val="18"/>
                                      <w:lang w:val="en-US"/>
                                    </w:rPr>
                                    <w:t>02</w:t>
                                  </w:r>
                                </w:p>
                              </w:tc>
                              <w:tc>
                                <w:tcPr>
                                  <w:tcW w:w="8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7D44300">
                                  <w:pPr>
                                    <w:pStyle w:val="12"/>
                                    <w:jc w:val="center"/>
                                    <w:rPr>
                                      <w:rFonts w:hint="default" w:ascii="Times New Roman"/>
                                      <w:sz w:val="18"/>
                                      <w:lang w:val="en-US"/>
                                    </w:rPr>
                                  </w:pPr>
                                  <w:r>
                                    <w:rPr>
                                      <w:rFonts w:hint="default" w:ascii="Times New Roman"/>
                                      <w:sz w:val="18"/>
                                      <w:lang w:val="en-US"/>
                                    </w:rPr>
                                    <w:t>02</w:t>
                                  </w:r>
                                </w:p>
                              </w:tc>
                              <w:tc>
                                <w:tcPr>
                                  <w:tcW w:w="10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1254F38">
                                  <w:pPr>
                                    <w:pStyle w:val="12"/>
                                    <w:jc w:val="center"/>
                                    <w:rPr>
                                      <w:rFonts w:hint="default" w:ascii="Times New Roman"/>
                                      <w:sz w:val="18"/>
                                      <w:lang w:val="en-US"/>
                                    </w:rPr>
                                  </w:pPr>
                                  <w:r>
                                    <w:rPr>
                                      <w:rFonts w:hint="default" w:ascii="Times New Roman"/>
                                      <w:sz w:val="18"/>
                                      <w:lang w:val="en-US"/>
                                    </w:rPr>
                                    <w:t>00</w:t>
                                  </w:r>
                                </w:p>
                              </w:tc>
                            </w:tr>
                          </w:tbl>
                          <w:p w14:paraId="2AFEC539">
                            <w:pPr>
                              <w:pStyle w:val="6"/>
                            </w:pPr>
                          </w:p>
                        </w:txbxContent>
                      </wps:txbx>
                      <wps:bodyPr wrap="square" lIns="0" tIns="0" rIns="0" bIns="0" rtlCol="0">
                        <a:noAutofit/>
                      </wps:bodyPr>
                    </wps:wsp>
                  </a:graphicData>
                </a:graphic>
              </wp:anchor>
            </w:drawing>
          </mc:Choice>
          <mc:Fallback>
            <w:pict>
              <v:shape id="Textbox 31" o:spid="_x0000_s1026" o:spt="202" type="#_x0000_t202" style="position:absolute;left:0pt;margin-left:72.55pt;margin-top:12.4pt;height:127.3pt;width:232.45pt;mso-position-horizontal-relative:page;mso-wrap-distance-bottom:0pt;mso-wrap-distance-top:0pt;z-index:-251649024;mso-width-relative:page;mso-height-relative:page;" filled="f" stroked="f" coordsize="21600,21600" o:gfxdata="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vmozjXAAAACgEAAA8AAAAAAAAAAQAgAAAAIgAAAGRycy9kb3ducmV2LnhtbFBLAQIUABQAAAAI&#10;AIdO4kDXh/D5tQEAAHcDAAAOAAAAAAAAAAEAIAAAACYBAABkcnMvZTJvRG9jLnhtbFBLBQYAAAAA&#10;BgAGAFkBAABNBQAAAAA=&#10;">
                <v:fill on="f" focussize="0,0"/>
                <v:stroke on="f"/>
                <v:imagedata o:title=""/>
                <o:lock v:ext="edit" aspectratio="f"/>
                <v:textbox inset="0mm,0mm,0mm,0mm">
                  <w:txbxContent>
                    <w:tbl>
                      <w:tblPr>
                        <w:tblStyle w:val="5"/>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3"/>
                        <w:gridCol w:w="1354"/>
                        <w:gridCol w:w="802"/>
                        <w:gridCol w:w="888"/>
                        <w:gridCol w:w="1003"/>
                      </w:tblGrid>
                      <w:tr w14:paraId="543B4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593" w:type="dxa"/>
                            <w:tcBorders>
                              <w:left w:val="single" w:color="000000" w:sz="2" w:space="0"/>
                            </w:tcBorders>
                          </w:tcPr>
                          <w:p w14:paraId="51E5B8CF">
                            <w:pPr>
                              <w:pStyle w:val="12"/>
                              <w:spacing w:line="178" w:lineRule="exact"/>
                              <w:ind w:left="187"/>
                              <w:rPr>
                                <w:rFonts w:ascii="Arial"/>
                                <w:b/>
                                <w:sz w:val="17"/>
                              </w:rPr>
                            </w:pPr>
                            <w:r>
                              <w:rPr>
                                <w:rFonts w:ascii="Arial"/>
                                <w:b/>
                                <w:spacing w:val="-5"/>
                                <w:sz w:val="17"/>
                              </w:rPr>
                              <w:t>Sr.</w:t>
                            </w:r>
                          </w:p>
                          <w:p w14:paraId="1763595B">
                            <w:pPr>
                              <w:pStyle w:val="12"/>
                              <w:spacing w:line="189" w:lineRule="exact"/>
                              <w:ind w:left="158"/>
                              <w:rPr>
                                <w:rFonts w:ascii="Arial"/>
                                <w:b/>
                                <w:sz w:val="17"/>
                              </w:rPr>
                            </w:pPr>
                            <w:r>
                              <w:rPr>
                                <w:rFonts w:ascii="Arial"/>
                                <w:b/>
                                <w:spacing w:val="-5"/>
                                <w:sz w:val="17"/>
                              </w:rPr>
                              <w:t>No.</w:t>
                            </w:r>
                          </w:p>
                        </w:tc>
                        <w:tc>
                          <w:tcPr>
                            <w:tcW w:w="1354" w:type="dxa"/>
                          </w:tcPr>
                          <w:p w14:paraId="33496484">
                            <w:pPr>
                              <w:pStyle w:val="12"/>
                              <w:spacing w:line="185" w:lineRule="exact"/>
                              <w:ind w:left="191"/>
                              <w:rPr>
                                <w:rFonts w:ascii="Arial"/>
                                <w:b/>
                                <w:sz w:val="17"/>
                              </w:rPr>
                            </w:pPr>
                            <w:r>
                              <w:rPr>
                                <w:rFonts w:ascii="Arial"/>
                                <w:b/>
                                <w:spacing w:val="-2"/>
                                <w:sz w:val="17"/>
                              </w:rPr>
                              <w:t>Designation</w:t>
                            </w:r>
                          </w:p>
                        </w:tc>
                        <w:tc>
                          <w:tcPr>
                            <w:tcW w:w="802" w:type="dxa"/>
                          </w:tcPr>
                          <w:p w14:paraId="09DF03DA">
                            <w:pPr>
                              <w:pStyle w:val="12"/>
                              <w:spacing w:line="185" w:lineRule="exact"/>
                              <w:ind w:left="13"/>
                              <w:rPr>
                                <w:rFonts w:ascii="Arial"/>
                                <w:b/>
                                <w:sz w:val="17"/>
                              </w:rPr>
                            </w:pPr>
                            <w:r>
                              <w:rPr>
                                <w:rFonts w:ascii="Arial"/>
                                <w:b/>
                                <w:spacing w:val="-2"/>
                                <w:sz w:val="17"/>
                              </w:rPr>
                              <w:t>Required</w:t>
                            </w:r>
                          </w:p>
                        </w:tc>
                        <w:tc>
                          <w:tcPr>
                            <w:tcW w:w="888" w:type="dxa"/>
                          </w:tcPr>
                          <w:p w14:paraId="7A4C7CBA">
                            <w:pPr>
                              <w:pStyle w:val="12"/>
                              <w:spacing w:line="185" w:lineRule="exact"/>
                              <w:ind w:left="123"/>
                              <w:rPr>
                                <w:rFonts w:ascii="Arial"/>
                                <w:b/>
                                <w:sz w:val="17"/>
                              </w:rPr>
                            </w:pPr>
                            <w:r>
                              <w:rPr>
                                <w:rFonts w:ascii="Arial"/>
                                <w:b/>
                                <w:spacing w:val="-2"/>
                                <w:sz w:val="17"/>
                              </w:rPr>
                              <w:t>Available</w:t>
                            </w:r>
                          </w:p>
                        </w:tc>
                        <w:tc>
                          <w:tcPr>
                            <w:tcW w:w="1003" w:type="dxa"/>
                          </w:tcPr>
                          <w:p w14:paraId="5CDA8C13">
                            <w:pPr>
                              <w:pStyle w:val="12"/>
                              <w:spacing w:line="185" w:lineRule="exact"/>
                              <w:ind w:left="109"/>
                              <w:rPr>
                                <w:rFonts w:ascii="Arial"/>
                                <w:b/>
                                <w:sz w:val="17"/>
                              </w:rPr>
                            </w:pPr>
                            <w:r>
                              <w:rPr>
                                <w:rFonts w:ascii="Arial"/>
                                <w:b/>
                                <w:spacing w:val="-2"/>
                                <w:sz w:val="17"/>
                              </w:rPr>
                              <w:t>Deficiency</w:t>
                            </w:r>
                          </w:p>
                        </w:tc>
                      </w:tr>
                      <w:tr w14:paraId="5DDC5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93" w:type="dxa"/>
                            <w:tcBorders>
                              <w:left w:val="single" w:color="000000" w:sz="2" w:space="0"/>
                            </w:tcBorders>
                          </w:tcPr>
                          <w:p w14:paraId="623D3ACD">
                            <w:pPr>
                              <w:pStyle w:val="12"/>
                              <w:spacing w:line="208" w:lineRule="exact"/>
                              <w:ind w:left="10"/>
                              <w:jc w:val="center"/>
                              <w:rPr>
                                <w:sz w:val="19"/>
                              </w:rPr>
                            </w:pPr>
                            <w:r>
                              <w:rPr>
                                <w:spacing w:val="-10"/>
                                <w:sz w:val="19"/>
                              </w:rPr>
                              <w:t>1</w:t>
                            </w:r>
                          </w:p>
                        </w:tc>
                        <w:tc>
                          <w:tcPr>
                            <w:tcW w:w="1354" w:type="dxa"/>
                          </w:tcPr>
                          <w:p w14:paraId="07351839">
                            <w:pPr>
                              <w:pStyle w:val="12"/>
                              <w:spacing w:line="208" w:lineRule="exact"/>
                              <w:ind w:left="100"/>
                              <w:rPr>
                                <w:sz w:val="19"/>
                              </w:rPr>
                            </w:pPr>
                            <w:r>
                              <w:rPr>
                                <w:spacing w:val="-2"/>
                                <w:sz w:val="19"/>
                              </w:rPr>
                              <w:t>Professor</w:t>
                            </w:r>
                          </w:p>
                        </w:tc>
                        <w:tc>
                          <w:tcPr>
                            <w:tcW w:w="802" w:type="dxa"/>
                          </w:tcPr>
                          <w:p w14:paraId="47C0486E">
                            <w:pPr>
                              <w:pStyle w:val="12"/>
                              <w:jc w:val="center"/>
                              <w:rPr>
                                <w:rFonts w:hint="default" w:ascii="Times New Roman"/>
                                <w:sz w:val="18"/>
                                <w:lang w:val="en-US"/>
                              </w:rPr>
                            </w:pPr>
                            <w:r>
                              <w:rPr>
                                <w:rFonts w:hint="default" w:ascii="Times New Roman"/>
                                <w:sz w:val="18"/>
                                <w:lang w:val="en-US"/>
                              </w:rPr>
                              <w:t>1</w:t>
                            </w:r>
                          </w:p>
                        </w:tc>
                        <w:tc>
                          <w:tcPr>
                            <w:tcW w:w="888" w:type="dxa"/>
                          </w:tcPr>
                          <w:p w14:paraId="3E15723C">
                            <w:pPr>
                              <w:pStyle w:val="12"/>
                              <w:jc w:val="center"/>
                              <w:rPr>
                                <w:rFonts w:hint="default" w:ascii="Times New Roman"/>
                                <w:sz w:val="18"/>
                                <w:lang w:val="en-US"/>
                              </w:rPr>
                            </w:pPr>
                            <w:r>
                              <w:rPr>
                                <w:rFonts w:hint="default" w:ascii="Times New Roman"/>
                                <w:sz w:val="18"/>
                                <w:lang w:val="en-US"/>
                              </w:rPr>
                              <w:t>1</w:t>
                            </w:r>
                            <w:r>
                              <w:rPr>
                                <w:rFonts w:hint="default" w:asciiTheme="minorAscii" w:hAnsiTheme="minorAscii" w:eastAsiaTheme="minorEastAsia" w:cstheme="minorEastAsia"/>
                                <w:b/>
                                <w:sz w:val="24"/>
                                <w:szCs w:val="24"/>
                                <w:lang w:val="en-US"/>
                              </w:rPr>
                              <w:t>*</w:t>
                            </w:r>
                          </w:p>
                        </w:tc>
                        <w:tc>
                          <w:tcPr>
                            <w:tcW w:w="1003" w:type="dxa"/>
                          </w:tcPr>
                          <w:p w14:paraId="4BBEB070">
                            <w:pPr>
                              <w:pStyle w:val="12"/>
                              <w:jc w:val="center"/>
                              <w:rPr>
                                <w:rFonts w:hint="default" w:ascii="Times New Roman"/>
                                <w:sz w:val="18"/>
                                <w:lang w:val="en-US"/>
                              </w:rPr>
                            </w:pPr>
                            <w:r>
                              <w:rPr>
                                <w:rFonts w:hint="default" w:ascii="Times New Roman"/>
                                <w:sz w:val="18"/>
                                <w:lang w:val="en-US"/>
                              </w:rPr>
                              <w:t>0</w:t>
                            </w:r>
                          </w:p>
                        </w:tc>
                      </w:tr>
                      <w:tr w14:paraId="1802A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593" w:type="dxa"/>
                            <w:tcBorders>
                              <w:left w:val="single" w:color="000000" w:sz="2" w:space="0"/>
                            </w:tcBorders>
                          </w:tcPr>
                          <w:p w14:paraId="30355130">
                            <w:pPr>
                              <w:pStyle w:val="12"/>
                              <w:spacing w:line="208" w:lineRule="exact"/>
                              <w:ind w:left="10"/>
                              <w:jc w:val="center"/>
                              <w:rPr>
                                <w:sz w:val="19"/>
                              </w:rPr>
                            </w:pPr>
                            <w:r>
                              <w:rPr>
                                <w:spacing w:val="-10"/>
                                <w:sz w:val="19"/>
                              </w:rPr>
                              <w:t>2</w:t>
                            </w:r>
                          </w:p>
                        </w:tc>
                        <w:tc>
                          <w:tcPr>
                            <w:tcW w:w="1354" w:type="dxa"/>
                          </w:tcPr>
                          <w:p w14:paraId="60062C50">
                            <w:pPr>
                              <w:pStyle w:val="12"/>
                              <w:spacing w:line="208" w:lineRule="exact"/>
                              <w:ind w:left="100"/>
                              <w:rPr>
                                <w:sz w:val="19"/>
                              </w:rPr>
                            </w:pPr>
                            <w:r>
                              <w:rPr>
                                <w:spacing w:val="-2"/>
                                <w:sz w:val="19"/>
                              </w:rPr>
                              <w:t>Associate</w:t>
                            </w:r>
                          </w:p>
                          <w:p w14:paraId="1CCD6887">
                            <w:pPr>
                              <w:pStyle w:val="12"/>
                              <w:spacing w:before="2" w:line="196" w:lineRule="exact"/>
                              <w:ind w:left="100"/>
                              <w:rPr>
                                <w:sz w:val="19"/>
                              </w:rPr>
                            </w:pPr>
                            <w:r>
                              <w:rPr>
                                <w:spacing w:val="-2"/>
                                <w:sz w:val="19"/>
                              </w:rPr>
                              <w:t>Professor</w:t>
                            </w:r>
                          </w:p>
                        </w:tc>
                        <w:tc>
                          <w:tcPr>
                            <w:tcW w:w="802" w:type="dxa"/>
                          </w:tcPr>
                          <w:p w14:paraId="1445F986">
                            <w:pPr>
                              <w:pStyle w:val="12"/>
                              <w:jc w:val="center"/>
                              <w:rPr>
                                <w:rFonts w:hint="default" w:ascii="Times New Roman"/>
                                <w:sz w:val="18"/>
                                <w:lang w:val="en-US"/>
                              </w:rPr>
                            </w:pPr>
                            <w:r>
                              <w:rPr>
                                <w:rFonts w:hint="default" w:ascii="Times New Roman"/>
                                <w:sz w:val="18"/>
                                <w:lang w:val="en-US"/>
                              </w:rPr>
                              <w:t>1</w:t>
                            </w:r>
                          </w:p>
                        </w:tc>
                        <w:tc>
                          <w:tcPr>
                            <w:tcW w:w="888" w:type="dxa"/>
                          </w:tcPr>
                          <w:p w14:paraId="46D15B93">
                            <w:pPr>
                              <w:pStyle w:val="12"/>
                              <w:jc w:val="center"/>
                              <w:rPr>
                                <w:rFonts w:hint="default" w:ascii="Times New Roman"/>
                                <w:sz w:val="18"/>
                                <w:lang w:val="en-US"/>
                              </w:rPr>
                            </w:pPr>
                            <w:r>
                              <w:rPr>
                                <w:rFonts w:hint="default" w:ascii="Times New Roman"/>
                                <w:sz w:val="18"/>
                                <w:lang w:val="en-US"/>
                              </w:rPr>
                              <w:t>1</w:t>
                            </w:r>
                            <w:r>
                              <w:rPr>
                                <w:rFonts w:hint="default" w:asciiTheme="minorAscii" w:hAnsiTheme="minorAscii" w:eastAsiaTheme="minorEastAsia" w:cstheme="minorEastAsia"/>
                                <w:b/>
                                <w:sz w:val="24"/>
                                <w:szCs w:val="24"/>
                                <w:lang w:val="en-US"/>
                              </w:rPr>
                              <w:t>*</w:t>
                            </w:r>
                          </w:p>
                        </w:tc>
                        <w:tc>
                          <w:tcPr>
                            <w:tcW w:w="1003" w:type="dxa"/>
                          </w:tcPr>
                          <w:p w14:paraId="0E871686">
                            <w:pPr>
                              <w:pStyle w:val="12"/>
                              <w:jc w:val="center"/>
                              <w:rPr>
                                <w:rFonts w:hint="default" w:ascii="Times New Roman"/>
                                <w:sz w:val="18"/>
                                <w:lang w:val="en-US"/>
                              </w:rPr>
                            </w:pPr>
                            <w:r>
                              <w:rPr>
                                <w:rFonts w:hint="default" w:ascii="Times New Roman"/>
                                <w:sz w:val="18"/>
                                <w:lang w:val="en-US"/>
                              </w:rPr>
                              <w:t>0</w:t>
                            </w:r>
                          </w:p>
                        </w:tc>
                      </w:tr>
                      <w:tr w14:paraId="44D66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93" w:type="dxa"/>
                            <w:tcBorders>
                              <w:left w:val="single" w:color="000000" w:sz="2" w:space="0"/>
                            </w:tcBorders>
                          </w:tcPr>
                          <w:p w14:paraId="4B712633">
                            <w:pPr>
                              <w:pStyle w:val="12"/>
                              <w:spacing w:line="218" w:lineRule="exact"/>
                              <w:ind w:left="10"/>
                              <w:jc w:val="center"/>
                              <w:rPr>
                                <w:sz w:val="19"/>
                              </w:rPr>
                            </w:pPr>
                            <w:r>
                              <w:rPr>
                                <w:spacing w:val="-10"/>
                                <w:sz w:val="19"/>
                              </w:rPr>
                              <w:t>3</w:t>
                            </w:r>
                          </w:p>
                        </w:tc>
                        <w:tc>
                          <w:tcPr>
                            <w:tcW w:w="1354" w:type="dxa"/>
                          </w:tcPr>
                          <w:p w14:paraId="47DA82AF">
                            <w:pPr>
                              <w:pStyle w:val="12"/>
                              <w:spacing w:line="212" w:lineRule="exact"/>
                              <w:ind w:left="100"/>
                              <w:rPr>
                                <w:sz w:val="19"/>
                              </w:rPr>
                            </w:pPr>
                            <w:r>
                              <w:rPr>
                                <w:spacing w:val="-2"/>
                                <w:sz w:val="19"/>
                              </w:rPr>
                              <w:t xml:space="preserve">Assistant </w:t>
                            </w:r>
                            <w:r>
                              <w:rPr>
                                <w:spacing w:val="-4"/>
                                <w:sz w:val="19"/>
                              </w:rPr>
                              <w:t>Professor</w:t>
                            </w:r>
                          </w:p>
                        </w:tc>
                        <w:tc>
                          <w:tcPr>
                            <w:tcW w:w="802" w:type="dxa"/>
                          </w:tcPr>
                          <w:p w14:paraId="0E8C8A54">
                            <w:pPr>
                              <w:pStyle w:val="12"/>
                              <w:jc w:val="center"/>
                              <w:rPr>
                                <w:rFonts w:hint="default" w:ascii="Times New Roman"/>
                                <w:sz w:val="18"/>
                                <w:lang w:val="en-US"/>
                              </w:rPr>
                            </w:pPr>
                            <w:r>
                              <w:rPr>
                                <w:rFonts w:hint="default" w:ascii="Times New Roman"/>
                                <w:sz w:val="18"/>
                                <w:lang w:val="en-US"/>
                              </w:rPr>
                              <w:t>1</w:t>
                            </w:r>
                          </w:p>
                        </w:tc>
                        <w:tc>
                          <w:tcPr>
                            <w:tcW w:w="888" w:type="dxa"/>
                          </w:tcPr>
                          <w:p w14:paraId="433ED8EE">
                            <w:pPr>
                              <w:pStyle w:val="12"/>
                              <w:jc w:val="center"/>
                              <w:rPr>
                                <w:rFonts w:hint="default" w:ascii="Times New Roman"/>
                                <w:sz w:val="18"/>
                                <w:lang w:val="en-US"/>
                              </w:rPr>
                            </w:pPr>
                            <w:r>
                              <w:rPr>
                                <w:rFonts w:hint="default" w:ascii="Times New Roman"/>
                                <w:sz w:val="18"/>
                                <w:lang w:val="en-US"/>
                              </w:rPr>
                              <w:t>1</w:t>
                            </w:r>
                          </w:p>
                        </w:tc>
                        <w:tc>
                          <w:tcPr>
                            <w:tcW w:w="1003" w:type="dxa"/>
                          </w:tcPr>
                          <w:p w14:paraId="0E9F498F">
                            <w:pPr>
                              <w:pStyle w:val="12"/>
                              <w:jc w:val="center"/>
                              <w:rPr>
                                <w:rFonts w:hint="default" w:ascii="Times New Roman"/>
                                <w:sz w:val="18"/>
                                <w:lang w:val="en-US"/>
                              </w:rPr>
                            </w:pPr>
                            <w:r>
                              <w:rPr>
                                <w:rFonts w:hint="default" w:ascii="Times New Roman"/>
                                <w:sz w:val="18"/>
                                <w:lang w:val="en-US"/>
                              </w:rPr>
                              <w:t>0</w:t>
                            </w:r>
                          </w:p>
                        </w:tc>
                      </w:tr>
                      <w:tr w14:paraId="354D9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93" w:type="dxa"/>
                            <w:tcBorders>
                              <w:left w:val="single" w:color="000000" w:sz="2" w:space="0"/>
                              <w:bottom w:val="single" w:color="000000" w:themeColor="text1" w:sz="4" w:space="0"/>
                            </w:tcBorders>
                          </w:tcPr>
                          <w:p w14:paraId="2D68815E">
                            <w:pPr>
                              <w:pStyle w:val="12"/>
                              <w:spacing w:line="213" w:lineRule="exact"/>
                              <w:ind w:left="10"/>
                              <w:jc w:val="center"/>
                              <w:rPr>
                                <w:sz w:val="19"/>
                              </w:rPr>
                            </w:pPr>
                            <w:r>
                              <w:rPr>
                                <w:spacing w:val="-10"/>
                                <w:sz w:val="19"/>
                              </w:rPr>
                              <w:t>4</w:t>
                            </w:r>
                          </w:p>
                        </w:tc>
                        <w:tc>
                          <w:tcPr>
                            <w:tcW w:w="1354" w:type="dxa"/>
                            <w:tcBorders>
                              <w:bottom w:val="single" w:color="000000" w:themeColor="text1" w:sz="4" w:space="0"/>
                            </w:tcBorders>
                          </w:tcPr>
                          <w:p w14:paraId="6038D975">
                            <w:pPr>
                              <w:pStyle w:val="12"/>
                              <w:spacing w:line="212" w:lineRule="exact"/>
                              <w:ind w:left="100"/>
                              <w:rPr>
                                <w:sz w:val="19"/>
                              </w:rPr>
                            </w:pPr>
                            <w:r>
                              <w:rPr>
                                <w:spacing w:val="-2"/>
                                <w:sz w:val="19"/>
                              </w:rPr>
                              <w:t>Senior</w:t>
                            </w:r>
                          </w:p>
                          <w:p w14:paraId="0E0F6FBE">
                            <w:pPr>
                              <w:pStyle w:val="12"/>
                              <w:spacing w:line="200" w:lineRule="exact"/>
                              <w:ind w:left="100"/>
                              <w:rPr>
                                <w:sz w:val="19"/>
                              </w:rPr>
                            </w:pPr>
                            <w:r>
                              <w:rPr>
                                <w:spacing w:val="-2"/>
                                <w:sz w:val="19"/>
                              </w:rPr>
                              <w:t>Resident</w:t>
                            </w:r>
                          </w:p>
                        </w:tc>
                        <w:tc>
                          <w:tcPr>
                            <w:tcW w:w="802" w:type="dxa"/>
                            <w:tcBorders>
                              <w:bottom w:val="single" w:color="000000" w:themeColor="text1" w:sz="4" w:space="0"/>
                            </w:tcBorders>
                          </w:tcPr>
                          <w:p w14:paraId="6F96942C">
                            <w:pPr>
                              <w:pStyle w:val="12"/>
                              <w:jc w:val="center"/>
                              <w:rPr>
                                <w:rFonts w:hint="default" w:ascii="Times New Roman"/>
                                <w:sz w:val="18"/>
                                <w:lang w:val="en-US"/>
                              </w:rPr>
                            </w:pPr>
                            <w:r>
                              <w:rPr>
                                <w:rFonts w:hint="default" w:ascii="Times New Roman"/>
                                <w:sz w:val="18"/>
                                <w:lang w:val="en-US"/>
                              </w:rPr>
                              <w:t>01</w:t>
                            </w:r>
                          </w:p>
                        </w:tc>
                        <w:tc>
                          <w:tcPr>
                            <w:tcW w:w="888" w:type="dxa"/>
                            <w:tcBorders>
                              <w:bottom w:val="single" w:color="000000" w:themeColor="text1" w:sz="4" w:space="0"/>
                            </w:tcBorders>
                          </w:tcPr>
                          <w:p w14:paraId="773613E7">
                            <w:pPr>
                              <w:pStyle w:val="12"/>
                              <w:jc w:val="center"/>
                              <w:rPr>
                                <w:rFonts w:hint="default" w:ascii="Times New Roman"/>
                                <w:sz w:val="18"/>
                                <w:lang w:val="en-US"/>
                              </w:rPr>
                            </w:pPr>
                            <w:r>
                              <w:rPr>
                                <w:rFonts w:hint="default" w:ascii="Times New Roman"/>
                                <w:sz w:val="18"/>
                                <w:lang w:val="en-US"/>
                              </w:rPr>
                              <w:t>0</w:t>
                            </w:r>
                          </w:p>
                        </w:tc>
                        <w:tc>
                          <w:tcPr>
                            <w:tcW w:w="1003" w:type="dxa"/>
                            <w:tcBorders>
                              <w:bottom w:val="single" w:color="000000" w:themeColor="text1" w:sz="4" w:space="0"/>
                            </w:tcBorders>
                          </w:tcPr>
                          <w:p w14:paraId="61F40639">
                            <w:pPr>
                              <w:pStyle w:val="12"/>
                              <w:jc w:val="center"/>
                              <w:rPr>
                                <w:rFonts w:hint="default" w:ascii="Times New Roman"/>
                                <w:sz w:val="18"/>
                                <w:lang w:val="en-US"/>
                              </w:rPr>
                            </w:pPr>
                            <w:r>
                              <w:rPr>
                                <w:rFonts w:hint="default" w:ascii="Times New Roman"/>
                                <w:sz w:val="18"/>
                                <w:lang w:val="en-US"/>
                              </w:rPr>
                              <w:t>01</w:t>
                            </w:r>
                          </w:p>
                        </w:tc>
                      </w:tr>
                      <w:tr w14:paraId="30166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7C1BE0B">
                            <w:pPr>
                              <w:pStyle w:val="12"/>
                              <w:spacing w:line="213" w:lineRule="exact"/>
                              <w:ind w:left="10"/>
                              <w:jc w:val="center"/>
                              <w:rPr>
                                <w:sz w:val="19"/>
                              </w:rPr>
                            </w:pPr>
                            <w:r>
                              <w:rPr>
                                <w:spacing w:val="-10"/>
                                <w:sz w:val="19"/>
                              </w:rPr>
                              <w:t>5</w:t>
                            </w:r>
                          </w:p>
                        </w:tc>
                        <w:tc>
                          <w:tcPr>
                            <w:tcW w:w="13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787BF13">
                            <w:pPr>
                              <w:pStyle w:val="12"/>
                              <w:spacing w:line="216" w:lineRule="exact"/>
                              <w:ind w:left="100" w:right="99"/>
                              <w:rPr>
                                <w:sz w:val="19"/>
                              </w:rPr>
                            </w:pPr>
                            <w:r>
                              <w:rPr>
                                <w:spacing w:val="-2"/>
                                <w:sz w:val="19"/>
                              </w:rPr>
                              <w:t xml:space="preserve">Junior </w:t>
                            </w:r>
                            <w:r>
                              <w:rPr>
                                <w:spacing w:val="-2"/>
                                <w:w w:val="90"/>
                                <w:sz w:val="19"/>
                              </w:rPr>
                              <w:t>Resident</w:t>
                            </w:r>
                          </w:p>
                        </w:tc>
                        <w:tc>
                          <w:tcPr>
                            <w:tcW w:w="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EBE866A">
                            <w:pPr>
                              <w:pStyle w:val="12"/>
                              <w:jc w:val="center"/>
                              <w:rPr>
                                <w:rFonts w:hint="default" w:ascii="Times New Roman"/>
                                <w:sz w:val="18"/>
                                <w:lang w:val="en-US"/>
                              </w:rPr>
                            </w:pPr>
                            <w:r>
                              <w:rPr>
                                <w:rFonts w:hint="default" w:ascii="Times New Roman"/>
                                <w:sz w:val="18"/>
                                <w:lang w:val="en-US"/>
                              </w:rPr>
                              <w:t>02</w:t>
                            </w:r>
                          </w:p>
                        </w:tc>
                        <w:tc>
                          <w:tcPr>
                            <w:tcW w:w="88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7D44300">
                            <w:pPr>
                              <w:pStyle w:val="12"/>
                              <w:jc w:val="center"/>
                              <w:rPr>
                                <w:rFonts w:hint="default" w:ascii="Times New Roman"/>
                                <w:sz w:val="18"/>
                                <w:lang w:val="en-US"/>
                              </w:rPr>
                            </w:pPr>
                            <w:r>
                              <w:rPr>
                                <w:rFonts w:hint="default" w:ascii="Times New Roman"/>
                                <w:sz w:val="18"/>
                                <w:lang w:val="en-US"/>
                              </w:rPr>
                              <w:t>02</w:t>
                            </w:r>
                          </w:p>
                        </w:tc>
                        <w:tc>
                          <w:tcPr>
                            <w:tcW w:w="10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1254F38">
                            <w:pPr>
                              <w:pStyle w:val="12"/>
                              <w:jc w:val="center"/>
                              <w:rPr>
                                <w:rFonts w:hint="default" w:ascii="Times New Roman"/>
                                <w:sz w:val="18"/>
                                <w:lang w:val="en-US"/>
                              </w:rPr>
                            </w:pPr>
                            <w:r>
                              <w:rPr>
                                <w:rFonts w:hint="default" w:ascii="Times New Roman"/>
                                <w:sz w:val="18"/>
                                <w:lang w:val="en-US"/>
                              </w:rPr>
                              <w:t>00</w:t>
                            </w:r>
                          </w:p>
                        </w:tc>
                      </w:tr>
                    </w:tbl>
                    <w:p w14:paraId="2AFEC539">
                      <w:pPr>
                        <w:pStyle w:val="6"/>
                      </w:pPr>
                    </w:p>
                  </w:txbxContent>
                </v:textbox>
                <w10:wrap type="topAndBottom"/>
              </v:shape>
            </w:pict>
          </mc:Fallback>
        </mc:AlternateContent>
      </w:r>
      <w:r>
        <w:rPr>
          <w:rFonts w:hint="default" w:asciiTheme="minorAscii" w:hAnsiTheme="minorAscii" w:eastAsiaTheme="minorEastAsia" w:cstheme="minorEastAsia"/>
          <w:b/>
          <w:sz w:val="24"/>
          <w:szCs w:val="24"/>
        </w:rPr>
        <mc:AlternateContent>
          <mc:Choice Requires="wps">
            <w:drawing>
              <wp:anchor distT="0" distB="0" distL="0" distR="0" simplePos="0" relativeHeight="251667456" behindDoc="1" locked="0" layoutInCell="1" allowOverlap="1">
                <wp:simplePos x="0" y="0"/>
                <wp:positionH relativeFrom="page">
                  <wp:posOffset>4008120</wp:posOffset>
                </wp:positionH>
                <wp:positionV relativeFrom="paragraph">
                  <wp:posOffset>157480</wp:posOffset>
                </wp:positionV>
                <wp:extent cx="3131185" cy="1564005"/>
                <wp:effectExtent l="0" t="0" r="0" b="0"/>
                <wp:wrapTopAndBottom/>
                <wp:docPr id="32" name="Textbox 32"/>
                <wp:cNvGraphicFramePr/>
                <a:graphic xmlns:a="http://schemas.openxmlformats.org/drawingml/2006/main">
                  <a:graphicData uri="http://schemas.microsoft.com/office/word/2010/wordprocessingShape">
                    <wps:wsp>
                      <wps:cNvSpPr txBox="1"/>
                      <wps:spPr>
                        <a:xfrm>
                          <a:off x="0" y="0"/>
                          <a:ext cx="3131185" cy="1564005"/>
                        </a:xfrm>
                        <a:prstGeom prst="rect">
                          <a:avLst/>
                        </a:prstGeom>
                      </wps:spPr>
                      <wps:txbx>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1522"/>
                              <w:gridCol w:w="888"/>
                              <w:gridCol w:w="888"/>
                              <w:gridCol w:w="970"/>
                            </w:tblGrid>
                            <w:tr w14:paraId="2BAEB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8" w:hRule="atLeast"/>
                              </w:trPr>
                              <w:tc>
                                <w:tcPr>
                                  <w:tcW w:w="538" w:type="dxa"/>
                                </w:tcPr>
                                <w:p w14:paraId="1F22345B">
                                  <w:pPr>
                                    <w:pStyle w:val="12"/>
                                    <w:spacing w:line="178" w:lineRule="exact"/>
                                    <w:ind w:left="153"/>
                                    <w:rPr>
                                      <w:rFonts w:ascii="Arial"/>
                                      <w:b/>
                                      <w:sz w:val="17"/>
                                    </w:rPr>
                                  </w:pPr>
                                  <w:r>
                                    <w:rPr>
                                      <w:rFonts w:ascii="Arial"/>
                                      <w:b/>
                                      <w:spacing w:val="-5"/>
                                      <w:sz w:val="17"/>
                                    </w:rPr>
                                    <w:t>Sr.</w:t>
                                  </w:r>
                                </w:p>
                                <w:p w14:paraId="1E753FBA">
                                  <w:pPr>
                                    <w:pStyle w:val="12"/>
                                    <w:spacing w:line="189" w:lineRule="exact"/>
                                    <w:ind w:left="129"/>
                                    <w:rPr>
                                      <w:rFonts w:ascii="Arial"/>
                                      <w:b/>
                                      <w:sz w:val="17"/>
                                    </w:rPr>
                                  </w:pPr>
                                  <w:r>
                                    <w:rPr>
                                      <w:rFonts w:ascii="Arial"/>
                                      <w:b/>
                                      <w:spacing w:val="-5"/>
                                      <w:sz w:val="17"/>
                                    </w:rPr>
                                    <w:t>No.</w:t>
                                  </w:r>
                                </w:p>
                              </w:tc>
                              <w:tc>
                                <w:tcPr>
                                  <w:tcW w:w="1522" w:type="dxa"/>
                                </w:tcPr>
                                <w:p w14:paraId="19283E3D">
                                  <w:pPr>
                                    <w:pStyle w:val="12"/>
                                    <w:spacing w:line="185" w:lineRule="exact"/>
                                    <w:ind w:left="340"/>
                                    <w:rPr>
                                      <w:rFonts w:ascii="Arial"/>
                                      <w:b/>
                                      <w:sz w:val="17"/>
                                    </w:rPr>
                                  </w:pPr>
                                  <w:r>
                                    <w:rPr>
                                      <w:rFonts w:ascii="Arial"/>
                                      <w:b/>
                                      <w:spacing w:val="-2"/>
                                      <w:sz w:val="17"/>
                                    </w:rPr>
                                    <w:t>Designation</w:t>
                                  </w:r>
                                </w:p>
                              </w:tc>
                              <w:tc>
                                <w:tcPr>
                                  <w:tcW w:w="888" w:type="dxa"/>
                                </w:tcPr>
                                <w:p w14:paraId="5A4590CD">
                                  <w:pPr>
                                    <w:pStyle w:val="12"/>
                                    <w:spacing w:line="185" w:lineRule="exact"/>
                                    <w:ind w:left="114"/>
                                    <w:rPr>
                                      <w:rFonts w:ascii="Arial"/>
                                      <w:b/>
                                      <w:sz w:val="17"/>
                                    </w:rPr>
                                  </w:pPr>
                                  <w:r>
                                    <w:rPr>
                                      <w:rFonts w:ascii="Arial"/>
                                      <w:b/>
                                      <w:spacing w:val="-2"/>
                                      <w:sz w:val="17"/>
                                    </w:rPr>
                                    <w:t>Required</w:t>
                                  </w:r>
                                </w:p>
                              </w:tc>
                              <w:tc>
                                <w:tcPr>
                                  <w:tcW w:w="888" w:type="dxa"/>
                                </w:tcPr>
                                <w:p w14:paraId="53E8B770">
                                  <w:pPr>
                                    <w:pStyle w:val="12"/>
                                    <w:spacing w:line="185" w:lineRule="exact"/>
                                    <w:ind w:left="133"/>
                                    <w:rPr>
                                      <w:rFonts w:ascii="Arial"/>
                                      <w:b/>
                                      <w:sz w:val="17"/>
                                    </w:rPr>
                                  </w:pPr>
                                  <w:r>
                                    <w:rPr>
                                      <w:rFonts w:ascii="Arial"/>
                                      <w:b/>
                                      <w:spacing w:val="-2"/>
                                      <w:sz w:val="17"/>
                                    </w:rPr>
                                    <w:t>Available</w:t>
                                  </w:r>
                                </w:p>
                              </w:tc>
                              <w:tc>
                                <w:tcPr>
                                  <w:tcW w:w="970" w:type="dxa"/>
                                </w:tcPr>
                                <w:p w14:paraId="4BEFDD7A">
                                  <w:pPr>
                                    <w:pStyle w:val="12"/>
                                    <w:spacing w:line="185" w:lineRule="exact"/>
                                    <w:ind w:left="104"/>
                                    <w:rPr>
                                      <w:rFonts w:ascii="Arial"/>
                                      <w:b/>
                                      <w:sz w:val="17"/>
                                    </w:rPr>
                                  </w:pPr>
                                  <w:r>
                                    <w:rPr>
                                      <w:rFonts w:ascii="Arial"/>
                                      <w:b/>
                                      <w:spacing w:val="-2"/>
                                      <w:sz w:val="17"/>
                                    </w:rPr>
                                    <w:t>Deficiency</w:t>
                                  </w:r>
                                </w:p>
                              </w:tc>
                            </w:tr>
                            <w:tr w14:paraId="60A6E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38" w:type="dxa"/>
                                </w:tcPr>
                                <w:p w14:paraId="4C5315D2">
                                  <w:pPr>
                                    <w:pStyle w:val="12"/>
                                    <w:spacing w:line="208" w:lineRule="exact"/>
                                    <w:ind w:left="24" w:right="24"/>
                                    <w:jc w:val="center"/>
                                    <w:rPr>
                                      <w:sz w:val="19"/>
                                    </w:rPr>
                                  </w:pPr>
                                  <w:r>
                                    <w:rPr>
                                      <w:spacing w:val="-10"/>
                                      <w:sz w:val="19"/>
                                    </w:rPr>
                                    <w:t>1</w:t>
                                  </w:r>
                                </w:p>
                              </w:tc>
                              <w:tc>
                                <w:tcPr>
                                  <w:tcW w:w="1522" w:type="dxa"/>
                                </w:tcPr>
                                <w:p w14:paraId="123CFD55">
                                  <w:pPr>
                                    <w:pStyle w:val="12"/>
                                    <w:spacing w:line="208" w:lineRule="exact"/>
                                    <w:ind w:left="95"/>
                                    <w:rPr>
                                      <w:sz w:val="19"/>
                                    </w:rPr>
                                  </w:pPr>
                                  <w:r>
                                    <w:rPr>
                                      <w:spacing w:val="-2"/>
                                      <w:sz w:val="19"/>
                                    </w:rPr>
                                    <w:t>Professor</w:t>
                                  </w:r>
                                </w:p>
                              </w:tc>
                              <w:tc>
                                <w:tcPr>
                                  <w:tcW w:w="888" w:type="dxa"/>
                                  <w:vAlign w:val="top"/>
                                </w:tcPr>
                                <w:p w14:paraId="708EC348">
                                  <w:pPr>
                                    <w:pStyle w:val="12"/>
                                    <w:ind w:left="0" w:leftChars="0" w:right="0" w:rightChars="0"/>
                                    <w:jc w:val="center"/>
                                    <w:rPr>
                                      <w:rFonts w:ascii="Times New Roman"/>
                                      <w:sz w:val="18"/>
                                    </w:rPr>
                                  </w:pPr>
                                  <w:r>
                                    <w:rPr>
                                      <w:rFonts w:hint="default" w:ascii="Times New Roman"/>
                                      <w:sz w:val="18"/>
                                      <w:lang w:val="en-US"/>
                                    </w:rPr>
                                    <w:t>1</w:t>
                                  </w:r>
                                </w:p>
                              </w:tc>
                              <w:tc>
                                <w:tcPr>
                                  <w:tcW w:w="888" w:type="dxa"/>
                                  <w:vAlign w:val="top"/>
                                </w:tcPr>
                                <w:p w14:paraId="72D0F049">
                                  <w:pPr>
                                    <w:pStyle w:val="12"/>
                                    <w:ind w:left="0" w:leftChars="0" w:right="0" w:rightChars="0"/>
                                    <w:jc w:val="center"/>
                                    <w:rPr>
                                      <w:rFonts w:ascii="Times New Roman"/>
                                      <w:sz w:val="18"/>
                                    </w:rPr>
                                  </w:pPr>
                                  <w:r>
                                    <w:rPr>
                                      <w:rFonts w:hint="default" w:ascii="Times New Roman"/>
                                      <w:sz w:val="18"/>
                                      <w:lang w:val="en-US"/>
                                    </w:rPr>
                                    <w:t>1</w:t>
                                  </w:r>
                                </w:p>
                              </w:tc>
                              <w:tc>
                                <w:tcPr>
                                  <w:tcW w:w="970" w:type="dxa"/>
                                  <w:vAlign w:val="top"/>
                                </w:tcPr>
                                <w:p w14:paraId="16DAA40D">
                                  <w:pPr>
                                    <w:pStyle w:val="12"/>
                                    <w:ind w:left="0" w:leftChars="0" w:right="0" w:rightChars="0"/>
                                    <w:jc w:val="center"/>
                                    <w:rPr>
                                      <w:rFonts w:ascii="Times New Roman"/>
                                      <w:sz w:val="18"/>
                                    </w:rPr>
                                  </w:pPr>
                                  <w:r>
                                    <w:rPr>
                                      <w:rFonts w:hint="default" w:ascii="Times New Roman"/>
                                      <w:sz w:val="18"/>
                                      <w:lang w:val="en-US"/>
                                    </w:rPr>
                                    <w:t>0</w:t>
                                  </w:r>
                                </w:p>
                              </w:tc>
                            </w:tr>
                            <w:tr w14:paraId="72194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538" w:type="dxa"/>
                                </w:tcPr>
                                <w:p w14:paraId="01BC0267">
                                  <w:pPr>
                                    <w:pStyle w:val="12"/>
                                    <w:spacing w:line="208" w:lineRule="exact"/>
                                    <w:ind w:left="24" w:right="24"/>
                                    <w:jc w:val="center"/>
                                    <w:rPr>
                                      <w:sz w:val="19"/>
                                    </w:rPr>
                                  </w:pPr>
                                  <w:r>
                                    <w:rPr>
                                      <w:spacing w:val="-10"/>
                                      <w:sz w:val="19"/>
                                    </w:rPr>
                                    <w:t>2</w:t>
                                  </w:r>
                                </w:p>
                              </w:tc>
                              <w:tc>
                                <w:tcPr>
                                  <w:tcW w:w="1522" w:type="dxa"/>
                                </w:tcPr>
                                <w:p w14:paraId="41FBA58B">
                                  <w:pPr>
                                    <w:pStyle w:val="12"/>
                                    <w:spacing w:line="208" w:lineRule="exact"/>
                                    <w:ind w:left="95"/>
                                    <w:rPr>
                                      <w:sz w:val="19"/>
                                    </w:rPr>
                                  </w:pPr>
                                  <w:r>
                                    <w:rPr>
                                      <w:spacing w:val="-2"/>
                                      <w:sz w:val="19"/>
                                    </w:rPr>
                                    <w:t>Associate</w:t>
                                  </w:r>
                                </w:p>
                                <w:p w14:paraId="72B59EC1">
                                  <w:pPr>
                                    <w:pStyle w:val="12"/>
                                    <w:spacing w:before="2" w:line="196" w:lineRule="exact"/>
                                    <w:ind w:left="95"/>
                                    <w:rPr>
                                      <w:sz w:val="19"/>
                                    </w:rPr>
                                  </w:pPr>
                                  <w:r>
                                    <w:rPr>
                                      <w:spacing w:val="-2"/>
                                      <w:sz w:val="19"/>
                                    </w:rPr>
                                    <w:t>Professor</w:t>
                                  </w:r>
                                </w:p>
                              </w:tc>
                              <w:tc>
                                <w:tcPr>
                                  <w:tcW w:w="888" w:type="dxa"/>
                                  <w:vAlign w:val="top"/>
                                </w:tcPr>
                                <w:p w14:paraId="31402452">
                                  <w:pPr>
                                    <w:pStyle w:val="12"/>
                                    <w:ind w:left="0" w:leftChars="0" w:right="0" w:rightChars="0"/>
                                    <w:jc w:val="center"/>
                                    <w:rPr>
                                      <w:rFonts w:ascii="Times New Roman"/>
                                      <w:sz w:val="18"/>
                                    </w:rPr>
                                  </w:pPr>
                                  <w:r>
                                    <w:rPr>
                                      <w:rFonts w:hint="default" w:ascii="Times New Roman"/>
                                      <w:sz w:val="18"/>
                                      <w:lang w:val="en-US"/>
                                    </w:rPr>
                                    <w:t>1</w:t>
                                  </w:r>
                                </w:p>
                              </w:tc>
                              <w:tc>
                                <w:tcPr>
                                  <w:tcW w:w="888" w:type="dxa"/>
                                  <w:vAlign w:val="top"/>
                                </w:tcPr>
                                <w:p w14:paraId="1FD8EC49">
                                  <w:pPr>
                                    <w:pStyle w:val="12"/>
                                    <w:ind w:left="0" w:leftChars="0" w:right="0" w:rightChars="0"/>
                                    <w:jc w:val="center"/>
                                    <w:rPr>
                                      <w:rFonts w:ascii="Times New Roman"/>
                                      <w:sz w:val="18"/>
                                    </w:rPr>
                                  </w:pPr>
                                  <w:r>
                                    <w:rPr>
                                      <w:rFonts w:hint="default" w:ascii="Times New Roman"/>
                                      <w:sz w:val="18"/>
                                      <w:lang w:val="en-US"/>
                                    </w:rPr>
                                    <w:t>1</w:t>
                                  </w:r>
                                </w:p>
                              </w:tc>
                              <w:tc>
                                <w:tcPr>
                                  <w:tcW w:w="970" w:type="dxa"/>
                                  <w:vAlign w:val="top"/>
                                </w:tcPr>
                                <w:p w14:paraId="6F5483E7">
                                  <w:pPr>
                                    <w:pStyle w:val="12"/>
                                    <w:ind w:left="0" w:leftChars="0" w:right="0" w:rightChars="0"/>
                                    <w:jc w:val="center"/>
                                    <w:rPr>
                                      <w:rFonts w:ascii="Times New Roman"/>
                                      <w:sz w:val="18"/>
                                    </w:rPr>
                                  </w:pPr>
                                  <w:r>
                                    <w:rPr>
                                      <w:rFonts w:hint="default" w:ascii="Times New Roman"/>
                                      <w:sz w:val="18"/>
                                      <w:lang w:val="en-US"/>
                                    </w:rPr>
                                    <w:t>0</w:t>
                                  </w:r>
                                </w:p>
                              </w:tc>
                            </w:tr>
                            <w:tr w14:paraId="3B9C4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38" w:type="dxa"/>
                                </w:tcPr>
                                <w:p w14:paraId="4823D3EA">
                                  <w:pPr>
                                    <w:pStyle w:val="12"/>
                                    <w:spacing w:line="218" w:lineRule="exact"/>
                                    <w:ind w:left="24" w:right="24"/>
                                    <w:jc w:val="center"/>
                                    <w:rPr>
                                      <w:sz w:val="19"/>
                                    </w:rPr>
                                  </w:pPr>
                                  <w:r>
                                    <w:rPr>
                                      <w:spacing w:val="-10"/>
                                      <w:sz w:val="19"/>
                                    </w:rPr>
                                    <w:t>3</w:t>
                                  </w:r>
                                </w:p>
                              </w:tc>
                              <w:tc>
                                <w:tcPr>
                                  <w:tcW w:w="1522" w:type="dxa"/>
                                </w:tcPr>
                                <w:p w14:paraId="7D632FFF">
                                  <w:pPr>
                                    <w:pStyle w:val="12"/>
                                    <w:spacing w:line="212" w:lineRule="exact"/>
                                    <w:ind w:left="95"/>
                                    <w:rPr>
                                      <w:sz w:val="19"/>
                                    </w:rPr>
                                  </w:pPr>
                                  <w:r>
                                    <w:rPr>
                                      <w:spacing w:val="-2"/>
                                      <w:sz w:val="19"/>
                                    </w:rPr>
                                    <w:t xml:space="preserve">Assistant </w:t>
                                  </w:r>
                                  <w:r>
                                    <w:rPr>
                                      <w:spacing w:val="-4"/>
                                      <w:sz w:val="19"/>
                                    </w:rPr>
                                    <w:t>Professor</w:t>
                                  </w:r>
                                </w:p>
                              </w:tc>
                              <w:tc>
                                <w:tcPr>
                                  <w:tcW w:w="888" w:type="dxa"/>
                                  <w:vAlign w:val="top"/>
                                </w:tcPr>
                                <w:p w14:paraId="7AF466BD">
                                  <w:pPr>
                                    <w:pStyle w:val="12"/>
                                    <w:ind w:left="0" w:leftChars="0" w:right="0" w:rightChars="0"/>
                                    <w:jc w:val="center"/>
                                    <w:rPr>
                                      <w:rFonts w:ascii="Times New Roman"/>
                                      <w:sz w:val="18"/>
                                    </w:rPr>
                                  </w:pPr>
                                  <w:r>
                                    <w:rPr>
                                      <w:rFonts w:hint="default" w:ascii="Times New Roman"/>
                                      <w:sz w:val="18"/>
                                      <w:lang w:val="en-US"/>
                                    </w:rPr>
                                    <w:t>1</w:t>
                                  </w:r>
                                </w:p>
                              </w:tc>
                              <w:tc>
                                <w:tcPr>
                                  <w:tcW w:w="888" w:type="dxa"/>
                                  <w:vAlign w:val="top"/>
                                </w:tcPr>
                                <w:p w14:paraId="7E180C96">
                                  <w:pPr>
                                    <w:pStyle w:val="12"/>
                                    <w:ind w:left="0" w:leftChars="0" w:right="0" w:rightChars="0"/>
                                    <w:jc w:val="center"/>
                                    <w:rPr>
                                      <w:rFonts w:ascii="Times New Roman"/>
                                      <w:sz w:val="18"/>
                                    </w:rPr>
                                  </w:pPr>
                                  <w:r>
                                    <w:rPr>
                                      <w:rFonts w:hint="default" w:ascii="Times New Roman"/>
                                      <w:sz w:val="18"/>
                                      <w:lang w:val="en-US"/>
                                    </w:rPr>
                                    <w:t>1</w:t>
                                  </w:r>
                                </w:p>
                              </w:tc>
                              <w:tc>
                                <w:tcPr>
                                  <w:tcW w:w="970" w:type="dxa"/>
                                  <w:vAlign w:val="top"/>
                                </w:tcPr>
                                <w:p w14:paraId="13EC51E3">
                                  <w:pPr>
                                    <w:pStyle w:val="12"/>
                                    <w:ind w:left="0" w:leftChars="0" w:right="0" w:rightChars="0"/>
                                    <w:jc w:val="center"/>
                                    <w:rPr>
                                      <w:rFonts w:ascii="Times New Roman"/>
                                      <w:sz w:val="18"/>
                                    </w:rPr>
                                  </w:pPr>
                                  <w:r>
                                    <w:rPr>
                                      <w:rFonts w:hint="default" w:ascii="Times New Roman"/>
                                      <w:sz w:val="18"/>
                                      <w:lang w:val="en-US"/>
                                    </w:rPr>
                                    <w:t>0</w:t>
                                  </w:r>
                                </w:p>
                              </w:tc>
                            </w:tr>
                            <w:tr w14:paraId="790CB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38" w:type="dxa"/>
                                </w:tcPr>
                                <w:p w14:paraId="0B8B4F7D">
                                  <w:pPr>
                                    <w:pStyle w:val="12"/>
                                    <w:spacing w:line="213" w:lineRule="exact"/>
                                    <w:ind w:left="24" w:right="24"/>
                                    <w:jc w:val="center"/>
                                    <w:rPr>
                                      <w:sz w:val="19"/>
                                    </w:rPr>
                                  </w:pPr>
                                  <w:r>
                                    <w:rPr>
                                      <w:spacing w:val="-10"/>
                                      <w:sz w:val="19"/>
                                    </w:rPr>
                                    <w:t>4</w:t>
                                  </w:r>
                                </w:p>
                              </w:tc>
                              <w:tc>
                                <w:tcPr>
                                  <w:tcW w:w="1522" w:type="dxa"/>
                                </w:tcPr>
                                <w:p w14:paraId="6E9A8069">
                                  <w:pPr>
                                    <w:pStyle w:val="12"/>
                                    <w:spacing w:line="212" w:lineRule="exact"/>
                                    <w:ind w:left="95"/>
                                    <w:rPr>
                                      <w:sz w:val="19"/>
                                    </w:rPr>
                                  </w:pPr>
                                  <w:r>
                                    <w:rPr>
                                      <w:spacing w:val="-2"/>
                                      <w:sz w:val="19"/>
                                    </w:rPr>
                                    <w:t>Senior</w:t>
                                  </w:r>
                                </w:p>
                                <w:p w14:paraId="49E1CD4B">
                                  <w:pPr>
                                    <w:pStyle w:val="12"/>
                                    <w:spacing w:line="200" w:lineRule="exact"/>
                                    <w:ind w:left="95"/>
                                    <w:rPr>
                                      <w:sz w:val="19"/>
                                    </w:rPr>
                                  </w:pPr>
                                  <w:r>
                                    <w:rPr>
                                      <w:spacing w:val="-2"/>
                                      <w:sz w:val="19"/>
                                    </w:rPr>
                                    <w:t>Resident</w:t>
                                  </w:r>
                                </w:p>
                              </w:tc>
                              <w:tc>
                                <w:tcPr>
                                  <w:tcW w:w="888" w:type="dxa"/>
                                  <w:vAlign w:val="top"/>
                                </w:tcPr>
                                <w:p w14:paraId="4D8090F8">
                                  <w:pPr>
                                    <w:pStyle w:val="12"/>
                                    <w:ind w:left="0" w:leftChars="0" w:right="0" w:rightChars="0"/>
                                    <w:jc w:val="center"/>
                                    <w:rPr>
                                      <w:rFonts w:ascii="Times New Roman"/>
                                      <w:sz w:val="18"/>
                                    </w:rPr>
                                  </w:pPr>
                                  <w:r>
                                    <w:rPr>
                                      <w:rFonts w:hint="default" w:ascii="Times New Roman"/>
                                      <w:sz w:val="18"/>
                                      <w:lang w:val="en-US"/>
                                    </w:rPr>
                                    <w:t>01</w:t>
                                  </w:r>
                                </w:p>
                              </w:tc>
                              <w:tc>
                                <w:tcPr>
                                  <w:tcW w:w="888" w:type="dxa"/>
                                  <w:vAlign w:val="top"/>
                                </w:tcPr>
                                <w:p w14:paraId="64EEB5A3">
                                  <w:pPr>
                                    <w:pStyle w:val="12"/>
                                    <w:ind w:left="0" w:leftChars="0" w:right="0" w:rightChars="0"/>
                                    <w:jc w:val="center"/>
                                    <w:rPr>
                                      <w:rFonts w:ascii="Times New Roman"/>
                                      <w:sz w:val="18"/>
                                    </w:rPr>
                                  </w:pPr>
                                  <w:r>
                                    <w:rPr>
                                      <w:rFonts w:hint="default" w:ascii="Times New Roman"/>
                                      <w:sz w:val="18"/>
                                      <w:lang w:val="en-US"/>
                                    </w:rPr>
                                    <w:t>0</w:t>
                                  </w:r>
                                </w:p>
                              </w:tc>
                              <w:tc>
                                <w:tcPr>
                                  <w:tcW w:w="970" w:type="dxa"/>
                                  <w:vAlign w:val="top"/>
                                </w:tcPr>
                                <w:p w14:paraId="446C036A">
                                  <w:pPr>
                                    <w:pStyle w:val="12"/>
                                    <w:ind w:left="0" w:leftChars="0" w:right="0" w:rightChars="0"/>
                                    <w:jc w:val="center"/>
                                    <w:rPr>
                                      <w:rFonts w:ascii="Times New Roman"/>
                                      <w:sz w:val="18"/>
                                    </w:rPr>
                                  </w:pPr>
                                  <w:r>
                                    <w:rPr>
                                      <w:rFonts w:hint="default" w:ascii="Times New Roman"/>
                                      <w:sz w:val="18"/>
                                      <w:lang w:val="en-US"/>
                                    </w:rPr>
                                    <w:t>01</w:t>
                                  </w:r>
                                </w:p>
                              </w:tc>
                            </w:tr>
                            <w:tr w14:paraId="4CD6B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38" w:type="dxa"/>
                                </w:tcPr>
                                <w:p w14:paraId="07F60C76">
                                  <w:pPr>
                                    <w:pStyle w:val="12"/>
                                    <w:spacing w:line="213" w:lineRule="exact"/>
                                    <w:ind w:left="24" w:right="24"/>
                                    <w:jc w:val="center"/>
                                    <w:rPr>
                                      <w:sz w:val="19"/>
                                    </w:rPr>
                                  </w:pPr>
                                  <w:r>
                                    <w:rPr>
                                      <w:spacing w:val="-10"/>
                                      <w:sz w:val="19"/>
                                    </w:rPr>
                                    <w:t>5</w:t>
                                  </w:r>
                                </w:p>
                              </w:tc>
                              <w:tc>
                                <w:tcPr>
                                  <w:tcW w:w="1522" w:type="dxa"/>
                                </w:tcPr>
                                <w:p w14:paraId="1C4542F6">
                                  <w:pPr>
                                    <w:pStyle w:val="12"/>
                                    <w:spacing w:line="213" w:lineRule="exact"/>
                                    <w:ind w:left="95"/>
                                    <w:rPr>
                                      <w:sz w:val="19"/>
                                    </w:rPr>
                                  </w:pPr>
                                  <w:r>
                                    <w:rPr>
                                      <w:sz w:val="19"/>
                                    </w:rPr>
                                    <w:t>Junior</w:t>
                                  </w:r>
                                  <w:r>
                                    <w:rPr>
                                      <w:spacing w:val="-11"/>
                                      <w:sz w:val="19"/>
                                    </w:rPr>
                                    <w:t xml:space="preserve"> </w:t>
                                  </w:r>
                                  <w:r>
                                    <w:rPr>
                                      <w:spacing w:val="-2"/>
                                      <w:sz w:val="19"/>
                                    </w:rPr>
                                    <w:t>Resident</w:t>
                                  </w:r>
                                </w:p>
                              </w:tc>
                              <w:tc>
                                <w:tcPr>
                                  <w:tcW w:w="888" w:type="dxa"/>
                                  <w:vAlign w:val="top"/>
                                </w:tcPr>
                                <w:p w14:paraId="3C8A7343">
                                  <w:pPr>
                                    <w:pStyle w:val="12"/>
                                    <w:ind w:left="0" w:leftChars="0" w:right="0" w:rightChars="0"/>
                                    <w:jc w:val="center"/>
                                    <w:rPr>
                                      <w:rFonts w:ascii="Times New Roman"/>
                                      <w:sz w:val="18"/>
                                    </w:rPr>
                                  </w:pPr>
                                  <w:r>
                                    <w:rPr>
                                      <w:rFonts w:hint="default" w:ascii="Times New Roman"/>
                                      <w:sz w:val="18"/>
                                      <w:lang w:val="en-US"/>
                                    </w:rPr>
                                    <w:t>02</w:t>
                                  </w:r>
                                </w:p>
                              </w:tc>
                              <w:tc>
                                <w:tcPr>
                                  <w:tcW w:w="888" w:type="dxa"/>
                                  <w:vAlign w:val="top"/>
                                </w:tcPr>
                                <w:p w14:paraId="46472766">
                                  <w:pPr>
                                    <w:pStyle w:val="12"/>
                                    <w:ind w:left="0" w:leftChars="0" w:right="0" w:rightChars="0"/>
                                    <w:jc w:val="center"/>
                                    <w:rPr>
                                      <w:rFonts w:ascii="Times New Roman"/>
                                      <w:sz w:val="18"/>
                                    </w:rPr>
                                  </w:pPr>
                                  <w:r>
                                    <w:rPr>
                                      <w:rFonts w:hint="default" w:ascii="Times New Roman"/>
                                      <w:sz w:val="18"/>
                                      <w:lang w:val="en-US"/>
                                    </w:rPr>
                                    <w:t>02</w:t>
                                  </w:r>
                                </w:p>
                              </w:tc>
                              <w:tc>
                                <w:tcPr>
                                  <w:tcW w:w="970" w:type="dxa"/>
                                  <w:vAlign w:val="top"/>
                                </w:tcPr>
                                <w:p w14:paraId="76400B42">
                                  <w:pPr>
                                    <w:pStyle w:val="12"/>
                                    <w:ind w:left="0" w:leftChars="0" w:right="0" w:rightChars="0"/>
                                    <w:jc w:val="center"/>
                                    <w:rPr>
                                      <w:rFonts w:ascii="Times New Roman"/>
                                      <w:sz w:val="18"/>
                                    </w:rPr>
                                  </w:pPr>
                                  <w:r>
                                    <w:rPr>
                                      <w:rFonts w:hint="default" w:ascii="Times New Roman"/>
                                      <w:sz w:val="18"/>
                                      <w:lang w:val="en-US"/>
                                    </w:rPr>
                                    <w:t>00</w:t>
                                  </w:r>
                                </w:p>
                              </w:tc>
                            </w:tr>
                          </w:tbl>
                          <w:p w14:paraId="4D88F084">
                            <w:pPr>
                              <w:pStyle w:val="6"/>
                            </w:pPr>
                          </w:p>
                        </w:txbxContent>
                      </wps:txbx>
                      <wps:bodyPr wrap="square" lIns="0" tIns="0" rIns="0" bIns="0" rtlCol="0">
                        <a:noAutofit/>
                      </wps:bodyPr>
                    </wps:wsp>
                  </a:graphicData>
                </a:graphic>
              </wp:anchor>
            </w:drawing>
          </mc:Choice>
          <mc:Fallback>
            <w:pict>
              <v:shape id="Textbox 32" o:spid="_x0000_s1026" o:spt="202" type="#_x0000_t202" style="position:absolute;left:0pt;margin-left:315.6pt;margin-top:12.4pt;height:123.15pt;width:246.55pt;mso-position-horizontal-relative:page;mso-wrap-distance-bottom:0pt;mso-wrap-distance-top:0pt;z-index:-251649024;mso-width-relative:page;mso-height-relative:page;" filled="f" stroked="f" coordsize="21600,21600" o:gfxdata="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3LHhNkAAAALAQAADwAAAAAAAAABACAAAAAiAAAAZHJzL2Rvd25yZXYueG1sUEsBAhQAFAAA&#10;AAgAh07iQP0Lw821AQAAdwMAAA4AAAAAAAAAAQAgAAAAKAEAAGRycy9lMm9Eb2MueG1sUEsFBgAA&#10;AAAGAAYAWQEAAE8FAAAAAA==&#10;">
                <v:fill on="f" focussize="0,0"/>
                <v:stroke on="f"/>
                <v:imagedata o:title=""/>
                <o:lock v:ext="edit" aspectratio="f"/>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1522"/>
                        <w:gridCol w:w="888"/>
                        <w:gridCol w:w="888"/>
                        <w:gridCol w:w="970"/>
                      </w:tblGrid>
                      <w:tr w14:paraId="2BAEB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538" w:type="dxa"/>
                          </w:tcPr>
                          <w:p w14:paraId="1F22345B">
                            <w:pPr>
                              <w:pStyle w:val="12"/>
                              <w:spacing w:line="178" w:lineRule="exact"/>
                              <w:ind w:left="153"/>
                              <w:rPr>
                                <w:rFonts w:ascii="Arial"/>
                                <w:b/>
                                <w:sz w:val="17"/>
                              </w:rPr>
                            </w:pPr>
                            <w:r>
                              <w:rPr>
                                <w:rFonts w:ascii="Arial"/>
                                <w:b/>
                                <w:spacing w:val="-5"/>
                                <w:sz w:val="17"/>
                              </w:rPr>
                              <w:t>Sr.</w:t>
                            </w:r>
                          </w:p>
                          <w:p w14:paraId="1E753FBA">
                            <w:pPr>
                              <w:pStyle w:val="12"/>
                              <w:spacing w:line="189" w:lineRule="exact"/>
                              <w:ind w:left="129"/>
                              <w:rPr>
                                <w:rFonts w:ascii="Arial"/>
                                <w:b/>
                                <w:sz w:val="17"/>
                              </w:rPr>
                            </w:pPr>
                            <w:r>
                              <w:rPr>
                                <w:rFonts w:ascii="Arial"/>
                                <w:b/>
                                <w:spacing w:val="-5"/>
                                <w:sz w:val="17"/>
                              </w:rPr>
                              <w:t>No.</w:t>
                            </w:r>
                          </w:p>
                        </w:tc>
                        <w:tc>
                          <w:tcPr>
                            <w:tcW w:w="1522" w:type="dxa"/>
                          </w:tcPr>
                          <w:p w14:paraId="19283E3D">
                            <w:pPr>
                              <w:pStyle w:val="12"/>
                              <w:spacing w:line="185" w:lineRule="exact"/>
                              <w:ind w:left="340"/>
                              <w:rPr>
                                <w:rFonts w:ascii="Arial"/>
                                <w:b/>
                                <w:sz w:val="17"/>
                              </w:rPr>
                            </w:pPr>
                            <w:r>
                              <w:rPr>
                                <w:rFonts w:ascii="Arial"/>
                                <w:b/>
                                <w:spacing w:val="-2"/>
                                <w:sz w:val="17"/>
                              </w:rPr>
                              <w:t>Designation</w:t>
                            </w:r>
                          </w:p>
                        </w:tc>
                        <w:tc>
                          <w:tcPr>
                            <w:tcW w:w="888" w:type="dxa"/>
                          </w:tcPr>
                          <w:p w14:paraId="5A4590CD">
                            <w:pPr>
                              <w:pStyle w:val="12"/>
                              <w:spacing w:line="185" w:lineRule="exact"/>
                              <w:ind w:left="114"/>
                              <w:rPr>
                                <w:rFonts w:ascii="Arial"/>
                                <w:b/>
                                <w:sz w:val="17"/>
                              </w:rPr>
                            </w:pPr>
                            <w:r>
                              <w:rPr>
                                <w:rFonts w:ascii="Arial"/>
                                <w:b/>
                                <w:spacing w:val="-2"/>
                                <w:sz w:val="17"/>
                              </w:rPr>
                              <w:t>Required</w:t>
                            </w:r>
                          </w:p>
                        </w:tc>
                        <w:tc>
                          <w:tcPr>
                            <w:tcW w:w="888" w:type="dxa"/>
                          </w:tcPr>
                          <w:p w14:paraId="53E8B770">
                            <w:pPr>
                              <w:pStyle w:val="12"/>
                              <w:spacing w:line="185" w:lineRule="exact"/>
                              <w:ind w:left="133"/>
                              <w:rPr>
                                <w:rFonts w:ascii="Arial"/>
                                <w:b/>
                                <w:sz w:val="17"/>
                              </w:rPr>
                            </w:pPr>
                            <w:r>
                              <w:rPr>
                                <w:rFonts w:ascii="Arial"/>
                                <w:b/>
                                <w:spacing w:val="-2"/>
                                <w:sz w:val="17"/>
                              </w:rPr>
                              <w:t>Available</w:t>
                            </w:r>
                          </w:p>
                        </w:tc>
                        <w:tc>
                          <w:tcPr>
                            <w:tcW w:w="970" w:type="dxa"/>
                          </w:tcPr>
                          <w:p w14:paraId="4BEFDD7A">
                            <w:pPr>
                              <w:pStyle w:val="12"/>
                              <w:spacing w:line="185" w:lineRule="exact"/>
                              <w:ind w:left="104"/>
                              <w:rPr>
                                <w:rFonts w:ascii="Arial"/>
                                <w:b/>
                                <w:sz w:val="17"/>
                              </w:rPr>
                            </w:pPr>
                            <w:r>
                              <w:rPr>
                                <w:rFonts w:ascii="Arial"/>
                                <w:b/>
                                <w:spacing w:val="-2"/>
                                <w:sz w:val="17"/>
                              </w:rPr>
                              <w:t>Deficiency</w:t>
                            </w:r>
                          </w:p>
                        </w:tc>
                      </w:tr>
                      <w:tr w14:paraId="60A6E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38" w:type="dxa"/>
                          </w:tcPr>
                          <w:p w14:paraId="4C5315D2">
                            <w:pPr>
                              <w:pStyle w:val="12"/>
                              <w:spacing w:line="208" w:lineRule="exact"/>
                              <w:ind w:left="24" w:right="24"/>
                              <w:jc w:val="center"/>
                              <w:rPr>
                                <w:sz w:val="19"/>
                              </w:rPr>
                            </w:pPr>
                            <w:r>
                              <w:rPr>
                                <w:spacing w:val="-10"/>
                                <w:sz w:val="19"/>
                              </w:rPr>
                              <w:t>1</w:t>
                            </w:r>
                          </w:p>
                        </w:tc>
                        <w:tc>
                          <w:tcPr>
                            <w:tcW w:w="1522" w:type="dxa"/>
                          </w:tcPr>
                          <w:p w14:paraId="123CFD55">
                            <w:pPr>
                              <w:pStyle w:val="12"/>
                              <w:spacing w:line="208" w:lineRule="exact"/>
                              <w:ind w:left="95"/>
                              <w:rPr>
                                <w:sz w:val="19"/>
                              </w:rPr>
                            </w:pPr>
                            <w:r>
                              <w:rPr>
                                <w:spacing w:val="-2"/>
                                <w:sz w:val="19"/>
                              </w:rPr>
                              <w:t>Professor</w:t>
                            </w:r>
                          </w:p>
                        </w:tc>
                        <w:tc>
                          <w:tcPr>
                            <w:tcW w:w="888" w:type="dxa"/>
                            <w:vAlign w:val="top"/>
                          </w:tcPr>
                          <w:p w14:paraId="708EC348">
                            <w:pPr>
                              <w:pStyle w:val="12"/>
                              <w:ind w:left="0" w:leftChars="0" w:right="0" w:rightChars="0"/>
                              <w:jc w:val="center"/>
                              <w:rPr>
                                <w:rFonts w:ascii="Times New Roman"/>
                                <w:sz w:val="18"/>
                              </w:rPr>
                            </w:pPr>
                            <w:r>
                              <w:rPr>
                                <w:rFonts w:hint="default" w:ascii="Times New Roman"/>
                                <w:sz w:val="18"/>
                                <w:lang w:val="en-US"/>
                              </w:rPr>
                              <w:t>1</w:t>
                            </w:r>
                          </w:p>
                        </w:tc>
                        <w:tc>
                          <w:tcPr>
                            <w:tcW w:w="888" w:type="dxa"/>
                            <w:vAlign w:val="top"/>
                          </w:tcPr>
                          <w:p w14:paraId="72D0F049">
                            <w:pPr>
                              <w:pStyle w:val="12"/>
                              <w:ind w:left="0" w:leftChars="0" w:right="0" w:rightChars="0"/>
                              <w:jc w:val="center"/>
                              <w:rPr>
                                <w:rFonts w:ascii="Times New Roman"/>
                                <w:sz w:val="18"/>
                              </w:rPr>
                            </w:pPr>
                            <w:r>
                              <w:rPr>
                                <w:rFonts w:hint="default" w:ascii="Times New Roman"/>
                                <w:sz w:val="18"/>
                                <w:lang w:val="en-US"/>
                              </w:rPr>
                              <w:t>1</w:t>
                            </w:r>
                          </w:p>
                        </w:tc>
                        <w:tc>
                          <w:tcPr>
                            <w:tcW w:w="970" w:type="dxa"/>
                            <w:vAlign w:val="top"/>
                          </w:tcPr>
                          <w:p w14:paraId="16DAA40D">
                            <w:pPr>
                              <w:pStyle w:val="12"/>
                              <w:ind w:left="0" w:leftChars="0" w:right="0" w:rightChars="0"/>
                              <w:jc w:val="center"/>
                              <w:rPr>
                                <w:rFonts w:ascii="Times New Roman"/>
                                <w:sz w:val="18"/>
                              </w:rPr>
                            </w:pPr>
                            <w:r>
                              <w:rPr>
                                <w:rFonts w:hint="default" w:ascii="Times New Roman"/>
                                <w:sz w:val="18"/>
                                <w:lang w:val="en-US"/>
                              </w:rPr>
                              <w:t>0</w:t>
                            </w:r>
                          </w:p>
                        </w:tc>
                      </w:tr>
                      <w:tr w14:paraId="72194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538" w:type="dxa"/>
                          </w:tcPr>
                          <w:p w14:paraId="01BC0267">
                            <w:pPr>
                              <w:pStyle w:val="12"/>
                              <w:spacing w:line="208" w:lineRule="exact"/>
                              <w:ind w:left="24" w:right="24"/>
                              <w:jc w:val="center"/>
                              <w:rPr>
                                <w:sz w:val="19"/>
                              </w:rPr>
                            </w:pPr>
                            <w:r>
                              <w:rPr>
                                <w:spacing w:val="-10"/>
                                <w:sz w:val="19"/>
                              </w:rPr>
                              <w:t>2</w:t>
                            </w:r>
                          </w:p>
                        </w:tc>
                        <w:tc>
                          <w:tcPr>
                            <w:tcW w:w="1522" w:type="dxa"/>
                          </w:tcPr>
                          <w:p w14:paraId="41FBA58B">
                            <w:pPr>
                              <w:pStyle w:val="12"/>
                              <w:spacing w:line="208" w:lineRule="exact"/>
                              <w:ind w:left="95"/>
                              <w:rPr>
                                <w:sz w:val="19"/>
                              </w:rPr>
                            </w:pPr>
                            <w:r>
                              <w:rPr>
                                <w:spacing w:val="-2"/>
                                <w:sz w:val="19"/>
                              </w:rPr>
                              <w:t>Associate</w:t>
                            </w:r>
                          </w:p>
                          <w:p w14:paraId="72B59EC1">
                            <w:pPr>
                              <w:pStyle w:val="12"/>
                              <w:spacing w:before="2" w:line="196" w:lineRule="exact"/>
                              <w:ind w:left="95"/>
                              <w:rPr>
                                <w:sz w:val="19"/>
                              </w:rPr>
                            </w:pPr>
                            <w:r>
                              <w:rPr>
                                <w:spacing w:val="-2"/>
                                <w:sz w:val="19"/>
                              </w:rPr>
                              <w:t>Professor</w:t>
                            </w:r>
                          </w:p>
                        </w:tc>
                        <w:tc>
                          <w:tcPr>
                            <w:tcW w:w="888" w:type="dxa"/>
                            <w:vAlign w:val="top"/>
                          </w:tcPr>
                          <w:p w14:paraId="31402452">
                            <w:pPr>
                              <w:pStyle w:val="12"/>
                              <w:ind w:left="0" w:leftChars="0" w:right="0" w:rightChars="0"/>
                              <w:jc w:val="center"/>
                              <w:rPr>
                                <w:rFonts w:ascii="Times New Roman"/>
                                <w:sz w:val="18"/>
                              </w:rPr>
                            </w:pPr>
                            <w:r>
                              <w:rPr>
                                <w:rFonts w:hint="default" w:ascii="Times New Roman"/>
                                <w:sz w:val="18"/>
                                <w:lang w:val="en-US"/>
                              </w:rPr>
                              <w:t>1</w:t>
                            </w:r>
                          </w:p>
                        </w:tc>
                        <w:tc>
                          <w:tcPr>
                            <w:tcW w:w="888" w:type="dxa"/>
                            <w:vAlign w:val="top"/>
                          </w:tcPr>
                          <w:p w14:paraId="1FD8EC49">
                            <w:pPr>
                              <w:pStyle w:val="12"/>
                              <w:ind w:left="0" w:leftChars="0" w:right="0" w:rightChars="0"/>
                              <w:jc w:val="center"/>
                              <w:rPr>
                                <w:rFonts w:ascii="Times New Roman"/>
                                <w:sz w:val="18"/>
                              </w:rPr>
                            </w:pPr>
                            <w:r>
                              <w:rPr>
                                <w:rFonts w:hint="default" w:ascii="Times New Roman"/>
                                <w:sz w:val="18"/>
                                <w:lang w:val="en-US"/>
                              </w:rPr>
                              <w:t>1</w:t>
                            </w:r>
                          </w:p>
                        </w:tc>
                        <w:tc>
                          <w:tcPr>
                            <w:tcW w:w="970" w:type="dxa"/>
                            <w:vAlign w:val="top"/>
                          </w:tcPr>
                          <w:p w14:paraId="6F5483E7">
                            <w:pPr>
                              <w:pStyle w:val="12"/>
                              <w:ind w:left="0" w:leftChars="0" w:right="0" w:rightChars="0"/>
                              <w:jc w:val="center"/>
                              <w:rPr>
                                <w:rFonts w:ascii="Times New Roman"/>
                                <w:sz w:val="18"/>
                              </w:rPr>
                            </w:pPr>
                            <w:r>
                              <w:rPr>
                                <w:rFonts w:hint="default" w:ascii="Times New Roman"/>
                                <w:sz w:val="18"/>
                                <w:lang w:val="en-US"/>
                              </w:rPr>
                              <w:t>0</w:t>
                            </w:r>
                          </w:p>
                        </w:tc>
                      </w:tr>
                      <w:tr w14:paraId="3B9C4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38" w:type="dxa"/>
                          </w:tcPr>
                          <w:p w14:paraId="4823D3EA">
                            <w:pPr>
                              <w:pStyle w:val="12"/>
                              <w:spacing w:line="218" w:lineRule="exact"/>
                              <w:ind w:left="24" w:right="24"/>
                              <w:jc w:val="center"/>
                              <w:rPr>
                                <w:sz w:val="19"/>
                              </w:rPr>
                            </w:pPr>
                            <w:r>
                              <w:rPr>
                                <w:spacing w:val="-10"/>
                                <w:sz w:val="19"/>
                              </w:rPr>
                              <w:t>3</w:t>
                            </w:r>
                          </w:p>
                        </w:tc>
                        <w:tc>
                          <w:tcPr>
                            <w:tcW w:w="1522" w:type="dxa"/>
                          </w:tcPr>
                          <w:p w14:paraId="7D632FFF">
                            <w:pPr>
                              <w:pStyle w:val="12"/>
                              <w:spacing w:line="212" w:lineRule="exact"/>
                              <w:ind w:left="95"/>
                              <w:rPr>
                                <w:sz w:val="19"/>
                              </w:rPr>
                            </w:pPr>
                            <w:r>
                              <w:rPr>
                                <w:spacing w:val="-2"/>
                                <w:sz w:val="19"/>
                              </w:rPr>
                              <w:t xml:space="preserve">Assistant </w:t>
                            </w:r>
                            <w:r>
                              <w:rPr>
                                <w:spacing w:val="-4"/>
                                <w:sz w:val="19"/>
                              </w:rPr>
                              <w:t>Professor</w:t>
                            </w:r>
                          </w:p>
                        </w:tc>
                        <w:tc>
                          <w:tcPr>
                            <w:tcW w:w="888" w:type="dxa"/>
                            <w:vAlign w:val="top"/>
                          </w:tcPr>
                          <w:p w14:paraId="7AF466BD">
                            <w:pPr>
                              <w:pStyle w:val="12"/>
                              <w:ind w:left="0" w:leftChars="0" w:right="0" w:rightChars="0"/>
                              <w:jc w:val="center"/>
                              <w:rPr>
                                <w:rFonts w:ascii="Times New Roman"/>
                                <w:sz w:val="18"/>
                              </w:rPr>
                            </w:pPr>
                            <w:r>
                              <w:rPr>
                                <w:rFonts w:hint="default" w:ascii="Times New Roman"/>
                                <w:sz w:val="18"/>
                                <w:lang w:val="en-US"/>
                              </w:rPr>
                              <w:t>1</w:t>
                            </w:r>
                          </w:p>
                        </w:tc>
                        <w:tc>
                          <w:tcPr>
                            <w:tcW w:w="888" w:type="dxa"/>
                            <w:vAlign w:val="top"/>
                          </w:tcPr>
                          <w:p w14:paraId="7E180C96">
                            <w:pPr>
                              <w:pStyle w:val="12"/>
                              <w:ind w:left="0" w:leftChars="0" w:right="0" w:rightChars="0"/>
                              <w:jc w:val="center"/>
                              <w:rPr>
                                <w:rFonts w:ascii="Times New Roman"/>
                                <w:sz w:val="18"/>
                              </w:rPr>
                            </w:pPr>
                            <w:r>
                              <w:rPr>
                                <w:rFonts w:hint="default" w:ascii="Times New Roman"/>
                                <w:sz w:val="18"/>
                                <w:lang w:val="en-US"/>
                              </w:rPr>
                              <w:t>1</w:t>
                            </w:r>
                          </w:p>
                        </w:tc>
                        <w:tc>
                          <w:tcPr>
                            <w:tcW w:w="970" w:type="dxa"/>
                            <w:vAlign w:val="top"/>
                          </w:tcPr>
                          <w:p w14:paraId="13EC51E3">
                            <w:pPr>
                              <w:pStyle w:val="12"/>
                              <w:ind w:left="0" w:leftChars="0" w:right="0" w:rightChars="0"/>
                              <w:jc w:val="center"/>
                              <w:rPr>
                                <w:rFonts w:ascii="Times New Roman"/>
                                <w:sz w:val="18"/>
                              </w:rPr>
                            </w:pPr>
                            <w:r>
                              <w:rPr>
                                <w:rFonts w:hint="default" w:ascii="Times New Roman"/>
                                <w:sz w:val="18"/>
                                <w:lang w:val="en-US"/>
                              </w:rPr>
                              <w:t>0</w:t>
                            </w:r>
                          </w:p>
                        </w:tc>
                      </w:tr>
                      <w:tr w14:paraId="790CB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38" w:type="dxa"/>
                          </w:tcPr>
                          <w:p w14:paraId="0B8B4F7D">
                            <w:pPr>
                              <w:pStyle w:val="12"/>
                              <w:spacing w:line="213" w:lineRule="exact"/>
                              <w:ind w:left="24" w:right="24"/>
                              <w:jc w:val="center"/>
                              <w:rPr>
                                <w:sz w:val="19"/>
                              </w:rPr>
                            </w:pPr>
                            <w:r>
                              <w:rPr>
                                <w:spacing w:val="-10"/>
                                <w:sz w:val="19"/>
                              </w:rPr>
                              <w:t>4</w:t>
                            </w:r>
                          </w:p>
                        </w:tc>
                        <w:tc>
                          <w:tcPr>
                            <w:tcW w:w="1522" w:type="dxa"/>
                          </w:tcPr>
                          <w:p w14:paraId="6E9A8069">
                            <w:pPr>
                              <w:pStyle w:val="12"/>
                              <w:spacing w:line="212" w:lineRule="exact"/>
                              <w:ind w:left="95"/>
                              <w:rPr>
                                <w:sz w:val="19"/>
                              </w:rPr>
                            </w:pPr>
                            <w:r>
                              <w:rPr>
                                <w:spacing w:val="-2"/>
                                <w:sz w:val="19"/>
                              </w:rPr>
                              <w:t>Senior</w:t>
                            </w:r>
                          </w:p>
                          <w:p w14:paraId="49E1CD4B">
                            <w:pPr>
                              <w:pStyle w:val="12"/>
                              <w:spacing w:line="200" w:lineRule="exact"/>
                              <w:ind w:left="95"/>
                              <w:rPr>
                                <w:sz w:val="19"/>
                              </w:rPr>
                            </w:pPr>
                            <w:r>
                              <w:rPr>
                                <w:spacing w:val="-2"/>
                                <w:sz w:val="19"/>
                              </w:rPr>
                              <w:t>Resident</w:t>
                            </w:r>
                          </w:p>
                        </w:tc>
                        <w:tc>
                          <w:tcPr>
                            <w:tcW w:w="888" w:type="dxa"/>
                            <w:vAlign w:val="top"/>
                          </w:tcPr>
                          <w:p w14:paraId="4D8090F8">
                            <w:pPr>
                              <w:pStyle w:val="12"/>
                              <w:ind w:left="0" w:leftChars="0" w:right="0" w:rightChars="0"/>
                              <w:jc w:val="center"/>
                              <w:rPr>
                                <w:rFonts w:ascii="Times New Roman"/>
                                <w:sz w:val="18"/>
                              </w:rPr>
                            </w:pPr>
                            <w:r>
                              <w:rPr>
                                <w:rFonts w:hint="default" w:ascii="Times New Roman"/>
                                <w:sz w:val="18"/>
                                <w:lang w:val="en-US"/>
                              </w:rPr>
                              <w:t>01</w:t>
                            </w:r>
                          </w:p>
                        </w:tc>
                        <w:tc>
                          <w:tcPr>
                            <w:tcW w:w="888" w:type="dxa"/>
                            <w:vAlign w:val="top"/>
                          </w:tcPr>
                          <w:p w14:paraId="64EEB5A3">
                            <w:pPr>
                              <w:pStyle w:val="12"/>
                              <w:ind w:left="0" w:leftChars="0" w:right="0" w:rightChars="0"/>
                              <w:jc w:val="center"/>
                              <w:rPr>
                                <w:rFonts w:ascii="Times New Roman"/>
                                <w:sz w:val="18"/>
                              </w:rPr>
                            </w:pPr>
                            <w:r>
                              <w:rPr>
                                <w:rFonts w:hint="default" w:ascii="Times New Roman"/>
                                <w:sz w:val="18"/>
                                <w:lang w:val="en-US"/>
                              </w:rPr>
                              <w:t>0</w:t>
                            </w:r>
                          </w:p>
                        </w:tc>
                        <w:tc>
                          <w:tcPr>
                            <w:tcW w:w="970" w:type="dxa"/>
                            <w:vAlign w:val="top"/>
                          </w:tcPr>
                          <w:p w14:paraId="446C036A">
                            <w:pPr>
                              <w:pStyle w:val="12"/>
                              <w:ind w:left="0" w:leftChars="0" w:right="0" w:rightChars="0"/>
                              <w:jc w:val="center"/>
                              <w:rPr>
                                <w:rFonts w:ascii="Times New Roman"/>
                                <w:sz w:val="18"/>
                              </w:rPr>
                            </w:pPr>
                            <w:r>
                              <w:rPr>
                                <w:rFonts w:hint="default" w:ascii="Times New Roman"/>
                                <w:sz w:val="18"/>
                                <w:lang w:val="en-US"/>
                              </w:rPr>
                              <w:t>01</w:t>
                            </w:r>
                          </w:p>
                        </w:tc>
                      </w:tr>
                      <w:tr w14:paraId="4CD6B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38" w:type="dxa"/>
                          </w:tcPr>
                          <w:p w14:paraId="07F60C76">
                            <w:pPr>
                              <w:pStyle w:val="12"/>
                              <w:spacing w:line="213" w:lineRule="exact"/>
                              <w:ind w:left="24" w:right="24"/>
                              <w:jc w:val="center"/>
                              <w:rPr>
                                <w:sz w:val="19"/>
                              </w:rPr>
                            </w:pPr>
                            <w:r>
                              <w:rPr>
                                <w:spacing w:val="-10"/>
                                <w:sz w:val="19"/>
                              </w:rPr>
                              <w:t>5</w:t>
                            </w:r>
                          </w:p>
                        </w:tc>
                        <w:tc>
                          <w:tcPr>
                            <w:tcW w:w="1522" w:type="dxa"/>
                          </w:tcPr>
                          <w:p w14:paraId="1C4542F6">
                            <w:pPr>
                              <w:pStyle w:val="12"/>
                              <w:spacing w:line="213" w:lineRule="exact"/>
                              <w:ind w:left="95"/>
                              <w:rPr>
                                <w:sz w:val="19"/>
                              </w:rPr>
                            </w:pPr>
                            <w:r>
                              <w:rPr>
                                <w:sz w:val="19"/>
                              </w:rPr>
                              <w:t>Junior</w:t>
                            </w:r>
                            <w:r>
                              <w:rPr>
                                <w:spacing w:val="-11"/>
                                <w:sz w:val="19"/>
                              </w:rPr>
                              <w:t xml:space="preserve"> </w:t>
                            </w:r>
                            <w:r>
                              <w:rPr>
                                <w:spacing w:val="-2"/>
                                <w:sz w:val="19"/>
                              </w:rPr>
                              <w:t>Resident</w:t>
                            </w:r>
                          </w:p>
                        </w:tc>
                        <w:tc>
                          <w:tcPr>
                            <w:tcW w:w="888" w:type="dxa"/>
                            <w:vAlign w:val="top"/>
                          </w:tcPr>
                          <w:p w14:paraId="3C8A7343">
                            <w:pPr>
                              <w:pStyle w:val="12"/>
                              <w:ind w:left="0" w:leftChars="0" w:right="0" w:rightChars="0"/>
                              <w:jc w:val="center"/>
                              <w:rPr>
                                <w:rFonts w:ascii="Times New Roman"/>
                                <w:sz w:val="18"/>
                              </w:rPr>
                            </w:pPr>
                            <w:r>
                              <w:rPr>
                                <w:rFonts w:hint="default" w:ascii="Times New Roman"/>
                                <w:sz w:val="18"/>
                                <w:lang w:val="en-US"/>
                              </w:rPr>
                              <w:t>02</w:t>
                            </w:r>
                          </w:p>
                        </w:tc>
                        <w:tc>
                          <w:tcPr>
                            <w:tcW w:w="888" w:type="dxa"/>
                            <w:vAlign w:val="top"/>
                          </w:tcPr>
                          <w:p w14:paraId="46472766">
                            <w:pPr>
                              <w:pStyle w:val="12"/>
                              <w:ind w:left="0" w:leftChars="0" w:right="0" w:rightChars="0"/>
                              <w:jc w:val="center"/>
                              <w:rPr>
                                <w:rFonts w:ascii="Times New Roman"/>
                                <w:sz w:val="18"/>
                              </w:rPr>
                            </w:pPr>
                            <w:r>
                              <w:rPr>
                                <w:rFonts w:hint="default" w:ascii="Times New Roman"/>
                                <w:sz w:val="18"/>
                                <w:lang w:val="en-US"/>
                              </w:rPr>
                              <w:t>02</w:t>
                            </w:r>
                          </w:p>
                        </w:tc>
                        <w:tc>
                          <w:tcPr>
                            <w:tcW w:w="970" w:type="dxa"/>
                            <w:vAlign w:val="top"/>
                          </w:tcPr>
                          <w:p w14:paraId="76400B42">
                            <w:pPr>
                              <w:pStyle w:val="12"/>
                              <w:ind w:left="0" w:leftChars="0" w:right="0" w:rightChars="0"/>
                              <w:jc w:val="center"/>
                              <w:rPr>
                                <w:rFonts w:ascii="Times New Roman"/>
                                <w:sz w:val="18"/>
                              </w:rPr>
                            </w:pPr>
                            <w:r>
                              <w:rPr>
                                <w:rFonts w:hint="default" w:ascii="Times New Roman"/>
                                <w:sz w:val="18"/>
                                <w:lang w:val="en-US"/>
                              </w:rPr>
                              <w:t>00</w:t>
                            </w:r>
                          </w:p>
                        </w:tc>
                      </w:tr>
                    </w:tbl>
                    <w:p w14:paraId="4D88F084">
                      <w:pPr>
                        <w:pStyle w:val="6"/>
                      </w:pPr>
                    </w:p>
                  </w:txbxContent>
                </v:textbox>
                <w10:wrap type="topAndBottom"/>
              </v:shape>
            </w:pict>
          </mc:Fallback>
        </mc:AlternateContent>
      </w:r>
    </w:p>
    <w:p w14:paraId="52708D14">
      <w:pPr>
        <w:pStyle w:val="6"/>
        <w:rPr>
          <w:rFonts w:hint="default" w:asciiTheme="minorAscii" w:hAnsiTheme="minorAscii" w:eastAsiaTheme="minorEastAsia" w:cstheme="minorEastAsia"/>
          <w:b/>
          <w:sz w:val="24"/>
          <w:szCs w:val="24"/>
          <w:lang w:val="en-US"/>
        </w:rPr>
      </w:pPr>
      <w:r>
        <w:rPr>
          <w:rFonts w:hint="default" w:asciiTheme="minorAscii" w:hAnsiTheme="minorAscii" w:eastAsiaTheme="minorEastAsia" w:cstheme="minorEastAsia"/>
          <w:b/>
          <w:sz w:val="24"/>
          <w:szCs w:val="24"/>
          <w:lang w:val="en-US"/>
        </w:rPr>
        <w:t xml:space="preserve">            * MUHS approval for PG Teacher Recognition sent for Professor &amp; Associate Professor</w:t>
      </w:r>
    </w:p>
    <w:p w14:paraId="2B77681D">
      <w:pPr>
        <w:spacing w:before="1"/>
        <w:ind w:left="552" w:right="0" w:firstLine="0"/>
        <w:jc w:val="left"/>
        <w:rPr>
          <w:rFonts w:hint="default" w:asciiTheme="minorAscii" w:hAnsiTheme="minorAscii" w:eastAsiaTheme="minorEastAsia" w:cstheme="minorEastAsia"/>
          <w:b/>
          <w:spacing w:val="-2"/>
          <w:w w:val="105"/>
          <w:sz w:val="24"/>
          <w:szCs w:val="24"/>
        </w:rPr>
      </w:pPr>
    </w:p>
    <w:p w14:paraId="049A2675">
      <w:pPr>
        <w:spacing w:before="1"/>
        <w:ind w:left="552" w:right="0" w:firstLine="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w w:val="105"/>
          <w:sz w:val="24"/>
          <w:szCs w:val="24"/>
        </w:rPr>
        <w:t>Data</w:t>
      </w:r>
      <w:r>
        <w:rPr>
          <w:rFonts w:hint="default" w:asciiTheme="minorAscii" w:hAnsiTheme="minorAscii" w:eastAsiaTheme="minorEastAsia" w:cstheme="minorEastAsia"/>
          <w:b/>
          <w:spacing w:val="-5"/>
          <w:w w:val="105"/>
          <w:sz w:val="24"/>
          <w:szCs w:val="24"/>
        </w:rPr>
        <w:t xml:space="preserve"> </w:t>
      </w:r>
      <w:r>
        <w:rPr>
          <w:rFonts w:hint="default" w:asciiTheme="minorAscii" w:hAnsiTheme="minorAscii" w:eastAsiaTheme="minorEastAsia" w:cstheme="minorEastAsia"/>
          <w:b/>
          <w:spacing w:val="-2"/>
          <w:w w:val="105"/>
          <w:sz w:val="24"/>
          <w:szCs w:val="24"/>
        </w:rPr>
        <w:t>Verified</w:t>
      </w:r>
      <w:r>
        <w:rPr>
          <w:rFonts w:hint="default" w:asciiTheme="minorAscii" w:hAnsiTheme="minorAscii" w:eastAsiaTheme="minorEastAsia" w:cstheme="minorEastAsia"/>
          <w:b/>
          <w:spacing w:val="-7"/>
          <w:w w:val="105"/>
          <w:sz w:val="24"/>
          <w:szCs w:val="24"/>
        </w:rPr>
        <w:t xml:space="preserve"> </w:t>
      </w:r>
      <w:r>
        <w:rPr>
          <w:rFonts w:hint="default" w:asciiTheme="minorAscii" w:hAnsiTheme="minorAscii" w:eastAsiaTheme="minorEastAsia" w:cstheme="minorEastAsia"/>
          <w:b/>
          <w:spacing w:val="-2"/>
          <w:w w:val="105"/>
          <w:sz w:val="24"/>
          <w:szCs w:val="24"/>
        </w:rPr>
        <w:t>by</w:t>
      </w:r>
      <w:r>
        <w:rPr>
          <w:rFonts w:hint="default" w:asciiTheme="minorAscii" w:hAnsiTheme="minorAscii" w:eastAsiaTheme="minorEastAsia" w:cstheme="minorEastAsia"/>
          <w:b/>
          <w:spacing w:val="-10"/>
          <w:w w:val="105"/>
          <w:sz w:val="24"/>
          <w:szCs w:val="24"/>
        </w:rPr>
        <w:t xml:space="preserve"> </w:t>
      </w:r>
      <w:r>
        <w:rPr>
          <w:rFonts w:hint="default" w:asciiTheme="minorAscii" w:hAnsiTheme="minorAscii" w:eastAsiaTheme="minorEastAsia" w:cstheme="minorEastAsia"/>
          <w:b/>
          <w:spacing w:val="-2"/>
          <w:w w:val="105"/>
          <w:sz w:val="24"/>
          <w:szCs w:val="24"/>
        </w:rPr>
        <w:t>the</w:t>
      </w:r>
      <w:r>
        <w:rPr>
          <w:rFonts w:hint="default" w:asciiTheme="minorAscii" w:hAnsiTheme="minorAscii" w:eastAsiaTheme="minorEastAsia" w:cstheme="minorEastAsia"/>
          <w:b/>
          <w:spacing w:val="-1"/>
          <w:w w:val="105"/>
          <w:sz w:val="24"/>
          <w:szCs w:val="24"/>
        </w:rPr>
        <w:t xml:space="preserve"> </w:t>
      </w:r>
      <w:r>
        <w:rPr>
          <w:rFonts w:hint="default" w:asciiTheme="minorAscii" w:hAnsiTheme="minorAscii" w:eastAsiaTheme="minorEastAsia" w:cstheme="minorEastAsia"/>
          <w:b/>
          <w:spacing w:val="-2"/>
          <w:w w:val="105"/>
          <w:sz w:val="24"/>
          <w:szCs w:val="24"/>
        </w:rPr>
        <w:t>Committee</w:t>
      </w:r>
      <w:r>
        <w:rPr>
          <w:rFonts w:hint="default" w:asciiTheme="minorAscii" w:hAnsiTheme="minorAscii" w:eastAsiaTheme="minorEastAsia" w:cstheme="minorEastAsia"/>
          <w:b/>
          <w:spacing w:val="-1"/>
          <w:w w:val="105"/>
          <w:sz w:val="24"/>
          <w:szCs w:val="24"/>
        </w:rPr>
        <w:t xml:space="preserve"> </w:t>
      </w:r>
      <w:r>
        <w:rPr>
          <w:rFonts w:hint="default" w:asciiTheme="minorAscii" w:hAnsiTheme="minorAscii" w:eastAsiaTheme="minorEastAsia" w:cstheme="minorEastAsia"/>
          <w:b/>
          <w:spacing w:val="-2"/>
          <w:w w:val="105"/>
          <w:sz w:val="24"/>
          <w:szCs w:val="24"/>
        </w:rPr>
        <w:t>members:</w:t>
      </w:r>
    </w:p>
    <w:p w14:paraId="6FD98F2F">
      <w:pPr>
        <w:pStyle w:val="6"/>
        <w:spacing w:before="130"/>
        <w:rPr>
          <w:rFonts w:hint="default" w:asciiTheme="minorAscii" w:hAnsiTheme="minorAscii" w:eastAsiaTheme="minorEastAsia" w:cstheme="minorEastAsia"/>
          <w:b/>
          <w:sz w:val="24"/>
          <w:szCs w:val="24"/>
        </w:rPr>
      </w:pPr>
    </w:p>
    <w:p w14:paraId="1484C6FD">
      <w:pPr>
        <w:tabs>
          <w:tab w:val="left" w:pos="3854"/>
          <w:tab w:val="left" w:pos="6388"/>
          <w:tab w:val="left" w:pos="8855"/>
        </w:tabs>
        <w:spacing w:before="0"/>
        <w:ind w:left="1320" w:right="0" w:firstLine="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w w:val="105"/>
          <w:sz w:val="24"/>
          <w:szCs w:val="24"/>
        </w:rPr>
        <w:t>Member</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pacing w:val="-2"/>
          <w:w w:val="105"/>
          <w:sz w:val="24"/>
          <w:szCs w:val="24"/>
        </w:rPr>
        <w:t>Member</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pacing w:val="-2"/>
          <w:w w:val="105"/>
          <w:sz w:val="24"/>
          <w:szCs w:val="24"/>
        </w:rPr>
        <w:t>Member</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pacing w:val="-2"/>
          <w:w w:val="105"/>
          <w:sz w:val="24"/>
          <w:szCs w:val="24"/>
        </w:rPr>
        <w:t>Chairman</w:t>
      </w:r>
    </w:p>
    <w:p w14:paraId="21760505">
      <w:pPr>
        <w:spacing w:after="0"/>
        <w:jc w:val="left"/>
        <w:rPr>
          <w:rFonts w:hint="default" w:asciiTheme="minorAscii" w:hAnsiTheme="minorAscii" w:eastAsiaTheme="minorEastAsia" w:cstheme="minorEastAsia"/>
          <w:b/>
          <w:sz w:val="24"/>
          <w:szCs w:val="24"/>
        </w:rPr>
        <w:sectPr>
          <w:footerReference r:id="rId6" w:type="default"/>
          <w:pgSz w:w="12240" w:h="15840"/>
          <w:pgMar w:top="440" w:right="360" w:bottom="800" w:left="720" w:header="0" w:footer="601" w:gutter="0"/>
          <w:pgBorders>
            <w:top w:val="none" w:sz="0" w:space="0"/>
            <w:left w:val="none" w:sz="0" w:space="0"/>
            <w:bottom w:val="none" w:sz="0" w:space="0"/>
            <w:right w:val="none" w:sz="0" w:space="0"/>
          </w:pgBorders>
          <w:cols w:space="720" w:num="1"/>
        </w:sectPr>
      </w:pPr>
    </w:p>
    <w:p w14:paraId="3333FFEA">
      <w:pPr>
        <w:spacing w:before="74"/>
        <w:ind w:left="0" w:right="861" w:firstLine="0"/>
        <w:jc w:val="righ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ANNEXURE-</w:t>
      </w:r>
      <w:r>
        <w:rPr>
          <w:rFonts w:hint="default" w:asciiTheme="minorAscii" w:hAnsiTheme="minorAscii" w:eastAsiaTheme="minorEastAsia" w:cstheme="minorEastAsia"/>
          <w:b/>
          <w:spacing w:val="18"/>
          <w:sz w:val="24"/>
          <w:szCs w:val="24"/>
        </w:rPr>
        <w:t xml:space="preserve"> </w:t>
      </w:r>
      <w:r>
        <w:rPr>
          <w:rFonts w:hint="default" w:asciiTheme="minorAscii" w:hAnsiTheme="minorAscii" w:eastAsiaTheme="minorEastAsia" w:cstheme="minorEastAsia"/>
          <w:b/>
          <w:spacing w:val="-5"/>
          <w:sz w:val="24"/>
          <w:szCs w:val="24"/>
        </w:rPr>
        <w:t>II</w:t>
      </w:r>
    </w:p>
    <w:p w14:paraId="29BB9045">
      <w:pPr>
        <w:pStyle w:val="6"/>
        <w:rPr>
          <w:rFonts w:hint="default" w:asciiTheme="minorAscii" w:hAnsiTheme="minorAscii" w:eastAsiaTheme="minorEastAsia" w:cstheme="minorEastAsia"/>
          <w:b/>
          <w:sz w:val="24"/>
          <w:szCs w:val="24"/>
        </w:rPr>
      </w:pPr>
    </w:p>
    <w:p w14:paraId="6110DCA5">
      <w:pPr>
        <w:pStyle w:val="6"/>
        <w:spacing w:before="19"/>
        <w:rPr>
          <w:rFonts w:hint="default" w:asciiTheme="minorAscii" w:hAnsiTheme="minorAscii" w:eastAsiaTheme="minorEastAsia" w:cstheme="minorEastAsia"/>
          <w:b/>
          <w:sz w:val="24"/>
          <w:szCs w:val="24"/>
        </w:rPr>
      </w:pPr>
    </w:p>
    <w:p w14:paraId="59438B0B">
      <w:pPr>
        <w:spacing w:before="0"/>
        <w:ind w:left="442" w:right="0" w:firstLine="0"/>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Intake</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z w:val="24"/>
          <w:szCs w:val="24"/>
        </w:rPr>
        <w:t>capacity/</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z w:val="24"/>
          <w:szCs w:val="24"/>
        </w:rPr>
        <w:t>Seat</w:t>
      </w:r>
      <w:r>
        <w:rPr>
          <w:rFonts w:hint="default" w:asciiTheme="minorAscii" w:hAnsiTheme="minorAscii" w:eastAsiaTheme="minorEastAsia" w:cstheme="minorEastAsia"/>
          <w:b/>
          <w:spacing w:val="10"/>
          <w:sz w:val="24"/>
          <w:szCs w:val="24"/>
        </w:rPr>
        <w:t xml:space="preserve"> </w:t>
      </w:r>
      <w:r>
        <w:rPr>
          <w:rFonts w:hint="default" w:asciiTheme="minorAscii" w:hAnsiTheme="minorAscii" w:eastAsiaTheme="minorEastAsia" w:cstheme="minorEastAsia"/>
          <w:b/>
          <w:spacing w:val="-2"/>
          <w:sz w:val="24"/>
          <w:szCs w:val="24"/>
        </w:rPr>
        <w:t>Matrix</w:t>
      </w:r>
    </w:p>
    <w:p w14:paraId="238AD0DD">
      <w:pPr>
        <w:spacing w:before="243"/>
        <w:ind w:left="652" w:right="0" w:firstLine="0"/>
        <w:jc w:val="left"/>
        <w:rPr>
          <w:rFonts w:hint="default" w:asciiTheme="minorAscii" w:hAnsiTheme="minorAscii" w:eastAsiaTheme="minorEastAsia" w:cstheme="minorEastAsia"/>
          <w:b/>
          <w:sz w:val="24"/>
          <w:szCs w:val="24"/>
          <w:lang w:val="en-US"/>
        </w:rPr>
      </w:pPr>
      <w:r>
        <w:rPr>
          <w:rFonts w:hint="default" w:asciiTheme="minorAscii" w:hAnsiTheme="minorAscii" w:eastAsiaTheme="minorEastAsia" w:cstheme="minorEastAsia"/>
          <w:b/>
          <w:sz w:val="24"/>
          <w:szCs w:val="24"/>
        </w:rPr>
        <w:t>Name</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10"/>
          <w:sz w:val="24"/>
          <w:szCs w:val="24"/>
        </w:rPr>
        <w:t xml:space="preserve"> </w:t>
      </w:r>
      <w:r>
        <w:rPr>
          <w:rFonts w:hint="default" w:asciiTheme="minorAscii" w:hAnsiTheme="minorAscii" w:eastAsiaTheme="minorEastAsia" w:cstheme="minorEastAsia"/>
          <w:b/>
          <w:sz w:val="24"/>
          <w:szCs w:val="24"/>
        </w:rPr>
        <w:t>College/Institute:</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pacing w:val="11"/>
          <w:sz w:val="24"/>
          <w:szCs w:val="24"/>
          <w:lang w:val="en-US"/>
        </w:rPr>
        <w:t>Byramjee Jeejeebhoy Medical College ,Pune</w:t>
      </w:r>
    </w:p>
    <w:p w14:paraId="33FC537F">
      <w:pPr>
        <w:pStyle w:val="6"/>
        <w:rPr>
          <w:rFonts w:hint="default" w:asciiTheme="minorAscii" w:hAnsiTheme="minorAscii" w:eastAsiaTheme="minorEastAsia" w:cstheme="minorEastAsia"/>
          <w:b/>
          <w:sz w:val="24"/>
          <w:szCs w:val="24"/>
        </w:rPr>
      </w:pPr>
    </w:p>
    <w:p w14:paraId="59ED9399">
      <w:pPr>
        <w:pStyle w:val="6"/>
        <w:spacing w:before="60"/>
        <w:rPr>
          <w:rFonts w:hint="default" w:asciiTheme="minorAscii" w:hAnsiTheme="minorAscii" w:eastAsiaTheme="minorEastAsia" w:cstheme="minorEastAsia"/>
          <w:b/>
          <w:sz w:val="24"/>
          <w:szCs w:val="24"/>
        </w:rPr>
      </w:pPr>
    </w:p>
    <w:tbl>
      <w:tblPr>
        <w:tblStyle w:val="5"/>
        <w:tblW w:w="0" w:type="auto"/>
        <w:tblInd w:w="7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7"/>
        <w:gridCol w:w="823"/>
        <w:gridCol w:w="1135"/>
        <w:gridCol w:w="1087"/>
        <w:gridCol w:w="993"/>
        <w:gridCol w:w="1226"/>
        <w:gridCol w:w="933"/>
        <w:gridCol w:w="791"/>
        <w:gridCol w:w="873"/>
      </w:tblGrid>
      <w:tr w14:paraId="18595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697" w:type="dxa"/>
            <w:vMerge w:val="restart"/>
            <w:tcBorders>
              <w:right w:val="single" w:color="000000" w:sz="2" w:space="0"/>
            </w:tcBorders>
          </w:tcPr>
          <w:p w14:paraId="01C84756">
            <w:pPr>
              <w:pStyle w:val="12"/>
              <w:spacing w:before="32"/>
              <w:rPr>
                <w:rFonts w:hint="default" w:asciiTheme="minorAscii" w:hAnsiTheme="minorAscii" w:eastAsiaTheme="minorEastAsia" w:cstheme="minorEastAsia"/>
                <w:b/>
                <w:sz w:val="24"/>
                <w:szCs w:val="24"/>
              </w:rPr>
            </w:pPr>
          </w:p>
          <w:p w14:paraId="12C9531D">
            <w:pPr>
              <w:pStyle w:val="12"/>
              <w:spacing w:line="237" w:lineRule="auto"/>
              <w:ind w:left="379" w:right="237" w:hanging="5"/>
              <w:jc w:val="both"/>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PG</w:t>
            </w:r>
            <w:r>
              <w:rPr>
                <w:rFonts w:hint="default" w:asciiTheme="minorAscii" w:hAnsiTheme="minorAscii" w:eastAsiaTheme="minorEastAsia" w:cstheme="minorEastAsia"/>
                <w:b/>
                <w:spacing w:val="-14"/>
                <w:sz w:val="24"/>
                <w:szCs w:val="24"/>
              </w:rPr>
              <w:t xml:space="preserve"> </w:t>
            </w:r>
            <w:r>
              <w:rPr>
                <w:rFonts w:hint="default" w:asciiTheme="minorAscii" w:hAnsiTheme="minorAscii" w:eastAsiaTheme="minorEastAsia" w:cstheme="minorEastAsia"/>
                <w:b/>
                <w:sz w:val="24"/>
                <w:szCs w:val="24"/>
              </w:rPr>
              <w:t>Degree</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z w:val="24"/>
                <w:szCs w:val="24"/>
              </w:rPr>
              <w:t xml:space="preserve">/ </w:t>
            </w:r>
            <w:r>
              <w:rPr>
                <w:rFonts w:hint="default" w:asciiTheme="minorAscii" w:hAnsiTheme="minorAscii" w:eastAsiaTheme="minorEastAsia" w:cstheme="minorEastAsia"/>
                <w:b/>
                <w:spacing w:val="-2"/>
                <w:sz w:val="24"/>
                <w:szCs w:val="24"/>
              </w:rPr>
              <w:t>PG</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pacing w:val="-2"/>
                <w:sz w:val="24"/>
                <w:szCs w:val="24"/>
              </w:rPr>
              <w:t xml:space="preserve">Diploma </w:t>
            </w:r>
            <w:r>
              <w:rPr>
                <w:rFonts w:hint="default" w:asciiTheme="minorAscii" w:hAnsiTheme="minorAscii" w:eastAsiaTheme="minorEastAsia" w:cstheme="minorEastAsia"/>
                <w:b/>
                <w:sz w:val="24"/>
                <w:szCs w:val="24"/>
              </w:rPr>
              <w:t>Courses /</w:t>
            </w:r>
          </w:p>
          <w:p w14:paraId="122B8CE3">
            <w:pPr>
              <w:pStyle w:val="12"/>
              <w:spacing w:before="2"/>
              <w:ind w:left="201"/>
              <w:jc w:val="both"/>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Super</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pacing w:val="-2"/>
                <w:sz w:val="24"/>
                <w:szCs w:val="24"/>
              </w:rPr>
              <w:t>Specialty</w:t>
            </w:r>
          </w:p>
        </w:tc>
        <w:tc>
          <w:tcPr>
            <w:tcW w:w="1958" w:type="dxa"/>
            <w:gridSpan w:val="2"/>
            <w:vMerge w:val="restart"/>
            <w:tcBorders>
              <w:left w:val="single" w:color="000000" w:sz="2" w:space="0"/>
              <w:right w:val="single" w:color="000000" w:sz="2" w:space="0"/>
            </w:tcBorders>
          </w:tcPr>
          <w:p w14:paraId="2F92C006">
            <w:pPr>
              <w:pStyle w:val="12"/>
              <w:spacing w:before="63"/>
              <w:rPr>
                <w:rFonts w:hint="default" w:asciiTheme="minorAscii" w:hAnsiTheme="minorAscii" w:eastAsiaTheme="minorEastAsia" w:cstheme="minorEastAsia"/>
                <w:b/>
                <w:sz w:val="24"/>
                <w:szCs w:val="24"/>
              </w:rPr>
            </w:pPr>
          </w:p>
          <w:p w14:paraId="513392E7">
            <w:pPr>
              <w:pStyle w:val="12"/>
              <w:spacing w:before="1" w:line="273" w:lineRule="auto"/>
              <w:ind w:left="633" w:right="389" w:hanging="226"/>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Intake</w:t>
            </w:r>
            <w:r>
              <w:rPr>
                <w:rFonts w:hint="default" w:asciiTheme="minorAscii" w:hAnsiTheme="minorAscii" w:eastAsiaTheme="minorEastAsia" w:cstheme="minorEastAsia"/>
                <w:b/>
                <w:spacing w:val="-14"/>
                <w:sz w:val="24"/>
                <w:szCs w:val="24"/>
              </w:rPr>
              <w:t xml:space="preserve"> </w:t>
            </w:r>
            <w:r>
              <w:rPr>
                <w:rFonts w:hint="default" w:asciiTheme="minorAscii" w:hAnsiTheme="minorAscii" w:eastAsiaTheme="minorEastAsia" w:cstheme="minorEastAsia"/>
                <w:b/>
                <w:sz w:val="24"/>
                <w:szCs w:val="24"/>
              </w:rPr>
              <w:t>as</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z w:val="24"/>
                <w:szCs w:val="24"/>
              </w:rPr>
              <w:t xml:space="preserve">per </w:t>
            </w:r>
            <w:r>
              <w:rPr>
                <w:rFonts w:hint="default" w:asciiTheme="minorAscii" w:hAnsiTheme="minorAscii" w:eastAsiaTheme="minorEastAsia" w:cstheme="minorEastAsia"/>
                <w:b/>
                <w:spacing w:val="-2"/>
                <w:sz w:val="24"/>
                <w:szCs w:val="24"/>
              </w:rPr>
              <w:t>Council</w:t>
            </w:r>
          </w:p>
        </w:tc>
        <w:tc>
          <w:tcPr>
            <w:tcW w:w="4239" w:type="dxa"/>
            <w:gridSpan w:val="4"/>
            <w:tcBorders>
              <w:left w:val="single" w:color="000000" w:sz="2" w:space="0"/>
              <w:bottom w:val="single" w:color="000000" w:sz="2" w:space="0"/>
            </w:tcBorders>
          </w:tcPr>
          <w:p w14:paraId="4240E51F">
            <w:pPr>
              <w:pStyle w:val="12"/>
              <w:spacing w:line="213" w:lineRule="exact"/>
              <w:ind w:left="1324"/>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Status</w:t>
            </w:r>
            <w:r>
              <w:rPr>
                <w:rFonts w:hint="default" w:asciiTheme="minorAscii" w:hAnsiTheme="minorAscii" w:eastAsiaTheme="minorEastAsia" w:cstheme="minorEastAsia"/>
                <w:b/>
                <w:spacing w:val="36"/>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pacing w:val="-2"/>
                <w:sz w:val="24"/>
                <w:szCs w:val="24"/>
              </w:rPr>
              <w:t>Council</w:t>
            </w:r>
          </w:p>
        </w:tc>
        <w:tc>
          <w:tcPr>
            <w:tcW w:w="1664" w:type="dxa"/>
            <w:gridSpan w:val="2"/>
            <w:vMerge w:val="restart"/>
          </w:tcPr>
          <w:p w14:paraId="2D7F6358">
            <w:pPr>
              <w:pStyle w:val="12"/>
              <w:spacing w:line="235" w:lineRule="auto"/>
              <w:ind w:left="222" w:right="209" w:firstLine="8"/>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 xml:space="preserve">Max. Seats Permitted by MUHS as per </w:t>
            </w:r>
            <w:r>
              <w:rPr>
                <w:rFonts w:hint="default" w:asciiTheme="minorAscii" w:hAnsiTheme="minorAscii" w:eastAsiaTheme="minorEastAsia" w:cstheme="minorEastAsia"/>
                <w:b/>
                <w:spacing w:val="-2"/>
                <w:sz w:val="24"/>
                <w:szCs w:val="24"/>
              </w:rPr>
              <w:t>Teacher: Student</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pacing w:val="-2"/>
                <w:sz w:val="24"/>
                <w:szCs w:val="24"/>
              </w:rPr>
              <w:t>Ratio</w:t>
            </w:r>
          </w:p>
        </w:tc>
      </w:tr>
      <w:tr w14:paraId="56176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1697" w:type="dxa"/>
            <w:vMerge w:val="continue"/>
            <w:tcBorders>
              <w:top w:val="nil"/>
              <w:right w:val="single" w:color="000000" w:sz="2" w:space="0"/>
            </w:tcBorders>
          </w:tcPr>
          <w:p w14:paraId="6050D050">
            <w:pPr>
              <w:rPr>
                <w:rFonts w:hint="default" w:asciiTheme="minorAscii" w:hAnsiTheme="minorAscii" w:eastAsiaTheme="minorEastAsia" w:cstheme="minorEastAsia"/>
                <w:sz w:val="24"/>
                <w:szCs w:val="24"/>
              </w:rPr>
            </w:pPr>
          </w:p>
        </w:tc>
        <w:tc>
          <w:tcPr>
            <w:tcW w:w="1958" w:type="dxa"/>
            <w:gridSpan w:val="2"/>
            <w:vMerge w:val="continue"/>
            <w:tcBorders>
              <w:top w:val="nil"/>
              <w:left w:val="single" w:color="000000" w:sz="2" w:space="0"/>
              <w:right w:val="single" w:color="000000" w:sz="2" w:space="0"/>
            </w:tcBorders>
          </w:tcPr>
          <w:p w14:paraId="549E21AC">
            <w:pPr>
              <w:rPr>
                <w:rFonts w:hint="default" w:asciiTheme="minorAscii" w:hAnsiTheme="minorAscii" w:eastAsiaTheme="minorEastAsia" w:cstheme="minorEastAsia"/>
                <w:sz w:val="24"/>
                <w:szCs w:val="24"/>
              </w:rPr>
            </w:pPr>
          </w:p>
        </w:tc>
        <w:tc>
          <w:tcPr>
            <w:tcW w:w="2080" w:type="dxa"/>
            <w:gridSpan w:val="2"/>
            <w:tcBorders>
              <w:top w:val="single" w:color="000000" w:sz="2" w:space="0"/>
              <w:left w:val="single" w:color="000000" w:sz="2" w:space="0"/>
            </w:tcBorders>
          </w:tcPr>
          <w:p w14:paraId="3DABB266">
            <w:pPr>
              <w:pStyle w:val="12"/>
              <w:spacing w:line="210" w:lineRule="exact"/>
              <w:ind w:left="5"/>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Degree</w:t>
            </w:r>
          </w:p>
        </w:tc>
        <w:tc>
          <w:tcPr>
            <w:tcW w:w="2159" w:type="dxa"/>
            <w:gridSpan w:val="2"/>
            <w:tcBorders>
              <w:top w:val="single" w:color="000000" w:sz="2" w:space="0"/>
            </w:tcBorders>
          </w:tcPr>
          <w:p w14:paraId="58051C34">
            <w:pPr>
              <w:pStyle w:val="12"/>
              <w:spacing w:line="210" w:lineRule="exact"/>
              <w:ind w:left="706"/>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Diploma</w:t>
            </w:r>
          </w:p>
        </w:tc>
        <w:tc>
          <w:tcPr>
            <w:tcW w:w="1664" w:type="dxa"/>
            <w:gridSpan w:val="2"/>
            <w:vMerge w:val="continue"/>
            <w:tcBorders>
              <w:top w:val="nil"/>
            </w:tcBorders>
          </w:tcPr>
          <w:p w14:paraId="2FC90379">
            <w:pPr>
              <w:rPr>
                <w:rFonts w:hint="default" w:asciiTheme="minorAscii" w:hAnsiTheme="minorAscii" w:eastAsiaTheme="minorEastAsia" w:cstheme="minorEastAsia"/>
                <w:sz w:val="24"/>
                <w:szCs w:val="24"/>
              </w:rPr>
            </w:pPr>
          </w:p>
        </w:tc>
      </w:tr>
      <w:tr w14:paraId="5568A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697" w:type="dxa"/>
            <w:vMerge w:val="continue"/>
            <w:tcBorders>
              <w:top w:val="nil"/>
              <w:right w:val="single" w:color="000000" w:sz="2" w:space="0"/>
            </w:tcBorders>
          </w:tcPr>
          <w:p w14:paraId="74191F6C">
            <w:pPr>
              <w:rPr>
                <w:rFonts w:hint="default" w:asciiTheme="minorAscii" w:hAnsiTheme="minorAscii" w:eastAsiaTheme="minorEastAsia" w:cstheme="minorEastAsia"/>
                <w:sz w:val="24"/>
                <w:szCs w:val="24"/>
              </w:rPr>
            </w:pPr>
          </w:p>
        </w:tc>
        <w:tc>
          <w:tcPr>
            <w:tcW w:w="823" w:type="dxa"/>
            <w:tcBorders>
              <w:left w:val="single" w:color="000000" w:sz="2" w:space="0"/>
            </w:tcBorders>
          </w:tcPr>
          <w:p w14:paraId="57290B2B">
            <w:pPr>
              <w:pStyle w:val="12"/>
              <w:spacing w:line="185" w:lineRule="exact"/>
              <w:ind w:left="124"/>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Degree</w:t>
            </w:r>
          </w:p>
        </w:tc>
        <w:tc>
          <w:tcPr>
            <w:tcW w:w="1135" w:type="dxa"/>
            <w:tcBorders>
              <w:right w:val="single" w:color="000000" w:sz="2" w:space="0"/>
            </w:tcBorders>
          </w:tcPr>
          <w:p w14:paraId="7E92342F">
            <w:pPr>
              <w:pStyle w:val="12"/>
              <w:spacing w:line="185" w:lineRule="exact"/>
              <w:ind w:left="235"/>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Diploma</w:t>
            </w:r>
          </w:p>
        </w:tc>
        <w:tc>
          <w:tcPr>
            <w:tcW w:w="1087" w:type="dxa"/>
            <w:tcBorders>
              <w:left w:val="single" w:color="000000" w:sz="2" w:space="0"/>
            </w:tcBorders>
          </w:tcPr>
          <w:p w14:paraId="78E6957E">
            <w:pPr>
              <w:pStyle w:val="12"/>
              <w:spacing w:line="185" w:lineRule="exact"/>
              <w:ind w:left="76"/>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Recognized</w:t>
            </w:r>
          </w:p>
        </w:tc>
        <w:tc>
          <w:tcPr>
            <w:tcW w:w="993" w:type="dxa"/>
          </w:tcPr>
          <w:p w14:paraId="2FA1C7D8">
            <w:pPr>
              <w:pStyle w:val="12"/>
              <w:spacing w:line="185" w:lineRule="exact"/>
              <w:ind w:left="110"/>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Permitted</w:t>
            </w:r>
          </w:p>
        </w:tc>
        <w:tc>
          <w:tcPr>
            <w:tcW w:w="1226" w:type="dxa"/>
            <w:tcBorders>
              <w:right w:val="single" w:color="000000" w:sz="2" w:space="0"/>
            </w:tcBorders>
          </w:tcPr>
          <w:p w14:paraId="0A97EA6A">
            <w:pPr>
              <w:pStyle w:val="12"/>
              <w:spacing w:line="185" w:lineRule="exact"/>
              <w:ind w:left="72"/>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Recognized</w:t>
            </w:r>
          </w:p>
        </w:tc>
        <w:tc>
          <w:tcPr>
            <w:tcW w:w="933" w:type="dxa"/>
            <w:tcBorders>
              <w:left w:val="single" w:color="000000" w:sz="2" w:space="0"/>
            </w:tcBorders>
          </w:tcPr>
          <w:p w14:paraId="0110EA90">
            <w:pPr>
              <w:pStyle w:val="12"/>
              <w:spacing w:line="185" w:lineRule="exact"/>
              <w:ind w:left="68"/>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Permitted</w:t>
            </w:r>
          </w:p>
        </w:tc>
        <w:tc>
          <w:tcPr>
            <w:tcW w:w="791" w:type="dxa"/>
          </w:tcPr>
          <w:p w14:paraId="2CC52B8B">
            <w:pPr>
              <w:pStyle w:val="12"/>
              <w:spacing w:line="185" w:lineRule="exact"/>
              <w:ind w:left="112"/>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Degree</w:t>
            </w:r>
          </w:p>
        </w:tc>
        <w:tc>
          <w:tcPr>
            <w:tcW w:w="873" w:type="dxa"/>
          </w:tcPr>
          <w:p w14:paraId="1717A841">
            <w:pPr>
              <w:pStyle w:val="12"/>
              <w:spacing w:line="185" w:lineRule="exact"/>
              <w:ind w:left="93"/>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Diploma</w:t>
            </w:r>
          </w:p>
        </w:tc>
      </w:tr>
      <w:tr w14:paraId="5943D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697" w:type="dxa"/>
            <w:tcBorders>
              <w:right w:val="single" w:color="000000" w:sz="2" w:space="0"/>
            </w:tcBorders>
          </w:tcPr>
          <w:p w14:paraId="7FC45927">
            <w:pPr>
              <w:pStyle w:val="12"/>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DM Neonatology</w:t>
            </w:r>
          </w:p>
        </w:tc>
        <w:tc>
          <w:tcPr>
            <w:tcW w:w="823" w:type="dxa"/>
            <w:tcBorders>
              <w:left w:val="single" w:color="000000" w:sz="2" w:space="0"/>
            </w:tcBorders>
          </w:tcPr>
          <w:p w14:paraId="59787610">
            <w:pPr>
              <w:pStyle w:val="12"/>
              <w:jc w:val="center"/>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2</w:t>
            </w:r>
          </w:p>
        </w:tc>
        <w:tc>
          <w:tcPr>
            <w:tcW w:w="1135" w:type="dxa"/>
            <w:tcBorders>
              <w:right w:val="single" w:color="000000" w:sz="2" w:space="0"/>
            </w:tcBorders>
          </w:tcPr>
          <w:p w14:paraId="11BE2991">
            <w:pPr>
              <w:pStyle w:val="12"/>
              <w:jc w:val="center"/>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w:t>
            </w:r>
          </w:p>
        </w:tc>
        <w:tc>
          <w:tcPr>
            <w:tcW w:w="1087" w:type="dxa"/>
            <w:tcBorders>
              <w:left w:val="single" w:color="000000" w:sz="2" w:space="0"/>
            </w:tcBorders>
          </w:tcPr>
          <w:p w14:paraId="76D2B32B">
            <w:pPr>
              <w:pStyle w:val="12"/>
              <w:jc w:val="center"/>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w:t>
            </w:r>
          </w:p>
        </w:tc>
        <w:tc>
          <w:tcPr>
            <w:tcW w:w="993" w:type="dxa"/>
          </w:tcPr>
          <w:p w14:paraId="043A1852">
            <w:pPr>
              <w:pStyle w:val="12"/>
              <w:jc w:val="center"/>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2</w:t>
            </w:r>
          </w:p>
        </w:tc>
        <w:tc>
          <w:tcPr>
            <w:tcW w:w="1226" w:type="dxa"/>
            <w:tcBorders>
              <w:right w:val="single" w:color="000000" w:sz="2" w:space="0"/>
            </w:tcBorders>
          </w:tcPr>
          <w:p w14:paraId="4414A0EB">
            <w:pPr>
              <w:pStyle w:val="12"/>
              <w:jc w:val="center"/>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w:t>
            </w:r>
          </w:p>
        </w:tc>
        <w:tc>
          <w:tcPr>
            <w:tcW w:w="933" w:type="dxa"/>
            <w:tcBorders>
              <w:left w:val="single" w:color="000000" w:sz="2" w:space="0"/>
            </w:tcBorders>
          </w:tcPr>
          <w:p w14:paraId="3CE759B1">
            <w:pPr>
              <w:pStyle w:val="12"/>
              <w:jc w:val="center"/>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w:t>
            </w:r>
          </w:p>
        </w:tc>
        <w:tc>
          <w:tcPr>
            <w:tcW w:w="791" w:type="dxa"/>
          </w:tcPr>
          <w:p w14:paraId="4FC0BB45">
            <w:pPr>
              <w:pStyle w:val="12"/>
              <w:jc w:val="center"/>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2</w:t>
            </w:r>
          </w:p>
        </w:tc>
        <w:tc>
          <w:tcPr>
            <w:tcW w:w="873" w:type="dxa"/>
          </w:tcPr>
          <w:p w14:paraId="45EC233C">
            <w:pPr>
              <w:pStyle w:val="12"/>
              <w:jc w:val="center"/>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w:t>
            </w:r>
          </w:p>
        </w:tc>
      </w:tr>
      <w:tr w14:paraId="3CF1E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697" w:type="dxa"/>
            <w:tcBorders>
              <w:bottom w:val="single" w:color="000000" w:sz="2" w:space="0"/>
              <w:right w:val="single" w:color="000000" w:sz="2" w:space="0"/>
            </w:tcBorders>
          </w:tcPr>
          <w:p w14:paraId="4B113A16">
            <w:pPr>
              <w:pStyle w:val="12"/>
              <w:rPr>
                <w:rFonts w:hint="default" w:asciiTheme="minorAscii" w:hAnsiTheme="minorAscii" w:eastAsiaTheme="minorEastAsia" w:cstheme="minorEastAsia"/>
                <w:sz w:val="24"/>
                <w:szCs w:val="24"/>
              </w:rPr>
            </w:pPr>
          </w:p>
        </w:tc>
        <w:tc>
          <w:tcPr>
            <w:tcW w:w="823" w:type="dxa"/>
            <w:tcBorders>
              <w:left w:val="single" w:color="000000" w:sz="2" w:space="0"/>
              <w:bottom w:val="single" w:color="000000" w:sz="2" w:space="0"/>
            </w:tcBorders>
          </w:tcPr>
          <w:p w14:paraId="38766810">
            <w:pPr>
              <w:pStyle w:val="12"/>
              <w:rPr>
                <w:rFonts w:hint="default" w:asciiTheme="minorAscii" w:hAnsiTheme="minorAscii" w:eastAsiaTheme="minorEastAsia" w:cstheme="minorEastAsia"/>
                <w:sz w:val="24"/>
                <w:szCs w:val="24"/>
              </w:rPr>
            </w:pPr>
          </w:p>
        </w:tc>
        <w:tc>
          <w:tcPr>
            <w:tcW w:w="1135" w:type="dxa"/>
            <w:tcBorders>
              <w:bottom w:val="single" w:color="000000" w:sz="2" w:space="0"/>
              <w:right w:val="single" w:color="000000" w:sz="2" w:space="0"/>
            </w:tcBorders>
          </w:tcPr>
          <w:p w14:paraId="7F53DD6D">
            <w:pPr>
              <w:pStyle w:val="12"/>
              <w:rPr>
                <w:rFonts w:hint="default" w:asciiTheme="minorAscii" w:hAnsiTheme="minorAscii" w:eastAsiaTheme="minorEastAsia" w:cstheme="minorEastAsia"/>
                <w:sz w:val="24"/>
                <w:szCs w:val="24"/>
              </w:rPr>
            </w:pPr>
          </w:p>
        </w:tc>
        <w:tc>
          <w:tcPr>
            <w:tcW w:w="1087" w:type="dxa"/>
            <w:tcBorders>
              <w:left w:val="single" w:color="000000" w:sz="2" w:space="0"/>
              <w:bottom w:val="single" w:color="000000" w:sz="2" w:space="0"/>
            </w:tcBorders>
          </w:tcPr>
          <w:p w14:paraId="6BA8F96D">
            <w:pPr>
              <w:pStyle w:val="12"/>
              <w:rPr>
                <w:rFonts w:hint="default" w:asciiTheme="minorAscii" w:hAnsiTheme="minorAscii" w:eastAsiaTheme="minorEastAsia" w:cstheme="minorEastAsia"/>
                <w:sz w:val="24"/>
                <w:szCs w:val="24"/>
              </w:rPr>
            </w:pPr>
          </w:p>
        </w:tc>
        <w:tc>
          <w:tcPr>
            <w:tcW w:w="993" w:type="dxa"/>
            <w:tcBorders>
              <w:bottom w:val="single" w:color="000000" w:sz="2" w:space="0"/>
            </w:tcBorders>
          </w:tcPr>
          <w:p w14:paraId="084DDC01">
            <w:pPr>
              <w:pStyle w:val="12"/>
              <w:rPr>
                <w:rFonts w:hint="default" w:asciiTheme="minorAscii" w:hAnsiTheme="minorAscii" w:eastAsiaTheme="minorEastAsia" w:cstheme="minorEastAsia"/>
                <w:sz w:val="24"/>
                <w:szCs w:val="24"/>
              </w:rPr>
            </w:pPr>
          </w:p>
        </w:tc>
        <w:tc>
          <w:tcPr>
            <w:tcW w:w="1226" w:type="dxa"/>
            <w:tcBorders>
              <w:bottom w:val="single" w:color="000000" w:sz="2" w:space="0"/>
              <w:right w:val="single" w:color="000000" w:sz="2" w:space="0"/>
            </w:tcBorders>
          </w:tcPr>
          <w:p w14:paraId="4E5BD1CC">
            <w:pPr>
              <w:pStyle w:val="12"/>
              <w:rPr>
                <w:rFonts w:hint="default" w:asciiTheme="minorAscii" w:hAnsiTheme="minorAscii" w:eastAsiaTheme="minorEastAsia" w:cstheme="minorEastAsia"/>
                <w:sz w:val="24"/>
                <w:szCs w:val="24"/>
              </w:rPr>
            </w:pPr>
          </w:p>
        </w:tc>
        <w:tc>
          <w:tcPr>
            <w:tcW w:w="933" w:type="dxa"/>
            <w:tcBorders>
              <w:left w:val="single" w:color="000000" w:sz="2" w:space="0"/>
              <w:bottom w:val="single" w:color="000000" w:sz="2" w:space="0"/>
            </w:tcBorders>
          </w:tcPr>
          <w:p w14:paraId="751028D8">
            <w:pPr>
              <w:pStyle w:val="12"/>
              <w:rPr>
                <w:rFonts w:hint="default" w:asciiTheme="minorAscii" w:hAnsiTheme="minorAscii" w:eastAsiaTheme="minorEastAsia" w:cstheme="minorEastAsia"/>
                <w:sz w:val="24"/>
                <w:szCs w:val="24"/>
              </w:rPr>
            </w:pPr>
          </w:p>
        </w:tc>
        <w:tc>
          <w:tcPr>
            <w:tcW w:w="791" w:type="dxa"/>
            <w:tcBorders>
              <w:bottom w:val="single" w:color="000000" w:sz="2" w:space="0"/>
            </w:tcBorders>
          </w:tcPr>
          <w:p w14:paraId="4DF93439">
            <w:pPr>
              <w:pStyle w:val="12"/>
              <w:rPr>
                <w:rFonts w:hint="default" w:asciiTheme="minorAscii" w:hAnsiTheme="minorAscii" w:eastAsiaTheme="minorEastAsia" w:cstheme="minorEastAsia"/>
                <w:sz w:val="24"/>
                <w:szCs w:val="24"/>
              </w:rPr>
            </w:pPr>
          </w:p>
        </w:tc>
        <w:tc>
          <w:tcPr>
            <w:tcW w:w="873" w:type="dxa"/>
            <w:tcBorders>
              <w:bottom w:val="single" w:color="000000" w:sz="2" w:space="0"/>
            </w:tcBorders>
          </w:tcPr>
          <w:p w14:paraId="1ADF6950">
            <w:pPr>
              <w:pStyle w:val="12"/>
              <w:rPr>
                <w:rFonts w:hint="default" w:asciiTheme="minorAscii" w:hAnsiTheme="minorAscii" w:eastAsiaTheme="minorEastAsia" w:cstheme="minorEastAsia"/>
                <w:sz w:val="24"/>
                <w:szCs w:val="24"/>
              </w:rPr>
            </w:pPr>
          </w:p>
        </w:tc>
      </w:tr>
      <w:tr w14:paraId="08CFD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697" w:type="dxa"/>
            <w:tcBorders>
              <w:top w:val="single" w:color="000000" w:sz="2" w:space="0"/>
              <w:right w:val="single" w:color="000000" w:sz="2" w:space="0"/>
            </w:tcBorders>
          </w:tcPr>
          <w:p w14:paraId="737A77E6">
            <w:pPr>
              <w:pStyle w:val="12"/>
              <w:rPr>
                <w:rFonts w:hint="default" w:asciiTheme="minorAscii" w:hAnsiTheme="minorAscii" w:eastAsiaTheme="minorEastAsia" w:cstheme="minorEastAsia"/>
                <w:sz w:val="24"/>
                <w:szCs w:val="24"/>
              </w:rPr>
            </w:pPr>
          </w:p>
        </w:tc>
        <w:tc>
          <w:tcPr>
            <w:tcW w:w="823" w:type="dxa"/>
            <w:tcBorders>
              <w:top w:val="single" w:color="000000" w:sz="2" w:space="0"/>
              <w:left w:val="single" w:color="000000" w:sz="2" w:space="0"/>
            </w:tcBorders>
          </w:tcPr>
          <w:p w14:paraId="55FE730C">
            <w:pPr>
              <w:pStyle w:val="12"/>
              <w:rPr>
                <w:rFonts w:hint="default" w:asciiTheme="minorAscii" w:hAnsiTheme="minorAscii" w:eastAsiaTheme="minorEastAsia" w:cstheme="minorEastAsia"/>
                <w:sz w:val="24"/>
                <w:szCs w:val="24"/>
              </w:rPr>
            </w:pPr>
          </w:p>
        </w:tc>
        <w:tc>
          <w:tcPr>
            <w:tcW w:w="1135" w:type="dxa"/>
            <w:tcBorders>
              <w:top w:val="single" w:color="000000" w:sz="2" w:space="0"/>
              <w:right w:val="single" w:color="000000" w:sz="2" w:space="0"/>
            </w:tcBorders>
          </w:tcPr>
          <w:p w14:paraId="6D6C4624">
            <w:pPr>
              <w:pStyle w:val="12"/>
              <w:rPr>
                <w:rFonts w:hint="default" w:asciiTheme="minorAscii" w:hAnsiTheme="minorAscii" w:eastAsiaTheme="minorEastAsia" w:cstheme="minorEastAsia"/>
                <w:sz w:val="24"/>
                <w:szCs w:val="24"/>
              </w:rPr>
            </w:pPr>
          </w:p>
        </w:tc>
        <w:tc>
          <w:tcPr>
            <w:tcW w:w="1087" w:type="dxa"/>
            <w:tcBorders>
              <w:top w:val="single" w:color="000000" w:sz="2" w:space="0"/>
              <w:left w:val="single" w:color="000000" w:sz="2" w:space="0"/>
            </w:tcBorders>
          </w:tcPr>
          <w:p w14:paraId="23937816">
            <w:pPr>
              <w:pStyle w:val="12"/>
              <w:rPr>
                <w:rFonts w:hint="default" w:asciiTheme="minorAscii" w:hAnsiTheme="minorAscii" w:eastAsiaTheme="minorEastAsia" w:cstheme="minorEastAsia"/>
                <w:sz w:val="24"/>
                <w:szCs w:val="24"/>
              </w:rPr>
            </w:pPr>
          </w:p>
        </w:tc>
        <w:tc>
          <w:tcPr>
            <w:tcW w:w="993" w:type="dxa"/>
            <w:tcBorders>
              <w:top w:val="single" w:color="000000" w:sz="2" w:space="0"/>
            </w:tcBorders>
          </w:tcPr>
          <w:p w14:paraId="516C6101">
            <w:pPr>
              <w:pStyle w:val="12"/>
              <w:rPr>
                <w:rFonts w:hint="default" w:asciiTheme="minorAscii" w:hAnsiTheme="minorAscii" w:eastAsiaTheme="minorEastAsia" w:cstheme="minorEastAsia"/>
                <w:sz w:val="24"/>
                <w:szCs w:val="24"/>
              </w:rPr>
            </w:pPr>
          </w:p>
        </w:tc>
        <w:tc>
          <w:tcPr>
            <w:tcW w:w="1226" w:type="dxa"/>
            <w:tcBorders>
              <w:top w:val="single" w:color="000000" w:sz="2" w:space="0"/>
              <w:right w:val="single" w:color="000000" w:sz="2" w:space="0"/>
            </w:tcBorders>
          </w:tcPr>
          <w:p w14:paraId="728DADBF">
            <w:pPr>
              <w:pStyle w:val="12"/>
              <w:rPr>
                <w:rFonts w:hint="default" w:asciiTheme="minorAscii" w:hAnsiTheme="minorAscii" w:eastAsiaTheme="minorEastAsia" w:cstheme="minorEastAsia"/>
                <w:sz w:val="24"/>
                <w:szCs w:val="24"/>
              </w:rPr>
            </w:pPr>
          </w:p>
        </w:tc>
        <w:tc>
          <w:tcPr>
            <w:tcW w:w="933" w:type="dxa"/>
            <w:tcBorders>
              <w:top w:val="single" w:color="000000" w:sz="2" w:space="0"/>
              <w:left w:val="single" w:color="000000" w:sz="2" w:space="0"/>
            </w:tcBorders>
          </w:tcPr>
          <w:p w14:paraId="25E0483D">
            <w:pPr>
              <w:pStyle w:val="12"/>
              <w:rPr>
                <w:rFonts w:hint="default" w:asciiTheme="minorAscii" w:hAnsiTheme="minorAscii" w:eastAsiaTheme="minorEastAsia" w:cstheme="minorEastAsia"/>
                <w:sz w:val="24"/>
                <w:szCs w:val="24"/>
              </w:rPr>
            </w:pPr>
          </w:p>
        </w:tc>
        <w:tc>
          <w:tcPr>
            <w:tcW w:w="791" w:type="dxa"/>
            <w:tcBorders>
              <w:top w:val="single" w:color="000000" w:sz="2" w:space="0"/>
            </w:tcBorders>
          </w:tcPr>
          <w:p w14:paraId="782A9C11">
            <w:pPr>
              <w:pStyle w:val="12"/>
              <w:rPr>
                <w:rFonts w:hint="default" w:asciiTheme="minorAscii" w:hAnsiTheme="minorAscii" w:eastAsiaTheme="minorEastAsia" w:cstheme="minorEastAsia"/>
                <w:sz w:val="24"/>
                <w:szCs w:val="24"/>
              </w:rPr>
            </w:pPr>
          </w:p>
        </w:tc>
        <w:tc>
          <w:tcPr>
            <w:tcW w:w="873" w:type="dxa"/>
            <w:tcBorders>
              <w:top w:val="single" w:color="000000" w:sz="2" w:space="0"/>
            </w:tcBorders>
          </w:tcPr>
          <w:p w14:paraId="23E03F71">
            <w:pPr>
              <w:pStyle w:val="12"/>
              <w:rPr>
                <w:rFonts w:hint="default" w:asciiTheme="minorAscii" w:hAnsiTheme="minorAscii" w:eastAsiaTheme="minorEastAsia" w:cstheme="minorEastAsia"/>
                <w:sz w:val="24"/>
                <w:szCs w:val="24"/>
              </w:rPr>
            </w:pPr>
          </w:p>
        </w:tc>
      </w:tr>
      <w:tr w14:paraId="3627C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697" w:type="dxa"/>
            <w:tcBorders>
              <w:right w:val="single" w:color="000000" w:sz="2" w:space="0"/>
            </w:tcBorders>
          </w:tcPr>
          <w:p w14:paraId="77FD1681">
            <w:pPr>
              <w:pStyle w:val="12"/>
              <w:rPr>
                <w:rFonts w:hint="default" w:asciiTheme="minorAscii" w:hAnsiTheme="minorAscii" w:eastAsiaTheme="minorEastAsia" w:cstheme="minorEastAsia"/>
                <w:sz w:val="24"/>
                <w:szCs w:val="24"/>
              </w:rPr>
            </w:pPr>
          </w:p>
        </w:tc>
        <w:tc>
          <w:tcPr>
            <w:tcW w:w="823" w:type="dxa"/>
            <w:tcBorders>
              <w:left w:val="single" w:color="000000" w:sz="2" w:space="0"/>
            </w:tcBorders>
          </w:tcPr>
          <w:p w14:paraId="33CF734A">
            <w:pPr>
              <w:pStyle w:val="12"/>
              <w:rPr>
                <w:rFonts w:hint="default" w:asciiTheme="minorAscii" w:hAnsiTheme="minorAscii" w:eastAsiaTheme="minorEastAsia" w:cstheme="minorEastAsia"/>
                <w:sz w:val="24"/>
                <w:szCs w:val="24"/>
              </w:rPr>
            </w:pPr>
          </w:p>
        </w:tc>
        <w:tc>
          <w:tcPr>
            <w:tcW w:w="1135" w:type="dxa"/>
            <w:tcBorders>
              <w:right w:val="single" w:color="000000" w:sz="2" w:space="0"/>
            </w:tcBorders>
          </w:tcPr>
          <w:p w14:paraId="22CEDF4D">
            <w:pPr>
              <w:pStyle w:val="12"/>
              <w:rPr>
                <w:rFonts w:hint="default" w:asciiTheme="minorAscii" w:hAnsiTheme="minorAscii" w:eastAsiaTheme="minorEastAsia" w:cstheme="minorEastAsia"/>
                <w:sz w:val="24"/>
                <w:szCs w:val="24"/>
              </w:rPr>
            </w:pPr>
          </w:p>
        </w:tc>
        <w:tc>
          <w:tcPr>
            <w:tcW w:w="1087" w:type="dxa"/>
            <w:tcBorders>
              <w:left w:val="single" w:color="000000" w:sz="2" w:space="0"/>
            </w:tcBorders>
          </w:tcPr>
          <w:p w14:paraId="0D017B9E">
            <w:pPr>
              <w:pStyle w:val="12"/>
              <w:rPr>
                <w:rFonts w:hint="default" w:asciiTheme="minorAscii" w:hAnsiTheme="minorAscii" w:eastAsiaTheme="minorEastAsia" w:cstheme="minorEastAsia"/>
                <w:sz w:val="24"/>
                <w:szCs w:val="24"/>
              </w:rPr>
            </w:pPr>
          </w:p>
        </w:tc>
        <w:tc>
          <w:tcPr>
            <w:tcW w:w="993" w:type="dxa"/>
          </w:tcPr>
          <w:p w14:paraId="527CC918">
            <w:pPr>
              <w:pStyle w:val="12"/>
              <w:rPr>
                <w:rFonts w:hint="default" w:asciiTheme="minorAscii" w:hAnsiTheme="minorAscii" w:eastAsiaTheme="minorEastAsia" w:cstheme="minorEastAsia"/>
                <w:sz w:val="24"/>
                <w:szCs w:val="24"/>
              </w:rPr>
            </w:pPr>
          </w:p>
        </w:tc>
        <w:tc>
          <w:tcPr>
            <w:tcW w:w="1226" w:type="dxa"/>
            <w:tcBorders>
              <w:right w:val="single" w:color="000000" w:sz="2" w:space="0"/>
            </w:tcBorders>
          </w:tcPr>
          <w:p w14:paraId="73219B6D">
            <w:pPr>
              <w:pStyle w:val="12"/>
              <w:rPr>
                <w:rFonts w:hint="default" w:asciiTheme="minorAscii" w:hAnsiTheme="minorAscii" w:eastAsiaTheme="minorEastAsia" w:cstheme="minorEastAsia"/>
                <w:sz w:val="24"/>
                <w:szCs w:val="24"/>
              </w:rPr>
            </w:pPr>
          </w:p>
        </w:tc>
        <w:tc>
          <w:tcPr>
            <w:tcW w:w="933" w:type="dxa"/>
            <w:tcBorders>
              <w:left w:val="single" w:color="000000" w:sz="2" w:space="0"/>
            </w:tcBorders>
          </w:tcPr>
          <w:p w14:paraId="3ECD389A">
            <w:pPr>
              <w:pStyle w:val="12"/>
              <w:rPr>
                <w:rFonts w:hint="default" w:asciiTheme="minorAscii" w:hAnsiTheme="minorAscii" w:eastAsiaTheme="minorEastAsia" w:cstheme="minorEastAsia"/>
                <w:sz w:val="24"/>
                <w:szCs w:val="24"/>
              </w:rPr>
            </w:pPr>
          </w:p>
        </w:tc>
        <w:tc>
          <w:tcPr>
            <w:tcW w:w="791" w:type="dxa"/>
          </w:tcPr>
          <w:p w14:paraId="52F6F556">
            <w:pPr>
              <w:pStyle w:val="12"/>
              <w:rPr>
                <w:rFonts w:hint="default" w:asciiTheme="minorAscii" w:hAnsiTheme="minorAscii" w:eastAsiaTheme="minorEastAsia" w:cstheme="minorEastAsia"/>
                <w:sz w:val="24"/>
                <w:szCs w:val="24"/>
              </w:rPr>
            </w:pPr>
          </w:p>
        </w:tc>
        <w:tc>
          <w:tcPr>
            <w:tcW w:w="873" w:type="dxa"/>
          </w:tcPr>
          <w:p w14:paraId="6D291336">
            <w:pPr>
              <w:pStyle w:val="12"/>
              <w:rPr>
                <w:rFonts w:hint="default" w:asciiTheme="minorAscii" w:hAnsiTheme="minorAscii" w:eastAsiaTheme="minorEastAsia" w:cstheme="minorEastAsia"/>
                <w:sz w:val="24"/>
                <w:szCs w:val="24"/>
              </w:rPr>
            </w:pPr>
          </w:p>
        </w:tc>
      </w:tr>
    </w:tbl>
    <w:p w14:paraId="317E7A0C">
      <w:pPr>
        <w:pStyle w:val="6"/>
        <w:spacing w:before="8"/>
        <w:rPr>
          <w:rFonts w:hint="default" w:asciiTheme="minorAscii" w:hAnsiTheme="minorAscii" w:eastAsiaTheme="minorEastAsia" w:cstheme="minorEastAsia"/>
          <w:b/>
          <w:sz w:val="24"/>
          <w:szCs w:val="24"/>
        </w:rPr>
      </w:pPr>
    </w:p>
    <w:p w14:paraId="6105315D">
      <w:pPr>
        <w:spacing w:before="1"/>
        <w:ind w:left="705" w:right="0" w:firstLine="0"/>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sz w:val="24"/>
          <w:szCs w:val="24"/>
        </w:rPr>
        <w:t>Any</w:t>
      </w:r>
      <w:r>
        <w:rPr>
          <w:rFonts w:hint="default" w:asciiTheme="minorAscii" w:hAnsiTheme="minorAscii" w:eastAsiaTheme="minorEastAsia" w:cstheme="minorEastAsia"/>
          <w:b/>
          <w:spacing w:val="-14"/>
          <w:sz w:val="24"/>
          <w:szCs w:val="24"/>
        </w:rPr>
        <w:t xml:space="preserve"> </w:t>
      </w:r>
      <w:r>
        <w:rPr>
          <w:rFonts w:hint="default" w:asciiTheme="minorAscii" w:hAnsiTheme="minorAscii" w:eastAsiaTheme="minorEastAsia" w:cstheme="minorEastAsia"/>
          <w:b/>
          <w:sz w:val="24"/>
          <w:szCs w:val="24"/>
        </w:rPr>
        <w:t>Other,</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z w:val="24"/>
          <w:szCs w:val="24"/>
        </w:rPr>
        <w:t>Please</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z w:val="24"/>
          <w:szCs w:val="24"/>
        </w:rPr>
        <w:t>Specify:</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spacing w:val="-2"/>
          <w:sz w:val="24"/>
          <w:szCs w:val="24"/>
        </w:rPr>
        <w:t>…………………………………………………….</w:t>
      </w:r>
    </w:p>
    <w:p w14:paraId="58F6E88E">
      <w:pPr>
        <w:pStyle w:val="6"/>
        <w:rPr>
          <w:rFonts w:hint="default" w:asciiTheme="minorAscii" w:hAnsiTheme="minorAscii" w:eastAsiaTheme="minorEastAsia" w:cstheme="minorEastAsia"/>
          <w:sz w:val="24"/>
          <w:szCs w:val="24"/>
        </w:rPr>
      </w:pPr>
    </w:p>
    <w:p w14:paraId="54067843">
      <w:pPr>
        <w:pStyle w:val="6"/>
        <w:rPr>
          <w:rFonts w:hint="default" w:asciiTheme="minorAscii" w:hAnsiTheme="minorAscii" w:eastAsiaTheme="minorEastAsia" w:cstheme="minorEastAsia"/>
          <w:sz w:val="24"/>
          <w:szCs w:val="24"/>
        </w:rPr>
      </w:pPr>
    </w:p>
    <w:p w14:paraId="3C25FF55">
      <w:pPr>
        <w:pStyle w:val="6"/>
        <w:rPr>
          <w:rFonts w:hint="default" w:asciiTheme="minorAscii" w:hAnsiTheme="minorAscii" w:eastAsiaTheme="minorEastAsia" w:cstheme="minorEastAsia"/>
          <w:sz w:val="24"/>
          <w:szCs w:val="24"/>
        </w:rPr>
      </w:pPr>
    </w:p>
    <w:p w14:paraId="349DD777">
      <w:pPr>
        <w:pStyle w:val="6"/>
        <w:rPr>
          <w:rFonts w:hint="default" w:asciiTheme="minorAscii" w:hAnsiTheme="minorAscii" w:eastAsiaTheme="minorEastAsia" w:cstheme="minorEastAsia"/>
          <w:sz w:val="24"/>
          <w:szCs w:val="24"/>
        </w:rPr>
      </w:pPr>
    </w:p>
    <w:p w14:paraId="6501439E">
      <w:pPr>
        <w:pStyle w:val="6"/>
        <w:rPr>
          <w:rFonts w:hint="default" w:asciiTheme="minorAscii" w:hAnsiTheme="minorAscii" w:eastAsiaTheme="minorEastAsia" w:cstheme="minorEastAsia"/>
          <w:sz w:val="24"/>
          <w:szCs w:val="24"/>
        </w:rPr>
      </w:pPr>
    </w:p>
    <w:p w14:paraId="02B596AE">
      <w:pPr>
        <w:pStyle w:val="6"/>
        <w:spacing w:before="93"/>
        <w:rPr>
          <w:rFonts w:hint="default" w:asciiTheme="minorAscii" w:hAnsiTheme="minorAscii" w:eastAsiaTheme="minorEastAsia" w:cstheme="minorEastAsia"/>
          <w:sz w:val="24"/>
          <w:szCs w:val="24"/>
        </w:rPr>
      </w:pPr>
    </w:p>
    <w:p w14:paraId="4450C1EC">
      <w:pPr>
        <w:spacing w:before="0"/>
        <w:ind w:left="552" w:right="0" w:firstLine="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w w:val="105"/>
          <w:sz w:val="24"/>
          <w:szCs w:val="24"/>
        </w:rPr>
        <w:t>Data</w:t>
      </w:r>
      <w:r>
        <w:rPr>
          <w:rFonts w:hint="default" w:asciiTheme="minorAscii" w:hAnsiTheme="minorAscii" w:eastAsiaTheme="minorEastAsia" w:cstheme="minorEastAsia"/>
          <w:b/>
          <w:spacing w:val="-5"/>
          <w:w w:val="105"/>
          <w:sz w:val="24"/>
          <w:szCs w:val="24"/>
        </w:rPr>
        <w:t xml:space="preserve"> </w:t>
      </w:r>
      <w:r>
        <w:rPr>
          <w:rFonts w:hint="default" w:asciiTheme="minorAscii" w:hAnsiTheme="minorAscii" w:eastAsiaTheme="minorEastAsia" w:cstheme="minorEastAsia"/>
          <w:b/>
          <w:spacing w:val="-2"/>
          <w:w w:val="105"/>
          <w:sz w:val="24"/>
          <w:szCs w:val="24"/>
        </w:rPr>
        <w:t>Verified</w:t>
      </w:r>
      <w:r>
        <w:rPr>
          <w:rFonts w:hint="default" w:asciiTheme="minorAscii" w:hAnsiTheme="minorAscii" w:eastAsiaTheme="minorEastAsia" w:cstheme="minorEastAsia"/>
          <w:b/>
          <w:spacing w:val="-7"/>
          <w:w w:val="105"/>
          <w:sz w:val="24"/>
          <w:szCs w:val="24"/>
        </w:rPr>
        <w:t xml:space="preserve"> </w:t>
      </w:r>
      <w:r>
        <w:rPr>
          <w:rFonts w:hint="default" w:asciiTheme="minorAscii" w:hAnsiTheme="minorAscii" w:eastAsiaTheme="minorEastAsia" w:cstheme="minorEastAsia"/>
          <w:b/>
          <w:spacing w:val="-2"/>
          <w:w w:val="105"/>
          <w:sz w:val="24"/>
          <w:szCs w:val="24"/>
        </w:rPr>
        <w:t>by</w:t>
      </w:r>
      <w:r>
        <w:rPr>
          <w:rFonts w:hint="default" w:asciiTheme="minorAscii" w:hAnsiTheme="minorAscii" w:eastAsiaTheme="minorEastAsia" w:cstheme="minorEastAsia"/>
          <w:b/>
          <w:spacing w:val="-10"/>
          <w:w w:val="105"/>
          <w:sz w:val="24"/>
          <w:szCs w:val="24"/>
        </w:rPr>
        <w:t xml:space="preserve"> </w:t>
      </w:r>
      <w:r>
        <w:rPr>
          <w:rFonts w:hint="default" w:asciiTheme="minorAscii" w:hAnsiTheme="minorAscii" w:eastAsiaTheme="minorEastAsia" w:cstheme="minorEastAsia"/>
          <w:b/>
          <w:spacing w:val="-2"/>
          <w:w w:val="105"/>
          <w:sz w:val="24"/>
          <w:szCs w:val="24"/>
        </w:rPr>
        <w:t>the</w:t>
      </w:r>
      <w:r>
        <w:rPr>
          <w:rFonts w:hint="default" w:asciiTheme="minorAscii" w:hAnsiTheme="minorAscii" w:eastAsiaTheme="minorEastAsia" w:cstheme="minorEastAsia"/>
          <w:b/>
          <w:spacing w:val="-1"/>
          <w:w w:val="105"/>
          <w:sz w:val="24"/>
          <w:szCs w:val="24"/>
        </w:rPr>
        <w:t xml:space="preserve"> </w:t>
      </w:r>
      <w:r>
        <w:rPr>
          <w:rFonts w:hint="default" w:asciiTheme="minorAscii" w:hAnsiTheme="minorAscii" w:eastAsiaTheme="minorEastAsia" w:cstheme="minorEastAsia"/>
          <w:b/>
          <w:spacing w:val="-2"/>
          <w:w w:val="105"/>
          <w:sz w:val="24"/>
          <w:szCs w:val="24"/>
        </w:rPr>
        <w:t>Committee</w:t>
      </w:r>
      <w:r>
        <w:rPr>
          <w:rFonts w:hint="default" w:asciiTheme="minorAscii" w:hAnsiTheme="minorAscii" w:eastAsiaTheme="minorEastAsia" w:cstheme="minorEastAsia"/>
          <w:b/>
          <w:spacing w:val="-1"/>
          <w:w w:val="105"/>
          <w:sz w:val="24"/>
          <w:szCs w:val="24"/>
        </w:rPr>
        <w:t xml:space="preserve"> </w:t>
      </w:r>
      <w:r>
        <w:rPr>
          <w:rFonts w:hint="default" w:asciiTheme="minorAscii" w:hAnsiTheme="minorAscii" w:eastAsiaTheme="minorEastAsia" w:cstheme="minorEastAsia"/>
          <w:b/>
          <w:spacing w:val="-2"/>
          <w:w w:val="105"/>
          <w:sz w:val="24"/>
          <w:szCs w:val="24"/>
        </w:rPr>
        <w:t>members:</w:t>
      </w:r>
    </w:p>
    <w:p w14:paraId="02235FE3">
      <w:pPr>
        <w:pStyle w:val="6"/>
        <w:rPr>
          <w:rFonts w:hint="default" w:asciiTheme="minorAscii" w:hAnsiTheme="minorAscii" w:eastAsiaTheme="minorEastAsia" w:cstheme="minorEastAsia"/>
          <w:b/>
          <w:sz w:val="24"/>
          <w:szCs w:val="24"/>
        </w:rPr>
      </w:pPr>
    </w:p>
    <w:p w14:paraId="3E3552BA">
      <w:pPr>
        <w:pStyle w:val="6"/>
        <w:spacing w:before="131"/>
        <w:rPr>
          <w:rFonts w:hint="default" w:asciiTheme="minorAscii" w:hAnsiTheme="minorAscii" w:eastAsiaTheme="minorEastAsia" w:cstheme="minorEastAsia"/>
          <w:b/>
          <w:sz w:val="24"/>
          <w:szCs w:val="24"/>
        </w:rPr>
      </w:pPr>
    </w:p>
    <w:p w14:paraId="39029BD7">
      <w:pPr>
        <w:tabs>
          <w:tab w:val="left" w:pos="2534"/>
          <w:tab w:val="left" w:pos="5068"/>
          <w:tab w:val="left" w:pos="7535"/>
        </w:tabs>
        <w:spacing w:before="0"/>
        <w:ind w:left="0" w:right="29" w:firstLine="0"/>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w w:val="105"/>
          <w:sz w:val="24"/>
          <w:szCs w:val="24"/>
        </w:rPr>
        <w:t>Member</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pacing w:val="-2"/>
          <w:w w:val="105"/>
          <w:sz w:val="24"/>
          <w:szCs w:val="24"/>
        </w:rPr>
        <w:t>Member</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pacing w:val="-2"/>
          <w:w w:val="105"/>
          <w:sz w:val="24"/>
          <w:szCs w:val="24"/>
        </w:rPr>
        <w:t>Member</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pacing w:val="-2"/>
          <w:w w:val="105"/>
          <w:sz w:val="24"/>
          <w:szCs w:val="24"/>
        </w:rPr>
        <w:t>Chairman</w:t>
      </w:r>
    </w:p>
    <w:p w14:paraId="52C87418">
      <w:pPr>
        <w:spacing w:after="0"/>
        <w:jc w:val="center"/>
        <w:rPr>
          <w:rFonts w:hint="default" w:asciiTheme="minorAscii" w:hAnsiTheme="minorAscii" w:eastAsiaTheme="minorEastAsia" w:cstheme="minorEastAsia"/>
          <w:b/>
          <w:sz w:val="24"/>
          <w:szCs w:val="24"/>
        </w:rPr>
        <w:sectPr>
          <w:pgSz w:w="12240" w:h="15840"/>
          <w:pgMar w:top="660" w:right="360" w:bottom="800" w:left="720" w:header="0" w:footer="601" w:gutter="0"/>
          <w:pgBorders>
            <w:top w:val="none" w:sz="0" w:space="0"/>
            <w:left w:val="none" w:sz="0" w:space="0"/>
            <w:bottom w:val="none" w:sz="0" w:space="0"/>
            <w:right w:val="none" w:sz="0" w:space="0"/>
          </w:pgBorders>
          <w:cols w:space="720" w:num="1"/>
        </w:sectPr>
      </w:pPr>
    </w:p>
    <w:p w14:paraId="26E04FC1">
      <w:pPr>
        <w:spacing w:before="66" w:line="275" w:lineRule="exact"/>
        <w:ind w:left="12955" w:right="385" w:firstLine="0"/>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ANNEXURE-</w:t>
      </w:r>
      <w:r>
        <w:rPr>
          <w:rFonts w:hint="default" w:asciiTheme="minorAscii" w:hAnsiTheme="minorAscii" w:eastAsiaTheme="minorEastAsia" w:cstheme="minorEastAsia"/>
          <w:b/>
          <w:spacing w:val="-5"/>
          <w:sz w:val="24"/>
          <w:szCs w:val="24"/>
        </w:rPr>
        <w:t>III</w:t>
      </w:r>
    </w:p>
    <w:p w14:paraId="2AB2426D">
      <w:pPr>
        <w:spacing w:before="0" w:line="275" w:lineRule="exact"/>
        <w:ind w:left="0" w:right="385" w:firstLine="0"/>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MAHARASHTRA</w:t>
      </w:r>
      <w:r>
        <w:rPr>
          <w:rFonts w:hint="default" w:asciiTheme="minorAscii" w:hAnsiTheme="minorAscii" w:eastAsiaTheme="minorEastAsia" w:cstheme="minorEastAsia"/>
          <w:b/>
          <w:spacing w:val="-19"/>
          <w:sz w:val="24"/>
          <w:szCs w:val="24"/>
        </w:rPr>
        <w:t xml:space="preserve"> </w:t>
      </w:r>
      <w:r>
        <w:rPr>
          <w:rFonts w:hint="default" w:asciiTheme="minorAscii" w:hAnsiTheme="minorAscii" w:eastAsiaTheme="minorEastAsia" w:cstheme="minorEastAsia"/>
          <w:b/>
          <w:sz w:val="24"/>
          <w:szCs w:val="24"/>
        </w:rPr>
        <w:t>UNIVERSITY</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z w:val="24"/>
          <w:szCs w:val="24"/>
        </w:rPr>
        <w:t>HEALTH</w:t>
      </w:r>
      <w:r>
        <w:rPr>
          <w:rFonts w:hint="default" w:asciiTheme="minorAscii" w:hAnsiTheme="minorAscii" w:eastAsiaTheme="minorEastAsia" w:cstheme="minorEastAsia"/>
          <w:b/>
          <w:spacing w:val="-10"/>
          <w:sz w:val="24"/>
          <w:szCs w:val="24"/>
        </w:rPr>
        <w:t xml:space="preserve"> </w:t>
      </w:r>
      <w:r>
        <w:rPr>
          <w:rFonts w:hint="default" w:asciiTheme="minorAscii" w:hAnsiTheme="minorAscii" w:eastAsiaTheme="minorEastAsia" w:cstheme="minorEastAsia"/>
          <w:b/>
          <w:sz w:val="24"/>
          <w:szCs w:val="24"/>
        </w:rPr>
        <w:t>SCIENCES,</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pacing w:val="-2"/>
          <w:sz w:val="24"/>
          <w:szCs w:val="24"/>
        </w:rPr>
        <w:t>NASHIK</w:t>
      </w:r>
    </w:p>
    <w:p w14:paraId="66E8AD4B">
      <w:pPr>
        <w:spacing w:before="45"/>
        <w:ind w:left="1" w:right="385" w:firstLine="0"/>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DETAIL</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z w:val="24"/>
          <w:szCs w:val="24"/>
        </w:rPr>
        <w:t>INFORMATION</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SUBJECTWISE</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TEACHING</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z w:val="24"/>
          <w:szCs w:val="24"/>
        </w:rPr>
        <w:t>STAFF</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z w:val="24"/>
          <w:szCs w:val="24"/>
        </w:rPr>
        <w:t>(Approved</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z w:val="24"/>
          <w:szCs w:val="24"/>
        </w:rPr>
        <w:t>Not</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pacing w:val="-2"/>
          <w:sz w:val="24"/>
          <w:szCs w:val="24"/>
        </w:rPr>
        <w:t>Approved)</w:t>
      </w:r>
    </w:p>
    <w:p w14:paraId="0271FDEB">
      <w:pPr>
        <w:spacing w:before="36"/>
        <w:ind w:left="4" w:right="385" w:firstLine="0"/>
        <w:jc w:val="center"/>
        <w:rPr>
          <w:rFonts w:hint="default" w:asciiTheme="minorAscii" w:hAnsiTheme="minorAscii" w:eastAsiaTheme="minorEastAsia" w:cstheme="minorEastAsia"/>
          <w:b/>
          <w:sz w:val="24"/>
          <w:szCs w:val="24"/>
          <w:lang w:val="en-US"/>
        </w:rPr>
      </w:pPr>
      <w:r>
        <w:rPr>
          <w:rFonts w:hint="default" w:asciiTheme="minorAscii" w:hAnsiTheme="minorAscii" w:eastAsiaTheme="minorEastAsia" w:cstheme="minorEastAsia"/>
          <w:b/>
          <w:sz w:val="24"/>
          <w:szCs w:val="24"/>
        </w:rPr>
        <w:t>UG</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z w:val="24"/>
          <w:szCs w:val="24"/>
        </w:rPr>
        <w:t>Degree/</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PG</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Degree/</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z w:val="24"/>
          <w:szCs w:val="24"/>
        </w:rPr>
        <w:t>Super</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z w:val="24"/>
          <w:szCs w:val="24"/>
        </w:rPr>
        <w:t>Specialty) AS</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z w:val="24"/>
          <w:szCs w:val="24"/>
        </w:rPr>
        <w:t>ON:</w:t>
      </w:r>
      <w:r>
        <w:rPr>
          <w:rFonts w:hint="default" w:asciiTheme="minorAscii" w:hAnsiTheme="minorAscii" w:eastAsiaTheme="minorEastAsia" w:cstheme="minorEastAsia"/>
          <w:b/>
          <w:spacing w:val="56"/>
          <w:sz w:val="24"/>
          <w:szCs w:val="24"/>
        </w:rPr>
        <w:t xml:space="preserve"> </w:t>
      </w:r>
      <w:r>
        <w:rPr>
          <w:rFonts w:hint="default" w:asciiTheme="minorAscii" w:hAnsiTheme="minorAscii" w:eastAsiaTheme="minorEastAsia" w:cstheme="minorEastAsia"/>
          <w:b/>
          <w:sz w:val="24"/>
          <w:szCs w:val="24"/>
          <w:lang w:val="en-US"/>
        </w:rPr>
        <w:t>01</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z w:val="24"/>
          <w:szCs w:val="24"/>
        </w:rPr>
        <w:t>/</w:t>
      </w:r>
      <w:r>
        <w:rPr>
          <w:rFonts w:hint="default" w:asciiTheme="minorAscii" w:hAnsiTheme="minorAscii" w:eastAsiaTheme="minorEastAsia" w:cstheme="minorEastAsia"/>
          <w:b/>
          <w:sz w:val="24"/>
          <w:szCs w:val="24"/>
          <w:lang w:val="en-US"/>
        </w:rPr>
        <w:t>02</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pacing w:val="-2"/>
          <w:sz w:val="24"/>
          <w:szCs w:val="24"/>
        </w:rPr>
        <w:t>/</w:t>
      </w:r>
      <w:r>
        <w:rPr>
          <w:rFonts w:hint="default" w:asciiTheme="minorAscii" w:hAnsiTheme="minorAscii" w:eastAsiaTheme="minorEastAsia" w:cstheme="minorEastAsia"/>
          <w:b/>
          <w:spacing w:val="-2"/>
          <w:sz w:val="24"/>
          <w:szCs w:val="24"/>
          <w:lang w:val="en-US"/>
        </w:rPr>
        <w:t>2025</w:t>
      </w:r>
    </w:p>
    <w:p w14:paraId="1EE8FCF2">
      <w:pPr>
        <w:tabs>
          <w:tab w:val="left" w:pos="5774"/>
          <w:tab w:val="left" w:pos="7267"/>
          <w:tab w:val="left" w:pos="8572"/>
          <w:tab w:val="left" w:pos="10079"/>
        </w:tabs>
        <w:spacing w:before="3" w:line="280" w:lineRule="auto"/>
        <w:ind w:left="771" w:leftChars="296" w:right="1141" w:hanging="120" w:hangingChars="5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Name of the Dept. :</w:t>
      </w:r>
      <w:r>
        <w:rPr>
          <w:rFonts w:hint="default" w:asciiTheme="minorAscii" w:hAnsiTheme="minorAscii" w:eastAsiaTheme="minorEastAsia" w:cstheme="minorEastAsia"/>
          <w:b/>
          <w:sz w:val="24"/>
          <w:szCs w:val="24"/>
          <w:lang w:val="en-US"/>
        </w:rPr>
        <w:t xml:space="preserve"> Neonatology</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z w:val="24"/>
          <w:szCs w:val="24"/>
        </w:rPr>
        <w:t>Subject:</w:t>
      </w:r>
      <w:r>
        <w:rPr>
          <w:rFonts w:hint="default" w:asciiTheme="minorAscii" w:hAnsiTheme="minorAscii" w:eastAsiaTheme="minorEastAsia" w:cstheme="minorEastAsia"/>
          <w:b/>
          <w:sz w:val="24"/>
          <w:szCs w:val="24"/>
          <w:lang w:val="en-US"/>
        </w:rPr>
        <w:t>Neonatology</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z w:val="24"/>
          <w:szCs w:val="24"/>
        </w:rPr>
        <w:t>Whether</w:t>
      </w:r>
      <w:r>
        <w:rPr>
          <w:rFonts w:hint="default" w:asciiTheme="minorAscii" w:hAnsiTheme="minorAscii" w:eastAsiaTheme="minorEastAsia" w:cstheme="minorEastAsia"/>
          <w:b/>
          <w:spacing w:val="-19"/>
          <w:sz w:val="24"/>
          <w:szCs w:val="24"/>
        </w:rPr>
        <w:t xml:space="preserve"> </w:t>
      </w:r>
      <w:r>
        <w:rPr>
          <w:rFonts w:hint="default" w:asciiTheme="minorAscii" w:hAnsiTheme="minorAscii" w:eastAsiaTheme="minorEastAsia" w:cstheme="minorEastAsia"/>
          <w:b/>
          <w:spacing w:val="-19"/>
          <w:sz w:val="24"/>
          <w:szCs w:val="24"/>
          <w:lang w:val="en-US"/>
        </w:rPr>
        <w:t xml:space="preserve">:-  </w:t>
      </w:r>
      <w:r>
        <w:rPr>
          <w:rFonts w:hint="default" w:asciiTheme="minorAscii" w:hAnsiTheme="minorAscii" w:eastAsiaTheme="minorEastAsia" w:cstheme="minorEastAsia"/>
          <w:b/>
          <w:sz w:val="24"/>
          <w:szCs w:val="24"/>
        </w:rPr>
        <w:t>SuperSpecialty</w:t>
      </w:r>
      <w:r>
        <w:rPr>
          <w:rFonts w:hint="default" w:asciiTheme="minorAscii" w:hAnsiTheme="minorAscii" w:eastAsiaTheme="minorEastAsia" w:cstheme="minorEastAsia"/>
          <w:b/>
          <w:sz w:val="24"/>
          <w:szCs w:val="24"/>
          <w:lang w:val="en-US"/>
        </w:rPr>
        <w:t xml:space="preserve">  </w:t>
      </w:r>
      <w:r>
        <w:rPr>
          <w:rFonts w:hint="default" w:asciiTheme="minorAscii" w:hAnsiTheme="minorAscii" w:eastAsiaTheme="minorEastAsia" w:cstheme="minorEastAsia"/>
          <w:b/>
          <w:sz w:val="24"/>
          <w:szCs w:val="24"/>
        </w:rPr>
        <w:t xml:space="preserve"> </w:t>
      </w:r>
    </w:p>
    <w:p w14:paraId="625FDF86">
      <w:pPr>
        <w:tabs>
          <w:tab w:val="left" w:pos="5774"/>
          <w:tab w:val="left" w:pos="7267"/>
          <w:tab w:val="left" w:pos="8572"/>
          <w:tab w:val="left" w:pos="10079"/>
        </w:tabs>
        <w:spacing w:before="3" w:line="280" w:lineRule="auto"/>
        <w:ind w:left="771" w:leftChars="296" w:right="1141" w:hanging="120" w:hangingChars="50"/>
        <w:jc w:val="left"/>
        <w:rPr>
          <w:rFonts w:hint="default" w:asciiTheme="minorAscii" w:hAnsiTheme="minorAscii" w:eastAsiaTheme="minorEastAsia" w:cstheme="minorEastAsia"/>
          <w:b/>
          <w:sz w:val="24"/>
          <w:szCs w:val="24"/>
          <w:lang w:val="en-US"/>
        </w:rPr>
      </w:pPr>
      <w:r>
        <w:rPr>
          <w:rFonts w:hint="default" w:asciiTheme="minorAscii" w:hAnsiTheme="minorAscii" w:eastAsiaTheme="minorEastAsia" w:cstheme="minorEastAsia"/>
          <w:b/>
          <w:sz w:val="24"/>
          <w:szCs w:val="24"/>
        </w:rPr>
        <w:t>Name of College :</w:t>
      </w:r>
      <w:r>
        <w:rPr>
          <w:rFonts w:hint="default" w:asciiTheme="minorAscii" w:hAnsiTheme="minorAscii" w:eastAsiaTheme="minorEastAsia" w:cstheme="minorEastAsia"/>
          <w:b/>
          <w:sz w:val="24"/>
          <w:szCs w:val="24"/>
          <w:lang w:val="en-US"/>
        </w:rPr>
        <w:t xml:space="preserve"> Byramjee JeeJeebhoy Medical College ,Pune</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z w:val="24"/>
          <w:szCs w:val="24"/>
        </w:rPr>
        <w:t xml:space="preserve">College Code : </w:t>
      </w:r>
      <w:r>
        <w:rPr>
          <w:rFonts w:hint="default" w:asciiTheme="minorAscii" w:hAnsiTheme="minorAscii" w:eastAsiaTheme="minorEastAsia" w:cstheme="minorEastAsia"/>
          <w:b/>
          <w:sz w:val="24"/>
          <w:szCs w:val="24"/>
          <w:lang w:val="en-US"/>
        </w:rPr>
        <w:t>1202</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z w:val="24"/>
          <w:szCs w:val="24"/>
        </w:rPr>
        <w:t xml:space="preserve">Intake Capacity: </w:t>
      </w:r>
      <w:r>
        <w:rPr>
          <w:rFonts w:hint="default" w:asciiTheme="minorAscii" w:hAnsiTheme="minorAscii" w:eastAsiaTheme="minorEastAsia" w:cstheme="minorEastAsia"/>
          <w:b/>
          <w:sz w:val="24"/>
          <w:szCs w:val="24"/>
          <w:lang w:val="en-US"/>
        </w:rPr>
        <w:t>2</w:t>
      </w:r>
    </w:p>
    <w:p w14:paraId="6FDF54C8">
      <w:pPr>
        <w:pStyle w:val="6"/>
        <w:spacing w:before="93"/>
        <w:rPr>
          <w:rFonts w:hint="default" w:asciiTheme="minorAscii" w:hAnsiTheme="minorAscii" w:eastAsiaTheme="minorEastAsia" w:cstheme="minorEastAsia"/>
          <w:b/>
          <w:sz w:val="24"/>
          <w:szCs w:val="24"/>
        </w:rPr>
      </w:pPr>
    </w:p>
    <w:tbl>
      <w:tblPr>
        <w:tblStyle w:val="5"/>
        <w:tblW w:w="15633"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811"/>
        <w:gridCol w:w="931"/>
        <w:gridCol w:w="1133"/>
        <w:gridCol w:w="711"/>
        <w:gridCol w:w="706"/>
        <w:gridCol w:w="711"/>
        <w:gridCol w:w="1258"/>
        <w:gridCol w:w="725"/>
        <w:gridCol w:w="571"/>
        <w:gridCol w:w="566"/>
        <w:gridCol w:w="422"/>
        <w:gridCol w:w="566"/>
        <w:gridCol w:w="854"/>
        <w:gridCol w:w="849"/>
        <w:gridCol w:w="988"/>
        <w:gridCol w:w="527"/>
        <w:gridCol w:w="359"/>
        <w:gridCol w:w="681"/>
        <w:gridCol w:w="580"/>
        <w:gridCol w:w="686"/>
        <w:gridCol w:w="566"/>
      </w:tblGrid>
      <w:tr w14:paraId="4A723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exact"/>
        </w:trPr>
        <w:tc>
          <w:tcPr>
            <w:tcW w:w="432" w:type="dxa"/>
            <w:vMerge w:val="restart"/>
          </w:tcPr>
          <w:p w14:paraId="4891EC20">
            <w:pPr>
              <w:pStyle w:val="12"/>
              <w:spacing w:line="206" w:lineRule="exact"/>
              <w:ind w:left="143"/>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Sr.</w:t>
            </w:r>
          </w:p>
          <w:p w14:paraId="6D779285">
            <w:pPr>
              <w:pStyle w:val="12"/>
              <w:spacing w:line="207" w:lineRule="exact"/>
              <w:ind w:left="115"/>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No.</w:t>
            </w:r>
          </w:p>
        </w:tc>
        <w:tc>
          <w:tcPr>
            <w:tcW w:w="811" w:type="dxa"/>
            <w:vMerge w:val="restart"/>
          </w:tcPr>
          <w:p w14:paraId="40523596">
            <w:pPr>
              <w:pStyle w:val="12"/>
              <w:spacing w:line="207" w:lineRule="exact"/>
              <w:ind w:left="191"/>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Subject</w:t>
            </w:r>
          </w:p>
        </w:tc>
        <w:tc>
          <w:tcPr>
            <w:tcW w:w="931" w:type="dxa"/>
            <w:vMerge w:val="restart"/>
          </w:tcPr>
          <w:p w14:paraId="00A69FC6">
            <w:pPr>
              <w:pStyle w:val="12"/>
              <w:ind w:left="129" w:right="156" w:hanging="5"/>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Name</w:t>
            </w:r>
            <w:r>
              <w:rPr>
                <w:rFonts w:hint="default" w:asciiTheme="minorAscii" w:hAnsiTheme="minorAscii" w:eastAsiaTheme="minorEastAsia" w:cstheme="minorEastAsia"/>
                <w:b/>
                <w:spacing w:val="-10"/>
                <w:sz w:val="24"/>
                <w:szCs w:val="24"/>
              </w:rPr>
              <w:t xml:space="preserve"> </w:t>
            </w:r>
            <w:r>
              <w:rPr>
                <w:rFonts w:hint="default" w:asciiTheme="minorAscii" w:hAnsiTheme="minorAscii" w:eastAsiaTheme="minorEastAsia" w:cstheme="minorEastAsia"/>
                <w:b/>
                <w:spacing w:val="-2"/>
                <w:sz w:val="24"/>
                <w:szCs w:val="24"/>
              </w:rPr>
              <w:t>of Teacher</w:t>
            </w:r>
          </w:p>
        </w:tc>
        <w:tc>
          <w:tcPr>
            <w:tcW w:w="1133" w:type="dxa"/>
            <w:vMerge w:val="restart"/>
          </w:tcPr>
          <w:p w14:paraId="5663824D">
            <w:pPr>
              <w:pStyle w:val="12"/>
              <w:spacing w:line="207" w:lineRule="exact"/>
              <w:ind w:left="114"/>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Designation</w:t>
            </w:r>
          </w:p>
        </w:tc>
        <w:tc>
          <w:tcPr>
            <w:tcW w:w="711" w:type="dxa"/>
            <w:vMerge w:val="restart"/>
          </w:tcPr>
          <w:p w14:paraId="2046F249">
            <w:pPr>
              <w:pStyle w:val="12"/>
              <w:ind w:left="282" w:right="115" w:hanging="106"/>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4"/>
                <w:sz w:val="24"/>
                <w:szCs w:val="24"/>
              </w:rPr>
              <w:t xml:space="preserve">Mob. </w:t>
            </w:r>
            <w:r>
              <w:rPr>
                <w:rFonts w:hint="default" w:asciiTheme="minorAscii" w:hAnsiTheme="minorAscii" w:eastAsiaTheme="minorEastAsia" w:cstheme="minorEastAsia"/>
                <w:b/>
                <w:spacing w:val="-5"/>
                <w:sz w:val="24"/>
                <w:szCs w:val="24"/>
              </w:rPr>
              <w:t>No.</w:t>
            </w:r>
          </w:p>
        </w:tc>
        <w:tc>
          <w:tcPr>
            <w:tcW w:w="706" w:type="dxa"/>
            <w:vMerge w:val="restart"/>
          </w:tcPr>
          <w:p w14:paraId="21606436">
            <w:pPr>
              <w:pStyle w:val="12"/>
              <w:ind w:left="283" w:right="86" w:hanging="192"/>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 xml:space="preserve">E-mail </w:t>
            </w:r>
            <w:r>
              <w:rPr>
                <w:rFonts w:hint="default" w:asciiTheme="minorAscii" w:hAnsiTheme="minorAscii" w:eastAsiaTheme="minorEastAsia" w:cstheme="minorEastAsia"/>
                <w:b/>
                <w:spacing w:val="-6"/>
                <w:sz w:val="24"/>
                <w:szCs w:val="24"/>
              </w:rPr>
              <w:t>ID</w:t>
            </w:r>
          </w:p>
        </w:tc>
        <w:tc>
          <w:tcPr>
            <w:tcW w:w="711" w:type="dxa"/>
            <w:vMerge w:val="restart"/>
          </w:tcPr>
          <w:p w14:paraId="04C170DD">
            <w:pPr>
              <w:pStyle w:val="12"/>
              <w:spacing w:line="207" w:lineRule="exact"/>
              <w:ind w:left="153"/>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DOB</w:t>
            </w:r>
          </w:p>
        </w:tc>
        <w:tc>
          <w:tcPr>
            <w:tcW w:w="1258" w:type="dxa"/>
            <w:vMerge w:val="restart"/>
          </w:tcPr>
          <w:p w14:paraId="510784D2">
            <w:pPr>
              <w:pStyle w:val="12"/>
              <w:ind w:left="254" w:right="218" w:firstLine="43"/>
              <w:jc w:val="both"/>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 xml:space="preserve">Whether </w:t>
            </w:r>
            <w:r>
              <w:rPr>
                <w:rFonts w:hint="default" w:asciiTheme="minorAscii" w:hAnsiTheme="minorAscii" w:eastAsiaTheme="minorEastAsia" w:cstheme="minorEastAsia"/>
                <w:b/>
                <w:sz w:val="24"/>
                <w:szCs w:val="24"/>
              </w:rPr>
              <w:t>belongs</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 xml:space="preserve">to </w:t>
            </w:r>
            <w:r>
              <w:rPr>
                <w:rFonts w:hint="default" w:asciiTheme="minorAscii" w:hAnsiTheme="minorAscii" w:eastAsiaTheme="minorEastAsia" w:cstheme="minorEastAsia"/>
                <w:b/>
                <w:spacing w:val="-2"/>
                <w:sz w:val="24"/>
                <w:szCs w:val="24"/>
              </w:rPr>
              <w:t>Reserved category</w:t>
            </w:r>
          </w:p>
          <w:p w14:paraId="5BBE7562">
            <w:pPr>
              <w:pStyle w:val="12"/>
              <w:spacing w:line="244" w:lineRule="auto"/>
              <w:ind w:left="278" w:right="45" w:hanging="197"/>
              <w:jc w:val="both"/>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(if</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Yes,</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z w:val="24"/>
                <w:szCs w:val="24"/>
              </w:rPr>
              <w:t xml:space="preserve">specify </w:t>
            </w:r>
            <w:r>
              <w:rPr>
                <w:rFonts w:hint="default" w:asciiTheme="minorAscii" w:hAnsiTheme="minorAscii" w:eastAsiaTheme="minorEastAsia" w:cstheme="minorEastAsia"/>
                <w:b/>
                <w:spacing w:val="-2"/>
                <w:sz w:val="24"/>
                <w:szCs w:val="24"/>
              </w:rPr>
              <w:t>category)</w:t>
            </w:r>
          </w:p>
        </w:tc>
        <w:tc>
          <w:tcPr>
            <w:tcW w:w="725" w:type="dxa"/>
            <w:vMerge w:val="restart"/>
          </w:tcPr>
          <w:p w14:paraId="227F35DE">
            <w:pPr>
              <w:pStyle w:val="12"/>
              <w:ind w:left="86" w:right="32" w:firstLine="38"/>
              <w:jc w:val="both"/>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Date</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 xml:space="preserve">of </w:t>
            </w:r>
            <w:r>
              <w:rPr>
                <w:rFonts w:hint="default" w:asciiTheme="minorAscii" w:hAnsiTheme="minorAscii" w:eastAsiaTheme="minorEastAsia" w:cstheme="minorEastAsia"/>
                <w:b/>
                <w:spacing w:val="-2"/>
                <w:sz w:val="24"/>
                <w:szCs w:val="24"/>
              </w:rPr>
              <w:t xml:space="preserve">appoint </w:t>
            </w:r>
            <w:r>
              <w:rPr>
                <w:rFonts w:hint="default" w:asciiTheme="minorAscii" w:hAnsiTheme="minorAscii" w:eastAsiaTheme="minorEastAsia" w:cstheme="minorEastAsia"/>
                <w:b/>
                <w:sz w:val="24"/>
                <w:szCs w:val="24"/>
              </w:rPr>
              <w:t>ment</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 xml:space="preserve">at </w:t>
            </w:r>
            <w:r>
              <w:rPr>
                <w:rFonts w:hint="default" w:asciiTheme="minorAscii" w:hAnsiTheme="minorAscii" w:eastAsiaTheme="minorEastAsia" w:cstheme="minorEastAsia"/>
                <w:b/>
                <w:spacing w:val="-2"/>
                <w:sz w:val="24"/>
                <w:szCs w:val="24"/>
              </w:rPr>
              <w:t>College</w:t>
            </w:r>
          </w:p>
        </w:tc>
        <w:tc>
          <w:tcPr>
            <w:tcW w:w="2125" w:type="dxa"/>
            <w:gridSpan w:val="4"/>
          </w:tcPr>
          <w:p w14:paraId="031616EF">
            <w:pPr>
              <w:pStyle w:val="12"/>
              <w:spacing w:line="207" w:lineRule="exact"/>
              <w:ind w:left="258"/>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Teaching</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pacing w:val="-2"/>
                <w:sz w:val="24"/>
                <w:szCs w:val="24"/>
              </w:rPr>
              <w:t>Experience</w:t>
            </w:r>
          </w:p>
        </w:tc>
        <w:tc>
          <w:tcPr>
            <w:tcW w:w="854" w:type="dxa"/>
            <w:vMerge w:val="restart"/>
          </w:tcPr>
          <w:p w14:paraId="0D65C83A">
            <w:pPr>
              <w:pStyle w:val="12"/>
              <w:ind w:left="33" w:right="31" w:hanging="12"/>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 xml:space="preserve">Total Teaching Experienc </w:t>
            </w:r>
            <w:r>
              <w:rPr>
                <w:rFonts w:hint="default" w:asciiTheme="minorAscii" w:hAnsiTheme="minorAscii" w:eastAsiaTheme="minorEastAsia" w:cstheme="minorEastAsia"/>
                <w:b/>
                <w:sz w:val="24"/>
                <w:szCs w:val="24"/>
              </w:rPr>
              <w:t>ein</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z w:val="24"/>
                <w:szCs w:val="24"/>
              </w:rPr>
              <w:t>years of PG</w:t>
            </w:r>
          </w:p>
        </w:tc>
        <w:tc>
          <w:tcPr>
            <w:tcW w:w="849" w:type="dxa"/>
            <w:vMerge w:val="restart"/>
          </w:tcPr>
          <w:p w14:paraId="34AE0548">
            <w:pPr>
              <w:pStyle w:val="12"/>
              <w:ind w:left="105" w:right="104" w:hanging="6"/>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 xml:space="preserve">Type of </w:t>
            </w:r>
            <w:r>
              <w:rPr>
                <w:rFonts w:hint="default" w:asciiTheme="minorAscii" w:hAnsiTheme="minorAscii" w:eastAsiaTheme="minorEastAsia" w:cstheme="minorEastAsia"/>
                <w:b/>
                <w:spacing w:val="-2"/>
                <w:sz w:val="24"/>
                <w:szCs w:val="24"/>
              </w:rPr>
              <w:t xml:space="preserve">Appoint </w:t>
            </w:r>
            <w:r>
              <w:rPr>
                <w:rFonts w:hint="default" w:asciiTheme="minorAscii" w:hAnsiTheme="minorAscii" w:eastAsiaTheme="minorEastAsia" w:cstheme="minorEastAsia"/>
                <w:b/>
                <w:spacing w:val="-4"/>
                <w:sz w:val="24"/>
                <w:szCs w:val="24"/>
              </w:rPr>
              <w:t>ment</w:t>
            </w:r>
          </w:p>
          <w:p w14:paraId="709CA5E8">
            <w:pPr>
              <w:pStyle w:val="12"/>
              <w:spacing w:line="242" w:lineRule="auto"/>
              <w:ind w:right="2"/>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Temp./</w:t>
            </w:r>
            <w:r>
              <w:rPr>
                <w:rFonts w:hint="default" w:asciiTheme="minorAscii" w:hAnsiTheme="minorAscii" w:eastAsiaTheme="minorEastAsia" w:cstheme="minorEastAsia"/>
                <w:b/>
                <w:spacing w:val="40"/>
                <w:sz w:val="24"/>
                <w:szCs w:val="24"/>
              </w:rPr>
              <w:t xml:space="preserve"> </w:t>
            </w:r>
            <w:r>
              <w:rPr>
                <w:rFonts w:hint="default" w:asciiTheme="minorAscii" w:hAnsiTheme="minorAscii" w:eastAsiaTheme="minorEastAsia" w:cstheme="minorEastAsia"/>
                <w:b/>
                <w:spacing w:val="-2"/>
                <w:sz w:val="24"/>
                <w:szCs w:val="24"/>
              </w:rPr>
              <w:t>Regular/</w:t>
            </w:r>
            <w:r>
              <w:rPr>
                <w:rFonts w:hint="default" w:asciiTheme="minorAscii" w:hAnsiTheme="minorAscii" w:eastAsiaTheme="minorEastAsia" w:cstheme="minorEastAsia"/>
                <w:b/>
                <w:spacing w:val="40"/>
                <w:sz w:val="24"/>
                <w:szCs w:val="24"/>
              </w:rPr>
              <w:t xml:space="preserve"> </w:t>
            </w:r>
            <w:r>
              <w:rPr>
                <w:rFonts w:hint="default" w:asciiTheme="minorAscii" w:hAnsiTheme="minorAscii" w:eastAsiaTheme="minorEastAsia" w:cstheme="minorEastAsia"/>
                <w:b/>
                <w:spacing w:val="-2"/>
                <w:sz w:val="24"/>
                <w:szCs w:val="24"/>
              </w:rPr>
              <w:t>Contractual</w:t>
            </w:r>
          </w:p>
        </w:tc>
        <w:tc>
          <w:tcPr>
            <w:tcW w:w="988" w:type="dxa"/>
            <w:vMerge w:val="restart"/>
          </w:tcPr>
          <w:p w14:paraId="17E0D4AF">
            <w:pPr>
              <w:pStyle w:val="12"/>
              <w:ind w:left="95" w:right="83"/>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University Approval Status (Yes/No)</w:t>
            </w:r>
          </w:p>
        </w:tc>
        <w:tc>
          <w:tcPr>
            <w:tcW w:w="886" w:type="dxa"/>
            <w:gridSpan w:val="2"/>
            <w:vMerge w:val="restart"/>
          </w:tcPr>
          <w:p w14:paraId="6D258D8C">
            <w:pPr>
              <w:pStyle w:val="12"/>
              <w:ind w:left="86" w:right="-29" w:hanging="72"/>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Temporary Approval</w:t>
            </w:r>
          </w:p>
        </w:tc>
        <w:tc>
          <w:tcPr>
            <w:tcW w:w="1261" w:type="dxa"/>
            <w:gridSpan w:val="2"/>
            <w:vMerge w:val="restart"/>
          </w:tcPr>
          <w:p w14:paraId="32D21CFF">
            <w:pPr>
              <w:pStyle w:val="12"/>
              <w:ind w:left="167" w:right="119" w:hanging="58"/>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Details</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z w:val="24"/>
                <w:szCs w:val="24"/>
              </w:rPr>
              <w:t xml:space="preserve">PG </w:t>
            </w:r>
            <w:r>
              <w:rPr>
                <w:rFonts w:hint="default" w:asciiTheme="minorAscii" w:hAnsiTheme="minorAscii" w:eastAsiaTheme="minorEastAsia" w:cstheme="minorEastAsia"/>
                <w:b/>
                <w:spacing w:val="-2"/>
                <w:sz w:val="24"/>
                <w:szCs w:val="24"/>
              </w:rPr>
              <w:t>Recognition</w:t>
            </w:r>
          </w:p>
        </w:tc>
        <w:tc>
          <w:tcPr>
            <w:tcW w:w="686" w:type="dxa"/>
            <w:vMerge w:val="restart"/>
          </w:tcPr>
          <w:p w14:paraId="4E4A91B9">
            <w:pPr>
              <w:pStyle w:val="12"/>
              <w:spacing w:line="206" w:lineRule="exact"/>
              <w:ind w:left="64"/>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MET</w:t>
            </w:r>
          </w:p>
          <w:p w14:paraId="37633D7A">
            <w:pPr>
              <w:pStyle w:val="12"/>
              <w:ind w:left="61"/>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 xml:space="preserve">Works </w:t>
            </w:r>
            <w:r>
              <w:rPr>
                <w:rFonts w:hint="default" w:asciiTheme="minorAscii" w:hAnsiTheme="minorAscii" w:eastAsiaTheme="minorEastAsia" w:cstheme="minorEastAsia"/>
                <w:b/>
                <w:spacing w:val="-4"/>
                <w:sz w:val="24"/>
                <w:szCs w:val="24"/>
              </w:rPr>
              <w:t xml:space="preserve">hop </w:t>
            </w:r>
            <w:r>
              <w:rPr>
                <w:rFonts w:hint="default" w:asciiTheme="minorAscii" w:hAnsiTheme="minorAscii" w:eastAsiaTheme="minorEastAsia" w:cstheme="minorEastAsia"/>
                <w:b/>
                <w:spacing w:val="-2"/>
                <w:sz w:val="24"/>
                <w:szCs w:val="24"/>
              </w:rPr>
              <w:t xml:space="preserve">attende </w:t>
            </w:r>
            <w:r>
              <w:rPr>
                <w:rFonts w:hint="default" w:asciiTheme="minorAscii" w:hAnsiTheme="minorAscii" w:eastAsiaTheme="minorEastAsia" w:cstheme="minorEastAsia"/>
                <w:b/>
                <w:sz w:val="24"/>
                <w:szCs w:val="24"/>
              </w:rPr>
              <w:t>d</w:t>
            </w:r>
            <w:r>
              <w:rPr>
                <w:rFonts w:hint="default" w:asciiTheme="minorAscii" w:hAnsiTheme="minorAscii" w:eastAsiaTheme="minorEastAsia" w:cstheme="minorEastAsia"/>
                <w:b/>
                <w:spacing w:val="1"/>
                <w:sz w:val="24"/>
                <w:szCs w:val="24"/>
              </w:rPr>
              <w:t xml:space="preserve"> </w:t>
            </w:r>
            <w:r>
              <w:rPr>
                <w:rFonts w:hint="default" w:asciiTheme="minorAscii" w:hAnsiTheme="minorAscii" w:eastAsiaTheme="minorEastAsia" w:cstheme="minorEastAsia"/>
                <w:b/>
                <w:sz w:val="24"/>
                <w:szCs w:val="24"/>
              </w:rPr>
              <w:t>in</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pacing w:val="-4"/>
                <w:sz w:val="24"/>
                <w:szCs w:val="24"/>
              </w:rPr>
              <w:t>last</w:t>
            </w:r>
          </w:p>
          <w:p w14:paraId="1DD3F741">
            <w:pPr>
              <w:pStyle w:val="12"/>
              <w:spacing w:before="2" w:line="186" w:lineRule="exact"/>
              <w:ind w:left="61"/>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5</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pacing w:val="-2"/>
                <w:sz w:val="24"/>
                <w:szCs w:val="24"/>
              </w:rPr>
              <w:t>years</w:t>
            </w:r>
          </w:p>
        </w:tc>
        <w:tc>
          <w:tcPr>
            <w:tcW w:w="566" w:type="dxa"/>
            <w:vMerge w:val="restart"/>
          </w:tcPr>
          <w:p w14:paraId="38A3130B">
            <w:pPr>
              <w:pStyle w:val="12"/>
              <w:ind w:left="62" w:right="1" w:firstLine="1"/>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4"/>
                <w:sz w:val="24"/>
                <w:szCs w:val="24"/>
              </w:rPr>
              <w:t xml:space="preserve">Photo </w:t>
            </w:r>
            <w:r>
              <w:rPr>
                <w:rFonts w:hint="default" w:asciiTheme="minorAscii" w:hAnsiTheme="minorAscii" w:eastAsiaTheme="minorEastAsia" w:cstheme="minorEastAsia"/>
                <w:b/>
                <w:spacing w:val="-2"/>
                <w:sz w:val="24"/>
                <w:szCs w:val="24"/>
              </w:rPr>
              <w:t xml:space="preserve">graph </w:t>
            </w:r>
            <w:r>
              <w:rPr>
                <w:rFonts w:hint="default" w:asciiTheme="minorAscii" w:hAnsiTheme="minorAscii" w:eastAsiaTheme="minorEastAsia" w:cstheme="minorEastAsia"/>
                <w:b/>
                <w:spacing w:val="-4"/>
                <w:sz w:val="24"/>
                <w:szCs w:val="24"/>
              </w:rPr>
              <w:t xml:space="preserve">with </w:t>
            </w:r>
            <w:r>
              <w:rPr>
                <w:rFonts w:hint="default" w:asciiTheme="minorAscii" w:hAnsiTheme="minorAscii" w:eastAsiaTheme="minorEastAsia" w:cstheme="minorEastAsia"/>
                <w:b/>
                <w:spacing w:val="-2"/>
                <w:sz w:val="24"/>
                <w:szCs w:val="24"/>
              </w:rPr>
              <w:t xml:space="preserve">Signat </w:t>
            </w:r>
            <w:r>
              <w:rPr>
                <w:rFonts w:hint="default" w:asciiTheme="minorAscii" w:hAnsiTheme="minorAscii" w:eastAsiaTheme="minorEastAsia" w:cstheme="minorEastAsia"/>
                <w:b/>
                <w:spacing w:val="-4"/>
                <w:sz w:val="24"/>
                <w:szCs w:val="24"/>
              </w:rPr>
              <w:t>ure</w:t>
            </w:r>
          </w:p>
        </w:tc>
      </w:tr>
      <w:tr w14:paraId="60651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exact"/>
        </w:trPr>
        <w:tc>
          <w:tcPr>
            <w:tcW w:w="432" w:type="dxa"/>
            <w:vMerge w:val="continue"/>
            <w:tcBorders>
              <w:top w:val="nil"/>
            </w:tcBorders>
          </w:tcPr>
          <w:p w14:paraId="102A459C">
            <w:pPr>
              <w:rPr>
                <w:rFonts w:hint="default" w:asciiTheme="minorAscii" w:hAnsiTheme="minorAscii" w:eastAsiaTheme="minorEastAsia" w:cstheme="minorEastAsia"/>
                <w:sz w:val="24"/>
                <w:szCs w:val="24"/>
              </w:rPr>
            </w:pPr>
          </w:p>
        </w:tc>
        <w:tc>
          <w:tcPr>
            <w:tcW w:w="811" w:type="dxa"/>
            <w:vMerge w:val="continue"/>
            <w:tcBorders>
              <w:top w:val="nil"/>
            </w:tcBorders>
          </w:tcPr>
          <w:p w14:paraId="134D9405">
            <w:pPr>
              <w:rPr>
                <w:rFonts w:hint="default" w:asciiTheme="minorAscii" w:hAnsiTheme="minorAscii" w:eastAsiaTheme="minorEastAsia" w:cstheme="minorEastAsia"/>
                <w:sz w:val="24"/>
                <w:szCs w:val="24"/>
              </w:rPr>
            </w:pPr>
          </w:p>
        </w:tc>
        <w:tc>
          <w:tcPr>
            <w:tcW w:w="931" w:type="dxa"/>
            <w:vMerge w:val="continue"/>
            <w:tcBorders>
              <w:top w:val="nil"/>
            </w:tcBorders>
          </w:tcPr>
          <w:p w14:paraId="549A42AC">
            <w:pPr>
              <w:rPr>
                <w:rFonts w:hint="default" w:asciiTheme="minorAscii" w:hAnsiTheme="minorAscii" w:eastAsiaTheme="minorEastAsia" w:cstheme="minorEastAsia"/>
                <w:sz w:val="24"/>
                <w:szCs w:val="24"/>
              </w:rPr>
            </w:pPr>
          </w:p>
        </w:tc>
        <w:tc>
          <w:tcPr>
            <w:tcW w:w="1133" w:type="dxa"/>
            <w:vMerge w:val="continue"/>
            <w:tcBorders>
              <w:top w:val="nil"/>
            </w:tcBorders>
          </w:tcPr>
          <w:p w14:paraId="4CE135F8">
            <w:pPr>
              <w:rPr>
                <w:rFonts w:hint="default" w:asciiTheme="minorAscii" w:hAnsiTheme="minorAscii" w:eastAsiaTheme="minorEastAsia" w:cstheme="minorEastAsia"/>
                <w:sz w:val="24"/>
                <w:szCs w:val="24"/>
              </w:rPr>
            </w:pPr>
          </w:p>
        </w:tc>
        <w:tc>
          <w:tcPr>
            <w:tcW w:w="711" w:type="dxa"/>
            <w:vMerge w:val="continue"/>
            <w:tcBorders>
              <w:top w:val="nil"/>
            </w:tcBorders>
          </w:tcPr>
          <w:p w14:paraId="2E6C0A3E">
            <w:pPr>
              <w:rPr>
                <w:rFonts w:hint="default" w:asciiTheme="minorAscii" w:hAnsiTheme="minorAscii" w:eastAsiaTheme="minorEastAsia" w:cstheme="minorEastAsia"/>
                <w:sz w:val="24"/>
                <w:szCs w:val="24"/>
              </w:rPr>
            </w:pPr>
          </w:p>
        </w:tc>
        <w:tc>
          <w:tcPr>
            <w:tcW w:w="706" w:type="dxa"/>
            <w:vMerge w:val="continue"/>
            <w:tcBorders>
              <w:top w:val="nil"/>
            </w:tcBorders>
          </w:tcPr>
          <w:p w14:paraId="4DF0BD1D">
            <w:pPr>
              <w:rPr>
                <w:rFonts w:hint="default" w:asciiTheme="minorAscii" w:hAnsiTheme="minorAscii" w:eastAsiaTheme="minorEastAsia" w:cstheme="minorEastAsia"/>
                <w:sz w:val="24"/>
                <w:szCs w:val="24"/>
              </w:rPr>
            </w:pPr>
          </w:p>
        </w:tc>
        <w:tc>
          <w:tcPr>
            <w:tcW w:w="711" w:type="dxa"/>
            <w:vMerge w:val="continue"/>
            <w:tcBorders>
              <w:top w:val="nil"/>
            </w:tcBorders>
          </w:tcPr>
          <w:p w14:paraId="147071A7">
            <w:pPr>
              <w:rPr>
                <w:rFonts w:hint="default" w:asciiTheme="minorAscii" w:hAnsiTheme="minorAscii" w:eastAsiaTheme="minorEastAsia" w:cstheme="minorEastAsia"/>
                <w:sz w:val="24"/>
                <w:szCs w:val="24"/>
              </w:rPr>
            </w:pPr>
          </w:p>
        </w:tc>
        <w:tc>
          <w:tcPr>
            <w:tcW w:w="1258" w:type="dxa"/>
            <w:vMerge w:val="continue"/>
            <w:tcBorders>
              <w:top w:val="nil"/>
            </w:tcBorders>
          </w:tcPr>
          <w:p w14:paraId="29F83A38">
            <w:pPr>
              <w:rPr>
                <w:rFonts w:hint="default" w:asciiTheme="minorAscii" w:hAnsiTheme="minorAscii" w:eastAsiaTheme="minorEastAsia" w:cstheme="minorEastAsia"/>
                <w:sz w:val="24"/>
                <w:szCs w:val="24"/>
              </w:rPr>
            </w:pPr>
          </w:p>
        </w:tc>
        <w:tc>
          <w:tcPr>
            <w:tcW w:w="725" w:type="dxa"/>
            <w:vMerge w:val="continue"/>
            <w:tcBorders>
              <w:top w:val="nil"/>
            </w:tcBorders>
          </w:tcPr>
          <w:p w14:paraId="760A7E74">
            <w:pPr>
              <w:rPr>
                <w:rFonts w:hint="default" w:asciiTheme="minorAscii" w:hAnsiTheme="minorAscii" w:eastAsiaTheme="minorEastAsia" w:cstheme="minorEastAsia"/>
                <w:sz w:val="24"/>
                <w:szCs w:val="24"/>
              </w:rPr>
            </w:pPr>
          </w:p>
        </w:tc>
        <w:tc>
          <w:tcPr>
            <w:tcW w:w="2125" w:type="dxa"/>
            <w:gridSpan w:val="4"/>
          </w:tcPr>
          <w:p w14:paraId="75F7049B">
            <w:pPr>
              <w:pStyle w:val="12"/>
              <w:spacing w:line="191" w:lineRule="exact"/>
              <w:ind w:left="700"/>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UG(Yrs.)</w:t>
            </w:r>
          </w:p>
        </w:tc>
        <w:tc>
          <w:tcPr>
            <w:tcW w:w="854" w:type="dxa"/>
            <w:vMerge w:val="continue"/>
            <w:tcBorders>
              <w:top w:val="nil"/>
            </w:tcBorders>
          </w:tcPr>
          <w:p w14:paraId="0897681C">
            <w:pPr>
              <w:rPr>
                <w:rFonts w:hint="default" w:asciiTheme="minorAscii" w:hAnsiTheme="minorAscii" w:eastAsiaTheme="minorEastAsia" w:cstheme="minorEastAsia"/>
                <w:sz w:val="24"/>
                <w:szCs w:val="24"/>
              </w:rPr>
            </w:pPr>
          </w:p>
        </w:tc>
        <w:tc>
          <w:tcPr>
            <w:tcW w:w="849" w:type="dxa"/>
            <w:vMerge w:val="continue"/>
            <w:tcBorders>
              <w:top w:val="nil"/>
            </w:tcBorders>
          </w:tcPr>
          <w:p w14:paraId="7912E342">
            <w:pPr>
              <w:rPr>
                <w:rFonts w:hint="default" w:asciiTheme="minorAscii" w:hAnsiTheme="minorAscii" w:eastAsiaTheme="minorEastAsia" w:cstheme="minorEastAsia"/>
                <w:sz w:val="24"/>
                <w:szCs w:val="24"/>
              </w:rPr>
            </w:pPr>
          </w:p>
        </w:tc>
        <w:tc>
          <w:tcPr>
            <w:tcW w:w="988" w:type="dxa"/>
            <w:vMerge w:val="continue"/>
            <w:tcBorders>
              <w:top w:val="nil"/>
            </w:tcBorders>
          </w:tcPr>
          <w:p w14:paraId="4C01FE39">
            <w:pPr>
              <w:rPr>
                <w:rFonts w:hint="default" w:asciiTheme="minorAscii" w:hAnsiTheme="minorAscii" w:eastAsiaTheme="minorEastAsia" w:cstheme="minorEastAsia"/>
                <w:sz w:val="24"/>
                <w:szCs w:val="24"/>
              </w:rPr>
            </w:pPr>
          </w:p>
        </w:tc>
        <w:tc>
          <w:tcPr>
            <w:tcW w:w="886" w:type="dxa"/>
            <w:gridSpan w:val="2"/>
            <w:vMerge w:val="continue"/>
            <w:tcBorders>
              <w:top w:val="nil"/>
            </w:tcBorders>
          </w:tcPr>
          <w:p w14:paraId="53C408E0">
            <w:pPr>
              <w:rPr>
                <w:rFonts w:hint="default" w:asciiTheme="minorAscii" w:hAnsiTheme="minorAscii" w:eastAsiaTheme="minorEastAsia" w:cstheme="minorEastAsia"/>
                <w:sz w:val="24"/>
                <w:szCs w:val="24"/>
              </w:rPr>
            </w:pPr>
          </w:p>
        </w:tc>
        <w:tc>
          <w:tcPr>
            <w:tcW w:w="1261" w:type="dxa"/>
            <w:gridSpan w:val="2"/>
            <w:vMerge w:val="continue"/>
            <w:tcBorders>
              <w:top w:val="nil"/>
            </w:tcBorders>
          </w:tcPr>
          <w:p w14:paraId="69067962">
            <w:pPr>
              <w:rPr>
                <w:rFonts w:hint="default" w:asciiTheme="minorAscii" w:hAnsiTheme="minorAscii" w:eastAsiaTheme="minorEastAsia" w:cstheme="minorEastAsia"/>
                <w:sz w:val="24"/>
                <w:szCs w:val="24"/>
              </w:rPr>
            </w:pPr>
          </w:p>
        </w:tc>
        <w:tc>
          <w:tcPr>
            <w:tcW w:w="686" w:type="dxa"/>
            <w:vMerge w:val="continue"/>
            <w:tcBorders>
              <w:top w:val="nil"/>
            </w:tcBorders>
          </w:tcPr>
          <w:p w14:paraId="1BB0355D">
            <w:pPr>
              <w:rPr>
                <w:rFonts w:hint="default" w:asciiTheme="minorAscii" w:hAnsiTheme="minorAscii" w:eastAsiaTheme="minorEastAsia" w:cstheme="minorEastAsia"/>
                <w:sz w:val="24"/>
                <w:szCs w:val="24"/>
              </w:rPr>
            </w:pPr>
          </w:p>
        </w:tc>
        <w:tc>
          <w:tcPr>
            <w:tcW w:w="566" w:type="dxa"/>
            <w:vMerge w:val="continue"/>
            <w:tcBorders>
              <w:top w:val="nil"/>
            </w:tcBorders>
          </w:tcPr>
          <w:p w14:paraId="5316371B">
            <w:pPr>
              <w:rPr>
                <w:rFonts w:hint="default" w:asciiTheme="minorAscii" w:hAnsiTheme="minorAscii" w:eastAsiaTheme="minorEastAsia" w:cstheme="minorEastAsia"/>
                <w:sz w:val="24"/>
                <w:szCs w:val="24"/>
              </w:rPr>
            </w:pPr>
          </w:p>
        </w:tc>
      </w:tr>
      <w:tr w14:paraId="51F76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exact"/>
        </w:trPr>
        <w:tc>
          <w:tcPr>
            <w:tcW w:w="432" w:type="dxa"/>
            <w:vMerge w:val="continue"/>
            <w:tcBorders>
              <w:top w:val="nil"/>
            </w:tcBorders>
          </w:tcPr>
          <w:p w14:paraId="35C87E3E">
            <w:pPr>
              <w:rPr>
                <w:rFonts w:hint="default" w:asciiTheme="minorAscii" w:hAnsiTheme="minorAscii" w:eastAsiaTheme="minorEastAsia" w:cstheme="minorEastAsia"/>
                <w:sz w:val="24"/>
                <w:szCs w:val="24"/>
              </w:rPr>
            </w:pPr>
          </w:p>
        </w:tc>
        <w:tc>
          <w:tcPr>
            <w:tcW w:w="811" w:type="dxa"/>
            <w:vMerge w:val="continue"/>
            <w:tcBorders>
              <w:top w:val="nil"/>
            </w:tcBorders>
          </w:tcPr>
          <w:p w14:paraId="1123588F">
            <w:pPr>
              <w:rPr>
                <w:rFonts w:hint="default" w:asciiTheme="minorAscii" w:hAnsiTheme="minorAscii" w:eastAsiaTheme="minorEastAsia" w:cstheme="minorEastAsia"/>
                <w:sz w:val="24"/>
                <w:szCs w:val="24"/>
              </w:rPr>
            </w:pPr>
          </w:p>
        </w:tc>
        <w:tc>
          <w:tcPr>
            <w:tcW w:w="931" w:type="dxa"/>
            <w:vMerge w:val="continue"/>
            <w:tcBorders>
              <w:top w:val="nil"/>
            </w:tcBorders>
          </w:tcPr>
          <w:p w14:paraId="4F319848">
            <w:pPr>
              <w:rPr>
                <w:rFonts w:hint="default" w:asciiTheme="minorAscii" w:hAnsiTheme="minorAscii" w:eastAsiaTheme="minorEastAsia" w:cstheme="minorEastAsia"/>
                <w:sz w:val="24"/>
                <w:szCs w:val="24"/>
              </w:rPr>
            </w:pPr>
          </w:p>
        </w:tc>
        <w:tc>
          <w:tcPr>
            <w:tcW w:w="1133" w:type="dxa"/>
            <w:vMerge w:val="continue"/>
            <w:tcBorders>
              <w:top w:val="nil"/>
            </w:tcBorders>
          </w:tcPr>
          <w:p w14:paraId="0AE0E78C">
            <w:pPr>
              <w:rPr>
                <w:rFonts w:hint="default" w:asciiTheme="minorAscii" w:hAnsiTheme="minorAscii" w:eastAsiaTheme="minorEastAsia" w:cstheme="minorEastAsia"/>
                <w:sz w:val="24"/>
                <w:szCs w:val="24"/>
              </w:rPr>
            </w:pPr>
          </w:p>
        </w:tc>
        <w:tc>
          <w:tcPr>
            <w:tcW w:w="711" w:type="dxa"/>
            <w:vMerge w:val="continue"/>
            <w:tcBorders>
              <w:top w:val="nil"/>
            </w:tcBorders>
          </w:tcPr>
          <w:p w14:paraId="2D248207">
            <w:pPr>
              <w:rPr>
                <w:rFonts w:hint="default" w:asciiTheme="minorAscii" w:hAnsiTheme="minorAscii" w:eastAsiaTheme="minorEastAsia" w:cstheme="minorEastAsia"/>
                <w:sz w:val="24"/>
                <w:szCs w:val="24"/>
              </w:rPr>
            </w:pPr>
          </w:p>
        </w:tc>
        <w:tc>
          <w:tcPr>
            <w:tcW w:w="706" w:type="dxa"/>
            <w:vMerge w:val="continue"/>
            <w:tcBorders>
              <w:top w:val="nil"/>
            </w:tcBorders>
          </w:tcPr>
          <w:p w14:paraId="47AB8CB2">
            <w:pPr>
              <w:rPr>
                <w:rFonts w:hint="default" w:asciiTheme="minorAscii" w:hAnsiTheme="minorAscii" w:eastAsiaTheme="minorEastAsia" w:cstheme="minorEastAsia"/>
                <w:sz w:val="24"/>
                <w:szCs w:val="24"/>
              </w:rPr>
            </w:pPr>
          </w:p>
        </w:tc>
        <w:tc>
          <w:tcPr>
            <w:tcW w:w="711" w:type="dxa"/>
            <w:vMerge w:val="continue"/>
            <w:tcBorders>
              <w:top w:val="nil"/>
            </w:tcBorders>
          </w:tcPr>
          <w:p w14:paraId="792A4C3D">
            <w:pPr>
              <w:rPr>
                <w:rFonts w:hint="default" w:asciiTheme="minorAscii" w:hAnsiTheme="minorAscii" w:eastAsiaTheme="minorEastAsia" w:cstheme="minorEastAsia"/>
                <w:sz w:val="24"/>
                <w:szCs w:val="24"/>
              </w:rPr>
            </w:pPr>
          </w:p>
        </w:tc>
        <w:tc>
          <w:tcPr>
            <w:tcW w:w="1258" w:type="dxa"/>
            <w:vMerge w:val="continue"/>
            <w:tcBorders>
              <w:top w:val="nil"/>
            </w:tcBorders>
          </w:tcPr>
          <w:p w14:paraId="0393378B">
            <w:pPr>
              <w:rPr>
                <w:rFonts w:hint="default" w:asciiTheme="minorAscii" w:hAnsiTheme="minorAscii" w:eastAsiaTheme="minorEastAsia" w:cstheme="minorEastAsia"/>
                <w:sz w:val="24"/>
                <w:szCs w:val="24"/>
              </w:rPr>
            </w:pPr>
          </w:p>
        </w:tc>
        <w:tc>
          <w:tcPr>
            <w:tcW w:w="725" w:type="dxa"/>
            <w:vMerge w:val="continue"/>
            <w:tcBorders>
              <w:top w:val="nil"/>
            </w:tcBorders>
          </w:tcPr>
          <w:p w14:paraId="0095F291">
            <w:pPr>
              <w:rPr>
                <w:rFonts w:hint="default" w:asciiTheme="minorAscii" w:hAnsiTheme="minorAscii" w:eastAsiaTheme="minorEastAsia" w:cstheme="minorEastAsia"/>
                <w:sz w:val="24"/>
                <w:szCs w:val="24"/>
              </w:rPr>
            </w:pPr>
          </w:p>
        </w:tc>
        <w:tc>
          <w:tcPr>
            <w:tcW w:w="571" w:type="dxa"/>
            <w:vMerge w:val="restart"/>
          </w:tcPr>
          <w:p w14:paraId="3FAED4A7">
            <w:pPr>
              <w:pStyle w:val="12"/>
              <w:ind w:left="90" w:right="81"/>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Asst. Prof.</w:t>
            </w:r>
          </w:p>
        </w:tc>
        <w:tc>
          <w:tcPr>
            <w:tcW w:w="566" w:type="dxa"/>
            <w:vMerge w:val="restart"/>
          </w:tcPr>
          <w:p w14:paraId="319E74C6">
            <w:pPr>
              <w:pStyle w:val="12"/>
              <w:ind w:left="86" w:right="74" w:hanging="10"/>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4"/>
                <w:sz w:val="24"/>
                <w:szCs w:val="24"/>
              </w:rPr>
              <w:t xml:space="preserve">Asso. </w:t>
            </w:r>
            <w:r>
              <w:rPr>
                <w:rFonts w:hint="default" w:asciiTheme="minorAscii" w:hAnsiTheme="minorAscii" w:eastAsiaTheme="minorEastAsia" w:cstheme="minorEastAsia"/>
                <w:b/>
                <w:spacing w:val="-2"/>
                <w:sz w:val="24"/>
                <w:szCs w:val="24"/>
              </w:rPr>
              <w:t>Prof.</w:t>
            </w:r>
          </w:p>
        </w:tc>
        <w:tc>
          <w:tcPr>
            <w:tcW w:w="422" w:type="dxa"/>
            <w:vMerge w:val="restart"/>
          </w:tcPr>
          <w:p w14:paraId="2E998989">
            <w:pPr>
              <w:pStyle w:val="12"/>
              <w:spacing w:line="202" w:lineRule="exact"/>
              <w:ind w:left="14"/>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Prof.</w:t>
            </w:r>
          </w:p>
        </w:tc>
        <w:tc>
          <w:tcPr>
            <w:tcW w:w="566" w:type="dxa"/>
            <w:vMerge w:val="restart"/>
          </w:tcPr>
          <w:p w14:paraId="4D3C3EDC">
            <w:pPr>
              <w:pStyle w:val="12"/>
              <w:spacing w:line="202" w:lineRule="exact"/>
              <w:ind w:left="129"/>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Total</w:t>
            </w:r>
          </w:p>
        </w:tc>
        <w:tc>
          <w:tcPr>
            <w:tcW w:w="854" w:type="dxa"/>
            <w:vMerge w:val="continue"/>
            <w:tcBorders>
              <w:top w:val="nil"/>
            </w:tcBorders>
          </w:tcPr>
          <w:p w14:paraId="7FB57B0B">
            <w:pPr>
              <w:rPr>
                <w:rFonts w:hint="default" w:asciiTheme="minorAscii" w:hAnsiTheme="minorAscii" w:eastAsiaTheme="minorEastAsia" w:cstheme="minorEastAsia"/>
                <w:sz w:val="24"/>
                <w:szCs w:val="24"/>
              </w:rPr>
            </w:pPr>
          </w:p>
        </w:tc>
        <w:tc>
          <w:tcPr>
            <w:tcW w:w="849" w:type="dxa"/>
            <w:vMerge w:val="continue"/>
            <w:tcBorders>
              <w:top w:val="nil"/>
            </w:tcBorders>
          </w:tcPr>
          <w:p w14:paraId="41989BC7">
            <w:pPr>
              <w:rPr>
                <w:rFonts w:hint="default" w:asciiTheme="minorAscii" w:hAnsiTheme="minorAscii" w:eastAsiaTheme="minorEastAsia" w:cstheme="minorEastAsia"/>
                <w:sz w:val="24"/>
                <w:szCs w:val="24"/>
              </w:rPr>
            </w:pPr>
          </w:p>
        </w:tc>
        <w:tc>
          <w:tcPr>
            <w:tcW w:w="988" w:type="dxa"/>
            <w:vMerge w:val="continue"/>
            <w:tcBorders>
              <w:top w:val="nil"/>
            </w:tcBorders>
          </w:tcPr>
          <w:p w14:paraId="09851456">
            <w:pPr>
              <w:rPr>
                <w:rFonts w:hint="default" w:asciiTheme="minorAscii" w:hAnsiTheme="minorAscii" w:eastAsiaTheme="minorEastAsia" w:cstheme="minorEastAsia"/>
                <w:sz w:val="24"/>
                <w:szCs w:val="24"/>
              </w:rPr>
            </w:pPr>
          </w:p>
        </w:tc>
        <w:tc>
          <w:tcPr>
            <w:tcW w:w="886" w:type="dxa"/>
            <w:gridSpan w:val="2"/>
            <w:vMerge w:val="continue"/>
            <w:tcBorders>
              <w:top w:val="nil"/>
            </w:tcBorders>
          </w:tcPr>
          <w:p w14:paraId="2564F4AF">
            <w:pPr>
              <w:rPr>
                <w:rFonts w:hint="default" w:asciiTheme="minorAscii" w:hAnsiTheme="minorAscii" w:eastAsiaTheme="minorEastAsia" w:cstheme="minorEastAsia"/>
                <w:sz w:val="24"/>
                <w:szCs w:val="24"/>
              </w:rPr>
            </w:pPr>
          </w:p>
        </w:tc>
        <w:tc>
          <w:tcPr>
            <w:tcW w:w="1261" w:type="dxa"/>
            <w:gridSpan w:val="2"/>
            <w:vMerge w:val="continue"/>
            <w:tcBorders>
              <w:top w:val="nil"/>
            </w:tcBorders>
          </w:tcPr>
          <w:p w14:paraId="5EEB1A45">
            <w:pPr>
              <w:rPr>
                <w:rFonts w:hint="default" w:asciiTheme="minorAscii" w:hAnsiTheme="minorAscii" w:eastAsiaTheme="minorEastAsia" w:cstheme="minorEastAsia"/>
                <w:sz w:val="24"/>
                <w:szCs w:val="24"/>
              </w:rPr>
            </w:pPr>
          </w:p>
        </w:tc>
        <w:tc>
          <w:tcPr>
            <w:tcW w:w="686" w:type="dxa"/>
            <w:vMerge w:val="continue"/>
            <w:tcBorders>
              <w:top w:val="nil"/>
            </w:tcBorders>
          </w:tcPr>
          <w:p w14:paraId="616D0AF3">
            <w:pPr>
              <w:rPr>
                <w:rFonts w:hint="default" w:asciiTheme="minorAscii" w:hAnsiTheme="minorAscii" w:eastAsiaTheme="minorEastAsia" w:cstheme="minorEastAsia"/>
                <w:sz w:val="24"/>
                <w:szCs w:val="24"/>
              </w:rPr>
            </w:pPr>
          </w:p>
        </w:tc>
        <w:tc>
          <w:tcPr>
            <w:tcW w:w="566" w:type="dxa"/>
            <w:vMerge w:val="continue"/>
            <w:tcBorders>
              <w:top w:val="nil"/>
            </w:tcBorders>
          </w:tcPr>
          <w:p w14:paraId="469E2010">
            <w:pPr>
              <w:rPr>
                <w:rFonts w:hint="default" w:asciiTheme="minorAscii" w:hAnsiTheme="minorAscii" w:eastAsiaTheme="minorEastAsia" w:cstheme="minorEastAsia"/>
                <w:sz w:val="24"/>
                <w:szCs w:val="24"/>
              </w:rPr>
            </w:pPr>
          </w:p>
        </w:tc>
      </w:tr>
      <w:tr w14:paraId="3E5E1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exact"/>
        </w:trPr>
        <w:tc>
          <w:tcPr>
            <w:tcW w:w="432" w:type="dxa"/>
            <w:vMerge w:val="continue"/>
            <w:tcBorders>
              <w:top w:val="nil"/>
            </w:tcBorders>
          </w:tcPr>
          <w:p w14:paraId="5689D4BF">
            <w:pPr>
              <w:rPr>
                <w:rFonts w:hint="default" w:asciiTheme="minorAscii" w:hAnsiTheme="minorAscii" w:eastAsiaTheme="minorEastAsia" w:cstheme="minorEastAsia"/>
                <w:sz w:val="24"/>
                <w:szCs w:val="24"/>
              </w:rPr>
            </w:pPr>
          </w:p>
        </w:tc>
        <w:tc>
          <w:tcPr>
            <w:tcW w:w="811" w:type="dxa"/>
            <w:vMerge w:val="continue"/>
            <w:tcBorders>
              <w:top w:val="nil"/>
            </w:tcBorders>
          </w:tcPr>
          <w:p w14:paraId="6C911212">
            <w:pPr>
              <w:rPr>
                <w:rFonts w:hint="default" w:asciiTheme="minorAscii" w:hAnsiTheme="minorAscii" w:eastAsiaTheme="minorEastAsia" w:cstheme="minorEastAsia"/>
                <w:sz w:val="24"/>
                <w:szCs w:val="24"/>
              </w:rPr>
            </w:pPr>
          </w:p>
        </w:tc>
        <w:tc>
          <w:tcPr>
            <w:tcW w:w="931" w:type="dxa"/>
            <w:vMerge w:val="continue"/>
            <w:tcBorders>
              <w:top w:val="nil"/>
            </w:tcBorders>
          </w:tcPr>
          <w:p w14:paraId="180F1025">
            <w:pPr>
              <w:rPr>
                <w:rFonts w:hint="default" w:asciiTheme="minorAscii" w:hAnsiTheme="minorAscii" w:eastAsiaTheme="minorEastAsia" w:cstheme="minorEastAsia"/>
                <w:sz w:val="24"/>
                <w:szCs w:val="24"/>
              </w:rPr>
            </w:pPr>
          </w:p>
        </w:tc>
        <w:tc>
          <w:tcPr>
            <w:tcW w:w="1133" w:type="dxa"/>
            <w:vMerge w:val="continue"/>
            <w:tcBorders>
              <w:top w:val="nil"/>
            </w:tcBorders>
          </w:tcPr>
          <w:p w14:paraId="114EC524">
            <w:pPr>
              <w:rPr>
                <w:rFonts w:hint="default" w:asciiTheme="minorAscii" w:hAnsiTheme="minorAscii" w:eastAsiaTheme="minorEastAsia" w:cstheme="minorEastAsia"/>
                <w:sz w:val="24"/>
                <w:szCs w:val="24"/>
              </w:rPr>
            </w:pPr>
          </w:p>
        </w:tc>
        <w:tc>
          <w:tcPr>
            <w:tcW w:w="711" w:type="dxa"/>
            <w:vMerge w:val="continue"/>
            <w:tcBorders>
              <w:top w:val="nil"/>
            </w:tcBorders>
          </w:tcPr>
          <w:p w14:paraId="54FA45B2">
            <w:pPr>
              <w:rPr>
                <w:rFonts w:hint="default" w:asciiTheme="minorAscii" w:hAnsiTheme="minorAscii" w:eastAsiaTheme="minorEastAsia" w:cstheme="minorEastAsia"/>
                <w:sz w:val="24"/>
                <w:szCs w:val="24"/>
              </w:rPr>
            </w:pPr>
          </w:p>
        </w:tc>
        <w:tc>
          <w:tcPr>
            <w:tcW w:w="706" w:type="dxa"/>
            <w:vMerge w:val="continue"/>
            <w:tcBorders>
              <w:top w:val="nil"/>
            </w:tcBorders>
          </w:tcPr>
          <w:p w14:paraId="25A83C18">
            <w:pPr>
              <w:rPr>
                <w:rFonts w:hint="default" w:asciiTheme="minorAscii" w:hAnsiTheme="minorAscii" w:eastAsiaTheme="minorEastAsia" w:cstheme="minorEastAsia"/>
                <w:sz w:val="24"/>
                <w:szCs w:val="24"/>
              </w:rPr>
            </w:pPr>
          </w:p>
        </w:tc>
        <w:tc>
          <w:tcPr>
            <w:tcW w:w="711" w:type="dxa"/>
            <w:vMerge w:val="continue"/>
            <w:tcBorders>
              <w:top w:val="nil"/>
            </w:tcBorders>
          </w:tcPr>
          <w:p w14:paraId="7F12006F">
            <w:pPr>
              <w:rPr>
                <w:rFonts w:hint="default" w:asciiTheme="minorAscii" w:hAnsiTheme="minorAscii" w:eastAsiaTheme="minorEastAsia" w:cstheme="minorEastAsia"/>
                <w:sz w:val="24"/>
                <w:szCs w:val="24"/>
              </w:rPr>
            </w:pPr>
          </w:p>
        </w:tc>
        <w:tc>
          <w:tcPr>
            <w:tcW w:w="1258" w:type="dxa"/>
            <w:vMerge w:val="continue"/>
            <w:tcBorders>
              <w:top w:val="nil"/>
            </w:tcBorders>
          </w:tcPr>
          <w:p w14:paraId="34705837">
            <w:pPr>
              <w:rPr>
                <w:rFonts w:hint="default" w:asciiTheme="minorAscii" w:hAnsiTheme="minorAscii" w:eastAsiaTheme="minorEastAsia" w:cstheme="minorEastAsia"/>
                <w:sz w:val="24"/>
                <w:szCs w:val="24"/>
              </w:rPr>
            </w:pPr>
          </w:p>
        </w:tc>
        <w:tc>
          <w:tcPr>
            <w:tcW w:w="725" w:type="dxa"/>
            <w:vMerge w:val="continue"/>
            <w:tcBorders>
              <w:top w:val="nil"/>
            </w:tcBorders>
          </w:tcPr>
          <w:p w14:paraId="4710FC80">
            <w:pPr>
              <w:rPr>
                <w:rFonts w:hint="default" w:asciiTheme="minorAscii" w:hAnsiTheme="minorAscii" w:eastAsiaTheme="minorEastAsia" w:cstheme="minorEastAsia"/>
                <w:sz w:val="24"/>
                <w:szCs w:val="24"/>
              </w:rPr>
            </w:pPr>
          </w:p>
        </w:tc>
        <w:tc>
          <w:tcPr>
            <w:tcW w:w="571" w:type="dxa"/>
            <w:vMerge w:val="continue"/>
            <w:tcBorders>
              <w:top w:val="nil"/>
            </w:tcBorders>
          </w:tcPr>
          <w:p w14:paraId="439FED7A">
            <w:pPr>
              <w:rPr>
                <w:rFonts w:hint="default" w:asciiTheme="minorAscii" w:hAnsiTheme="minorAscii" w:eastAsiaTheme="minorEastAsia" w:cstheme="minorEastAsia"/>
                <w:sz w:val="24"/>
                <w:szCs w:val="24"/>
              </w:rPr>
            </w:pPr>
          </w:p>
        </w:tc>
        <w:tc>
          <w:tcPr>
            <w:tcW w:w="566" w:type="dxa"/>
            <w:vMerge w:val="continue"/>
            <w:tcBorders>
              <w:top w:val="nil"/>
            </w:tcBorders>
          </w:tcPr>
          <w:p w14:paraId="7E87DFD5">
            <w:pPr>
              <w:rPr>
                <w:rFonts w:hint="default" w:asciiTheme="minorAscii" w:hAnsiTheme="minorAscii" w:eastAsiaTheme="minorEastAsia" w:cstheme="minorEastAsia"/>
                <w:sz w:val="24"/>
                <w:szCs w:val="24"/>
              </w:rPr>
            </w:pPr>
          </w:p>
        </w:tc>
        <w:tc>
          <w:tcPr>
            <w:tcW w:w="422" w:type="dxa"/>
            <w:vMerge w:val="continue"/>
            <w:tcBorders>
              <w:top w:val="nil"/>
            </w:tcBorders>
          </w:tcPr>
          <w:p w14:paraId="7B2FDFF8">
            <w:pPr>
              <w:rPr>
                <w:rFonts w:hint="default" w:asciiTheme="minorAscii" w:hAnsiTheme="minorAscii" w:eastAsiaTheme="minorEastAsia" w:cstheme="minorEastAsia"/>
                <w:sz w:val="24"/>
                <w:szCs w:val="24"/>
              </w:rPr>
            </w:pPr>
          </w:p>
        </w:tc>
        <w:tc>
          <w:tcPr>
            <w:tcW w:w="566" w:type="dxa"/>
            <w:vMerge w:val="continue"/>
            <w:tcBorders>
              <w:top w:val="nil"/>
            </w:tcBorders>
          </w:tcPr>
          <w:p w14:paraId="50202C90">
            <w:pPr>
              <w:rPr>
                <w:rFonts w:hint="default" w:asciiTheme="minorAscii" w:hAnsiTheme="minorAscii" w:eastAsiaTheme="minorEastAsia" w:cstheme="minorEastAsia"/>
                <w:sz w:val="24"/>
                <w:szCs w:val="24"/>
              </w:rPr>
            </w:pPr>
          </w:p>
        </w:tc>
        <w:tc>
          <w:tcPr>
            <w:tcW w:w="854" w:type="dxa"/>
            <w:vMerge w:val="continue"/>
            <w:tcBorders>
              <w:top w:val="nil"/>
            </w:tcBorders>
          </w:tcPr>
          <w:p w14:paraId="7CB5F915">
            <w:pPr>
              <w:rPr>
                <w:rFonts w:hint="default" w:asciiTheme="minorAscii" w:hAnsiTheme="minorAscii" w:eastAsiaTheme="minorEastAsia" w:cstheme="minorEastAsia"/>
                <w:sz w:val="24"/>
                <w:szCs w:val="24"/>
              </w:rPr>
            </w:pPr>
          </w:p>
        </w:tc>
        <w:tc>
          <w:tcPr>
            <w:tcW w:w="849" w:type="dxa"/>
            <w:vMerge w:val="continue"/>
            <w:tcBorders>
              <w:top w:val="nil"/>
            </w:tcBorders>
          </w:tcPr>
          <w:p w14:paraId="56010A1E">
            <w:pPr>
              <w:rPr>
                <w:rFonts w:hint="default" w:asciiTheme="minorAscii" w:hAnsiTheme="minorAscii" w:eastAsiaTheme="minorEastAsia" w:cstheme="minorEastAsia"/>
                <w:sz w:val="24"/>
                <w:szCs w:val="24"/>
              </w:rPr>
            </w:pPr>
          </w:p>
        </w:tc>
        <w:tc>
          <w:tcPr>
            <w:tcW w:w="988" w:type="dxa"/>
            <w:vMerge w:val="continue"/>
            <w:tcBorders>
              <w:top w:val="nil"/>
            </w:tcBorders>
          </w:tcPr>
          <w:p w14:paraId="6732DAD3">
            <w:pPr>
              <w:rPr>
                <w:rFonts w:hint="default" w:asciiTheme="minorAscii" w:hAnsiTheme="minorAscii" w:eastAsiaTheme="minorEastAsia" w:cstheme="minorEastAsia"/>
                <w:sz w:val="24"/>
                <w:szCs w:val="24"/>
              </w:rPr>
            </w:pPr>
          </w:p>
        </w:tc>
        <w:tc>
          <w:tcPr>
            <w:tcW w:w="527" w:type="dxa"/>
          </w:tcPr>
          <w:p w14:paraId="5A99BF19">
            <w:pPr>
              <w:pStyle w:val="12"/>
              <w:spacing w:line="160" w:lineRule="exact"/>
              <w:ind w:left="110"/>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4"/>
                <w:sz w:val="24"/>
                <w:szCs w:val="24"/>
              </w:rPr>
              <w:t>from</w:t>
            </w:r>
          </w:p>
        </w:tc>
        <w:tc>
          <w:tcPr>
            <w:tcW w:w="359" w:type="dxa"/>
          </w:tcPr>
          <w:p w14:paraId="00F12479">
            <w:pPr>
              <w:pStyle w:val="12"/>
              <w:spacing w:line="160" w:lineRule="exact"/>
              <w:ind w:left="91"/>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To</w:t>
            </w:r>
          </w:p>
        </w:tc>
        <w:tc>
          <w:tcPr>
            <w:tcW w:w="681" w:type="dxa"/>
          </w:tcPr>
          <w:p w14:paraId="2B5E27C3">
            <w:pPr>
              <w:pStyle w:val="12"/>
              <w:spacing w:line="242" w:lineRule="auto"/>
              <w:ind w:left="95" w:right="94" w:firstLine="48"/>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Temp/</w:t>
            </w:r>
            <w:r>
              <w:rPr>
                <w:rFonts w:hint="default" w:asciiTheme="minorAscii" w:hAnsiTheme="minorAscii" w:eastAsiaTheme="minorEastAsia" w:cstheme="minorEastAsia"/>
                <w:b/>
                <w:spacing w:val="40"/>
                <w:sz w:val="24"/>
                <w:szCs w:val="24"/>
              </w:rPr>
              <w:t xml:space="preserve"> </w:t>
            </w:r>
            <w:r>
              <w:rPr>
                <w:rFonts w:hint="default" w:asciiTheme="minorAscii" w:hAnsiTheme="minorAscii" w:eastAsiaTheme="minorEastAsia" w:cstheme="minorEastAsia"/>
                <w:b/>
                <w:spacing w:val="-2"/>
                <w:sz w:val="24"/>
                <w:szCs w:val="24"/>
              </w:rPr>
              <w:t>Regular</w:t>
            </w:r>
          </w:p>
        </w:tc>
        <w:tc>
          <w:tcPr>
            <w:tcW w:w="580" w:type="dxa"/>
          </w:tcPr>
          <w:p w14:paraId="31F2EBFF">
            <w:pPr>
              <w:pStyle w:val="12"/>
              <w:spacing w:line="160" w:lineRule="exact"/>
              <w:ind w:left="100" w:hanging="24"/>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Letter</w:t>
            </w:r>
          </w:p>
          <w:p w14:paraId="1B382C02">
            <w:pPr>
              <w:pStyle w:val="12"/>
              <w:spacing w:line="158" w:lineRule="exact"/>
              <w:ind w:left="134" w:right="143" w:hanging="34"/>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4"/>
                <w:sz w:val="24"/>
                <w:szCs w:val="24"/>
              </w:rPr>
              <w:t>No.&amp;</w:t>
            </w:r>
            <w:r>
              <w:rPr>
                <w:rFonts w:hint="default" w:asciiTheme="minorAscii" w:hAnsiTheme="minorAscii" w:eastAsiaTheme="minorEastAsia" w:cstheme="minorEastAsia"/>
                <w:b/>
                <w:spacing w:val="40"/>
                <w:sz w:val="24"/>
                <w:szCs w:val="24"/>
              </w:rPr>
              <w:t xml:space="preserve"> </w:t>
            </w:r>
            <w:r>
              <w:rPr>
                <w:rFonts w:hint="default" w:asciiTheme="minorAscii" w:hAnsiTheme="minorAscii" w:eastAsiaTheme="minorEastAsia" w:cstheme="minorEastAsia"/>
                <w:b/>
                <w:spacing w:val="-4"/>
                <w:sz w:val="24"/>
                <w:szCs w:val="24"/>
              </w:rPr>
              <w:t>date</w:t>
            </w:r>
          </w:p>
        </w:tc>
        <w:tc>
          <w:tcPr>
            <w:tcW w:w="686" w:type="dxa"/>
          </w:tcPr>
          <w:p w14:paraId="69FAD422">
            <w:pPr>
              <w:pStyle w:val="12"/>
              <w:rPr>
                <w:rFonts w:hint="default" w:asciiTheme="minorAscii" w:hAnsiTheme="minorAscii" w:eastAsiaTheme="minorEastAsia" w:cstheme="minorEastAsia"/>
                <w:sz w:val="24"/>
                <w:szCs w:val="24"/>
              </w:rPr>
            </w:pPr>
          </w:p>
        </w:tc>
        <w:tc>
          <w:tcPr>
            <w:tcW w:w="566" w:type="dxa"/>
          </w:tcPr>
          <w:p w14:paraId="23BCE575">
            <w:pPr>
              <w:pStyle w:val="12"/>
              <w:rPr>
                <w:rFonts w:hint="default" w:asciiTheme="minorAscii" w:hAnsiTheme="minorAscii" w:eastAsiaTheme="minorEastAsia" w:cstheme="minorEastAsia"/>
                <w:sz w:val="24"/>
                <w:szCs w:val="24"/>
              </w:rPr>
            </w:pPr>
          </w:p>
        </w:tc>
      </w:tr>
      <w:tr w14:paraId="46139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exact"/>
        </w:trPr>
        <w:tc>
          <w:tcPr>
            <w:tcW w:w="432" w:type="dxa"/>
            <w:vAlign w:val="center"/>
          </w:tcPr>
          <w:p w14:paraId="67A3F790">
            <w:pPr>
              <w:pStyle w:val="12"/>
              <w:jc w:val="center"/>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1</w:t>
            </w:r>
          </w:p>
        </w:tc>
        <w:tc>
          <w:tcPr>
            <w:tcW w:w="811" w:type="dxa"/>
            <w:vAlign w:val="center"/>
          </w:tcPr>
          <w:p w14:paraId="0B7D1A93">
            <w:pPr>
              <w:pStyle w:val="12"/>
              <w:jc w:val="left"/>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Neonatology</w:t>
            </w:r>
          </w:p>
        </w:tc>
        <w:tc>
          <w:tcPr>
            <w:tcW w:w="931" w:type="dxa"/>
            <w:vAlign w:val="center"/>
          </w:tcPr>
          <w:p w14:paraId="6D2161BC">
            <w:pPr>
              <w:keepNext w:val="0"/>
              <w:keepLines w:val="0"/>
              <w:widowControl/>
              <w:suppressLineNumbers w:val="0"/>
              <w:jc w:val="left"/>
              <w:textAlignment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i w:val="0"/>
                <w:iCs w:val="0"/>
                <w:color w:val="000000"/>
                <w:kern w:val="0"/>
                <w:sz w:val="24"/>
                <w:szCs w:val="24"/>
                <w:u w:val="none"/>
                <w:lang w:val="en-US" w:eastAsia="zh-CN" w:bidi="ar"/>
              </w:rPr>
              <w:t>Kadam Sandeep Sharad</w:t>
            </w:r>
          </w:p>
        </w:tc>
        <w:tc>
          <w:tcPr>
            <w:tcW w:w="1133" w:type="dxa"/>
            <w:vAlign w:val="center"/>
          </w:tcPr>
          <w:p w14:paraId="19F2A7A4">
            <w:pPr>
              <w:keepNext w:val="0"/>
              <w:keepLines w:val="0"/>
              <w:widowControl/>
              <w:suppressLineNumbers w:val="0"/>
              <w:jc w:val="left"/>
              <w:textAlignment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i w:val="0"/>
                <w:iCs w:val="0"/>
                <w:color w:val="000000"/>
                <w:kern w:val="0"/>
                <w:sz w:val="24"/>
                <w:szCs w:val="24"/>
                <w:u w:val="none"/>
                <w:lang w:val="en-US" w:eastAsia="zh-CN" w:bidi="ar"/>
              </w:rPr>
              <w:t>Professor &amp; Head</w:t>
            </w:r>
          </w:p>
        </w:tc>
        <w:tc>
          <w:tcPr>
            <w:tcW w:w="711" w:type="dxa"/>
            <w:shd w:val="clear" w:color="auto" w:fill="auto"/>
            <w:vAlign w:val="center"/>
          </w:tcPr>
          <w:p w14:paraId="2D527630">
            <w:pPr>
              <w:keepNext w:val="0"/>
              <w:keepLines w:val="0"/>
              <w:widowControl/>
              <w:suppressLineNumbers w:val="0"/>
              <w:jc w:val="left"/>
              <w:textAlignment w:val="center"/>
              <w:rPr>
                <w:rFonts w:hint="default" w:asciiTheme="minorAscii" w:hAnsiTheme="minorAscii" w:eastAsiaTheme="minorEastAsia" w:cstheme="minorEastAsia"/>
                <w:i w:val="0"/>
                <w:iCs w:val="0"/>
                <w:color w:val="000000"/>
                <w:sz w:val="24"/>
                <w:szCs w:val="24"/>
                <w:u w:val="none"/>
              </w:rPr>
            </w:pPr>
            <w:r>
              <w:rPr>
                <w:rFonts w:hint="default" w:asciiTheme="minorAscii" w:hAnsiTheme="minorAscii" w:eastAsiaTheme="minorEastAsia" w:cstheme="minorEastAsia"/>
                <w:i w:val="0"/>
                <w:iCs w:val="0"/>
                <w:color w:val="000000"/>
                <w:kern w:val="0"/>
                <w:sz w:val="24"/>
                <w:szCs w:val="24"/>
                <w:u w:val="none"/>
                <w:lang w:val="en-US" w:eastAsia="zh-CN" w:bidi="ar"/>
              </w:rPr>
              <w:t>9850609628</w:t>
            </w:r>
          </w:p>
        </w:tc>
        <w:tc>
          <w:tcPr>
            <w:tcW w:w="706" w:type="dxa"/>
            <w:shd w:val="clear" w:color="auto" w:fill="auto"/>
            <w:vAlign w:val="center"/>
          </w:tcPr>
          <w:p w14:paraId="2D4936DA">
            <w:pPr>
              <w:keepNext w:val="0"/>
              <w:keepLines w:val="0"/>
              <w:widowControl/>
              <w:suppressLineNumbers w:val="0"/>
              <w:jc w:val="left"/>
              <w:textAlignment w:val="center"/>
              <w:rPr>
                <w:rFonts w:hint="default" w:asciiTheme="minorAscii" w:hAnsiTheme="minorAscii" w:eastAsiaTheme="minorEastAsia" w:cstheme="minorEastAsia"/>
                <w:i w:val="0"/>
                <w:iCs w:val="0"/>
                <w:color w:val="800080"/>
                <w:sz w:val="24"/>
                <w:szCs w:val="24"/>
                <w:u w:val="single"/>
              </w:rPr>
            </w:pPr>
            <w:r>
              <w:rPr>
                <w:rFonts w:hint="default" w:asciiTheme="minorAscii" w:hAnsiTheme="minorAscii" w:eastAsiaTheme="minorEastAsia" w:cstheme="minorEastAsia"/>
                <w:i w:val="0"/>
                <w:iCs w:val="0"/>
                <w:kern w:val="0"/>
                <w:sz w:val="24"/>
                <w:szCs w:val="24"/>
                <w:u w:val="single"/>
                <w:lang w:val="en-US" w:eastAsia="zh-CN" w:bidi="ar"/>
              </w:rPr>
              <w:fldChar w:fldCharType="begin"/>
            </w:r>
            <w:r>
              <w:rPr>
                <w:rFonts w:hint="default" w:asciiTheme="minorAscii" w:hAnsiTheme="minorAscii" w:eastAsiaTheme="minorEastAsia" w:cstheme="minorEastAsia"/>
                <w:i w:val="0"/>
                <w:iCs w:val="0"/>
                <w:kern w:val="0"/>
                <w:sz w:val="24"/>
                <w:szCs w:val="24"/>
                <w:u w:val="single"/>
                <w:lang w:val="en-US" w:eastAsia="zh-CN" w:bidi="ar"/>
              </w:rPr>
              <w:instrText xml:space="preserve"> HYPERLINK "mailto:drsandeepkadam@gmail.com" </w:instrText>
            </w:r>
            <w:r>
              <w:rPr>
                <w:rFonts w:hint="default" w:asciiTheme="minorAscii" w:hAnsiTheme="minorAscii" w:eastAsiaTheme="minorEastAsia" w:cstheme="minorEastAsia"/>
                <w:i w:val="0"/>
                <w:iCs w:val="0"/>
                <w:kern w:val="0"/>
                <w:sz w:val="24"/>
                <w:szCs w:val="24"/>
                <w:u w:val="single"/>
                <w:lang w:val="en-US" w:eastAsia="zh-CN" w:bidi="ar"/>
              </w:rPr>
              <w:fldChar w:fldCharType="separate"/>
            </w:r>
            <w:r>
              <w:rPr>
                <w:rStyle w:val="8"/>
                <w:rFonts w:hint="default" w:asciiTheme="minorAscii" w:hAnsiTheme="minorAscii" w:eastAsiaTheme="minorEastAsia" w:cstheme="minorEastAsia"/>
                <w:i w:val="0"/>
                <w:iCs w:val="0"/>
                <w:sz w:val="24"/>
                <w:szCs w:val="24"/>
                <w:u w:val="single"/>
              </w:rPr>
              <w:t>drsandeepkadam@gmail.com</w:t>
            </w:r>
            <w:r>
              <w:rPr>
                <w:rFonts w:hint="default" w:asciiTheme="minorAscii" w:hAnsiTheme="minorAscii" w:eastAsiaTheme="minorEastAsia" w:cstheme="minorEastAsia"/>
                <w:i w:val="0"/>
                <w:iCs w:val="0"/>
                <w:kern w:val="0"/>
                <w:sz w:val="24"/>
                <w:szCs w:val="24"/>
                <w:u w:val="single"/>
                <w:lang w:val="en-US" w:eastAsia="zh-CN" w:bidi="ar"/>
              </w:rPr>
              <w:fldChar w:fldCharType="end"/>
            </w:r>
          </w:p>
        </w:tc>
        <w:tc>
          <w:tcPr>
            <w:tcW w:w="711" w:type="dxa"/>
            <w:shd w:val="clear" w:color="auto" w:fill="auto"/>
            <w:vAlign w:val="center"/>
          </w:tcPr>
          <w:p w14:paraId="2726C2A2">
            <w:pPr>
              <w:keepNext w:val="0"/>
              <w:keepLines w:val="0"/>
              <w:widowControl/>
              <w:suppressLineNumbers w:val="0"/>
              <w:jc w:val="left"/>
              <w:textAlignment w:val="center"/>
              <w:rPr>
                <w:rFonts w:hint="default" w:asciiTheme="minorAscii" w:hAnsiTheme="minorAscii" w:eastAsiaTheme="minorEastAsia" w:cstheme="minorEastAsia"/>
                <w:i w:val="0"/>
                <w:iCs w:val="0"/>
                <w:color w:val="000000"/>
                <w:sz w:val="24"/>
                <w:szCs w:val="24"/>
                <w:u w:val="none"/>
              </w:rPr>
            </w:pPr>
            <w:r>
              <w:rPr>
                <w:rFonts w:hint="default" w:asciiTheme="minorAscii" w:hAnsiTheme="minorAscii" w:eastAsiaTheme="minorEastAsia" w:cstheme="minorEastAsia"/>
                <w:i w:val="0"/>
                <w:iCs w:val="0"/>
                <w:color w:val="000000"/>
                <w:kern w:val="0"/>
                <w:sz w:val="24"/>
                <w:szCs w:val="24"/>
                <w:u w:val="none"/>
                <w:lang w:val="en-US" w:eastAsia="zh-CN" w:bidi="ar"/>
              </w:rPr>
              <w:t>09/12/1971 ,53 years</w:t>
            </w:r>
          </w:p>
        </w:tc>
        <w:tc>
          <w:tcPr>
            <w:tcW w:w="1258" w:type="dxa"/>
            <w:shd w:val="clear" w:color="auto" w:fill="auto"/>
            <w:vAlign w:val="center"/>
          </w:tcPr>
          <w:p w14:paraId="0FF3A1A6">
            <w:pPr>
              <w:keepNext w:val="0"/>
              <w:keepLines w:val="0"/>
              <w:widowControl/>
              <w:suppressLineNumbers w:val="0"/>
              <w:jc w:val="left"/>
              <w:textAlignment w:val="center"/>
              <w:rPr>
                <w:rFonts w:hint="default" w:asciiTheme="minorAscii" w:hAnsiTheme="minorAscii" w:eastAsiaTheme="minorEastAsia" w:cstheme="minorEastAsia"/>
                <w:i w:val="0"/>
                <w:iCs w:val="0"/>
                <w:color w:val="000000"/>
                <w:sz w:val="24"/>
                <w:szCs w:val="24"/>
                <w:u w:val="none"/>
              </w:rPr>
            </w:pPr>
            <w:r>
              <w:rPr>
                <w:rFonts w:hint="default" w:asciiTheme="minorAscii" w:hAnsiTheme="minorAscii" w:eastAsiaTheme="minorEastAsia" w:cstheme="minorEastAsia"/>
                <w:i w:val="0"/>
                <w:iCs w:val="0"/>
                <w:color w:val="000000"/>
                <w:kern w:val="0"/>
                <w:sz w:val="24"/>
                <w:szCs w:val="24"/>
                <w:u w:val="none"/>
                <w:lang w:val="en-US" w:eastAsia="zh-CN" w:bidi="ar"/>
              </w:rPr>
              <w:t>NO</w:t>
            </w:r>
          </w:p>
        </w:tc>
        <w:tc>
          <w:tcPr>
            <w:tcW w:w="725" w:type="dxa"/>
            <w:shd w:val="clear" w:color="auto" w:fill="auto"/>
            <w:vAlign w:val="center"/>
          </w:tcPr>
          <w:p w14:paraId="6AF61E14">
            <w:pPr>
              <w:keepNext w:val="0"/>
              <w:keepLines w:val="0"/>
              <w:widowControl/>
              <w:suppressLineNumbers w:val="0"/>
              <w:jc w:val="left"/>
              <w:textAlignment w:val="center"/>
              <w:rPr>
                <w:rFonts w:hint="default" w:asciiTheme="minorAscii" w:hAnsiTheme="minorAscii" w:eastAsiaTheme="minorEastAsia" w:cstheme="minorEastAsia"/>
                <w:i w:val="0"/>
                <w:iCs w:val="0"/>
                <w:color w:val="000000"/>
                <w:sz w:val="24"/>
                <w:szCs w:val="24"/>
                <w:u w:val="none"/>
              </w:rPr>
            </w:pPr>
            <w:r>
              <w:rPr>
                <w:rFonts w:hint="default" w:asciiTheme="minorAscii" w:hAnsiTheme="minorAscii" w:eastAsiaTheme="minorEastAsia" w:cstheme="minorEastAsia"/>
                <w:i w:val="0"/>
                <w:iCs w:val="0"/>
                <w:color w:val="000000"/>
                <w:kern w:val="0"/>
                <w:sz w:val="24"/>
                <w:szCs w:val="24"/>
                <w:u w:val="none"/>
                <w:lang w:val="en-US" w:eastAsia="zh-CN" w:bidi="ar"/>
              </w:rPr>
              <w:t>1/1/2016</w:t>
            </w:r>
          </w:p>
        </w:tc>
        <w:tc>
          <w:tcPr>
            <w:tcW w:w="571" w:type="dxa"/>
            <w:vAlign w:val="center"/>
          </w:tcPr>
          <w:p w14:paraId="106968A9">
            <w:pPr>
              <w:keepNext w:val="0"/>
              <w:keepLines w:val="0"/>
              <w:widowControl/>
              <w:suppressLineNumbers w:val="0"/>
              <w:jc w:val="left"/>
              <w:textAlignment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i w:val="0"/>
                <w:iCs w:val="0"/>
                <w:color w:val="000000"/>
                <w:kern w:val="0"/>
                <w:sz w:val="24"/>
                <w:szCs w:val="24"/>
                <w:u w:val="none"/>
                <w:lang w:val="en-US" w:eastAsia="zh-CN" w:bidi="ar"/>
              </w:rPr>
              <w:t>4yrs</w:t>
            </w:r>
          </w:p>
        </w:tc>
        <w:tc>
          <w:tcPr>
            <w:tcW w:w="566" w:type="dxa"/>
            <w:vAlign w:val="center"/>
          </w:tcPr>
          <w:p w14:paraId="320A7443">
            <w:pPr>
              <w:keepNext w:val="0"/>
              <w:keepLines w:val="0"/>
              <w:widowControl/>
              <w:suppressLineNumbers w:val="0"/>
              <w:jc w:val="left"/>
              <w:textAlignment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i w:val="0"/>
                <w:iCs w:val="0"/>
                <w:color w:val="000000"/>
                <w:kern w:val="0"/>
                <w:sz w:val="24"/>
                <w:szCs w:val="24"/>
                <w:u w:val="none"/>
                <w:lang w:val="en-US" w:eastAsia="zh-CN" w:bidi="ar"/>
              </w:rPr>
              <w:t>3yrs</w:t>
            </w:r>
          </w:p>
        </w:tc>
        <w:tc>
          <w:tcPr>
            <w:tcW w:w="422" w:type="dxa"/>
            <w:vAlign w:val="center"/>
          </w:tcPr>
          <w:p w14:paraId="70DFAA21">
            <w:pPr>
              <w:keepNext w:val="0"/>
              <w:keepLines w:val="0"/>
              <w:widowControl/>
              <w:suppressLineNumbers w:val="0"/>
              <w:jc w:val="left"/>
              <w:textAlignment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i w:val="0"/>
                <w:iCs w:val="0"/>
                <w:color w:val="000000"/>
                <w:kern w:val="0"/>
                <w:sz w:val="24"/>
                <w:szCs w:val="24"/>
                <w:u w:val="none"/>
                <w:lang w:val="en-US" w:eastAsia="zh-CN" w:bidi="ar"/>
              </w:rPr>
              <w:t>2yrs</w:t>
            </w:r>
          </w:p>
        </w:tc>
        <w:tc>
          <w:tcPr>
            <w:tcW w:w="566" w:type="dxa"/>
            <w:vAlign w:val="center"/>
          </w:tcPr>
          <w:p w14:paraId="05FBB815">
            <w:pPr>
              <w:keepNext w:val="0"/>
              <w:keepLines w:val="0"/>
              <w:widowControl/>
              <w:suppressLineNumbers w:val="0"/>
              <w:jc w:val="left"/>
              <w:textAlignment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i w:val="0"/>
                <w:iCs w:val="0"/>
                <w:color w:val="000000"/>
                <w:kern w:val="0"/>
                <w:sz w:val="24"/>
                <w:szCs w:val="24"/>
                <w:u w:val="none"/>
                <w:lang w:val="en-US" w:eastAsia="zh-CN" w:bidi="ar"/>
              </w:rPr>
              <w:t>9yrs</w:t>
            </w:r>
          </w:p>
        </w:tc>
        <w:tc>
          <w:tcPr>
            <w:tcW w:w="854" w:type="dxa"/>
            <w:vAlign w:val="center"/>
          </w:tcPr>
          <w:p w14:paraId="443B2440">
            <w:pPr>
              <w:pStyle w:val="12"/>
              <w:jc w:val="left"/>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9yrs</w:t>
            </w:r>
          </w:p>
        </w:tc>
        <w:tc>
          <w:tcPr>
            <w:tcW w:w="849" w:type="dxa"/>
            <w:vAlign w:val="center"/>
          </w:tcPr>
          <w:p w14:paraId="0C7AB3B6">
            <w:pPr>
              <w:keepNext w:val="0"/>
              <w:keepLines w:val="0"/>
              <w:widowControl/>
              <w:suppressLineNumbers w:val="0"/>
              <w:jc w:val="left"/>
              <w:textAlignment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i w:val="0"/>
                <w:iCs w:val="0"/>
                <w:color w:val="000000"/>
                <w:kern w:val="0"/>
                <w:sz w:val="24"/>
                <w:szCs w:val="24"/>
                <w:u w:val="none"/>
                <w:lang w:val="en-US" w:eastAsia="zh-CN" w:bidi="ar"/>
              </w:rPr>
              <w:t xml:space="preserve"> Contractual</w:t>
            </w:r>
          </w:p>
        </w:tc>
        <w:tc>
          <w:tcPr>
            <w:tcW w:w="988" w:type="dxa"/>
            <w:vAlign w:val="center"/>
          </w:tcPr>
          <w:p w14:paraId="13F8D306">
            <w:pPr>
              <w:pStyle w:val="12"/>
              <w:jc w:val="left"/>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Sent for approval</w:t>
            </w:r>
          </w:p>
        </w:tc>
        <w:tc>
          <w:tcPr>
            <w:tcW w:w="527" w:type="dxa"/>
            <w:vAlign w:val="center"/>
          </w:tcPr>
          <w:p w14:paraId="135F7570">
            <w:pPr>
              <w:pStyle w:val="12"/>
              <w:jc w:val="left"/>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NA</w:t>
            </w:r>
          </w:p>
        </w:tc>
        <w:tc>
          <w:tcPr>
            <w:tcW w:w="359" w:type="dxa"/>
            <w:vAlign w:val="center"/>
          </w:tcPr>
          <w:p w14:paraId="1B0B7F60">
            <w:pPr>
              <w:pStyle w:val="12"/>
              <w:jc w:val="left"/>
              <w:rPr>
                <w:rFonts w:hint="default" w:asciiTheme="minorAscii" w:hAnsiTheme="minorAscii" w:eastAsiaTheme="minorEastAsia" w:cstheme="minorEastAsia"/>
                <w:sz w:val="24"/>
                <w:szCs w:val="24"/>
              </w:rPr>
            </w:pPr>
          </w:p>
        </w:tc>
        <w:tc>
          <w:tcPr>
            <w:tcW w:w="681" w:type="dxa"/>
            <w:vAlign w:val="center"/>
          </w:tcPr>
          <w:p w14:paraId="365B1B31">
            <w:pPr>
              <w:pStyle w:val="12"/>
              <w:jc w:val="left"/>
              <w:rPr>
                <w:rFonts w:hint="default" w:asciiTheme="minorAscii" w:hAnsiTheme="minorAscii" w:eastAsiaTheme="minorEastAsia" w:cstheme="minorEastAsia"/>
                <w:sz w:val="24"/>
                <w:szCs w:val="24"/>
              </w:rPr>
            </w:pPr>
          </w:p>
        </w:tc>
        <w:tc>
          <w:tcPr>
            <w:tcW w:w="580" w:type="dxa"/>
            <w:vAlign w:val="center"/>
          </w:tcPr>
          <w:p w14:paraId="5919D552">
            <w:pPr>
              <w:pStyle w:val="12"/>
              <w:jc w:val="left"/>
              <w:rPr>
                <w:rFonts w:hint="default" w:asciiTheme="minorAscii" w:hAnsiTheme="minorAscii" w:eastAsiaTheme="minorEastAsia" w:cstheme="minorEastAsia"/>
                <w:sz w:val="24"/>
                <w:szCs w:val="24"/>
              </w:rPr>
            </w:pPr>
          </w:p>
        </w:tc>
        <w:tc>
          <w:tcPr>
            <w:tcW w:w="686" w:type="dxa"/>
            <w:vAlign w:val="center"/>
          </w:tcPr>
          <w:p w14:paraId="5A73CD61">
            <w:pPr>
              <w:pStyle w:val="12"/>
              <w:jc w:val="left"/>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NO</w:t>
            </w:r>
          </w:p>
        </w:tc>
        <w:tc>
          <w:tcPr>
            <w:tcW w:w="566" w:type="dxa"/>
            <w:vAlign w:val="center"/>
          </w:tcPr>
          <w:p w14:paraId="693B0BDF">
            <w:pPr>
              <w:pStyle w:val="12"/>
              <w:jc w:val="left"/>
              <w:rPr>
                <w:rFonts w:hint="default" w:asciiTheme="minorAscii" w:hAnsiTheme="minorAscii" w:eastAsiaTheme="minorEastAsia" w:cstheme="minorEastAsia"/>
                <w:sz w:val="24"/>
                <w:szCs w:val="24"/>
              </w:rPr>
            </w:pPr>
          </w:p>
        </w:tc>
      </w:tr>
      <w:tr w14:paraId="57B43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exact"/>
        </w:trPr>
        <w:tc>
          <w:tcPr>
            <w:tcW w:w="432" w:type="dxa"/>
            <w:vAlign w:val="center"/>
          </w:tcPr>
          <w:p w14:paraId="6A4906FA">
            <w:pPr>
              <w:pStyle w:val="12"/>
              <w:jc w:val="center"/>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2</w:t>
            </w:r>
          </w:p>
        </w:tc>
        <w:tc>
          <w:tcPr>
            <w:tcW w:w="811" w:type="dxa"/>
            <w:vAlign w:val="center"/>
          </w:tcPr>
          <w:p w14:paraId="67B0E7F8">
            <w:pPr>
              <w:pStyle w:val="12"/>
              <w:jc w:val="left"/>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Neonatology</w:t>
            </w:r>
          </w:p>
        </w:tc>
        <w:tc>
          <w:tcPr>
            <w:tcW w:w="931" w:type="dxa"/>
            <w:vAlign w:val="center"/>
          </w:tcPr>
          <w:p w14:paraId="0D85EF11">
            <w:pPr>
              <w:keepNext w:val="0"/>
              <w:keepLines w:val="0"/>
              <w:widowControl/>
              <w:suppressLineNumbers w:val="0"/>
              <w:jc w:val="left"/>
              <w:textAlignment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i w:val="0"/>
                <w:iCs w:val="0"/>
                <w:color w:val="000000"/>
                <w:kern w:val="0"/>
                <w:sz w:val="24"/>
                <w:szCs w:val="24"/>
                <w:u w:val="none"/>
                <w:lang w:val="en-US" w:eastAsia="zh-CN" w:bidi="ar"/>
              </w:rPr>
              <w:t>Parikh Tushar Bharatlal</w:t>
            </w:r>
          </w:p>
        </w:tc>
        <w:tc>
          <w:tcPr>
            <w:tcW w:w="1133" w:type="dxa"/>
            <w:vAlign w:val="center"/>
          </w:tcPr>
          <w:p w14:paraId="7AD331D8">
            <w:pPr>
              <w:keepNext w:val="0"/>
              <w:keepLines w:val="0"/>
              <w:widowControl/>
              <w:suppressLineNumbers w:val="0"/>
              <w:jc w:val="left"/>
              <w:textAlignment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i w:val="0"/>
                <w:iCs w:val="0"/>
                <w:color w:val="000000"/>
                <w:kern w:val="0"/>
                <w:sz w:val="24"/>
                <w:szCs w:val="24"/>
                <w:u w:val="none"/>
                <w:lang w:val="en-US" w:eastAsia="zh-CN" w:bidi="ar"/>
              </w:rPr>
              <w:t>Associate Professor</w:t>
            </w:r>
          </w:p>
        </w:tc>
        <w:tc>
          <w:tcPr>
            <w:tcW w:w="711" w:type="dxa"/>
            <w:shd w:val="clear" w:color="auto" w:fill="auto"/>
            <w:vAlign w:val="center"/>
          </w:tcPr>
          <w:p w14:paraId="14C4D45F">
            <w:pPr>
              <w:keepNext w:val="0"/>
              <w:keepLines w:val="0"/>
              <w:widowControl/>
              <w:suppressLineNumbers w:val="0"/>
              <w:jc w:val="left"/>
              <w:textAlignment w:val="center"/>
              <w:rPr>
                <w:rFonts w:hint="default" w:asciiTheme="minorAscii" w:hAnsiTheme="minorAscii" w:eastAsiaTheme="minorEastAsia" w:cstheme="minorEastAsia"/>
                <w:i w:val="0"/>
                <w:iCs w:val="0"/>
                <w:color w:val="000000"/>
                <w:sz w:val="24"/>
                <w:szCs w:val="24"/>
                <w:u w:val="none"/>
              </w:rPr>
            </w:pPr>
            <w:r>
              <w:rPr>
                <w:rFonts w:hint="default" w:asciiTheme="minorAscii" w:hAnsiTheme="minorAscii" w:eastAsiaTheme="minorEastAsia" w:cstheme="minorEastAsia"/>
                <w:i w:val="0"/>
                <w:iCs w:val="0"/>
                <w:color w:val="000000"/>
                <w:kern w:val="0"/>
                <w:sz w:val="24"/>
                <w:szCs w:val="24"/>
                <w:u w:val="none"/>
                <w:lang w:val="en-US" w:eastAsia="zh-CN" w:bidi="ar"/>
              </w:rPr>
              <w:t>9960708499</w:t>
            </w:r>
          </w:p>
        </w:tc>
        <w:tc>
          <w:tcPr>
            <w:tcW w:w="706" w:type="dxa"/>
            <w:shd w:val="clear" w:color="auto" w:fill="auto"/>
            <w:vAlign w:val="center"/>
          </w:tcPr>
          <w:p w14:paraId="056FB835">
            <w:pPr>
              <w:keepNext w:val="0"/>
              <w:keepLines w:val="0"/>
              <w:widowControl/>
              <w:suppressLineNumbers w:val="0"/>
              <w:jc w:val="left"/>
              <w:textAlignment w:val="center"/>
              <w:rPr>
                <w:rFonts w:hint="default" w:asciiTheme="minorAscii" w:hAnsiTheme="minorAscii" w:eastAsiaTheme="minorEastAsia" w:cstheme="minorEastAsia"/>
                <w:i w:val="0"/>
                <w:iCs w:val="0"/>
                <w:color w:val="0000FF"/>
                <w:sz w:val="24"/>
                <w:szCs w:val="24"/>
                <w:u w:val="single"/>
              </w:rPr>
            </w:pPr>
            <w:r>
              <w:rPr>
                <w:rFonts w:hint="default" w:asciiTheme="minorAscii" w:hAnsiTheme="minorAscii" w:eastAsiaTheme="minorEastAsia" w:cstheme="minorEastAsia"/>
                <w:i w:val="0"/>
                <w:iCs w:val="0"/>
                <w:kern w:val="0"/>
                <w:sz w:val="24"/>
                <w:szCs w:val="24"/>
                <w:u w:val="single"/>
                <w:lang w:val="en-US" w:eastAsia="zh-CN" w:bidi="ar"/>
              </w:rPr>
              <w:fldChar w:fldCharType="begin"/>
            </w:r>
            <w:r>
              <w:rPr>
                <w:rFonts w:hint="default" w:asciiTheme="minorAscii" w:hAnsiTheme="minorAscii" w:eastAsiaTheme="minorEastAsia" w:cstheme="minorEastAsia"/>
                <w:i w:val="0"/>
                <w:iCs w:val="0"/>
                <w:kern w:val="0"/>
                <w:sz w:val="24"/>
                <w:szCs w:val="24"/>
                <w:u w:val="single"/>
                <w:lang w:val="en-US" w:eastAsia="zh-CN" w:bidi="ar"/>
              </w:rPr>
              <w:instrText xml:space="preserve"> HYPERLINK "mailto:drtusharparikh@gmail.com" </w:instrText>
            </w:r>
            <w:r>
              <w:rPr>
                <w:rFonts w:hint="default" w:asciiTheme="minorAscii" w:hAnsiTheme="minorAscii" w:eastAsiaTheme="minorEastAsia" w:cstheme="minorEastAsia"/>
                <w:i w:val="0"/>
                <w:iCs w:val="0"/>
                <w:kern w:val="0"/>
                <w:sz w:val="24"/>
                <w:szCs w:val="24"/>
                <w:u w:val="single"/>
                <w:lang w:val="en-US" w:eastAsia="zh-CN" w:bidi="ar"/>
              </w:rPr>
              <w:fldChar w:fldCharType="separate"/>
            </w:r>
            <w:r>
              <w:rPr>
                <w:rStyle w:val="8"/>
                <w:rFonts w:hint="default" w:asciiTheme="minorAscii" w:hAnsiTheme="minorAscii" w:eastAsiaTheme="minorEastAsia" w:cstheme="minorEastAsia"/>
                <w:i w:val="0"/>
                <w:iCs w:val="0"/>
                <w:sz w:val="24"/>
                <w:szCs w:val="24"/>
                <w:u w:val="single"/>
              </w:rPr>
              <w:t>drtusharparikh@gmail.com</w:t>
            </w:r>
            <w:r>
              <w:rPr>
                <w:rFonts w:hint="default" w:asciiTheme="minorAscii" w:hAnsiTheme="minorAscii" w:eastAsiaTheme="minorEastAsia" w:cstheme="minorEastAsia"/>
                <w:i w:val="0"/>
                <w:iCs w:val="0"/>
                <w:kern w:val="0"/>
                <w:sz w:val="24"/>
                <w:szCs w:val="24"/>
                <w:u w:val="single"/>
                <w:lang w:val="en-US" w:eastAsia="zh-CN" w:bidi="ar"/>
              </w:rPr>
              <w:fldChar w:fldCharType="end"/>
            </w:r>
          </w:p>
        </w:tc>
        <w:tc>
          <w:tcPr>
            <w:tcW w:w="711" w:type="dxa"/>
            <w:shd w:val="clear" w:color="auto" w:fill="auto"/>
            <w:vAlign w:val="center"/>
          </w:tcPr>
          <w:p w14:paraId="47E122F5">
            <w:pPr>
              <w:keepNext w:val="0"/>
              <w:keepLines w:val="0"/>
              <w:widowControl/>
              <w:suppressLineNumbers w:val="0"/>
              <w:jc w:val="left"/>
              <w:textAlignment w:val="center"/>
              <w:rPr>
                <w:rFonts w:hint="default" w:asciiTheme="minorAscii" w:hAnsiTheme="minorAscii" w:eastAsiaTheme="minorEastAsia" w:cstheme="minorEastAsia"/>
                <w:i w:val="0"/>
                <w:iCs w:val="0"/>
                <w:color w:val="000000"/>
                <w:sz w:val="24"/>
                <w:szCs w:val="24"/>
                <w:u w:val="none"/>
              </w:rPr>
            </w:pPr>
            <w:r>
              <w:rPr>
                <w:rFonts w:hint="default" w:asciiTheme="minorAscii" w:hAnsiTheme="minorAscii" w:eastAsiaTheme="minorEastAsia" w:cstheme="minorEastAsia"/>
                <w:i w:val="0"/>
                <w:iCs w:val="0"/>
                <w:color w:val="000000"/>
                <w:kern w:val="0"/>
                <w:sz w:val="24"/>
                <w:szCs w:val="24"/>
                <w:u w:val="none"/>
                <w:lang w:val="en-US" w:eastAsia="zh-CN" w:bidi="ar"/>
              </w:rPr>
              <w:t>20/06/1975 ,49 years</w:t>
            </w:r>
          </w:p>
        </w:tc>
        <w:tc>
          <w:tcPr>
            <w:tcW w:w="1258" w:type="dxa"/>
            <w:shd w:val="clear" w:color="auto" w:fill="auto"/>
            <w:vAlign w:val="center"/>
          </w:tcPr>
          <w:p w14:paraId="4898C059">
            <w:pPr>
              <w:keepNext w:val="0"/>
              <w:keepLines w:val="0"/>
              <w:widowControl/>
              <w:suppressLineNumbers w:val="0"/>
              <w:jc w:val="left"/>
              <w:textAlignment w:val="center"/>
              <w:rPr>
                <w:rFonts w:hint="default" w:asciiTheme="minorAscii" w:hAnsiTheme="minorAscii" w:eastAsiaTheme="minorEastAsia" w:cstheme="minorEastAsia"/>
                <w:i w:val="0"/>
                <w:iCs w:val="0"/>
                <w:color w:val="000000"/>
                <w:sz w:val="24"/>
                <w:szCs w:val="24"/>
                <w:u w:val="none"/>
              </w:rPr>
            </w:pPr>
            <w:r>
              <w:rPr>
                <w:rFonts w:hint="default" w:asciiTheme="minorAscii" w:hAnsiTheme="minorAscii" w:eastAsiaTheme="minorEastAsia" w:cstheme="minorEastAsia"/>
                <w:i w:val="0"/>
                <w:iCs w:val="0"/>
                <w:color w:val="000000"/>
                <w:kern w:val="0"/>
                <w:sz w:val="24"/>
                <w:szCs w:val="24"/>
                <w:u w:val="none"/>
                <w:lang w:val="en-US" w:eastAsia="zh-CN" w:bidi="ar"/>
              </w:rPr>
              <w:t>NO</w:t>
            </w:r>
          </w:p>
        </w:tc>
        <w:tc>
          <w:tcPr>
            <w:tcW w:w="725" w:type="dxa"/>
            <w:shd w:val="clear" w:color="auto" w:fill="auto"/>
            <w:vAlign w:val="center"/>
          </w:tcPr>
          <w:p w14:paraId="409824E1">
            <w:pPr>
              <w:keepNext w:val="0"/>
              <w:keepLines w:val="0"/>
              <w:widowControl/>
              <w:suppressLineNumbers w:val="0"/>
              <w:jc w:val="left"/>
              <w:textAlignment w:val="center"/>
              <w:rPr>
                <w:rFonts w:hint="default" w:asciiTheme="minorAscii" w:hAnsiTheme="minorAscii" w:eastAsiaTheme="minorEastAsia" w:cstheme="minorEastAsia"/>
                <w:i w:val="0"/>
                <w:iCs w:val="0"/>
                <w:color w:val="000000"/>
                <w:sz w:val="24"/>
                <w:szCs w:val="24"/>
                <w:u w:val="none"/>
              </w:rPr>
            </w:pPr>
            <w:r>
              <w:rPr>
                <w:rFonts w:hint="default" w:asciiTheme="minorAscii" w:hAnsiTheme="minorAscii" w:eastAsiaTheme="minorEastAsia" w:cstheme="minorEastAsia"/>
                <w:i w:val="0"/>
                <w:iCs w:val="0"/>
                <w:color w:val="000000"/>
                <w:kern w:val="0"/>
                <w:sz w:val="24"/>
                <w:szCs w:val="24"/>
                <w:u w:val="none"/>
                <w:lang w:val="en-US" w:eastAsia="zh-CN" w:bidi="ar"/>
              </w:rPr>
              <w:t>1/1/2019</w:t>
            </w:r>
          </w:p>
        </w:tc>
        <w:tc>
          <w:tcPr>
            <w:tcW w:w="571" w:type="dxa"/>
            <w:vAlign w:val="center"/>
          </w:tcPr>
          <w:p w14:paraId="0BCCF49C">
            <w:pPr>
              <w:keepNext w:val="0"/>
              <w:keepLines w:val="0"/>
              <w:widowControl/>
              <w:suppressLineNumbers w:val="0"/>
              <w:jc w:val="left"/>
              <w:textAlignment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i w:val="0"/>
                <w:iCs w:val="0"/>
                <w:color w:val="000000"/>
                <w:kern w:val="0"/>
                <w:sz w:val="24"/>
                <w:szCs w:val="24"/>
                <w:u w:val="none"/>
                <w:lang w:val="en-US" w:eastAsia="zh-CN" w:bidi="ar"/>
              </w:rPr>
              <w:t>3 yrs</w:t>
            </w:r>
          </w:p>
        </w:tc>
        <w:tc>
          <w:tcPr>
            <w:tcW w:w="566" w:type="dxa"/>
            <w:vAlign w:val="center"/>
          </w:tcPr>
          <w:p w14:paraId="42A8578D">
            <w:pPr>
              <w:keepNext w:val="0"/>
              <w:keepLines w:val="0"/>
              <w:widowControl/>
              <w:suppressLineNumbers w:val="0"/>
              <w:jc w:val="left"/>
              <w:textAlignment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i w:val="0"/>
                <w:iCs w:val="0"/>
                <w:color w:val="000000"/>
                <w:kern w:val="0"/>
                <w:sz w:val="24"/>
                <w:szCs w:val="24"/>
                <w:u w:val="none"/>
                <w:lang w:val="en-US" w:eastAsia="zh-CN" w:bidi="ar"/>
              </w:rPr>
              <w:t>2yrs</w:t>
            </w:r>
          </w:p>
        </w:tc>
        <w:tc>
          <w:tcPr>
            <w:tcW w:w="422" w:type="dxa"/>
            <w:vAlign w:val="center"/>
          </w:tcPr>
          <w:p w14:paraId="3A35C75F">
            <w:pPr>
              <w:keepNext w:val="0"/>
              <w:keepLines w:val="0"/>
              <w:widowControl/>
              <w:suppressLineNumbers w:val="0"/>
              <w:jc w:val="left"/>
              <w:textAlignment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i w:val="0"/>
                <w:iCs w:val="0"/>
                <w:color w:val="000000"/>
                <w:kern w:val="0"/>
                <w:sz w:val="24"/>
                <w:szCs w:val="24"/>
                <w:u w:val="none"/>
                <w:lang w:val="en-US" w:eastAsia="zh-CN" w:bidi="ar"/>
              </w:rPr>
              <w:t>NA</w:t>
            </w:r>
          </w:p>
        </w:tc>
        <w:tc>
          <w:tcPr>
            <w:tcW w:w="566" w:type="dxa"/>
            <w:vAlign w:val="center"/>
          </w:tcPr>
          <w:p w14:paraId="3F0C9808">
            <w:pPr>
              <w:keepNext w:val="0"/>
              <w:keepLines w:val="0"/>
              <w:widowControl/>
              <w:suppressLineNumbers w:val="0"/>
              <w:jc w:val="left"/>
              <w:textAlignment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i w:val="0"/>
                <w:iCs w:val="0"/>
                <w:color w:val="000000"/>
                <w:kern w:val="0"/>
                <w:sz w:val="24"/>
                <w:szCs w:val="24"/>
                <w:u w:val="none"/>
                <w:lang w:val="en-US" w:eastAsia="zh-CN" w:bidi="ar"/>
              </w:rPr>
              <w:t>5yrs</w:t>
            </w:r>
          </w:p>
        </w:tc>
        <w:tc>
          <w:tcPr>
            <w:tcW w:w="854" w:type="dxa"/>
            <w:vAlign w:val="center"/>
          </w:tcPr>
          <w:p w14:paraId="138485B9">
            <w:pPr>
              <w:pStyle w:val="12"/>
              <w:jc w:val="left"/>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5yrs</w:t>
            </w:r>
          </w:p>
        </w:tc>
        <w:tc>
          <w:tcPr>
            <w:tcW w:w="849" w:type="dxa"/>
            <w:vAlign w:val="center"/>
          </w:tcPr>
          <w:p w14:paraId="6E6B777E">
            <w:pPr>
              <w:keepNext w:val="0"/>
              <w:keepLines w:val="0"/>
              <w:widowControl/>
              <w:suppressLineNumbers w:val="0"/>
              <w:jc w:val="left"/>
              <w:textAlignment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i w:val="0"/>
                <w:iCs w:val="0"/>
                <w:color w:val="000000"/>
                <w:kern w:val="0"/>
                <w:sz w:val="24"/>
                <w:szCs w:val="24"/>
                <w:u w:val="none"/>
                <w:lang w:val="en-US" w:eastAsia="zh-CN" w:bidi="ar"/>
              </w:rPr>
              <w:t xml:space="preserve"> Contractual</w:t>
            </w:r>
          </w:p>
        </w:tc>
        <w:tc>
          <w:tcPr>
            <w:tcW w:w="988" w:type="dxa"/>
            <w:vAlign w:val="center"/>
          </w:tcPr>
          <w:p w14:paraId="2DDE5F8A">
            <w:pPr>
              <w:pStyle w:val="12"/>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lang w:val="en-US"/>
              </w:rPr>
              <w:t>Sent for approval</w:t>
            </w:r>
          </w:p>
        </w:tc>
        <w:tc>
          <w:tcPr>
            <w:tcW w:w="527" w:type="dxa"/>
            <w:vAlign w:val="center"/>
          </w:tcPr>
          <w:p w14:paraId="63DB12B9">
            <w:pPr>
              <w:pStyle w:val="12"/>
              <w:jc w:val="left"/>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NA</w:t>
            </w:r>
          </w:p>
        </w:tc>
        <w:tc>
          <w:tcPr>
            <w:tcW w:w="359" w:type="dxa"/>
            <w:vAlign w:val="center"/>
          </w:tcPr>
          <w:p w14:paraId="3D933E4B">
            <w:pPr>
              <w:pStyle w:val="12"/>
              <w:jc w:val="left"/>
              <w:rPr>
                <w:rFonts w:hint="default" w:asciiTheme="minorAscii" w:hAnsiTheme="minorAscii" w:eastAsiaTheme="minorEastAsia" w:cstheme="minorEastAsia"/>
                <w:sz w:val="24"/>
                <w:szCs w:val="24"/>
              </w:rPr>
            </w:pPr>
          </w:p>
        </w:tc>
        <w:tc>
          <w:tcPr>
            <w:tcW w:w="681" w:type="dxa"/>
            <w:vAlign w:val="center"/>
          </w:tcPr>
          <w:p w14:paraId="19A76BA6">
            <w:pPr>
              <w:pStyle w:val="12"/>
              <w:jc w:val="left"/>
              <w:rPr>
                <w:rFonts w:hint="default" w:asciiTheme="minorAscii" w:hAnsiTheme="minorAscii" w:eastAsiaTheme="minorEastAsia" w:cstheme="minorEastAsia"/>
                <w:sz w:val="24"/>
                <w:szCs w:val="24"/>
              </w:rPr>
            </w:pPr>
          </w:p>
        </w:tc>
        <w:tc>
          <w:tcPr>
            <w:tcW w:w="580" w:type="dxa"/>
            <w:vAlign w:val="center"/>
          </w:tcPr>
          <w:p w14:paraId="2014BEC0">
            <w:pPr>
              <w:pStyle w:val="12"/>
              <w:jc w:val="left"/>
              <w:rPr>
                <w:rFonts w:hint="default" w:asciiTheme="minorAscii" w:hAnsiTheme="minorAscii" w:eastAsiaTheme="minorEastAsia" w:cstheme="minorEastAsia"/>
                <w:sz w:val="24"/>
                <w:szCs w:val="24"/>
              </w:rPr>
            </w:pPr>
          </w:p>
        </w:tc>
        <w:tc>
          <w:tcPr>
            <w:tcW w:w="686" w:type="dxa"/>
            <w:vAlign w:val="center"/>
          </w:tcPr>
          <w:p w14:paraId="3CF625C1">
            <w:pPr>
              <w:pStyle w:val="12"/>
              <w:jc w:val="left"/>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NO</w:t>
            </w:r>
          </w:p>
        </w:tc>
        <w:tc>
          <w:tcPr>
            <w:tcW w:w="566" w:type="dxa"/>
            <w:vAlign w:val="center"/>
          </w:tcPr>
          <w:p w14:paraId="4434FDFD">
            <w:pPr>
              <w:pStyle w:val="12"/>
              <w:jc w:val="left"/>
              <w:rPr>
                <w:rFonts w:hint="default" w:asciiTheme="minorAscii" w:hAnsiTheme="minorAscii" w:eastAsiaTheme="minorEastAsia" w:cstheme="minorEastAsia"/>
                <w:sz w:val="24"/>
                <w:szCs w:val="24"/>
              </w:rPr>
            </w:pPr>
          </w:p>
        </w:tc>
      </w:tr>
      <w:tr w14:paraId="536FA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exact"/>
        </w:trPr>
        <w:tc>
          <w:tcPr>
            <w:tcW w:w="432" w:type="dxa"/>
            <w:vAlign w:val="center"/>
          </w:tcPr>
          <w:p w14:paraId="74D3FB98">
            <w:pPr>
              <w:pStyle w:val="12"/>
              <w:jc w:val="center"/>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3</w:t>
            </w:r>
          </w:p>
        </w:tc>
        <w:tc>
          <w:tcPr>
            <w:tcW w:w="811" w:type="dxa"/>
            <w:shd w:val="clear" w:color="auto" w:fill="auto"/>
            <w:vAlign w:val="center"/>
          </w:tcPr>
          <w:p w14:paraId="428E991D">
            <w:pPr>
              <w:pStyle w:val="12"/>
              <w:ind w:left="0" w:leftChars="0" w:right="0" w:rightChars="0"/>
              <w:jc w:val="left"/>
              <w:rPr>
                <w:rFonts w:hint="default" w:asciiTheme="minorAscii" w:hAnsiTheme="minorAscii" w:eastAsiaTheme="minorEastAsia" w:cstheme="minorEastAsia"/>
                <w:sz w:val="24"/>
                <w:szCs w:val="24"/>
                <w:lang w:val="en-US" w:eastAsia="en-US" w:bidi="ar-SA"/>
              </w:rPr>
            </w:pPr>
            <w:r>
              <w:rPr>
                <w:rFonts w:hint="default" w:asciiTheme="minorAscii" w:hAnsiTheme="minorAscii" w:eastAsiaTheme="minorEastAsia" w:cstheme="minorEastAsia"/>
                <w:sz w:val="24"/>
                <w:szCs w:val="24"/>
                <w:lang w:val="en-US"/>
              </w:rPr>
              <w:t>Neonatology</w:t>
            </w:r>
          </w:p>
        </w:tc>
        <w:tc>
          <w:tcPr>
            <w:tcW w:w="931" w:type="dxa"/>
            <w:vAlign w:val="center"/>
          </w:tcPr>
          <w:p w14:paraId="0A74F7A1">
            <w:pPr>
              <w:pStyle w:val="12"/>
              <w:jc w:val="left"/>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Pandya Dhyey</w:t>
            </w:r>
          </w:p>
          <w:p w14:paraId="6E8F0EC9">
            <w:pPr>
              <w:pStyle w:val="12"/>
              <w:jc w:val="left"/>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Jayeshbahi</w:t>
            </w:r>
          </w:p>
        </w:tc>
        <w:tc>
          <w:tcPr>
            <w:tcW w:w="1133" w:type="dxa"/>
            <w:vAlign w:val="center"/>
          </w:tcPr>
          <w:p w14:paraId="0A79E6BF">
            <w:pPr>
              <w:pStyle w:val="12"/>
              <w:jc w:val="left"/>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Assistant Professor</w:t>
            </w:r>
          </w:p>
        </w:tc>
        <w:tc>
          <w:tcPr>
            <w:tcW w:w="711" w:type="dxa"/>
            <w:vAlign w:val="center"/>
          </w:tcPr>
          <w:p w14:paraId="4F492B64">
            <w:pPr>
              <w:pStyle w:val="12"/>
              <w:jc w:val="left"/>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9428009898</w:t>
            </w:r>
          </w:p>
        </w:tc>
        <w:tc>
          <w:tcPr>
            <w:tcW w:w="706" w:type="dxa"/>
            <w:vAlign w:val="center"/>
          </w:tcPr>
          <w:p w14:paraId="6C599C76">
            <w:pPr>
              <w:pStyle w:val="12"/>
              <w:jc w:val="left"/>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dhyeypandyadhyey@gmail.com</w:t>
            </w:r>
          </w:p>
        </w:tc>
        <w:tc>
          <w:tcPr>
            <w:tcW w:w="711" w:type="dxa"/>
            <w:vAlign w:val="center"/>
          </w:tcPr>
          <w:p w14:paraId="52932452">
            <w:pPr>
              <w:pStyle w:val="12"/>
              <w:jc w:val="left"/>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04/11/1989</w:t>
            </w:r>
          </w:p>
        </w:tc>
        <w:tc>
          <w:tcPr>
            <w:tcW w:w="1258" w:type="dxa"/>
            <w:vAlign w:val="center"/>
          </w:tcPr>
          <w:p w14:paraId="3EC3C9AB">
            <w:pPr>
              <w:pStyle w:val="12"/>
              <w:jc w:val="left"/>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NO</w:t>
            </w:r>
            <w:bookmarkStart w:id="0" w:name="_GoBack"/>
            <w:bookmarkEnd w:id="0"/>
          </w:p>
        </w:tc>
        <w:tc>
          <w:tcPr>
            <w:tcW w:w="725" w:type="dxa"/>
            <w:vAlign w:val="center"/>
          </w:tcPr>
          <w:p w14:paraId="1180712C">
            <w:pPr>
              <w:pStyle w:val="12"/>
              <w:jc w:val="left"/>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07/10/2024</w:t>
            </w:r>
          </w:p>
        </w:tc>
        <w:tc>
          <w:tcPr>
            <w:tcW w:w="571" w:type="dxa"/>
            <w:vAlign w:val="center"/>
          </w:tcPr>
          <w:p w14:paraId="031918AD">
            <w:pPr>
              <w:pStyle w:val="12"/>
              <w:jc w:val="left"/>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3 mths</w:t>
            </w:r>
          </w:p>
        </w:tc>
        <w:tc>
          <w:tcPr>
            <w:tcW w:w="566" w:type="dxa"/>
            <w:vAlign w:val="center"/>
          </w:tcPr>
          <w:p w14:paraId="60F46CDB">
            <w:pPr>
              <w:pStyle w:val="12"/>
              <w:jc w:val="left"/>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NA</w:t>
            </w:r>
          </w:p>
        </w:tc>
        <w:tc>
          <w:tcPr>
            <w:tcW w:w="422" w:type="dxa"/>
            <w:vAlign w:val="center"/>
          </w:tcPr>
          <w:p w14:paraId="1397EA59">
            <w:pPr>
              <w:pStyle w:val="12"/>
              <w:jc w:val="left"/>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NA</w:t>
            </w:r>
          </w:p>
        </w:tc>
        <w:tc>
          <w:tcPr>
            <w:tcW w:w="566" w:type="dxa"/>
            <w:vAlign w:val="center"/>
          </w:tcPr>
          <w:p w14:paraId="549E04E0">
            <w:pPr>
              <w:pStyle w:val="12"/>
              <w:jc w:val="left"/>
              <w:rPr>
                <w:rFonts w:hint="default" w:asciiTheme="minorAscii" w:hAnsiTheme="minorAscii" w:eastAsiaTheme="minorEastAsia" w:cstheme="minorEastAsia"/>
                <w:sz w:val="24"/>
                <w:szCs w:val="24"/>
              </w:rPr>
            </w:pPr>
          </w:p>
        </w:tc>
        <w:tc>
          <w:tcPr>
            <w:tcW w:w="854" w:type="dxa"/>
            <w:vAlign w:val="center"/>
          </w:tcPr>
          <w:p w14:paraId="3908F92A">
            <w:pPr>
              <w:pStyle w:val="12"/>
              <w:ind w:left="0" w:leftChars="0" w:right="0" w:rightChars="0"/>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lang w:val="en-US"/>
              </w:rPr>
              <w:t>3 mths</w:t>
            </w:r>
          </w:p>
        </w:tc>
        <w:tc>
          <w:tcPr>
            <w:tcW w:w="849" w:type="dxa"/>
            <w:vAlign w:val="center"/>
          </w:tcPr>
          <w:p w14:paraId="202CE1AA">
            <w:pPr>
              <w:pStyle w:val="12"/>
              <w:jc w:val="left"/>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Contractual</w:t>
            </w:r>
          </w:p>
        </w:tc>
        <w:tc>
          <w:tcPr>
            <w:tcW w:w="988" w:type="dxa"/>
            <w:vAlign w:val="center"/>
          </w:tcPr>
          <w:p w14:paraId="3E5348D4">
            <w:pPr>
              <w:pStyle w:val="12"/>
              <w:jc w:val="left"/>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Approved</w:t>
            </w:r>
          </w:p>
        </w:tc>
        <w:tc>
          <w:tcPr>
            <w:tcW w:w="527" w:type="dxa"/>
            <w:vAlign w:val="center"/>
          </w:tcPr>
          <w:p w14:paraId="1CAB77A4">
            <w:pPr>
              <w:pStyle w:val="12"/>
              <w:jc w:val="left"/>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NA</w:t>
            </w:r>
          </w:p>
        </w:tc>
        <w:tc>
          <w:tcPr>
            <w:tcW w:w="359" w:type="dxa"/>
            <w:vAlign w:val="center"/>
          </w:tcPr>
          <w:p w14:paraId="75D9A8D7">
            <w:pPr>
              <w:pStyle w:val="12"/>
              <w:jc w:val="left"/>
              <w:rPr>
                <w:rFonts w:hint="default" w:asciiTheme="minorAscii" w:hAnsiTheme="minorAscii" w:eastAsiaTheme="minorEastAsia" w:cstheme="minorEastAsia"/>
                <w:sz w:val="24"/>
                <w:szCs w:val="24"/>
              </w:rPr>
            </w:pPr>
          </w:p>
        </w:tc>
        <w:tc>
          <w:tcPr>
            <w:tcW w:w="681" w:type="dxa"/>
            <w:vAlign w:val="center"/>
          </w:tcPr>
          <w:p w14:paraId="0660C981">
            <w:pPr>
              <w:pStyle w:val="12"/>
              <w:jc w:val="left"/>
              <w:rPr>
                <w:rFonts w:hint="default" w:asciiTheme="minorAscii" w:hAnsiTheme="minorAscii" w:eastAsiaTheme="minorEastAsia" w:cstheme="minorEastAsia"/>
                <w:sz w:val="24"/>
                <w:szCs w:val="24"/>
              </w:rPr>
            </w:pPr>
          </w:p>
        </w:tc>
        <w:tc>
          <w:tcPr>
            <w:tcW w:w="580" w:type="dxa"/>
            <w:vAlign w:val="center"/>
          </w:tcPr>
          <w:p w14:paraId="094F9A0D">
            <w:pPr>
              <w:pStyle w:val="12"/>
              <w:jc w:val="left"/>
              <w:rPr>
                <w:rFonts w:hint="default" w:asciiTheme="minorAscii" w:hAnsiTheme="minorAscii" w:eastAsiaTheme="minorEastAsia" w:cstheme="minorEastAsia"/>
                <w:sz w:val="24"/>
                <w:szCs w:val="24"/>
              </w:rPr>
            </w:pPr>
          </w:p>
        </w:tc>
        <w:tc>
          <w:tcPr>
            <w:tcW w:w="686" w:type="dxa"/>
            <w:vAlign w:val="center"/>
          </w:tcPr>
          <w:p w14:paraId="241D40BB">
            <w:pPr>
              <w:pStyle w:val="12"/>
              <w:jc w:val="left"/>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NO</w:t>
            </w:r>
          </w:p>
        </w:tc>
        <w:tc>
          <w:tcPr>
            <w:tcW w:w="566" w:type="dxa"/>
            <w:vAlign w:val="center"/>
          </w:tcPr>
          <w:p w14:paraId="3D951DDF">
            <w:pPr>
              <w:pStyle w:val="12"/>
              <w:jc w:val="left"/>
              <w:rPr>
                <w:rFonts w:hint="default" w:asciiTheme="minorAscii" w:hAnsiTheme="minorAscii" w:eastAsiaTheme="minorEastAsia" w:cstheme="minorEastAsia"/>
                <w:sz w:val="24"/>
                <w:szCs w:val="24"/>
              </w:rPr>
            </w:pPr>
          </w:p>
        </w:tc>
      </w:tr>
      <w:tr w14:paraId="26048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432" w:type="dxa"/>
          </w:tcPr>
          <w:p w14:paraId="4D76E4BD">
            <w:pPr>
              <w:pStyle w:val="12"/>
              <w:rPr>
                <w:rFonts w:hint="default" w:asciiTheme="minorAscii" w:hAnsiTheme="minorAscii" w:eastAsiaTheme="minorEastAsia" w:cstheme="minorEastAsia"/>
                <w:sz w:val="24"/>
                <w:szCs w:val="24"/>
              </w:rPr>
            </w:pPr>
          </w:p>
        </w:tc>
        <w:tc>
          <w:tcPr>
            <w:tcW w:w="811" w:type="dxa"/>
          </w:tcPr>
          <w:p w14:paraId="7D80C2E8">
            <w:pPr>
              <w:pStyle w:val="12"/>
              <w:rPr>
                <w:rFonts w:hint="default" w:asciiTheme="minorAscii" w:hAnsiTheme="minorAscii" w:eastAsiaTheme="minorEastAsia" w:cstheme="minorEastAsia"/>
                <w:sz w:val="24"/>
                <w:szCs w:val="24"/>
              </w:rPr>
            </w:pPr>
          </w:p>
        </w:tc>
        <w:tc>
          <w:tcPr>
            <w:tcW w:w="931" w:type="dxa"/>
          </w:tcPr>
          <w:p w14:paraId="301877AE">
            <w:pPr>
              <w:pStyle w:val="12"/>
              <w:rPr>
                <w:rFonts w:hint="default" w:asciiTheme="minorAscii" w:hAnsiTheme="minorAscii" w:eastAsiaTheme="minorEastAsia" w:cstheme="minorEastAsia"/>
                <w:sz w:val="24"/>
                <w:szCs w:val="24"/>
              </w:rPr>
            </w:pPr>
          </w:p>
        </w:tc>
        <w:tc>
          <w:tcPr>
            <w:tcW w:w="1133" w:type="dxa"/>
          </w:tcPr>
          <w:p w14:paraId="5EBD1FB5">
            <w:pPr>
              <w:pStyle w:val="12"/>
              <w:rPr>
                <w:rFonts w:hint="default" w:asciiTheme="minorAscii" w:hAnsiTheme="minorAscii" w:eastAsiaTheme="minorEastAsia" w:cstheme="minorEastAsia"/>
                <w:sz w:val="24"/>
                <w:szCs w:val="24"/>
              </w:rPr>
            </w:pPr>
          </w:p>
        </w:tc>
        <w:tc>
          <w:tcPr>
            <w:tcW w:w="711" w:type="dxa"/>
          </w:tcPr>
          <w:p w14:paraId="51CA7BFB">
            <w:pPr>
              <w:pStyle w:val="12"/>
              <w:rPr>
                <w:rFonts w:hint="default" w:asciiTheme="minorAscii" w:hAnsiTheme="minorAscii" w:eastAsiaTheme="minorEastAsia" w:cstheme="minorEastAsia"/>
                <w:sz w:val="24"/>
                <w:szCs w:val="24"/>
              </w:rPr>
            </w:pPr>
          </w:p>
        </w:tc>
        <w:tc>
          <w:tcPr>
            <w:tcW w:w="706" w:type="dxa"/>
          </w:tcPr>
          <w:p w14:paraId="6435776F">
            <w:pPr>
              <w:pStyle w:val="12"/>
              <w:rPr>
                <w:rFonts w:hint="default" w:asciiTheme="minorAscii" w:hAnsiTheme="minorAscii" w:eastAsiaTheme="minorEastAsia" w:cstheme="minorEastAsia"/>
                <w:sz w:val="24"/>
                <w:szCs w:val="24"/>
              </w:rPr>
            </w:pPr>
          </w:p>
        </w:tc>
        <w:tc>
          <w:tcPr>
            <w:tcW w:w="711" w:type="dxa"/>
          </w:tcPr>
          <w:p w14:paraId="3ACCFD39">
            <w:pPr>
              <w:pStyle w:val="12"/>
              <w:rPr>
                <w:rFonts w:hint="default" w:asciiTheme="minorAscii" w:hAnsiTheme="minorAscii" w:eastAsiaTheme="minorEastAsia" w:cstheme="minorEastAsia"/>
                <w:sz w:val="24"/>
                <w:szCs w:val="24"/>
              </w:rPr>
            </w:pPr>
          </w:p>
        </w:tc>
        <w:tc>
          <w:tcPr>
            <w:tcW w:w="1258" w:type="dxa"/>
          </w:tcPr>
          <w:p w14:paraId="496527B7">
            <w:pPr>
              <w:pStyle w:val="12"/>
              <w:rPr>
                <w:rFonts w:hint="default" w:asciiTheme="minorAscii" w:hAnsiTheme="minorAscii" w:eastAsiaTheme="minorEastAsia" w:cstheme="minorEastAsia"/>
                <w:sz w:val="24"/>
                <w:szCs w:val="24"/>
              </w:rPr>
            </w:pPr>
          </w:p>
        </w:tc>
        <w:tc>
          <w:tcPr>
            <w:tcW w:w="725" w:type="dxa"/>
          </w:tcPr>
          <w:p w14:paraId="0B78B3E2">
            <w:pPr>
              <w:pStyle w:val="12"/>
              <w:rPr>
                <w:rFonts w:hint="default" w:asciiTheme="minorAscii" w:hAnsiTheme="minorAscii" w:eastAsiaTheme="minorEastAsia" w:cstheme="minorEastAsia"/>
                <w:sz w:val="24"/>
                <w:szCs w:val="24"/>
              </w:rPr>
            </w:pPr>
          </w:p>
        </w:tc>
        <w:tc>
          <w:tcPr>
            <w:tcW w:w="571" w:type="dxa"/>
          </w:tcPr>
          <w:p w14:paraId="65ED3EA3">
            <w:pPr>
              <w:pStyle w:val="12"/>
              <w:rPr>
                <w:rFonts w:hint="default" w:asciiTheme="minorAscii" w:hAnsiTheme="minorAscii" w:eastAsiaTheme="minorEastAsia" w:cstheme="minorEastAsia"/>
                <w:sz w:val="24"/>
                <w:szCs w:val="24"/>
              </w:rPr>
            </w:pPr>
          </w:p>
        </w:tc>
        <w:tc>
          <w:tcPr>
            <w:tcW w:w="566" w:type="dxa"/>
          </w:tcPr>
          <w:p w14:paraId="3A0F31DA">
            <w:pPr>
              <w:pStyle w:val="12"/>
              <w:rPr>
                <w:rFonts w:hint="default" w:asciiTheme="minorAscii" w:hAnsiTheme="minorAscii" w:eastAsiaTheme="minorEastAsia" w:cstheme="minorEastAsia"/>
                <w:sz w:val="24"/>
                <w:szCs w:val="24"/>
              </w:rPr>
            </w:pPr>
          </w:p>
        </w:tc>
        <w:tc>
          <w:tcPr>
            <w:tcW w:w="422" w:type="dxa"/>
          </w:tcPr>
          <w:p w14:paraId="33229030">
            <w:pPr>
              <w:pStyle w:val="12"/>
              <w:rPr>
                <w:rFonts w:hint="default" w:asciiTheme="minorAscii" w:hAnsiTheme="minorAscii" w:eastAsiaTheme="minorEastAsia" w:cstheme="minorEastAsia"/>
                <w:sz w:val="24"/>
                <w:szCs w:val="24"/>
              </w:rPr>
            </w:pPr>
          </w:p>
        </w:tc>
        <w:tc>
          <w:tcPr>
            <w:tcW w:w="566" w:type="dxa"/>
          </w:tcPr>
          <w:p w14:paraId="2CC957C1">
            <w:pPr>
              <w:pStyle w:val="12"/>
              <w:rPr>
                <w:rFonts w:hint="default" w:asciiTheme="minorAscii" w:hAnsiTheme="minorAscii" w:eastAsiaTheme="minorEastAsia" w:cstheme="minorEastAsia"/>
                <w:sz w:val="24"/>
                <w:szCs w:val="24"/>
              </w:rPr>
            </w:pPr>
          </w:p>
        </w:tc>
        <w:tc>
          <w:tcPr>
            <w:tcW w:w="854" w:type="dxa"/>
            <w:vAlign w:val="top"/>
          </w:tcPr>
          <w:p w14:paraId="53F012C8">
            <w:pPr>
              <w:pStyle w:val="12"/>
              <w:ind w:left="0" w:leftChars="0" w:right="0" w:rightChars="0"/>
              <w:rPr>
                <w:rFonts w:hint="default" w:asciiTheme="minorAscii" w:hAnsiTheme="minorAscii" w:eastAsiaTheme="minorEastAsia" w:cstheme="minorEastAsia"/>
                <w:sz w:val="24"/>
                <w:szCs w:val="24"/>
              </w:rPr>
            </w:pPr>
          </w:p>
        </w:tc>
        <w:tc>
          <w:tcPr>
            <w:tcW w:w="849" w:type="dxa"/>
          </w:tcPr>
          <w:p w14:paraId="53578DF8">
            <w:pPr>
              <w:pStyle w:val="12"/>
              <w:rPr>
                <w:rFonts w:hint="default" w:asciiTheme="minorAscii" w:hAnsiTheme="minorAscii" w:eastAsiaTheme="minorEastAsia" w:cstheme="minorEastAsia"/>
                <w:sz w:val="24"/>
                <w:szCs w:val="24"/>
              </w:rPr>
            </w:pPr>
          </w:p>
        </w:tc>
        <w:tc>
          <w:tcPr>
            <w:tcW w:w="988" w:type="dxa"/>
          </w:tcPr>
          <w:p w14:paraId="203FAF3B">
            <w:pPr>
              <w:pStyle w:val="12"/>
              <w:rPr>
                <w:rFonts w:hint="default" w:asciiTheme="minorAscii" w:hAnsiTheme="minorAscii" w:eastAsiaTheme="minorEastAsia" w:cstheme="minorEastAsia"/>
                <w:sz w:val="24"/>
                <w:szCs w:val="24"/>
              </w:rPr>
            </w:pPr>
          </w:p>
        </w:tc>
        <w:tc>
          <w:tcPr>
            <w:tcW w:w="527" w:type="dxa"/>
          </w:tcPr>
          <w:p w14:paraId="7EBB3FF8">
            <w:pPr>
              <w:pStyle w:val="12"/>
              <w:rPr>
                <w:rFonts w:hint="default" w:asciiTheme="minorAscii" w:hAnsiTheme="minorAscii" w:eastAsiaTheme="minorEastAsia" w:cstheme="minorEastAsia"/>
                <w:sz w:val="24"/>
                <w:szCs w:val="24"/>
              </w:rPr>
            </w:pPr>
          </w:p>
        </w:tc>
        <w:tc>
          <w:tcPr>
            <w:tcW w:w="359" w:type="dxa"/>
          </w:tcPr>
          <w:p w14:paraId="1579FE54">
            <w:pPr>
              <w:pStyle w:val="12"/>
              <w:rPr>
                <w:rFonts w:hint="default" w:asciiTheme="minorAscii" w:hAnsiTheme="minorAscii" w:eastAsiaTheme="minorEastAsia" w:cstheme="minorEastAsia"/>
                <w:sz w:val="24"/>
                <w:szCs w:val="24"/>
              </w:rPr>
            </w:pPr>
          </w:p>
        </w:tc>
        <w:tc>
          <w:tcPr>
            <w:tcW w:w="681" w:type="dxa"/>
          </w:tcPr>
          <w:p w14:paraId="3D82421C">
            <w:pPr>
              <w:pStyle w:val="12"/>
              <w:rPr>
                <w:rFonts w:hint="default" w:asciiTheme="minorAscii" w:hAnsiTheme="minorAscii" w:eastAsiaTheme="minorEastAsia" w:cstheme="minorEastAsia"/>
                <w:sz w:val="24"/>
                <w:szCs w:val="24"/>
              </w:rPr>
            </w:pPr>
          </w:p>
        </w:tc>
        <w:tc>
          <w:tcPr>
            <w:tcW w:w="580" w:type="dxa"/>
          </w:tcPr>
          <w:p w14:paraId="7FBC5CC8">
            <w:pPr>
              <w:pStyle w:val="12"/>
              <w:rPr>
                <w:rFonts w:hint="default" w:asciiTheme="minorAscii" w:hAnsiTheme="minorAscii" w:eastAsiaTheme="minorEastAsia" w:cstheme="minorEastAsia"/>
                <w:sz w:val="24"/>
                <w:szCs w:val="24"/>
              </w:rPr>
            </w:pPr>
          </w:p>
        </w:tc>
        <w:tc>
          <w:tcPr>
            <w:tcW w:w="686" w:type="dxa"/>
          </w:tcPr>
          <w:p w14:paraId="3DA53385">
            <w:pPr>
              <w:pStyle w:val="12"/>
              <w:rPr>
                <w:rFonts w:hint="default" w:asciiTheme="minorAscii" w:hAnsiTheme="minorAscii" w:eastAsiaTheme="minorEastAsia" w:cstheme="minorEastAsia"/>
                <w:sz w:val="24"/>
                <w:szCs w:val="24"/>
              </w:rPr>
            </w:pPr>
          </w:p>
        </w:tc>
        <w:tc>
          <w:tcPr>
            <w:tcW w:w="566" w:type="dxa"/>
          </w:tcPr>
          <w:p w14:paraId="19E8380E">
            <w:pPr>
              <w:pStyle w:val="12"/>
              <w:rPr>
                <w:rFonts w:hint="default" w:asciiTheme="minorAscii" w:hAnsiTheme="minorAscii" w:eastAsiaTheme="minorEastAsia" w:cstheme="minorEastAsia"/>
                <w:sz w:val="24"/>
                <w:szCs w:val="24"/>
              </w:rPr>
            </w:pPr>
          </w:p>
        </w:tc>
      </w:tr>
    </w:tbl>
    <w:p w14:paraId="07041CA7">
      <w:pPr>
        <w:spacing w:before="270"/>
        <w:ind w:left="537" w:right="0" w:firstLine="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Note:</w:t>
      </w:r>
      <w:r>
        <w:rPr>
          <w:rFonts w:hint="default" w:asciiTheme="minorAscii" w:hAnsiTheme="minorAscii" w:eastAsiaTheme="minorEastAsia" w:cstheme="minorEastAsia"/>
          <w:b/>
          <w:spacing w:val="-14"/>
          <w:sz w:val="24"/>
          <w:szCs w:val="24"/>
        </w:rPr>
        <w:t xml:space="preserve"> </w:t>
      </w:r>
      <w:r>
        <w:rPr>
          <w:rFonts w:hint="default" w:asciiTheme="minorAscii" w:hAnsiTheme="minorAscii" w:eastAsiaTheme="minorEastAsia" w:cstheme="minorEastAsia"/>
          <w:b/>
          <w:sz w:val="24"/>
          <w:szCs w:val="24"/>
        </w:rPr>
        <w:t>The</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z w:val="24"/>
          <w:szCs w:val="24"/>
        </w:rPr>
        <w:t>College</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shall</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submit</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z w:val="24"/>
          <w:szCs w:val="24"/>
        </w:rPr>
        <w:t>one</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z w:val="24"/>
          <w:szCs w:val="24"/>
        </w:rPr>
        <w:t>hard</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z w:val="24"/>
          <w:szCs w:val="24"/>
        </w:rPr>
        <w:t>copy</w:t>
      </w:r>
      <w:r>
        <w:rPr>
          <w:rFonts w:hint="default" w:asciiTheme="minorAscii" w:hAnsiTheme="minorAscii" w:eastAsiaTheme="minorEastAsia" w:cstheme="minorEastAsia"/>
          <w:b/>
          <w:spacing w:val="-17"/>
          <w:sz w:val="24"/>
          <w:szCs w:val="24"/>
        </w:rPr>
        <w:t xml:space="preserve"> </w:t>
      </w:r>
      <w:r>
        <w:rPr>
          <w:rFonts w:hint="default" w:asciiTheme="minorAscii" w:hAnsiTheme="minorAscii" w:eastAsiaTheme="minorEastAsia" w:cstheme="minorEastAsia"/>
          <w:b/>
          <w:sz w:val="24"/>
          <w:szCs w:val="24"/>
        </w:rPr>
        <w:t>&amp;</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z w:val="24"/>
          <w:szCs w:val="24"/>
        </w:rPr>
        <w:t>a</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soft</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z w:val="24"/>
          <w:szCs w:val="24"/>
        </w:rPr>
        <w:t>copy</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(in</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Excel</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Format)</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the</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z w:val="24"/>
          <w:szCs w:val="24"/>
        </w:rPr>
        <w:t>list</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z w:val="24"/>
          <w:szCs w:val="24"/>
        </w:rPr>
        <w:t>in</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Pen</w:t>
      </w:r>
      <w:r>
        <w:rPr>
          <w:rFonts w:hint="default" w:asciiTheme="minorAscii" w:hAnsiTheme="minorAscii" w:eastAsiaTheme="minorEastAsia" w:cstheme="minorEastAsia"/>
          <w:b/>
          <w:spacing w:val="-15"/>
          <w:sz w:val="24"/>
          <w:szCs w:val="24"/>
        </w:rPr>
        <w:t xml:space="preserve"> </w:t>
      </w:r>
      <w:r>
        <w:rPr>
          <w:rFonts w:hint="default" w:asciiTheme="minorAscii" w:hAnsiTheme="minorAscii" w:eastAsiaTheme="minorEastAsia" w:cstheme="minorEastAsia"/>
          <w:b/>
          <w:sz w:val="24"/>
          <w:szCs w:val="24"/>
        </w:rPr>
        <w:t>Drive</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z w:val="24"/>
          <w:szCs w:val="24"/>
        </w:rPr>
        <w:t>to</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the</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LIC</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pacing w:val="-2"/>
          <w:sz w:val="24"/>
          <w:szCs w:val="24"/>
        </w:rPr>
        <w:t>Committee.</w:t>
      </w:r>
    </w:p>
    <w:p w14:paraId="14C8FC51">
      <w:pPr>
        <w:pStyle w:val="6"/>
        <w:rPr>
          <w:rFonts w:hint="default" w:asciiTheme="minorAscii" w:hAnsiTheme="minorAscii" w:eastAsiaTheme="minorEastAsia" w:cstheme="minorEastAsia"/>
          <w:b/>
          <w:sz w:val="24"/>
          <w:szCs w:val="24"/>
        </w:rPr>
      </w:pPr>
    </w:p>
    <w:p w14:paraId="5F3B601A">
      <w:pPr>
        <w:spacing w:before="0"/>
        <w:ind w:left="1353" w:right="0" w:firstLine="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Data</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z w:val="24"/>
          <w:szCs w:val="24"/>
        </w:rPr>
        <w:t>Verified</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by</w:t>
      </w:r>
      <w:r>
        <w:rPr>
          <w:rFonts w:hint="default" w:asciiTheme="minorAscii" w:hAnsiTheme="minorAscii" w:eastAsiaTheme="minorEastAsia" w:cstheme="minorEastAsia"/>
          <w:b/>
          <w:spacing w:val="-10"/>
          <w:sz w:val="24"/>
          <w:szCs w:val="24"/>
        </w:rPr>
        <w:t xml:space="preserve"> </w:t>
      </w:r>
      <w:r>
        <w:rPr>
          <w:rFonts w:hint="default" w:asciiTheme="minorAscii" w:hAnsiTheme="minorAscii" w:eastAsiaTheme="minorEastAsia" w:cstheme="minorEastAsia"/>
          <w:b/>
          <w:sz w:val="24"/>
          <w:szCs w:val="24"/>
        </w:rPr>
        <w:t>the</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z w:val="24"/>
          <w:szCs w:val="24"/>
        </w:rPr>
        <w:t>Committee</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pacing w:val="-2"/>
          <w:sz w:val="24"/>
          <w:szCs w:val="24"/>
        </w:rPr>
        <w:t>members:</w:t>
      </w:r>
    </w:p>
    <w:p w14:paraId="0395DADA">
      <w:pPr>
        <w:pStyle w:val="6"/>
        <w:rPr>
          <w:rFonts w:hint="default" w:asciiTheme="minorAscii" w:hAnsiTheme="minorAscii" w:eastAsiaTheme="minorEastAsia" w:cstheme="minorEastAsia"/>
          <w:b/>
          <w:sz w:val="24"/>
          <w:szCs w:val="24"/>
        </w:rPr>
      </w:pPr>
    </w:p>
    <w:p w14:paraId="4257A03D">
      <w:pPr>
        <w:pStyle w:val="6"/>
        <w:spacing w:before="9"/>
        <w:rPr>
          <w:rFonts w:hint="default" w:asciiTheme="minorAscii" w:hAnsiTheme="minorAscii" w:eastAsiaTheme="minorEastAsia" w:cstheme="minorEastAsia"/>
          <w:b/>
          <w:sz w:val="24"/>
          <w:szCs w:val="24"/>
        </w:rPr>
      </w:pPr>
    </w:p>
    <w:p w14:paraId="1C3215F5">
      <w:pPr>
        <w:tabs>
          <w:tab w:val="left" w:pos="4497"/>
          <w:tab w:val="left" w:pos="7339"/>
          <w:tab w:val="left" w:pos="10089"/>
        </w:tabs>
        <w:spacing w:before="1"/>
        <w:ind w:left="1910" w:right="0" w:firstLine="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Member</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pacing w:val="-2"/>
          <w:sz w:val="24"/>
          <w:szCs w:val="24"/>
        </w:rPr>
        <w:t>Member</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pacing w:val="-2"/>
          <w:sz w:val="24"/>
          <w:szCs w:val="24"/>
        </w:rPr>
        <w:t>Member</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pacing w:val="-2"/>
          <w:sz w:val="24"/>
          <w:szCs w:val="24"/>
        </w:rPr>
        <w:t>Chairman</w:t>
      </w:r>
    </w:p>
    <w:p w14:paraId="4AF9D43E">
      <w:pPr>
        <w:pStyle w:val="6"/>
        <w:rPr>
          <w:rFonts w:hint="default" w:asciiTheme="minorAscii" w:hAnsiTheme="minorAscii" w:eastAsiaTheme="minorEastAsia" w:cstheme="minorEastAsia"/>
          <w:b/>
          <w:sz w:val="24"/>
          <w:szCs w:val="24"/>
        </w:rPr>
      </w:pPr>
    </w:p>
    <w:p w14:paraId="0AE2A8A1">
      <w:pPr>
        <w:pStyle w:val="6"/>
        <w:rPr>
          <w:rFonts w:hint="default" w:asciiTheme="minorAscii" w:hAnsiTheme="minorAscii" w:eastAsiaTheme="minorEastAsia" w:cstheme="minorEastAsia"/>
          <w:b/>
          <w:sz w:val="24"/>
          <w:szCs w:val="24"/>
        </w:rPr>
      </w:pPr>
    </w:p>
    <w:p w14:paraId="6E141318">
      <w:pPr>
        <w:pStyle w:val="6"/>
        <w:rPr>
          <w:rFonts w:hint="default" w:asciiTheme="minorAscii" w:hAnsiTheme="minorAscii" w:eastAsiaTheme="minorEastAsia" w:cstheme="minorEastAsia"/>
          <w:b/>
          <w:sz w:val="24"/>
          <w:szCs w:val="24"/>
        </w:rPr>
      </w:pPr>
    </w:p>
    <w:p w14:paraId="0BF971BF">
      <w:pPr>
        <w:pStyle w:val="6"/>
        <w:spacing w:before="17"/>
        <w:rPr>
          <w:rFonts w:hint="default" w:asciiTheme="minorAscii" w:hAnsiTheme="minorAscii" w:eastAsiaTheme="minorEastAsia" w:cstheme="minorEastAsia"/>
          <w:b/>
          <w:sz w:val="24"/>
          <w:szCs w:val="24"/>
        </w:rPr>
      </w:pPr>
    </w:p>
    <w:p w14:paraId="00915ABB">
      <w:pPr>
        <w:tabs>
          <w:tab w:val="left" w:pos="5083"/>
        </w:tabs>
        <w:spacing w:before="0"/>
        <w:ind w:left="278" w:right="0" w:firstLine="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spacing w:val="-2"/>
          <w:sz w:val="24"/>
          <w:szCs w:val="24"/>
        </w:rPr>
        <w:t>C:\Users\acad76\Desktop\20.04.2020</w:t>
      </w:r>
      <w:r>
        <w:rPr>
          <w:rFonts w:hint="default" w:asciiTheme="minorAscii" w:hAnsiTheme="minorAscii" w:eastAsiaTheme="minorEastAsia" w:cstheme="minorEastAsia"/>
          <w:spacing w:val="16"/>
          <w:sz w:val="24"/>
          <w:szCs w:val="24"/>
        </w:rPr>
        <w:t xml:space="preserve"> </w:t>
      </w:r>
      <w:r>
        <w:rPr>
          <w:rFonts w:hint="default" w:asciiTheme="minorAscii" w:hAnsiTheme="minorAscii" w:eastAsiaTheme="minorEastAsia" w:cstheme="minorEastAsia"/>
          <w:spacing w:val="-2"/>
          <w:sz w:val="24"/>
          <w:szCs w:val="24"/>
        </w:rPr>
        <w:t>\Medical-LIC</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pacing w:val="-2"/>
          <w:sz w:val="24"/>
          <w:szCs w:val="24"/>
        </w:rPr>
        <w:t>Format</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pacing w:val="-2"/>
          <w:sz w:val="24"/>
          <w:szCs w:val="24"/>
        </w:rPr>
        <w:t>with</w:t>
      </w:r>
      <w:r>
        <w:rPr>
          <w:rFonts w:hint="default" w:asciiTheme="minorAscii" w:hAnsiTheme="minorAscii" w:eastAsiaTheme="minorEastAsia" w:cstheme="minorEastAsia"/>
          <w:spacing w:val="15"/>
          <w:sz w:val="24"/>
          <w:szCs w:val="24"/>
        </w:rPr>
        <w:t xml:space="preserve"> </w:t>
      </w:r>
      <w:r>
        <w:rPr>
          <w:rFonts w:hint="default" w:asciiTheme="minorAscii" w:hAnsiTheme="minorAscii" w:eastAsiaTheme="minorEastAsia" w:cstheme="minorEastAsia"/>
          <w:spacing w:val="-2"/>
          <w:sz w:val="24"/>
          <w:szCs w:val="24"/>
        </w:rPr>
        <w:t>Annexures</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pacing w:val="-2"/>
          <w:sz w:val="24"/>
          <w:szCs w:val="24"/>
        </w:rPr>
        <w:t>(I</w:t>
      </w:r>
      <w:r>
        <w:rPr>
          <w:rFonts w:hint="default" w:asciiTheme="minorAscii" w:hAnsiTheme="minorAscii" w:eastAsiaTheme="minorEastAsia" w:cstheme="minorEastAsia"/>
          <w:spacing w:val="12"/>
          <w:sz w:val="24"/>
          <w:szCs w:val="24"/>
        </w:rPr>
        <w:t xml:space="preserve"> </w:t>
      </w:r>
      <w:r>
        <w:rPr>
          <w:rFonts w:hint="default" w:asciiTheme="minorAscii" w:hAnsiTheme="minorAscii" w:eastAsiaTheme="minorEastAsia" w:cstheme="minorEastAsia"/>
          <w:spacing w:val="-2"/>
          <w:sz w:val="24"/>
          <w:szCs w:val="24"/>
        </w:rPr>
        <w:t>to</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pacing w:val="-2"/>
          <w:sz w:val="24"/>
          <w:szCs w:val="24"/>
        </w:rPr>
        <w:t>XIII)</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pacing w:val="-2"/>
          <w:sz w:val="24"/>
          <w:szCs w:val="24"/>
        </w:rPr>
        <w:t>for</w:t>
      </w:r>
      <w:r>
        <w:rPr>
          <w:rFonts w:hint="default" w:asciiTheme="minorAscii" w:hAnsiTheme="minorAscii" w:eastAsiaTheme="minorEastAsia" w:cstheme="minorEastAsia"/>
          <w:spacing w:val="12"/>
          <w:sz w:val="24"/>
          <w:szCs w:val="24"/>
        </w:rPr>
        <w:t xml:space="preserve"> </w:t>
      </w:r>
      <w:r>
        <w:rPr>
          <w:rFonts w:hint="default" w:asciiTheme="minorAscii" w:hAnsiTheme="minorAscii" w:eastAsiaTheme="minorEastAsia" w:cstheme="minorEastAsia"/>
          <w:spacing w:val="-2"/>
          <w:sz w:val="24"/>
          <w:szCs w:val="24"/>
        </w:rPr>
        <w:t>A.Y.2022-</w:t>
      </w:r>
      <w:r>
        <w:rPr>
          <w:rFonts w:hint="default" w:asciiTheme="minorAscii" w:hAnsiTheme="minorAscii" w:eastAsiaTheme="minorEastAsia" w:cstheme="minorEastAsia"/>
          <w:spacing w:val="-5"/>
          <w:sz w:val="24"/>
          <w:szCs w:val="24"/>
        </w:rPr>
        <w:t>23</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sz w:val="24"/>
          <w:szCs w:val="24"/>
        </w:rPr>
        <w:t>)Page</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b/>
          <w:sz w:val="24"/>
          <w:szCs w:val="24"/>
        </w:rPr>
        <w:t>9</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b/>
          <w:spacing w:val="-5"/>
          <w:sz w:val="24"/>
          <w:szCs w:val="24"/>
        </w:rPr>
        <w:t>10</w:t>
      </w:r>
    </w:p>
    <w:p w14:paraId="31470A20">
      <w:pPr>
        <w:spacing w:after="0"/>
        <w:jc w:val="left"/>
        <w:rPr>
          <w:rFonts w:hint="default" w:asciiTheme="minorAscii" w:hAnsiTheme="minorAscii" w:eastAsiaTheme="minorEastAsia" w:cstheme="minorEastAsia"/>
          <w:b/>
          <w:sz w:val="24"/>
          <w:szCs w:val="24"/>
        </w:rPr>
        <w:sectPr>
          <w:footerReference r:id="rId7" w:type="default"/>
          <w:pgSz w:w="15840" w:h="12240" w:orient="landscape"/>
          <w:pgMar w:top="280" w:right="0" w:bottom="280" w:left="0" w:header="0" w:footer="0" w:gutter="0"/>
          <w:pgBorders>
            <w:top w:val="none" w:sz="0" w:space="0"/>
            <w:left w:val="none" w:sz="0" w:space="0"/>
            <w:bottom w:val="none" w:sz="0" w:space="0"/>
            <w:right w:val="none" w:sz="0" w:space="0"/>
          </w:pgBorders>
          <w:cols w:space="720" w:num="1"/>
        </w:sectPr>
      </w:pPr>
    </w:p>
    <w:p w14:paraId="3624D8DF">
      <w:pPr>
        <w:spacing w:before="85"/>
        <w:ind w:left="0" w:right="209" w:firstLine="0"/>
        <w:jc w:val="righ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ANNEXURE-IV-</w:t>
      </w:r>
      <w:r>
        <w:rPr>
          <w:rFonts w:hint="default" w:asciiTheme="minorAscii" w:hAnsiTheme="minorAscii" w:eastAsiaTheme="minorEastAsia" w:cstheme="minorEastAsia"/>
          <w:b/>
          <w:spacing w:val="-10"/>
          <w:sz w:val="24"/>
          <w:szCs w:val="24"/>
        </w:rPr>
        <w:t>A</w:t>
      </w:r>
    </w:p>
    <w:p w14:paraId="5C07EA8B">
      <w:pPr>
        <w:spacing w:before="185"/>
        <w:ind w:left="475" w:right="0" w:firstLine="0"/>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u w:val="single"/>
        </w:rPr>
        <w:t>EXAMINATION</w:t>
      </w:r>
      <w:r>
        <w:rPr>
          <w:rFonts w:hint="default" w:asciiTheme="minorAscii" w:hAnsiTheme="minorAscii" w:eastAsiaTheme="minorEastAsia" w:cstheme="minorEastAsia"/>
          <w:b/>
          <w:spacing w:val="12"/>
          <w:sz w:val="24"/>
          <w:szCs w:val="24"/>
          <w:u w:val="single"/>
        </w:rPr>
        <w:t xml:space="preserve"> </w:t>
      </w:r>
      <w:r>
        <w:rPr>
          <w:rFonts w:hint="default" w:asciiTheme="minorAscii" w:hAnsiTheme="minorAscii" w:eastAsiaTheme="minorEastAsia" w:cstheme="minorEastAsia"/>
          <w:b/>
          <w:sz w:val="24"/>
          <w:szCs w:val="24"/>
          <w:u w:val="single"/>
        </w:rPr>
        <w:t>RELATED</w:t>
      </w:r>
      <w:r>
        <w:rPr>
          <w:rFonts w:hint="default" w:asciiTheme="minorAscii" w:hAnsiTheme="minorAscii" w:eastAsiaTheme="minorEastAsia" w:cstheme="minorEastAsia"/>
          <w:b/>
          <w:spacing w:val="19"/>
          <w:sz w:val="24"/>
          <w:szCs w:val="24"/>
          <w:u w:val="single"/>
        </w:rPr>
        <w:t xml:space="preserve"> </w:t>
      </w:r>
      <w:r>
        <w:rPr>
          <w:rFonts w:hint="default" w:asciiTheme="minorAscii" w:hAnsiTheme="minorAscii" w:eastAsiaTheme="minorEastAsia" w:cstheme="minorEastAsia"/>
          <w:b/>
          <w:sz w:val="24"/>
          <w:szCs w:val="24"/>
          <w:u w:val="single"/>
        </w:rPr>
        <w:t>INFORMATION</w:t>
      </w:r>
      <w:r>
        <w:rPr>
          <w:rFonts w:hint="default" w:asciiTheme="minorAscii" w:hAnsiTheme="minorAscii" w:eastAsiaTheme="minorEastAsia" w:cstheme="minorEastAsia"/>
          <w:b/>
          <w:spacing w:val="14"/>
          <w:sz w:val="24"/>
          <w:szCs w:val="24"/>
          <w:u w:val="single"/>
        </w:rPr>
        <w:t xml:space="preserve"> </w:t>
      </w:r>
      <w:r>
        <w:rPr>
          <w:rFonts w:hint="default" w:asciiTheme="minorAscii" w:hAnsiTheme="minorAscii" w:eastAsiaTheme="minorEastAsia" w:cstheme="minorEastAsia"/>
          <w:b/>
          <w:sz w:val="24"/>
          <w:szCs w:val="24"/>
          <w:u w:val="single"/>
        </w:rPr>
        <w:t>FOR</w:t>
      </w:r>
      <w:r>
        <w:rPr>
          <w:rFonts w:hint="default" w:asciiTheme="minorAscii" w:hAnsiTheme="minorAscii" w:eastAsiaTheme="minorEastAsia" w:cstheme="minorEastAsia"/>
          <w:b/>
          <w:spacing w:val="18"/>
          <w:sz w:val="24"/>
          <w:szCs w:val="24"/>
          <w:u w:val="single"/>
        </w:rPr>
        <w:t xml:space="preserve"> </w:t>
      </w:r>
      <w:r>
        <w:rPr>
          <w:rFonts w:hint="default" w:asciiTheme="minorAscii" w:hAnsiTheme="minorAscii" w:eastAsiaTheme="minorEastAsia" w:cstheme="minorEastAsia"/>
          <w:b/>
          <w:sz w:val="24"/>
          <w:szCs w:val="24"/>
          <w:u w:val="single"/>
        </w:rPr>
        <w:t>A.Y.</w:t>
      </w:r>
      <w:r>
        <w:rPr>
          <w:rFonts w:hint="default" w:asciiTheme="minorAscii" w:hAnsiTheme="minorAscii" w:eastAsiaTheme="minorEastAsia" w:cstheme="minorEastAsia"/>
          <w:b/>
          <w:spacing w:val="11"/>
          <w:sz w:val="24"/>
          <w:szCs w:val="24"/>
          <w:u w:val="single"/>
        </w:rPr>
        <w:t xml:space="preserve"> </w:t>
      </w:r>
      <w:r>
        <w:rPr>
          <w:rFonts w:hint="default" w:asciiTheme="minorAscii" w:hAnsiTheme="minorAscii" w:eastAsiaTheme="minorEastAsia" w:cstheme="minorEastAsia"/>
          <w:b/>
          <w:sz w:val="24"/>
          <w:szCs w:val="24"/>
          <w:u w:val="single"/>
        </w:rPr>
        <w:t>20……-</w:t>
      </w:r>
      <w:r>
        <w:rPr>
          <w:rFonts w:hint="default" w:asciiTheme="minorAscii" w:hAnsiTheme="minorAscii" w:eastAsiaTheme="minorEastAsia" w:cstheme="minorEastAsia"/>
          <w:b/>
          <w:spacing w:val="-2"/>
          <w:sz w:val="24"/>
          <w:szCs w:val="24"/>
          <w:u w:val="single"/>
        </w:rPr>
        <w:t>20……..</w:t>
      </w:r>
    </w:p>
    <w:p w14:paraId="2CEED3C1">
      <w:pPr>
        <w:spacing w:before="1"/>
        <w:ind w:left="595" w:right="0" w:firstLine="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u w:val="single"/>
        </w:rPr>
        <w:t>For</w:t>
      </w:r>
      <w:r>
        <w:rPr>
          <w:rFonts w:hint="default" w:asciiTheme="minorAscii" w:hAnsiTheme="minorAscii" w:eastAsiaTheme="minorEastAsia" w:cstheme="minorEastAsia"/>
          <w:b/>
          <w:spacing w:val="13"/>
          <w:sz w:val="24"/>
          <w:szCs w:val="24"/>
          <w:u w:val="single"/>
        </w:rPr>
        <w:t xml:space="preserve"> </w:t>
      </w:r>
      <w:r>
        <w:rPr>
          <w:rFonts w:hint="default" w:asciiTheme="minorAscii" w:hAnsiTheme="minorAscii" w:eastAsiaTheme="minorEastAsia" w:cstheme="minorEastAsia"/>
          <w:b/>
          <w:sz w:val="24"/>
          <w:szCs w:val="24"/>
          <w:u w:val="single"/>
        </w:rPr>
        <w:t>Online</w:t>
      </w:r>
      <w:r>
        <w:rPr>
          <w:rFonts w:hint="default" w:asciiTheme="minorAscii" w:hAnsiTheme="minorAscii" w:eastAsiaTheme="minorEastAsia" w:cstheme="minorEastAsia"/>
          <w:b/>
          <w:spacing w:val="15"/>
          <w:sz w:val="24"/>
          <w:szCs w:val="24"/>
          <w:u w:val="single"/>
        </w:rPr>
        <w:t xml:space="preserve"> </w:t>
      </w:r>
      <w:r>
        <w:rPr>
          <w:rFonts w:hint="default" w:asciiTheme="minorAscii" w:hAnsiTheme="minorAscii" w:eastAsiaTheme="minorEastAsia" w:cstheme="minorEastAsia"/>
          <w:b/>
          <w:sz w:val="24"/>
          <w:szCs w:val="24"/>
          <w:u w:val="single"/>
        </w:rPr>
        <w:t>Transmission</w:t>
      </w:r>
      <w:r>
        <w:rPr>
          <w:rFonts w:hint="default" w:asciiTheme="minorAscii" w:hAnsiTheme="minorAscii" w:eastAsiaTheme="minorEastAsia" w:cstheme="minorEastAsia"/>
          <w:b/>
          <w:spacing w:val="11"/>
          <w:sz w:val="24"/>
          <w:szCs w:val="24"/>
          <w:u w:val="single"/>
        </w:rPr>
        <w:t xml:space="preserve"> </w:t>
      </w:r>
      <w:r>
        <w:rPr>
          <w:rFonts w:hint="default" w:asciiTheme="minorAscii" w:hAnsiTheme="minorAscii" w:eastAsiaTheme="minorEastAsia" w:cstheme="minorEastAsia"/>
          <w:b/>
          <w:sz w:val="24"/>
          <w:szCs w:val="24"/>
          <w:u w:val="single"/>
        </w:rPr>
        <w:t>of</w:t>
      </w:r>
      <w:r>
        <w:rPr>
          <w:rFonts w:hint="default" w:asciiTheme="minorAscii" w:hAnsiTheme="minorAscii" w:eastAsiaTheme="minorEastAsia" w:cstheme="minorEastAsia"/>
          <w:b/>
          <w:spacing w:val="23"/>
          <w:sz w:val="24"/>
          <w:szCs w:val="24"/>
          <w:u w:val="single"/>
        </w:rPr>
        <w:t xml:space="preserve"> </w:t>
      </w:r>
      <w:r>
        <w:rPr>
          <w:rFonts w:hint="default" w:asciiTheme="minorAscii" w:hAnsiTheme="minorAscii" w:eastAsiaTheme="minorEastAsia" w:cstheme="minorEastAsia"/>
          <w:b/>
          <w:sz w:val="24"/>
          <w:szCs w:val="24"/>
          <w:u w:val="single"/>
        </w:rPr>
        <w:t>Question</w:t>
      </w:r>
      <w:r>
        <w:rPr>
          <w:rFonts w:hint="default" w:asciiTheme="minorAscii" w:hAnsiTheme="minorAscii" w:eastAsiaTheme="minorEastAsia" w:cstheme="minorEastAsia"/>
          <w:b/>
          <w:spacing w:val="17"/>
          <w:sz w:val="24"/>
          <w:szCs w:val="24"/>
          <w:u w:val="single"/>
        </w:rPr>
        <w:t xml:space="preserve"> </w:t>
      </w:r>
      <w:r>
        <w:rPr>
          <w:rFonts w:hint="default" w:asciiTheme="minorAscii" w:hAnsiTheme="minorAscii" w:eastAsiaTheme="minorEastAsia" w:cstheme="minorEastAsia"/>
          <w:b/>
          <w:spacing w:val="-2"/>
          <w:sz w:val="24"/>
          <w:szCs w:val="24"/>
          <w:u w:val="single"/>
        </w:rPr>
        <w:t>Papers</w:t>
      </w:r>
      <w:r>
        <w:rPr>
          <w:rFonts w:hint="default" w:asciiTheme="minorAscii" w:hAnsiTheme="minorAscii" w:eastAsiaTheme="minorEastAsia" w:cstheme="minorEastAsia"/>
          <w:b/>
          <w:spacing w:val="-2"/>
          <w:sz w:val="24"/>
          <w:szCs w:val="24"/>
        </w:rPr>
        <w:t>:</w:t>
      </w:r>
    </w:p>
    <w:tbl>
      <w:tblPr>
        <w:tblStyle w:val="5"/>
        <w:tblW w:w="0" w:type="auto"/>
        <w:tblInd w:w="4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7137"/>
        <w:gridCol w:w="1958"/>
      </w:tblGrid>
      <w:tr w14:paraId="34454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835" w:type="dxa"/>
          </w:tcPr>
          <w:p w14:paraId="221FC6DA">
            <w:pPr>
              <w:pStyle w:val="12"/>
              <w:spacing w:line="248" w:lineRule="exact"/>
              <w:ind w:left="134"/>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Sr.</w:t>
            </w:r>
          </w:p>
          <w:p w14:paraId="445A9B20">
            <w:pPr>
              <w:pStyle w:val="12"/>
              <w:spacing w:before="6" w:line="244" w:lineRule="exact"/>
              <w:ind w:left="100"/>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No.</w:t>
            </w:r>
          </w:p>
        </w:tc>
        <w:tc>
          <w:tcPr>
            <w:tcW w:w="7137" w:type="dxa"/>
          </w:tcPr>
          <w:p w14:paraId="43D74A08">
            <w:pPr>
              <w:pStyle w:val="12"/>
              <w:spacing w:line="248" w:lineRule="exact"/>
              <w:ind w:left="1646"/>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Infrastructure</w:t>
            </w:r>
            <w:r>
              <w:rPr>
                <w:rFonts w:hint="default" w:asciiTheme="minorAscii" w:hAnsiTheme="minorAscii" w:eastAsiaTheme="minorEastAsia" w:cstheme="minorEastAsia"/>
                <w:b/>
                <w:spacing w:val="16"/>
                <w:sz w:val="24"/>
                <w:szCs w:val="24"/>
              </w:rPr>
              <w:t xml:space="preserve"> </w:t>
            </w:r>
            <w:r>
              <w:rPr>
                <w:rFonts w:hint="default" w:asciiTheme="minorAscii" w:hAnsiTheme="minorAscii" w:eastAsiaTheme="minorEastAsia" w:cstheme="minorEastAsia"/>
                <w:b/>
                <w:sz w:val="24"/>
                <w:szCs w:val="24"/>
              </w:rPr>
              <w:t>facilities</w:t>
            </w:r>
            <w:r>
              <w:rPr>
                <w:rFonts w:hint="default" w:asciiTheme="minorAscii" w:hAnsiTheme="minorAscii" w:eastAsiaTheme="minorEastAsia" w:cstheme="minorEastAsia"/>
                <w:b/>
                <w:spacing w:val="17"/>
                <w:sz w:val="24"/>
                <w:szCs w:val="24"/>
              </w:rPr>
              <w:t xml:space="preserve"> </w:t>
            </w:r>
            <w:r>
              <w:rPr>
                <w:rFonts w:hint="default" w:asciiTheme="minorAscii" w:hAnsiTheme="minorAscii" w:eastAsiaTheme="minorEastAsia" w:cstheme="minorEastAsia"/>
                <w:b/>
                <w:sz w:val="24"/>
                <w:szCs w:val="24"/>
              </w:rPr>
              <w:t>at</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pacing w:val="-2"/>
                <w:sz w:val="24"/>
                <w:szCs w:val="24"/>
              </w:rPr>
              <w:t>College</w:t>
            </w:r>
          </w:p>
        </w:tc>
        <w:tc>
          <w:tcPr>
            <w:tcW w:w="1958" w:type="dxa"/>
          </w:tcPr>
          <w:p w14:paraId="45E9EB0E">
            <w:pPr>
              <w:pStyle w:val="12"/>
              <w:spacing w:line="248" w:lineRule="exact"/>
              <w:ind w:left="432"/>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Yes</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pacing w:val="-5"/>
                <w:sz w:val="24"/>
                <w:szCs w:val="24"/>
              </w:rPr>
              <w:t>/No</w:t>
            </w:r>
          </w:p>
        </w:tc>
      </w:tr>
      <w:tr w14:paraId="5BCEB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9930" w:type="dxa"/>
            <w:gridSpan w:val="3"/>
          </w:tcPr>
          <w:p w14:paraId="5CF39B67">
            <w:pPr>
              <w:pStyle w:val="12"/>
              <w:spacing w:before="168"/>
              <w:ind w:left="100"/>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Strong</w:t>
            </w:r>
            <w:r>
              <w:rPr>
                <w:rFonts w:hint="default" w:asciiTheme="minorAscii" w:hAnsiTheme="minorAscii" w:eastAsiaTheme="minorEastAsia" w:cstheme="minorEastAsia"/>
                <w:b/>
                <w:spacing w:val="16"/>
                <w:sz w:val="24"/>
                <w:szCs w:val="24"/>
              </w:rPr>
              <w:t xml:space="preserve"> </w:t>
            </w:r>
            <w:r>
              <w:rPr>
                <w:rFonts w:hint="default" w:asciiTheme="minorAscii" w:hAnsiTheme="minorAscii" w:eastAsiaTheme="minorEastAsia" w:cstheme="minorEastAsia"/>
                <w:b/>
                <w:sz w:val="24"/>
                <w:szCs w:val="24"/>
              </w:rPr>
              <w:t>Room</w:t>
            </w:r>
            <w:r>
              <w:rPr>
                <w:rFonts w:hint="default" w:asciiTheme="minorAscii" w:hAnsiTheme="minorAscii" w:eastAsiaTheme="minorEastAsia" w:cstheme="minorEastAsia"/>
                <w:b/>
                <w:spacing w:val="16"/>
                <w:sz w:val="24"/>
                <w:szCs w:val="24"/>
              </w:rPr>
              <w:t xml:space="preserve"> </w:t>
            </w:r>
            <w:r>
              <w:rPr>
                <w:rFonts w:hint="default" w:asciiTheme="minorAscii" w:hAnsiTheme="minorAscii" w:eastAsiaTheme="minorEastAsia" w:cstheme="minorEastAsia"/>
                <w:b/>
                <w:spacing w:val="-10"/>
                <w:sz w:val="24"/>
                <w:szCs w:val="24"/>
              </w:rPr>
              <w:t>:</w:t>
            </w:r>
          </w:p>
        </w:tc>
      </w:tr>
      <w:tr w14:paraId="08BFA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835" w:type="dxa"/>
          </w:tcPr>
          <w:p w14:paraId="3F3BCDCE">
            <w:pPr>
              <w:pStyle w:val="12"/>
              <w:spacing w:line="239" w:lineRule="exact"/>
              <w:ind w:left="22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1</w:t>
            </w:r>
          </w:p>
        </w:tc>
        <w:tc>
          <w:tcPr>
            <w:tcW w:w="7137" w:type="dxa"/>
          </w:tcPr>
          <w:p w14:paraId="42501E10">
            <w:pPr>
              <w:pStyle w:val="12"/>
              <w:spacing w:line="229" w:lineRule="exact"/>
              <w:ind w:left="10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w w:val="105"/>
                <w:sz w:val="24"/>
                <w:szCs w:val="24"/>
              </w:rPr>
              <w:t>It</w:t>
            </w:r>
            <w:r>
              <w:rPr>
                <w:rFonts w:hint="default" w:asciiTheme="minorAscii" w:hAnsiTheme="minorAscii" w:eastAsiaTheme="minorEastAsia" w:cstheme="minorEastAsia"/>
                <w:spacing w:val="-15"/>
                <w:w w:val="105"/>
                <w:sz w:val="24"/>
                <w:szCs w:val="24"/>
              </w:rPr>
              <w:t xml:space="preserve"> </w:t>
            </w:r>
            <w:r>
              <w:rPr>
                <w:rFonts w:hint="default" w:asciiTheme="minorAscii" w:hAnsiTheme="minorAscii" w:eastAsiaTheme="minorEastAsia" w:cstheme="minorEastAsia"/>
                <w:w w:val="105"/>
                <w:sz w:val="24"/>
                <w:szCs w:val="24"/>
              </w:rPr>
              <w:t>must</w:t>
            </w:r>
            <w:r>
              <w:rPr>
                <w:rFonts w:hint="default" w:asciiTheme="minorAscii" w:hAnsiTheme="minorAscii" w:eastAsiaTheme="minorEastAsia" w:cstheme="minorEastAsia"/>
                <w:spacing w:val="-15"/>
                <w:w w:val="105"/>
                <w:sz w:val="24"/>
                <w:szCs w:val="24"/>
              </w:rPr>
              <w:t xml:space="preserve"> </w:t>
            </w:r>
            <w:r>
              <w:rPr>
                <w:rFonts w:hint="default" w:asciiTheme="minorAscii" w:hAnsiTheme="minorAscii" w:eastAsiaTheme="minorEastAsia" w:cstheme="minorEastAsia"/>
                <w:w w:val="105"/>
                <w:sz w:val="24"/>
                <w:szCs w:val="24"/>
              </w:rPr>
              <w:t>have</w:t>
            </w:r>
            <w:r>
              <w:rPr>
                <w:rFonts w:hint="default" w:asciiTheme="minorAscii" w:hAnsiTheme="minorAscii" w:eastAsiaTheme="minorEastAsia" w:cstheme="minorEastAsia"/>
                <w:spacing w:val="-12"/>
                <w:w w:val="105"/>
                <w:sz w:val="24"/>
                <w:szCs w:val="24"/>
              </w:rPr>
              <w:t xml:space="preserve"> </w:t>
            </w:r>
            <w:r>
              <w:rPr>
                <w:rFonts w:hint="default" w:asciiTheme="minorAscii" w:hAnsiTheme="minorAscii" w:eastAsiaTheme="minorEastAsia" w:cstheme="minorEastAsia"/>
                <w:w w:val="105"/>
                <w:sz w:val="24"/>
                <w:szCs w:val="24"/>
              </w:rPr>
              <w:t>Single</w:t>
            </w:r>
            <w:r>
              <w:rPr>
                <w:rFonts w:hint="default" w:asciiTheme="minorAscii" w:hAnsiTheme="minorAscii" w:eastAsiaTheme="minorEastAsia" w:cstheme="minorEastAsia"/>
                <w:spacing w:val="-12"/>
                <w:w w:val="105"/>
                <w:sz w:val="24"/>
                <w:szCs w:val="24"/>
              </w:rPr>
              <w:t xml:space="preserve"> </w:t>
            </w:r>
            <w:r>
              <w:rPr>
                <w:rFonts w:hint="default" w:asciiTheme="minorAscii" w:hAnsiTheme="minorAscii" w:eastAsiaTheme="minorEastAsia" w:cstheme="minorEastAsia"/>
                <w:w w:val="105"/>
                <w:sz w:val="24"/>
                <w:szCs w:val="24"/>
              </w:rPr>
              <w:t>Door</w:t>
            </w:r>
            <w:r>
              <w:rPr>
                <w:rFonts w:hint="default" w:asciiTheme="minorAscii" w:hAnsiTheme="minorAscii" w:eastAsiaTheme="minorEastAsia" w:cstheme="minorEastAsia"/>
                <w:spacing w:val="-14"/>
                <w:w w:val="105"/>
                <w:sz w:val="24"/>
                <w:szCs w:val="24"/>
              </w:rPr>
              <w:t xml:space="preserve"> </w:t>
            </w:r>
            <w:r>
              <w:rPr>
                <w:rFonts w:hint="default" w:asciiTheme="minorAscii" w:hAnsiTheme="minorAscii" w:eastAsiaTheme="minorEastAsia" w:cstheme="minorEastAsia"/>
                <w:w w:val="105"/>
                <w:sz w:val="24"/>
                <w:szCs w:val="24"/>
              </w:rPr>
              <w:t>Entry/Exit</w:t>
            </w:r>
            <w:r>
              <w:rPr>
                <w:rFonts w:hint="default" w:asciiTheme="minorAscii" w:hAnsiTheme="minorAscii" w:eastAsiaTheme="minorEastAsia" w:cstheme="minorEastAsia"/>
                <w:spacing w:val="-12"/>
                <w:w w:val="105"/>
                <w:sz w:val="24"/>
                <w:szCs w:val="24"/>
              </w:rPr>
              <w:t xml:space="preserve"> </w:t>
            </w:r>
            <w:r>
              <w:rPr>
                <w:rFonts w:hint="default" w:asciiTheme="minorAscii" w:hAnsiTheme="minorAscii" w:eastAsiaTheme="minorEastAsia" w:cstheme="minorEastAsia"/>
                <w:w w:val="105"/>
                <w:sz w:val="24"/>
                <w:szCs w:val="24"/>
              </w:rPr>
              <w:t>(with</w:t>
            </w:r>
            <w:r>
              <w:rPr>
                <w:rFonts w:hint="default" w:asciiTheme="minorAscii" w:hAnsiTheme="minorAscii" w:eastAsiaTheme="minorEastAsia" w:cstheme="minorEastAsia"/>
                <w:spacing w:val="-14"/>
                <w:w w:val="105"/>
                <w:sz w:val="24"/>
                <w:szCs w:val="24"/>
              </w:rPr>
              <w:t xml:space="preserve"> </w:t>
            </w:r>
            <w:r>
              <w:rPr>
                <w:rFonts w:hint="default" w:asciiTheme="minorAscii" w:hAnsiTheme="minorAscii" w:eastAsiaTheme="minorEastAsia" w:cstheme="minorEastAsia"/>
                <w:w w:val="105"/>
                <w:sz w:val="24"/>
                <w:szCs w:val="24"/>
              </w:rPr>
              <w:t>Safety</w:t>
            </w:r>
            <w:r>
              <w:rPr>
                <w:rFonts w:hint="default" w:asciiTheme="minorAscii" w:hAnsiTheme="minorAscii" w:eastAsiaTheme="minorEastAsia" w:cstheme="minorEastAsia"/>
                <w:spacing w:val="-14"/>
                <w:w w:val="105"/>
                <w:sz w:val="24"/>
                <w:szCs w:val="24"/>
              </w:rPr>
              <w:t xml:space="preserve"> </w:t>
            </w:r>
            <w:r>
              <w:rPr>
                <w:rFonts w:hint="default" w:asciiTheme="minorAscii" w:hAnsiTheme="minorAscii" w:eastAsiaTheme="minorEastAsia" w:cstheme="minorEastAsia"/>
                <w:w w:val="105"/>
                <w:sz w:val="24"/>
                <w:szCs w:val="24"/>
              </w:rPr>
              <w:t>Door/Grill</w:t>
            </w:r>
            <w:r>
              <w:rPr>
                <w:rFonts w:hint="default" w:asciiTheme="minorAscii" w:hAnsiTheme="minorAscii" w:eastAsiaTheme="minorEastAsia" w:cstheme="minorEastAsia"/>
                <w:spacing w:val="-15"/>
                <w:w w:val="105"/>
                <w:sz w:val="24"/>
                <w:szCs w:val="24"/>
              </w:rPr>
              <w:t xml:space="preserve"> </w:t>
            </w:r>
            <w:r>
              <w:rPr>
                <w:rFonts w:hint="default" w:asciiTheme="minorAscii" w:hAnsiTheme="minorAscii" w:eastAsiaTheme="minorEastAsia" w:cstheme="minorEastAsia"/>
                <w:w w:val="105"/>
                <w:sz w:val="24"/>
                <w:szCs w:val="24"/>
              </w:rPr>
              <w:t>for</w:t>
            </w:r>
            <w:r>
              <w:rPr>
                <w:rFonts w:hint="default" w:asciiTheme="minorAscii" w:hAnsiTheme="minorAscii" w:eastAsiaTheme="minorEastAsia" w:cstheme="minorEastAsia"/>
                <w:spacing w:val="-13"/>
                <w:w w:val="105"/>
                <w:sz w:val="24"/>
                <w:szCs w:val="24"/>
              </w:rPr>
              <w:t xml:space="preserve"> </w:t>
            </w:r>
            <w:r>
              <w:rPr>
                <w:rFonts w:hint="default" w:asciiTheme="minorAscii" w:hAnsiTheme="minorAscii" w:eastAsiaTheme="minorEastAsia" w:cstheme="minorEastAsia"/>
                <w:spacing w:val="-2"/>
                <w:w w:val="105"/>
                <w:sz w:val="24"/>
                <w:szCs w:val="24"/>
              </w:rPr>
              <w:t>windows)</w:t>
            </w:r>
          </w:p>
        </w:tc>
        <w:tc>
          <w:tcPr>
            <w:tcW w:w="1958" w:type="dxa"/>
          </w:tcPr>
          <w:p w14:paraId="5C4634D6">
            <w:pPr>
              <w:pStyle w:val="12"/>
              <w:rPr>
                <w:rFonts w:hint="default" w:asciiTheme="minorAscii" w:hAnsiTheme="minorAscii" w:eastAsiaTheme="minorEastAsia" w:cstheme="minorEastAsia"/>
                <w:sz w:val="24"/>
                <w:szCs w:val="24"/>
              </w:rPr>
            </w:pPr>
          </w:p>
        </w:tc>
      </w:tr>
      <w:tr w14:paraId="37AD6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835" w:type="dxa"/>
            <w:tcBorders>
              <w:bottom w:val="single" w:color="000000" w:sz="2" w:space="0"/>
            </w:tcBorders>
          </w:tcPr>
          <w:p w14:paraId="0A47649C">
            <w:pPr>
              <w:pStyle w:val="12"/>
              <w:spacing w:line="239" w:lineRule="exact"/>
              <w:ind w:left="22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2</w:t>
            </w:r>
          </w:p>
        </w:tc>
        <w:tc>
          <w:tcPr>
            <w:tcW w:w="7137" w:type="dxa"/>
            <w:tcBorders>
              <w:bottom w:val="single" w:color="000000" w:sz="2" w:space="0"/>
            </w:tcBorders>
          </w:tcPr>
          <w:p w14:paraId="2B8BC22A">
            <w:pPr>
              <w:pStyle w:val="12"/>
              <w:spacing w:line="229" w:lineRule="exact"/>
              <w:ind w:left="10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w w:val="105"/>
                <w:sz w:val="24"/>
                <w:szCs w:val="24"/>
              </w:rPr>
              <w:t>Minimum</w:t>
            </w:r>
            <w:r>
              <w:rPr>
                <w:rFonts w:hint="default" w:asciiTheme="minorAscii" w:hAnsiTheme="minorAscii" w:eastAsiaTheme="minorEastAsia" w:cstheme="minorEastAsia"/>
                <w:spacing w:val="-10"/>
                <w:w w:val="105"/>
                <w:sz w:val="24"/>
                <w:szCs w:val="24"/>
              </w:rPr>
              <w:t xml:space="preserve"> </w:t>
            </w:r>
            <w:r>
              <w:rPr>
                <w:rFonts w:hint="default" w:asciiTheme="minorAscii" w:hAnsiTheme="minorAscii" w:eastAsiaTheme="minorEastAsia" w:cstheme="minorEastAsia"/>
                <w:w w:val="105"/>
                <w:sz w:val="24"/>
                <w:szCs w:val="24"/>
              </w:rPr>
              <w:t>Area</w:t>
            </w:r>
            <w:r>
              <w:rPr>
                <w:rFonts w:hint="default" w:asciiTheme="minorAscii" w:hAnsiTheme="minorAscii" w:eastAsiaTheme="minorEastAsia" w:cstheme="minorEastAsia"/>
                <w:spacing w:val="-7"/>
                <w:w w:val="105"/>
                <w:sz w:val="24"/>
                <w:szCs w:val="24"/>
              </w:rPr>
              <w:t xml:space="preserve"> </w:t>
            </w:r>
            <w:r>
              <w:rPr>
                <w:rFonts w:hint="default" w:asciiTheme="minorAscii" w:hAnsiTheme="minorAscii" w:eastAsiaTheme="minorEastAsia" w:cstheme="minorEastAsia"/>
                <w:w w:val="105"/>
                <w:sz w:val="24"/>
                <w:szCs w:val="24"/>
              </w:rPr>
              <w:t>shall</w:t>
            </w:r>
            <w:r>
              <w:rPr>
                <w:rFonts w:hint="default" w:asciiTheme="minorAscii" w:hAnsiTheme="minorAscii" w:eastAsiaTheme="minorEastAsia" w:cstheme="minorEastAsia"/>
                <w:spacing w:val="-12"/>
                <w:w w:val="105"/>
                <w:sz w:val="24"/>
                <w:szCs w:val="24"/>
              </w:rPr>
              <w:t xml:space="preserve"> </w:t>
            </w:r>
            <w:r>
              <w:rPr>
                <w:rFonts w:hint="default" w:asciiTheme="minorAscii" w:hAnsiTheme="minorAscii" w:eastAsiaTheme="minorEastAsia" w:cstheme="minorEastAsia"/>
                <w:w w:val="105"/>
                <w:sz w:val="24"/>
                <w:szCs w:val="24"/>
              </w:rPr>
              <w:t>be</w:t>
            </w:r>
            <w:r>
              <w:rPr>
                <w:rFonts w:hint="default" w:asciiTheme="minorAscii" w:hAnsiTheme="minorAscii" w:eastAsiaTheme="minorEastAsia" w:cstheme="minorEastAsia"/>
                <w:spacing w:val="-10"/>
                <w:w w:val="105"/>
                <w:sz w:val="24"/>
                <w:szCs w:val="24"/>
              </w:rPr>
              <w:t xml:space="preserve"> </w:t>
            </w:r>
            <w:r>
              <w:rPr>
                <w:rFonts w:hint="default" w:asciiTheme="minorAscii" w:hAnsiTheme="minorAscii" w:eastAsiaTheme="minorEastAsia" w:cstheme="minorEastAsia"/>
                <w:w w:val="105"/>
                <w:sz w:val="24"/>
                <w:szCs w:val="24"/>
              </w:rPr>
              <w:t>20</w:t>
            </w:r>
            <w:r>
              <w:rPr>
                <w:rFonts w:hint="default" w:asciiTheme="minorAscii" w:hAnsiTheme="minorAscii" w:eastAsiaTheme="minorEastAsia" w:cstheme="minorEastAsia"/>
                <w:spacing w:val="-10"/>
                <w:w w:val="105"/>
                <w:sz w:val="24"/>
                <w:szCs w:val="24"/>
              </w:rPr>
              <w:t xml:space="preserve"> </w:t>
            </w:r>
            <w:r>
              <w:rPr>
                <w:rFonts w:hint="default" w:asciiTheme="minorAscii" w:hAnsiTheme="minorAscii" w:eastAsiaTheme="minorEastAsia" w:cstheme="minorEastAsia"/>
                <w:w w:val="105"/>
                <w:sz w:val="24"/>
                <w:szCs w:val="24"/>
              </w:rPr>
              <w:t>x</w:t>
            </w:r>
            <w:r>
              <w:rPr>
                <w:rFonts w:hint="default" w:asciiTheme="minorAscii" w:hAnsiTheme="minorAscii" w:eastAsiaTheme="minorEastAsia" w:cstheme="minorEastAsia"/>
                <w:spacing w:val="-8"/>
                <w:w w:val="105"/>
                <w:sz w:val="24"/>
                <w:szCs w:val="24"/>
              </w:rPr>
              <w:t xml:space="preserve"> </w:t>
            </w:r>
            <w:r>
              <w:rPr>
                <w:rFonts w:hint="default" w:asciiTheme="minorAscii" w:hAnsiTheme="minorAscii" w:eastAsiaTheme="minorEastAsia" w:cstheme="minorEastAsia"/>
                <w:w w:val="105"/>
                <w:sz w:val="24"/>
                <w:szCs w:val="24"/>
              </w:rPr>
              <w:t>20</w:t>
            </w:r>
            <w:r>
              <w:rPr>
                <w:rFonts w:hint="default" w:asciiTheme="minorAscii" w:hAnsiTheme="minorAscii" w:eastAsiaTheme="minorEastAsia" w:cstheme="minorEastAsia"/>
                <w:spacing w:val="-6"/>
                <w:w w:val="105"/>
                <w:sz w:val="24"/>
                <w:szCs w:val="24"/>
              </w:rPr>
              <w:t xml:space="preserve"> </w:t>
            </w:r>
            <w:r>
              <w:rPr>
                <w:rFonts w:hint="default" w:asciiTheme="minorAscii" w:hAnsiTheme="minorAscii" w:eastAsiaTheme="minorEastAsia" w:cstheme="minorEastAsia"/>
                <w:w w:val="105"/>
                <w:sz w:val="24"/>
                <w:szCs w:val="24"/>
              </w:rPr>
              <w:t>sq.</w:t>
            </w:r>
            <w:r>
              <w:rPr>
                <w:rFonts w:hint="default" w:asciiTheme="minorAscii" w:hAnsiTheme="minorAscii" w:eastAsiaTheme="minorEastAsia" w:cstheme="minorEastAsia"/>
                <w:spacing w:val="-14"/>
                <w:w w:val="105"/>
                <w:sz w:val="24"/>
                <w:szCs w:val="24"/>
              </w:rPr>
              <w:t xml:space="preserve"> </w:t>
            </w:r>
            <w:r>
              <w:rPr>
                <w:rFonts w:hint="default" w:asciiTheme="minorAscii" w:hAnsiTheme="minorAscii" w:eastAsiaTheme="minorEastAsia" w:cstheme="minorEastAsia"/>
                <w:spacing w:val="-5"/>
                <w:w w:val="105"/>
                <w:sz w:val="24"/>
                <w:szCs w:val="24"/>
              </w:rPr>
              <w:t>ft.</w:t>
            </w:r>
          </w:p>
        </w:tc>
        <w:tc>
          <w:tcPr>
            <w:tcW w:w="1958" w:type="dxa"/>
            <w:tcBorders>
              <w:bottom w:val="single" w:color="000000" w:sz="2" w:space="0"/>
            </w:tcBorders>
          </w:tcPr>
          <w:p w14:paraId="4D1BC6C6">
            <w:pPr>
              <w:pStyle w:val="12"/>
              <w:rPr>
                <w:rFonts w:hint="default" w:asciiTheme="minorAscii" w:hAnsiTheme="minorAscii" w:eastAsiaTheme="minorEastAsia" w:cstheme="minorEastAsia"/>
                <w:sz w:val="24"/>
                <w:szCs w:val="24"/>
              </w:rPr>
            </w:pPr>
          </w:p>
        </w:tc>
      </w:tr>
      <w:tr w14:paraId="52737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835" w:type="dxa"/>
            <w:tcBorders>
              <w:top w:val="single" w:color="000000" w:sz="2" w:space="0"/>
            </w:tcBorders>
          </w:tcPr>
          <w:p w14:paraId="69B01AC2">
            <w:pPr>
              <w:pStyle w:val="12"/>
              <w:spacing w:before="4" w:line="239" w:lineRule="exact"/>
              <w:ind w:left="22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3</w:t>
            </w:r>
          </w:p>
        </w:tc>
        <w:tc>
          <w:tcPr>
            <w:tcW w:w="7137" w:type="dxa"/>
            <w:tcBorders>
              <w:top w:val="single" w:color="000000" w:sz="2" w:space="0"/>
            </w:tcBorders>
          </w:tcPr>
          <w:p w14:paraId="7C88C3C0">
            <w:pPr>
              <w:pStyle w:val="12"/>
              <w:spacing w:before="4"/>
              <w:ind w:left="10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w w:val="105"/>
                <w:sz w:val="24"/>
                <w:szCs w:val="24"/>
              </w:rPr>
              <w:t>Adequate</w:t>
            </w:r>
            <w:r>
              <w:rPr>
                <w:rFonts w:hint="default" w:asciiTheme="minorAscii" w:hAnsiTheme="minorAscii" w:eastAsiaTheme="minorEastAsia" w:cstheme="minorEastAsia"/>
                <w:spacing w:val="-3"/>
                <w:w w:val="105"/>
                <w:sz w:val="24"/>
                <w:szCs w:val="24"/>
              </w:rPr>
              <w:t xml:space="preserve"> </w:t>
            </w:r>
            <w:r>
              <w:rPr>
                <w:rFonts w:hint="default" w:asciiTheme="minorAscii" w:hAnsiTheme="minorAscii" w:eastAsiaTheme="minorEastAsia" w:cstheme="minorEastAsia"/>
                <w:spacing w:val="-2"/>
                <w:w w:val="105"/>
                <w:sz w:val="24"/>
                <w:szCs w:val="24"/>
              </w:rPr>
              <w:t>Steel</w:t>
            </w:r>
            <w:r>
              <w:rPr>
                <w:rFonts w:hint="default" w:asciiTheme="minorAscii" w:hAnsiTheme="minorAscii" w:eastAsiaTheme="minorEastAsia" w:cstheme="minorEastAsia"/>
                <w:spacing w:val="-5"/>
                <w:w w:val="105"/>
                <w:sz w:val="24"/>
                <w:szCs w:val="24"/>
              </w:rPr>
              <w:t xml:space="preserve"> </w:t>
            </w:r>
            <w:r>
              <w:rPr>
                <w:rFonts w:hint="default" w:asciiTheme="minorAscii" w:hAnsiTheme="minorAscii" w:eastAsiaTheme="minorEastAsia" w:cstheme="minorEastAsia"/>
                <w:spacing w:val="-2"/>
                <w:w w:val="105"/>
                <w:sz w:val="24"/>
                <w:szCs w:val="24"/>
              </w:rPr>
              <w:t>Almirah/Cupboard</w:t>
            </w:r>
            <w:r>
              <w:rPr>
                <w:rFonts w:hint="default" w:asciiTheme="minorAscii" w:hAnsiTheme="minorAscii" w:eastAsiaTheme="minorEastAsia" w:cstheme="minorEastAsia"/>
                <w:spacing w:val="-6"/>
                <w:w w:val="105"/>
                <w:sz w:val="24"/>
                <w:szCs w:val="24"/>
              </w:rPr>
              <w:t xml:space="preserve"> </w:t>
            </w:r>
            <w:r>
              <w:rPr>
                <w:rFonts w:hint="default" w:asciiTheme="minorAscii" w:hAnsiTheme="minorAscii" w:eastAsiaTheme="minorEastAsia" w:cstheme="minorEastAsia"/>
                <w:spacing w:val="-2"/>
                <w:w w:val="105"/>
                <w:sz w:val="24"/>
                <w:szCs w:val="24"/>
              </w:rPr>
              <w:t>for</w:t>
            </w:r>
            <w:r>
              <w:rPr>
                <w:rFonts w:hint="default" w:asciiTheme="minorAscii" w:hAnsiTheme="minorAscii" w:eastAsiaTheme="minorEastAsia" w:cstheme="minorEastAsia"/>
                <w:spacing w:val="-4"/>
                <w:w w:val="105"/>
                <w:sz w:val="24"/>
                <w:szCs w:val="24"/>
              </w:rPr>
              <w:t xml:space="preserve"> </w:t>
            </w:r>
            <w:r>
              <w:rPr>
                <w:rFonts w:hint="default" w:asciiTheme="minorAscii" w:hAnsiTheme="minorAscii" w:eastAsiaTheme="minorEastAsia" w:cstheme="minorEastAsia"/>
                <w:spacing w:val="-2"/>
                <w:w w:val="105"/>
                <w:sz w:val="24"/>
                <w:szCs w:val="24"/>
              </w:rPr>
              <w:t>storage</w:t>
            </w:r>
            <w:r>
              <w:rPr>
                <w:rFonts w:hint="default" w:asciiTheme="minorAscii" w:hAnsiTheme="minorAscii" w:eastAsiaTheme="minorEastAsia" w:cstheme="minorEastAsia"/>
                <w:spacing w:val="-7"/>
                <w:w w:val="105"/>
                <w:sz w:val="24"/>
                <w:szCs w:val="24"/>
              </w:rPr>
              <w:t xml:space="preserve"> </w:t>
            </w:r>
            <w:r>
              <w:rPr>
                <w:rFonts w:hint="default" w:asciiTheme="minorAscii" w:hAnsiTheme="minorAscii" w:eastAsiaTheme="minorEastAsia" w:cstheme="minorEastAsia"/>
                <w:spacing w:val="-2"/>
                <w:w w:val="105"/>
                <w:sz w:val="24"/>
                <w:szCs w:val="24"/>
              </w:rPr>
              <w:t>of</w:t>
            </w:r>
            <w:r>
              <w:rPr>
                <w:rFonts w:hint="default" w:asciiTheme="minorAscii" w:hAnsiTheme="minorAscii" w:eastAsiaTheme="minorEastAsia" w:cstheme="minorEastAsia"/>
                <w:spacing w:val="2"/>
                <w:w w:val="105"/>
                <w:sz w:val="24"/>
                <w:szCs w:val="24"/>
              </w:rPr>
              <w:t xml:space="preserve"> </w:t>
            </w:r>
            <w:r>
              <w:rPr>
                <w:rFonts w:hint="default" w:asciiTheme="minorAscii" w:hAnsiTheme="minorAscii" w:eastAsiaTheme="minorEastAsia" w:cstheme="minorEastAsia"/>
                <w:spacing w:val="-2"/>
                <w:w w:val="105"/>
                <w:sz w:val="24"/>
                <w:szCs w:val="24"/>
              </w:rPr>
              <w:t>Answer</w:t>
            </w:r>
            <w:r>
              <w:rPr>
                <w:rFonts w:hint="default" w:asciiTheme="minorAscii" w:hAnsiTheme="minorAscii" w:eastAsiaTheme="minorEastAsia" w:cstheme="minorEastAsia"/>
                <w:spacing w:val="-4"/>
                <w:w w:val="105"/>
                <w:sz w:val="24"/>
                <w:szCs w:val="24"/>
              </w:rPr>
              <w:t xml:space="preserve"> </w:t>
            </w:r>
            <w:r>
              <w:rPr>
                <w:rFonts w:hint="default" w:asciiTheme="minorAscii" w:hAnsiTheme="minorAscii" w:eastAsiaTheme="minorEastAsia" w:cstheme="minorEastAsia"/>
                <w:spacing w:val="-2"/>
                <w:w w:val="105"/>
                <w:sz w:val="24"/>
                <w:szCs w:val="24"/>
              </w:rPr>
              <w:t>Books.</w:t>
            </w:r>
          </w:p>
        </w:tc>
        <w:tc>
          <w:tcPr>
            <w:tcW w:w="1958" w:type="dxa"/>
            <w:tcBorders>
              <w:top w:val="single" w:color="000000" w:sz="2" w:space="0"/>
            </w:tcBorders>
          </w:tcPr>
          <w:p w14:paraId="5FBA5604">
            <w:pPr>
              <w:pStyle w:val="12"/>
              <w:rPr>
                <w:rFonts w:hint="default" w:asciiTheme="minorAscii" w:hAnsiTheme="minorAscii" w:eastAsiaTheme="minorEastAsia" w:cstheme="minorEastAsia"/>
                <w:sz w:val="24"/>
                <w:szCs w:val="24"/>
              </w:rPr>
            </w:pPr>
          </w:p>
        </w:tc>
      </w:tr>
      <w:tr w14:paraId="650B4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835" w:type="dxa"/>
          </w:tcPr>
          <w:p w14:paraId="5D0A855D">
            <w:pPr>
              <w:pStyle w:val="12"/>
              <w:ind w:left="22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4</w:t>
            </w:r>
          </w:p>
        </w:tc>
        <w:tc>
          <w:tcPr>
            <w:tcW w:w="7137" w:type="dxa"/>
          </w:tcPr>
          <w:p w14:paraId="5F66EE02">
            <w:pPr>
              <w:pStyle w:val="12"/>
              <w:spacing w:line="229" w:lineRule="exact"/>
              <w:ind w:left="10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w w:val="105"/>
                <w:sz w:val="24"/>
                <w:szCs w:val="24"/>
              </w:rPr>
              <w:t>C.C.T.V.</w:t>
            </w:r>
            <w:r>
              <w:rPr>
                <w:rFonts w:hint="default" w:asciiTheme="minorAscii" w:hAnsiTheme="minorAscii" w:eastAsiaTheme="minorEastAsia" w:cstheme="minorEastAsia"/>
                <w:spacing w:val="69"/>
                <w:w w:val="150"/>
                <w:sz w:val="24"/>
                <w:szCs w:val="24"/>
              </w:rPr>
              <w:t xml:space="preserve"> </w:t>
            </w:r>
            <w:r>
              <w:rPr>
                <w:rFonts w:hint="default" w:asciiTheme="minorAscii" w:hAnsiTheme="minorAscii" w:eastAsiaTheme="minorEastAsia" w:cstheme="minorEastAsia"/>
                <w:w w:val="105"/>
                <w:sz w:val="24"/>
                <w:szCs w:val="24"/>
              </w:rPr>
              <w:t>Camera</w:t>
            </w:r>
            <w:r>
              <w:rPr>
                <w:rFonts w:hint="default" w:asciiTheme="minorAscii" w:hAnsiTheme="minorAscii" w:eastAsiaTheme="minorEastAsia" w:cstheme="minorEastAsia"/>
                <w:spacing w:val="74"/>
                <w:w w:val="150"/>
                <w:sz w:val="24"/>
                <w:szCs w:val="24"/>
              </w:rPr>
              <w:t xml:space="preserve"> </w:t>
            </w:r>
            <w:r>
              <w:rPr>
                <w:rFonts w:hint="default" w:asciiTheme="minorAscii" w:hAnsiTheme="minorAscii" w:eastAsiaTheme="minorEastAsia" w:cstheme="minorEastAsia"/>
                <w:w w:val="105"/>
                <w:sz w:val="24"/>
                <w:szCs w:val="24"/>
              </w:rPr>
              <w:t>with</w:t>
            </w:r>
            <w:r>
              <w:rPr>
                <w:rFonts w:hint="default" w:asciiTheme="minorAscii" w:hAnsiTheme="minorAscii" w:eastAsiaTheme="minorEastAsia" w:cstheme="minorEastAsia"/>
                <w:spacing w:val="70"/>
                <w:w w:val="150"/>
                <w:sz w:val="24"/>
                <w:szCs w:val="24"/>
              </w:rPr>
              <w:t xml:space="preserve"> </w:t>
            </w:r>
            <w:r>
              <w:rPr>
                <w:rFonts w:hint="default" w:asciiTheme="minorAscii" w:hAnsiTheme="minorAscii" w:eastAsiaTheme="minorEastAsia" w:cstheme="minorEastAsia"/>
                <w:w w:val="105"/>
                <w:sz w:val="24"/>
                <w:szCs w:val="24"/>
              </w:rPr>
              <w:t>recording</w:t>
            </w:r>
            <w:r>
              <w:rPr>
                <w:rFonts w:hint="default" w:asciiTheme="minorAscii" w:hAnsiTheme="minorAscii" w:eastAsiaTheme="minorEastAsia" w:cstheme="minorEastAsia"/>
                <w:spacing w:val="74"/>
                <w:w w:val="150"/>
                <w:sz w:val="24"/>
                <w:szCs w:val="24"/>
              </w:rPr>
              <w:t xml:space="preserve"> </w:t>
            </w:r>
            <w:r>
              <w:rPr>
                <w:rFonts w:hint="default" w:asciiTheme="minorAscii" w:hAnsiTheme="minorAscii" w:eastAsiaTheme="minorEastAsia" w:cstheme="minorEastAsia"/>
                <w:w w:val="105"/>
                <w:sz w:val="24"/>
                <w:szCs w:val="24"/>
              </w:rPr>
              <w:t>facility</w:t>
            </w:r>
            <w:r>
              <w:rPr>
                <w:rFonts w:hint="default" w:asciiTheme="minorAscii" w:hAnsiTheme="minorAscii" w:eastAsiaTheme="minorEastAsia" w:cstheme="minorEastAsia"/>
                <w:spacing w:val="75"/>
                <w:w w:val="150"/>
                <w:sz w:val="24"/>
                <w:szCs w:val="24"/>
              </w:rPr>
              <w:t xml:space="preserve"> </w:t>
            </w:r>
            <w:r>
              <w:rPr>
                <w:rFonts w:hint="default" w:asciiTheme="minorAscii" w:hAnsiTheme="minorAscii" w:eastAsiaTheme="minorEastAsia" w:cstheme="minorEastAsia"/>
                <w:w w:val="105"/>
                <w:sz w:val="24"/>
                <w:szCs w:val="24"/>
              </w:rPr>
              <w:t>that</w:t>
            </w:r>
            <w:r>
              <w:rPr>
                <w:rFonts w:hint="default" w:asciiTheme="minorAscii" w:hAnsiTheme="minorAscii" w:eastAsiaTheme="minorEastAsia" w:cstheme="minorEastAsia"/>
                <w:spacing w:val="70"/>
                <w:w w:val="150"/>
                <w:sz w:val="24"/>
                <w:szCs w:val="24"/>
              </w:rPr>
              <w:t xml:space="preserve"> </w:t>
            </w:r>
            <w:r>
              <w:rPr>
                <w:rFonts w:hint="default" w:asciiTheme="minorAscii" w:hAnsiTheme="minorAscii" w:eastAsiaTheme="minorEastAsia" w:cstheme="minorEastAsia"/>
                <w:w w:val="105"/>
                <w:sz w:val="24"/>
                <w:szCs w:val="24"/>
              </w:rPr>
              <w:t>covers</w:t>
            </w:r>
            <w:r>
              <w:rPr>
                <w:rFonts w:hint="default" w:asciiTheme="minorAscii" w:hAnsiTheme="minorAscii" w:eastAsiaTheme="minorEastAsia" w:cstheme="minorEastAsia"/>
                <w:spacing w:val="71"/>
                <w:w w:val="150"/>
                <w:sz w:val="24"/>
                <w:szCs w:val="24"/>
              </w:rPr>
              <w:t xml:space="preserve"> </w:t>
            </w:r>
            <w:r>
              <w:rPr>
                <w:rFonts w:hint="default" w:asciiTheme="minorAscii" w:hAnsiTheme="minorAscii" w:eastAsiaTheme="minorEastAsia" w:cstheme="minorEastAsia"/>
                <w:w w:val="105"/>
                <w:sz w:val="24"/>
                <w:szCs w:val="24"/>
              </w:rPr>
              <w:t>entire</w:t>
            </w:r>
            <w:r>
              <w:rPr>
                <w:rFonts w:hint="default" w:asciiTheme="minorAscii" w:hAnsiTheme="minorAscii" w:eastAsiaTheme="minorEastAsia" w:cstheme="minorEastAsia"/>
                <w:spacing w:val="70"/>
                <w:w w:val="150"/>
                <w:sz w:val="24"/>
                <w:szCs w:val="24"/>
              </w:rPr>
              <w:t xml:space="preserve"> </w:t>
            </w:r>
            <w:r>
              <w:rPr>
                <w:rFonts w:hint="default" w:asciiTheme="minorAscii" w:hAnsiTheme="minorAscii" w:eastAsiaTheme="minorEastAsia" w:cstheme="minorEastAsia"/>
                <w:w w:val="105"/>
                <w:sz w:val="24"/>
                <w:szCs w:val="24"/>
              </w:rPr>
              <w:t>area</w:t>
            </w:r>
            <w:r>
              <w:rPr>
                <w:rFonts w:hint="default" w:asciiTheme="minorAscii" w:hAnsiTheme="minorAscii" w:eastAsiaTheme="minorEastAsia" w:cstheme="minorEastAsia"/>
                <w:spacing w:val="78"/>
                <w:w w:val="150"/>
                <w:sz w:val="24"/>
                <w:szCs w:val="24"/>
              </w:rPr>
              <w:t xml:space="preserve"> </w:t>
            </w:r>
            <w:r>
              <w:rPr>
                <w:rFonts w:hint="default" w:asciiTheme="minorAscii" w:hAnsiTheme="minorAscii" w:eastAsiaTheme="minorEastAsia" w:cstheme="minorEastAsia"/>
                <w:spacing w:val="-5"/>
                <w:w w:val="105"/>
                <w:sz w:val="24"/>
                <w:szCs w:val="24"/>
              </w:rPr>
              <w:t>or</w:t>
            </w:r>
          </w:p>
          <w:p w14:paraId="1D04F360">
            <w:pPr>
              <w:pStyle w:val="12"/>
              <w:spacing w:line="230" w:lineRule="atLeast"/>
              <w:ind w:left="10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w w:val="105"/>
                <w:sz w:val="24"/>
                <w:szCs w:val="24"/>
              </w:rPr>
              <w:t>Downloading</w:t>
            </w:r>
            <w:r>
              <w:rPr>
                <w:rFonts w:hint="default" w:asciiTheme="minorAscii" w:hAnsiTheme="minorAscii" w:eastAsiaTheme="minorEastAsia" w:cstheme="minorEastAsia"/>
                <w:spacing w:val="80"/>
                <w:w w:val="105"/>
                <w:sz w:val="24"/>
                <w:szCs w:val="24"/>
              </w:rPr>
              <w:t xml:space="preserve"> </w:t>
            </w:r>
            <w:r>
              <w:rPr>
                <w:rFonts w:hint="default" w:asciiTheme="minorAscii" w:hAnsiTheme="minorAscii" w:eastAsiaTheme="minorEastAsia" w:cstheme="minorEastAsia"/>
                <w:w w:val="105"/>
                <w:sz w:val="24"/>
                <w:szCs w:val="24"/>
              </w:rPr>
              <w:t>and</w:t>
            </w:r>
            <w:r>
              <w:rPr>
                <w:rFonts w:hint="default" w:asciiTheme="minorAscii" w:hAnsiTheme="minorAscii" w:eastAsiaTheme="minorEastAsia" w:cstheme="minorEastAsia"/>
                <w:spacing w:val="80"/>
                <w:w w:val="105"/>
                <w:sz w:val="24"/>
                <w:szCs w:val="24"/>
              </w:rPr>
              <w:t xml:space="preserve"> </w:t>
            </w:r>
            <w:r>
              <w:rPr>
                <w:rFonts w:hint="default" w:asciiTheme="minorAscii" w:hAnsiTheme="minorAscii" w:eastAsiaTheme="minorEastAsia" w:cstheme="minorEastAsia"/>
                <w:w w:val="105"/>
                <w:sz w:val="24"/>
                <w:szCs w:val="24"/>
              </w:rPr>
              <w:t>Printing</w:t>
            </w:r>
            <w:r>
              <w:rPr>
                <w:rFonts w:hint="default" w:asciiTheme="minorAscii" w:hAnsiTheme="minorAscii" w:eastAsiaTheme="minorEastAsia" w:cstheme="minorEastAsia"/>
                <w:spacing w:val="80"/>
                <w:w w:val="105"/>
                <w:sz w:val="24"/>
                <w:szCs w:val="24"/>
              </w:rPr>
              <w:t xml:space="preserve"> </w:t>
            </w:r>
            <w:r>
              <w:rPr>
                <w:rFonts w:hint="default" w:asciiTheme="minorAscii" w:hAnsiTheme="minorAscii" w:eastAsiaTheme="minorEastAsia" w:cstheme="minorEastAsia"/>
                <w:w w:val="105"/>
                <w:sz w:val="24"/>
                <w:szCs w:val="24"/>
              </w:rPr>
              <w:t>of</w:t>
            </w:r>
            <w:r>
              <w:rPr>
                <w:rFonts w:hint="default" w:asciiTheme="minorAscii" w:hAnsiTheme="minorAscii" w:eastAsiaTheme="minorEastAsia" w:cstheme="minorEastAsia"/>
                <w:spacing w:val="80"/>
                <w:w w:val="105"/>
                <w:sz w:val="24"/>
                <w:szCs w:val="24"/>
              </w:rPr>
              <w:t xml:space="preserve"> </w:t>
            </w:r>
            <w:r>
              <w:rPr>
                <w:rFonts w:hint="default" w:asciiTheme="minorAscii" w:hAnsiTheme="minorAscii" w:eastAsiaTheme="minorEastAsia" w:cstheme="minorEastAsia"/>
                <w:w w:val="105"/>
                <w:sz w:val="24"/>
                <w:szCs w:val="24"/>
              </w:rPr>
              <w:t>online</w:t>
            </w:r>
            <w:r>
              <w:rPr>
                <w:rFonts w:hint="default" w:asciiTheme="minorAscii" w:hAnsiTheme="minorAscii" w:eastAsiaTheme="minorEastAsia" w:cstheme="minorEastAsia"/>
                <w:spacing w:val="80"/>
                <w:w w:val="105"/>
                <w:sz w:val="24"/>
                <w:szCs w:val="24"/>
              </w:rPr>
              <w:t xml:space="preserve"> </w:t>
            </w:r>
            <w:r>
              <w:rPr>
                <w:rFonts w:hint="default" w:asciiTheme="minorAscii" w:hAnsiTheme="minorAscii" w:eastAsiaTheme="minorEastAsia" w:cstheme="minorEastAsia"/>
                <w:w w:val="105"/>
                <w:sz w:val="24"/>
                <w:szCs w:val="24"/>
              </w:rPr>
              <w:t>transmission</w:t>
            </w:r>
            <w:r>
              <w:rPr>
                <w:rFonts w:hint="default" w:asciiTheme="minorAscii" w:hAnsiTheme="minorAscii" w:eastAsiaTheme="minorEastAsia" w:cstheme="minorEastAsia"/>
                <w:spacing w:val="80"/>
                <w:w w:val="105"/>
                <w:sz w:val="24"/>
                <w:szCs w:val="24"/>
              </w:rPr>
              <w:t xml:space="preserve"> </w:t>
            </w:r>
            <w:r>
              <w:rPr>
                <w:rFonts w:hint="default" w:asciiTheme="minorAscii" w:hAnsiTheme="minorAscii" w:eastAsiaTheme="minorEastAsia" w:cstheme="minorEastAsia"/>
                <w:w w:val="105"/>
                <w:sz w:val="24"/>
                <w:szCs w:val="24"/>
              </w:rPr>
              <w:t>of</w:t>
            </w:r>
            <w:r>
              <w:rPr>
                <w:rFonts w:hint="default" w:asciiTheme="minorAscii" w:hAnsiTheme="minorAscii" w:eastAsiaTheme="minorEastAsia" w:cstheme="minorEastAsia"/>
                <w:spacing w:val="80"/>
                <w:w w:val="105"/>
                <w:sz w:val="24"/>
                <w:szCs w:val="24"/>
              </w:rPr>
              <w:t xml:space="preserve"> </w:t>
            </w:r>
            <w:r>
              <w:rPr>
                <w:rFonts w:hint="default" w:asciiTheme="minorAscii" w:hAnsiTheme="minorAscii" w:eastAsiaTheme="minorEastAsia" w:cstheme="minorEastAsia"/>
                <w:w w:val="105"/>
                <w:sz w:val="24"/>
                <w:szCs w:val="24"/>
              </w:rPr>
              <w:t>Question</w:t>
            </w:r>
            <w:r>
              <w:rPr>
                <w:rFonts w:hint="default" w:asciiTheme="minorAscii" w:hAnsiTheme="minorAscii" w:eastAsiaTheme="minorEastAsia" w:cstheme="minorEastAsia"/>
                <w:spacing w:val="80"/>
                <w:w w:val="105"/>
                <w:sz w:val="24"/>
                <w:szCs w:val="24"/>
              </w:rPr>
              <w:t xml:space="preserve"> </w:t>
            </w:r>
            <w:r>
              <w:rPr>
                <w:rFonts w:hint="default" w:asciiTheme="minorAscii" w:hAnsiTheme="minorAscii" w:eastAsiaTheme="minorEastAsia" w:cstheme="minorEastAsia"/>
                <w:w w:val="105"/>
                <w:sz w:val="24"/>
                <w:szCs w:val="24"/>
              </w:rPr>
              <w:t xml:space="preserve">Paper </w:t>
            </w:r>
            <w:r>
              <w:rPr>
                <w:rFonts w:hint="default" w:asciiTheme="minorAscii" w:hAnsiTheme="minorAscii" w:eastAsiaTheme="minorEastAsia" w:cstheme="minorEastAsia"/>
                <w:spacing w:val="-2"/>
                <w:w w:val="105"/>
                <w:sz w:val="24"/>
                <w:szCs w:val="24"/>
              </w:rPr>
              <w:t>process.</w:t>
            </w:r>
          </w:p>
        </w:tc>
        <w:tc>
          <w:tcPr>
            <w:tcW w:w="1958" w:type="dxa"/>
          </w:tcPr>
          <w:p w14:paraId="6C167C41">
            <w:pPr>
              <w:pStyle w:val="12"/>
              <w:rPr>
                <w:rFonts w:hint="default" w:asciiTheme="minorAscii" w:hAnsiTheme="minorAscii" w:eastAsiaTheme="minorEastAsia" w:cstheme="minorEastAsia"/>
                <w:sz w:val="24"/>
                <w:szCs w:val="24"/>
              </w:rPr>
            </w:pPr>
          </w:p>
        </w:tc>
      </w:tr>
      <w:tr w14:paraId="1128E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4EA5B48A">
            <w:pPr>
              <w:pStyle w:val="12"/>
              <w:ind w:left="22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5</w:t>
            </w:r>
          </w:p>
        </w:tc>
        <w:tc>
          <w:tcPr>
            <w:tcW w:w="7137" w:type="dxa"/>
          </w:tcPr>
          <w:p w14:paraId="11847E6F">
            <w:pPr>
              <w:pStyle w:val="12"/>
              <w:spacing w:before="4"/>
              <w:ind w:left="10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w w:val="105"/>
                <w:sz w:val="24"/>
                <w:szCs w:val="24"/>
              </w:rPr>
              <w:t>Latest</w:t>
            </w:r>
            <w:r>
              <w:rPr>
                <w:rFonts w:hint="default" w:asciiTheme="minorAscii" w:hAnsiTheme="minorAscii" w:eastAsiaTheme="minorEastAsia" w:cstheme="minorEastAsia"/>
                <w:spacing w:val="-15"/>
                <w:w w:val="105"/>
                <w:sz w:val="24"/>
                <w:szCs w:val="24"/>
              </w:rPr>
              <w:t xml:space="preserve"> </w:t>
            </w:r>
            <w:r>
              <w:rPr>
                <w:rFonts w:hint="default" w:asciiTheme="minorAscii" w:hAnsiTheme="minorAscii" w:eastAsiaTheme="minorEastAsia" w:cstheme="minorEastAsia"/>
                <w:w w:val="105"/>
                <w:sz w:val="24"/>
                <w:szCs w:val="24"/>
              </w:rPr>
              <w:t>version</w:t>
            </w:r>
            <w:r>
              <w:rPr>
                <w:rFonts w:hint="default" w:asciiTheme="minorAscii" w:hAnsiTheme="minorAscii" w:eastAsiaTheme="minorEastAsia" w:cstheme="minorEastAsia"/>
                <w:spacing w:val="-15"/>
                <w:w w:val="105"/>
                <w:sz w:val="24"/>
                <w:szCs w:val="24"/>
              </w:rPr>
              <w:t xml:space="preserve"> </w:t>
            </w:r>
            <w:r>
              <w:rPr>
                <w:rFonts w:hint="default" w:asciiTheme="minorAscii" w:hAnsiTheme="minorAscii" w:eastAsiaTheme="minorEastAsia" w:cstheme="minorEastAsia"/>
                <w:w w:val="105"/>
                <w:sz w:val="24"/>
                <w:szCs w:val="24"/>
              </w:rPr>
              <w:t>Computer</w:t>
            </w:r>
            <w:r>
              <w:rPr>
                <w:rFonts w:hint="default" w:asciiTheme="minorAscii" w:hAnsiTheme="minorAscii" w:eastAsiaTheme="minorEastAsia" w:cstheme="minorEastAsia"/>
                <w:spacing w:val="-14"/>
                <w:w w:val="105"/>
                <w:sz w:val="24"/>
                <w:szCs w:val="24"/>
              </w:rPr>
              <w:t xml:space="preserve"> </w:t>
            </w:r>
            <w:r>
              <w:rPr>
                <w:rFonts w:hint="default" w:asciiTheme="minorAscii" w:hAnsiTheme="minorAscii" w:eastAsiaTheme="minorEastAsia" w:cstheme="minorEastAsia"/>
                <w:w w:val="105"/>
                <w:sz w:val="24"/>
                <w:szCs w:val="24"/>
              </w:rPr>
              <w:t>(Minimum</w:t>
            </w:r>
            <w:r>
              <w:rPr>
                <w:rFonts w:hint="default" w:asciiTheme="minorAscii" w:hAnsiTheme="minorAscii" w:eastAsiaTheme="minorEastAsia" w:cstheme="minorEastAsia"/>
                <w:spacing w:val="-15"/>
                <w:w w:val="105"/>
                <w:sz w:val="24"/>
                <w:szCs w:val="24"/>
              </w:rPr>
              <w:t xml:space="preserve"> </w:t>
            </w:r>
            <w:r>
              <w:rPr>
                <w:rFonts w:hint="default" w:asciiTheme="minorAscii" w:hAnsiTheme="minorAscii" w:eastAsiaTheme="minorEastAsia" w:cstheme="minorEastAsia"/>
                <w:w w:val="105"/>
                <w:sz w:val="24"/>
                <w:szCs w:val="24"/>
              </w:rPr>
              <w:t>4)</w:t>
            </w:r>
            <w:r>
              <w:rPr>
                <w:rFonts w:hint="default" w:asciiTheme="minorAscii" w:hAnsiTheme="minorAscii" w:eastAsiaTheme="minorEastAsia" w:cstheme="minorEastAsia"/>
                <w:spacing w:val="-14"/>
                <w:w w:val="105"/>
                <w:sz w:val="24"/>
                <w:szCs w:val="24"/>
              </w:rPr>
              <w:t xml:space="preserve"> </w:t>
            </w:r>
            <w:r>
              <w:rPr>
                <w:rFonts w:hint="default" w:asciiTheme="minorAscii" w:hAnsiTheme="minorAscii" w:eastAsiaTheme="minorEastAsia" w:cstheme="minorEastAsia"/>
                <w:w w:val="105"/>
                <w:sz w:val="24"/>
                <w:szCs w:val="24"/>
              </w:rPr>
              <w:t>and</w:t>
            </w:r>
            <w:r>
              <w:rPr>
                <w:rFonts w:hint="default" w:asciiTheme="minorAscii" w:hAnsiTheme="minorAscii" w:eastAsiaTheme="minorEastAsia" w:cstheme="minorEastAsia"/>
                <w:spacing w:val="-12"/>
                <w:w w:val="105"/>
                <w:sz w:val="24"/>
                <w:szCs w:val="24"/>
              </w:rPr>
              <w:t xml:space="preserve"> </w:t>
            </w:r>
            <w:r>
              <w:rPr>
                <w:rFonts w:hint="default" w:asciiTheme="minorAscii" w:hAnsiTheme="minorAscii" w:eastAsiaTheme="minorEastAsia" w:cstheme="minorEastAsia"/>
                <w:w w:val="105"/>
                <w:sz w:val="24"/>
                <w:szCs w:val="24"/>
              </w:rPr>
              <w:t>Printer</w:t>
            </w:r>
            <w:r>
              <w:rPr>
                <w:rFonts w:hint="default" w:asciiTheme="minorAscii" w:hAnsiTheme="minorAscii" w:eastAsiaTheme="minorEastAsia" w:cstheme="minorEastAsia"/>
                <w:spacing w:val="-14"/>
                <w:w w:val="105"/>
                <w:sz w:val="24"/>
                <w:szCs w:val="24"/>
              </w:rPr>
              <w:t xml:space="preserve"> </w:t>
            </w:r>
            <w:r>
              <w:rPr>
                <w:rFonts w:hint="default" w:asciiTheme="minorAscii" w:hAnsiTheme="minorAscii" w:eastAsiaTheme="minorEastAsia" w:cstheme="minorEastAsia"/>
                <w:w w:val="105"/>
                <w:sz w:val="24"/>
                <w:szCs w:val="24"/>
              </w:rPr>
              <w:t>(Minimum</w:t>
            </w:r>
            <w:r>
              <w:rPr>
                <w:rFonts w:hint="default" w:asciiTheme="minorAscii" w:hAnsiTheme="minorAscii" w:eastAsiaTheme="minorEastAsia" w:cstheme="minorEastAsia"/>
                <w:spacing w:val="-14"/>
                <w:w w:val="105"/>
                <w:sz w:val="24"/>
                <w:szCs w:val="24"/>
              </w:rPr>
              <w:t xml:space="preserve"> </w:t>
            </w:r>
            <w:r>
              <w:rPr>
                <w:rFonts w:hint="default" w:asciiTheme="minorAscii" w:hAnsiTheme="minorAscii" w:eastAsiaTheme="minorEastAsia" w:cstheme="minorEastAsia"/>
                <w:w w:val="105"/>
                <w:sz w:val="24"/>
                <w:szCs w:val="24"/>
              </w:rPr>
              <w:t>4)</w:t>
            </w:r>
            <w:r>
              <w:rPr>
                <w:rFonts w:hint="default" w:asciiTheme="minorAscii" w:hAnsiTheme="minorAscii" w:eastAsiaTheme="minorEastAsia" w:cstheme="minorEastAsia"/>
                <w:spacing w:val="-14"/>
                <w:w w:val="105"/>
                <w:sz w:val="24"/>
                <w:szCs w:val="24"/>
              </w:rPr>
              <w:t xml:space="preserve"> </w:t>
            </w:r>
            <w:r>
              <w:rPr>
                <w:rFonts w:hint="default" w:asciiTheme="minorAscii" w:hAnsiTheme="minorAscii" w:eastAsiaTheme="minorEastAsia" w:cstheme="minorEastAsia"/>
                <w:w w:val="105"/>
                <w:sz w:val="24"/>
                <w:szCs w:val="24"/>
              </w:rPr>
              <w:t>with</w:t>
            </w:r>
            <w:r>
              <w:rPr>
                <w:rFonts w:hint="default" w:asciiTheme="minorAscii" w:hAnsiTheme="minorAscii" w:eastAsiaTheme="minorEastAsia" w:cstheme="minorEastAsia"/>
                <w:spacing w:val="-13"/>
                <w:w w:val="105"/>
                <w:sz w:val="24"/>
                <w:szCs w:val="24"/>
              </w:rPr>
              <w:t xml:space="preserve"> </w:t>
            </w:r>
            <w:r>
              <w:rPr>
                <w:rFonts w:hint="default" w:asciiTheme="minorAscii" w:hAnsiTheme="minorAscii" w:eastAsiaTheme="minorEastAsia" w:cstheme="minorEastAsia"/>
                <w:spacing w:val="-2"/>
                <w:w w:val="105"/>
                <w:sz w:val="24"/>
                <w:szCs w:val="24"/>
              </w:rPr>
              <w:t>Inverter</w:t>
            </w:r>
          </w:p>
          <w:p w14:paraId="3A15E6D4">
            <w:pPr>
              <w:pStyle w:val="12"/>
              <w:spacing w:before="10" w:line="211" w:lineRule="exact"/>
              <w:ind w:left="10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w w:val="105"/>
                <w:sz w:val="24"/>
                <w:szCs w:val="24"/>
              </w:rPr>
              <w:t>facility,</w:t>
            </w:r>
            <w:r>
              <w:rPr>
                <w:rFonts w:hint="default" w:asciiTheme="minorAscii" w:hAnsiTheme="minorAscii" w:eastAsiaTheme="minorEastAsia" w:cstheme="minorEastAsia"/>
                <w:spacing w:val="-15"/>
                <w:w w:val="105"/>
                <w:sz w:val="24"/>
                <w:szCs w:val="24"/>
              </w:rPr>
              <w:t xml:space="preserve"> </w:t>
            </w:r>
            <w:r>
              <w:rPr>
                <w:rFonts w:hint="default" w:asciiTheme="minorAscii" w:hAnsiTheme="minorAscii" w:eastAsiaTheme="minorEastAsia" w:cstheme="minorEastAsia"/>
                <w:w w:val="105"/>
                <w:sz w:val="24"/>
                <w:szCs w:val="24"/>
              </w:rPr>
              <w:t>MS</w:t>
            </w:r>
            <w:r>
              <w:rPr>
                <w:rFonts w:hint="default" w:asciiTheme="minorAscii" w:hAnsiTheme="minorAscii" w:eastAsiaTheme="minorEastAsia" w:cstheme="minorEastAsia"/>
                <w:spacing w:val="-12"/>
                <w:w w:val="105"/>
                <w:sz w:val="24"/>
                <w:szCs w:val="24"/>
              </w:rPr>
              <w:t xml:space="preserve"> </w:t>
            </w:r>
            <w:r>
              <w:rPr>
                <w:rFonts w:hint="default" w:asciiTheme="minorAscii" w:hAnsiTheme="minorAscii" w:eastAsiaTheme="minorEastAsia" w:cstheme="minorEastAsia"/>
                <w:w w:val="105"/>
                <w:sz w:val="24"/>
                <w:szCs w:val="24"/>
              </w:rPr>
              <w:t>Office,</w:t>
            </w:r>
            <w:r>
              <w:rPr>
                <w:rFonts w:hint="default" w:asciiTheme="minorAscii" w:hAnsiTheme="minorAscii" w:eastAsiaTheme="minorEastAsia" w:cstheme="minorEastAsia"/>
                <w:spacing w:val="-14"/>
                <w:w w:val="105"/>
                <w:sz w:val="24"/>
                <w:szCs w:val="24"/>
              </w:rPr>
              <w:t xml:space="preserve"> </w:t>
            </w:r>
            <w:r>
              <w:rPr>
                <w:rFonts w:hint="default" w:asciiTheme="minorAscii" w:hAnsiTheme="minorAscii" w:eastAsiaTheme="minorEastAsia" w:cstheme="minorEastAsia"/>
                <w:w w:val="105"/>
                <w:sz w:val="24"/>
                <w:szCs w:val="24"/>
              </w:rPr>
              <w:t>PDF</w:t>
            </w:r>
            <w:r>
              <w:rPr>
                <w:rFonts w:hint="default" w:asciiTheme="minorAscii" w:hAnsiTheme="minorAscii" w:eastAsiaTheme="minorEastAsia" w:cstheme="minorEastAsia"/>
                <w:spacing w:val="-13"/>
                <w:w w:val="105"/>
                <w:sz w:val="24"/>
                <w:szCs w:val="24"/>
              </w:rPr>
              <w:t xml:space="preserve"> </w:t>
            </w:r>
            <w:r>
              <w:rPr>
                <w:rFonts w:hint="default" w:asciiTheme="minorAscii" w:hAnsiTheme="minorAscii" w:eastAsiaTheme="minorEastAsia" w:cstheme="minorEastAsia"/>
                <w:w w:val="105"/>
                <w:sz w:val="24"/>
                <w:szCs w:val="24"/>
              </w:rPr>
              <w:t>Reader,</w:t>
            </w:r>
            <w:r>
              <w:rPr>
                <w:rFonts w:hint="default" w:asciiTheme="minorAscii" w:hAnsiTheme="minorAscii" w:eastAsiaTheme="minorEastAsia" w:cstheme="minorEastAsia"/>
                <w:spacing w:val="-15"/>
                <w:w w:val="105"/>
                <w:sz w:val="24"/>
                <w:szCs w:val="24"/>
              </w:rPr>
              <w:t xml:space="preserve"> </w:t>
            </w:r>
            <w:r>
              <w:rPr>
                <w:rFonts w:hint="default" w:asciiTheme="minorAscii" w:hAnsiTheme="minorAscii" w:eastAsiaTheme="minorEastAsia" w:cstheme="minorEastAsia"/>
                <w:w w:val="105"/>
                <w:sz w:val="24"/>
                <w:szCs w:val="24"/>
              </w:rPr>
              <w:t>Winrar</w:t>
            </w:r>
            <w:r>
              <w:rPr>
                <w:rFonts w:hint="default" w:asciiTheme="minorAscii" w:hAnsiTheme="minorAscii" w:eastAsiaTheme="minorEastAsia" w:cstheme="minorEastAsia"/>
                <w:spacing w:val="-13"/>
                <w:w w:val="105"/>
                <w:sz w:val="24"/>
                <w:szCs w:val="24"/>
              </w:rPr>
              <w:t xml:space="preserve"> </w:t>
            </w:r>
            <w:r>
              <w:rPr>
                <w:rFonts w:hint="default" w:asciiTheme="minorAscii" w:hAnsiTheme="minorAscii" w:eastAsiaTheme="minorEastAsia" w:cstheme="minorEastAsia"/>
                <w:w w:val="105"/>
                <w:sz w:val="24"/>
                <w:szCs w:val="24"/>
              </w:rPr>
              <w:t>or</w:t>
            </w:r>
            <w:r>
              <w:rPr>
                <w:rFonts w:hint="default" w:asciiTheme="minorAscii" w:hAnsiTheme="minorAscii" w:eastAsiaTheme="minorEastAsia" w:cstheme="minorEastAsia"/>
                <w:spacing w:val="-14"/>
                <w:w w:val="105"/>
                <w:sz w:val="24"/>
                <w:szCs w:val="24"/>
              </w:rPr>
              <w:t xml:space="preserve"> </w:t>
            </w:r>
            <w:r>
              <w:rPr>
                <w:rFonts w:hint="default" w:asciiTheme="minorAscii" w:hAnsiTheme="minorAscii" w:eastAsiaTheme="minorEastAsia" w:cstheme="minorEastAsia"/>
                <w:spacing w:val="-2"/>
                <w:w w:val="105"/>
                <w:sz w:val="24"/>
                <w:szCs w:val="24"/>
              </w:rPr>
              <w:t>Winzip.</w:t>
            </w:r>
          </w:p>
        </w:tc>
        <w:tc>
          <w:tcPr>
            <w:tcW w:w="1958" w:type="dxa"/>
          </w:tcPr>
          <w:p w14:paraId="46B6582D">
            <w:pPr>
              <w:pStyle w:val="12"/>
              <w:rPr>
                <w:rFonts w:hint="default" w:asciiTheme="minorAscii" w:hAnsiTheme="minorAscii" w:eastAsiaTheme="minorEastAsia" w:cstheme="minorEastAsia"/>
                <w:sz w:val="24"/>
                <w:szCs w:val="24"/>
              </w:rPr>
            </w:pPr>
          </w:p>
        </w:tc>
      </w:tr>
      <w:tr w14:paraId="202EB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35" w:type="dxa"/>
          </w:tcPr>
          <w:p w14:paraId="371CFA85">
            <w:pPr>
              <w:pStyle w:val="12"/>
              <w:spacing w:before="4"/>
              <w:ind w:left="22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6</w:t>
            </w:r>
          </w:p>
        </w:tc>
        <w:tc>
          <w:tcPr>
            <w:tcW w:w="7137" w:type="dxa"/>
          </w:tcPr>
          <w:p w14:paraId="1B38F42F">
            <w:pPr>
              <w:pStyle w:val="12"/>
              <w:spacing w:before="4" w:line="247" w:lineRule="auto"/>
              <w:ind w:left="100" w:right="86"/>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w w:val="105"/>
                <w:sz w:val="24"/>
                <w:szCs w:val="24"/>
              </w:rPr>
              <w:t>Dual</w:t>
            </w:r>
            <w:r>
              <w:rPr>
                <w:rFonts w:hint="default" w:asciiTheme="minorAscii" w:hAnsiTheme="minorAscii" w:eastAsiaTheme="minorEastAsia" w:cstheme="minorEastAsia"/>
                <w:spacing w:val="-12"/>
                <w:w w:val="105"/>
                <w:sz w:val="24"/>
                <w:szCs w:val="24"/>
              </w:rPr>
              <w:t xml:space="preserve"> </w:t>
            </w:r>
            <w:r>
              <w:rPr>
                <w:rFonts w:hint="default" w:asciiTheme="minorAscii" w:hAnsiTheme="minorAscii" w:eastAsiaTheme="minorEastAsia" w:cstheme="minorEastAsia"/>
                <w:w w:val="105"/>
                <w:sz w:val="24"/>
                <w:szCs w:val="24"/>
              </w:rPr>
              <w:t>Internet</w:t>
            </w:r>
            <w:r>
              <w:rPr>
                <w:rFonts w:hint="default" w:asciiTheme="minorAscii" w:hAnsiTheme="minorAscii" w:eastAsiaTheme="minorEastAsia" w:cstheme="minorEastAsia"/>
                <w:spacing w:val="-12"/>
                <w:w w:val="105"/>
                <w:sz w:val="24"/>
                <w:szCs w:val="24"/>
              </w:rPr>
              <w:t xml:space="preserve"> </w:t>
            </w:r>
            <w:r>
              <w:rPr>
                <w:rFonts w:hint="default" w:asciiTheme="minorAscii" w:hAnsiTheme="minorAscii" w:eastAsiaTheme="minorEastAsia" w:cstheme="minorEastAsia"/>
                <w:w w:val="105"/>
                <w:sz w:val="24"/>
                <w:szCs w:val="24"/>
              </w:rPr>
              <w:t>service,</w:t>
            </w:r>
            <w:r>
              <w:rPr>
                <w:rFonts w:hint="default" w:asciiTheme="minorAscii" w:hAnsiTheme="minorAscii" w:eastAsiaTheme="minorEastAsia" w:cstheme="minorEastAsia"/>
                <w:spacing w:val="-9"/>
                <w:w w:val="105"/>
                <w:sz w:val="24"/>
                <w:szCs w:val="24"/>
              </w:rPr>
              <w:t xml:space="preserve"> </w:t>
            </w:r>
            <w:r>
              <w:rPr>
                <w:rFonts w:hint="default" w:asciiTheme="minorAscii" w:hAnsiTheme="minorAscii" w:eastAsiaTheme="minorEastAsia" w:cstheme="minorEastAsia"/>
                <w:w w:val="105"/>
                <w:sz w:val="24"/>
                <w:szCs w:val="24"/>
              </w:rPr>
              <w:t>Primary</w:t>
            </w:r>
            <w:r>
              <w:rPr>
                <w:rFonts w:hint="default" w:asciiTheme="minorAscii" w:hAnsiTheme="minorAscii" w:eastAsiaTheme="minorEastAsia" w:cstheme="minorEastAsia"/>
                <w:spacing w:val="-11"/>
                <w:w w:val="105"/>
                <w:sz w:val="24"/>
                <w:szCs w:val="24"/>
              </w:rPr>
              <w:t xml:space="preserve"> </w:t>
            </w:r>
            <w:r>
              <w:rPr>
                <w:rFonts w:hint="default" w:asciiTheme="minorAscii" w:hAnsiTheme="minorAscii" w:eastAsiaTheme="minorEastAsia" w:cstheme="minorEastAsia"/>
                <w:w w:val="105"/>
                <w:sz w:val="24"/>
                <w:szCs w:val="24"/>
              </w:rPr>
              <w:t>with</w:t>
            </w:r>
            <w:r>
              <w:rPr>
                <w:rFonts w:hint="default" w:asciiTheme="minorAscii" w:hAnsiTheme="minorAscii" w:eastAsiaTheme="minorEastAsia" w:cstheme="minorEastAsia"/>
                <w:spacing w:val="-12"/>
                <w:w w:val="105"/>
                <w:sz w:val="24"/>
                <w:szCs w:val="24"/>
              </w:rPr>
              <w:t xml:space="preserve"> </w:t>
            </w:r>
            <w:r>
              <w:rPr>
                <w:rFonts w:hint="default" w:asciiTheme="minorAscii" w:hAnsiTheme="minorAscii" w:eastAsiaTheme="minorEastAsia" w:cstheme="minorEastAsia"/>
                <w:w w:val="105"/>
                <w:sz w:val="24"/>
                <w:szCs w:val="24"/>
              </w:rPr>
              <w:t>1:1</w:t>
            </w:r>
            <w:r>
              <w:rPr>
                <w:rFonts w:hint="default" w:asciiTheme="minorAscii" w:hAnsiTheme="minorAscii" w:eastAsiaTheme="minorEastAsia" w:cstheme="minorEastAsia"/>
                <w:spacing w:val="-9"/>
                <w:w w:val="105"/>
                <w:sz w:val="24"/>
                <w:szCs w:val="24"/>
              </w:rPr>
              <w:t xml:space="preserve"> </w:t>
            </w:r>
            <w:r>
              <w:rPr>
                <w:rFonts w:hint="default" w:asciiTheme="minorAscii" w:hAnsiTheme="minorAscii" w:eastAsiaTheme="minorEastAsia" w:cstheme="minorEastAsia"/>
                <w:w w:val="105"/>
                <w:sz w:val="24"/>
                <w:szCs w:val="24"/>
              </w:rPr>
              <w:t>dedicated</w:t>
            </w:r>
            <w:r>
              <w:rPr>
                <w:rFonts w:hint="default" w:asciiTheme="minorAscii" w:hAnsiTheme="minorAscii" w:eastAsiaTheme="minorEastAsia" w:cstheme="minorEastAsia"/>
                <w:spacing w:val="-12"/>
                <w:w w:val="105"/>
                <w:sz w:val="24"/>
                <w:szCs w:val="24"/>
              </w:rPr>
              <w:t xml:space="preserve"> </w:t>
            </w:r>
            <w:r>
              <w:rPr>
                <w:rFonts w:hint="default" w:asciiTheme="minorAscii" w:hAnsiTheme="minorAscii" w:eastAsiaTheme="minorEastAsia" w:cstheme="minorEastAsia"/>
                <w:w w:val="105"/>
                <w:sz w:val="24"/>
                <w:szCs w:val="24"/>
              </w:rPr>
              <w:t>line</w:t>
            </w:r>
            <w:r>
              <w:rPr>
                <w:rFonts w:hint="default" w:asciiTheme="minorAscii" w:hAnsiTheme="minorAscii" w:eastAsiaTheme="minorEastAsia" w:cstheme="minorEastAsia"/>
                <w:spacing w:val="-15"/>
                <w:w w:val="105"/>
                <w:sz w:val="24"/>
                <w:szCs w:val="24"/>
              </w:rPr>
              <w:t xml:space="preserve"> </w:t>
            </w:r>
            <w:r>
              <w:rPr>
                <w:rFonts w:hint="default" w:asciiTheme="minorAscii" w:hAnsiTheme="minorAscii" w:eastAsiaTheme="minorEastAsia" w:cstheme="minorEastAsia"/>
                <w:w w:val="105"/>
                <w:sz w:val="24"/>
                <w:szCs w:val="24"/>
              </w:rPr>
              <w:t>of</w:t>
            </w:r>
            <w:r>
              <w:rPr>
                <w:rFonts w:hint="default" w:asciiTheme="minorAscii" w:hAnsiTheme="minorAscii" w:eastAsiaTheme="minorEastAsia" w:cstheme="minorEastAsia"/>
                <w:spacing w:val="-8"/>
                <w:w w:val="105"/>
                <w:sz w:val="24"/>
                <w:szCs w:val="24"/>
              </w:rPr>
              <w:t xml:space="preserve"> </w:t>
            </w:r>
            <w:r>
              <w:rPr>
                <w:rFonts w:hint="default" w:asciiTheme="minorAscii" w:hAnsiTheme="minorAscii" w:eastAsiaTheme="minorEastAsia" w:cstheme="minorEastAsia"/>
                <w:w w:val="105"/>
                <w:sz w:val="24"/>
                <w:szCs w:val="24"/>
              </w:rPr>
              <w:t>100</w:t>
            </w:r>
            <w:r>
              <w:rPr>
                <w:rFonts w:hint="default" w:asciiTheme="minorAscii" w:hAnsiTheme="minorAscii" w:eastAsiaTheme="minorEastAsia" w:cstheme="minorEastAsia"/>
                <w:spacing w:val="-9"/>
                <w:w w:val="105"/>
                <w:sz w:val="24"/>
                <w:szCs w:val="24"/>
              </w:rPr>
              <w:t xml:space="preserve"> </w:t>
            </w:r>
            <w:r>
              <w:rPr>
                <w:rFonts w:hint="default" w:asciiTheme="minorAscii" w:hAnsiTheme="minorAscii" w:eastAsiaTheme="minorEastAsia" w:cstheme="minorEastAsia"/>
                <w:w w:val="105"/>
                <w:sz w:val="24"/>
                <w:szCs w:val="24"/>
              </w:rPr>
              <w:t>mbps</w:t>
            </w:r>
            <w:r>
              <w:rPr>
                <w:rFonts w:hint="default" w:asciiTheme="minorAscii" w:hAnsiTheme="minorAscii" w:eastAsiaTheme="minorEastAsia" w:cstheme="minorEastAsia"/>
                <w:spacing w:val="-14"/>
                <w:w w:val="105"/>
                <w:sz w:val="24"/>
                <w:szCs w:val="24"/>
              </w:rPr>
              <w:t xml:space="preserve"> </w:t>
            </w:r>
            <w:r>
              <w:rPr>
                <w:rFonts w:hint="default" w:asciiTheme="minorAscii" w:hAnsiTheme="minorAscii" w:eastAsiaTheme="minorEastAsia" w:cstheme="minorEastAsia"/>
                <w:w w:val="105"/>
                <w:sz w:val="24"/>
                <w:szCs w:val="24"/>
              </w:rPr>
              <w:t>speed</w:t>
            </w:r>
            <w:r>
              <w:rPr>
                <w:rFonts w:hint="default" w:asciiTheme="minorAscii" w:hAnsiTheme="minorAscii" w:eastAsiaTheme="minorEastAsia" w:cstheme="minorEastAsia"/>
                <w:spacing w:val="-9"/>
                <w:w w:val="105"/>
                <w:sz w:val="24"/>
                <w:szCs w:val="24"/>
              </w:rPr>
              <w:t xml:space="preserve"> </w:t>
            </w:r>
            <w:r>
              <w:rPr>
                <w:rFonts w:hint="default" w:asciiTheme="minorAscii" w:hAnsiTheme="minorAscii" w:eastAsiaTheme="minorEastAsia" w:cstheme="minorEastAsia"/>
                <w:w w:val="105"/>
                <w:sz w:val="24"/>
                <w:szCs w:val="24"/>
              </w:rPr>
              <w:t>by class</w:t>
            </w:r>
            <w:r>
              <w:rPr>
                <w:rFonts w:hint="default" w:asciiTheme="minorAscii" w:hAnsiTheme="minorAscii" w:eastAsiaTheme="minorEastAsia" w:cstheme="minorEastAsia"/>
                <w:spacing w:val="-4"/>
                <w:w w:val="105"/>
                <w:sz w:val="24"/>
                <w:szCs w:val="24"/>
              </w:rPr>
              <w:t xml:space="preserve"> </w:t>
            </w:r>
            <w:r>
              <w:rPr>
                <w:rFonts w:hint="default" w:asciiTheme="minorAscii" w:hAnsiTheme="minorAscii" w:eastAsiaTheme="minorEastAsia" w:cstheme="minorEastAsia"/>
                <w:w w:val="105"/>
                <w:sz w:val="24"/>
                <w:szCs w:val="24"/>
              </w:rPr>
              <w:t>‘A’</w:t>
            </w:r>
            <w:r>
              <w:rPr>
                <w:rFonts w:hint="default" w:asciiTheme="minorAscii" w:hAnsiTheme="minorAscii" w:eastAsiaTheme="minorEastAsia" w:cstheme="minorEastAsia"/>
                <w:spacing w:val="-4"/>
                <w:w w:val="105"/>
                <w:sz w:val="24"/>
                <w:szCs w:val="24"/>
              </w:rPr>
              <w:t xml:space="preserve"> </w:t>
            </w:r>
            <w:r>
              <w:rPr>
                <w:rFonts w:hint="default" w:asciiTheme="minorAscii" w:hAnsiTheme="minorAscii" w:eastAsiaTheme="minorEastAsia" w:cstheme="minorEastAsia"/>
                <w:w w:val="105"/>
                <w:sz w:val="24"/>
                <w:szCs w:val="24"/>
              </w:rPr>
              <w:t>ISP,</w:t>
            </w:r>
            <w:r>
              <w:rPr>
                <w:rFonts w:hint="default" w:asciiTheme="minorAscii" w:hAnsiTheme="minorAscii" w:eastAsiaTheme="minorEastAsia" w:cstheme="minorEastAsia"/>
                <w:spacing w:val="-5"/>
                <w:w w:val="105"/>
                <w:sz w:val="24"/>
                <w:szCs w:val="24"/>
              </w:rPr>
              <w:t xml:space="preserve"> </w:t>
            </w:r>
            <w:r>
              <w:rPr>
                <w:rFonts w:hint="default" w:asciiTheme="minorAscii" w:hAnsiTheme="minorAscii" w:eastAsiaTheme="minorEastAsia" w:cstheme="minorEastAsia"/>
                <w:w w:val="105"/>
                <w:sz w:val="24"/>
                <w:szCs w:val="24"/>
              </w:rPr>
              <w:t>and</w:t>
            </w:r>
            <w:r>
              <w:rPr>
                <w:rFonts w:hint="default" w:asciiTheme="minorAscii" w:hAnsiTheme="minorAscii" w:eastAsiaTheme="minorEastAsia" w:cstheme="minorEastAsia"/>
                <w:spacing w:val="-1"/>
                <w:w w:val="105"/>
                <w:sz w:val="24"/>
                <w:szCs w:val="24"/>
              </w:rPr>
              <w:t xml:space="preserve"> </w:t>
            </w:r>
            <w:r>
              <w:rPr>
                <w:rFonts w:hint="default" w:asciiTheme="minorAscii" w:hAnsiTheme="minorAscii" w:eastAsiaTheme="minorEastAsia" w:cstheme="minorEastAsia"/>
                <w:w w:val="105"/>
                <w:sz w:val="24"/>
                <w:szCs w:val="24"/>
              </w:rPr>
              <w:t>alternate</w:t>
            </w:r>
            <w:r>
              <w:rPr>
                <w:rFonts w:hint="default" w:asciiTheme="minorAscii" w:hAnsiTheme="minorAscii" w:eastAsiaTheme="minorEastAsia" w:cstheme="minorEastAsia"/>
                <w:spacing w:val="-5"/>
                <w:w w:val="105"/>
                <w:sz w:val="24"/>
                <w:szCs w:val="24"/>
              </w:rPr>
              <w:t xml:space="preserve"> </w:t>
            </w:r>
            <w:r>
              <w:rPr>
                <w:rFonts w:hint="default" w:asciiTheme="minorAscii" w:hAnsiTheme="minorAscii" w:eastAsiaTheme="minorEastAsia" w:cstheme="minorEastAsia"/>
                <w:w w:val="105"/>
                <w:sz w:val="24"/>
                <w:szCs w:val="24"/>
              </w:rPr>
              <w:t>line with</w:t>
            </w:r>
            <w:r>
              <w:rPr>
                <w:rFonts w:hint="default" w:asciiTheme="minorAscii" w:hAnsiTheme="minorAscii" w:eastAsiaTheme="minorEastAsia" w:cstheme="minorEastAsia"/>
                <w:spacing w:val="-5"/>
                <w:w w:val="105"/>
                <w:sz w:val="24"/>
                <w:szCs w:val="24"/>
              </w:rPr>
              <w:t xml:space="preserve"> </w:t>
            </w:r>
            <w:r>
              <w:rPr>
                <w:rFonts w:hint="default" w:asciiTheme="minorAscii" w:hAnsiTheme="minorAscii" w:eastAsiaTheme="minorEastAsia" w:cstheme="minorEastAsia"/>
                <w:w w:val="105"/>
                <w:sz w:val="24"/>
                <w:szCs w:val="24"/>
              </w:rPr>
              <w:t>1</w:t>
            </w:r>
            <w:r>
              <w:rPr>
                <w:rFonts w:hint="default" w:asciiTheme="minorAscii" w:hAnsiTheme="minorAscii" w:eastAsiaTheme="minorEastAsia" w:cstheme="minorEastAsia"/>
                <w:spacing w:val="-1"/>
                <w:w w:val="105"/>
                <w:sz w:val="24"/>
                <w:szCs w:val="24"/>
              </w:rPr>
              <w:t xml:space="preserve"> </w:t>
            </w:r>
            <w:r>
              <w:rPr>
                <w:rFonts w:hint="default" w:asciiTheme="minorAscii" w:hAnsiTheme="minorAscii" w:eastAsiaTheme="minorEastAsia" w:cstheme="minorEastAsia"/>
                <w:w w:val="105"/>
                <w:sz w:val="24"/>
                <w:szCs w:val="24"/>
              </w:rPr>
              <w:t>:</w:t>
            </w:r>
            <w:r>
              <w:rPr>
                <w:rFonts w:hint="default" w:asciiTheme="minorAscii" w:hAnsiTheme="minorAscii" w:eastAsiaTheme="minorEastAsia" w:cstheme="minorEastAsia"/>
                <w:spacing w:val="-5"/>
                <w:w w:val="105"/>
                <w:sz w:val="24"/>
                <w:szCs w:val="24"/>
              </w:rPr>
              <w:t xml:space="preserve"> </w:t>
            </w:r>
            <w:r>
              <w:rPr>
                <w:rFonts w:hint="default" w:asciiTheme="minorAscii" w:hAnsiTheme="minorAscii" w:eastAsiaTheme="minorEastAsia" w:cstheme="minorEastAsia"/>
                <w:w w:val="105"/>
                <w:sz w:val="24"/>
                <w:szCs w:val="24"/>
              </w:rPr>
              <w:t>1</w:t>
            </w:r>
            <w:r>
              <w:rPr>
                <w:rFonts w:hint="default" w:asciiTheme="minorAscii" w:hAnsiTheme="minorAscii" w:eastAsiaTheme="minorEastAsia" w:cstheme="minorEastAsia"/>
                <w:spacing w:val="-5"/>
                <w:w w:val="105"/>
                <w:sz w:val="24"/>
                <w:szCs w:val="24"/>
              </w:rPr>
              <w:t xml:space="preserve"> </w:t>
            </w:r>
            <w:r>
              <w:rPr>
                <w:rFonts w:hint="default" w:asciiTheme="minorAscii" w:hAnsiTheme="minorAscii" w:eastAsiaTheme="minorEastAsia" w:cstheme="minorEastAsia"/>
                <w:w w:val="105"/>
                <w:sz w:val="24"/>
                <w:szCs w:val="24"/>
              </w:rPr>
              <w:t>dedicated</w:t>
            </w:r>
            <w:r>
              <w:rPr>
                <w:rFonts w:hint="default" w:asciiTheme="minorAscii" w:hAnsiTheme="minorAscii" w:eastAsiaTheme="minorEastAsia" w:cstheme="minorEastAsia"/>
                <w:spacing w:val="-1"/>
                <w:w w:val="105"/>
                <w:sz w:val="24"/>
                <w:szCs w:val="24"/>
              </w:rPr>
              <w:t xml:space="preserve"> </w:t>
            </w:r>
            <w:r>
              <w:rPr>
                <w:rFonts w:hint="default" w:asciiTheme="minorAscii" w:hAnsiTheme="minorAscii" w:eastAsiaTheme="minorEastAsia" w:cstheme="minorEastAsia"/>
                <w:w w:val="105"/>
                <w:sz w:val="24"/>
                <w:szCs w:val="24"/>
              </w:rPr>
              <w:t>line</w:t>
            </w:r>
            <w:r>
              <w:rPr>
                <w:rFonts w:hint="default" w:asciiTheme="minorAscii" w:hAnsiTheme="minorAscii" w:eastAsiaTheme="minorEastAsia" w:cstheme="minorEastAsia"/>
                <w:spacing w:val="-5"/>
                <w:w w:val="105"/>
                <w:sz w:val="24"/>
                <w:szCs w:val="24"/>
              </w:rPr>
              <w:t xml:space="preserve"> </w:t>
            </w:r>
            <w:r>
              <w:rPr>
                <w:rFonts w:hint="default" w:asciiTheme="minorAscii" w:hAnsiTheme="minorAscii" w:eastAsiaTheme="minorEastAsia" w:cstheme="minorEastAsia"/>
                <w:w w:val="105"/>
                <w:sz w:val="24"/>
                <w:szCs w:val="24"/>
              </w:rPr>
              <w:t>of 50 mpbs</w:t>
            </w:r>
            <w:r>
              <w:rPr>
                <w:rFonts w:hint="default" w:asciiTheme="minorAscii" w:hAnsiTheme="minorAscii" w:eastAsiaTheme="minorEastAsia" w:cstheme="minorEastAsia"/>
                <w:spacing w:val="-7"/>
                <w:w w:val="105"/>
                <w:sz w:val="24"/>
                <w:szCs w:val="24"/>
              </w:rPr>
              <w:t xml:space="preserve"> </w:t>
            </w:r>
            <w:r>
              <w:rPr>
                <w:rFonts w:hint="default" w:asciiTheme="minorAscii" w:hAnsiTheme="minorAscii" w:eastAsiaTheme="minorEastAsia" w:cstheme="minorEastAsia"/>
                <w:w w:val="105"/>
                <w:sz w:val="24"/>
                <w:szCs w:val="24"/>
              </w:rPr>
              <w:t>speed, by</w:t>
            </w:r>
            <w:r>
              <w:rPr>
                <w:rFonts w:hint="default" w:asciiTheme="minorAscii" w:hAnsiTheme="minorAscii" w:eastAsiaTheme="minorEastAsia" w:cstheme="minorEastAsia"/>
                <w:spacing w:val="16"/>
                <w:w w:val="105"/>
                <w:sz w:val="24"/>
                <w:szCs w:val="24"/>
              </w:rPr>
              <w:t xml:space="preserve"> </w:t>
            </w:r>
            <w:r>
              <w:rPr>
                <w:rFonts w:hint="default" w:asciiTheme="minorAscii" w:hAnsiTheme="minorAscii" w:eastAsiaTheme="minorEastAsia" w:cstheme="minorEastAsia"/>
                <w:w w:val="105"/>
                <w:sz w:val="24"/>
                <w:szCs w:val="24"/>
              </w:rPr>
              <w:t>an</w:t>
            </w:r>
            <w:r>
              <w:rPr>
                <w:rFonts w:hint="default" w:asciiTheme="minorAscii" w:hAnsiTheme="minorAscii" w:eastAsiaTheme="minorEastAsia" w:cstheme="minorEastAsia"/>
                <w:spacing w:val="15"/>
                <w:w w:val="105"/>
                <w:sz w:val="24"/>
                <w:szCs w:val="24"/>
              </w:rPr>
              <w:t xml:space="preserve"> </w:t>
            </w:r>
            <w:r>
              <w:rPr>
                <w:rFonts w:hint="default" w:asciiTheme="minorAscii" w:hAnsiTheme="minorAscii" w:eastAsiaTheme="minorEastAsia" w:cstheme="minorEastAsia"/>
                <w:w w:val="105"/>
                <w:sz w:val="24"/>
                <w:szCs w:val="24"/>
              </w:rPr>
              <w:t>another</w:t>
            </w:r>
            <w:r>
              <w:rPr>
                <w:rFonts w:hint="default" w:asciiTheme="minorAscii" w:hAnsiTheme="minorAscii" w:eastAsiaTheme="minorEastAsia" w:cstheme="minorEastAsia"/>
                <w:spacing w:val="17"/>
                <w:w w:val="105"/>
                <w:sz w:val="24"/>
                <w:szCs w:val="24"/>
              </w:rPr>
              <w:t xml:space="preserve"> </w:t>
            </w:r>
            <w:r>
              <w:rPr>
                <w:rFonts w:hint="default" w:asciiTheme="minorAscii" w:hAnsiTheme="minorAscii" w:eastAsiaTheme="minorEastAsia" w:cstheme="minorEastAsia"/>
                <w:w w:val="105"/>
                <w:sz w:val="24"/>
                <w:szCs w:val="24"/>
              </w:rPr>
              <w:t>Class</w:t>
            </w:r>
            <w:r>
              <w:rPr>
                <w:rFonts w:hint="default" w:asciiTheme="minorAscii" w:hAnsiTheme="minorAscii" w:eastAsiaTheme="minorEastAsia" w:cstheme="minorEastAsia"/>
                <w:spacing w:val="12"/>
                <w:w w:val="105"/>
                <w:sz w:val="24"/>
                <w:szCs w:val="24"/>
              </w:rPr>
              <w:t xml:space="preserve"> </w:t>
            </w:r>
            <w:r>
              <w:rPr>
                <w:rFonts w:hint="default" w:asciiTheme="minorAscii" w:hAnsiTheme="minorAscii" w:eastAsiaTheme="minorEastAsia" w:cstheme="minorEastAsia"/>
                <w:w w:val="105"/>
                <w:sz w:val="24"/>
                <w:szCs w:val="24"/>
              </w:rPr>
              <w:t>‘A’</w:t>
            </w:r>
            <w:r>
              <w:rPr>
                <w:rFonts w:hint="default" w:asciiTheme="minorAscii" w:hAnsiTheme="minorAscii" w:eastAsiaTheme="minorEastAsia" w:cstheme="minorEastAsia"/>
                <w:spacing w:val="17"/>
                <w:w w:val="105"/>
                <w:sz w:val="24"/>
                <w:szCs w:val="24"/>
              </w:rPr>
              <w:t xml:space="preserve"> </w:t>
            </w:r>
            <w:r>
              <w:rPr>
                <w:rFonts w:hint="default" w:asciiTheme="minorAscii" w:hAnsiTheme="minorAscii" w:eastAsiaTheme="minorEastAsia" w:cstheme="minorEastAsia"/>
                <w:w w:val="105"/>
                <w:sz w:val="24"/>
                <w:szCs w:val="24"/>
              </w:rPr>
              <w:t>ISP</w:t>
            </w:r>
            <w:r>
              <w:rPr>
                <w:rFonts w:hint="default" w:asciiTheme="minorAscii" w:hAnsiTheme="minorAscii" w:eastAsiaTheme="minorEastAsia" w:cstheme="minorEastAsia"/>
                <w:spacing w:val="19"/>
                <w:w w:val="105"/>
                <w:sz w:val="24"/>
                <w:szCs w:val="24"/>
              </w:rPr>
              <w:t xml:space="preserve"> </w:t>
            </w:r>
            <w:r>
              <w:rPr>
                <w:rFonts w:hint="default" w:asciiTheme="minorAscii" w:hAnsiTheme="minorAscii" w:eastAsiaTheme="minorEastAsia" w:cstheme="minorEastAsia"/>
                <w:w w:val="105"/>
                <w:sz w:val="24"/>
                <w:szCs w:val="24"/>
              </w:rPr>
              <w:t>to</w:t>
            </w:r>
            <w:r>
              <w:rPr>
                <w:rFonts w:hint="default" w:asciiTheme="minorAscii" w:hAnsiTheme="minorAscii" w:eastAsiaTheme="minorEastAsia" w:cstheme="minorEastAsia"/>
                <w:spacing w:val="14"/>
                <w:w w:val="105"/>
                <w:sz w:val="24"/>
                <w:szCs w:val="24"/>
              </w:rPr>
              <w:t xml:space="preserve"> </w:t>
            </w:r>
            <w:r>
              <w:rPr>
                <w:rFonts w:hint="default" w:asciiTheme="minorAscii" w:hAnsiTheme="minorAscii" w:eastAsiaTheme="minorEastAsia" w:cstheme="minorEastAsia"/>
                <w:w w:val="105"/>
                <w:sz w:val="24"/>
                <w:szCs w:val="24"/>
              </w:rPr>
              <w:t>ensure</w:t>
            </w:r>
            <w:r>
              <w:rPr>
                <w:rFonts w:hint="default" w:asciiTheme="minorAscii" w:hAnsiTheme="minorAscii" w:eastAsiaTheme="minorEastAsia" w:cstheme="minorEastAsia"/>
                <w:spacing w:val="15"/>
                <w:w w:val="105"/>
                <w:sz w:val="24"/>
                <w:szCs w:val="24"/>
              </w:rPr>
              <w:t xml:space="preserve"> </w:t>
            </w:r>
            <w:r>
              <w:rPr>
                <w:rFonts w:hint="default" w:asciiTheme="minorAscii" w:hAnsiTheme="minorAscii" w:eastAsiaTheme="minorEastAsia" w:cstheme="minorEastAsia"/>
                <w:w w:val="105"/>
                <w:sz w:val="24"/>
                <w:szCs w:val="24"/>
              </w:rPr>
              <w:t>uninterrupted</w:t>
            </w:r>
            <w:r>
              <w:rPr>
                <w:rFonts w:hint="default" w:asciiTheme="minorAscii" w:hAnsiTheme="minorAscii" w:eastAsiaTheme="minorEastAsia" w:cstheme="minorEastAsia"/>
                <w:spacing w:val="15"/>
                <w:w w:val="105"/>
                <w:sz w:val="24"/>
                <w:szCs w:val="24"/>
              </w:rPr>
              <w:t xml:space="preserve"> </w:t>
            </w:r>
            <w:r>
              <w:rPr>
                <w:rFonts w:hint="default" w:asciiTheme="minorAscii" w:hAnsiTheme="minorAscii" w:eastAsiaTheme="minorEastAsia" w:cstheme="minorEastAsia"/>
                <w:w w:val="105"/>
                <w:sz w:val="24"/>
                <w:szCs w:val="24"/>
              </w:rPr>
              <w:t>downloading</w:t>
            </w:r>
            <w:r>
              <w:rPr>
                <w:rFonts w:hint="default" w:asciiTheme="minorAscii" w:hAnsiTheme="minorAscii" w:eastAsiaTheme="minorEastAsia" w:cstheme="minorEastAsia"/>
                <w:spacing w:val="18"/>
                <w:w w:val="105"/>
                <w:sz w:val="24"/>
                <w:szCs w:val="24"/>
              </w:rPr>
              <w:t xml:space="preserve"> </w:t>
            </w:r>
            <w:r>
              <w:rPr>
                <w:rFonts w:hint="default" w:asciiTheme="minorAscii" w:hAnsiTheme="minorAscii" w:eastAsiaTheme="minorEastAsia" w:cstheme="minorEastAsia"/>
                <w:spacing w:val="-2"/>
                <w:w w:val="105"/>
                <w:sz w:val="24"/>
                <w:szCs w:val="24"/>
              </w:rPr>
              <w:t>facility,</w:t>
            </w:r>
          </w:p>
          <w:p w14:paraId="24A7DD5B">
            <w:pPr>
              <w:pStyle w:val="12"/>
              <w:spacing w:before="4" w:line="211" w:lineRule="exact"/>
              <w:ind w:left="100"/>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w w:val="105"/>
                <w:sz w:val="24"/>
                <w:szCs w:val="24"/>
              </w:rPr>
              <w:t>with</w:t>
            </w:r>
            <w:r>
              <w:rPr>
                <w:rFonts w:hint="default" w:asciiTheme="minorAscii" w:hAnsiTheme="minorAscii" w:eastAsiaTheme="minorEastAsia" w:cstheme="minorEastAsia"/>
                <w:spacing w:val="-14"/>
                <w:w w:val="105"/>
                <w:sz w:val="24"/>
                <w:szCs w:val="24"/>
              </w:rPr>
              <w:t xml:space="preserve"> </w:t>
            </w:r>
            <w:r>
              <w:rPr>
                <w:rFonts w:hint="default" w:asciiTheme="minorAscii" w:hAnsiTheme="minorAscii" w:eastAsiaTheme="minorEastAsia" w:cstheme="minorEastAsia"/>
                <w:w w:val="105"/>
                <w:sz w:val="24"/>
                <w:szCs w:val="24"/>
              </w:rPr>
              <w:t>2(two)</w:t>
            </w:r>
            <w:r>
              <w:rPr>
                <w:rFonts w:hint="default" w:asciiTheme="minorAscii" w:hAnsiTheme="minorAscii" w:eastAsiaTheme="minorEastAsia" w:cstheme="minorEastAsia"/>
                <w:spacing w:val="-15"/>
                <w:w w:val="105"/>
                <w:sz w:val="24"/>
                <w:szCs w:val="24"/>
              </w:rPr>
              <w:t xml:space="preserve"> </w:t>
            </w:r>
            <w:r>
              <w:rPr>
                <w:rFonts w:hint="default" w:asciiTheme="minorAscii" w:hAnsiTheme="minorAscii" w:eastAsiaTheme="minorEastAsia" w:cstheme="minorEastAsia"/>
                <w:w w:val="105"/>
                <w:sz w:val="24"/>
                <w:szCs w:val="24"/>
              </w:rPr>
              <w:t>static</w:t>
            </w:r>
            <w:r>
              <w:rPr>
                <w:rFonts w:hint="default" w:asciiTheme="minorAscii" w:hAnsiTheme="minorAscii" w:eastAsiaTheme="minorEastAsia" w:cstheme="minorEastAsia"/>
                <w:spacing w:val="-14"/>
                <w:w w:val="105"/>
                <w:sz w:val="24"/>
                <w:szCs w:val="24"/>
              </w:rPr>
              <w:t xml:space="preserve"> </w:t>
            </w:r>
            <w:r>
              <w:rPr>
                <w:rFonts w:hint="default" w:asciiTheme="minorAscii" w:hAnsiTheme="minorAscii" w:eastAsiaTheme="minorEastAsia" w:cstheme="minorEastAsia"/>
                <w:w w:val="105"/>
                <w:sz w:val="24"/>
                <w:szCs w:val="24"/>
              </w:rPr>
              <w:t>IP’s,</w:t>
            </w:r>
            <w:r>
              <w:rPr>
                <w:rFonts w:hint="default" w:asciiTheme="minorAscii" w:hAnsiTheme="minorAscii" w:eastAsiaTheme="minorEastAsia" w:cstheme="minorEastAsia"/>
                <w:spacing w:val="-11"/>
                <w:w w:val="105"/>
                <w:sz w:val="24"/>
                <w:szCs w:val="24"/>
              </w:rPr>
              <w:t xml:space="preserve"> </w:t>
            </w:r>
            <w:r>
              <w:rPr>
                <w:rFonts w:hint="default" w:asciiTheme="minorAscii" w:hAnsiTheme="minorAscii" w:eastAsiaTheme="minorEastAsia" w:cstheme="minorEastAsia"/>
                <w:w w:val="105"/>
                <w:sz w:val="24"/>
                <w:szCs w:val="24"/>
              </w:rPr>
              <w:t>Internet</w:t>
            </w:r>
            <w:r>
              <w:rPr>
                <w:rFonts w:hint="default" w:asciiTheme="minorAscii" w:hAnsiTheme="minorAscii" w:eastAsiaTheme="minorEastAsia" w:cstheme="minorEastAsia"/>
                <w:spacing w:val="-12"/>
                <w:w w:val="105"/>
                <w:sz w:val="24"/>
                <w:szCs w:val="24"/>
              </w:rPr>
              <w:t xml:space="preserve"> </w:t>
            </w:r>
            <w:r>
              <w:rPr>
                <w:rFonts w:hint="default" w:asciiTheme="minorAscii" w:hAnsiTheme="minorAscii" w:eastAsiaTheme="minorEastAsia" w:cstheme="minorEastAsia"/>
                <w:spacing w:val="-2"/>
                <w:w w:val="105"/>
                <w:sz w:val="24"/>
                <w:szCs w:val="24"/>
              </w:rPr>
              <w:t>Dongle.</w:t>
            </w:r>
          </w:p>
        </w:tc>
        <w:tc>
          <w:tcPr>
            <w:tcW w:w="1958" w:type="dxa"/>
          </w:tcPr>
          <w:p w14:paraId="64CE7302">
            <w:pPr>
              <w:pStyle w:val="12"/>
              <w:rPr>
                <w:rFonts w:hint="default" w:asciiTheme="minorAscii" w:hAnsiTheme="minorAscii" w:eastAsiaTheme="minorEastAsia" w:cstheme="minorEastAsia"/>
                <w:sz w:val="24"/>
                <w:szCs w:val="24"/>
              </w:rPr>
            </w:pPr>
          </w:p>
        </w:tc>
      </w:tr>
      <w:tr w14:paraId="273C4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835" w:type="dxa"/>
            <w:tcBorders>
              <w:bottom w:val="single" w:color="000000" w:sz="2" w:space="0"/>
            </w:tcBorders>
          </w:tcPr>
          <w:p w14:paraId="6BE1D9F4">
            <w:pPr>
              <w:pStyle w:val="12"/>
              <w:spacing w:line="244" w:lineRule="exact"/>
              <w:ind w:left="22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7</w:t>
            </w:r>
          </w:p>
        </w:tc>
        <w:tc>
          <w:tcPr>
            <w:tcW w:w="7137" w:type="dxa"/>
            <w:tcBorders>
              <w:bottom w:val="single" w:color="000000" w:sz="2" w:space="0"/>
            </w:tcBorders>
          </w:tcPr>
          <w:p w14:paraId="72BB3FB2">
            <w:pPr>
              <w:pStyle w:val="12"/>
              <w:spacing w:line="229" w:lineRule="exact"/>
              <w:ind w:left="10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Adequate</w:t>
            </w:r>
            <w:r>
              <w:rPr>
                <w:rFonts w:hint="default" w:asciiTheme="minorAscii" w:hAnsiTheme="minorAscii" w:eastAsiaTheme="minorEastAsia" w:cstheme="minorEastAsia"/>
                <w:spacing w:val="23"/>
                <w:sz w:val="24"/>
                <w:szCs w:val="24"/>
              </w:rPr>
              <w:t xml:space="preserve"> </w:t>
            </w:r>
            <w:r>
              <w:rPr>
                <w:rFonts w:hint="default" w:asciiTheme="minorAscii" w:hAnsiTheme="minorAscii" w:eastAsiaTheme="minorEastAsia" w:cstheme="minorEastAsia"/>
                <w:sz w:val="24"/>
                <w:szCs w:val="24"/>
              </w:rPr>
              <w:t>Number</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18"/>
                <w:sz w:val="24"/>
                <w:szCs w:val="24"/>
              </w:rPr>
              <w:t xml:space="preserve"> </w:t>
            </w:r>
            <w:r>
              <w:rPr>
                <w:rFonts w:hint="default" w:asciiTheme="minorAscii" w:hAnsiTheme="minorAscii" w:eastAsiaTheme="minorEastAsia" w:cstheme="minorEastAsia"/>
                <w:sz w:val="24"/>
                <w:szCs w:val="24"/>
              </w:rPr>
              <w:t>Paper</w:t>
            </w:r>
            <w:r>
              <w:rPr>
                <w:rFonts w:hint="default" w:asciiTheme="minorAscii" w:hAnsiTheme="minorAscii" w:eastAsiaTheme="minorEastAsia" w:cstheme="minorEastAsia"/>
                <w:spacing w:val="16"/>
                <w:sz w:val="24"/>
                <w:szCs w:val="24"/>
              </w:rPr>
              <w:t xml:space="preserve"> </w:t>
            </w:r>
            <w:r>
              <w:rPr>
                <w:rFonts w:hint="default" w:asciiTheme="minorAscii" w:hAnsiTheme="minorAscii" w:eastAsiaTheme="minorEastAsia" w:cstheme="minorEastAsia"/>
                <w:sz w:val="24"/>
                <w:szCs w:val="24"/>
              </w:rPr>
              <w:t>Rims</w:t>
            </w:r>
            <w:r>
              <w:rPr>
                <w:rFonts w:hint="default" w:asciiTheme="minorAscii" w:hAnsiTheme="minorAscii" w:eastAsiaTheme="minorEastAsia" w:cstheme="minorEastAsia"/>
                <w:spacing w:val="14"/>
                <w:sz w:val="24"/>
                <w:szCs w:val="24"/>
              </w:rPr>
              <w:t xml:space="preserve"> </w:t>
            </w:r>
            <w:r>
              <w:rPr>
                <w:rFonts w:hint="default" w:asciiTheme="minorAscii" w:hAnsiTheme="minorAscii" w:eastAsiaTheme="minorEastAsia" w:cstheme="minorEastAsia"/>
                <w:sz w:val="24"/>
                <w:szCs w:val="24"/>
              </w:rPr>
              <w:t>for</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printing</w:t>
            </w:r>
            <w:r>
              <w:rPr>
                <w:rFonts w:hint="default" w:asciiTheme="minorAscii" w:hAnsiTheme="minorAscii" w:eastAsiaTheme="minorEastAsia" w:cstheme="minorEastAsia"/>
                <w:spacing w:val="18"/>
                <w:sz w:val="24"/>
                <w:szCs w:val="24"/>
              </w:rPr>
              <w:t xml:space="preserve"> </w:t>
            </w:r>
            <w:r>
              <w:rPr>
                <w:rFonts w:hint="default" w:asciiTheme="minorAscii" w:hAnsiTheme="minorAscii" w:eastAsiaTheme="minorEastAsia" w:cstheme="minorEastAsia"/>
                <w:sz w:val="24"/>
                <w:szCs w:val="24"/>
              </w:rPr>
              <w:t>Question</w:t>
            </w:r>
            <w:r>
              <w:rPr>
                <w:rFonts w:hint="default" w:asciiTheme="minorAscii" w:hAnsiTheme="minorAscii" w:eastAsiaTheme="minorEastAsia" w:cstheme="minorEastAsia"/>
                <w:spacing w:val="12"/>
                <w:sz w:val="24"/>
                <w:szCs w:val="24"/>
              </w:rPr>
              <w:t xml:space="preserve"> </w:t>
            </w:r>
            <w:r>
              <w:rPr>
                <w:rFonts w:hint="default" w:asciiTheme="minorAscii" w:hAnsiTheme="minorAscii" w:eastAsiaTheme="minorEastAsia" w:cstheme="minorEastAsia"/>
                <w:spacing w:val="-2"/>
                <w:sz w:val="24"/>
                <w:szCs w:val="24"/>
              </w:rPr>
              <w:t>Papers.</w:t>
            </w:r>
          </w:p>
        </w:tc>
        <w:tc>
          <w:tcPr>
            <w:tcW w:w="1958" w:type="dxa"/>
            <w:tcBorders>
              <w:bottom w:val="single" w:color="000000" w:sz="2" w:space="0"/>
            </w:tcBorders>
          </w:tcPr>
          <w:p w14:paraId="7AB71131">
            <w:pPr>
              <w:pStyle w:val="12"/>
              <w:rPr>
                <w:rFonts w:hint="default" w:asciiTheme="minorAscii" w:hAnsiTheme="minorAscii" w:eastAsiaTheme="minorEastAsia" w:cstheme="minorEastAsia"/>
                <w:sz w:val="24"/>
                <w:szCs w:val="24"/>
              </w:rPr>
            </w:pPr>
          </w:p>
        </w:tc>
      </w:tr>
      <w:tr w14:paraId="67C42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835" w:type="dxa"/>
            <w:tcBorders>
              <w:top w:val="single" w:color="000000" w:sz="2" w:space="0"/>
            </w:tcBorders>
          </w:tcPr>
          <w:p w14:paraId="2323E354">
            <w:pPr>
              <w:pStyle w:val="12"/>
              <w:spacing w:before="4" w:line="234" w:lineRule="exact"/>
              <w:ind w:left="22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8</w:t>
            </w:r>
          </w:p>
        </w:tc>
        <w:tc>
          <w:tcPr>
            <w:tcW w:w="7137" w:type="dxa"/>
            <w:tcBorders>
              <w:top w:val="single" w:color="000000" w:sz="2" w:space="0"/>
            </w:tcBorders>
          </w:tcPr>
          <w:p w14:paraId="36F914E6">
            <w:pPr>
              <w:pStyle w:val="12"/>
              <w:spacing w:before="4"/>
              <w:ind w:left="10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One</w:t>
            </w:r>
            <w:r>
              <w:rPr>
                <w:rFonts w:hint="default" w:asciiTheme="minorAscii" w:hAnsiTheme="minorAscii" w:eastAsiaTheme="minorEastAsia" w:cstheme="minorEastAsia"/>
                <w:spacing w:val="15"/>
                <w:sz w:val="24"/>
                <w:szCs w:val="24"/>
              </w:rPr>
              <w:t xml:space="preserve"> </w:t>
            </w:r>
            <w:r>
              <w:rPr>
                <w:rFonts w:hint="default" w:asciiTheme="minorAscii" w:hAnsiTheme="minorAscii" w:eastAsiaTheme="minorEastAsia" w:cstheme="minorEastAsia"/>
                <w:sz w:val="24"/>
                <w:szCs w:val="24"/>
              </w:rPr>
              <w:t>Photocopy</w:t>
            </w:r>
            <w:r>
              <w:rPr>
                <w:rFonts w:hint="default" w:asciiTheme="minorAscii" w:hAnsiTheme="minorAscii" w:eastAsiaTheme="minorEastAsia" w:cstheme="minorEastAsia"/>
                <w:spacing w:val="18"/>
                <w:sz w:val="24"/>
                <w:szCs w:val="24"/>
              </w:rPr>
              <w:t xml:space="preserve"> </w:t>
            </w:r>
            <w:r>
              <w:rPr>
                <w:rFonts w:hint="default" w:asciiTheme="minorAscii" w:hAnsiTheme="minorAscii" w:eastAsiaTheme="minorEastAsia" w:cstheme="minorEastAsia"/>
                <w:sz w:val="24"/>
                <w:szCs w:val="24"/>
              </w:rPr>
              <w:t>Machine,</w:t>
            </w:r>
            <w:r>
              <w:rPr>
                <w:rFonts w:hint="default" w:asciiTheme="minorAscii" w:hAnsiTheme="minorAscii" w:eastAsiaTheme="minorEastAsia" w:cstheme="minorEastAsia"/>
                <w:spacing w:val="22"/>
                <w:sz w:val="24"/>
                <w:szCs w:val="24"/>
              </w:rPr>
              <w:t xml:space="preserve"> </w:t>
            </w:r>
            <w:r>
              <w:rPr>
                <w:rFonts w:hint="default" w:asciiTheme="minorAscii" w:hAnsiTheme="minorAscii" w:eastAsiaTheme="minorEastAsia" w:cstheme="minorEastAsia"/>
                <w:sz w:val="24"/>
                <w:szCs w:val="24"/>
              </w:rPr>
              <w:t>UPS</w:t>
            </w:r>
            <w:r>
              <w:rPr>
                <w:rFonts w:hint="default" w:asciiTheme="minorAscii" w:hAnsiTheme="minorAscii" w:eastAsiaTheme="minorEastAsia" w:cstheme="minorEastAsia"/>
                <w:spacing w:val="17"/>
                <w:sz w:val="24"/>
                <w:szCs w:val="24"/>
              </w:rPr>
              <w:t xml:space="preserve"> </w:t>
            </w:r>
            <w:r>
              <w:rPr>
                <w:rFonts w:hint="default" w:asciiTheme="minorAscii" w:hAnsiTheme="minorAscii" w:eastAsiaTheme="minorEastAsia" w:cstheme="minorEastAsia"/>
                <w:spacing w:val="-2"/>
                <w:sz w:val="24"/>
                <w:szCs w:val="24"/>
              </w:rPr>
              <w:t>Backup.</w:t>
            </w:r>
          </w:p>
        </w:tc>
        <w:tc>
          <w:tcPr>
            <w:tcW w:w="1958" w:type="dxa"/>
            <w:tcBorders>
              <w:top w:val="single" w:color="000000" w:sz="2" w:space="0"/>
            </w:tcBorders>
          </w:tcPr>
          <w:p w14:paraId="02CB3B82">
            <w:pPr>
              <w:pStyle w:val="12"/>
              <w:rPr>
                <w:rFonts w:hint="default" w:asciiTheme="minorAscii" w:hAnsiTheme="minorAscii" w:eastAsiaTheme="minorEastAsia" w:cstheme="minorEastAsia"/>
                <w:sz w:val="24"/>
                <w:szCs w:val="24"/>
              </w:rPr>
            </w:pPr>
          </w:p>
        </w:tc>
      </w:tr>
      <w:tr w14:paraId="1A8D7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972" w:type="dxa"/>
            <w:gridSpan w:val="2"/>
          </w:tcPr>
          <w:p w14:paraId="04B948D8">
            <w:pPr>
              <w:pStyle w:val="12"/>
              <w:spacing w:before="129"/>
              <w:ind w:left="100"/>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Scanning</w:t>
            </w:r>
            <w:r>
              <w:rPr>
                <w:rFonts w:hint="default" w:asciiTheme="minorAscii" w:hAnsiTheme="minorAscii" w:eastAsiaTheme="minorEastAsia" w:cstheme="minorEastAsia"/>
                <w:b/>
                <w:spacing w:val="22"/>
                <w:sz w:val="24"/>
                <w:szCs w:val="24"/>
              </w:rPr>
              <w:t xml:space="preserve"> </w:t>
            </w:r>
            <w:r>
              <w:rPr>
                <w:rFonts w:hint="default" w:asciiTheme="minorAscii" w:hAnsiTheme="minorAscii" w:eastAsiaTheme="minorEastAsia" w:cstheme="minorEastAsia"/>
                <w:b/>
                <w:sz w:val="24"/>
                <w:szCs w:val="24"/>
              </w:rPr>
              <w:t>Room</w:t>
            </w:r>
            <w:r>
              <w:rPr>
                <w:rFonts w:hint="default" w:asciiTheme="minorAscii" w:hAnsiTheme="minorAscii" w:eastAsiaTheme="minorEastAsia" w:cstheme="minorEastAsia"/>
                <w:b/>
                <w:spacing w:val="23"/>
                <w:sz w:val="24"/>
                <w:szCs w:val="24"/>
              </w:rPr>
              <w:t xml:space="preserve"> </w:t>
            </w:r>
            <w:r>
              <w:rPr>
                <w:rFonts w:hint="default" w:asciiTheme="minorAscii" w:hAnsiTheme="minorAscii" w:eastAsiaTheme="minorEastAsia" w:cstheme="minorEastAsia"/>
                <w:b/>
                <w:spacing w:val="-10"/>
                <w:sz w:val="24"/>
                <w:szCs w:val="24"/>
              </w:rPr>
              <w:t>:</w:t>
            </w:r>
          </w:p>
        </w:tc>
        <w:tc>
          <w:tcPr>
            <w:tcW w:w="1958" w:type="dxa"/>
          </w:tcPr>
          <w:p w14:paraId="30C3EA4F">
            <w:pPr>
              <w:pStyle w:val="12"/>
              <w:rPr>
                <w:rFonts w:hint="default" w:asciiTheme="minorAscii" w:hAnsiTheme="minorAscii" w:eastAsiaTheme="minorEastAsia" w:cstheme="minorEastAsia"/>
                <w:sz w:val="24"/>
                <w:szCs w:val="24"/>
              </w:rPr>
            </w:pPr>
          </w:p>
        </w:tc>
      </w:tr>
      <w:tr w14:paraId="6C988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835" w:type="dxa"/>
            <w:tcBorders>
              <w:bottom w:val="single" w:color="000000" w:sz="2" w:space="0"/>
            </w:tcBorders>
          </w:tcPr>
          <w:p w14:paraId="001E0984">
            <w:pPr>
              <w:pStyle w:val="12"/>
              <w:ind w:left="22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9</w:t>
            </w:r>
          </w:p>
        </w:tc>
        <w:tc>
          <w:tcPr>
            <w:tcW w:w="7137" w:type="dxa"/>
            <w:tcBorders>
              <w:bottom w:val="single" w:color="000000" w:sz="2" w:space="0"/>
            </w:tcBorders>
          </w:tcPr>
          <w:p w14:paraId="54A1C288">
            <w:pPr>
              <w:pStyle w:val="12"/>
              <w:spacing w:line="236" w:lineRule="exact"/>
              <w:ind w:left="100" w:right="90"/>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w w:val="105"/>
                <w:sz w:val="24"/>
                <w:szCs w:val="24"/>
              </w:rPr>
              <w:t>Separate Scanning Room for scanning Answer Books after end of Examination</w:t>
            </w:r>
            <w:r>
              <w:rPr>
                <w:rFonts w:hint="default" w:asciiTheme="minorAscii" w:hAnsiTheme="minorAscii" w:eastAsiaTheme="minorEastAsia" w:cstheme="minorEastAsia"/>
                <w:spacing w:val="-15"/>
                <w:w w:val="105"/>
                <w:sz w:val="24"/>
                <w:szCs w:val="24"/>
              </w:rPr>
              <w:t xml:space="preserve"> </w:t>
            </w:r>
            <w:r>
              <w:rPr>
                <w:rFonts w:hint="default" w:asciiTheme="minorAscii" w:hAnsiTheme="minorAscii" w:eastAsiaTheme="minorEastAsia" w:cstheme="minorEastAsia"/>
                <w:w w:val="105"/>
                <w:sz w:val="24"/>
                <w:szCs w:val="24"/>
              </w:rPr>
              <w:t>Session</w:t>
            </w:r>
            <w:r>
              <w:rPr>
                <w:rFonts w:hint="default" w:asciiTheme="minorAscii" w:hAnsiTheme="minorAscii" w:eastAsiaTheme="minorEastAsia" w:cstheme="minorEastAsia"/>
                <w:spacing w:val="-15"/>
                <w:w w:val="105"/>
                <w:sz w:val="24"/>
                <w:szCs w:val="24"/>
              </w:rPr>
              <w:t xml:space="preserve"> </w:t>
            </w:r>
            <w:r>
              <w:rPr>
                <w:rFonts w:hint="default" w:asciiTheme="minorAscii" w:hAnsiTheme="minorAscii" w:eastAsiaTheme="minorEastAsia" w:cstheme="minorEastAsia"/>
                <w:w w:val="105"/>
                <w:sz w:val="24"/>
                <w:szCs w:val="24"/>
              </w:rPr>
              <w:t>under</w:t>
            </w:r>
            <w:r>
              <w:rPr>
                <w:rFonts w:hint="default" w:asciiTheme="minorAscii" w:hAnsiTheme="minorAscii" w:eastAsiaTheme="minorEastAsia" w:cstheme="minorEastAsia"/>
                <w:spacing w:val="-14"/>
                <w:w w:val="105"/>
                <w:sz w:val="24"/>
                <w:szCs w:val="24"/>
              </w:rPr>
              <w:t xml:space="preserve"> </w:t>
            </w:r>
            <w:r>
              <w:rPr>
                <w:rFonts w:hint="default" w:asciiTheme="minorAscii" w:hAnsiTheme="minorAscii" w:eastAsiaTheme="minorEastAsia" w:cstheme="minorEastAsia"/>
                <w:w w:val="105"/>
                <w:sz w:val="24"/>
                <w:szCs w:val="24"/>
              </w:rPr>
              <w:t>CCTV</w:t>
            </w:r>
            <w:r>
              <w:rPr>
                <w:rFonts w:hint="default" w:asciiTheme="minorAscii" w:hAnsiTheme="minorAscii" w:eastAsiaTheme="minorEastAsia" w:cstheme="minorEastAsia"/>
                <w:spacing w:val="-15"/>
                <w:w w:val="105"/>
                <w:sz w:val="24"/>
                <w:szCs w:val="24"/>
              </w:rPr>
              <w:t xml:space="preserve"> </w:t>
            </w:r>
            <w:r>
              <w:rPr>
                <w:rFonts w:hint="default" w:asciiTheme="minorAscii" w:hAnsiTheme="minorAscii" w:eastAsiaTheme="minorEastAsia" w:cstheme="minorEastAsia"/>
                <w:w w:val="105"/>
                <w:sz w:val="24"/>
                <w:szCs w:val="24"/>
              </w:rPr>
              <w:t>Survellience.</w:t>
            </w:r>
            <w:r>
              <w:rPr>
                <w:rFonts w:hint="default" w:asciiTheme="minorAscii" w:hAnsiTheme="minorAscii" w:eastAsiaTheme="minorEastAsia" w:cstheme="minorEastAsia"/>
                <w:spacing w:val="-14"/>
                <w:w w:val="105"/>
                <w:sz w:val="24"/>
                <w:szCs w:val="24"/>
              </w:rPr>
              <w:t xml:space="preserve"> </w:t>
            </w:r>
            <w:r>
              <w:rPr>
                <w:rFonts w:hint="default" w:asciiTheme="minorAscii" w:hAnsiTheme="minorAscii" w:eastAsiaTheme="minorEastAsia" w:cstheme="minorEastAsia"/>
                <w:w w:val="105"/>
                <w:sz w:val="24"/>
                <w:szCs w:val="24"/>
              </w:rPr>
              <w:t>(Laptops</w:t>
            </w:r>
            <w:r>
              <w:rPr>
                <w:rFonts w:hint="default" w:asciiTheme="minorAscii" w:hAnsiTheme="minorAscii" w:eastAsiaTheme="minorEastAsia" w:cstheme="minorEastAsia"/>
                <w:spacing w:val="-15"/>
                <w:w w:val="105"/>
                <w:sz w:val="24"/>
                <w:szCs w:val="24"/>
              </w:rPr>
              <w:t xml:space="preserve"> </w:t>
            </w:r>
            <w:r>
              <w:rPr>
                <w:rFonts w:hint="default" w:asciiTheme="minorAscii" w:hAnsiTheme="minorAscii" w:eastAsiaTheme="minorEastAsia" w:cstheme="minorEastAsia"/>
                <w:w w:val="105"/>
                <w:sz w:val="24"/>
                <w:szCs w:val="24"/>
              </w:rPr>
              <w:t>and</w:t>
            </w:r>
            <w:r>
              <w:rPr>
                <w:rFonts w:hint="default" w:asciiTheme="minorAscii" w:hAnsiTheme="minorAscii" w:eastAsiaTheme="minorEastAsia" w:cstheme="minorEastAsia"/>
                <w:spacing w:val="-15"/>
                <w:w w:val="105"/>
                <w:sz w:val="24"/>
                <w:szCs w:val="24"/>
              </w:rPr>
              <w:t xml:space="preserve"> </w:t>
            </w:r>
            <w:r>
              <w:rPr>
                <w:rFonts w:hint="default" w:asciiTheme="minorAscii" w:hAnsiTheme="minorAscii" w:eastAsiaTheme="minorEastAsia" w:cstheme="minorEastAsia"/>
                <w:w w:val="105"/>
                <w:sz w:val="24"/>
                <w:szCs w:val="24"/>
              </w:rPr>
              <w:t>Scanners</w:t>
            </w:r>
            <w:r>
              <w:rPr>
                <w:rFonts w:hint="default" w:asciiTheme="minorAscii" w:hAnsiTheme="minorAscii" w:eastAsiaTheme="minorEastAsia" w:cstheme="minorEastAsia"/>
                <w:spacing w:val="-14"/>
                <w:w w:val="105"/>
                <w:sz w:val="24"/>
                <w:szCs w:val="24"/>
              </w:rPr>
              <w:t xml:space="preserve"> </w:t>
            </w:r>
            <w:r>
              <w:rPr>
                <w:rFonts w:hint="default" w:asciiTheme="minorAscii" w:hAnsiTheme="minorAscii" w:eastAsiaTheme="minorEastAsia" w:cstheme="minorEastAsia"/>
                <w:w w:val="105"/>
                <w:sz w:val="24"/>
                <w:szCs w:val="24"/>
              </w:rPr>
              <w:t>will be provided by the University Appointed Agency)</w:t>
            </w:r>
          </w:p>
        </w:tc>
        <w:tc>
          <w:tcPr>
            <w:tcW w:w="1958" w:type="dxa"/>
            <w:tcBorders>
              <w:bottom w:val="single" w:color="000000" w:sz="2" w:space="0"/>
            </w:tcBorders>
          </w:tcPr>
          <w:p w14:paraId="0CDA5093">
            <w:pPr>
              <w:pStyle w:val="12"/>
              <w:rPr>
                <w:rFonts w:hint="default" w:asciiTheme="minorAscii" w:hAnsiTheme="minorAscii" w:eastAsiaTheme="minorEastAsia" w:cstheme="minorEastAsia"/>
                <w:sz w:val="24"/>
                <w:szCs w:val="24"/>
              </w:rPr>
            </w:pPr>
          </w:p>
        </w:tc>
      </w:tr>
      <w:tr w14:paraId="786C4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835" w:type="dxa"/>
            <w:tcBorders>
              <w:top w:val="single" w:color="000000" w:sz="2" w:space="0"/>
            </w:tcBorders>
          </w:tcPr>
          <w:p w14:paraId="7427C852">
            <w:pPr>
              <w:pStyle w:val="12"/>
              <w:spacing w:before="4"/>
              <w:ind w:left="158"/>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sz w:val="24"/>
                <w:szCs w:val="24"/>
              </w:rPr>
              <w:t>10</w:t>
            </w:r>
          </w:p>
        </w:tc>
        <w:tc>
          <w:tcPr>
            <w:tcW w:w="7137" w:type="dxa"/>
            <w:tcBorders>
              <w:top w:val="single" w:color="000000" w:sz="2" w:space="0"/>
            </w:tcBorders>
          </w:tcPr>
          <w:p w14:paraId="2B1341C8">
            <w:pPr>
              <w:pStyle w:val="12"/>
              <w:spacing w:before="4" w:line="247" w:lineRule="auto"/>
              <w:ind w:left="100" w:right="88"/>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w w:val="105"/>
                <w:sz w:val="24"/>
                <w:szCs w:val="24"/>
              </w:rPr>
              <w:t>Dual</w:t>
            </w:r>
            <w:r>
              <w:rPr>
                <w:rFonts w:hint="default" w:asciiTheme="minorAscii" w:hAnsiTheme="minorAscii" w:eastAsiaTheme="minorEastAsia" w:cstheme="minorEastAsia"/>
                <w:spacing w:val="-12"/>
                <w:w w:val="105"/>
                <w:sz w:val="24"/>
                <w:szCs w:val="24"/>
              </w:rPr>
              <w:t xml:space="preserve"> </w:t>
            </w:r>
            <w:r>
              <w:rPr>
                <w:rFonts w:hint="default" w:asciiTheme="minorAscii" w:hAnsiTheme="minorAscii" w:eastAsiaTheme="minorEastAsia" w:cstheme="minorEastAsia"/>
                <w:w w:val="105"/>
                <w:sz w:val="24"/>
                <w:szCs w:val="24"/>
              </w:rPr>
              <w:t>Internet</w:t>
            </w:r>
            <w:r>
              <w:rPr>
                <w:rFonts w:hint="default" w:asciiTheme="minorAscii" w:hAnsiTheme="minorAscii" w:eastAsiaTheme="minorEastAsia" w:cstheme="minorEastAsia"/>
                <w:spacing w:val="-12"/>
                <w:w w:val="105"/>
                <w:sz w:val="24"/>
                <w:szCs w:val="24"/>
              </w:rPr>
              <w:t xml:space="preserve"> </w:t>
            </w:r>
            <w:r>
              <w:rPr>
                <w:rFonts w:hint="default" w:asciiTheme="minorAscii" w:hAnsiTheme="minorAscii" w:eastAsiaTheme="minorEastAsia" w:cstheme="minorEastAsia"/>
                <w:w w:val="105"/>
                <w:sz w:val="24"/>
                <w:szCs w:val="24"/>
              </w:rPr>
              <w:t>service,</w:t>
            </w:r>
            <w:r>
              <w:rPr>
                <w:rFonts w:hint="default" w:asciiTheme="minorAscii" w:hAnsiTheme="minorAscii" w:eastAsiaTheme="minorEastAsia" w:cstheme="minorEastAsia"/>
                <w:spacing w:val="-12"/>
                <w:w w:val="105"/>
                <w:sz w:val="24"/>
                <w:szCs w:val="24"/>
              </w:rPr>
              <w:t xml:space="preserve"> </w:t>
            </w:r>
            <w:r>
              <w:rPr>
                <w:rFonts w:hint="default" w:asciiTheme="minorAscii" w:hAnsiTheme="minorAscii" w:eastAsiaTheme="minorEastAsia" w:cstheme="minorEastAsia"/>
                <w:w w:val="105"/>
                <w:sz w:val="24"/>
                <w:szCs w:val="24"/>
              </w:rPr>
              <w:t>Primary</w:t>
            </w:r>
            <w:r>
              <w:rPr>
                <w:rFonts w:hint="default" w:asciiTheme="minorAscii" w:hAnsiTheme="minorAscii" w:eastAsiaTheme="minorEastAsia" w:cstheme="minorEastAsia"/>
                <w:spacing w:val="-11"/>
                <w:w w:val="105"/>
                <w:sz w:val="24"/>
                <w:szCs w:val="24"/>
              </w:rPr>
              <w:t xml:space="preserve"> </w:t>
            </w:r>
            <w:r>
              <w:rPr>
                <w:rFonts w:hint="default" w:asciiTheme="minorAscii" w:hAnsiTheme="minorAscii" w:eastAsiaTheme="minorEastAsia" w:cstheme="minorEastAsia"/>
                <w:w w:val="105"/>
                <w:sz w:val="24"/>
                <w:szCs w:val="24"/>
              </w:rPr>
              <w:t>with</w:t>
            </w:r>
            <w:r>
              <w:rPr>
                <w:rFonts w:hint="default" w:asciiTheme="minorAscii" w:hAnsiTheme="minorAscii" w:eastAsiaTheme="minorEastAsia" w:cstheme="minorEastAsia"/>
                <w:spacing w:val="-12"/>
                <w:w w:val="105"/>
                <w:sz w:val="24"/>
                <w:szCs w:val="24"/>
              </w:rPr>
              <w:t xml:space="preserve"> </w:t>
            </w:r>
            <w:r>
              <w:rPr>
                <w:rFonts w:hint="default" w:asciiTheme="minorAscii" w:hAnsiTheme="minorAscii" w:eastAsiaTheme="minorEastAsia" w:cstheme="minorEastAsia"/>
                <w:w w:val="105"/>
                <w:sz w:val="24"/>
                <w:szCs w:val="24"/>
              </w:rPr>
              <w:t>1:1</w:t>
            </w:r>
            <w:r>
              <w:rPr>
                <w:rFonts w:hint="default" w:asciiTheme="minorAscii" w:hAnsiTheme="minorAscii" w:eastAsiaTheme="minorEastAsia" w:cstheme="minorEastAsia"/>
                <w:spacing w:val="-9"/>
                <w:w w:val="105"/>
                <w:sz w:val="24"/>
                <w:szCs w:val="24"/>
              </w:rPr>
              <w:t xml:space="preserve"> </w:t>
            </w:r>
            <w:r>
              <w:rPr>
                <w:rFonts w:hint="default" w:asciiTheme="minorAscii" w:hAnsiTheme="minorAscii" w:eastAsiaTheme="minorEastAsia" w:cstheme="minorEastAsia"/>
                <w:w w:val="105"/>
                <w:sz w:val="24"/>
                <w:szCs w:val="24"/>
              </w:rPr>
              <w:t>dedicated</w:t>
            </w:r>
            <w:r>
              <w:rPr>
                <w:rFonts w:hint="default" w:asciiTheme="minorAscii" w:hAnsiTheme="minorAscii" w:eastAsiaTheme="minorEastAsia" w:cstheme="minorEastAsia"/>
                <w:spacing w:val="-12"/>
                <w:w w:val="105"/>
                <w:sz w:val="24"/>
                <w:szCs w:val="24"/>
              </w:rPr>
              <w:t xml:space="preserve"> </w:t>
            </w:r>
            <w:r>
              <w:rPr>
                <w:rFonts w:hint="default" w:asciiTheme="minorAscii" w:hAnsiTheme="minorAscii" w:eastAsiaTheme="minorEastAsia" w:cstheme="minorEastAsia"/>
                <w:w w:val="105"/>
                <w:sz w:val="24"/>
                <w:szCs w:val="24"/>
              </w:rPr>
              <w:t>line</w:t>
            </w:r>
            <w:r>
              <w:rPr>
                <w:rFonts w:hint="default" w:asciiTheme="minorAscii" w:hAnsiTheme="minorAscii" w:eastAsiaTheme="minorEastAsia" w:cstheme="minorEastAsia"/>
                <w:spacing w:val="-15"/>
                <w:w w:val="105"/>
                <w:sz w:val="24"/>
                <w:szCs w:val="24"/>
              </w:rPr>
              <w:t xml:space="preserve"> </w:t>
            </w:r>
            <w:r>
              <w:rPr>
                <w:rFonts w:hint="default" w:asciiTheme="minorAscii" w:hAnsiTheme="minorAscii" w:eastAsiaTheme="minorEastAsia" w:cstheme="minorEastAsia"/>
                <w:w w:val="105"/>
                <w:sz w:val="24"/>
                <w:szCs w:val="24"/>
              </w:rPr>
              <w:t>of</w:t>
            </w:r>
            <w:r>
              <w:rPr>
                <w:rFonts w:hint="default" w:asciiTheme="minorAscii" w:hAnsiTheme="minorAscii" w:eastAsiaTheme="minorEastAsia" w:cstheme="minorEastAsia"/>
                <w:spacing w:val="-8"/>
                <w:w w:val="105"/>
                <w:sz w:val="24"/>
                <w:szCs w:val="24"/>
              </w:rPr>
              <w:t xml:space="preserve"> </w:t>
            </w:r>
            <w:r>
              <w:rPr>
                <w:rFonts w:hint="default" w:asciiTheme="minorAscii" w:hAnsiTheme="minorAscii" w:eastAsiaTheme="minorEastAsia" w:cstheme="minorEastAsia"/>
                <w:w w:val="105"/>
                <w:sz w:val="24"/>
                <w:szCs w:val="24"/>
              </w:rPr>
              <w:t>100</w:t>
            </w:r>
            <w:r>
              <w:rPr>
                <w:rFonts w:hint="default" w:asciiTheme="minorAscii" w:hAnsiTheme="minorAscii" w:eastAsiaTheme="minorEastAsia" w:cstheme="minorEastAsia"/>
                <w:spacing w:val="-9"/>
                <w:w w:val="105"/>
                <w:sz w:val="24"/>
                <w:szCs w:val="24"/>
              </w:rPr>
              <w:t xml:space="preserve"> </w:t>
            </w:r>
            <w:r>
              <w:rPr>
                <w:rFonts w:hint="default" w:asciiTheme="minorAscii" w:hAnsiTheme="minorAscii" w:eastAsiaTheme="minorEastAsia" w:cstheme="minorEastAsia"/>
                <w:w w:val="105"/>
                <w:sz w:val="24"/>
                <w:szCs w:val="24"/>
              </w:rPr>
              <w:t>mbps</w:t>
            </w:r>
            <w:r>
              <w:rPr>
                <w:rFonts w:hint="default" w:asciiTheme="minorAscii" w:hAnsiTheme="minorAscii" w:eastAsiaTheme="minorEastAsia" w:cstheme="minorEastAsia"/>
                <w:spacing w:val="-14"/>
                <w:w w:val="105"/>
                <w:sz w:val="24"/>
                <w:szCs w:val="24"/>
              </w:rPr>
              <w:t xml:space="preserve"> </w:t>
            </w:r>
            <w:r>
              <w:rPr>
                <w:rFonts w:hint="default" w:asciiTheme="minorAscii" w:hAnsiTheme="minorAscii" w:eastAsiaTheme="minorEastAsia" w:cstheme="minorEastAsia"/>
                <w:w w:val="105"/>
                <w:sz w:val="24"/>
                <w:szCs w:val="24"/>
              </w:rPr>
              <w:t>speed</w:t>
            </w:r>
            <w:r>
              <w:rPr>
                <w:rFonts w:hint="default" w:asciiTheme="minorAscii" w:hAnsiTheme="minorAscii" w:eastAsiaTheme="minorEastAsia" w:cstheme="minorEastAsia"/>
                <w:spacing w:val="-9"/>
                <w:w w:val="105"/>
                <w:sz w:val="24"/>
                <w:szCs w:val="24"/>
              </w:rPr>
              <w:t xml:space="preserve"> </w:t>
            </w:r>
            <w:r>
              <w:rPr>
                <w:rFonts w:hint="default" w:asciiTheme="minorAscii" w:hAnsiTheme="minorAscii" w:eastAsiaTheme="minorEastAsia" w:cstheme="minorEastAsia"/>
                <w:w w:val="105"/>
                <w:sz w:val="24"/>
                <w:szCs w:val="24"/>
              </w:rPr>
              <w:t>by class</w:t>
            </w:r>
            <w:r>
              <w:rPr>
                <w:rFonts w:hint="default" w:asciiTheme="minorAscii" w:hAnsiTheme="minorAscii" w:eastAsiaTheme="minorEastAsia" w:cstheme="minorEastAsia"/>
                <w:spacing w:val="-4"/>
                <w:w w:val="105"/>
                <w:sz w:val="24"/>
                <w:szCs w:val="24"/>
              </w:rPr>
              <w:t xml:space="preserve"> </w:t>
            </w:r>
            <w:r>
              <w:rPr>
                <w:rFonts w:hint="default" w:asciiTheme="minorAscii" w:hAnsiTheme="minorAscii" w:eastAsiaTheme="minorEastAsia" w:cstheme="minorEastAsia"/>
                <w:w w:val="105"/>
                <w:sz w:val="24"/>
                <w:szCs w:val="24"/>
              </w:rPr>
              <w:t>‘A’</w:t>
            </w:r>
            <w:r>
              <w:rPr>
                <w:rFonts w:hint="default" w:asciiTheme="minorAscii" w:hAnsiTheme="minorAscii" w:eastAsiaTheme="minorEastAsia" w:cstheme="minorEastAsia"/>
                <w:spacing w:val="-4"/>
                <w:w w:val="105"/>
                <w:sz w:val="24"/>
                <w:szCs w:val="24"/>
              </w:rPr>
              <w:t xml:space="preserve"> </w:t>
            </w:r>
            <w:r>
              <w:rPr>
                <w:rFonts w:hint="default" w:asciiTheme="minorAscii" w:hAnsiTheme="minorAscii" w:eastAsiaTheme="minorEastAsia" w:cstheme="minorEastAsia"/>
                <w:w w:val="105"/>
                <w:sz w:val="24"/>
                <w:szCs w:val="24"/>
              </w:rPr>
              <w:t>ISP,</w:t>
            </w:r>
            <w:r>
              <w:rPr>
                <w:rFonts w:hint="default" w:asciiTheme="minorAscii" w:hAnsiTheme="minorAscii" w:eastAsiaTheme="minorEastAsia" w:cstheme="minorEastAsia"/>
                <w:spacing w:val="-6"/>
                <w:w w:val="105"/>
                <w:sz w:val="24"/>
                <w:szCs w:val="24"/>
              </w:rPr>
              <w:t xml:space="preserve"> </w:t>
            </w:r>
            <w:r>
              <w:rPr>
                <w:rFonts w:hint="default" w:asciiTheme="minorAscii" w:hAnsiTheme="minorAscii" w:eastAsiaTheme="minorEastAsia" w:cstheme="minorEastAsia"/>
                <w:w w:val="105"/>
                <w:sz w:val="24"/>
                <w:szCs w:val="24"/>
              </w:rPr>
              <w:t>and</w:t>
            </w:r>
            <w:r>
              <w:rPr>
                <w:rFonts w:hint="default" w:asciiTheme="minorAscii" w:hAnsiTheme="minorAscii" w:eastAsiaTheme="minorEastAsia" w:cstheme="minorEastAsia"/>
                <w:spacing w:val="-1"/>
                <w:w w:val="105"/>
                <w:sz w:val="24"/>
                <w:szCs w:val="24"/>
              </w:rPr>
              <w:t xml:space="preserve"> </w:t>
            </w:r>
            <w:r>
              <w:rPr>
                <w:rFonts w:hint="default" w:asciiTheme="minorAscii" w:hAnsiTheme="minorAscii" w:eastAsiaTheme="minorEastAsia" w:cstheme="minorEastAsia"/>
                <w:w w:val="105"/>
                <w:sz w:val="24"/>
                <w:szCs w:val="24"/>
              </w:rPr>
              <w:t>alternate</w:t>
            </w:r>
            <w:r>
              <w:rPr>
                <w:rFonts w:hint="default" w:asciiTheme="minorAscii" w:hAnsiTheme="minorAscii" w:eastAsiaTheme="minorEastAsia" w:cstheme="minorEastAsia"/>
                <w:spacing w:val="-6"/>
                <w:w w:val="105"/>
                <w:sz w:val="24"/>
                <w:szCs w:val="24"/>
              </w:rPr>
              <w:t xml:space="preserve"> </w:t>
            </w:r>
            <w:r>
              <w:rPr>
                <w:rFonts w:hint="default" w:asciiTheme="minorAscii" w:hAnsiTheme="minorAscii" w:eastAsiaTheme="minorEastAsia" w:cstheme="minorEastAsia"/>
                <w:w w:val="105"/>
                <w:sz w:val="24"/>
                <w:szCs w:val="24"/>
              </w:rPr>
              <w:t>line with</w:t>
            </w:r>
            <w:r>
              <w:rPr>
                <w:rFonts w:hint="default" w:asciiTheme="minorAscii" w:hAnsiTheme="minorAscii" w:eastAsiaTheme="minorEastAsia" w:cstheme="minorEastAsia"/>
                <w:spacing w:val="-6"/>
                <w:w w:val="105"/>
                <w:sz w:val="24"/>
                <w:szCs w:val="24"/>
              </w:rPr>
              <w:t xml:space="preserve"> </w:t>
            </w:r>
            <w:r>
              <w:rPr>
                <w:rFonts w:hint="default" w:asciiTheme="minorAscii" w:hAnsiTheme="minorAscii" w:eastAsiaTheme="minorEastAsia" w:cstheme="minorEastAsia"/>
                <w:w w:val="105"/>
                <w:sz w:val="24"/>
                <w:szCs w:val="24"/>
              </w:rPr>
              <w:t>1</w:t>
            </w:r>
            <w:r>
              <w:rPr>
                <w:rFonts w:hint="default" w:asciiTheme="minorAscii" w:hAnsiTheme="minorAscii" w:eastAsiaTheme="minorEastAsia" w:cstheme="minorEastAsia"/>
                <w:spacing w:val="-1"/>
                <w:w w:val="105"/>
                <w:sz w:val="24"/>
                <w:szCs w:val="24"/>
              </w:rPr>
              <w:t xml:space="preserve"> </w:t>
            </w:r>
            <w:r>
              <w:rPr>
                <w:rFonts w:hint="default" w:asciiTheme="minorAscii" w:hAnsiTheme="minorAscii" w:eastAsiaTheme="minorEastAsia" w:cstheme="minorEastAsia"/>
                <w:w w:val="105"/>
                <w:sz w:val="24"/>
                <w:szCs w:val="24"/>
              </w:rPr>
              <w:t>:</w:t>
            </w:r>
            <w:r>
              <w:rPr>
                <w:rFonts w:hint="default" w:asciiTheme="minorAscii" w:hAnsiTheme="minorAscii" w:eastAsiaTheme="minorEastAsia" w:cstheme="minorEastAsia"/>
                <w:spacing w:val="-6"/>
                <w:w w:val="105"/>
                <w:sz w:val="24"/>
                <w:szCs w:val="24"/>
              </w:rPr>
              <w:t xml:space="preserve"> </w:t>
            </w:r>
            <w:r>
              <w:rPr>
                <w:rFonts w:hint="default" w:asciiTheme="minorAscii" w:hAnsiTheme="minorAscii" w:eastAsiaTheme="minorEastAsia" w:cstheme="minorEastAsia"/>
                <w:w w:val="105"/>
                <w:sz w:val="24"/>
                <w:szCs w:val="24"/>
              </w:rPr>
              <w:t>1</w:t>
            </w:r>
            <w:r>
              <w:rPr>
                <w:rFonts w:hint="default" w:asciiTheme="minorAscii" w:hAnsiTheme="minorAscii" w:eastAsiaTheme="minorEastAsia" w:cstheme="minorEastAsia"/>
                <w:spacing w:val="-6"/>
                <w:w w:val="105"/>
                <w:sz w:val="24"/>
                <w:szCs w:val="24"/>
              </w:rPr>
              <w:t xml:space="preserve"> </w:t>
            </w:r>
            <w:r>
              <w:rPr>
                <w:rFonts w:hint="default" w:asciiTheme="minorAscii" w:hAnsiTheme="minorAscii" w:eastAsiaTheme="minorEastAsia" w:cstheme="minorEastAsia"/>
                <w:w w:val="105"/>
                <w:sz w:val="24"/>
                <w:szCs w:val="24"/>
              </w:rPr>
              <w:t>dedicated</w:t>
            </w:r>
            <w:r>
              <w:rPr>
                <w:rFonts w:hint="default" w:asciiTheme="minorAscii" w:hAnsiTheme="minorAscii" w:eastAsiaTheme="minorEastAsia" w:cstheme="minorEastAsia"/>
                <w:spacing w:val="-1"/>
                <w:w w:val="105"/>
                <w:sz w:val="24"/>
                <w:szCs w:val="24"/>
              </w:rPr>
              <w:t xml:space="preserve"> </w:t>
            </w:r>
            <w:r>
              <w:rPr>
                <w:rFonts w:hint="default" w:asciiTheme="minorAscii" w:hAnsiTheme="minorAscii" w:eastAsiaTheme="minorEastAsia" w:cstheme="minorEastAsia"/>
                <w:w w:val="105"/>
                <w:sz w:val="24"/>
                <w:szCs w:val="24"/>
              </w:rPr>
              <w:t>line</w:t>
            </w:r>
            <w:r>
              <w:rPr>
                <w:rFonts w:hint="default" w:asciiTheme="minorAscii" w:hAnsiTheme="minorAscii" w:eastAsiaTheme="minorEastAsia" w:cstheme="minorEastAsia"/>
                <w:spacing w:val="-6"/>
                <w:w w:val="105"/>
                <w:sz w:val="24"/>
                <w:szCs w:val="24"/>
              </w:rPr>
              <w:t xml:space="preserve"> </w:t>
            </w:r>
            <w:r>
              <w:rPr>
                <w:rFonts w:hint="default" w:asciiTheme="minorAscii" w:hAnsiTheme="minorAscii" w:eastAsiaTheme="minorEastAsia" w:cstheme="minorEastAsia"/>
                <w:w w:val="105"/>
                <w:sz w:val="24"/>
                <w:szCs w:val="24"/>
              </w:rPr>
              <w:t>of 50 mpbs</w:t>
            </w:r>
            <w:r>
              <w:rPr>
                <w:rFonts w:hint="default" w:asciiTheme="minorAscii" w:hAnsiTheme="minorAscii" w:eastAsiaTheme="minorEastAsia" w:cstheme="minorEastAsia"/>
                <w:spacing w:val="-7"/>
                <w:w w:val="105"/>
                <w:sz w:val="24"/>
                <w:szCs w:val="24"/>
              </w:rPr>
              <w:t xml:space="preserve"> </w:t>
            </w:r>
            <w:r>
              <w:rPr>
                <w:rFonts w:hint="default" w:asciiTheme="minorAscii" w:hAnsiTheme="minorAscii" w:eastAsiaTheme="minorEastAsia" w:cstheme="minorEastAsia"/>
                <w:w w:val="105"/>
                <w:sz w:val="24"/>
                <w:szCs w:val="24"/>
              </w:rPr>
              <w:t>speed, by</w:t>
            </w:r>
            <w:r>
              <w:rPr>
                <w:rFonts w:hint="default" w:asciiTheme="minorAscii" w:hAnsiTheme="minorAscii" w:eastAsiaTheme="minorEastAsia" w:cstheme="minorEastAsia"/>
                <w:spacing w:val="16"/>
                <w:w w:val="105"/>
                <w:sz w:val="24"/>
                <w:szCs w:val="24"/>
              </w:rPr>
              <w:t xml:space="preserve"> </w:t>
            </w:r>
            <w:r>
              <w:rPr>
                <w:rFonts w:hint="default" w:asciiTheme="minorAscii" w:hAnsiTheme="minorAscii" w:eastAsiaTheme="minorEastAsia" w:cstheme="minorEastAsia"/>
                <w:w w:val="105"/>
                <w:sz w:val="24"/>
                <w:szCs w:val="24"/>
              </w:rPr>
              <w:t>an</w:t>
            </w:r>
            <w:r>
              <w:rPr>
                <w:rFonts w:hint="default" w:asciiTheme="minorAscii" w:hAnsiTheme="minorAscii" w:eastAsiaTheme="minorEastAsia" w:cstheme="minorEastAsia"/>
                <w:spacing w:val="15"/>
                <w:w w:val="105"/>
                <w:sz w:val="24"/>
                <w:szCs w:val="24"/>
              </w:rPr>
              <w:t xml:space="preserve"> </w:t>
            </w:r>
            <w:r>
              <w:rPr>
                <w:rFonts w:hint="default" w:asciiTheme="minorAscii" w:hAnsiTheme="minorAscii" w:eastAsiaTheme="minorEastAsia" w:cstheme="minorEastAsia"/>
                <w:w w:val="105"/>
                <w:sz w:val="24"/>
                <w:szCs w:val="24"/>
              </w:rPr>
              <w:t>another</w:t>
            </w:r>
            <w:r>
              <w:rPr>
                <w:rFonts w:hint="default" w:asciiTheme="minorAscii" w:hAnsiTheme="minorAscii" w:eastAsiaTheme="minorEastAsia" w:cstheme="minorEastAsia"/>
                <w:spacing w:val="17"/>
                <w:w w:val="105"/>
                <w:sz w:val="24"/>
                <w:szCs w:val="24"/>
              </w:rPr>
              <w:t xml:space="preserve"> </w:t>
            </w:r>
            <w:r>
              <w:rPr>
                <w:rFonts w:hint="default" w:asciiTheme="minorAscii" w:hAnsiTheme="minorAscii" w:eastAsiaTheme="minorEastAsia" w:cstheme="minorEastAsia"/>
                <w:w w:val="105"/>
                <w:sz w:val="24"/>
                <w:szCs w:val="24"/>
              </w:rPr>
              <w:t>Class</w:t>
            </w:r>
            <w:r>
              <w:rPr>
                <w:rFonts w:hint="default" w:asciiTheme="minorAscii" w:hAnsiTheme="minorAscii" w:eastAsiaTheme="minorEastAsia" w:cstheme="minorEastAsia"/>
                <w:spacing w:val="12"/>
                <w:w w:val="105"/>
                <w:sz w:val="24"/>
                <w:szCs w:val="24"/>
              </w:rPr>
              <w:t xml:space="preserve"> </w:t>
            </w:r>
            <w:r>
              <w:rPr>
                <w:rFonts w:hint="default" w:asciiTheme="minorAscii" w:hAnsiTheme="minorAscii" w:eastAsiaTheme="minorEastAsia" w:cstheme="minorEastAsia"/>
                <w:w w:val="105"/>
                <w:sz w:val="24"/>
                <w:szCs w:val="24"/>
              </w:rPr>
              <w:t>‘A’</w:t>
            </w:r>
            <w:r>
              <w:rPr>
                <w:rFonts w:hint="default" w:asciiTheme="minorAscii" w:hAnsiTheme="minorAscii" w:eastAsiaTheme="minorEastAsia" w:cstheme="minorEastAsia"/>
                <w:spacing w:val="17"/>
                <w:w w:val="105"/>
                <w:sz w:val="24"/>
                <w:szCs w:val="24"/>
              </w:rPr>
              <w:t xml:space="preserve"> </w:t>
            </w:r>
            <w:r>
              <w:rPr>
                <w:rFonts w:hint="default" w:asciiTheme="minorAscii" w:hAnsiTheme="minorAscii" w:eastAsiaTheme="minorEastAsia" w:cstheme="minorEastAsia"/>
                <w:w w:val="105"/>
                <w:sz w:val="24"/>
                <w:szCs w:val="24"/>
              </w:rPr>
              <w:t>ISP</w:t>
            </w:r>
            <w:r>
              <w:rPr>
                <w:rFonts w:hint="default" w:asciiTheme="minorAscii" w:hAnsiTheme="minorAscii" w:eastAsiaTheme="minorEastAsia" w:cstheme="minorEastAsia"/>
                <w:spacing w:val="19"/>
                <w:w w:val="105"/>
                <w:sz w:val="24"/>
                <w:szCs w:val="24"/>
              </w:rPr>
              <w:t xml:space="preserve"> </w:t>
            </w:r>
            <w:r>
              <w:rPr>
                <w:rFonts w:hint="default" w:asciiTheme="minorAscii" w:hAnsiTheme="minorAscii" w:eastAsiaTheme="minorEastAsia" w:cstheme="minorEastAsia"/>
                <w:w w:val="105"/>
                <w:sz w:val="24"/>
                <w:szCs w:val="24"/>
              </w:rPr>
              <w:t>to</w:t>
            </w:r>
            <w:r>
              <w:rPr>
                <w:rFonts w:hint="default" w:asciiTheme="minorAscii" w:hAnsiTheme="minorAscii" w:eastAsiaTheme="minorEastAsia" w:cstheme="minorEastAsia"/>
                <w:spacing w:val="14"/>
                <w:w w:val="105"/>
                <w:sz w:val="24"/>
                <w:szCs w:val="24"/>
              </w:rPr>
              <w:t xml:space="preserve"> </w:t>
            </w:r>
            <w:r>
              <w:rPr>
                <w:rFonts w:hint="default" w:asciiTheme="minorAscii" w:hAnsiTheme="minorAscii" w:eastAsiaTheme="minorEastAsia" w:cstheme="minorEastAsia"/>
                <w:w w:val="105"/>
                <w:sz w:val="24"/>
                <w:szCs w:val="24"/>
              </w:rPr>
              <w:t>ensure</w:t>
            </w:r>
            <w:r>
              <w:rPr>
                <w:rFonts w:hint="default" w:asciiTheme="minorAscii" w:hAnsiTheme="minorAscii" w:eastAsiaTheme="minorEastAsia" w:cstheme="minorEastAsia"/>
                <w:spacing w:val="15"/>
                <w:w w:val="105"/>
                <w:sz w:val="24"/>
                <w:szCs w:val="24"/>
              </w:rPr>
              <w:t xml:space="preserve"> </w:t>
            </w:r>
            <w:r>
              <w:rPr>
                <w:rFonts w:hint="default" w:asciiTheme="minorAscii" w:hAnsiTheme="minorAscii" w:eastAsiaTheme="minorEastAsia" w:cstheme="minorEastAsia"/>
                <w:w w:val="105"/>
                <w:sz w:val="24"/>
                <w:szCs w:val="24"/>
              </w:rPr>
              <w:t>uninterrupted</w:t>
            </w:r>
            <w:r>
              <w:rPr>
                <w:rFonts w:hint="default" w:asciiTheme="minorAscii" w:hAnsiTheme="minorAscii" w:eastAsiaTheme="minorEastAsia" w:cstheme="minorEastAsia"/>
                <w:spacing w:val="15"/>
                <w:w w:val="105"/>
                <w:sz w:val="24"/>
                <w:szCs w:val="24"/>
              </w:rPr>
              <w:t xml:space="preserve"> </w:t>
            </w:r>
            <w:r>
              <w:rPr>
                <w:rFonts w:hint="default" w:asciiTheme="minorAscii" w:hAnsiTheme="minorAscii" w:eastAsiaTheme="minorEastAsia" w:cstheme="minorEastAsia"/>
                <w:w w:val="105"/>
                <w:sz w:val="24"/>
                <w:szCs w:val="24"/>
              </w:rPr>
              <w:t>downloading</w:t>
            </w:r>
            <w:r>
              <w:rPr>
                <w:rFonts w:hint="default" w:asciiTheme="minorAscii" w:hAnsiTheme="minorAscii" w:eastAsiaTheme="minorEastAsia" w:cstheme="minorEastAsia"/>
                <w:spacing w:val="18"/>
                <w:w w:val="105"/>
                <w:sz w:val="24"/>
                <w:szCs w:val="24"/>
              </w:rPr>
              <w:t xml:space="preserve"> </w:t>
            </w:r>
            <w:r>
              <w:rPr>
                <w:rFonts w:hint="default" w:asciiTheme="minorAscii" w:hAnsiTheme="minorAscii" w:eastAsiaTheme="minorEastAsia" w:cstheme="minorEastAsia"/>
                <w:spacing w:val="-2"/>
                <w:w w:val="105"/>
                <w:sz w:val="24"/>
                <w:szCs w:val="24"/>
              </w:rPr>
              <w:t>facility,</w:t>
            </w:r>
          </w:p>
          <w:p w14:paraId="51005093">
            <w:pPr>
              <w:pStyle w:val="12"/>
              <w:spacing w:line="220" w:lineRule="exact"/>
              <w:ind w:left="100"/>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w w:val="105"/>
                <w:sz w:val="24"/>
                <w:szCs w:val="24"/>
              </w:rPr>
              <w:t>with</w:t>
            </w:r>
            <w:r>
              <w:rPr>
                <w:rFonts w:hint="default" w:asciiTheme="minorAscii" w:hAnsiTheme="minorAscii" w:eastAsiaTheme="minorEastAsia" w:cstheme="minorEastAsia"/>
                <w:spacing w:val="-14"/>
                <w:w w:val="105"/>
                <w:sz w:val="24"/>
                <w:szCs w:val="24"/>
              </w:rPr>
              <w:t xml:space="preserve"> </w:t>
            </w:r>
            <w:r>
              <w:rPr>
                <w:rFonts w:hint="default" w:asciiTheme="minorAscii" w:hAnsiTheme="minorAscii" w:eastAsiaTheme="minorEastAsia" w:cstheme="minorEastAsia"/>
                <w:w w:val="105"/>
                <w:sz w:val="24"/>
                <w:szCs w:val="24"/>
              </w:rPr>
              <w:t>2(two)</w:t>
            </w:r>
            <w:r>
              <w:rPr>
                <w:rFonts w:hint="default" w:asciiTheme="minorAscii" w:hAnsiTheme="minorAscii" w:eastAsiaTheme="minorEastAsia" w:cstheme="minorEastAsia"/>
                <w:spacing w:val="-15"/>
                <w:w w:val="105"/>
                <w:sz w:val="24"/>
                <w:szCs w:val="24"/>
              </w:rPr>
              <w:t xml:space="preserve"> </w:t>
            </w:r>
            <w:r>
              <w:rPr>
                <w:rFonts w:hint="default" w:asciiTheme="minorAscii" w:hAnsiTheme="minorAscii" w:eastAsiaTheme="minorEastAsia" w:cstheme="minorEastAsia"/>
                <w:w w:val="105"/>
                <w:sz w:val="24"/>
                <w:szCs w:val="24"/>
              </w:rPr>
              <w:t>static</w:t>
            </w:r>
            <w:r>
              <w:rPr>
                <w:rFonts w:hint="default" w:asciiTheme="minorAscii" w:hAnsiTheme="minorAscii" w:eastAsiaTheme="minorEastAsia" w:cstheme="minorEastAsia"/>
                <w:spacing w:val="-14"/>
                <w:w w:val="105"/>
                <w:sz w:val="24"/>
                <w:szCs w:val="24"/>
              </w:rPr>
              <w:t xml:space="preserve"> </w:t>
            </w:r>
            <w:r>
              <w:rPr>
                <w:rFonts w:hint="default" w:asciiTheme="minorAscii" w:hAnsiTheme="minorAscii" w:eastAsiaTheme="minorEastAsia" w:cstheme="minorEastAsia"/>
                <w:w w:val="105"/>
                <w:sz w:val="24"/>
                <w:szCs w:val="24"/>
              </w:rPr>
              <w:t>IP’s,</w:t>
            </w:r>
            <w:r>
              <w:rPr>
                <w:rFonts w:hint="default" w:asciiTheme="minorAscii" w:hAnsiTheme="minorAscii" w:eastAsiaTheme="minorEastAsia" w:cstheme="minorEastAsia"/>
                <w:spacing w:val="-11"/>
                <w:w w:val="105"/>
                <w:sz w:val="24"/>
                <w:szCs w:val="24"/>
              </w:rPr>
              <w:t xml:space="preserve"> </w:t>
            </w:r>
            <w:r>
              <w:rPr>
                <w:rFonts w:hint="default" w:asciiTheme="minorAscii" w:hAnsiTheme="minorAscii" w:eastAsiaTheme="minorEastAsia" w:cstheme="minorEastAsia"/>
                <w:w w:val="105"/>
                <w:sz w:val="24"/>
                <w:szCs w:val="24"/>
              </w:rPr>
              <w:t>Internet</w:t>
            </w:r>
            <w:r>
              <w:rPr>
                <w:rFonts w:hint="default" w:asciiTheme="minorAscii" w:hAnsiTheme="minorAscii" w:eastAsiaTheme="minorEastAsia" w:cstheme="minorEastAsia"/>
                <w:spacing w:val="-12"/>
                <w:w w:val="105"/>
                <w:sz w:val="24"/>
                <w:szCs w:val="24"/>
              </w:rPr>
              <w:t xml:space="preserve"> </w:t>
            </w:r>
            <w:r>
              <w:rPr>
                <w:rFonts w:hint="default" w:asciiTheme="minorAscii" w:hAnsiTheme="minorAscii" w:eastAsiaTheme="minorEastAsia" w:cstheme="minorEastAsia"/>
                <w:spacing w:val="-2"/>
                <w:w w:val="105"/>
                <w:sz w:val="24"/>
                <w:szCs w:val="24"/>
              </w:rPr>
              <w:t>Dongle.</w:t>
            </w:r>
          </w:p>
        </w:tc>
        <w:tc>
          <w:tcPr>
            <w:tcW w:w="1958" w:type="dxa"/>
            <w:tcBorders>
              <w:top w:val="single" w:color="000000" w:sz="2" w:space="0"/>
            </w:tcBorders>
          </w:tcPr>
          <w:p w14:paraId="1B80ACE6">
            <w:pPr>
              <w:pStyle w:val="12"/>
              <w:rPr>
                <w:rFonts w:hint="default" w:asciiTheme="minorAscii" w:hAnsiTheme="minorAscii" w:eastAsiaTheme="minorEastAsia" w:cstheme="minorEastAsia"/>
                <w:sz w:val="24"/>
                <w:szCs w:val="24"/>
              </w:rPr>
            </w:pPr>
          </w:p>
        </w:tc>
      </w:tr>
    </w:tbl>
    <w:p w14:paraId="02CA5B9B">
      <w:pPr>
        <w:spacing w:before="152"/>
        <w:ind w:left="595" w:right="0" w:firstLine="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mc:AlternateContent>
          <mc:Choice Requires="wps">
            <w:drawing>
              <wp:anchor distT="0" distB="0" distL="0" distR="0" simplePos="0" relativeHeight="251659264" behindDoc="0" locked="0" layoutInCell="1" allowOverlap="1">
                <wp:simplePos x="0" y="0"/>
                <wp:positionH relativeFrom="page">
                  <wp:posOffset>729615</wp:posOffset>
                </wp:positionH>
                <wp:positionV relativeFrom="paragraph">
                  <wp:posOffset>428625</wp:posOffset>
                </wp:positionV>
                <wp:extent cx="6388735" cy="2810510"/>
                <wp:effectExtent l="0" t="0" r="0" b="0"/>
                <wp:wrapNone/>
                <wp:docPr id="37" name="Textbox 37"/>
                <wp:cNvGraphicFramePr/>
                <a:graphic xmlns:a="http://schemas.openxmlformats.org/drawingml/2006/main">
                  <a:graphicData uri="http://schemas.microsoft.com/office/word/2010/wordprocessingShape">
                    <wps:wsp>
                      <wps:cNvSpPr txBox="1"/>
                      <wps:spPr>
                        <a:xfrm>
                          <a:off x="0" y="0"/>
                          <a:ext cx="6388735" cy="2810510"/>
                        </a:xfrm>
                        <a:prstGeom prst="rect">
                          <a:avLst/>
                        </a:prstGeom>
                      </wps:spPr>
                      <wps:txbx>
                        <w:txbxContent>
                          <w:tbl>
                            <w:tblPr>
                              <w:tblStyle w:val="5"/>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7137"/>
                              <w:gridCol w:w="1958"/>
                            </w:tblGrid>
                            <w:tr w14:paraId="36547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35" w:type="dxa"/>
                                </w:tcPr>
                                <w:p w14:paraId="2D33DB3B">
                                  <w:pPr>
                                    <w:pStyle w:val="12"/>
                                    <w:ind w:left="134"/>
                                    <w:rPr>
                                      <w:rFonts w:ascii="Arial"/>
                                      <w:b/>
                                      <w:sz w:val="22"/>
                                    </w:rPr>
                                  </w:pPr>
                                  <w:r>
                                    <w:rPr>
                                      <w:rFonts w:ascii="Arial"/>
                                      <w:b/>
                                      <w:spacing w:val="-5"/>
                                      <w:sz w:val="22"/>
                                    </w:rPr>
                                    <w:t>Sr.</w:t>
                                  </w:r>
                                </w:p>
                                <w:p w14:paraId="5C254950">
                                  <w:pPr>
                                    <w:pStyle w:val="12"/>
                                    <w:spacing w:before="6" w:line="244" w:lineRule="exact"/>
                                    <w:ind w:left="100"/>
                                    <w:rPr>
                                      <w:rFonts w:ascii="Arial"/>
                                      <w:b/>
                                      <w:sz w:val="22"/>
                                    </w:rPr>
                                  </w:pPr>
                                  <w:r>
                                    <w:rPr>
                                      <w:rFonts w:ascii="Arial"/>
                                      <w:b/>
                                      <w:spacing w:val="-5"/>
                                      <w:sz w:val="22"/>
                                    </w:rPr>
                                    <w:t>No.</w:t>
                                  </w:r>
                                </w:p>
                              </w:tc>
                              <w:tc>
                                <w:tcPr>
                                  <w:tcW w:w="7137" w:type="dxa"/>
                                </w:tcPr>
                                <w:p w14:paraId="5DC7FECA">
                                  <w:pPr>
                                    <w:pStyle w:val="12"/>
                                    <w:ind w:left="1646"/>
                                    <w:rPr>
                                      <w:rFonts w:ascii="Arial"/>
                                      <w:b/>
                                      <w:sz w:val="22"/>
                                    </w:rPr>
                                  </w:pPr>
                                  <w:r>
                                    <w:rPr>
                                      <w:rFonts w:ascii="Arial"/>
                                      <w:b/>
                                      <w:sz w:val="22"/>
                                    </w:rPr>
                                    <w:t>Infrastructure</w:t>
                                  </w:r>
                                  <w:r>
                                    <w:rPr>
                                      <w:rFonts w:ascii="Arial"/>
                                      <w:b/>
                                      <w:spacing w:val="16"/>
                                      <w:sz w:val="22"/>
                                    </w:rPr>
                                    <w:t xml:space="preserve"> </w:t>
                                  </w:r>
                                  <w:r>
                                    <w:rPr>
                                      <w:rFonts w:ascii="Arial"/>
                                      <w:b/>
                                      <w:sz w:val="22"/>
                                    </w:rPr>
                                    <w:t>facilities</w:t>
                                  </w:r>
                                  <w:r>
                                    <w:rPr>
                                      <w:rFonts w:ascii="Arial"/>
                                      <w:b/>
                                      <w:spacing w:val="17"/>
                                      <w:sz w:val="22"/>
                                    </w:rPr>
                                    <w:t xml:space="preserve"> </w:t>
                                  </w:r>
                                  <w:r>
                                    <w:rPr>
                                      <w:rFonts w:ascii="Arial"/>
                                      <w:b/>
                                      <w:sz w:val="22"/>
                                    </w:rPr>
                                    <w:t>at</w:t>
                                  </w:r>
                                  <w:r>
                                    <w:rPr>
                                      <w:rFonts w:ascii="Arial"/>
                                      <w:b/>
                                      <w:spacing w:val="15"/>
                                      <w:sz w:val="22"/>
                                    </w:rPr>
                                    <w:t xml:space="preserve"> </w:t>
                                  </w:r>
                                  <w:r>
                                    <w:rPr>
                                      <w:rFonts w:ascii="Arial"/>
                                      <w:b/>
                                      <w:spacing w:val="-2"/>
                                      <w:sz w:val="22"/>
                                    </w:rPr>
                                    <w:t>College</w:t>
                                  </w:r>
                                </w:p>
                              </w:tc>
                              <w:tc>
                                <w:tcPr>
                                  <w:tcW w:w="1958" w:type="dxa"/>
                                </w:tcPr>
                                <w:p w14:paraId="42776DE1">
                                  <w:pPr>
                                    <w:pStyle w:val="12"/>
                                    <w:ind w:left="432"/>
                                    <w:rPr>
                                      <w:rFonts w:ascii="Arial"/>
                                      <w:b/>
                                      <w:sz w:val="22"/>
                                    </w:rPr>
                                  </w:pPr>
                                  <w:r>
                                    <w:rPr>
                                      <w:rFonts w:ascii="Arial"/>
                                      <w:b/>
                                      <w:sz w:val="22"/>
                                    </w:rPr>
                                    <w:t>Yes</w:t>
                                  </w:r>
                                  <w:r>
                                    <w:rPr>
                                      <w:rFonts w:ascii="Arial"/>
                                      <w:b/>
                                      <w:spacing w:val="9"/>
                                      <w:sz w:val="22"/>
                                    </w:rPr>
                                    <w:t xml:space="preserve"> </w:t>
                                  </w:r>
                                  <w:r>
                                    <w:rPr>
                                      <w:rFonts w:ascii="Arial"/>
                                      <w:b/>
                                      <w:spacing w:val="-5"/>
                                      <w:sz w:val="22"/>
                                    </w:rPr>
                                    <w:t>/No</w:t>
                                  </w:r>
                                </w:p>
                              </w:tc>
                            </w:tr>
                            <w:tr w14:paraId="5B595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835" w:type="dxa"/>
                                </w:tcPr>
                                <w:p w14:paraId="67534ED2">
                                  <w:pPr>
                                    <w:pStyle w:val="12"/>
                                    <w:spacing w:line="248" w:lineRule="exact"/>
                                    <w:ind w:left="220"/>
                                    <w:rPr>
                                      <w:rFonts w:ascii="Arial"/>
                                      <w:b/>
                                      <w:sz w:val="22"/>
                                    </w:rPr>
                                  </w:pPr>
                                  <w:r>
                                    <w:rPr>
                                      <w:rFonts w:ascii="Arial"/>
                                      <w:b/>
                                      <w:spacing w:val="-10"/>
                                      <w:sz w:val="22"/>
                                    </w:rPr>
                                    <w:t>1</w:t>
                                  </w:r>
                                </w:p>
                              </w:tc>
                              <w:tc>
                                <w:tcPr>
                                  <w:tcW w:w="7137" w:type="dxa"/>
                                </w:tcPr>
                                <w:p w14:paraId="6A3C01E7">
                                  <w:pPr>
                                    <w:pStyle w:val="12"/>
                                    <w:spacing w:line="244" w:lineRule="auto"/>
                                    <w:ind w:left="100"/>
                                    <w:rPr>
                                      <w:sz w:val="20"/>
                                    </w:rPr>
                                  </w:pPr>
                                  <w:r>
                                    <w:rPr>
                                      <w:w w:val="105"/>
                                      <w:sz w:val="20"/>
                                    </w:rPr>
                                    <w:t>Computers</w:t>
                                  </w:r>
                                  <w:r>
                                    <w:rPr>
                                      <w:spacing w:val="-7"/>
                                      <w:w w:val="105"/>
                                      <w:sz w:val="20"/>
                                    </w:rPr>
                                    <w:t xml:space="preserve"> </w:t>
                                  </w:r>
                                  <w:r>
                                    <w:rPr>
                                      <w:w w:val="105"/>
                                      <w:sz w:val="20"/>
                                    </w:rPr>
                                    <w:t>(20)</w:t>
                                  </w:r>
                                  <w:r>
                                    <w:rPr>
                                      <w:spacing w:val="-10"/>
                                      <w:w w:val="105"/>
                                      <w:sz w:val="20"/>
                                    </w:rPr>
                                    <w:t xml:space="preserve"> </w:t>
                                  </w:r>
                                  <w:r>
                                    <w:rPr>
                                      <w:w w:val="105"/>
                                      <w:sz w:val="20"/>
                                    </w:rPr>
                                    <w:t>with</w:t>
                                  </w:r>
                                  <w:r>
                                    <w:rPr>
                                      <w:spacing w:val="-9"/>
                                      <w:w w:val="105"/>
                                      <w:sz w:val="20"/>
                                    </w:rPr>
                                    <w:t xml:space="preserve"> </w:t>
                                  </w:r>
                                  <w:r>
                                    <w:rPr>
                                      <w:w w:val="105"/>
                                      <w:sz w:val="20"/>
                                    </w:rPr>
                                    <w:t>latest</w:t>
                                  </w:r>
                                  <w:r>
                                    <w:rPr>
                                      <w:spacing w:val="-9"/>
                                      <w:w w:val="105"/>
                                      <w:sz w:val="20"/>
                                    </w:rPr>
                                    <w:t xml:space="preserve"> </w:t>
                                  </w:r>
                                  <w:r>
                                    <w:rPr>
                                      <w:w w:val="105"/>
                                      <w:sz w:val="20"/>
                                    </w:rPr>
                                    <w:t>licensed</w:t>
                                  </w:r>
                                  <w:r>
                                    <w:rPr>
                                      <w:spacing w:val="-9"/>
                                      <w:w w:val="105"/>
                                      <w:sz w:val="20"/>
                                    </w:rPr>
                                    <w:t xml:space="preserve"> </w:t>
                                  </w:r>
                                  <w:r>
                                    <w:rPr>
                                      <w:w w:val="105"/>
                                      <w:sz w:val="20"/>
                                    </w:rPr>
                                    <w:t>Operating</w:t>
                                  </w:r>
                                  <w:r>
                                    <w:rPr>
                                      <w:spacing w:val="-9"/>
                                      <w:w w:val="105"/>
                                      <w:sz w:val="20"/>
                                    </w:rPr>
                                    <w:t xml:space="preserve"> </w:t>
                                  </w:r>
                                  <w:r>
                                    <w:rPr>
                                      <w:w w:val="105"/>
                                      <w:sz w:val="20"/>
                                    </w:rPr>
                                    <w:t>System</w:t>
                                  </w:r>
                                  <w:r>
                                    <w:rPr>
                                      <w:spacing w:val="-8"/>
                                      <w:w w:val="105"/>
                                      <w:sz w:val="20"/>
                                    </w:rPr>
                                    <w:t xml:space="preserve"> </w:t>
                                  </w:r>
                                  <w:r>
                                    <w:rPr>
                                      <w:w w:val="105"/>
                                      <w:sz w:val="20"/>
                                    </w:rPr>
                                    <w:t>Software</w:t>
                                  </w:r>
                                  <w:r>
                                    <w:rPr>
                                      <w:spacing w:val="-9"/>
                                      <w:w w:val="105"/>
                                      <w:sz w:val="20"/>
                                    </w:rPr>
                                    <w:t xml:space="preserve"> </w:t>
                                  </w:r>
                                  <w:r>
                                    <w:rPr>
                                      <w:w w:val="105"/>
                                      <w:sz w:val="20"/>
                                    </w:rPr>
                                    <w:t>(OSS)</w:t>
                                  </w:r>
                                  <w:r>
                                    <w:rPr>
                                      <w:spacing w:val="-10"/>
                                      <w:w w:val="105"/>
                                      <w:sz w:val="20"/>
                                    </w:rPr>
                                    <w:t xml:space="preserve"> </w:t>
                                  </w:r>
                                  <w:r>
                                    <w:rPr>
                                      <w:w w:val="105"/>
                                      <w:sz w:val="20"/>
                                    </w:rPr>
                                    <w:t>with antivirus</w:t>
                                  </w:r>
                                  <w:r>
                                    <w:rPr>
                                      <w:spacing w:val="-15"/>
                                      <w:w w:val="105"/>
                                      <w:sz w:val="20"/>
                                    </w:rPr>
                                    <w:t xml:space="preserve"> </w:t>
                                  </w:r>
                                  <w:r>
                                    <w:rPr>
                                      <w:w w:val="105"/>
                                      <w:sz w:val="20"/>
                                    </w:rPr>
                                    <w:t>and</w:t>
                                  </w:r>
                                  <w:r>
                                    <w:rPr>
                                      <w:spacing w:val="32"/>
                                      <w:w w:val="105"/>
                                      <w:sz w:val="20"/>
                                    </w:rPr>
                                    <w:t xml:space="preserve"> </w:t>
                                  </w:r>
                                  <w:r>
                                    <w:rPr>
                                      <w:w w:val="105"/>
                                      <w:sz w:val="20"/>
                                    </w:rPr>
                                    <w:t>firewalls</w:t>
                                  </w:r>
                                  <w:r>
                                    <w:rPr>
                                      <w:spacing w:val="-14"/>
                                      <w:w w:val="105"/>
                                      <w:sz w:val="20"/>
                                    </w:rPr>
                                    <w:t xml:space="preserve"> </w:t>
                                  </w:r>
                                  <w:r>
                                    <w:rPr>
                                      <w:w w:val="105"/>
                                      <w:sz w:val="20"/>
                                    </w:rPr>
                                    <w:t>to</w:t>
                                  </w:r>
                                  <w:r>
                                    <w:rPr>
                                      <w:spacing w:val="-15"/>
                                      <w:w w:val="105"/>
                                      <w:sz w:val="20"/>
                                    </w:rPr>
                                    <w:t xml:space="preserve"> </w:t>
                                  </w:r>
                                  <w:r>
                                    <w:rPr>
                                      <w:w w:val="105"/>
                                      <w:sz w:val="20"/>
                                    </w:rPr>
                                    <w:t>provide</w:t>
                                  </w:r>
                                  <w:r>
                                    <w:rPr>
                                      <w:spacing w:val="-12"/>
                                      <w:w w:val="105"/>
                                      <w:sz w:val="20"/>
                                    </w:rPr>
                                    <w:t xml:space="preserve"> </w:t>
                                  </w:r>
                                  <w:r>
                                    <w:rPr>
                                      <w:w w:val="105"/>
                                      <w:sz w:val="20"/>
                                    </w:rPr>
                                    <w:t>all</w:t>
                                  </w:r>
                                  <w:r>
                                    <w:rPr>
                                      <w:spacing w:val="-11"/>
                                      <w:w w:val="105"/>
                                      <w:sz w:val="20"/>
                                    </w:rPr>
                                    <w:t xml:space="preserve"> </w:t>
                                  </w:r>
                                  <w:r>
                                    <w:rPr>
                                      <w:w w:val="105"/>
                                      <w:sz w:val="20"/>
                                    </w:rPr>
                                    <w:t>lock,</w:t>
                                  </w:r>
                                  <w:r>
                                    <w:rPr>
                                      <w:spacing w:val="-9"/>
                                      <w:w w:val="105"/>
                                      <w:sz w:val="20"/>
                                    </w:rPr>
                                    <w:t xml:space="preserve"> </w:t>
                                  </w:r>
                                  <w:r>
                                    <w:rPr>
                                      <w:w w:val="105"/>
                                      <w:sz w:val="20"/>
                                    </w:rPr>
                                    <w:t>work</w:t>
                                  </w:r>
                                  <w:r>
                                    <w:rPr>
                                      <w:spacing w:val="-11"/>
                                      <w:w w:val="105"/>
                                      <w:sz w:val="20"/>
                                    </w:rPr>
                                    <w:t xml:space="preserve"> </w:t>
                                  </w:r>
                                  <w:r>
                                    <w:rPr>
                                      <w:w w:val="105"/>
                                      <w:sz w:val="20"/>
                                    </w:rPr>
                                    <w:t>station</w:t>
                                  </w:r>
                                  <w:r>
                                    <w:rPr>
                                      <w:spacing w:val="-9"/>
                                      <w:w w:val="105"/>
                                      <w:sz w:val="20"/>
                                    </w:rPr>
                                    <w:t xml:space="preserve"> </w:t>
                                  </w:r>
                                  <w:r>
                                    <w:rPr>
                                      <w:w w:val="105"/>
                                      <w:sz w:val="20"/>
                                    </w:rPr>
                                    <w:t>with</w:t>
                                  </w:r>
                                  <w:r>
                                    <w:rPr>
                                      <w:spacing w:val="-12"/>
                                      <w:w w:val="105"/>
                                      <w:sz w:val="20"/>
                                    </w:rPr>
                                    <w:t xml:space="preserve"> </w:t>
                                  </w:r>
                                  <w:r>
                                    <w:rPr>
                                      <w:w w:val="105"/>
                                      <w:sz w:val="20"/>
                                    </w:rPr>
                                    <w:t>Computer</w:t>
                                  </w:r>
                                  <w:r>
                                    <w:rPr>
                                      <w:spacing w:val="-10"/>
                                      <w:w w:val="105"/>
                                      <w:sz w:val="20"/>
                                    </w:rPr>
                                    <w:t xml:space="preserve"> </w:t>
                                  </w:r>
                                  <w:r>
                                    <w:rPr>
                                      <w:spacing w:val="-2"/>
                                      <w:w w:val="105"/>
                                      <w:sz w:val="20"/>
                                    </w:rPr>
                                    <w:t>charts</w:t>
                                  </w:r>
                                </w:p>
                                <w:p w14:paraId="6E59A1EB">
                                  <w:pPr>
                                    <w:pStyle w:val="12"/>
                                    <w:spacing w:before="5" w:line="215" w:lineRule="exact"/>
                                    <w:ind w:left="100"/>
                                    <w:rPr>
                                      <w:sz w:val="20"/>
                                    </w:rPr>
                                  </w:pPr>
                                  <w:r>
                                    <w:rPr>
                                      <w:w w:val="105"/>
                                      <w:sz w:val="20"/>
                                    </w:rPr>
                                    <w:t>and</w:t>
                                  </w:r>
                                  <w:r>
                                    <w:rPr>
                                      <w:spacing w:val="-8"/>
                                      <w:w w:val="105"/>
                                      <w:sz w:val="20"/>
                                    </w:rPr>
                                    <w:t xml:space="preserve"> </w:t>
                                  </w:r>
                                  <w:r>
                                    <w:rPr>
                                      <w:w w:val="105"/>
                                      <w:sz w:val="20"/>
                                    </w:rPr>
                                    <w:t>key</w:t>
                                  </w:r>
                                  <w:r>
                                    <w:rPr>
                                      <w:spacing w:val="-13"/>
                                      <w:w w:val="105"/>
                                      <w:sz w:val="20"/>
                                    </w:rPr>
                                    <w:t xml:space="preserve"> </w:t>
                                  </w:r>
                                  <w:r>
                                    <w:rPr>
                                      <w:w w:val="105"/>
                                      <w:sz w:val="20"/>
                                    </w:rPr>
                                    <w:t>board</w:t>
                                  </w:r>
                                  <w:r>
                                    <w:rPr>
                                      <w:spacing w:val="-8"/>
                                      <w:w w:val="105"/>
                                      <w:sz w:val="20"/>
                                    </w:rPr>
                                    <w:t xml:space="preserve"> </w:t>
                                  </w:r>
                                  <w:r>
                                    <w:rPr>
                                      <w:spacing w:val="-4"/>
                                      <w:w w:val="105"/>
                                      <w:sz w:val="20"/>
                                    </w:rPr>
                                    <w:t>tray.</w:t>
                                  </w:r>
                                </w:p>
                              </w:tc>
                              <w:tc>
                                <w:tcPr>
                                  <w:tcW w:w="1958" w:type="dxa"/>
                                </w:tcPr>
                                <w:p w14:paraId="3CEDF183">
                                  <w:pPr>
                                    <w:pStyle w:val="12"/>
                                    <w:rPr>
                                      <w:rFonts w:ascii="Times New Roman"/>
                                      <w:sz w:val="20"/>
                                    </w:rPr>
                                  </w:pPr>
                                </w:p>
                              </w:tc>
                            </w:tr>
                            <w:tr w14:paraId="11E18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44BC3B57">
                                  <w:pPr>
                                    <w:pStyle w:val="12"/>
                                    <w:spacing w:line="248" w:lineRule="exact"/>
                                    <w:ind w:left="23" w:right="-29"/>
                                    <w:rPr>
                                      <w:rFonts w:ascii="Calibri"/>
                                      <w:sz w:val="9"/>
                                    </w:rPr>
                                  </w:pPr>
                                  <w:r>
                                    <w:rPr>
                                      <w:rFonts w:ascii="Calibri"/>
                                      <w:spacing w:val="1"/>
                                      <w:w w:val="105"/>
                                      <w:sz w:val="9"/>
                                    </w:rPr>
                                    <w:t>a</w:t>
                                  </w:r>
                                  <w:r>
                                    <w:rPr>
                                      <w:rFonts w:ascii="Calibri"/>
                                      <w:spacing w:val="-3"/>
                                      <w:w w:val="105"/>
                                      <w:sz w:val="9"/>
                                    </w:rPr>
                                    <w:t>d</w:t>
                                  </w:r>
                                  <w:r>
                                    <w:rPr>
                                      <w:rFonts w:ascii="Calibri"/>
                                      <w:spacing w:val="-1"/>
                                      <w:w w:val="105"/>
                                      <w:sz w:val="9"/>
                                    </w:rPr>
                                    <w:t>76</w:t>
                                  </w:r>
                                  <w:r>
                                    <w:rPr>
                                      <w:rFonts w:ascii="Calibri"/>
                                      <w:spacing w:val="-33"/>
                                      <w:w w:val="105"/>
                                      <w:sz w:val="9"/>
                                    </w:rPr>
                                    <w:t>\</w:t>
                                  </w:r>
                                  <w:r>
                                    <w:rPr>
                                      <w:rFonts w:ascii="Arial"/>
                                      <w:b/>
                                      <w:spacing w:val="-98"/>
                                      <w:w w:val="102"/>
                                      <w:sz w:val="22"/>
                                    </w:rPr>
                                    <w:t>2</w:t>
                                  </w:r>
                                  <w:r>
                                    <w:rPr>
                                      <w:rFonts w:ascii="Calibri"/>
                                      <w:spacing w:val="3"/>
                                      <w:w w:val="105"/>
                                      <w:sz w:val="9"/>
                                    </w:rPr>
                                    <w:t>D</w:t>
                                  </w:r>
                                  <w:r>
                                    <w:rPr>
                                      <w:rFonts w:ascii="Calibri"/>
                                      <w:spacing w:val="-5"/>
                                      <w:w w:val="105"/>
                                      <w:sz w:val="9"/>
                                    </w:rPr>
                                    <w:t>e</w:t>
                                  </w:r>
                                  <w:r>
                                    <w:rPr>
                                      <w:rFonts w:ascii="Calibri"/>
                                      <w:w w:val="105"/>
                                      <w:sz w:val="9"/>
                                    </w:rPr>
                                    <w:t>s</w:t>
                                  </w:r>
                                  <w:r>
                                    <w:rPr>
                                      <w:rFonts w:ascii="Calibri"/>
                                      <w:spacing w:val="-1"/>
                                      <w:w w:val="105"/>
                                      <w:sz w:val="9"/>
                                    </w:rPr>
                                    <w:t>k</w:t>
                                  </w:r>
                                  <w:r>
                                    <w:rPr>
                                      <w:rFonts w:ascii="Calibri"/>
                                      <w:w w:val="105"/>
                                      <w:sz w:val="9"/>
                                    </w:rPr>
                                    <w:t>t</w:t>
                                  </w:r>
                                  <w:r>
                                    <w:rPr>
                                      <w:rFonts w:ascii="Calibri"/>
                                      <w:spacing w:val="-3"/>
                                      <w:w w:val="105"/>
                                      <w:sz w:val="9"/>
                                    </w:rPr>
                                    <w:t>op</w:t>
                                  </w:r>
                                  <w:r>
                                    <w:rPr>
                                      <w:rFonts w:ascii="Calibri"/>
                                      <w:w w:val="105"/>
                                      <w:sz w:val="9"/>
                                    </w:rPr>
                                    <w:t>\</w:t>
                                  </w:r>
                                  <w:r>
                                    <w:rPr>
                                      <w:rFonts w:ascii="Calibri"/>
                                      <w:spacing w:val="-6"/>
                                      <w:w w:val="105"/>
                                      <w:sz w:val="9"/>
                                    </w:rPr>
                                    <w:t>2</w:t>
                                  </w:r>
                                  <w:r>
                                    <w:rPr>
                                      <w:rFonts w:ascii="Calibri"/>
                                      <w:spacing w:val="3"/>
                                      <w:w w:val="105"/>
                                      <w:sz w:val="9"/>
                                    </w:rPr>
                                    <w:t>0</w:t>
                                  </w:r>
                                  <w:r>
                                    <w:rPr>
                                      <w:rFonts w:ascii="Calibri"/>
                                      <w:spacing w:val="-6"/>
                                      <w:w w:val="105"/>
                                      <w:sz w:val="9"/>
                                    </w:rPr>
                                    <w:t>.</w:t>
                                  </w:r>
                                  <w:r>
                                    <w:rPr>
                                      <w:rFonts w:ascii="Calibri"/>
                                      <w:spacing w:val="3"/>
                                      <w:w w:val="105"/>
                                      <w:sz w:val="9"/>
                                    </w:rPr>
                                    <w:t>0</w:t>
                                  </w:r>
                                  <w:r>
                                    <w:rPr>
                                      <w:rFonts w:ascii="Calibri"/>
                                      <w:spacing w:val="-6"/>
                                      <w:w w:val="105"/>
                                      <w:sz w:val="9"/>
                                    </w:rPr>
                                    <w:t>4</w:t>
                                  </w:r>
                                  <w:r>
                                    <w:rPr>
                                      <w:rFonts w:ascii="Calibri"/>
                                      <w:spacing w:val="-1"/>
                                      <w:w w:val="105"/>
                                      <w:sz w:val="9"/>
                                    </w:rPr>
                                    <w:t>.</w:t>
                                  </w:r>
                                </w:p>
                              </w:tc>
                              <w:tc>
                                <w:tcPr>
                                  <w:tcW w:w="7137" w:type="dxa"/>
                                </w:tcPr>
                                <w:p w14:paraId="6EEA5AE1">
                                  <w:pPr>
                                    <w:pStyle w:val="12"/>
                                    <w:spacing w:before="3" w:line="226" w:lineRule="exact"/>
                                    <w:ind w:left="100" w:hanging="96"/>
                                    <w:rPr>
                                      <w:sz w:val="20"/>
                                    </w:rPr>
                                  </w:pPr>
                                  <w:r>
                                    <w:rPr>
                                      <w:rFonts w:ascii="Calibri"/>
                                      <w:spacing w:val="17"/>
                                      <w:w w:val="105"/>
                                      <w:sz w:val="9"/>
                                    </w:rPr>
                                    <w:t>20</w:t>
                                  </w:r>
                                  <w:r>
                                    <w:rPr>
                                      <w:rFonts w:ascii="Calibri"/>
                                      <w:spacing w:val="-31"/>
                                      <w:w w:val="105"/>
                                      <w:sz w:val="9"/>
                                    </w:rPr>
                                    <w:t>2</w:t>
                                  </w:r>
                                  <w:r>
                                    <w:rPr>
                                      <w:spacing w:val="-131"/>
                                      <w:w w:val="103"/>
                                      <w:position w:val="1"/>
                                      <w:sz w:val="20"/>
                                    </w:rPr>
                                    <w:t>W</w:t>
                                  </w:r>
                                  <w:r>
                                    <w:rPr>
                                      <w:rFonts w:ascii="Calibri"/>
                                      <w:spacing w:val="17"/>
                                      <w:w w:val="105"/>
                                      <w:sz w:val="9"/>
                                    </w:rPr>
                                    <w:t>0</w:t>
                                  </w:r>
                                  <w:r>
                                    <w:rPr>
                                      <w:rFonts w:ascii="Calibri"/>
                                      <w:spacing w:val="-5"/>
                                      <w:sz w:val="9"/>
                                    </w:rPr>
                                    <w:t xml:space="preserve"> </w:t>
                                  </w:r>
                                  <w:r>
                                    <w:rPr>
                                      <w:rFonts w:ascii="Calibri"/>
                                      <w:spacing w:val="-22"/>
                                      <w:w w:val="105"/>
                                      <w:sz w:val="9"/>
                                    </w:rPr>
                                    <w:t>\M</w:t>
                                  </w:r>
                                  <w:r>
                                    <w:rPr>
                                      <w:spacing w:val="-22"/>
                                      <w:w w:val="105"/>
                                      <w:position w:val="1"/>
                                      <w:sz w:val="20"/>
                                    </w:rPr>
                                    <w:t>i</w:t>
                                  </w:r>
                                  <w:r>
                                    <w:rPr>
                                      <w:rFonts w:ascii="Calibri"/>
                                      <w:spacing w:val="-22"/>
                                      <w:w w:val="105"/>
                                      <w:sz w:val="9"/>
                                    </w:rPr>
                                    <w:t>e</w:t>
                                  </w:r>
                                  <w:r>
                                    <w:rPr>
                                      <w:spacing w:val="-22"/>
                                      <w:w w:val="105"/>
                                      <w:position w:val="1"/>
                                      <w:sz w:val="20"/>
                                    </w:rPr>
                                    <w:t>r</w:t>
                                  </w:r>
                                  <w:r>
                                    <w:rPr>
                                      <w:rFonts w:ascii="Calibri"/>
                                      <w:spacing w:val="-22"/>
                                      <w:w w:val="105"/>
                                      <w:sz w:val="9"/>
                                    </w:rPr>
                                    <w:t>d</w:t>
                                  </w:r>
                                  <w:r>
                                    <w:rPr>
                                      <w:spacing w:val="-22"/>
                                      <w:w w:val="105"/>
                                      <w:position w:val="1"/>
                                      <w:sz w:val="20"/>
                                    </w:rPr>
                                    <w:t>i</w:t>
                                  </w:r>
                                  <w:r>
                                    <w:rPr>
                                      <w:rFonts w:ascii="Calibri"/>
                                      <w:spacing w:val="-22"/>
                                      <w:w w:val="105"/>
                                      <w:sz w:val="9"/>
                                    </w:rPr>
                                    <w:t>ic</w:t>
                                  </w:r>
                                  <w:r>
                                    <w:rPr>
                                      <w:spacing w:val="-22"/>
                                      <w:w w:val="105"/>
                                      <w:position w:val="1"/>
                                      <w:sz w:val="20"/>
                                    </w:rPr>
                                    <w:t>n</w:t>
                                  </w:r>
                                  <w:r>
                                    <w:rPr>
                                      <w:rFonts w:ascii="Calibri"/>
                                      <w:spacing w:val="-22"/>
                                      <w:w w:val="105"/>
                                      <w:sz w:val="9"/>
                                    </w:rPr>
                                    <w:t>al-</w:t>
                                  </w:r>
                                  <w:r>
                                    <w:rPr>
                                      <w:spacing w:val="-105"/>
                                      <w:w w:val="103"/>
                                      <w:position w:val="1"/>
                                      <w:sz w:val="20"/>
                                    </w:rPr>
                                    <w:t>g</w:t>
                                  </w:r>
                                  <w:r>
                                    <w:rPr>
                                      <w:rFonts w:ascii="Calibri"/>
                                      <w:spacing w:val="4"/>
                                      <w:w w:val="105"/>
                                      <w:sz w:val="9"/>
                                    </w:rPr>
                                    <w:t>L</w:t>
                                  </w:r>
                                  <w:r>
                                    <w:rPr>
                                      <w:rFonts w:ascii="Calibri"/>
                                      <w:spacing w:val="6"/>
                                      <w:w w:val="105"/>
                                      <w:sz w:val="9"/>
                                    </w:rPr>
                                    <w:t>IC</w:t>
                                  </w:r>
                                  <w:r>
                                    <w:rPr>
                                      <w:rFonts w:ascii="Calibri"/>
                                      <w:spacing w:val="-3"/>
                                      <w:sz w:val="9"/>
                                    </w:rPr>
                                    <w:t xml:space="preserve"> </w:t>
                                  </w:r>
                                  <w:r>
                                    <w:rPr>
                                      <w:rFonts w:ascii="Calibri"/>
                                      <w:spacing w:val="12"/>
                                      <w:w w:val="105"/>
                                      <w:sz w:val="9"/>
                                    </w:rPr>
                                    <w:t>F</w:t>
                                  </w:r>
                                  <w:r>
                                    <w:rPr>
                                      <w:rFonts w:ascii="Calibri"/>
                                      <w:spacing w:val="-37"/>
                                      <w:w w:val="105"/>
                                      <w:sz w:val="9"/>
                                    </w:rPr>
                                    <w:t>o</w:t>
                                  </w:r>
                                  <w:r>
                                    <w:rPr>
                                      <w:spacing w:val="-65"/>
                                      <w:w w:val="103"/>
                                      <w:position w:val="1"/>
                                      <w:sz w:val="20"/>
                                    </w:rPr>
                                    <w:t>a</w:t>
                                  </w:r>
                                  <w:r>
                                    <w:rPr>
                                      <w:rFonts w:ascii="Calibri"/>
                                      <w:spacing w:val="8"/>
                                      <w:w w:val="105"/>
                                      <w:sz w:val="9"/>
                                    </w:rPr>
                                    <w:t>r</w:t>
                                  </w:r>
                                  <w:r>
                                    <w:rPr>
                                      <w:rFonts w:ascii="Calibri"/>
                                      <w:spacing w:val="-34"/>
                                      <w:w w:val="105"/>
                                      <w:sz w:val="9"/>
                                    </w:rPr>
                                    <w:t>m</w:t>
                                  </w:r>
                                  <w:r>
                                    <w:rPr>
                                      <w:spacing w:val="-65"/>
                                      <w:w w:val="103"/>
                                      <w:position w:val="1"/>
                                      <w:sz w:val="20"/>
                                    </w:rPr>
                                    <w:t>n</w:t>
                                  </w:r>
                                  <w:r>
                                    <w:rPr>
                                      <w:rFonts w:ascii="Calibri"/>
                                      <w:spacing w:val="5"/>
                                      <w:w w:val="105"/>
                                      <w:sz w:val="9"/>
                                    </w:rPr>
                                    <w:t>at</w:t>
                                  </w:r>
                                  <w:r>
                                    <w:rPr>
                                      <w:spacing w:val="-93"/>
                                      <w:w w:val="103"/>
                                      <w:position w:val="1"/>
                                      <w:sz w:val="20"/>
                                    </w:rPr>
                                    <w:t>d</w:t>
                                  </w:r>
                                  <w:r>
                                    <w:rPr>
                                      <w:rFonts w:ascii="Calibri"/>
                                      <w:spacing w:val="7"/>
                                      <w:w w:val="105"/>
                                      <w:sz w:val="9"/>
                                    </w:rPr>
                                    <w:t>w</w:t>
                                  </w:r>
                                  <w:r>
                                    <w:rPr>
                                      <w:rFonts w:ascii="Calibri"/>
                                      <w:spacing w:val="10"/>
                                      <w:w w:val="105"/>
                                      <w:sz w:val="9"/>
                                    </w:rPr>
                                    <w:t>i</w:t>
                                  </w:r>
                                  <w:r>
                                    <w:rPr>
                                      <w:rFonts w:ascii="Calibri"/>
                                      <w:spacing w:val="9"/>
                                      <w:w w:val="105"/>
                                      <w:sz w:val="9"/>
                                    </w:rPr>
                                    <w:t>t</w:t>
                                  </w:r>
                                  <w:r>
                                    <w:rPr>
                                      <w:rFonts w:ascii="Calibri"/>
                                      <w:spacing w:val="6"/>
                                      <w:w w:val="105"/>
                                      <w:sz w:val="9"/>
                                    </w:rPr>
                                    <w:t>h</w:t>
                                  </w:r>
                                  <w:r>
                                    <w:rPr>
                                      <w:spacing w:val="-128"/>
                                      <w:w w:val="103"/>
                                      <w:position w:val="1"/>
                                      <w:sz w:val="20"/>
                                    </w:rPr>
                                    <w:t>N</w:t>
                                  </w:r>
                                  <w:r>
                                    <w:rPr>
                                      <w:rFonts w:ascii="Calibri"/>
                                      <w:spacing w:val="10"/>
                                      <w:w w:val="105"/>
                                      <w:sz w:val="9"/>
                                    </w:rPr>
                                    <w:t>A</w:t>
                                  </w:r>
                                  <w:r>
                                    <w:rPr>
                                      <w:rFonts w:ascii="Calibri"/>
                                      <w:spacing w:val="11"/>
                                      <w:w w:val="105"/>
                                      <w:sz w:val="9"/>
                                    </w:rPr>
                                    <w:t>n</w:t>
                                  </w:r>
                                  <w:r>
                                    <w:rPr>
                                      <w:rFonts w:ascii="Calibri"/>
                                      <w:spacing w:val="-18"/>
                                      <w:w w:val="105"/>
                                      <w:sz w:val="9"/>
                                    </w:rPr>
                                    <w:t>n</w:t>
                                  </w:r>
                                  <w:r>
                                    <w:rPr>
                                      <w:spacing w:val="-79"/>
                                      <w:w w:val="103"/>
                                      <w:position w:val="1"/>
                                      <w:sz w:val="20"/>
                                    </w:rPr>
                                    <w:t>e</w:t>
                                  </w:r>
                                  <w:r>
                                    <w:rPr>
                                      <w:rFonts w:ascii="Calibri"/>
                                      <w:spacing w:val="4"/>
                                      <w:w w:val="105"/>
                                      <w:sz w:val="9"/>
                                    </w:rPr>
                                    <w:t>e</w:t>
                                  </w:r>
                                  <w:r>
                                    <w:rPr>
                                      <w:rFonts w:ascii="Calibri"/>
                                      <w:spacing w:val="10"/>
                                      <w:w w:val="105"/>
                                      <w:sz w:val="9"/>
                                    </w:rPr>
                                    <w:t>x</w:t>
                                  </w:r>
                                  <w:r>
                                    <w:rPr>
                                      <w:rFonts w:ascii="Calibri"/>
                                      <w:spacing w:val="-42"/>
                                      <w:w w:val="105"/>
                                      <w:sz w:val="9"/>
                                    </w:rPr>
                                    <w:t>u</w:t>
                                  </w:r>
                                  <w:r>
                                    <w:rPr>
                                      <w:spacing w:val="7"/>
                                      <w:w w:val="103"/>
                                      <w:position w:val="1"/>
                                      <w:sz w:val="20"/>
                                    </w:rPr>
                                    <w:t>t</w:t>
                                  </w:r>
                                  <w:r>
                                    <w:rPr>
                                      <w:rFonts w:ascii="Calibri"/>
                                      <w:spacing w:val="-25"/>
                                      <w:w w:val="105"/>
                                      <w:sz w:val="9"/>
                                    </w:rPr>
                                    <w:t>r</w:t>
                                  </w:r>
                                  <w:r>
                                    <w:rPr>
                                      <w:spacing w:val="-113"/>
                                      <w:w w:val="103"/>
                                      <w:position w:val="1"/>
                                      <w:sz w:val="20"/>
                                    </w:rPr>
                                    <w:t>w</w:t>
                                  </w:r>
                                  <w:r>
                                    <w:rPr>
                                      <w:rFonts w:ascii="Calibri"/>
                                      <w:spacing w:val="13"/>
                                      <w:w w:val="105"/>
                                      <w:sz w:val="9"/>
                                    </w:rPr>
                                    <w:t>e</w:t>
                                  </w:r>
                                  <w:r>
                                    <w:rPr>
                                      <w:rFonts w:ascii="Calibri"/>
                                      <w:spacing w:val="8"/>
                                      <w:w w:val="105"/>
                                      <w:sz w:val="9"/>
                                    </w:rPr>
                                    <w:t>s</w:t>
                                  </w:r>
                                  <w:r>
                                    <w:rPr>
                                      <w:rFonts w:ascii="Calibri"/>
                                      <w:sz w:val="9"/>
                                    </w:rPr>
                                    <w:t xml:space="preserve"> </w:t>
                                  </w:r>
                                  <w:r>
                                    <w:rPr>
                                      <w:rFonts w:ascii="Calibri"/>
                                      <w:spacing w:val="-22"/>
                                      <w:w w:val="105"/>
                                      <w:sz w:val="9"/>
                                    </w:rPr>
                                    <w:t>(</w:t>
                                  </w:r>
                                  <w:r>
                                    <w:rPr>
                                      <w:spacing w:val="-22"/>
                                      <w:w w:val="105"/>
                                      <w:position w:val="1"/>
                                      <w:sz w:val="20"/>
                                    </w:rPr>
                                    <w:t>o</w:t>
                                  </w:r>
                                  <w:r>
                                    <w:rPr>
                                      <w:rFonts w:ascii="Calibri"/>
                                      <w:spacing w:val="-22"/>
                                      <w:w w:val="105"/>
                                      <w:sz w:val="9"/>
                                    </w:rPr>
                                    <w:t>I</w:t>
                                  </w:r>
                                  <w:r>
                                    <w:rPr>
                                      <w:rFonts w:ascii="Calibri"/>
                                      <w:sz w:val="9"/>
                                    </w:rPr>
                                    <w:t xml:space="preserve"> </w:t>
                                  </w:r>
                                  <w:r>
                                    <w:rPr>
                                      <w:rFonts w:ascii="Calibri"/>
                                      <w:spacing w:val="2"/>
                                      <w:w w:val="105"/>
                                      <w:sz w:val="9"/>
                                    </w:rPr>
                                    <w:t>t</w:t>
                                  </w:r>
                                  <w:r>
                                    <w:rPr>
                                      <w:rFonts w:ascii="Calibri"/>
                                      <w:spacing w:val="-30"/>
                                      <w:w w:val="105"/>
                                      <w:sz w:val="9"/>
                                    </w:rPr>
                                    <w:t>o</w:t>
                                  </w:r>
                                  <w:r>
                                    <w:rPr>
                                      <w:spacing w:val="-16"/>
                                      <w:w w:val="103"/>
                                      <w:position w:val="1"/>
                                      <w:sz w:val="20"/>
                                    </w:rPr>
                                    <w:t>r</w:t>
                                  </w:r>
                                  <w:r>
                                    <w:rPr>
                                      <w:rFonts w:ascii="Calibri"/>
                                      <w:spacing w:val="-34"/>
                                      <w:w w:val="105"/>
                                      <w:sz w:val="9"/>
                                    </w:rPr>
                                    <w:t>X</w:t>
                                  </w:r>
                                  <w:r>
                                    <w:rPr>
                                      <w:spacing w:val="-70"/>
                                      <w:w w:val="103"/>
                                      <w:position w:val="1"/>
                                      <w:sz w:val="20"/>
                                    </w:rPr>
                                    <w:t>k</w:t>
                                  </w:r>
                                  <w:r>
                                    <w:rPr>
                                      <w:rFonts w:ascii="Calibri"/>
                                      <w:spacing w:val="1"/>
                                      <w:w w:val="105"/>
                                      <w:sz w:val="9"/>
                                    </w:rPr>
                                    <w:t>I</w:t>
                                  </w:r>
                                  <w:r>
                                    <w:rPr>
                                      <w:rFonts w:ascii="Calibri"/>
                                      <w:spacing w:val="-4"/>
                                      <w:w w:val="105"/>
                                      <w:sz w:val="9"/>
                                    </w:rPr>
                                    <w:t>I</w:t>
                                  </w:r>
                                  <w:r>
                                    <w:rPr>
                                      <w:rFonts w:ascii="Calibri"/>
                                      <w:spacing w:val="1"/>
                                      <w:w w:val="105"/>
                                      <w:sz w:val="9"/>
                                    </w:rPr>
                                    <w:t>I</w:t>
                                  </w:r>
                                  <w:r>
                                    <w:rPr>
                                      <w:rFonts w:ascii="Calibri"/>
                                      <w:spacing w:val="-23"/>
                                      <w:w w:val="105"/>
                                      <w:sz w:val="9"/>
                                    </w:rPr>
                                    <w:t>)</w:t>
                                  </w:r>
                                  <w:r>
                                    <w:rPr>
                                      <w:spacing w:val="-7"/>
                                      <w:w w:val="103"/>
                                      <w:position w:val="1"/>
                                      <w:sz w:val="20"/>
                                    </w:rPr>
                                    <w:t>i</w:t>
                                  </w:r>
                                  <w:r>
                                    <w:rPr>
                                      <w:rFonts w:ascii="Calibri"/>
                                      <w:spacing w:val="-23"/>
                                      <w:w w:val="105"/>
                                      <w:sz w:val="9"/>
                                    </w:rPr>
                                    <w:t>f</w:t>
                                  </w:r>
                                  <w:r>
                                    <w:rPr>
                                      <w:spacing w:val="-91"/>
                                      <w:w w:val="103"/>
                                      <w:position w:val="1"/>
                                      <w:sz w:val="20"/>
                                    </w:rPr>
                                    <w:t>n</w:t>
                                  </w:r>
                                  <w:r>
                                    <w:rPr>
                                      <w:rFonts w:ascii="Calibri"/>
                                      <w:spacing w:val="3"/>
                                      <w:w w:val="105"/>
                                      <w:sz w:val="9"/>
                                    </w:rPr>
                                    <w:t>o</w:t>
                                  </w:r>
                                  <w:r>
                                    <w:rPr>
                                      <w:rFonts w:ascii="Calibri"/>
                                      <w:spacing w:val="6"/>
                                      <w:w w:val="105"/>
                                      <w:sz w:val="9"/>
                                    </w:rPr>
                                    <w:t>r</w:t>
                                  </w:r>
                                  <w:r>
                                    <w:rPr>
                                      <w:spacing w:val="-96"/>
                                      <w:w w:val="103"/>
                                      <w:position w:val="1"/>
                                      <w:sz w:val="20"/>
                                    </w:rPr>
                                    <w:t>g</w:t>
                                  </w:r>
                                  <w:r>
                                    <w:rPr>
                                      <w:rFonts w:ascii="Calibri"/>
                                      <w:spacing w:val="3"/>
                                      <w:w w:val="105"/>
                                      <w:sz w:val="9"/>
                                    </w:rPr>
                                    <w:t>A</w:t>
                                  </w:r>
                                  <w:r>
                                    <w:rPr>
                                      <w:rFonts w:ascii="Calibri"/>
                                      <w:spacing w:val="1"/>
                                      <w:w w:val="105"/>
                                      <w:sz w:val="9"/>
                                    </w:rPr>
                                    <w:t>.</w:t>
                                  </w:r>
                                  <w:r>
                                    <w:rPr>
                                      <w:rFonts w:ascii="Calibri"/>
                                      <w:spacing w:val="2"/>
                                      <w:w w:val="105"/>
                                      <w:sz w:val="9"/>
                                    </w:rPr>
                                    <w:t>Y</w:t>
                                  </w:r>
                                  <w:r>
                                    <w:rPr>
                                      <w:rFonts w:ascii="Calibri"/>
                                      <w:spacing w:val="1"/>
                                      <w:w w:val="105"/>
                                      <w:sz w:val="9"/>
                                    </w:rPr>
                                    <w:t>.</w:t>
                                  </w:r>
                                  <w:r>
                                    <w:rPr>
                                      <w:rFonts w:ascii="Calibri"/>
                                      <w:spacing w:val="-38"/>
                                      <w:w w:val="105"/>
                                      <w:sz w:val="9"/>
                                    </w:rPr>
                                    <w:t>2</w:t>
                                  </w:r>
                                  <w:r>
                                    <w:rPr>
                                      <w:spacing w:val="-30"/>
                                      <w:w w:val="103"/>
                                      <w:position w:val="1"/>
                                      <w:sz w:val="20"/>
                                    </w:rPr>
                                    <w:t>(</w:t>
                                  </w:r>
                                  <w:r>
                                    <w:rPr>
                                      <w:rFonts w:ascii="Calibri"/>
                                      <w:spacing w:val="-18"/>
                                      <w:w w:val="105"/>
                                      <w:sz w:val="9"/>
                                    </w:rPr>
                                    <w:t>0</w:t>
                                  </w:r>
                                  <w:r>
                                    <w:rPr>
                                      <w:spacing w:val="-130"/>
                                      <w:w w:val="103"/>
                                      <w:position w:val="1"/>
                                      <w:sz w:val="20"/>
                                    </w:rPr>
                                    <w:t>w</w:t>
                                  </w:r>
                                  <w:r>
                                    <w:rPr>
                                      <w:rFonts w:ascii="Calibri"/>
                                      <w:spacing w:val="5"/>
                                      <w:w w:val="105"/>
                                      <w:sz w:val="9"/>
                                    </w:rPr>
                                    <w:t>2</w:t>
                                  </w:r>
                                  <w:r>
                                    <w:rPr>
                                      <w:rFonts w:ascii="Calibri"/>
                                      <w:spacing w:val="1"/>
                                      <w:w w:val="105"/>
                                      <w:sz w:val="9"/>
                                    </w:rPr>
                                    <w:t>2</w:t>
                                  </w:r>
                                  <w:r>
                                    <w:rPr>
                                      <w:rFonts w:ascii="Calibri"/>
                                      <w:w w:val="105"/>
                                      <w:sz w:val="9"/>
                                    </w:rPr>
                                    <w:t>-</w:t>
                                  </w:r>
                                  <w:r>
                                    <w:rPr>
                                      <w:spacing w:val="-22"/>
                                      <w:w w:val="105"/>
                                      <w:position w:val="1"/>
                                      <w:sz w:val="20"/>
                                    </w:rPr>
                                    <w:t>i</w:t>
                                  </w:r>
                                  <w:r>
                                    <w:rPr>
                                      <w:rFonts w:ascii="Calibri"/>
                                      <w:spacing w:val="-22"/>
                                      <w:w w:val="105"/>
                                      <w:sz w:val="9"/>
                                    </w:rPr>
                                    <w:t>23</w:t>
                                  </w:r>
                                  <w:r>
                                    <w:rPr>
                                      <w:spacing w:val="-22"/>
                                      <w:w w:val="105"/>
                                      <w:position w:val="1"/>
                                      <w:sz w:val="20"/>
                                    </w:rPr>
                                    <w:t>th</w:t>
                                  </w:r>
                                  <w:r>
                                    <w:rPr>
                                      <w:spacing w:val="24"/>
                                      <w:w w:val="105"/>
                                      <w:position w:val="1"/>
                                      <w:sz w:val="20"/>
                                    </w:rPr>
                                    <w:t xml:space="preserve"> </w:t>
                                  </w:r>
                                  <w:r>
                                    <w:rPr>
                                      <w:spacing w:val="-22"/>
                                      <w:w w:val="105"/>
                                      <w:position w:val="1"/>
                                      <w:sz w:val="20"/>
                                    </w:rPr>
                                    <w:t>Raw</w:t>
                                  </w:r>
                                  <w:r>
                                    <w:rPr>
                                      <w:spacing w:val="-6"/>
                                      <w:position w:val="1"/>
                                      <w:sz w:val="20"/>
                                    </w:rPr>
                                    <w:t xml:space="preserve"> </w:t>
                                  </w:r>
                                  <w:r>
                                    <w:rPr>
                                      <w:rFonts w:ascii="Calibri"/>
                                      <w:spacing w:val="4"/>
                                      <w:w w:val="105"/>
                                      <w:sz w:val="9"/>
                                    </w:rPr>
                                    <w:t>)</w:t>
                                  </w:r>
                                  <w:r>
                                    <w:rPr>
                                      <w:spacing w:val="-115"/>
                                      <w:w w:val="103"/>
                                      <w:position w:val="1"/>
                                      <w:sz w:val="20"/>
                                    </w:rPr>
                                    <w:t>P</w:t>
                                  </w:r>
                                  <w:r>
                                    <w:rPr>
                                      <w:rFonts w:ascii="Calibri"/>
                                      <w:spacing w:val="13"/>
                                      <w:w w:val="105"/>
                                      <w:sz w:val="9"/>
                                    </w:rPr>
                                    <w:t>P</w:t>
                                  </w:r>
                                  <w:r>
                                    <w:rPr>
                                      <w:rFonts w:ascii="Calibri"/>
                                      <w:spacing w:val="21"/>
                                      <w:w w:val="105"/>
                                      <w:sz w:val="9"/>
                                    </w:rPr>
                                    <w:t>a</w:t>
                                  </w:r>
                                  <w:r>
                                    <w:rPr>
                                      <w:rFonts w:ascii="Calibri"/>
                                      <w:spacing w:val="-2"/>
                                      <w:w w:val="105"/>
                                      <w:sz w:val="9"/>
                                    </w:rPr>
                                    <w:t>g</w:t>
                                  </w:r>
                                  <w:r>
                                    <w:rPr>
                                      <w:spacing w:val="-92"/>
                                      <w:w w:val="103"/>
                                      <w:position w:val="1"/>
                                      <w:sz w:val="20"/>
                                    </w:rPr>
                                    <w:t>o</w:t>
                                  </w:r>
                                  <w:r>
                                    <w:rPr>
                                      <w:rFonts w:ascii="Calibri"/>
                                      <w:spacing w:val="14"/>
                                      <w:w w:val="105"/>
                                      <w:sz w:val="9"/>
                                    </w:rPr>
                                    <w:t>e</w:t>
                                  </w:r>
                                  <w:r>
                                    <w:rPr>
                                      <w:rFonts w:ascii="Calibri"/>
                                      <w:sz w:val="9"/>
                                    </w:rPr>
                                    <w:t xml:space="preserve"> </w:t>
                                  </w:r>
                                  <w:r>
                                    <w:rPr>
                                      <w:rFonts w:ascii="Calibri"/>
                                      <w:b/>
                                      <w:spacing w:val="4"/>
                                      <w:w w:val="105"/>
                                      <w:sz w:val="9"/>
                                    </w:rPr>
                                    <w:t>9</w:t>
                                  </w:r>
                                  <w:r>
                                    <w:rPr>
                                      <w:spacing w:val="-117"/>
                                      <w:w w:val="103"/>
                                      <w:position w:val="1"/>
                                      <w:sz w:val="20"/>
                                    </w:rPr>
                                    <w:t>w</w:t>
                                  </w:r>
                                  <w:r>
                                    <w:rPr>
                                      <w:rFonts w:ascii="Calibri"/>
                                      <w:spacing w:val="16"/>
                                      <w:w w:val="105"/>
                                      <w:sz w:val="9"/>
                                    </w:rPr>
                                    <w:t>o</w:t>
                                  </w:r>
                                  <w:r>
                                    <w:rPr>
                                      <w:rFonts w:ascii="Calibri"/>
                                      <w:spacing w:val="9"/>
                                      <w:w w:val="105"/>
                                      <w:sz w:val="9"/>
                                    </w:rPr>
                                    <w:t>f</w:t>
                                  </w:r>
                                  <w:r>
                                    <w:rPr>
                                      <w:rFonts w:ascii="Calibri"/>
                                      <w:spacing w:val="-6"/>
                                      <w:sz w:val="9"/>
                                    </w:rPr>
                                    <w:t xml:space="preserve"> </w:t>
                                  </w:r>
                                  <w:r>
                                    <w:rPr>
                                      <w:rFonts w:ascii="Calibri"/>
                                      <w:b/>
                                      <w:spacing w:val="-22"/>
                                      <w:w w:val="105"/>
                                      <w:sz w:val="9"/>
                                    </w:rPr>
                                    <w:t>1</w:t>
                                  </w:r>
                                  <w:r>
                                    <w:rPr>
                                      <w:spacing w:val="-22"/>
                                      <w:w w:val="105"/>
                                      <w:position w:val="1"/>
                                      <w:sz w:val="20"/>
                                    </w:rPr>
                                    <w:t>e</w:t>
                                  </w:r>
                                  <w:r>
                                    <w:rPr>
                                      <w:rFonts w:ascii="Calibri"/>
                                      <w:b/>
                                      <w:spacing w:val="-22"/>
                                      <w:w w:val="105"/>
                                      <w:sz w:val="9"/>
                                    </w:rPr>
                                    <w:t>0</w:t>
                                  </w:r>
                                  <w:r>
                                    <w:rPr>
                                      <w:rFonts w:ascii="Calibri"/>
                                      <w:b/>
                                      <w:spacing w:val="18"/>
                                      <w:w w:val="105"/>
                                      <w:sz w:val="9"/>
                                    </w:rPr>
                                    <w:t xml:space="preserve"> </w:t>
                                  </w:r>
                                  <w:r>
                                    <w:rPr>
                                      <w:spacing w:val="-22"/>
                                      <w:w w:val="105"/>
                                      <w:position w:val="1"/>
                                      <w:sz w:val="20"/>
                                    </w:rPr>
                                    <w:t>r</w:t>
                                  </w:r>
                                  <w:r>
                                    <w:rPr>
                                      <w:spacing w:val="16"/>
                                      <w:w w:val="105"/>
                                      <w:position w:val="1"/>
                                      <w:sz w:val="20"/>
                                    </w:rPr>
                                    <w:t xml:space="preserve"> </w:t>
                                  </w:r>
                                  <w:r>
                                    <w:rPr>
                                      <w:spacing w:val="-22"/>
                                      <w:w w:val="105"/>
                                      <w:position w:val="1"/>
                                      <w:sz w:val="20"/>
                                    </w:rPr>
                                    <w:t>Supply</w:t>
                                  </w:r>
                                  <w:r>
                                    <w:rPr>
                                      <w:spacing w:val="10"/>
                                      <w:w w:val="105"/>
                                      <w:position w:val="1"/>
                                      <w:sz w:val="20"/>
                                    </w:rPr>
                                    <w:t xml:space="preserve"> </w:t>
                                  </w:r>
                                  <w:r>
                                    <w:rPr>
                                      <w:spacing w:val="-22"/>
                                      <w:w w:val="105"/>
                                      <w:position w:val="1"/>
                                      <w:sz w:val="20"/>
                                    </w:rPr>
                                    <w:t>and</w:t>
                                  </w:r>
                                  <w:r>
                                    <w:rPr>
                                      <w:spacing w:val="24"/>
                                      <w:w w:val="105"/>
                                      <w:position w:val="1"/>
                                      <w:sz w:val="20"/>
                                    </w:rPr>
                                    <w:t xml:space="preserve"> </w:t>
                                  </w:r>
                                  <w:r>
                                    <w:rPr>
                                      <w:spacing w:val="-22"/>
                                      <w:w w:val="105"/>
                                      <w:position w:val="1"/>
                                      <w:sz w:val="20"/>
                                    </w:rPr>
                                    <w:t>UPS)</w:t>
                                  </w:r>
                                  <w:r>
                                    <w:rPr>
                                      <w:spacing w:val="11"/>
                                      <w:w w:val="105"/>
                                      <w:position w:val="1"/>
                                      <w:sz w:val="20"/>
                                    </w:rPr>
                                    <w:t xml:space="preserve"> </w:t>
                                  </w:r>
                                  <w:r>
                                    <w:rPr>
                                      <w:spacing w:val="-22"/>
                                      <w:w w:val="105"/>
                                      <w:position w:val="1"/>
                                      <w:sz w:val="20"/>
                                    </w:rPr>
                                    <w:t>and</w:t>
                                  </w:r>
                                  <w:r>
                                    <w:rPr>
                                      <w:spacing w:val="18"/>
                                      <w:w w:val="105"/>
                                      <w:position w:val="1"/>
                                      <w:sz w:val="20"/>
                                    </w:rPr>
                                    <w:t xml:space="preserve"> </w:t>
                                  </w:r>
                                  <w:r>
                                    <w:rPr>
                                      <w:spacing w:val="-22"/>
                                      <w:w w:val="105"/>
                                      <w:position w:val="1"/>
                                      <w:sz w:val="20"/>
                                    </w:rPr>
                                    <w:t>one</w:t>
                                  </w:r>
                                  <w:r>
                                    <w:rPr>
                                      <w:spacing w:val="13"/>
                                      <w:w w:val="105"/>
                                      <w:position w:val="1"/>
                                      <w:sz w:val="20"/>
                                    </w:rPr>
                                    <w:t xml:space="preserve"> </w:t>
                                  </w:r>
                                  <w:r>
                                    <w:rPr>
                                      <w:spacing w:val="-22"/>
                                      <w:w w:val="105"/>
                                      <w:position w:val="1"/>
                                      <w:sz w:val="20"/>
                                    </w:rPr>
                                    <w:t>Printer</w:t>
                                  </w:r>
                                  <w:r>
                                    <w:rPr>
                                      <w:w w:val="105"/>
                                      <w:position w:val="1"/>
                                      <w:sz w:val="20"/>
                                    </w:rPr>
                                    <w:t xml:space="preserve"> </w:t>
                                  </w:r>
                                  <w:r>
                                    <w:rPr>
                                      <w:w w:val="105"/>
                                      <w:sz w:val="20"/>
                                    </w:rPr>
                                    <w:t>per DEC</w:t>
                                  </w:r>
                                </w:p>
                              </w:tc>
                              <w:tc>
                                <w:tcPr>
                                  <w:tcW w:w="1958" w:type="dxa"/>
                                </w:tcPr>
                                <w:p w14:paraId="54658282">
                                  <w:pPr>
                                    <w:pStyle w:val="12"/>
                                    <w:rPr>
                                      <w:rFonts w:ascii="Times New Roman"/>
                                      <w:sz w:val="20"/>
                                    </w:rPr>
                                  </w:pPr>
                                </w:p>
                              </w:tc>
                            </w:tr>
                            <w:tr w14:paraId="66182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068B08D1">
                                  <w:pPr>
                                    <w:pStyle w:val="12"/>
                                    <w:spacing w:line="248" w:lineRule="exact"/>
                                    <w:ind w:left="220"/>
                                    <w:rPr>
                                      <w:rFonts w:ascii="Arial"/>
                                      <w:b/>
                                      <w:sz w:val="22"/>
                                    </w:rPr>
                                  </w:pPr>
                                  <w:r>
                                    <w:rPr>
                                      <w:rFonts w:ascii="Arial"/>
                                      <w:b/>
                                      <w:spacing w:val="-10"/>
                                      <w:sz w:val="22"/>
                                    </w:rPr>
                                    <w:t>3</w:t>
                                  </w:r>
                                </w:p>
                              </w:tc>
                              <w:tc>
                                <w:tcPr>
                                  <w:tcW w:w="7137" w:type="dxa"/>
                                </w:tcPr>
                                <w:p w14:paraId="66237FAE">
                                  <w:pPr>
                                    <w:pStyle w:val="12"/>
                                    <w:spacing w:line="229" w:lineRule="exact"/>
                                    <w:ind w:left="100"/>
                                    <w:rPr>
                                      <w:sz w:val="20"/>
                                    </w:rPr>
                                  </w:pPr>
                                  <w:r>
                                    <w:rPr>
                                      <w:w w:val="105"/>
                                      <w:sz w:val="20"/>
                                    </w:rPr>
                                    <w:t>Air</w:t>
                                  </w:r>
                                  <w:r>
                                    <w:rPr>
                                      <w:spacing w:val="-14"/>
                                      <w:w w:val="105"/>
                                      <w:sz w:val="20"/>
                                    </w:rPr>
                                    <w:t xml:space="preserve"> </w:t>
                                  </w:r>
                                  <w:r>
                                    <w:rPr>
                                      <w:w w:val="105"/>
                                      <w:sz w:val="20"/>
                                    </w:rPr>
                                    <w:t>conditioners,</w:t>
                                  </w:r>
                                  <w:r>
                                    <w:rPr>
                                      <w:spacing w:val="-11"/>
                                      <w:w w:val="105"/>
                                      <w:sz w:val="20"/>
                                    </w:rPr>
                                    <w:t xml:space="preserve"> </w:t>
                                  </w:r>
                                  <w:r>
                                    <w:rPr>
                                      <w:w w:val="105"/>
                                      <w:sz w:val="20"/>
                                    </w:rPr>
                                    <w:t>Bio</w:t>
                                  </w:r>
                                  <w:r>
                                    <w:rPr>
                                      <w:spacing w:val="-11"/>
                                      <w:w w:val="105"/>
                                      <w:sz w:val="20"/>
                                    </w:rPr>
                                    <w:t xml:space="preserve"> </w:t>
                                  </w:r>
                                  <w:r>
                                    <w:rPr>
                                      <w:w w:val="105"/>
                                      <w:sz w:val="20"/>
                                    </w:rPr>
                                    <w:t>metric</w:t>
                                  </w:r>
                                  <w:r>
                                    <w:rPr>
                                      <w:spacing w:val="-9"/>
                                      <w:w w:val="105"/>
                                      <w:sz w:val="20"/>
                                    </w:rPr>
                                    <w:t xml:space="preserve"> </w:t>
                                  </w:r>
                                  <w:r>
                                    <w:rPr>
                                      <w:w w:val="105"/>
                                      <w:sz w:val="20"/>
                                    </w:rPr>
                                    <w:t>system,</w:t>
                                  </w:r>
                                  <w:r>
                                    <w:rPr>
                                      <w:spacing w:val="-14"/>
                                      <w:w w:val="105"/>
                                      <w:sz w:val="20"/>
                                    </w:rPr>
                                    <w:t xml:space="preserve"> </w:t>
                                  </w:r>
                                  <w:r>
                                    <w:rPr>
                                      <w:w w:val="105"/>
                                      <w:sz w:val="20"/>
                                    </w:rPr>
                                    <w:t>CCTV</w:t>
                                  </w:r>
                                  <w:r>
                                    <w:rPr>
                                      <w:spacing w:val="-14"/>
                                      <w:w w:val="105"/>
                                      <w:sz w:val="20"/>
                                    </w:rPr>
                                    <w:t xml:space="preserve"> </w:t>
                                  </w:r>
                                  <w:r>
                                    <w:rPr>
                                      <w:w w:val="105"/>
                                      <w:sz w:val="20"/>
                                    </w:rPr>
                                    <w:t>installation,</w:t>
                                  </w:r>
                                  <w:r>
                                    <w:rPr>
                                      <w:spacing w:val="-11"/>
                                      <w:w w:val="105"/>
                                      <w:sz w:val="20"/>
                                    </w:rPr>
                                    <w:t xml:space="preserve"> </w:t>
                                  </w:r>
                                  <w:r>
                                    <w:rPr>
                                      <w:w w:val="105"/>
                                      <w:sz w:val="20"/>
                                    </w:rPr>
                                    <w:t>Rest</w:t>
                                  </w:r>
                                  <w:r>
                                    <w:rPr>
                                      <w:spacing w:val="-14"/>
                                      <w:w w:val="105"/>
                                      <w:sz w:val="20"/>
                                    </w:rPr>
                                    <w:t xml:space="preserve"> </w:t>
                                  </w:r>
                                  <w:r>
                                    <w:rPr>
                                      <w:w w:val="105"/>
                                      <w:sz w:val="20"/>
                                    </w:rPr>
                                    <w:t>rooms</w:t>
                                  </w:r>
                                  <w:r>
                                    <w:rPr>
                                      <w:spacing w:val="-14"/>
                                      <w:w w:val="105"/>
                                      <w:sz w:val="20"/>
                                    </w:rPr>
                                    <w:t xml:space="preserve"> </w:t>
                                  </w:r>
                                  <w:r>
                                    <w:rPr>
                                      <w:w w:val="105"/>
                                      <w:sz w:val="20"/>
                                    </w:rPr>
                                    <w:t>and</w:t>
                                  </w:r>
                                  <w:r>
                                    <w:rPr>
                                      <w:spacing w:val="-14"/>
                                      <w:w w:val="105"/>
                                      <w:sz w:val="20"/>
                                    </w:rPr>
                                    <w:t xml:space="preserve"> </w:t>
                                  </w:r>
                                  <w:r>
                                    <w:rPr>
                                      <w:w w:val="105"/>
                                      <w:sz w:val="20"/>
                                    </w:rPr>
                                    <w:t>24</w:t>
                                  </w:r>
                                  <w:r>
                                    <w:rPr>
                                      <w:spacing w:val="-14"/>
                                      <w:w w:val="105"/>
                                      <w:sz w:val="20"/>
                                    </w:rPr>
                                    <w:t xml:space="preserve"> </w:t>
                                  </w:r>
                                  <w:r>
                                    <w:rPr>
                                      <w:spacing w:val="-10"/>
                                      <w:w w:val="105"/>
                                      <w:sz w:val="20"/>
                                    </w:rPr>
                                    <w:t>x</w:t>
                                  </w:r>
                                </w:p>
                                <w:p w14:paraId="3BE01778">
                                  <w:pPr>
                                    <w:pStyle w:val="12"/>
                                    <w:spacing w:before="10" w:line="215" w:lineRule="exact"/>
                                    <w:ind w:left="100"/>
                                    <w:rPr>
                                      <w:sz w:val="20"/>
                                    </w:rPr>
                                  </w:pPr>
                                  <w:r>
                                    <w:rPr>
                                      <w:w w:val="105"/>
                                      <w:sz w:val="20"/>
                                    </w:rPr>
                                    <w:t>7</w:t>
                                  </w:r>
                                  <w:r>
                                    <w:rPr>
                                      <w:spacing w:val="-1"/>
                                      <w:w w:val="105"/>
                                      <w:sz w:val="20"/>
                                    </w:rPr>
                                    <w:t xml:space="preserve"> </w:t>
                                  </w:r>
                                  <w:r>
                                    <w:rPr>
                                      <w:spacing w:val="-2"/>
                                      <w:w w:val="105"/>
                                      <w:sz w:val="20"/>
                                    </w:rPr>
                                    <w:t>security.</w:t>
                                  </w:r>
                                </w:p>
                              </w:tc>
                              <w:tc>
                                <w:tcPr>
                                  <w:tcW w:w="1958" w:type="dxa"/>
                                </w:tcPr>
                                <w:p w14:paraId="06B55E3E">
                                  <w:pPr>
                                    <w:pStyle w:val="12"/>
                                    <w:rPr>
                                      <w:rFonts w:ascii="Times New Roman"/>
                                      <w:sz w:val="20"/>
                                    </w:rPr>
                                  </w:pPr>
                                </w:p>
                              </w:tc>
                            </w:tr>
                            <w:tr w14:paraId="0113E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835" w:type="dxa"/>
                                </w:tcPr>
                                <w:p w14:paraId="07DC04AE">
                                  <w:pPr>
                                    <w:pStyle w:val="12"/>
                                    <w:spacing w:line="239" w:lineRule="exact"/>
                                    <w:ind w:left="220"/>
                                    <w:rPr>
                                      <w:rFonts w:ascii="Arial"/>
                                      <w:b/>
                                      <w:sz w:val="22"/>
                                    </w:rPr>
                                  </w:pPr>
                                  <w:r>
                                    <w:rPr>
                                      <w:rFonts w:ascii="Arial"/>
                                      <w:b/>
                                      <w:spacing w:val="-10"/>
                                      <w:sz w:val="22"/>
                                    </w:rPr>
                                    <w:t>4</w:t>
                                  </w:r>
                                </w:p>
                              </w:tc>
                              <w:tc>
                                <w:tcPr>
                                  <w:tcW w:w="7137" w:type="dxa"/>
                                </w:tcPr>
                                <w:p w14:paraId="105B7A92">
                                  <w:pPr>
                                    <w:pStyle w:val="12"/>
                                    <w:spacing w:before="4"/>
                                    <w:ind w:left="100"/>
                                    <w:rPr>
                                      <w:sz w:val="20"/>
                                    </w:rPr>
                                  </w:pPr>
                                  <w:r>
                                    <w:rPr>
                                      <w:w w:val="105"/>
                                      <w:sz w:val="20"/>
                                    </w:rPr>
                                    <w:t>Collapsible</w:t>
                                  </w:r>
                                  <w:r>
                                    <w:rPr>
                                      <w:spacing w:val="-15"/>
                                      <w:w w:val="105"/>
                                      <w:sz w:val="20"/>
                                    </w:rPr>
                                    <w:t xml:space="preserve"> </w:t>
                                  </w:r>
                                  <w:r>
                                    <w:rPr>
                                      <w:w w:val="105"/>
                                      <w:sz w:val="20"/>
                                    </w:rPr>
                                    <w:t>gate</w:t>
                                  </w:r>
                                  <w:r>
                                    <w:rPr>
                                      <w:spacing w:val="-15"/>
                                      <w:w w:val="105"/>
                                      <w:sz w:val="20"/>
                                    </w:rPr>
                                    <w:t xml:space="preserve"> </w:t>
                                  </w:r>
                                  <w:r>
                                    <w:rPr>
                                      <w:w w:val="105"/>
                                      <w:sz w:val="20"/>
                                    </w:rPr>
                                    <w:t>for</w:t>
                                  </w:r>
                                  <w:r>
                                    <w:rPr>
                                      <w:spacing w:val="-14"/>
                                      <w:w w:val="105"/>
                                      <w:sz w:val="20"/>
                                    </w:rPr>
                                    <w:t xml:space="preserve"> </w:t>
                                  </w:r>
                                  <w:r>
                                    <w:rPr>
                                      <w:w w:val="105"/>
                                      <w:sz w:val="20"/>
                                    </w:rPr>
                                    <w:t>the</w:t>
                                  </w:r>
                                  <w:r>
                                    <w:rPr>
                                      <w:spacing w:val="-15"/>
                                      <w:w w:val="105"/>
                                      <w:sz w:val="20"/>
                                    </w:rPr>
                                    <w:t xml:space="preserve"> </w:t>
                                  </w:r>
                                  <w:r>
                                    <w:rPr>
                                      <w:w w:val="105"/>
                                      <w:sz w:val="20"/>
                                    </w:rPr>
                                    <w:t>main</w:t>
                                  </w:r>
                                  <w:r>
                                    <w:rPr>
                                      <w:spacing w:val="-13"/>
                                      <w:w w:val="105"/>
                                      <w:sz w:val="20"/>
                                    </w:rPr>
                                    <w:t xml:space="preserve"> </w:t>
                                  </w:r>
                                  <w:r>
                                    <w:rPr>
                                      <w:w w:val="105"/>
                                      <w:sz w:val="20"/>
                                    </w:rPr>
                                    <w:t>entrance</w:t>
                                  </w:r>
                                  <w:r>
                                    <w:rPr>
                                      <w:spacing w:val="-10"/>
                                      <w:w w:val="105"/>
                                      <w:sz w:val="20"/>
                                    </w:rPr>
                                    <w:t xml:space="preserve"> </w:t>
                                  </w:r>
                                  <w:r>
                                    <w:rPr>
                                      <w:w w:val="105"/>
                                      <w:sz w:val="20"/>
                                    </w:rPr>
                                    <w:t>with</w:t>
                                  </w:r>
                                  <w:r>
                                    <w:rPr>
                                      <w:spacing w:val="-13"/>
                                      <w:w w:val="105"/>
                                      <w:sz w:val="20"/>
                                    </w:rPr>
                                    <w:t xml:space="preserve"> </w:t>
                                  </w:r>
                                  <w:r>
                                    <w:rPr>
                                      <w:w w:val="105"/>
                                      <w:sz w:val="20"/>
                                    </w:rPr>
                                    <w:t>Name</w:t>
                                  </w:r>
                                  <w:r>
                                    <w:rPr>
                                      <w:spacing w:val="-14"/>
                                      <w:w w:val="105"/>
                                      <w:sz w:val="20"/>
                                    </w:rPr>
                                    <w:t xml:space="preserve"> </w:t>
                                  </w:r>
                                  <w:r>
                                    <w:rPr>
                                      <w:w w:val="105"/>
                                      <w:sz w:val="20"/>
                                    </w:rPr>
                                    <w:t>board</w:t>
                                  </w:r>
                                  <w:r>
                                    <w:rPr>
                                      <w:spacing w:val="-13"/>
                                      <w:w w:val="105"/>
                                      <w:sz w:val="20"/>
                                    </w:rPr>
                                    <w:t xml:space="preserve"> </w:t>
                                  </w:r>
                                  <w:r>
                                    <w:rPr>
                                      <w:w w:val="105"/>
                                      <w:sz w:val="20"/>
                                    </w:rPr>
                                    <w:t>and</w:t>
                                  </w:r>
                                  <w:r>
                                    <w:rPr>
                                      <w:spacing w:val="-13"/>
                                      <w:w w:val="105"/>
                                      <w:sz w:val="20"/>
                                    </w:rPr>
                                    <w:t xml:space="preserve"> </w:t>
                                  </w:r>
                                  <w:r>
                                    <w:rPr>
                                      <w:w w:val="105"/>
                                      <w:sz w:val="20"/>
                                    </w:rPr>
                                    <w:t>locking</w:t>
                                  </w:r>
                                  <w:r>
                                    <w:rPr>
                                      <w:spacing w:val="-13"/>
                                      <w:w w:val="105"/>
                                      <w:sz w:val="20"/>
                                    </w:rPr>
                                    <w:t xml:space="preserve"> </w:t>
                                  </w:r>
                                  <w:r>
                                    <w:rPr>
                                      <w:spacing w:val="-2"/>
                                      <w:w w:val="105"/>
                                      <w:sz w:val="20"/>
                                    </w:rPr>
                                    <w:t>facility.</w:t>
                                  </w:r>
                                </w:p>
                              </w:tc>
                              <w:tc>
                                <w:tcPr>
                                  <w:tcW w:w="1958" w:type="dxa"/>
                                </w:tcPr>
                                <w:p w14:paraId="6708CED4">
                                  <w:pPr>
                                    <w:pStyle w:val="12"/>
                                    <w:rPr>
                                      <w:rFonts w:ascii="Times New Roman"/>
                                      <w:sz w:val="18"/>
                                    </w:rPr>
                                  </w:pPr>
                                </w:p>
                              </w:tc>
                            </w:tr>
                            <w:tr w14:paraId="3CC63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35" w:type="dxa"/>
                                </w:tcPr>
                                <w:p w14:paraId="1BFE43A4">
                                  <w:pPr>
                                    <w:pStyle w:val="12"/>
                                    <w:spacing w:line="248" w:lineRule="exact"/>
                                    <w:ind w:left="220"/>
                                    <w:rPr>
                                      <w:rFonts w:ascii="Arial"/>
                                      <w:b/>
                                      <w:sz w:val="22"/>
                                    </w:rPr>
                                  </w:pPr>
                                  <w:r>
                                    <w:rPr>
                                      <w:rFonts w:ascii="Arial"/>
                                      <w:b/>
                                      <w:spacing w:val="-10"/>
                                      <w:sz w:val="22"/>
                                    </w:rPr>
                                    <w:t>5</w:t>
                                  </w:r>
                                </w:p>
                              </w:tc>
                              <w:tc>
                                <w:tcPr>
                                  <w:tcW w:w="7137" w:type="dxa"/>
                                </w:tcPr>
                                <w:p w14:paraId="1EEB02D0">
                                  <w:pPr>
                                    <w:pStyle w:val="12"/>
                                    <w:spacing w:line="249" w:lineRule="auto"/>
                                    <w:ind w:left="100"/>
                                    <w:rPr>
                                      <w:sz w:val="20"/>
                                    </w:rPr>
                                  </w:pPr>
                                  <w:r>
                                    <w:rPr>
                                      <w:w w:val="105"/>
                                      <w:sz w:val="20"/>
                                    </w:rPr>
                                    <w:t>Dual</w:t>
                                  </w:r>
                                  <w:r>
                                    <w:rPr>
                                      <w:spacing w:val="-12"/>
                                      <w:w w:val="105"/>
                                      <w:sz w:val="20"/>
                                    </w:rPr>
                                    <w:t xml:space="preserve"> </w:t>
                                  </w:r>
                                  <w:r>
                                    <w:rPr>
                                      <w:w w:val="105"/>
                                      <w:sz w:val="20"/>
                                    </w:rPr>
                                    <w:t>Internet</w:t>
                                  </w:r>
                                  <w:r>
                                    <w:rPr>
                                      <w:spacing w:val="-12"/>
                                      <w:w w:val="105"/>
                                      <w:sz w:val="20"/>
                                    </w:rPr>
                                    <w:t xml:space="preserve"> </w:t>
                                  </w:r>
                                  <w:r>
                                    <w:rPr>
                                      <w:w w:val="105"/>
                                      <w:sz w:val="20"/>
                                    </w:rPr>
                                    <w:t>service,</w:t>
                                  </w:r>
                                  <w:r>
                                    <w:rPr>
                                      <w:spacing w:val="-12"/>
                                      <w:w w:val="105"/>
                                      <w:sz w:val="20"/>
                                    </w:rPr>
                                    <w:t xml:space="preserve"> </w:t>
                                  </w:r>
                                  <w:r>
                                    <w:rPr>
                                      <w:w w:val="105"/>
                                      <w:sz w:val="20"/>
                                    </w:rPr>
                                    <w:t>Primary</w:t>
                                  </w:r>
                                  <w:r>
                                    <w:rPr>
                                      <w:spacing w:val="-11"/>
                                      <w:w w:val="105"/>
                                      <w:sz w:val="20"/>
                                    </w:rPr>
                                    <w:t xml:space="preserve"> </w:t>
                                  </w:r>
                                  <w:r>
                                    <w:rPr>
                                      <w:w w:val="105"/>
                                      <w:sz w:val="20"/>
                                    </w:rPr>
                                    <w:t>with</w:t>
                                  </w:r>
                                  <w:r>
                                    <w:rPr>
                                      <w:spacing w:val="-12"/>
                                      <w:w w:val="105"/>
                                      <w:sz w:val="20"/>
                                    </w:rPr>
                                    <w:t xml:space="preserve"> </w:t>
                                  </w:r>
                                  <w:r>
                                    <w:rPr>
                                      <w:w w:val="105"/>
                                      <w:sz w:val="20"/>
                                    </w:rPr>
                                    <w:t>1:1</w:t>
                                  </w:r>
                                  <w:r>
                                    <w:rPr>
                                      <w:spacing w:val="-9"/>
                                      <w:w w:val="105"/>
                                      <w:sz w:val="20"/>
                                    </w:rPr>
                                    <w:t xml:space="preserve"> </w:t>
                                  </w:r>
                                  <w:r>
                                    <w:rPr>
                                      <w:w w:val="105"/>
                                      <w:sz w:val="20"/>
                                    </w:rPr>
                                    <w:t>dedicated</w:t>
                                  </w:r>
                                  <w:r>
                                    <w:rPr>
                                      <w:spacing w:val="-12"/>
                                      <w:w w:val="105"/>
                                      <w:sz w:val="20"/>
                                    </w:rPr>
                                    <w:t xml:space="preserve"> </w:t>
                                  </w:r>
                                  <w:r>
                                    <w:rPr>
                                      <w:w w:val="105"/>
                                      <w:sz w:val="20"/>
                                    </w:rPr>
                                    <w:t>line</w:t>
                                  </w:r>
                                  <w:r>
                                    <w:rPr>
                                      <w:spacing w:val="-15"/>
                                      <w:w w:val="105"/>
                                      <w:sz w:val="20"/>
                                    </w:rPr>
                                    <w:t xml:space="preserve"> </w:t>
                                  </w:r>
                                  <w:r>
                                    <w:rPr>
                                      <w:w w:val="105"/>
                                      <w:sz w:val="20"/>
                                    </w:rPr>
                                    <w:t>of</w:t>
                                  </w:r>
                                  <w:r>
                                    <w:rPr>
                                      <w:spacing w:val="-8"/>
                                      <w:w w:val="105"/>
                                      <w:sz w:val="20"/>
                                    </w:rPr>
                                    <w:t xml:space="preserve"> </w:t>
                                  </w:r>
                                  <w:r>
                                    <w:rPr>
                                      <w:w w:val="105"/>
                                      <w:sz w:val="20"/>
                                    </w:rPr>
                                    <w:t>100</w:t>
                                  </w:r>
                                  <w:r>
                                    <w:rPr>
                                      <w:spacing w:val="-9"/>
                                      <w:w w:val="105"/>
                                      <w:sz w:val="20"/>
                                    </w:rPr>
                                    <w:t xml:space="preserve"> </w:t>
                                  </w:r>
                                  <w:r>
                                    <w:rPr>
                                      <w:w w:val="105"/>
                                      <w:sz w:val="20"/>
                                    </w:rPr>
                                    <w:t>mbps</w:t>
                                  </w:r>
                                  <w:r>
                                    <w:rPr>
                                      <w:spacing w:val="-14"/>
                                      <w:w w:val="105"/>
                                      <w:sz w:val="20"/>
                                    </w:rPr>
                                    <w:t xml:space="preserve"> </w:t>
                                  </w:r>
                                  <w:r>
                                    <w:rPr>
                                      <w:w w:val="105"/>
                                      <w:sz w:val="20"/>
                                    </w:rPr>
                                    <w:t>speed</w:t>
                                  </w:r>
                                  <w:r>
                                    <w:rPr>
                                      <w:spacing w:val="-9"/>
                                      <w:w w:val="105"/>
                                      <w:sz w:val="20"/>
                                    </w:rPr>
                                    <w:t xml:space="preserve"> </w:t>
                                  </w:r>
                                  <w:r>
                                    <w:rPr>
                                      <w:w w:val="105"/>
                                      <w:sz w:val="20"/>
                                    </w:rPr>
                                    <w:t>by class</w:t>
                                  </w:r>
                                  <w:r>
                                    <w:rPr>
                                      <w:spacing w:val="-5"/>
                                      <w:w w:val="105"/>
                                      <w:sz w:val="20"/>
                                    </w:rPr>
                                    <w:t xml:space="preserve"> </w:t>
                                  </w:r>
                                  <w:r>
                                    <w:rPr>
                                      <w:w w:val="105"/>
                                      <w:sz w:val="20"/>
                                    </w:rPr>
                                    <w:t>‘A’</w:t>
                                  </w:r>
                                  <w:r>
                                    <w:rPr>
                                      <w:spacing w:val="-4"/>
                                      <w:w w:val="105"/>
                                      <w:sz w:val="20"/>
                                    </w:rPr>
                                    <w:t xml:space="preserve"> </w:t>
                                  </w:r>
                                  <w:r>
                                    <w:rPr>
                                      <w:w w:val="105"/>
                                      <w:sz w:val="20"/>
                                    </w:rPr>
                                    <w:t>ISP,</w:t>
                                  </w:r>
                                  <w:r>
                                    <w:rPr>
                                      <w:spacing w:val="-6"/>
                                      <w:w w:val="105"/>
                                      <w:sz w:val="20"/>
                                    </w:rPr>
                                    <w:t xml:space="preserve"> </w:t>
                                  </w:r>
                                  <w:r>
                                    <w:rPr>
                                      <w:w w:val="105"/>
                                      <w:sz w:val="20"/>
                                    </w:rPr>
                                    <w:t>and</w:t>
                                  </w:r>
                                  <w:r>
                                    <w:rPr>
                                      <w:spacing w:val="-2"/>
                                      <w:w w:val="105"/>
                                      <w:sz w:val="20"/>
                                    </w:rPr>
                                    <w:t xml:space="preserve"> </w:t>
                                  </w:r>
                                  <w:r>
                                    <w:rPr>
                                      <w:w w:val="105"/>
                                      <w:sz w:val="20"/>
                                    </w:rPr>
                                    <w:t>alternate</w:t>
                                  </w:r>
                                  <w:r>
                                    <w:rPr>
                                      <w:spacing w:val="-6"/>
                                      <w:w w:val="105"/>
                                      <w:sz w:val="20"/>
                                    </w:rPr>
                                    <w:t xml:space="preserve"> </w:t>
                                  </w:r>
                                  <w:r>
                                    <w:rPr>
                                      <w:w w:val="105"/>
                                      <w:sz w:val="20"/>
                                    </w:rPr>
                                    <w:t>line</w:t>
                                  </w:r>
                                  <w:r>
                                    <w:rPr>
                                      <w:spacing w:val="3"/>
                                      <w:w w:val="105"/>
                                      <w:sz w:val="20"/>
                                    </w:rPr>
                                    <w:t xml:space="preserve"> </w:t>
                                  </w:r>
                                  <w:r>
                                    <w:rPr>
                                      <w:w w:val="105"/>
                                      <w:sz w:val="20"/>
                                    </w:rPr>
                                    <w:t>with</w:t>
                                  </w:r>
                                  <w:r>
                                    <w:rPr>
                                      <w:spacing w:val="-6"/>
                                      <w:w w:val="105"/>
                                      <w:sz w:val="20"/>
                                    </w:rPr>
                                    <w:t xml:space="preserve"> </w:t>
                                  </w:r>
                                  <w:r>
                                    <w:rPr>
                                      <w:w w:val="105"/>
                                      <w:sz w:val="20"/>
                                    </w:rPr>
                                    <w:t>1</w:t>
                                  </w:r>
                                  <w:r>
                                    <w:rPr>
                                      <w:spacing w:val="-2"/>
                                      <w:w w:val="105"/>
                                      <w:sz w:val="20"/>
                                    </w:rPr>
                                    <w:t xml:space="preserve"> </w:t>
                                  </w:r>
                                  <w:r>
                                    <w:rPr>
                                      <w:w w:val="105"/>
                                      <w:sz w:val="20"/>
                                    </w:rPr>
                                    <w:t>:</w:t>
                                  </w:r>
                                  <w:r>
                                    <w:rPr>
                                      <w:spacing w:val="-6"/>
                                      <w:w w:val="105"/>
                                      <w:sz w:val="20"/>
                                    </w:rPr>
                                    <w:t xml:space="preserve"> </w:t>
                                  </w:r>
                                  <w:r>
                                    <w:rPr>
                                      <w:w w:val="105"/>
                                      <w:sz w:val="20"/>
                                    </w:rPr>
                                    <w:t>1</w:t>
                                  </w:r>
                                  <w:r>
                                    <w:rPr>
                                      <w:spacing w:val="-5"/>
                                      <w:w w:val="105"/>
                                      <w:sz w:val="20"/>
                                    </w:rPr>
                                    <w:t xml:space="preserve"> </w:t>
                                  </w:r>
                                  <w:r>
                                    <w:rPr>
                                      <w:w w:val="105"/>
                                      <w:sz w:val="20"/>
                                    </w:rPr>
                                    <w:t>dedicated</w:t>
                                  </w:r>
                                  <w:r>
                                    <w:rPr>
                                      <w:spacing w:val="-2"/>
                                      <w:w w:val="105"/>
                                      <w:sz w:val="20"/>
                                    </w:rPr>
                                    <w:t xml:space="preserve"> </w:t>
                                  </w:r>
                                  <w:r>
                                    <w:rPr>
                                      <w:w w:val="105"/>
                                      <w:sz w:val="20"/>
                                    </w:rPr>
                                    <w:t>line</w:t>
                                  </w:r>
                                  <w:r>
                                    <w:rPr>
                                      <w:spacing w:val="-6"/>
                                      <w:w w:val="105"/>
                                      <w:sz w:val="20"/>
                                    </w:rPr>
                                    <w:t xml:space="preserve"> </w:t>
                                  </w:r>
                                  <w:r>
                                    <w:rPr>
                                      <w:w w:val="105"/>
                                      <w:sz w:val="20"/>
                                    </w:rPr>
                                    <w:t>of</w:t>
                                  </w:r>
                                  <w:r>
                                    <w:rPr>
                                      <w:spacing w:val="3"/>
                                      <w:w w:val="105"/>
                                      <w:sz w:val="20"/>
                                    </w:rPr>
                                    <w:t xml:space="preserve"> </w:t>
                                  </w:r>
                                  <w:r>
                                    <w:rPr>
                                      <w:w w:val="105"/>
                                      <w:sz w:val="20"/>
                                    </w:rPr>
                                    <w:t>50</w:t>
                                  </w:r>
                                  <w:r>
                                    <w:rPr>
                                      <w:spacing w:val="2"/>
                                      <w:w w:val="105"/>
                                      <w:sz w:val="20"/>
                                    </w:rPr>
                                    <w:t xml:space="preserve"> </w:t>
                                  </w:r>
                                  <w:r>
                                    <w:rPr>
                                      <w:w w:val="105"/>
                                      <w:sz w:val="20"/>
                                    </w:rPr>
                                    <w:t>mpbs</w:t>
                                  </w:r>
                                  <w:r>
                                    <w:rPr>
                                      <w:spacing w:val="-8"/>
                                      <w:w w:val="105"/>
                                      <w:sz w:val="20"/>
                                    </w:rPr>
                                    <w:t xml:space="preserve"> </w:t>
                                  </w:r>
                                  <w:r>
                                    <w:rPr>
                                      <w:spacing w:val="-2"/>
                                      <w:w w:val="105"/>
                                      <w:sz w:val="20"/>
                                    </w:rPr>
                                    <w:t>speed,</w:t>
                                  </w:r>
                                </w:p>
                                <w:p w14:paraId="689EB7F6">
                                  <w:pPr>
                                    <w:pStyle w:val="12"/>
                                    <w:spacing w:line="236" w:lineRule="exact"/>
                                    <w:ind w:left="100"/>
                                    <w:rPr>
                                      <w:sz w:val="20"/>
                                    </w:rPr>
                                  </w:pPr>
                                  <w:r>
                                    <w:rPr>
                                      <w:w w:val="105"/>
                                      <w:sz w:val="20"/>
                                    </w:rPr>
                                    <w:t>by an another Class ‘A’ ISP</w:t>
                                  </w:r>
                                  <w:r>
                                    <w:rPr>
                                      <w:spacing w:val="20"/>
                                      <w:w w:val="105"/>
                                      <w:sz w:val="20"/>
                                    </w:rPr>
                                    <w:t xml:space="preserve"> </w:t>
                                  </w:r>
                                  <w:r>
                                    <w:rPr>
                                      <w:w w:val="105"/>
                                      <w:sz w:val="20"/>
                                    </w:rPr>
                                    <w:t>to ensure uninterrupted downloading facility, with 2(two) static IP’s.</w:t>
                                  </w:r>
                                </w:p>
                              </w:tc>
                              <w:tc>
                                <w:tcPr>
                                  <w:tcW w:w="1958" w:type="dxa"/>
                                </w:tcPr>
                                <w:p w14:paraId="6D6EB2B0">
                                  <w:pPr>
                                    <w:pStyle w:val="12"/>
                                    <w:rPr>
                                      <w:rFonts w:ascii="Times New Roman"/>
                                      <w:sz w:val="20"/>
                                    </w:rPr>
                                  </w:pPr>
                                </w:p>
                              </w:tc>
                            </w:tr>
                            <w:tr w14:paraId="110AB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5A5303EC">
                                  <w:pPr>
                                    <w:pStyle w:val="12"/>
                                    <w:spacing w:line="248" w:lineRule="exact"/>
                                    <w:ind w:left="220"/>
                                    <w:rPr>
                                      <w:rFonts w:ascii="Arial"/>
                                      <w:b/>
                                      <w:sz w:val="22"/>
                                    </w:rPr>
                                  </w:pPr>
                                  <w:r>
                                    <w:rPr>
                                      <w:rFonts w:ascii="Arial"/>
                                      <w:b/>
                                      <w:spacing w:val="-10"/>
                                      <w:sz w:val="22"/>
                                    </w:rPr>
                                    <w:t>6</w:t>
                                  </w:r>
                                </w:p>
                              </w:tc>
                              <w:tc>
                                <w:tcPr>
                                  <w:tcW w:w="7137" w:type="dxa"/>
                                </w:tcPr>
                                <w:p w14:paraId="5B3DDBF6">
                                  <w:pPr>
                                    <w:pStyle w:val="12"/>
                                    <w:spacing w:line="224" w:lineRule="exact"/>
                                    <w:ind w:left="100"/>
                                    <w:rPr>
                                      <w:sz w:val="20"/>
                                    </w:rPr>
                                  </w:pPr>
                                  <w:r>
                                    <w:rPr>
                                      <w:w w:val="105"/>
                                      <w:sz w:val="20"/>
                                    </w:rPr>
                                    <w:t>Appointment</w:t>
                                  </w:r>
                                  <w:r>
                                    <w:rPr>
                                      <w:spacing w:val="41"/>
                                      <w:w w:val="105"/>
                                      <w:sz w:val="20"/>
                                    </w:rPr>
                                    <w:t xml:space="preserve"> </w:t>
                                  </w:r>
                                  <w:r>
                                    <w:rPr>
                                      <w:w w:val="105"/>
                                      <w:sz w:val="20"/>
                                    </w:rPr>
                                    <w:t>of</w:t>
                                  </w:r>
                                  <w:r>
                                    <w:rPr>
                                      <w:spacing w:val="42"/>
                                      <w:w w:val="105"/>
                                      <w:sz w:val="20"/>
                                    </w:rPr>
                                    <w:t xml:space="preserve"> </w:t>
                                  </w:r>
                                  <w:r>
                                    <w:rPr>
                                      <w:w w:val="105"/>
                                      <w:sz w:val="20"/>
                                    </w:rPr>
                                    <w:t>one</w:t>
                                  </w:r>
                                  <w:r>
                                    <w:rPr>
                                      <w:spacing w:val="42"/>
                                      <w:w w:val="105"/>
                                      <w:sz w:val="20"/>
                                    </w:rPr>
                                    <w:t xml:space="preserve"> </w:t>
                                  </w:r>
                                  <w:r>
                                    <w:rPr>
                                      <w:w w:val="105"/>
                                      <w:sz w:val="20"/>
                                    </w:rPr>
                                    <w:t>Professor</w:t>
                                  </w:r>
                                  <w:r>
                                    <w:rPr>
                                      <w:spacing w:val="44"/>
                                      <w:w w:val="105"/>
                                      <w:sz w:val="20"/>
                                    </w:rPr>
                                    <w:t xml:space="preserve"> </w:t>
                                  </w:r>
                                  <w:r>
                                    <w:rPr>
                                      <w:w w:val="105"/>
                                      <w:sz w:val="20"/>
                                    </w:rPr>
                                    <w:t>as</w:t>
                                  </w:r>
                                  <w:r>
                                    <w:rPr>
                                      <w:spacing w:val="42"/>
                                      <w:w w:val="105"/>
                                      <w:sz w:val="20"/>
                                    </w:rPr>
                                    <w:t xml:space="preserve"> </w:t>
                                  </w:r>
                                  <w:r>
                                    <w:rPr>
                                      <w:w w:val="105"/>
                                      <w:sz w:val="20"/>
                                    </w:rPr>
                                    <w:t>a</w:t>
                                  </w:r>
                                  <w:r>
                                    <w:rPr>
                                      <w:spacing w:val="39"/>
                                      <w:w w:val="105"/>
                                      <w:sz w:val="20"/>
                                    </w:rPr>
                                    <w:t xml:space="preserve"> </w:t>
                                  </w:r>
                                  <w:r>
                                    <w:rPr>
                                      <w:rFonts w:ascii="Arial"/>
                                      <w:b/>
                                      <w:w w:val="105"/>
                                      <w:sz w:val="20"/>
                                      <w:u w:val="single"/>
                                    </w:rPr>
                                    <w:t>Examination</w:t>
                                  </w:r>
                                  <w:r>
                                    <w:rPr>
                                      <w:rFonts w:ascii="Arial"/>
                                      <w:b/>
                                      <w:spacing w:val="45"/>
                                      <w:w w:val="105"/>
                                      <w:sz w:val="20"/>
                                      <w:u w:val="single"/>
                                    </w:rPr>
                                    <w:t xml:space="preserve"> </w:t>
                                  </w:r>
                                  <w:r>
                                    <w:rPr>
                                      <w:rFonts w:ascii="Arial"/>
                                      <w:b/>
                                      <w:w w:val="105"/>
                                      <w:sz w:val="20"/>
                                      <w:u w:val="single"/>
                                    </w:rPr>
                                    <w:t>Co-ordinator</w:t>
                                  </w:r>
                                  <w:r>
                                    <w:rPr>
                                      <w:rFonts w:ascii="Arial"/>
                                      <w:b/>
                                      <w:spacing w:val="41"/>
                                      <w:w w:val="105"/>
                                      <w:sz w:val="20"/>
                                    </w:rPr>
                                    <w:t xml:space="preserve"> </w:t>
                                  </w:r>
                                  <w:r>
                                    <w:rPr>
                                      <w:w w:val="105"/>
                                      <w:sz w:val="20"/>
                                    </w:rPr>
                                    <w:t>to</w:t>
                                  </w:r>
                                  <w:r>
                                    <w:rPr>
                                      <w:spacing w:val="46"/>
                                      <w:w w:val="105"/>
                                      <w:sz w:val="20"/>
                                    </w:rPr>
                                    <w:t xml:space="preserve"> </w:t>
                                  </w:r>
                                  <w:r>
                                    <w:rPr>
                                      <w:spacing w:val="-5"/>
                                      <w:w w:val="105"/>
                                      <w:sz w:val="20"/>
                                    </w:rPr>
                                    <w:t>Co-</w:t>
                                  </w:r>
                                </w:p>
                                <w:p w14:paraId="2346B347">
                                  <w:pPr>
                                    <w:pStyle w:val="12"/>
                                    <w:spacing w:before="15" w:line="215" w:lineRule="exact"/>
                                    <w:ind w:left="100"/>
                                    <w:rPr>
                                      <w:sz w:val="20"/>
                                    </w:rPr>
                                  </w:pPr>
                                  <w:r>
                                    <w:rPr>
                                      <w:spacing w:val="-2"/>
                                      <w:w w:val="105"/>
                                      <w:sz w:val="20"/>
                                    </w:rPr>
                                    <w:t>ordinate this</w:t>
                                  </w:r>
                                  <w:r>
                                    <w:rPr>
                                      <w:spacing w:val="-5"/>
                                      <w:w w:val="105"/>
                                      <w:sz w:val="20"/>
                                    </w:rPr>
                                    <w:t xml:space="preserve"> </w:t>
                                  </w:r>
                                  <w:r>
                                    <w:rPr>
                                      <w:spacing w:val="-2"/>
                                      <w:w w:val="105"/>
                                      <w:sz w:val="20"/>
                                    </w:rPr>
                                    <w:t>Online process.</w:t>
                                  </w:r>
                                </w:p>
                              </w:tc>
                              <w:tc>
                                <w:tcPr>
                                  <w:tcW w:w="1958" w:type="dxa"/>
                                </w:tcPr>
                                <w:p w14:paraId="4A963EB9">
                                  <w:pPr>
                                    <w:pStyle w:val="12"/>
                                    <w:rPr>
                                      <w:rFonts w:ascii="Times New Roman"/>
                                      <w:sz w:val="20"/>
                                    </w:rPr>
                                  </w:pPr>
                                </w:p>
                              </w:tc>
                            </w:tr>
                            <w:tr w14:paraId="5C337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3E6B650B">
                                  <w:pPr>
                                    <w:pStyle w:val="12"/>
                                    <w:ind w:left="220"/>
                                    <w:rPr>
                                      <w:rFonts w:ascii="Arial"/>
                                      <w:b/>
                                      <w:sz w:val="22"/>
                                    </w:rPr>
                                  </w:pPr>
                                  <w:r>
                                    <w:rPr>
                                      <w:rFonts w:ascii="Arial"/>
                                      <w:b/>
                                      <w:spacing w:val="-10"/>
                                      <w:sz w:val="22"/>
                                    </w:rPr>
                                    <w:t>7</w:t>
                                  </w:r>
                                </w:p>
                              </w:tc>
                              <w:tc>
                                <w:tcPr>
                                  <w:tcW w:w="7137" w:type="dxa"/>
                                </w:tcPr>
                                <w:p w14:paraId="59C03C35">
                                  <w:pPr>
                                    <w:pStyle w:val="12"/>
                                    <w:spacing w:line="236" w:lineRule="exact"/>
                                    <w:ind w:left="100"/>
                                    <w:rPr>
                                      <w:sz w:val="20"/>
                                    </w:rPr>
                                  </w:pPr>
                                  <w:r>
                                    <w:rPr>
                                      <w:w w:val="105"/>
                                      <w:sz w:val="20"/>
                                    </w:rPr>
                                    <w:t xml:space="preserve">Separate Evaluation Room for Evaluating the Answer Books under CCTV </w:t>
                                  </w:r>
                                  <w:r>
                                    <w:rPr>
                                      <w:spacing w:val="-2"/>
                                      <w:w w:val="105"/>
                                      <w:sz w:val="20"/>
                                    </w:rPr>
                                    <w:t>Survellience</w:t>
                                  </w:r>
                                </w:p>
                              </w:tc>
                              <w:tc>
                                <w:tcPr>
                                  <w:tcW w:w="1958" w:type="dxa"/>
                                </w:tcPr>
                                <w:p w14:paraId="5A5BABF0">
                                  <w:pPr>
                                    <w:pStyle w:val="12"/>
                                    <w:rPr>
                                      <w:rFonts w:ascii="Times New Roman"/>
                                      <w:sz w:val="20"/>
                                    </w:rPr>
                                  </w:pPr>
                                </w:p>
                              </w:tc>
                            </w:tr>
                          </w:tbl>
                          <w:p w14:paraId="2C1B35D8">
                            <w:pPr>
                              <w:pStyle w:val="6"/>
                            </w:pPr>
                          </w:p>
                        </w:txbxContent>
                      </wps:txbx>
                      <wps:bodyPr wrap="square" lIns="0" tIns="0" rIns="0" bIns="0" rtlCol="0">
                        <a:noAutofit/>
                      </wps:bodyPr>
                    </wps:wsp>
                  </a:graphicData>
                </a:graphic>
              </wp:anchor>
            </w:drawing>
          </mc:Choice>
          <mc:Fallback>
            <w:pict>
              <v:shape id="Textbox 37" o:spid="_x0000_s1026" o:spt="202" type="#_x0000_t202" style="position:absolute;left:0pt;margin-left:57.45pt;margin-top:33.75pt;height:221.3pt;width:503.05pt;mso-position-horizontal-relative:page;z-index:251659264;mso-width-relative:page;mso-height-relative:page;" filled="f" stroked="f" coordsize="21600,21600" o:gfxdata="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ovoZjZAAAACwEAAA8AAAAAAAAAAQAgAAAAIgAAAGRycy9kb3ducmV2LnhtbFBLAQIUABQA&#10;AAAIAIdO4kBRNCeItgEAAHcDAAAOAAAAAAAAAAEAIAAAACgBAABkcnMvZTJvRG9jLnhtbFBLBQYA&#10;AAAABgAGAFkBAABQBQAAAAA=&#10;">
                <v:fill on="f" focussize="0,0"/>
                <v:stroke on="f"/>
                <v:imagedata o:title=""/>
                <o:lock v:ext="edit" aspectratio="f"/>
                <v:textbox inset="0mm,0mm,0mm,0mm">
                  <w:txbxContent>
                    <w:tbl>
                      <w:tblPr>
                        <w:tblStyle w:val="5"/>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7137"/>
                        <w:gridCol w:w="1958"/>
                      </w:tblGrid>
                      <w:tr w14:paraId="36547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35" w:type="dxa"/>
                          </w:tcPr>
                          <w:p w14:paraId="2D33DB3B">
                            <w:pPr>
                              <w:pStyle w:val="12"/>
                              <w:ind w:left="134"/>
                              <w:rPr>
                                <w:rFonts w:ascii="Arial"/>
                                <w:b/>
                                <w:sz w:val="22"/>
                              </w:rPr>
                            </w:pPr>
                            <w:r>
                              <w:rPr>
                                <w:rFonts w:ascii="Arial"/>
                                <w:b/>
                                <w:spacing w:val="-5"/>
                                <w:sz w:val="22"/>
                              </w:rPr>
                              <w:t>Sr.</w:t>
                            </w:r>
                          </w:p>
                          <w:p w14:paraId="5C254950">
                            <w:pPr>
                              <w:pStyle w:val="12"/>
                              <w:spacing w:before="6" w:line="244" w:lineRule="exact"/>
                              <w:ind w:left="100"/>
                              <w:rPr>
                                <w:rFonts w:ascii="Arial"/>
                                <w:b/>
                                <w:sz w:val="22"/>
                              </w:rPr>
                            </w:pPr>
                            <w:r>
                              <w:rPr>
                                <w:rFonts w:ascii="Arial"/>
                                <w:b/>
                                <w:spacing w:val="-5"/>
                                <w:sz w:val="22"/>
                              </w:rPr>
                              <w:t>No.</w:t>
                            </w:r>
                          </w:p>
                        </w:tc>
                        <w:tc>
                          <w:tcPr>
                            <w:tcW w:w="7137" w:type="dxa"/>
                          </w:tcPr>
                          <w:p w14:paraId="5DC7FECA">
                            <w:pPr>
                              <w:pStyle w:val="12"/>
                              <w:ind w:left="1646"/>
                              <w:rPr>
                                <w:rFonts w:ascii="Arial"/>
                                <w:b/>
                                <w:sz w:val="22"/>
                              </w:rPr>
                            </w:pPr>
                            <w:r>
                              <w:rPr>
                                <w:rFonts w:ascii="Arial"/>
                                <w:b/>
                                <w:sz w:val="22"/>
                              </w:rPr>
                              <w:t>Infrastructure</w:t>
                            </w:r>
                            <w:r>
                              <w:rPr>
                                <w:rFonts w:ascii="Arial"/>
                                <w:b/>
                                <w:spacing w:val="16"/>
                                <w:sz w:val="22"/>
                              </w:rPr>
                              <w:t xml:space="preserve"> </w:t>
                            </w:r>
                            <w:r>
                              <w:rPr>
                                <w:rFonts w:ascii="Arial"/>
                                <w:b/>
                                <w:sz w:val="22"/>
                              </w:rPr>
                              <w:t>facilities</w:t>
                            </w:r>
                            <w:r>
                              <w:rPr>
                                <w:rFonts w:ascii="Arial"/>
                                <w:b/>
                                <w:spacing w:val="17"/>
                                <w:sz w:val="22"/>
                              </w:rPr>
                              <w:t xml:space="preserve"> </w:t>
                            </w:r>
                            <w:r>
                              <w:rPr>
                                <w:rFonts w:ascii="Arial"/>
                                <w:b/>
                                <w:sz w:val="22"/>
                              </w:rPr>
                              <w:t>at</w:t>
                            </w:r>
                            <w:r>
                              <w:rPr>
                                <w:rFonts w:ascii="Arial"/>
                                <w:b/>
                                <w:spacing w:val="15"/>
                                <w:sz w:val="22"/>
                              </w:rPr>
                              <w:t xml:space="preserve"> </w:t>
                            </w:r>
                            <w:r>
                              <w:rPr>
                                <w:rFonts w:ascii="Arial"/>
                                <w:b/>
                                <w:spacing w:val="-2"/>
                                <w:sz w:val="22"/>
                              </w:rPr>
                              <w:t>College</w:t>
                            </w:r>
                          </w:p>
                        </w:tc>
                        <w:tc>
                          <w:tcPr>
                            <w:tcW w:w="1958" w:type="dxa"/>
                          </w:tcPr>
                          <w:p w14:paraId="42776DE1">
                            <w:pPr>
                              <w:pStyle w:val="12"/>
                              <w:ind w:left="432"/>
                              <w:rPr>
                                <w:rFonts w:ascii="Arial"/>
                                <w:b/>
                                <w:sz w:val="22"/>
                              </w:rPr>
                            </w:pPr>
                            <w:r>
                              <w:rPr>
                                <w:rFonts w:ascii="Arial"/>
                                <w:b/>
                                <w:sz w:val="22"/>
                              </w:rPr>
                              <w:t>Yes</w:t>
                            </w:r>
                            <w:r>
                              <w:rPr>
                                <w:rFonts w:ascii="Arial"/>
                                <w:b/>
                                <w:spacing w:val="9"/>
                                <w:sz w:val="22"/>
                              </w:rPr>
                              <w:t xml:space="preserve"> </w:t>
                            </w:r>
                            <w:r>
                              <w:rPr>
                                <w:rFonts w:ascii="Arial"/>
                                <w:b/>
                                <w:spacing w:val="-5"/>
                                <w:sz w:val="22"/>
                              </w:rPr>
                              <w:t>/No</w:t>
                            </w:r>
                          </w:p>
                        </w:tc>
                      </w:tr>
                      <w:tr w14:paraId="5B595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835" w:type="dxa"/>
                          </w:tcPr>
                          <w:p w14:paraId="67534ED2">
                            <w:pPr>
                              <w:pStyle w:val="12"/>
                              <w:spacing w:line="248" w:lineRule="exact"/>
                              <w:ind w:left="220"/>
                              <w:rPr>
                                <w:rFonts w:ascii="Arial"/>
                                <w:b/>
                                <w:sz w:val="22"/>
                              </w:rPr>
                            </w:pPr>
                            <w:r>
                              <w:rPr>
                                <w:rFonts w:ascii="Arial"/>
                                <w:b/>
                                <w:spacing w:val="-10"/>
                                <w:sz w:val="22"/>
                              </w:rPr>
                              <w:t>1</w:t>
                            </w:r>
                          </w:p>
                        </w:tc>
                        <w:tc>
                          <w:tcPr>
                            <w:tcW w:w="7137" w:type="dxa"/>
                          </w:tcPr>
                          <w:p w14:paraId="6A3C01E7">
                            <w:pPr>
                              <w:pStyle w:val="12"/>
                              <w:spacing w:line="244" w:lineRule="auto"/>
                              <w:ind w:left="100"/>
                              <w:rPr>
                                <w:sz w:val="20"/>
                              </w:rPr>
                            </w:pPr>
                            <w:r>
                              <w:rPr>
                                <w:w w:val="105"/>
                                <w:sz w:val="20"/>
                              </w:rPr>
                              <w:t>Computers</w:t>
                            </w:r>
                            <w:r>
                              <w:rPr>
                                <w:spacing w:val="-7"/>
                                <w:w w:val="105"/>
                                <w:sz w:val="20"/>
                              </w:rPr>
                              <w:t xml:space="preserve"> </w:t>
                            </w:r>
                            <w:r>
                              <w:rPr>
                                <w:w w:val="105"/>
                                <w:sz w:val="20"/>
                              </w:rPr>
                              <w:t>(20)</w:t>
                            </w:r>
                            <w:r>
                              <w:rPr>
                                <w:spacing w:val="-10"/>
                                <w:w w:val="105"/>
                                <w:sz w:val="20"/>
                              </w:rPr>
                              <w:t xml:space="preserve"> </w:t>
                            </w:r>
                            <w:r>
                              <w:rPr>
                                <w:w w:val="105"/>
                                <w:sz w:val="20"/>
                              </w:rPr>
                              <w:t>with</w:t>
                            </w:r>
                            <w:r>
                              <w:rPr>
                                <w:spacing w:val="-9"/>
                                <w:w w:val="105"/>
                                <w:sz w:val="20"/>
                              </w:rPr>
                              <w:t xml:space="preserve"> </w:t>
                            </w:r>
                            <w:r>
                              <w:rPr>
                                <w:w w:val="105"/>
                                <w:sz w:val="20"/>
                              </w:rPr>
                              <w:t>latest</w:t>
                            </w:r>
                            <w:r>
                              <w:rPr>
                                <w:spacing w:val="-9"/>
                                <w:w w:val="105"/>
                                <w:sz w:val="20"/>
                              </w:rPr>
                              <w:t xml:space="preserve"> </w:t>
                            </w:r>
                            <w:r>
                              <w:rPr>
                                <w:w w:val="105"/>
                                <w:sz w:val="20"/>
                              </w:rPr>
                              <w:t>licensed</w:t>
                            </w:r>
                            <w:r>
                              <w:rPr>
                                <w:spacing w:val="-9"/>
                                <w:w w:val="105"/>
                                <w:sz w:val="20"/>
                              </w:rPr>
                              <w:t xml:space="preserve"> </w:t>
                            </w:r>
                            <w:r>
                              <w:rPr>
                                <w:w w:val="105"/>
                                <w:sz w:val="20"/>
                              </w:rPr>
                              <w:t>Operating</w:t>
                            </w:r>
                            <w:r>
                              <w:rPr>
                                <w:spacing w:val="-9"/>
                                <w:w w:val="105"/>
                                <w:sz w:val="20"/>
                              </w:rPr>
                              <w:t xml:space="preserve"> </w:t>
                            </w:r>
                            <w:r>
                              <w:rPr>
                                <w:w w:val="105"/>
                                <w:sz w:val="20"/>
                              </w:rPr>
                              <w:t>System</w:t>
                            </w:r>
                            <w:r>
                              <w:rPr>
                                <w:spacing w:val="-8"/>
                                <w:w w:val="105"/>
                                <w:sz w:val="20"/>
                              </w:rPr>
                              <w:t xml:space="preserve"> </w:t>
                            </w:r>
                            <w:r>
                              <w:rPr>
                                <w:w w:val="105"/>
                                <w:sz w:val="20"/>
                              </w:rPr>
                              <w:t>Software</w:t>
                            </w:r>
                            <w:r>
                              <w:rPr>
                                <w:spacing w:val="-9"/>
                                <w:w w:val="105"/>
                                <w:sz w:val="20"/>
                              </w:rPr>
                              <w:t xml:space="preserve"> </w:t>
                            </w:r>
                            <w:r>
                              <w:rPr>
                                <w:w w:val="105"/>
                                <w:sz w:val="20"/>
                              </w:rPr>
                              <w:t>(OSS)</w:t>
                            </w:r>
                            <w:r>
                              <w:rPr>
                                <w:spacing w:val="-10"/>
                                <w:w w:val="105"/>
                                <w:sz w:val="20"/>
                              </w:rPr>
                              <w:t xml:space="preserve"> </w:t>
                            </w:r>
                            <w:r>
                              <w:rPr>
                                <w:w w:val="105"/>
                                <w:sz w:val="20"/>
                              </w:rPr>
                              <w:t>with antivirus</w:t>
                            </w:r>
                            <w:r>
                              <w:rPr>
                                <w:spacing w:val="-15"/>
                                <w:w w:val="105"/>
                                <w:sz w:val="20"/>
                              </w:rPr>
                              <w:t xml:space="preserve"> </w:t>
                            </w:r>
                            <w:r>
                              <w:rPr>
                                <w:w w:val="105"/>
                                <w:sz w:val="20"/>
                              </w:rPr>
                              <w:t>and</w:t>
                            </w:r>
                            <w:r>
                              <w:rPr>
                                <w:spacing w:val="32"/>
                                <w:w w:val="105"/>
                                <w:sz w:val="20"/>
                              </w:rPr>
                              <w:t xml:space="preserve"> </w:t>
                            </w:r>
                            <w:r>
                              <w:rPr>
                                <w:w w:val="105"/>
                                <w:sz w:val="20"/>
                              </w:rPr>
                              <w:t>firewalls</w:t>
                            </w:r>
                            <w:r>
                              <w:rPr>
                                <w:spacing w:val="-14"/>
                                <w:w w:val="105"/>
                                <w:sz w:val="20"/>
                              </w:rPr>
                              <w:t xml:space="preserve"> </w:t>
                            </w:r>
                            <w:r>
                              <w:rPr>
                                <w:w w:val="105"/>
                                <w:sz w:val="20"/>
                              </w:rPr>
                              <w:t>to</w:t>
                            </w:r>
                            <w:r>
                              <w:rPr>
                                <w:spacing w:val="-15"/>
                                <w:w w:val="105"/>
                                <w:sz w:val="20"/>
                              </w:rPr>
                              <w:t xml:space="preserve"> </w:t>
                            </w:r>
                            <w:r>
                              <w:rPr>
                                <w:w w:val="105"/>
                                <w:sz w:val="20"/>
                              </w:rPr>
                              <w:t>provide</w:t>
                            </w:r>
                            <w:r>
                              <w:rPr>
                                <w:spacing w:val="-12"/>
                                <w:w w:val="105"/>
                                <w:sz w:val="20"/>
                              </w:rPr>
                              <w:t xml:space="preserve"> </w:t>
                            </w:r>
                            <w:r>
                              <w:rPr>
                                <w:w w:val="105"/>
                                <w:sz w:val="20"/>
                              </w:rPr>
                              <w:t>all</w:t>
                            </w:r>
                            <w:r>
                              <w:rPr>
                                <w:spacing w:val="-11"/>
                                <w:w w:val="105"/>
                                <w:sz w:val="20"/>
                              </w:rPr>
                              <w:t xml:space="preserve"> </w:t>
                            </w:r>
                            <w:r>
                              <w:rPr>
                                <w:w w:val="105"/>
                                <w:sz w:val="20"/>
                              </w:rPr>
                              <w:t>lock,</w:t>
                            </w:r>
                            <w:r>
                              <w:rPr>
                                <w:spacing w:val="-9"/>
                                <w:w w:val="105"/>
                                <w:sz w:val="20"/>
                              </w:rPr>
                              <w:t xml:space="preserve"> </w:t>
                            </w:r>
                            <w:r>
                              <w:rPr>
                                <w:w w:val="105"/>
                                <w:sz w:val="20"/>
                              </w:rPr>
                              <w:t>work</w:t>
                            </w:r>
                            <w:r>
                              <w:rPr>
                                <w:spacing w:val="-11"/>
                                <w:w w:val="105"/>
                                <w:sz w:val="20"/>
                              </w:rPr>
                              <w:t xml:space="preserve"> </w:t>
                            </w:r>
                            <w:r>
                              <w:rPr>
                                <w:w w:val="105"/>
                                <w:sz w:val="20"/>
                              </w:rPr>
                              <w:t>station</w:t>
                            </w:r>
                            <w:r>
                              <w:rPr>
                                <w:spacing w:val="-9"/>
                                <w:w w:val="105"/>
                                <w:sz w:val="20"/>
                              </w:rPr>
                              <w:t xml:space="preserve"> </w:t>
                            </w:r>
                            <w:r>
                              <w:rPr>
                                <w:w w:val="105"/>
                                <w:sz w:val="20"/>
                              </w:rPr>
                              <w:t>with</w:t>
                            </w:r>
                            <w:r>
                              <w:rPr>
                                <w:spacing w:val="-12"/>
                                <w:w w:val="105"/>
                                <w:sz w:val="20"/>
                              </w:rPr>
                              <w:t xml:space="preserve"> </w:t>
                            </w:r>
                            <w:r>
                              <w:rPr>
                                <w:w w:val="105"/>
                                <w:sz w:val="20"/>
                              </w:rPr>
                              <w:t>Computer</w:t>
                            </w:r>
                            <w:r>
                              <w:rPr>
                                <w:spacing w:val="-10"/>
                                <w:w w:val="105"/>
                                <w:sz w:val="20"/>
                              </w:rPr>
                              <w:t xml:space="preserve"> </w:t>
                            </w:r>
                            <w:r>
                              <w:rPr>
                                <w:spacing w:val="-2"/>
                                <w:w w:val="105"/>
                                <w:sz w:val="20"/>
                              </w:rPr>
                              <w:t>charts</w:t>
                            </w:r>
                          </w:p>
                          <w:p w14:paraId="6E59A1EB">
                            <w:pPr>
                              <w:pStyle w:val="12"/>
                              <w:spacing w:before="5" w:line="215" w:lineRule="exact"/>
                              <w:ind w:left="100"/>
                              <w:rPr>
                                <w:sz w:val="20"/>
                              </w:rPr>
                            </w:pPr>
                            <w:r>
                              <w:rPr>
                                <w:w w:val="105"/>
                                <w:sz w:val="20"/>
                              </w:rPr>
                              <w:t>and</w:t>
                            </w:r>
                            <w:r>
                              <w:rPr>
                                <w:spacing w:val="-8"/>
                                <w:w w:val="105"/>
                                <w:sz w:val="20"/>
                              </w:rPr>
                              <w:t xml:space="preserve"> </w:t>
                            </w:r>
                            <w:r>
                              <w:rPr>
                                <w:w w:val="105"/>
                                <w:sz w:val="20"/>
                              </w:rPr>
                              <w:t>key</w:t>
                            </w:r>
                            <w:r>
                              <w:rPr>
                                <w:spacing w:val="-13"/>
                                <w:w w:val="105"/>
                                <w:sz w:val="20"/>
                              </w:rPr>
                              <w:t xml:space="preserve"> </w:t>
                            </w:r>
                            <w:r>
                              <w:rPr>
                                <w:w w:val="105"/>
                                <w:sz w:val="20"/>
                              </w:rPr>
                              <w:t>board</w:t>
                            </w:r>
                            <w:r>
                              <w:rPr>
                                <w:spacing w:val="-8"/>
                                <w:w w:val="105"/>
                                <w:sz w:val="20"/>
                              </w:rPr>
                              <w:t xml:space="preserve"> </w:t>
                            </w:r>
                            <w:r>
                              <w:rPr>
                                <w:spacing w:val="-4"/>
                                <w:w w:val="105"/>
                                <w:sz w:val="20"/>
                              </w:rPr>
                              <w:t>tray.</w:t>
                            </w:r>
                          </w:p>
                        </w:tc>
                        <w:tc>
                          <w:tcPr>
                            <w:tcW w:w="1958" w:type="dxa"/>
                          </w:tcPr>
                          <w:p w14:paraId="3CEDF183">
                            <w:pPr>
                              <w:pStyle w:val="12"/>
                              <w:rPr>
                                <w:rFonts w:ascii="Times New Roman"/>
                                <w:sz w:val="20"/>
                              </w:rPr>
                            </w:pPr>
                          </w:p>
                        </w:tc>
                      </w:tr>
                      <w:tr w14:paraId="11E18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44BC3B57">
                            <w:pPr>
                              <w:pStyle w:val="12"/>
                              <w:spacing w:line="248" w:lineRule="exact"/>
                              <w:ind w:left="23" w:right="-29"/>
                              <w:rPr>
                                <w:rFonts w:ascii="Calibri"/>
                                <w:sz w:val="9"/>
                              </w:rPr>
                            </w:pPr>
                            <w:r>
                              <w:rPr>
                                <w:rFonts w:ascii="Calibri"/>
                                <w:spacing w:val="1"/>
                                <w:w w:val="105"/>
                                <w:sz w:val="9"/>
                              </w:rPr>
                              <w:t>a</w:t>
                            </w:r>
                            <w:r>
                              <w:rPr>
                                <w:rFonts w:ascii="Calibri"/>
                                <w:spacing w:val="-3"/>
                                <w:w w:val="105"/>
                                <w:sz w:val="9"/>
                              </w:rPr>
                              <w:t>d</w:t>
                            </w:r>
                            <w:r>
                              <w:rPr>
                                <w:rFonts w:ascii="Calibri"/>
                                <w:spacing w:val="-1"/>
                                <w:w w:val="105"/>
                                <w:sz w:val="9"/>
                              </w:rPr>
                              <w:t>76</w:t>
                            </w:r>
                            <w:r>
                              <w:rPr>
                                <w:rFonts w:ascii="Calibri"/>
                                <w:spacing w:val="-33"/>
                                <w:w w:val="105"/>
                                <w:sz w:val="9"/>
                              </w:rPr>
                              <w:t>\</w:t>
                            </w:r>
                            <w:r>
                              <w:rPr>
                                <w:rFonts w:ascii="Arial"/>
                                <w:b/>
                                <w:spacing w:val="-98"/>
                                <w:w w:val="102"/>
                                <w:sz w:val="22"/>
                              </w:rPr>
                              <w:t>2</w:t>
                            </w:r>
                            <w:r>
                              <w:rPr>
                                <w:rFonts w:ascii="Calibri"/>
                                <w:spacing w:val="3"/>
                                <w:w w:val="105"/>
                                <w:sz w:val="9"/>
                              </w:rPr>
                              <w:t>D</w:t>
                            </w:r>
                            <w:r>
                              <w:rPr>
                                <w:rFonts w:ascii="Calibri"/>
                                <w:spacing w:val="-5"/>
                                <w:w w:val="105"/>
                                <w:sz w:val="9"/>
                              </w:rPr>
                              <w:t>e</w:t>
                            </w:r>
                            <w:r>
                              <w:rPr>
                                <w:rFonts w:ascii="Calibri"/>
                                <w:w w:val="105"/>
                                <w:sz w:val="9"/>
                              </w:rPr>
                              <w:t>s</w:t>
                            </w:r>
                            <w:r>
                              <w:rPr>
                                <w:rFonts w:ascii="Calibri"/>
                                <w:spacing w:val="-1"/>
                                <w:w w:val="105"/>
                                <w:sz w:val="9"/>
                              </w:rPr>
                              <w:t>k</w:t>
                            </w:r>
                            <w:r>
                              <w:rPr>
                                <w:rFonts w:ascii="Calibri"/>
                                <w:w w:val="105"/>
                                <w:sz w:val="9"/>
                              </w:rPr>
                              <w:t>t</w:t>
                            </w:r>
                            <w:r>
                              <w:rPr>
                                <w:rFonts w:ascii="Calibri"/>
                                <w:spacing w:val="-3"/>
                                <w:w w:val="105"/>
                                <w:sz w:val="9"/>
                              </w:rPr>
                              <w:t>op</w:t>
                            </w:r>
                            <w:r>
                              <w:rPr>
                                <w:rFonts w:ascii="Calibri"/>
                                <w:w w:val="105"/>
                                <w:sz w:val="9"/>
                              </w:rPr>
                              <w:t>\</w:t>
                            </w:r>
                            <w:r>
                              <w:rPr>
                                <w:rFonts w:ascii="Calibri"/>
                                <w:spacing w:val="-6"/>
                                <w:w w:val="105"/>
                                <w:sz w:val="9"/>
                              </w:rPr>
                              <w:t>2</w:t>
                            </w:r>
                            <w:r>
                              <w:rPr>
                                <w:rFonts w:ascii="Calibri"/>
                                <w:spacing w:val="3"/>
                                <w:w w:val="105"/>
                                <w:sz w:val="9"/>
                              </w:rPr>
                              <w:t>0</w:t>
                            </w:r>
                            <w:r>
                              <w:rPr>
                                <w:rFonts w:ascii="Calibri"/>
                                <w:spacing w:val="-6"/>
                                <w:w w:val="105"/>
                                <w:sz w:val="9"/>
                              </w:rPr>
                              <w:t>.</w:t>
                            </w:r>
                            <w:r>
                              <w:rPr>
                                <w:rFonts w:ascii="Calibri"/>
                                <w:spacing w:val="3"/>
                                <w:w w:val="105"/>
                                <w:sz w:val="9"/>
                              </w:rPr>
                              <w:t>0</w:t>
                            </w:r>
                            <w:r>
                              <w:rPr>
                                <w:rFonts w:ascii="Calibri"/>
                                <w:spacing w:val="-6"/>
                                <w:w w:val="105"/>
                                <w:sz w:val="9"/>
                              </w:rPr>
                              <w:t>4</w:t>
                            </w:r>
                            <w:r>
                              <w:rPr>
                                <w:rFonts w:ascii="Calibri"/>
                                <w:spacing w:val="-1"/>
                                <w:w w:val="105"/>
                                <w:sz w:val="9"/>
                              </w:rPr>
                              <w:t>.</w:t>
                            </w:r>
                          </w:p>
                        </w:tc>
                        <w:tc>
                          <w:tcPr>
                            <w:tcW w:w="7137" w:type="dxa"/>
                          </w:tcPr>
                          <w:p w14:paraId="6EEA5AE1">
                            <w:pPr>
                              <w:pStyle w:val="12"/>
                              <w:spacing w:before="3" w:line="226" w:lineRule="exact"/>
                              <w:ind w:left="100" w:hanging="96"/>
                              <w:rPr>
                                <w:sz w:val="20"/>
                              </w:rPr>
                            </w:pPr>
                            <w:r>
                              <w:rPr>
                                <w:rFonts w:ascii="Calibri"/>
                                <w:spacing w:val="17"/>
                                <w:w w:val="105"/>
                                <w:sz w:val="9"/>
                              </w:rPr>
                              <w:t>20</w:t>
                            </w:r>
                            <w:r>
                              <w:rPr>
                                <w:rFonts w:ascii="Calibri"/>
                                <w:spacing w:val="-31"/>
                                <w:w w:val="105"/>
                                <w:sz w:val="9"/>
                              </w:rPr>
                              <w:t>2</w:t>
                            </w:r>
                            <w:r>
                              <w:rPr>
                                <w:spacing w:val="-131"/>
                                <w:w w:val="103"/>
                                <w:position w:val="1"/>
                                <w:sz w:val="20"/>
                              </w:rPr>
                              <w:t>W</w:t>
                            </w:r>
                            <w:r>
                              <w:rPr>
                                <w:rFonts w:ascii="Calibri"/>
                                <w:spacing w:val="17"/>
                                <w:w w:val="105"/>
                                <w:sz w:val="9"/>
                              </w:rPr>
                              <w:t>0</w:t>
                            </w:r>
                            <w:r>
                              <w:rPr>
                                <w:rFonts w:ascii="Calibri"/>
                                <w:spacing w:val="-5"/>
                                <w:sz w:val="9"/>
                              </w:rPr>
                              <w:t xml:space="preserve"> </w:t>
                            </w:r>
                            <w:r>
                              <w:rPr>
                                <w:rFonts w:ascii="Calibri"/>
                                <w:spacing w:val="-22"/>
                                <w:w w:val="105"/>
                                <w:sz w:val="9"/>
                              </w:rPr>
                              <w:t>\M</w:t>
                            </w:r>
                            <w:r>
                              <w:rPr>
                                <w:spacing w:val="-22"/>
                                <w:w w:val="105"/>
                                <w:position w:val="1"/>
                                <w:sz w:val="20"/>
                              </w:rPr>
                              <w:t>i</w:t>
                            </w:r>
                            <w:r>
                              <w:rPr>
                                <w:rFonts w:ascii="Calibri"/>
                                <w:spacing w:val="-22"/>
                                <w:w w:val="105"/>
                                <w:sz w:val="9"/>
                              </w:rPr>
                              <w:t>e</w:t>
                            </w:r>
                            <w:r>
                              <w:rPr>
                                <w:spacing w:val="-22"/>
                                <w:w w:val="105"/>
                                <w:position w:val="1"/>
                                <w:sz w:val="20"/>
                              </w:rPr>
                              <w:t>r</w:t>
                            </w:r>
                            <w:r>
                              <w:rPr>
                                <w:rFonts w:ascii="Calibri"/>
                                <w:spacing w:val="-22"/>
                                <w:w w:val="105"/>
                                <w:sz w:val="9"/>
                              </w:rPr>
                              <w:t>d</w:t>
                            </w:r>
                            <w:r>
                              <w:rPr>
                                <w:spacing w:val="-22"/>
                                <w:w w:val="105"/>
                                <w:position w:val="1"/>
                                <w:sz w:val="20"/>
                              </w:rPr>
                              <w:t>i</w:t>
                            </w:r>
                            <w:r>
                              <w:rPr>
                                <w:rFonts w:ascii="Calibri"/>
                                <w:spacing w:val="-22"/>
                                <w:w w:val="105"/>
                                <w:sz w:val="9"/>
                              </w:rPr>
                              <w:t>ic</w:t>
                            </w:r>
                            <w:r>
                              <w:rPr>
                                <w:spacing w:val="-22"/>
                                <w:w w:val="105"/>
                                <w:position w:val="1"/>
                                <w:sz w:val="20"/>
                              </w:rPr>
                              <w:t>n</w:t>
                            </w:r>
                            <w:r>
                              <w:rPr>
                                <w:rFonts w:ascii="Calibri"/>
                                <w:spacing w:val="-22"/>
                                <w:w w:val="105"/>
                                <w:sz w:val="9"/>
                              </w:rPr>
                              <w:t>al-</w:t>
                            </w:r>
                            <w:r>
                              <w:rPr>
                                <w:spacing w:val="-105"/>
                                <w:w w:val="103"/>
                                <w:position w:val="1"/>
                                <w:sz w:val="20"/>
                              </w:rPr>
                              <w:t>g</w:t>
                            </w:r>
                            <w:r>
                              <w:rPr>
                                <w:rFonts w:ascii="Calibri"/>
                                <w:spacing w:val="4"/>
                                <w:w w:val="105"/>
                                <w:sz w:val="9"/>
                              </w:rPr>
                              <w:t>L</w:t>
                            </w:r>
                            <w:r>
                              <w:rPr>
                                <w:rFonts w:ascii="Calibri"/>
                                <w:spacing w:val="6"/>
                                <w:w w:val="105"/>
                                <w:sz w:val="9"/>
                              </w:rPr>
                              <w:t>IC</w:t>
                            </w:r>
                            <w:r>
                              <w:rPr>
                                <w:rFonts w:ascii="Calibri"/>
                                <w:spacing w:val="-3"/>
                                <w:sz w:val="9"/>
                              </w:rPr>
                              <w:t xml:space="preserve"> </w:t>
                            </w:r>
                            <w:r>
                              <w:rPr>
                                <w:rFonts w:ascii="Calibri"/>
                                <w:spacing w:val="12"/>
                                <w:w w:val="105"/>
                                <w:sz w:val="9"/>
                              </w:rPr>
                              <w:t>F</w:t>
                            </w:r>
                            <w:r>
                              <w:rPr>
                                <w:rFonts w:ascii="Calibri"/>
                                <w:spacing w:val="-37"/>
                                <w:w w:val="105"/>
                                <w:sz w:val="9"/>
                              </w:rPr>
                              <w:t>o</w:t>
                            </w:r>
                            <w:r>
                              <w:rPr>
                                <w:spacing w:val="-65"/>
                                <w:w w:val="103"/>
                                <w:position w:val="1"/>
                                <w:sz w:val="20"/>
                              </w:rPr>
                              <w:t>a</w:t>
                            </w:r>
                            <w:r>
                              <w:rPr>
                                <w:rFonts w:ascii="Calibri"/>
                                <w:spacing w:val="8"/>
                                <w:w w:val="105"/>
                                <w:sz w:val="9"/>
                              </w:rPr>
                              <w:t>r</w:t>
                            </w:r>
                            <w:r>
                              <w:rPr>
                                <w:rFonts w:ascii="Calibri"/>
                                <w:spacing w:val="-34"/>
                                <w:w w:val="105"/>
                                <w:sz w:val="9"/>
                              </w:rPr>
                              <w:t>m</w:t>
                            </w:r>
                            <w:r>
                              <w:rPr>
                                <w:spacing w:val="-65"/>
                                <w:w w:val="103"/>
                                <w:position w:val="1"/>
                                <w:sz w:val="20"/>
                              </w:rPr>
                              <w:t>n</w:t>
                            </w:r>
                            <w:r>
                              <w:rPr>
                                <w:rFonts w:ascii="Calibri"/>
                                <w:spacing w:val="5"/>
                                <w:w w:val="105"/>
                                <w:sz w:val="9"/>
                              </w:rPr>
                              <w:t>at</w:t>
                            </w:r>
                            <w:r>
                              <w:rPr>
                                <w:spacing w:val="-93"/>
                                <w:w w:val="103"/>
                                <w:position w:val="1"/>
                                <w:sz w:val="20"/>
                              </w:rPr>
                              <w:t>d</w:t>
                            </w:r>
                            <w:r>
                              <w:rPr>
                                <w:rFonts w:ascii="Calibri"/>
                                <w:spacing w:val="7"/>
                                <w:w w:val="105"/>
                                <w:sz w:val="9"/>
                              </w:rPr>
                              <w:t>w</w:t>
                            </w:r>
                            <w:r>
                              <w:rPr>
                                <w:rFonts w:ascii="Calibri"/>
                                <w:spacing w:val="10"/>
                                <w:w w:val="105"/>
                                <w:sz w:val="9"/>
                              </w:rPr>
                              <w:t>i</w:t>
                            </w:r>
                            <w:r>
                              <w:rPr>
                                <w:rFonts w:ascii="Calibri"/>
                                <w:spacing w:val="9"/>
                                <w:w w:val="105"/>
                                <w:sz w:val="9"/>
                              </w:rPr>
                              <w:t>t</w:t>
                            </w:r>
                            <w:r>
                              <w:rPr>
                                <w:rFonts w:ascii="Calibri"/>
                                <w:spacing w:val="6"/>
                                <w:w w:val="105"/>
                                <w:sz w:val="9"/>
                              </w:rPr>
                              <w:t>h</w:t>
                            </w:r>
                            <w:r>
                              <w:rPr>
                                <w:spacing w:val="-128"/>
                                <w:w w:val="103"/>
                                <w:position w:val="1"/>
                                <w:sz w:val="20"/>
                              </w:rPr>
                              <w:t>N</w:t>
                            </w:r>
                            <w:r>
                              <w:rPr>
                                <w:rFonts w:ascii="Calibri"/>
                                <w:spacing w:val="10"/>
                                <w:w w:val="105"/>
                                <w:sz w:val="9"/>
                              </w:rPr>
                              <w:t>A</w:t>
                            </w:r>
                            <w:r>
                              <w:rPr>
                                <w:rFonts w:ascii="Calibri"/>
                                <w:spacing w:val="11"/>
                                <w:w w:val="105"/>
                                <w:sz w:val="9"/>
                              </w:rPr>
                              <w:t>n</w:t>
                            </w:r>
                            <w:r>
                              <w:rPr>
                                <w:rFonts w:ascii="Calibri"/>
                                <w:spacing w:val="-18"/>
                                <w:w w:val="105"/>
                                <w:sz w:val="9"/>
                              </w:rPr>
                              <w:t>n</w:t>
                            </w:r>
                            <w:r>
                              <w:rPr>
                                <w:spacing w:val="-79"/>
                                <w:w w:val="103"/>
                                <w:position w:val="1"/>
                                <w:sz w:val="20"/>
                              </w:rPr>
                              <w:t>e</w:t>
                            </w:r>
                            <w:r>
                              <w:rPr>
                                <w:rFonts w:ascii="Calibri"/>
                                <w:spacing w:val="4"/>
                                <w:w w:val="105"/>
                                <w:sz w:val="9"/>
                              </w:rPr>
                              <w:t>e</w:t>
                            </w:r>
                            <w:r>
                              <w:rPr>
                                <w:rFonts w:ascii="Calibri"/>
                                <w:spacing w:val="10"/>
                                <w:w w:val="105"/>
                                <w:sz w:val="9"/>
                              </w:rPr>
                              <w:t>x</w:t>
                            </w:r>
                            <w:r>
                              <w:rPr>
                                <w:rFonts w:ascii="Calibri"/>
                                <w:spacing w:val="-42"/>
                                <w:w w:val="105"/>
                                <w:sz w:val="9"/>
                              </w:rPr>
                              <w:t>u</w:t>
                            </w:r>
                            <w:r>
                              <w:rPr>
                                <w:spacing w:val="7"/>
                                <w:w w:val="103"/>
                                <w:position w:val="1"/>
                                <w:sz w:val="20"/>
                              </w:rPr>
                              <w:t>t</w:t>
                            </w:r>
                            <w:r>
                              <w:rPr>
                                <w:rFonts w:ascii="Calibri"/>
                                <w:spacing w:val="-25"/>
                                <w:w w:val="105"/>
                                <w:sz w:val="9"/>
                              </w:rPr>
                              <w:t>r</w:t>
                            </w:r>
                            <w:r>
                              <w:rPr>
                                <w:spacing w:val="-113"/>
                                <w:w w:val="103"/>
                                <w:position w:val="1"/>
                                <w:sz w:val="20"/>
                              </w:rPr>
                              <w:t>w</w:t>
                            </w:r>
                            <w:r>
                              <w:rPr>
                                <w:rFonts w:ascii="Calibri"/>
                                <w:spacing w:val="13"/>
                                <w:w w:val="105"/>
                                <w:sz w:val="9"/>
                              </w:rPr>
                              <w:t>e</w:t>
                            </w:r>
                            <w:r>
                              <w:rPr>
                                <w:rFonts w:ascii="Calibri"/>
                                <w:spacing w:val="8"/>
                                <w:w w:val="105"/>
                                <w:sz w:val="9"/>
                              </w:rPr>
                              <w:t>s</w:t>
                            </w:r>
                            <w:r>
                              <w:rPr>
                                <w:rFonts w:ascii="Calibri"/>
                                <w:sz w:val="9"/>
                              </w:rPr>
                              <w:t xml:space="preserve"> </w:t>
                            </w:r>
                            <w:r>
                              <w:rPr>
                                <w:rFonts w:ascii="Calibri"/>
                                <w:spacing w:val="-22"/>
                                <w:w w:val="105"/>
                                <w:sz w:val="9"/>
                              </w:rPr>
                              <w:t>(</w:t>
                            </w:r>
                            <w:r>
                              <w:rPr>
                                <w:spacing w:val="-22"/>
                                <w:w w:val="105"/>
                                <w:position w:val="1"/>
                                <w:sz w:val="20"/>
                              </w:rPr>
                              <w:t>o</w:t>
                            </w:r>
                            <w:r>
                              <w:rPr>
                                <w:rFonts w:ascii="Calibri"/>
                                <w:spacing w:val="-22"/>
                                <w:w w:val="105"/>
                                <w:sz w:val="9"/>
                              </w:rPr>
                              <w:t>I</w:t>
                            </w:r>
                            <w:r>
                              <w:rPr>
                                <w:rFonts w:ascii="Calibri"/>
                                <w:sz w:val="9"/>
                              </w:rPr>
                              <w:t xml:space="preserve"> </w:t>
                            </w:r>
                            <w:r>
                              <w:rPr>
                                <w:rFonts w:ascii="Calibri"/>
                                <w:spacing w:val="2"/>
                                <w:w w:val="105"/>
                                <w:sz w:val="9"/>
                              </w:rPr>
                              <w:t>t</w:t>
                            </w:r>
                            <w:r>
                              <w:rPr>
                                <w:rFonts w:ascii="Calibri"/>
                                <w:spacing w:val="-30"/>
                                <w:w w:val="105"/>
                                <w:sz w:val="9"/>
                              </w:rPr>
                              <w:t>o</w:t>
                            </w:r>
                            <w:r>
                              <w:rPr>
                                <w:spacing w:val="-16"/>
                                <w:w w:val="103"/>
                                <w:position w:val="1"/>
                                <w:sz w:val="20"/>
                              </w:rPr>
                              <w:t>r</w:t>
                            </w:r>
                            <w:r>
                              <w:rPr>
                                <w:rFonts w:ascii="Calibri"/>
                                <w:spacing w:val="-34"/>
                                <w:w w:val="105"/>
                                <w:sz w:val="9"/>
                              </w:rPr>
                              <w:t>X</w:t>
                            </w:r>
                            <w:r>
                              <w:rPr>
                                <w:spacing w:val="-70"/>
                                <w:w w:val="103"/>
                                <w:position w:val="1"/>
                                <w:sz w:val="20"/>
                              </w:rPr>
                              <w:t>k</w:t>
                            </w:r>
                            <w:r>
                              <w:rPr>
                                <w:rFonts w:ascii="Calibri"/>
                                <w:spacing w:val="1"/>
                                <w:w w:val="105"/>
                                <w:sz w:val="9"/>
                              </w:rPr>
                              <w:t>I</w:t>
                            </w:r>
                            <w:r>
                              <w:rPr>
                                <w:rFonts w:ascii="Calibri"/>
                                <w:spacing w:val="-4"/>
                                <w:w w:val="105"/>
                                <w:sz w:val="9"/>
                              </w:rPr>
                              <w:t>I</w:t>
                            </w:r>
                            <w:r>
                              <w:rPr>
                                <w:rFonts w:ascii="Calibri"/>
                                <w:spacing w:val="1"/>
                                <w:w w:val="105"/>
                                <w:sz w:val="9"/>
                              </w:rPr>
                              <w:t>I</w:t>
                            </w:r>
                            <w:r>
                              <w:rPr>
                                <w:rFonts w:ascii="Calibri"/>
                                <w:spacing w:val="-23"/>
                                <w:w w:val="105"/>
                                <w:sz w:val="9"/>
                              </w:rPr>
                              <w:t>)</w:t>
                            </w:r>
                            <w:r>
                              <w:rPr>
                                <w:spacing w:val="-7"/>
                                <w:w w:val="103"/>
                                <w:position w:val="1"/>
                                <w:sz w:val="20"/>
                              </w:rPr>
                              <w:t>i</w:t>
                            </w:r>
                            <w:r>
                              <w:rPr>
                                <w:rFonts w:ascii="Calibri"/>
                                <w:spacing w:val="-23"/>
                                <w:w w:val="105"/>
                                <w:sz w:val="9"/>
                              </w:rPr>
                              <w:t>f</w:t>
                            </w:r>
                            <w:r>
                              <w:rPr>
                                <w:spacing w:val="-91"/>
                                <w:w w:val="103"/>
                                <w:position w:val="1"/>
                                <w:sz w:val="20"/>
                              </w:rPr>
                              <w:t>n</w:t>
                            </w:r>
                            <w:r>
                              <w:rPr>
                                <w:rFonts w:ascii="Calibri"/>
                                <w:spacing w:val="3"/>
                                <w:w w:val="105"/>
                                <w:sz w:val="9"/>
                              </w:rPr>
                              <w:t>o</w:t>
                            </w:r>
                            <w:r>
                              <w:rPr>
                                <w:rFonts w:ascii="Calibri"/>
                                <w:spacing w:val="6"/>
                                <w:w w:val="105"/>
                                <w:sz w:val="9"/>
                              </w:rPr>
                              <w:t>r</w:t>
                            </w:r>
                            <w:r>
                              <w:rPr>
                                <w:spacing w:val="-96"/>
                                <w:w w:val="103"/>
                                <w:position w:val="1"/>
                                <w:sz w:val="20"/>
                              </w:rPr>
                              <w:t>g</w:t>
                            </w:r>
                            <w:r>
                              <w:rPr>
                                <w:rFonts w:ascii="Calibri"/>
                                <w:spacing w:val="3"/>
                                <w:w w:val="105"/>
                                <w:sz w:val="9"/>
                              </w:rPr>
                              <w:t>A</w:t>
                            </w:r>
                            <w:r>
                              <w:rPr>
                                <w:rFonts w:ascii="Calibri"/>
                                <w:spacing w:val="1"/>
                                <w:w w:val="105"/>
                                <w:sz w:val="9"/>
                              </w:rPr>
                              <w:t>.</w:t>
                            </w:r>
                            <w:r>
                              <w:rPr>
                                <w:rFonts w:ascii="Calibri"/>
                                <w:spacing w:val="2"/>
                                <w:w w:val="105"/>
                                <w:sz w:val="9"/>
                              </w:rPr>
                              <w:t>Y</w:t>
                            </w:r>
                            <w:r>
                              <w:rPr>
                                <w:rFonts w:ascii="Calibri"/>
                                <w:spacing w:val="1"/>
                                <w:w w:val="105"/>
                                <w:sz w:val="9"/>
                              </w:rPr>
                              <w:t>.</w:t>
                            </w:r>
                            <w:r>
                              <w:rPr>
                                <w:rFonts w:ascii="Calibri"/>
                                <w:spacing w:val="-38"/>
                                <w:w w:val="105"/>
                                <w:sz w:val="9"/>
                              </w:rPr>
                              <w:t>2</w:t>
                            </w:r>
                            <w:r>
                              <w:rPr>
                                <w:spacing w:val="-30"/>
                                <w:w w:val="103"/>
                                <w:position w:val="1"/>
                                <w:sz w:val="20"/>
                              </w:rPr>
                              <w:t>(</w:t>
                            </w:r>
                            <w:r>
                              <w:rPr>
                                <w:rFonts w:ascii="Calibri"/>
                                <w:spacing w:val="-18"/>
                                <w:w w:val="105"/>
                                <w:sz w:val="9"/>
                              </w:rPr>
                              <w:t>0</w:t>
                            </w:r>
                            <w:r>
                              <w:rPr>
                                <w:spacing w:val="-130"/>
                                <w:w w:val="103"/>
                                <w:position w:val="1"/>
                                <w:sz w:val="20"/>
                              </w:rPr>
                              <w:t>w</w:t>
                            </w:r>
                            <w:r>
                              <w:rPr>
                                <w:rFonts w:ascii="Calibri"/>
                                <w:spacing w:val="5"/>
                                <w:w w:val="105"/>
                                <w:sz w:val="9"/>
                              </w:rPr>
                              <w:t>2</w:t>
                            </w:r>
                            <w:r>
                              <w:rPr>
                                <w:rFonts w:ascii="Calibri"/>
                                <w:spacing w:val="1"/>
                                <w:w w:val="105"/>
                                <w:sz w:val="9"/>
                              </w:rPr>
                              <w:t>2</w:t>
                            </w:r>
                            <w:r>
                              <w:rPr>
                                <w:rFonts w:ascii="Calibri"/>
                                <w:w w:val="105"/>
                                <w:sz w:val="9"/>
                              </w:rPr>
                              <w:t>-</w:t>
                            </w:r>
                            <w:r>
                              <w:rPr>
                                <w:spacing w:val="-22"/>
                                <w:w w:val="105"/>
                                <w:position w:val="1"/>
                                <w:sz w:val="20"/>
                              </w:rPr>
                              <w:t>i</w:t>
                            </w:r>
                            <w:r>
                              <w:rPr>
                                <w:rFonts w:ascii="Calibri"/>
                                <w:spacing w:val="-22"/>
                                <w:w w:val="105"/>
                                <w:sz w:val="9"/>
                              </w:rPr>
                              <w:t>23</w:t>
                            </w:r>
                            <w:r>
                              <w:rPr>
                                <w:spacing w:val="-22"/>
                                <w:w w:val="105"/>
                                <w:position w:val="1"/>
                                <w:sz w:val="20"/>
                              </w:rPr>
                              <w:t>th</w:t>
                            </w:r>
                            <w:r>
                              <w:rPr>
                                <w:spacing w:val="24"/>
                                <w:w w:val="105"/>
                                <w:position w:val="1"/>
                                <w:sz w:val="20"/>
                              </w:rPr>
                              <w:t xml:space="preserve"> </w:t>
                            </w:r>
                            <w:r>
                              <w:rPr>
                                <w:spacing w:val="-22"/>
                                <w:w w:val="105"/>
                                <w:position w:val="1"/>
                                <w:sz w:val="20"/>
                              </w:rPr>
                              <w:t>Raw</w:t>
                            </w:r>
                            <w:r>
                              <w:rPr>
                                <w:spacing w:val="-6"/>
                                <w:position w:val="1"/>
                                <w:sz w:val="20"/>
                              </w:rPr>
                              <w:t xml:space="preserve"> </w:t>
                            </w:r>
                            <w:r>
                              <w:rPr>
                                <w:rFonts w:ascii="Calibri"/>
                                <w:spacing w:val="4"/>
                                <w:w w:val="105"/>
                                <w:sz w:val="9"/>
                              </w:rPr>
                              <w:t>)</w:t>
                            </w:r>
                            <w:r>
                              <w:rPr>
                                <w:spacing w:val="-115"/>
                                <w:w w:val="103"/>
                                <w:position w:val="1"/>
                                <w:sz w:val="20"/>
                              </w:rPr>
                              <w:t>P</w:t>
                            </w:r>
                            <w:r>
                              <w:rPr>
                                <w:rFonts w:ascii="Calibri"/>
                                <w:spacing w:val="13"/>
                                <w:w w:val="105"/>
                                <w:sz w:val="9"/>
                              </w:rPr>
                              <w:t>P</w:t>
                            </w:r>
                            <w:r>
                              <w:rPr>
                                <w:rFonts w:ascii="Calibri"/>
                                <w:spacing w:val="21"/>
                                <w:w w:val="105"/>
                                <w:sz w:val="9"/>
                              </w:rPr>
                              <w:t>a</w:t>
                            </w:r>
                            <w:r>
                              <w:rPr>
                                <w:rFonts w:ascii="Calibri"/>
                                <w:spacing w:val="-2"/>
                                <w:w w:val="105"/>
                                <w:sz w:val="9"/>
                              </w:rPr>
                              <w:t>g</w:t>
                            </w:r>
                            <w:r>
                              <w:rPr>
                                <w:spacing w:val="-92"/>
                                <w:w w:val="103"/>
                                <w:position w:val="1"/>
                                <w:sz w:val="20"/>
                              </w:rPr>
                              <w:t>o</w:t>
                            </w:r>
                            <w:r>
                              <w:rPr>
                                <w:rFonts w:ascii="Calibri"/>
                                <w:spacing w:val="14"/>
                                <w:w w:val="105"/>
                                <w:sz w:val="9"/>
                              </w:rPr>
                              <w:t>e</w:t>
                            </w:r>
                            <w:r>
                              <w:rPr>
                                <w:rFonts w:ascii="Calibri"/>
                                <w:sz w:val="9"/>
                              </w:rPr>
                              <w:t xml:space="preserve"> </w:t>
                            </w:r>
                            <w:r>
                              <w:rPr>
                                <w:rFonts w:ascii="Calibri"/>
                                <w:b/>
                                <w:spacing w:val="4"/>
                                <w:w w:val="105"/>
                                <w:sz w:val="9"/>
                              </w:rPr>
                              <w:t>9</w:t>
                            </w:r>
                            <w:r>
                              <w:rPr>
                                <w:spacing w:val="-117"/>
                                <w:w w:val="103"/>
                                <w:position w:val="1"/>
                                <w:sz w:val="20"/>
                              </w:rPr>
                              <w:t>w</w:t>
                            </w:r>
                            <w:r>
                              <w:rPr>
                                <w:rFonts w:ascii="Calibri"/>
                                <w:spacing w:val="16"/>
                                <w:w w:val="105"/>
                                <w:sz w:val="9"/>
                              </w:rPr>
                              <w:t>o</w:t>
                            </w:r>
                            <w:r>
                              <w:rPr>
                                <w:rFonts w:ascii="Calibri"/>
                                <w:spacing w:val="9"/>
                                <w:w w:val="105"/>
                                <w:sz w:val="9"/>
                              </w:rPr>
                              <w:t>f</w:t>
                            </w:r>
                            <w:r>
                              <w:rPr>
                                <w:rFonts w:ascii="Calibri"/>
                                <w:spacing w:val="-6"/>
                                <w:sz w:val="9"/>
                              </w:rPr>
                              <w:t xml:space="preserve"> </w:t>
                            </w:r>
                            <w:r>
                              <w:rPr>
                                <w:rFonts w:ascii="Calibri"/>
                                <w:b/>
                                <w:spacing w:val="-22"/>
                                <w:w w:val="105"/>
                                <w:sz w:val="9"/>
                              </w:rPr>
                              <w:t>1</w:t>
                            </w:r>
                            <w:r>
                              <w:rPr>
                                <w:spacing w:val="-22"/>
                                <w:w w:val="105"/>
                                <w:position w:val="1"/>
                                <w:sz w:val="20"/>
                              </w:rPr>
                              <w:t>e</w:t>
                            </w:r>
                            <w:r>
                              <w:rPr>
                                <w:rFonts w:ascii="Calibri"/>
                                <w:b/>
                                <w:spacing w:val="-22"/>
                                <w:w w:val="105"/>
                                <w:sz w:val="9"/>
                              </w:rPr>
                              <w:t>0</w:t>
                            </w:r>
                            <w:r>
                              <w:rPr>
                                <w:rFonts w:ascii="Calibri"/>
                                <w:b/>
                                <w:spacing w:val="18"/>
                                <w:w w:val="105"/>
                                <w:sz w:val="9"/>
                              </w:rPr>
                              <w:t xml:space="preserve"> </w:t>
                            </w:r>
                            <w:r>
                              <w:rPr>
                                <w:spacing w:val="-22"/>
                                <w:w w:val="105"/>
                                <w:position w:val="1"/>
                                <w:sz w:val="20"/>
                              </w:rPr>
                              <w:t>r</w:t>
                            </w:r>
                            <w:r>
                              <w:rPr>
                                <w:spacing w:val="16"/>
                                <w:w w:val="105"/>
                                <w:position w:val="1"/>
                                <w:sz w:val="20"/>
                              </w:rPr>
                              <w:t xml:space="preserve"> </w:t>
                            </w:r>
                            <w:r>
                              <w:rPr>
                                <w:spacing w:val="-22"/>
                                <w:w w:val="105"/>
                                <w:position w:val="1"/>
                                <w:sz w:val="20"/>
                              </w:rPr>
                              <w:t>Supply</w:t>
                            </w:r>
                            <w:r>
                              <w:rPr>
                                <w:spacing w:val="10"/>
                                <w:w w:val="105"/>
                                <w:position w:val="1"/>
                                <w:sz w:val="20"/>
                              </w:rPr>
                              <w:t xml:space="preserve"> </w:t>
                            </w:r>
                            <w:r>
                              <w:rPr>
                                <w:spacing w:val="-22"/>
                                <w:w w:val="105"/>
                                <w:position w:val="1"/>
                                <w:sz w:val="20"/>
                              </w:rPr>
                              <w:t>and</w:t>
                            </w:r>
                            <w:r>
                              <w:rPr>
                                <w:spacing w:val="24"/>
                                <w:w w:val="105"/>
                                <w:position w:val="1"/>
                                <w:sz w:val="20"/>
                              </w:rPr>
                              <w:t xml:space="preserve"> </w:t>
                            </w:r>
                            <w:r>
                              <w:rPr>
                                <w:spacing w:val="-22"/>
                                <w:w w:val="105"/>
                                <w:position w:val="1"/>
                                <w:sz w:val="20"/>
                              </w:rPr>
                              <w:t>UPS)</w:t>
                            </w:r>
                            <w:r>
                              <w:rPr>
                                <w:spacing w:val="11"/>
                                <w:w w:val="105"/>
                                <w:position w:val="1"/>
                                <w:sz w:val="20"/>
                              </w:rPr>
                              <w:t xml:space="preserve"> </w:t>
                            </w:r>
                            <w:r>
                              <w:rPr>
                                <w:spacing w:val="-22"/>
                                <w:w w:val="105"/>
                                <w:position w:val="1"/>
                                <w:sz w:val="20"/>
                              </w:rPr>
                              <w:t>and</w:t>
                            </w:r>
                            <w:r>
                              <w:rPr>
                                <w:spacing w:val="18"/>
                                <w:w w:val="105"/>
                                <w:position w:val="1"/>
                                <w:sz w:val="20"/>
                              </w:rPr>
                              <w:t xml:space="preserve"> </w:t>
                            </w:r>
                            <w:r>
                              <w:rPr>
                                <w:spacing w:val="-22"/>
                                <w:w w:val="105"/>
                                <w:position w:val="1"/>
                                <w:sz w:val="20"/>
                              </w:rPr>
                              <w:t>one</w:t>
                            </w:r>
                            <w:r>
                              <w:rPr>
                                <w:spacing w:val="13"/>
                                <w:w w:val="105"/>
                                <w:position w:val="1"/>
                                <w:sz w:val="20"/>
                              </w:rPr>
                              <w:t xml:space="preserve"> </w:t>
                            </w:r>
                            <w:r>
                              <w:rPr>
                                <w:spacing w:val="-22"/>
                                <w:w w:val="105"/>
                                <w:position w:val="1"/>
                                <w:sz w:val="20"/>
                              </w:rPr>
                              <w:t>Printer</w:t>
                            </w:r>
                            <w:r>
                              <w:rPr>
                                <w:w w:val="105"/>
                                <w:position w:val="1"/>
                                <w:sz w:val="20"/>
                              </w:rPr>
                              <w:t xml:space="preserve"> </w:t>
                            </w:r>
                            <w:r>
                              <w:rPr>
                                <w:w w:val="105"/>
                                <w:sz w:val="20"/>
                              </w:rPr>
                              <w:t>per DEC</w:t>
                            </w:r>
                          </w:p>
                        </w:tc>
                        <w:tc>
                          <w:tcPr>
                            <w:tcW w:w="1958" w:type="dxa"/>
                          </w:tcPr>
                          <w:p w14:paraId="54658282">
                            <w:pPr>
                              <w:pStyle w:val="12"/>
                              <w:rPr>
                                <w:rFonts w:ascii="Times New Roman"/>
                                <w:sz w:val="20"/>
                              </w:rPr>
                            </w:pPr>
                          </w:p>
                        </w:tc>
                      </w:tr>
                      <w:tr w14:paraId="66182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068B08D1">
                            <w:pPr>
                              <w:pStyle w:val="12"/>
                              <w:spacing w:line="248" w:lineRule="exact"/>
                              <w:ind w:left="220"/>
                              <w:rPr>
                                <w:rFonts w:ascii="Arial"/>
                                <w:b/>
                                <w:sz w:val="22"/>
                              </w:rPr>
                            </w:pPr>
                            <w:r>
                              <w:rPr>
                                <w:rFonts w:ascii="Arial"/>
                                <w:b/>
                                <w:spacing w:val="-10"/>
                                <w:sz w:val="22"/>
                              </w:rPr>
                              <w:t>3</w:t>
                            </w:r>
                          </w:p>
                        </w:tc>
                        <w:tc>
                          <w:tcPr>
                            <w:tcW w:w="7137" w:type="dxa"/>
                          </w:tcPr>
                          <w:p w14:paraId="66237FAE">
                            <w:pPr>
                              <w:pStyle w:val="12"/>
                              <w:spacing w:line="229" w:lineRule="exact"/>
                              <w:ind w:left="100"/>
                              <w:rPr>
                                <w:sz w:val="20"/>
                              </w:rPr>
                            </w:pPr>
                            <w:r>
                              <w:rPr>
                                <w:w w:val="105"/>
                                <w:sz w:val="20"/>
                              </w:rPr>
                              <w:t>Air</w:t>
                            </w:r>
                            <w:r>
                              <w:rPr>
                                <w:spacing w:val="-14"/>
                                <w:w w:val="105"/>
                                <w:sz w:val="20"/>
                              </w:rPr>
                              <w:t xml:space="preserve"> </w:t>
                            </w:r>
                            <w:r>
                              <w:rPr>
                                <w:w w:val="105"/>
                                <w:sz w:val="20"/>
                              </w:rPr>
                              <w:t>conditioners,</w:t>
                            </w:r>
                            <w:r>
                              <w:rPr>
                                <w:spacing w:val="-11"/>
                                <w:w w:val="105"/>
                                <w:sz w:val="20"/>
                              </w:rPr>
                              <w:t xml:space="preserve"> </w:t>
                            </w:r>
                            <w:r>
                              <w:rPr>
                                <w:w w:val="105"/>
                                <w:sz w:val="20"/>
                              </w:rPr>
                              <w:t>Bio</w:t>
                            </w:r>
                            <w:r>
                              <w:rPr>
                                <w:spacing w:val="-11"/>
                                <w:w w:val="105"/>
                                <w:sz w:val="20"/>
                              </w:rPr>
                              <w:t xml:space="preserve"> </w:t>
                            </w:r>
                            <w:r>
                              <w:rPr>
                                <w:w w:val="105"/>
                                <w:sz w:val="20"/>
                              </w:rPr>
                              <w:t>metric</w:t>
                            </w:r>
                            <w:r>
                              <w:rPr>
                                <w:spacing w:val="-9"/>
                                <w:w w:val="105"/>
                                <w:sz w:val="20"/>
                              </w:rPr>
                              <w:t xml:space="preserve"> </w:t>
                            </w:r>
                            <w:r>
                              <w:rPr>
                                <w:w w:val="105"/>
                                <w:sz w:val="20"/>
                              </w:rPr>
                              <w:t>system,</w:t>
                            </w:r>
                            <w:r>
                              <w:rPr>
                                <w:spacing w:val="-14"/>
                                <w:w w:val="105"/>
                                <w:sz w:val="20"/>
                              </w:rPr>
                              <w:t xml:space="preserve"> </w:t>
                            </w:r>
                            <w:r>
                              <w:rPr>
                                <w:w w:val="105"/>
                                <w:sz w:val="20"/>
                              </w:rPr>
                              <w:t>CCTV</w:t>
                            </w:r>
                            <w:r>
                              <w:rPr>
                                <w:spacing w:val="-14"/>
                                <w:w w:val="105"/>
                                <w:sz w:val="20"/>
                              </w:rPr>
                              <w:t xml:space="preserve"> </w:t>
                            </w:r>
                            <w:r>
                              <w:rPr>
                                <w:w w:val="105"/>
                                <w:sz w:val="20"/>
                              </w:rPr>
                              <w:t>installation,</w:t>
                            </w:r>
                            <w:r>
                              <w:rPr>
                                <w:spacing w:val="-11"/>
                                <w:w w:val="105"/>
                                <w:sz w:val="20"/>
                              </w:rPr>
                              <w:t xml:space="preserve"> </w:t>
                            </w:r>
                            <w:r>
                              <w:rPr>
                                <w:w w:val="105"/>
                                <w:sz w:val="20"/>
                              </w:rPr>
                              <w:t>Rest</w:t>
                            </w:r>
                            <w:r>
                              <w:rPr>
                                <w:spacing w:val="-14"/>
                                <w:w w:val="105"/>
                                <w:sz w:val="20"/>
                              </w:rPr>
                              <w:t xml:space="preserve"> </w:t>
                            </w:r>
                            <w:r>
                              <w:rPr>
                                <w:w w:val="105"/>
                                <w:sz w:val="20"/>
                              </w:rPr>
                              <w:t>rooms</w:t>
                            </w:r>
                            <w:r>
                              <w:rPr>
                                <w:spacing w:val="-14"/>
                                <w:w w:val="105"/>
                                <w:sz w:val="20"/>
                              </w:rPr>
                              <w:t xml:space="preserve"> </w:t>
                            </w:r>
                            <w:r>
                              <w:rPr>
                                <w:w w:val="105"/>
                                <w:sz w:val="20"/>
                              </w:rPr>
                              <w:t>and</w:t>
                            </w:r>
                            <w:r>
                              <w:rPr>
                                <w:spacing w:val="-14"/>
                                <w:w w:val="105"/>
                                <w:sz w:val="20"/>
                              </w:rPr>
                              <w:t xml:space="preserve"> </w:t>
                            </w:r>
                            <w:r>
                              <w:rPr>
                                <w:w w:val="105"/>
                                <w:sz w:val="20"/>
                              </w:rPr>
                              <w:t>24</w:t>
                            </w:r>
                            <w:r>
                              <w:rPr>
                                <w:spacing w:val="-14"/>
                                <w:w w:val="105"/>
                                <w:sz w:val="20"/>
                              </w:rPr>
                              <w:t xml:space="preserve"> </w:t>
                            </w:r>
                            <w:r>
                              <w:rPr>
                                <w:spacing w:val="-10"/>
                                <w:w w:val="105"/>
                                <w:sz w:val="20"/>
                              </w:rPr>
                              <w:t>x</w:t>
                            </w:r>
                          </w:p>
                          <w:p w14:paraId="3BE01778">
                            <w:pPr>
                              <w:pStyle w:val="12"/>
                              <w:spacing w:before="10" w:line="215" w:lineRule="exact"/>
                              <w:ind w:left="100"/>
                              <w:rPr>
                                <w:sz w:val="20"/>
                              </w:rPr>
                            </w:pPr>
                            <w:r>
                              <w:rPr>
                                <w:w w:val="105"/>
                                <w:sz w:val="20"/>
                              </w:rPr>
                              <w:t>7</w:t>
                            </w:r>
                            <w:r>
                              <w:rPr>
                                <w:spacing w:val="-1"/>
                                <w:w w:val="105"/>
                                <w:sz w:val="20"/>
                              </w:rPr>
                              <w:t xml:space="preserve"> </w:t>
                            </w:r>
                            <w:r>
                              <w:rPr>
                                <w:spacing w:val="-2"/>
                                <w:w w:val="105"/>
                                <w:sz w:val="20"/>
                              </w:rPr>
                              <w:t>security.</w:t>
                            </w:r>
                          </w:p>
                        </w:tc>
                        <w:tc>
                          <w:tcPr>
                            <w:tcW w:w="1958" w:type="dxa"/>
                          </w:tcPr>
                          <w:p w14:paraId="06B55E3E">
                            <w:pPr>
                              <w:pStyle w:val="12"/>
                              <w:rPr>
                                <w:rFonts w:ascii="Times New Roman"/>
                                <w:sz w:val="20"/>
                              </w:rPr>
                            </w:pPr>
                          </w:p>
                        </w:tc>
                      </w:tr>
                      <w:tr w14:paraId="0113E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835" w:type="dxa"/>
                          </w:tcPr>
                          <w:p w14:paraId="07DC04AE">
                            <w:pPr>
                              <w:pStyle w:val="12"/>
                              <w:spacing w:line="239" w:lineRule="exact"/>
                              <w:ind w:left="220"/>
                              <w:rPr>
                                <w:rFonts w:ascii="Arial"/>
                                <w:b/>
                                <w:sz w:val="22"/>
                              </w:rPr>
                            </w:pPr>
                            <w:r>
                              <w:rPr>
                                <w:rFonts w:ascii="Arial"/>
                                <w:b/>
                                <w:spacing w:val="-10"/>
                                <w:sz w:val="22"/>
                              </w:rPr>
                              <w:t>4</w:t>
                            </w:r>
                          </w:p>
                        </w:tc>
                        <w:tc>
                          <w:tcPr>
                            <w:tcW w:w="7137" w:type="dxa"/>
                          </w:tcPr>
                          <w:p w14:paraId="105B7A92">
                            <w:pPr>
                              <w:pStyle w:val="12"/>
                              <w:spacing w:before="4"/>
                              <w:ind w:left="100"/>
                              <w:rPr>
                                <w:sz w:val="20"/>
                              </w:rPr>
                            </w:pPr>
                            <w:r>
                              <w:rPr>
                                <w:w w:val="105"/>
                                <w:sz w:val="20"/>
                              </w:rPr>
                              <w:t>Collapsible</w:t>
                            </w:r>
                            <w:r>
                              <w:rPr>
                                <w:spacing w:val="-15"/>
                                <w:w w:val="105"/>
                                <w:sz w:val="20"/>
                              </w:rPr>
                              <w:t xml:space="preserve"> </w:t>
                            </w:r>
                            <w:r>
                              <w:rPr>
                                <w:w w:val="105"/>
                                <w:sz w:val="20"/>
                              </w:rPr>
                              <w:t>gate</w:t>
                            </w:r>
                            <w:r>
                              <w:rPr>
                                <w:spacing w:val="-15"/>
                                <w:w w:val="105"/>
                                <w:sz w:val="20"/>
                              </w:rPr>
                              <w:t xml:space="preserve"> </w:t>
                            </w:r>
                            <w:r>
                              <w:rPr>
                                <w:w w:val="105"/>
                                <w:sz w:val="20"/>
                              </w:rPr>
                              <w:t>for</w:t>
                            </w:r>
                            <w:r>
                              <w:rPr>
                                <w:spacing w:val="-14"/>
                                <w:w w:val="105"/>
                                <w:sz w:val="20"/>
                              </w:rPr>
                              <w:t xml:space="preserve"> </w:t>
                            </w:r>
                            <w:r>
                              <w:rPr>
                                <w:w w:val="105"/>
                                <w:sz w:val="20"/>
                              </w:rPr>
                              <w:t>the</w:t>
                            </w:r>
                            <w:r>
                              <w:rPr>
                                <w:spacing w:val="-15"/>
                                <w:w w:val="105"/>
                                <w:sz w:val="20"/>
                              </w:rPr>
                              <w:t xml:space="preserve"> </w:t>
                            </w:r>
                            <w:r>
                              <w:rPr>
                                <w:w w:val="105"/>
                                <w:sz w:val="20"/>
                              </w:rPr>
                              <w:t>main</w:t>
                            </w:r>
                            <w:r>
                              <w:rPr>
                                <w:spacing w:val="-13"/>
                                <w:w w:val="105"/>
                                <w:sz w:val="20"/>
                              </w:rPr>
                              <w:t xml:space="preserve"> </w:t>
                            </w:r>
                            <w:r>
                              <w:rPr>
                                <w:w w:val="105"/>
                                <w:sz w:val="20"/>
                              </w:rPr>
                              <w:t>entrance</w:t>
                            </w:r>
                            <w:r>
                              <w:rPr>
                                <w:spacing w:val="-10"/>
                                <w:w w:val="105"/>
                                <w:sz w:val="20"/>
                              </w:rPr>
                              <w:t xml:space="preserve"> </w:t>
                            </w:r>
                            <w:r>
                              <w:rPr>
                                <w:w w:val="105"/>
                                <w:sz w:val="20"/>
                              </w:rPr>
                              <w:t>with</w:t>
                            </w:r>
                            <w:r>
                              <w:rPr>
                                <w:spacing w:val="-13"/>
                                <w:w w:val="105"/>
                                <w:sz w:val="20"/>
                              </w:rPr>
                              <w:t xml:space="preserve"> </w:t>
                            </w:r>
                            <w:r>
                              <w:rPr>
                                <w:w w:val="105"/>
                                <w:sz w:val="20"/>
                              </w:rPr>
                              <w:t>Name</w:t>
                            </w:r>
                            <w:r>
                              <w:rPr>
                                <w:spacing w:val="-14"/>
                                <w:w w:val="105"/>
                                <w:sz w:val="20"/>
                              </w:rPr>
                              <w:t xml:space="preserve"> </w:t>
                            </w:r>
                            <w:r>
                              <w:rPr>
                                <w:w w:val="105"/>
                                <w:sz w:val="20"/>
                              </w:rPr>
                              <w:t>board</w:t>
                            </w:r>
                            <w:r>
                              <w:rPr>
                                <w:spacing w:val="-13"/>
                                <w:w w:val="105"/>
                                <w:sz w:val="20"/>
                              </w:rPr>
                              <w:t xml:space="preserve"> </w:t>
                            </w:r>
                            <w:r>
                              <w:rPr>
                                <w:w w:val="105"/>
                                <w:sz w:val="20"/>
                              </w:rPr>
                              <w:t>and</w:t>
                            </w:r>
                            <w:r>
                              <w:rPr>
                                <w:spacing w:val="-13"/>
                                <w:w w:val="105"/>
                                <w:sz w:val="20"/>
                              </w:rPr>
                              <w:t xml:space="preserve"> </w:t>
                            </w:r>
                            <w:r>
                              <w:rPr>
                                <w:w w:val="105"/>
                                <w:sz w:val="20"/>
                              </w:rPr>
                              <w:t>locking</w:t>
                            </w:r>
                            <w:r>
                              <w:rPr>
                                <w:spacing w:val="-13"/>
                                <w:w w:val="105"/>
                                <w:sz w:val="20"/>
                              </w:rPr>
                              <w:t xml:space="preserve"> </w:t>
                            </w:r>
                            <w:r>
                              <w:rPr>
                                <w:spacing w:val="-2"/>
                                <w:w w:val="105"/>
                                <w:sz w:val="20"/>
                              </w:rPr>
                              <w:t>facility.</w:t>
                            </w:r>
                          </w:p>
                        </w:tc>
                        <w:tc>
                          <w:tcPr>
                            <w:tcW w:w="1958" w:type="dxa"/>
                          </w:tcPr>
                          <w:p w14:paraId="6708CED4">
                            <w:pPr>
                              <w:pStyle w:val="12"/>
                              <w:rPr>
                                <w:rFonts w:ascii="Times New Roman"/>
                                <w:sz w:val="18"/>
                              </w:rPr>
                            </w:pPr>
                          </w:p>
                        </w:tc>
                      </w:tr>
                      <w:tr w14:paraId="3CC63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35" w:type="dxa"/>
                          </w:tcPr>
                          <w:p w14:paraId="1BFE43A4">
                            <w:pPr>
                              <w:pStyle w:val="12"/>
                              <w:spacing w:line="248" w:lineRule="exact"/>
                              <w:ind w:left="220"/>
                              <w:rPr>
                                <w:rFonts w:ascii="Arial"/>
                                <w:b/>
                                <w:sz w:val="22"/>
                              </w:rPr>
                            </w:pPr>
                            <w:r>
                              <w:rPr>
                                <w:rFonts w:ascii="Arial"/>
                                <w:b/>
                                <w:spacing w:val="-10"/>
                                <w:sz w:val="22"/>
                              </w:rPr>
                              <w:t>5</w:t>
                            </w:r>
                          </w:p>
                        </w:tc>
                        <w:tc>
                          <w:tcPr>
                            <w:tcW w:w="7137" w:type="dxa"/>
                          </w:tcPr>
                          <w:p w14:paraId="1EEB02D0">
                            <w:pPr>
                              <w:pStyle w:val="12"/>
                              <w:spacing w:line="249" w:lineRule="auto"/>
                              <w:ind w:left="100"/>
                              <w:rPr>
                                <w:sz w:val="20"/>
                              </w:rPr>
                            </w:pPr>
                            <w:r>
                              <w:rPr>
                                <w:w w:val="105"/>
                                <w:sz w:val="20"/>
                              </w:rPr>
                              <w:t>Dual</w:t>
                            </w:r>
                            <w:r>
                              <w:rPr>
                                <w:spacing w:val="-12"/>
                                <w:w w:val="105"/>
                                <w:sz w:val="20"/>
                              </w:rPr>
                              <w:t xml:space="preserve"> </w:t>
                            </w:r>
                            <w:r>
                              <w:rPr>
                                <w:w w:val="105"/>
                                <w:sz w:val="20"/>
                              </w:rPr>
                              <w:t>Internet</w:t>
                            </w:r>
                            <w:r>
                              <w:rPr>
                                <w:spacing w:val="-12"/>
                                <w:w w:val="105"/>
                                <w:sz w:val="20"/>
                              </w:rPr>
                              <w:t xml:space="preserve"> </w:t>
                            </w:r>
                            <w:r>
                              <w:rPr>
                                <w:w w:val="105"/>
                                <w:sz w:val="20"/>
                              </w:rPr>
                              <w:t>service,</w:t>
                            </w:r>
                            <w:r>
                              <w:rPr>
                                <w:spacing w:val="-12"/>
                                <w:w w:val="105"/>
                                <w:sz w:val="20"/>
                              </w:rPr>
                              <w:t xml:space="preserve"> </w:t>
                            </w:r>
                            <w:r>
                              <w:rPr>
                                <w:w w:val="105"/>
                                <w:sz w:val="20"/>
                              </w:rPr>
                              <w:t>Primary</w:t>
                            </w:r>
                            <w:r>
                              <w:rPr>
                                <w:spacing w:val="-11"/>
                                <w:w w:val="105"/>
                                <w:sz w:val="20"/>
                              </w:rPr>
                              <w:t xml:space="preserve"> </w:t>
                            </w:r>
                            <w:r>
                              <w:rPr>
                                <w:w w:val="105"/>
                                <w:sz w:val="20"/>
                              </w:rPr>
                              <w:t>with</w:t>
                            </w:r>
                            <w:r>
                              <w:rPr>
                                <w:spacing w:val="-12"/>
                                <w:w w:val="105"/>
                                <w:sz w:val="20"/>
                              </w:rPr>
                              <w:t xml:space="preserve"> </w:t>
                            </w:r>
                            <w:r>
                              <w:rPr>
                                <w:w w:val="105"/>
                                <w:sz w:val="20"/>
                              </w:rPr>
                              <w:t>1:1</w:t>
                            </w:r>
                            <w:r>
                              <w:rPr>
                                <w:spacing w:val="-9"/>
                                <w:w w:val="105"/>
                                <w:sz w:val="20"/>
                              </w:rPr>
                              <w:t xml:space="preserve"> </w:t>
                            </w:r>
                            <w:r>
                              <w:rPr>
                                <w:w w:val="105"/>
                                <w:sz w:val="20"/>
                              </w:rPr>
                              <w:t>dedicated</w:t>
                            </w:r>
                            <w:r>
                              <w:rPr>
                                <w:spacing w:val="-12"/>
                                <w:w w:val="105"/>
                                <w:sz w:val="20"/>
                              </w:rPr>
                              <w:t xml:space="preserve"> </w:t>
                            </w:r>
                            <w:r>
                              <w:rPr>
                                <w:w w:val="105"/>
                                <w:sz w:val="20"/>
                              </w:rPr>
                              <w:t>line</w:t>
                            </w:r>
                            <w:r>
                              <w:rPr>
                                <w:spacing w:val="-15"/>
                                <w:w w:val="105"/>
                                <w:sz w:val="20"/>
                              </w:rPr>
                              <w:t xml:space="preserve"> </w:t>
                            </w:r>
                            <w:r>
                              <w:rPr>
                                <w:w w:val="105"/>
                                <w:sz w:val="20"/>
                              </w:rPr>
                              <w:t>of</w:t>
                            </w:r>
                            <w:r>
                              <w:rPr>
                                <w:spacing w:val="-8"/>
                                <w:w w:val="105"/>
                                <w:sz w:val="20"/>
                              </w:rPr>
                              <w:t xml:space="preserve"> </w:t>
                            </w:r>
                            <w:r>
                              <w:rPr>
                                <w:w w:val="105"/>
                                <w:sz w:val="20"/>
                              </w:rPr>
                              <w:t>100</w:t>
                            </w:r>
                            <w:r>
                              <w:rPr>
                                <w:spacing w:val="-9"/>
                                <w:w w:val="105"/>
                                <w:sz w:val="20"/>
                              </w:rPr>
                              <w:t xml:space="preserve"> </w:t>
                            </w:r>
                            <w:r>
                              <w:rPr>
                                <w:w w:val="105"/>
                                <w:sz w:val="20"/>
                              </w:rPr>
                              <w:t>mbps</w:t>
                            </w:r>
                            <w:r>
                              <w:rPr>
                                <w:spacing w:val="-14"/>
                                <w:w w:val="105"/>
                                <w:sz w:val="20"/>
                              </w:rPr>
                              <w:t xml:space="preserve"> </w:t>
                            </w:r>
                            <w:r>
                              <w:rPr>
                                <w:w w:val="105"/>
                                <w:sz w:val="20"/>
                              </w:rPr>
                              <w:t>speed</w:t>
                            </w:r>
                            <w:r>
                              <w:rPr>
                                <w:spacing w:val="-9"/>
                                <w:w w:val="105"/>
                                <w:sz w:val="20"/>
                              </w:rPr>
                              <w:t xml:space="preserve"> </w:t>
                            </w:r>
                            <w:r>
                              <w:rPr>
                                <w:w w:val="105"/>
                                <w:sz w:val="20"/>
                              </w:rPr>
                              <w:t>by class</w:t>
                            </w:r>
                            <w:r>
                              <w:rPr>
                                <w:spacing w:val="-5"/>
                                <w:w w:val="105"/>
                                <w:sz w:val="20"/>
                              </w:rPr>
                              <w:t xml:space="preserve"> </w:t>
                            </w:r>
                            <w:r>
                              <w:rPr>
                                <w:w w:val="105"/>
                                <w:sz w:val="20"/>
                              </w:rPr>
                              <w:t>‘A’</w:t>
                            </w:r>
                            <w:r>
                              <w:rPr>
                                <w:spacing w:val="-4"/>
                                <w:w w:val="105"/>
                                <w:sz w:val="20"/>
                              </w:rPr>
                              <w:t xml:space="preserve"> </w:t>
                            </w:r>
                            <w:r>
                              <w:rPr>
                                <w:w w:val="105"/>
                                <w:sz w:val="20"/>
                              </w:rPr>
                              <w:t>ISP,</w:t>
                            </w:r>
                            <w:r>
                              <w:rPr>
                                <w:spacing w:val="-6"/>
                                <w:w w:val="105"/>
                                <w:sz w:val="20"/>
                              </w:rPr>
                              <w:t xml:space="preserve"> </w:t>
                            </w:r>
                            <w:r>
                              <w:rPr>
                                <w:w w:val="105"/>
                                <w:sz w:val="20"/>
                              </w:rPr>
                              <w:t>and</w:t>
                            </w:r>
                            <w:r>
                              <w:rPr>
                                <w:spacing w:val="-2"/>
                                <w:w w:val="105"/>
                                <w:sz w:val="20"/>
                              </w:rPr>
                              <w:t xml:space="preserve"> </w:t>
                            </w:r>
                            <w:r>
                              <w:rPr>
                                <w:w w:val="105"/>
                                <w:sz w:val="20"/>
                              </w:rPr>
                              <w:t>alternate</w:t>
                            </w:r>
                            <w:r>
                              <w:rPr>
                                <w:spacing w:val="-6"/>
                                <w:w w:val="105"/>
                                <w:sz w:val="20"/>
                              </w:rPr>
                              <w:t xml:space="preserve"> </w:t>
                            </w:r>
                            <w:r>
                              <w:rPr>
                                <w:w w:val="105"/>
                                <w:sz w:val="20"/>
                              </w:rPr>
                              <w:t>line</w:t>
                            </w:r>
                            <w:r>
                              <w:rPr>
                                <w:spacing w:val="3"/>
                                <w:w w:val="105"/>
                                <w:sz w:val="20"/>
                              </w:rPr>
                              <w:t xml:space="preserve"> </w:t>
                            </w:r>
                            <w:r>
                              <w:rPr>
                                <w:w w:val="105"/>
                                <w:sz w:val="20"/>
                              </w:rPr>
                              <w:t>with</w:t>
                            </w:r>
                            <w:r>
                              <w:rPr>
                                <w:spacing w:val="-6"/>
                                <w:w w:val="105"/>
                                <w:sz w:val="20"/>
                              </w:rPr>
                              <w:t xml:space="preserve"> </w:t>
                            </w:r>
                            <w:r>
                              <w:rPr>
                                <w:w w:val="105"/>
                                <w:sz w:val="20"/>
                              </w:rPr>
                              <w:t>1</w:t>
                            </w:r>
                            <w:r>
                              <w:rPr>
                                <w:spacing w:val="-2"/>
                                <w:w w:val="105"/>
                                <w:sz w:val="20"/>
                              </w:rPr>
                              <w:t xml:space="preserve"> </w:t>
                            </w:r>
                            <w:r>
                              <w:rPr>
                                <w:w w:val="105"/>
                                <w:sz w:val="20"/>
                              </w:rPr>
                              <w:t>:</w:t>
                            </w:r>
                            <w:r>
                              <w:rPr>
                                <w:spacing w:val="-6"/>
                                <w:w w:val="105"/>
                                <w:sz w:val="20"/>
                              </w:rPr>
                              <w:t xml:space="preserve"> </w:t>
                            </w:r>
                            <w:r>
                              <w:rPr>
                                <w:w w:val="105"/>
                                <w:sz w:val="20"/>
                              </w:rPr>
                              <w:t>1</w:t>
                            </w:r>
                            <w:r>
                              <w:rPr>
                                <w:spacing w:val="-5"/>
                                <w:w w:val="105"/>
                                <w:sz w:val="20"/>
                              </w:rPr>
                              <w:t xml:space="preserve"> </w:t>
                            </w:r>
                            <w:r>
                              <w:rPr>
                                <w:w w:val="105"/>
                                <w:sz w:val="20"/>
                              </w:rPr>
                              <w:t>dedicated</w:t>
                            </w:r>
                            <w:r>
                              <w:rPr>
                                <w:spacing w:val="-2"/>
                                <w:w w:val="105"/>
                                <w:sz w:val="20"/>
                              </w:rPr>
                              <w:t xml:space="preserve"> </w:t>
                            </w:r>
                            <w:r>
                              <w:rPr>
                                <w:w w:val="105"/>
                                <w:sz w:val="20"/>
                              </w:rPr>
                              <w:t>line</w:t>
                            </w:r>
                            <w:r>
                              <w:rPr>
                                <w:spacing w:val="-6"/>
                                <w:w w:val="105"/>
                                <w:sz w:val="20"/>
                              </w:rPr>
                              <w:t xml:space="preserve"> </w:t>
                            </w:r>
                            <w:r>
                              <w:rPr>
                                <w:w w:val="105"/>
                                <w:sz w:val="20"/>
                              </w:rPr>
                              <w:t>of</w:t>
                            </w:r>
                            <w:r>
                              <w:rPr>
                                <w:spacing w:val="3"/>
                                <w:w w:val="105"/>
                                <w:sz w:val="20"/>
                              </w:rPr>
                              <w:t xml:space="preserve"> </w:t>
                            </w:r>
                            <w:r>
                              <w:rPr>
                                <w:w w:val="105"/>
                                <w:sz w:val="20"/>
                              </w:rPr>
                              <w:t>50</w:t>
                            </w:r>
                            <w:r>
                              <w:rPr>
                                <w:spacing w:val="2"/>
                                <w:w w:val="105"/>
                                <w:sz w:val="20"/>
                              </w:rPr>
                              <w:t xml:space="preserve"> </w:t>
                            </w:r>
                            <w:r>
                              <w:rPr>
                                <w:w w:val="105"/>
                                <w:sz w:val="20"/>
                              </w:rPr>
                              <w:t>mpbs</w:t>
                            </w:r>
                            <w:r>
                              <w:rPr>
                                <w:spacing w:val="-8"/>
                                <w:w w:val="105"/>
                                <w:sz w:val="20"/>
                              </w:rPr>
                              <w:t xml:space="preserve"> </w:t>
                            </w:r>
                            <w:r>
                              <w:rPr>
                                <w:spacing w:val="-2"/>
                                <w:w w:val="105"/>
                                <w:sz w:val="20"/>
                              </w:rPr>
                              <w:t>speed,</w:t>
                            </w:r>
                          </w:p>
                          <w:p w14:paraId="689EB7F6">
                            <w:pPr>
                              <w:pStyle w:val="12"/>
                              <w:spacing w:line="236" w:lineRule="exact"/>
                              <w:ind w:left="100"/>
                              <w:rPr>
                                <w:sz w:val="20"/>
                              </w:rPr>
                            </w:pPr>
                            <w:r>
                              <w:rPr>
                                <w:w w:val="105"/>
                                <w:sz w:val="20"/>
                              </w:rPr>
                              <w:t>by an another Class ‘A’ ISP</w:t>
                            </w:r>
                            <w:r>
                              <w:rPr>
                                <w:spacing w:val="20"/>
                                <w:w w:val="105"/>
                                <w:sz w:val="20"/>
                              </w:rPr>
                              <w:t xml:space="preserve"> </w:t>
                            </w:r>
                            <w:r>
                              <w:rPr>
                                <w:w w:val="105"/>
                                <w:sz w:val="20"/>
                              </w:rPr>
                              <w:t>to ensure uninterrupted downloading facility, with 2(two) static IP’s.</w:t>
                            </w:r>
                          </w:p>
                        </w:tc>
                        <w:tc>
                          <w:tcPr>
                            <w:tcW w:w="1958" w:type="dxa"/>
                          </w:tcPr>
                          <w:p w14:paraId="6D6EB2B0">
                            <w:pPr>
                              <w:pStyle w:val="12"/>
                              <w:rPr>
                                <w:rFonts w:ascii="Times New Roman"/>
                                <w:sz w:val="20"/>
                              </w:rPr>
                            </w:pPr>
                          </w:p>
                        </w:tc>
                      </w:tr>
                      <w:tr w14:paraId="110AB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5A5303EC">
                            <w:pPr>
                              <w:pStyle w:val="12"/>
                              <w:spacing w:line="248" w:lineRule="exact"/>
                              <w:ind w:left="220"/>
                              <w:rPr>
                                <w:rFonts w:ascii="Arial"/>
                                <w:b/>
                                <w:sz w:val="22"/>
                              </w:rPr>
                            </w:pPr>
                            <w:r>
                              <w:rPr>
                                <w:rFonts w:ascii="Arial"/>
                                <w:b/>
                                <w:spacing w:val="-10"/>
                                <w:sz w:val="22"/>
                              </w:rPr>
                              <w:t>6</w:t>
                            </w:r>
                          </w:p>
                        </w:tc>
                        <w:tc>
                          <w:tcPr>
                            <w:tcW w:w="7137" w:type="dxa"/>
                          </w:tcPr>
                          <w:p w14:paraId="5B3DDBF6">
                            <w:pPr>
                              <w:pStyle w:val="12"/>
                              <w:spacing w:line="224" w:lineRule="exact"/>
                              <w:ind w:left="100"/>
                              <w:rPr>
                                <w:sz w:val="20"/>
                              </w:rPr>
                            </w:pPr>
                            <w:r>
                              <w:rPr>
                                <w:w w:val="105"/>
                                <w:sz w:val="20"/>
                              </w:rPr>
                              <w:t>Appointment</w:t>
                            </w:r>
                            <w:r>
                              <w:rPr>
                                <w:spacing w:val="41"/>
                                <w:w w:val="105"/>
                                <w:sz w:val="20"/>
                              </w:rPr>
                              <w:t xml:space="preserve"> </w:t>
                            </w:r>
                            <w:r>
                              <w:rPr>
                                <w:w w:val="105"/>
                                <w:sz w:val="20"/>
                              </w:rPr>
                              <w:t>of</w:t>
                            </w:r>
                            <w:r>
                              <w:rPr>
                                <w:spacing w:val="42"/>
                                <w:w w:val="105"/>
                                <w:sz w:val="20"/>
                              </w:rPr>
                              <w:t xml:space="preserve"> </w:t>
                            </w:r>
                            <w:r>
                              <w:rPr>
                                <w:w w:val="105"/>
                                <w:sz w:val="20"/>
                              </w:rPr>
                              <w:t>one</w:t>
                            </w:r>
                            <w:r>
                              <w:rPr>
                                <w:spacing w:val="42"/>
                                <w:w w:val="105"/>
                                <w:sz w:val="20"/>
                              </w:rPr>
                              <w:t xml:space="preserve"> </w:t>
                            </w:r>
                            <w:r>
                              <w:rPr>
                                <w:w w:val="105"/>
                                <w:sz w:val="20"/>
                              </w:rPr>
                              <w:t>Professor</w:t>
                            </w:r>
                            <w:r>
                              <w:rPr>
                                <w:spacing w:val="44"/>
                                <w:w w:val="105"/>
                                <w:sz w:val="20"/>
                              </w:rPr>
                              <w:t xml:space="preserve"> </w:t>
                            </w:r>
                            <w:r>
                              <w:rPr>
                                <w:w w:val="105"/>
                                <w:sz w:val="20"/>
                              </w:rPr>
                              <w:t>as</w:t>
                            </w:r>
                            <w:r>
                              <w:rPr>
                                <w:spacing w:val="42"/>
                                <w:w w:val="105"/>
                                <w:sz w:val="20"/>
                              </w:rPr>
                              <w:t xml:space="preserve"> </w:t>
                            </w:r>
                            <w:r>
                              <w:rPr>
                                <w:w w:val="105"/>
                                <w:sz w:val="20"/>
                              </w:rPr>
                              <w:t>a</w:t>
                            </w:r>
                            <w:r>
                              <w:rPr>
                                <w:spacing w:val="39"/>
                                <w:w w:val="105"/>
                                <w:sz w:val="20"/>
                              </w:rPr>
                              <w:t xml:space="preserve"> </w:t>
                            </w:r>
                            <w:r>
                              <w:rPr>
                                <w:rFonts w:ascii="Arial"/>
                                <w:b/>
                                <w:w w:val="105"/>
                                <w:sz w:val="20"/>
                                <w:u w:val="single"/>
                              </w:rPr>
                              <w:t>Examination</w:t>
                            </w:r>
                            <w:r>
                              <w:rPr>
                                <w:rFonts w:ascii="Arial"/>
                                <w:b/>
                                <w:spacing w:val="45"/>
                                <w:w w:val="105"/>
                                <w:sz w:val="20"/>
                                <w:u w:val="single"/>
                              </w:rPr>
                              <w:t xml:space="preserve"> </w:t>
                            </w:r>
                            <w:r>
                              <w:rPr>
                                <w:rFonts w:ascii="Arial"/>
                                <w:b/>
                                <w:w w:val="105"/>
                                <w:sz w:val="20"/>
                                <w:u w:val="single"/>
                              </w:rPr>
                              <w:t>Co-ordinator</w:t>
                            </w:r>
                            <w:r>
                              <w:rPr>
                                <w:rFonts w:ascii="Arial"/>
                                <w:b/>
                                <w:spacing w:val="41"/>
                                <w:w w:val="105"/>
                                <w:sz w:val="20"/>
                              </w:rPr>
                              <w:t xml:space="preserve"> </w:t>
                            </w:r>
                            <w:r>
                              <w:rPr>
                                <w:w w:val="105"/>
                                <w:sz w:val="20"/>
                              </w:rPr>
                              <w:t>to</w:t>
                            </w:r>
                            <w:r>
                              <w:rPr>
                                <w:spacing w:val="46"/>
                                <w:w w:val="105"/>
                                <w:sz w:val="20"/>
                              </w:rPr>
                              <w:t xml:space="preserve"> </w:t>
                            </w:r>
                            <w:r>
                              <w:rPr>
                                <w:spacing w:val="-5"/>
                                <w:w w:val="105"/>
                                <w:sz w:val="20"/>
                              </w:rPr>
                              <w:t>Co-</w:t>
                            </w:r>
                          </w:p>
                          <w:p w14:paraId="2346B347">
                            <w:pPr>
                              <w:pStyle w:val="12"/>
                              <w:spacing w:before="15" w:line="215" w:lineRule="exact"/>
                              <w:ind w:left="100"/>
                              <w:rPr>
                                <w:sz w:val="20"/>
                              </w:rPr>
                            </w:pPr>
                            <w:r>
                              <w:rPr>
                                <w:spacing w:val="-2"/>
                                <w:w w:val="105"/>
                                <w:sz w:val="20"/>
                              </w:rPr>
                              <w:t>ordinate this</w:t>
                            </w:r>
                            <w:r>
                              <w:rPr>
                                <w:spacing w:val="-5"/>
                                <w:w w:val="105"/>
                                <w:sz w:val="20"/>
                              </w:rPr>
                              <w:t xml:space="preserve"> </w:t>
                            </w:r>
                            <w:r>
                              <w:rPr>
                                <w:spacing w:val="-2"/>
                                <w:w w:val="105"/>
                                <w:sz w:val="20"/>
                              </w:rPr>
                              <w:t>Online process.</w:t>
                            </w:r>
                          </w:p>
                        </w:tc>
                        <w:tc>
                          <w:tcPr>
                            <w:tcW w:w="1958" w:type="dxa"/>
                          </w:tcPr>
                          <w:p w14:paraId="4A963EB9">
                            <w:pPr>
                              <w:pStyle w:val="12"/>
                              <w:rPr>
                                <w:rFonts w:ascii="Times New Roman"/>
                                <w:sz w:val="20"/>
                              </w:rPr>
                            </w:pPr>
                          </w:p>
                        </w:tc>
                      </w:tr>
                      <w:tr w14:paraId="5C337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3E6B650B">
                            <w:pPr>
                              <w:pStyle w:val="12"/>
                              <w:ind w:left="220"/>
                              <w:rPr>
                                <w:rFonts w:ascii="Arial"/>
                                <w:b/>
                                <w:sz w:val="22"/>
                              </w:rPr>
                            </w:pPr>
                            <w:r>
                              <w:rPr>
                                <w:rFonts w:ascii="Arial"/>
                                <w:b/>
                                <w:spacing w:val="-10"/>
                                <w:sz w:val="22"/>
                              </w:rPr>
                              <w:t>7</w:t>
                            </w:r>
                          </w:p>
                        </w:tc>
                        <w:tc>
                          <w:tcPr>
                            <w:tcW w:w="7137" w:type="dxa"/>
                          </w:tcPr>
                          <w:p w14:paraId="59C03C35">
                            <w:pPr>
                              <w:pStyle w:val="12"/>
                              <w:spacing w:line="236" w:lineRule="exact"/>
                              <w:ind w:left="100"/>
                              <w:rPr>
                                <w:sz w:val="20"/>
                              </w:rPr>
                            </w:pPr>
                            <w:r>
                              <w:rPr>
                                <w:w w:val="105"/>
                                <w:sz w:val="20"/>
                              </w:rPr>
                              <w:t xml:space="preserve">Separate Evaluation Room for Evaluating the Answer Books under CCTV </w:t>
                            </w:r>
                            <w:r>
                              <w:rPr>
                                <w:spacing w:val="-2"/>
                                <w:w w:val="105"/>
                                <w:sz w:val="20"/>
                              </w:rPr>
                              <w:t>Survellience</w:t>
                            </w:r>
                          </w:p>
                        </w:tc>
                        <w:tc>
                          <w:tcPr>
                            <w:tcW w:w="1958" w:type="dxa"/>
                          </w:tcPr>
                          <w:p w14:paraId="5A5BABF0">
                            <w:pPr>
                              <w:pStyle w:val="12"/>
                              <w:rPr>
                                <w:rFonts w:ascii="Times New Roman"/>
                                <w:sz w:val="20"/>
                              </w:rPr>
                            </w:pPr>
                          </w:p>
                        </w:tc>
                      </w:tr>
                    </w:tbl>
                    <w:p w14:paraId="2C1B35D8">
                      <w:pPr>
                        <w:pStyle w:val="6"/>
                      </w:pPr>
                    </w:p>
                  </w:txbxContent>
                </v:textbox>
              </v:shape>
            </w:pict>
          </mc:Fallback>
        </mc:AlternateContent>
      </w:r>
      <w:r>
        <w:rPr>
          <w:rFonts w:hint="default" w:asciiTheme="minorAscii" w:hAnsiTheme="minorAscii" w:eastAsiaTheme="minorEastAsia" w:cstheme="minorEastAsia"/>
          <w:b/>
          <w:sz w:val="24"/>
          <w:szCs w:val="24"/>
          <w:u w:val="single"/>
        </w:rPr>
        <w:t>To</w:t>
      </w:r>
      <w:r>
        <w:rPr>
          <w:rFonts w:hint="default" w:asciiTheme="minorAscii" w:hAnsiTheme="minorAscii" w:eastAsiaTheme="minorEastAsia" w:cstheme="minorEastAsia"/>
          <w:b/>
          <w:spacing w:val="13"/>
          <w:sz w:val="24"/>
          <w:szCs w:val="24"/>
          <w:u w:val="single"/>
        </w:rPr>
        <w:t xml:space="preserve"> </w:t>
      </w:r>
      <w:r>
        <w:rPr>
          <w:rFonts w:hint="default" w:asciiTheme="minorAscii" w:hAnsiTheme="minorAscii" w:eastAsiaTheme="minorEastAsia" w:cstheme="minorEastAsia"/>
          <w:b/>
          <w:sz w:val="24"/>
          <w:szCs w:val="24"/>
          <w:u w:val="single"/>
        </w:rPr>
        <w:t>Set</w:t>
      </w:r>
      <w:r>
        <w:rPr>
          <w:rFonts w:hint="default" w:asciiTheme="minorAscii" w:hAnsiTheme="minorAscii" w:eastAsiaTheme="minorEastAsia" w:cstheme="minorEastAsia"/>
          <w:b/>
          <w:spacing w:val="14"/>
          <w:sz w:val="24"/>
          <w:szCs w:val="24"/>
          <w:u w:val="single"/>
        </w:rPr>
        <w:t xml:space="preserve"> </w:t>
      </w:r>
      <w:r>
        <w:rPr>
          <w:rFonts w:hint="default" w:asciiTheme="minorAscii" w:hAnsiTheme="minorAscii" w:eastAsiaTheme="minorEastAsia" w:cstheme="minorEastAsia"/>
          <w:b/>
          <w:sz w:val="24"/>
          <w:szCs w:val="24"/>
          <w:u w:val="single"/>
        </w:rPr>
        <w:t>Up</w:t>
      </w:r>
      <w:r>
        <w:rPr>
          <w:rFonts w:hint="default" w:asciiTheme="minorAscii" w:hAnsiTheme="minorAscii" w:eastAsiaTheme="minorEastAsia" w:cstheme="minorEastAsia"/>
          <w:b/>
          <w:spacing w:val="19"/>
          <w:sz w:val="24"/>
          <w:szCs w:val="24"/>
          <w:u w:val="single"/>
        </w:rPr>
        <w:t xml:space="preserve"> </w:t>
      </w:r>
      <w:r>
        <w:rPr>
          <w:rFonts w:hint="default" w:asciiTheme="minorAscii" w:hAnsiTheme="minorAscii" w:eastAsiaTheme="minorEastAsia" w:cstheme="minorEastAsia"/>
          <w:b/>
          <w:sz w:val="24"/>
          <w:szCs w:val="24"/>
          <w:u w:val="single"/>
        </w:rPr>
        <w:t>DEC</w:t>
      </w:r>
      <w:r>
        <w:rPr>
          <w:rFonts w:hint="default" w:asciiTheme="minorAscii" w:hAnsiTheme="minorAscii" w:eastAsiaTheme="minorEastAsia" w:cstheme="minorEastAsia"/>
          <w:b/>
          <w:spacing w:val="11"/>
          <w:sz w:val="24"/>
          <w:szCs w:val="24"/>
          <w:u w:val="single"/>
        </w:rPr>
        <w:t xml:space="preserve"> </w:t>
      </w:r>
      <w:r>
        <w:rPr>
          <w:rFonts w:hint="default" w:asciiTheme="minorAscii" w:hAnsiTheme="minorAscii" w:eastAsiaTheme="minorEastAsia" w:cstheme="minorEastAsia"/>
          <w:b/>
          <w:sz w:val="24"/>
          <w:szCs w:val="24"/>
          <w:u w:val="single"/>
        </w:rPr>
        <w:t>for</w:t>
      </w:r>
      <w:r>
        <w:rPr>
          <w:rFonts w:hint="default" w:asciiTheme="minorAscii" w:hAnsiTheme="minorAscii" w:eastAsiaTheme="minorEastAsia" w:cstheme="minorEastAsia"/>
          <w:b/>
          <w:spacing w:val="10"/>
          <w:sz w:val="24"/>
          <w:szCs w:val="24"/>
          <w:u w:val="single"/>
        </w:rPr>
        <w:t xml:space="preserve"> </w:t>
      </w:r>
      <w:r>
        <w:rPr>
          <w:rFonts w:hint="default" w:asciiTheme="minorAscii" w:hAnsiTheme="minorAscii" w:eastAsiaTheme="minorEastAsia" w:cstheme="minorEastAsia"/>
          <w:b/>
          <w:sz w:val="24"/>
          <w:szCs w:val="24"/>
          <w:u w:val="single"/>
        </w:rPr>
        <w:t>Onscreen</w:t>
      </w:r>
      <w:r>
        <w:rPr>
          <w:rFonts w:hint="default" w:asciiTheme="minorAscii" w:hAnsiTheme="minorAscii" w:eastAsiaTheme="minorEastAsia" w:cstheme="minorEastAsia"/>
          <w:b/>
          <w:spacing w:val="8"/>
          <w:sz w:val="24"/>
          <w:szCs w:val="24"/>
          <w:u w:val="single"/>
        </w:rPr>
        <w:t xml:space="preserve"> </w:t>
      </w:r>
      <w:r>
        <w:rPr>
          <w:rFonts w:hint="default" w:asciiTheme="minorAscii" w:hAnsiTheme="minorAscii" w:eastAsiaTheme="minorEastAsia" w:cstheme="minorEastAsia"/>
          <w:b/>
          <w:sz w:val="24"/>
          <w:szCs w:val="24"/>
          <w:u w:val="single"/>
        </w:rPr>
        <w:t>Evaluation</w:t>
      </w:r>
      <w:r>
        <w:rPr>
          <w:rFonts w:hint="default" w:asciiTheme="minorAscii" w:hAnsiTheme="minorAscii" w:eastAsiaTheme="minorEastAsia" w:cstheme="minorEastAsia"/>
          <w:b/>
          <w:spacing w:val="8"/>
          <w:sz w:val="24"/>
          <w:szCs w:val="24"/>
          <w:u w:val="single"/>
        </w:rPr>
        <w:t xml:space="preserve"> </w:t>
      </w:r>
      <w:r>
        <w:rPr>
          <w:rFonts w:hint="default" w:asciiTheme="minorAscii" w:hAnsiTheme="minorAscii" w:eastAsiaTheme="minorEastAsia" w:cstheme="minorEastAsia"/>
          <w:b/>
          <w:sz w:val="24"/>
          <w:szCs w:val="24"/>
          <w:u w:val="single"/>
        </w:rPr>
        <w:t>of</w:t>
      </w:r>
      <w:r>
        <w:rPr>
          <w:rFonts w:hint="default" w:asciiTheme="minorAscii" w:hAnsiTheme="minorAscii" w:eastAsiaTheme="minorEastAsia" w:cstheme="minorEastAsia"/>
          <w:b/>
          <w:spacing w:val="8"/>
          <w:sz w:val="24"/>
          <w:szCs w:val="24"/>
          <w:u w:val="single"/>
        </w:rPr>
        <w:t xml:space="preserve"> </w:t>
      </w:r>
      <w:r>
        <w:rPr>
          <w:rFonts w:hint="default" w:asciiTheme="minorAscii" w:hAnsiTheme="minorAscii" w:eastAsiaTheme="minorEastAsia" w:cstheme="minorEastAsia"/>
          <w:b/>
          <w:sz w:val="24"/>
          <w:szCs w:val="24"/>
          <w:u w:val="single"/>
        </w:rPr>
        <w:t>Answer</w:t>
      </w:r>
      <w:r>
        <w:rPr>
          <w:rFonts w:hint="default" w:asciiTheme="minorAscii" w:hAnsiTheme="minorAscii" w:eastAsiaTheme="minorEastAsia" w:cstheme="minorEastAsia"/>
          <w:b/>
          <w:spacing w:val="11"/>
          <w:sz w:val="24"/>
          <w:szCs w:val="24"/>
          <w:u w:val="single"/>
        </w:rPr>
        <w:t xml:space="preserve"> </w:t>
      </w:r>
      <w:r>
        <w:rPr>
          <w:rFonts w:hint="default" w:asciiTheme="minorAscii" w:hAnsiTheme="minorAscii" w:eastAsiaTheme="minorEastAsia" w:cstheme="minorEastAsia"/>
          <w:b/>
          <w:sz w:val="24"/>
          <w:szCs w:val="24"/>
          <w:u w:val="single"/>
        </w:rPr>
        <w:t>Books</w:t>
      </w:r>
      <w:r>
        <w:rPr>
          <w:rFonts w:hint="default" w:asciiTheme="minorAscii" w:hAnsiTheme="minorAscii" w:eastAsiaTheme="minorEastAsia" w:cstheme="minorEastAsia"/>
          <w:b/>
          <w:spacing w:val="16"/>
          <w:sz w:val="24"/>
          <w:szCs w:val="24"/>
          <w:u w:val="single"/>
        </w:rPr>
        <w:t xml:space="preserve"> </w:t>
      </w:r>
      <w:r>
        <w:rPr>
          <w:rFonts w:hint="default" w:asciiTheme="minorAscii" w:hAnsiTheme="minorAscii" w:eastAsiaTheme="minorEastAsia" w:cstheme="minorEastAsia"/>
          <w:b/>
          <w:spacing w:val="-10"/>
          <w:sz w:val="24"/>
          <w:szCs w:val="24"/>
          <w:u w:val="single"/>
        </w:rPr>
        <w:t>:</w:t>
      </w:r>
    </w:p>
    <w:p w14:paraId="5AB2E376">
      <w:pPr>
        <w:pStyle w:val="6"/>
        <w:rPr>
          <w:rFonts w:hint="default" w:asciiTheme="minorAscii" w:hAnsiTheme="minorAscii" w:eastAsiaTheme="minorEastAsia" w:cstheme="minorEastAsia"/>
          <w:b/>
          <w:sz w:val="24"/>
          <w:szCs w:val="24"/>
        </w:rPr>
      </w:pPr>
    </w:p>
    <w:p w14:paraId="578EC76C">
      <w:pPr>
        <w:pStyle w:val="6"/>
        <w:rPr>
          <w:rFonts w:hint="default" w:asciiTheme="minorAscii" w:hAnsiTheme="minorAscii" w:eastAsiaTheme="minorEastAsia" w:cstheme="minorEastAsia"/>
          <w:b/>
          <w:sz w:val="24"/>
          <w:szCs w:val="24"/>
        </w:rPr>
      </w:pPr>
    </w:p>
    <w:p w14:paraId="3801E8C4">
      <w:pPr>
        <w:pStyle w:val="6"/>
        <w:rPr>
          <w:rFonts w:hint="default" w:asciiTheme="minorAscii" w:hAnsiTheme="minorAscii" w:eastAsiaTheme="minorEastAsia" w:cstheme="minorEastAsia"/>
          <w:b/>
          <w:sz w:val="24"/>
          <w:szCs w:val="24"/>
        </w:rPr>
      </w:pPr>
    </w:p>
    <w:p w14:paraId="30EE7D97">
      <w:pPr>
        <w:pStyle w:val="6"/>
        <w:rPr>
          <w:rFonts w:hint="default" w:asciiTheme="minorAscii" w:hAnsiTheme="minorAscii" w:eastAsiaTheme="minorEastAsia" w:cstheme="minorEastAsia"/>
          <w:b/>
          <w:sz w:val="24"/>
          <w:szCs w:val="24"/>
        </w:rPr>
      </w:pPr>
    </w:p>
    <w:p w14:paraId="3D038F74">
      <w:pPr>
        <w:pStyle w:val="6"/>
        <w:rPr>
          <w:rFonts w:hint="default" w:asciiTheme="minorAscii" w:hAnsiTheme="minorAscii" w:eastAsiaTheme="minorEastAsia" w:cstheme="minorEastAsia"/>
          <w:b/>
          <w:sz w:val="24"/>
          <w:szCs w:val="24"/>
        </w:rPr>
      </w:pPr>
    </w:p>
    <w:p w14:paraId="40D27DCF">
      <w:pPr>
        <w:spacing w:before="0"/>
        <w:ind w:left="62" w:right="0" w:firstLine="0"/>
        <w:jc w:val="left"/>
        <w:rPr>
          <w:rFonts w:hint="default" w:asciiTheme="minorAscii" w:hAnsiTheme="minorAscii" w:eastAsiaTheme="minorEastAsia" w:cstheme="minorEastAsia"/>
          <w:sz w:val="24"/>
          <w:szCs w:val="24"/>
        </w:rPr>
      </w:pPr>
    </w:p>
    <w:p w14:paraId="5A312FE3">
      <w:pPr>
        <w:pStyle w:val="6"/>
        <w:rPr>
          <w:rFonts w:hint="default" w:asciiTheme="minorAscii" w:hAnsiTheme="minorAscii" w:eastAsiaTheme="minorEastAsia" w:cstheme="minorEastAsia"/>
          <w:sz w:val="24"/>
          <w:szCs w:val="24"/>
        </w:rPr>
      </w:pPr>
    </w:p>
    <w:p w14:paraId="2D1E2E6A">
      <w:pPr>
        <w:pStyle w:val="6"/>
        <w:rPr>
          <w:rFonts w:hint="default" w:asciiTheme="minorAscii" w:hAnsiTheme="minorAscii" w:eastAsiaTheme="minorEastAsia" w:cstheme="minorEastAsia"/>
          <w:sz w:val="24"/>
          <w:szCs w:val="24"/>
        </w:rPr>
      </w:pPr>
    </w:p>
    <w:p w14:paraId="2265C3F5">
      <w:pPr>
        <w:pStyle w:val="6"/>
        <w:rPr>
          <w:rFonts w:hint="default" w:asciiTheme="minorAscii" w:hAnsiTheme="minorAscii" w:eastAsiaTheme="minorEastAsia" w:cstheme="minorEastAsia"/>
          <w:sz w:val="24"/>
          <w:szCs w:val="24"/>
        </w:rPr>
      </w:pPr>
    </w:p>
    <w:p w14:paraId="5A1768E9">
      <w:pPr>
        <w:pStyle w:val="6"/>
        <w:rPr>
          <w:rFonts w:hint="default" w:asciiTheme="minorAscii" w:hAnsiTheme="minorAscii" w:eastAsiaTheme="minorEastAsia" w:cstheme="minorEastAsia"/>
          <w:sz w:val="24"/>
          <w:szCs w:val="24"/>
        </w:rPr>
      </w:pPr>
    </w:p>
    <w:p w14:paraId="2259DACA">
      <w:pPr>
        <w:pStyle w:val="6"/>
        <w:rPr>
          <w:rFonts w:hint="default" w:asciiTheme="minorAscii" w:hAnsiTheme="minorAscii" w:eastAsiaTheme="minorEastAsia" w:cstheme="minorEastAsia"/>
          <w:sz w:val="24"/>
          <w:szCs w:val="24"/>
        </w:rPr>
      </w:pPr>
    </w:p>
    <w:p w14:paraId="2F781ADD">
      <w:pPr>
        <w:pStyle w:val="6"/>
        <w:rPr>
          <w:rFonts w:hint="default" w:asciiTheme="minorAscii" w:hAnsiTheme="minorAscii" w:eastAsiaTheme="minorEastAsia" w:cstheme="minorEastAsia"/>
          <w:sz w:val="24"/>
          <w:szCs w:val="24"/>
        </w:rPr>
      </w:pPr>
    </w:p>
    <w:p w14:paraId="6BF7AD98">
      <w:pPr>
        <w:pStyle w:val="6"/>
        <w:rPr>
          <w:rFonts w:hint="default" w:asciiTheme="minorAscii" w:hAnsiTheme="minorAscii" w:eastAsiaTheme="minorEastAsia" w:cstheme="minorEastAsia"/>
          <w:sz w:val="24"/>
          <w:szCs w:val="24"/>
        </w:rPr>
      </w:pPr>
    </w:p>
    <w:p w14:paraId="2FCD6089">
      <w:pPr>
        <w:pStyle w:val="6"/>
        <w:rPr>
          <w:rFonts w:hint="default" w:asciiTheme="minorAscii" w:hAnsiTheme="minorAscii" w:eastAsiaTheme="minorEastAsia" w:cstheme="minorEastAsia"/>
          <w:sz w:val="24"/>
          <w:szCs w:val="24"/>
        </w:rPr>
      </w:pPr>
    </w:p>
    <w:p w14:paraId="750C4F17">
      <w:pPr>
        <w:pStyle w:val="6"/>
        <w:rPr>
          <w:rFonts w:hint="default" w:asciiTheme="minorAscii" w:hAnsiTheme="minorAscii" w:eastAsiaTheme="minorEastAsia" w:cstheme="minorEastAsia"/>
          <w:sz w:val="24"/>
          <w:szCs w:val="24"/>
        </w:rPr>
      </w:pPr>
    </w:p>
    <w:p w14:paraId="2A14EF07">
      <w:pPr>
        <w:pStyle w:val="6"/>
        <w:rPr>
          <w:rFonts w:hint="default" w:asciiTheme="minorAscii" w:hAnsiTheme="minorAscii" w:eastAsiaTheme="minorEastAsia" w:cstheme="minorEastAsia"/>
          <w:sz w:val="24"/>
          <w:szCs w:val="24"/>
        </w:rPr>
      </w:pPr>
    </w:p>
    <w:p w14:paraId="03FD78E3">
      <w:pPr>
        <w:pStyle w:val="6"/>
        <w:rPr>
          <w:rFonts w:hint="default" w:asciiTheme="minorAscii" w:hAnsiTheme="minorAscii" w:eastAsiaTheme="minorEastAsia" w:cstheme="minorEastAsia"/>
          <w:sz w:val="24"/>
          <w:szCs w:val="24"/>
        </w:rPr>
      </w:pPr>
    </w:p>
    <w:p w14:paraId="778AF95C">
      <w:pPr>
        <w:pStyle w:val="6"/>
        <w:rPr>
          <w:rFonts w:hint="default" w:asciiTheme="minorAscii" w:hAnsiTheme="minorAscii" w:eastAsiaTheme="minorEastAsia" w:cstheme="minorEastAsia"/>
          <w:sz w:val="24"/>
          <w:szCs w:val="24"/>
        </w:rPr>
      </w:pPr>
    </w:p>
    <w:p w14:paraId="710BA53A">
      <w:pPr>
        <w:pStyle w:val="6"/>
        <w:rPr>
          <w:rFonts w:hint="default" w:asciiTheme="minorAscii" w:hAnsiTheme="minorAscii" w:eastAsiaTheme="minorEastAsia" w:cstheme="minorEastAsia"/>
          <w:sz w:val="24"/>
          <w:szCs w:val="24"/>
        </w:rPr>
      </w:pPr>
    </w:p>
    <w:p w14:paraId="65AC094F">
      <w:pPr>
        <w:pStyle w:val="6"/>
        <w:rPr>
          <w:rFonts w:hint="default" w:asciiTheme="minorAscii" w:hAnsiTheme="minorAscii" w:eastAsiaTheme="minorEastAsia" w:cstheme="minorEastAsia"/>
          <w:sz w:val="24"/>
          <w:szCs w:val="24"/>
        </w:rPr>
      </w:pPr>
    </w:p>
    <w:p w14:paraId="4ECECA10">
      <w:pPr>
        <w:pStyle w:val="6"/>
        <w:rPr>
          <w:rFonts w:hint="default" w:asciiTheme="minorAscii" w:hAnsiTheme="minorAscii" w:eastAsiaTheme="minorEastAsia" w:cstheme="minorEastAsia"/>
          <w:sz w:val="24"/>
          <w:szCs w:val="24"/>
        </w:rPr>
      </w:pPr>
    </w:p>
    <w:p w14:paraId="0DBFE51D">
      <w:pPr>
        <w:pStyle w:val="6"/>
        <w:rPr>
          <w:rFonts w:hint="default" w:asciiTheme="minorAscii" w:hAnsiTheme="minorAscii" w:eastAsiaTheme="minorEastAsia" w:cstheme="minorEastAsia"/>
          <w:sz w:val="24"/>
          <w:szCs w:val="24"/>
        </w:rPr>
      </w:pPr>
    </w:p>
    <w:p w14:paraId="55F31B74">
      <w:pPr>
        <w:pStyle w:val="6"/>
        <w:rPr>
          <w:rFonts w:hint="default" w:asciiTheme="minorAscii" w:hAnsiTheme="minorAscii" w:eastAsiaTheme="minorEastAsia" w:cstheme="minorEastAsia"/>
          <w:sz w:val="24"/>
          <w:szCs w:val="24"/>
        </w:rPr>
      </w:pPr>
    </w:p>
    <w:p w14:paraId="6E656CDE">
      <w:pPr>
        <w:pStyle w:val="6"/>
        <w:rPr>
          <w:rFonts w:hint="default" w:asciiTheme="minorAscii" w:hAnsiTheme="minorAscii" w:eastAsiaTheme="minorEastAsia" w:cstheme="minorEastAsia"/>
          <w:sz w:val="24"/>
          <w:szCs w:val="24"/>
        </w:rPr>
      </w:pPr>
    </w:p>
    <w:p w14:paraId="4411C313">
      <w:pPr>
        <w:pStyle w:val="6"/>
        <w:rPr>
          <w:rFonts w:hint="default" w:asciiTheme="minorAscii" w:hAnsiTheme="minorAscii" w:eastAsiaTheme="minorEastAsia" w:cstheme="minorEastAsia"/>
          <w:sz w:val="24"/>
          <w:szCs w:val="24"/>
        </w:rPr>
      </w:pPr>
    </w:p>
    <w:p w14:paraId="64B4B234">
      <w:pPr>
        <w:pStyle w:val="6"/>
        <w:rPr>
          <w:rFonts w:hint="default" w:asciiTheme="minorAscii" w:hAnsiTheme="minorAscii" w:eastAsiaTheme="minorEastAsia" w:cstheme="minorEastAsia"/>
          <w:sz w:val="24"/>
          <w:szCs w:val="24"/>
        </w:rPr>
      </w:pPr>
    </w:p>
    <w:p w14:paraId="26E3BFEB">
      <w:pPr>
        <w:pStyle w:val="6"/>
        <w:rPr>
          <w:rFonts w:hint="default" w:asciiTheme="minorAscii" w:hAnsiTheme="minorAscii" w:eastAsiaTheme="minorEastAsia" w:cstheme="minorEastAsia"/>
          <w:sz w:val="24"/>
          <w:szCs w:val="24"/>
        </w:rPr>
      </w:pPr>
    </w:p>
    <w:p w14:paraId="1DBC7E88">
      <w:pPr>
        <w:pStyle w:val="6"/>
        <w:rPr>
          <w:rFonts w:hint="default" w:asciiTheme="minorAscii" w:hAnsiTheme="minorAscii" w:eastAsiaTheme="minorEastAsia" w:cstheme="minorEastAsia"/>
          <w:sz w:val="24"/>
          <w:szCs w:val="24"/>
        </w:rPr>
      </w:pPr>
    </w:p>
    <w:p w14:paraId="4985D7BE">
      <w:pPr>
        <w:pStyle w:val="6"/>
        <w:rPr>
          <w:rFonts w:hint="default" w:asciiTheme="minorAscii" w:hAnsiTheme="minorAscii" w:eastAsiaTheme="minorEastAsia" w:cstheme="minorEastAsia"/>
          <w:sz w:val="24"/>
          <w:szCs w:val="24"/>
        </w:rPr>
      </w:pPr>
    </w:p>
    <w:p w14:paraId="38ACBD37">
      <w:pPr>
        <w:pStyle w:val="6"/>
        <w:rPr>
          <w:rFonts w:hint="default" w:asciiTheme="minorAscii" w:hAnsiTheme="minorAscii" w:eastAsiaTheme="minorEastAsia" w:cstheme="minorEastAsia"/>
          <w:sz w:val="24"/>
          <w:szCs w:val="24"/>
        </w:rPr>
      </w:pPr>
    </w:p>
    <w:p w14:paraId="67457E54">
      <w:pPr>
        <w:pStyle w:val="6"/>
        <w:rPr>
          <w:rFonts w:hint="default" w:asciiTheme="minorAscii" w:hAnsiTheme="minorAscii" w:eastAsiaTheme="minorEastAsia" w:cstheme="minorEastAsia"/>
          <w:sz w:val="24"/>
          <w:szCs w:val="24"/>
        </w:rPr>
      </w:pPr>
    </w:p>
    <w:p w14:paraId="324D0B22">
      <w:pPr>
        <w:pStyle w:val="6"/>
        <w:rPr>
          <w:rFonts w:hint="default" w:asciiTheme="minorAscii" w:hAnsiTheme="minorAscii" w:eastAsiaTheme="minorEastAsia" w:cstheme="minorEastAsia"/>
          <w:sz w:val="24"/>
          <w:szCs w:val="24"/>
        </w:rPr>
      </w:pPr>
    </w:p>
    <w:p w14:paraId="290EDBF1">
      <w:pPr>
        <w:pStyle w:val="6"/>
        <w:rPr>
          <w:rFonts w:hint="default" w:asciiTheme="minorAscii" w:hAnsiTheme="minorAscii" w:eastAsiaTheme="minorEastAsia" w:cstheme="minorEastAsia"/>
          <w:sz w:val="24"/>
          <w:szCs w:val="24"/>
        </w:rPr>
      </w:pPr>
    </w:p>
    <w:p w14:paraId="59EF87DF">
      <w:pPr>
        <w:pStyle w:val="6"/>
        <w:rPr>
          <w:rFonts w:hint="default" w:asciiTheme="minorAscii" w:hAnsiTheme="minorAscii" w:eastAsiaTheme="minorEastAsia" w:cstheme="minorEastAsia"/>
          <w:sz w:val="24"/>
          <w:szCs w:val="24"/>
        </w:rPr>
      </w:pPr>
    </w:p>
    <w:p w14:paraId="5BB33633">
      <w:pPr>
        <w:pStyle w:val="6"/>
        <w:rPr>
          <w:rFonts w:hint="default" w:asciiTheme="minorAscii" w:hAnsiTheme="minorAscii" w:eastAsiaTheme="minorEastAsia" w:cstheme="minorEastAsia"/>
          <w:sz w:val="24"/>
          <w:szCs w:val="24"/>
        </w:rPr>
      </w:pPr>
    </w:p>
    <w:p w14:paraId="7AC2FD57">
      <w:pPr>
        <w:pStyle w:val="6"/>
        <w:spacing w:before="15"/>
        <w:rPr>
          <w:rFonts w:hint="default" w:asciiTheme="minorAscii" w:hAnsiTheme="minorAscii" w:eastAsiaTheme="minorEastAsia" w:cstheme="minorEastAsia"/>
          <w:sz w:val="24"/>
          <w:szCs w:val="24"/>
        </w:rPr>
      </w:pPr>
    </w:p>
    <w:p w14:paraId="1CA3EF54">
      <w:pPr>
        <w:spacing w:before="0"/>
        <w:ind w:left="595" w:right="0" w:firstLine="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w w:val="105"/>
          <w:sz w:val="24"/>
          <w:szCs w:val="24"/>
        </w:rPr>
        <w:t>Data</w:t>
      </w:r>
      <w:r>
        <w:rPr>
          <w:rFonts w:hint="default" w:asciiTheme="minorAscii" w:hAnsiTheme="minorAscii" w:eastAsiaTheme="minorEastAsia" w:cstheme="minorEastAsia"/>
          <w:b/>
          <w:spacing w:val="-4"/>
          <w:w w:val="105"/>
          <w:sz w:val="24"/>
          <w:szCs w:val="24"/>
        </w:rPr>
        <w:t xml:space="preserve"> </w:t>
      </w:r>
      <w:r>
        <w:rPr>
          <w:rFonts w:hint="default" w:asciiTheme="minorAscii" w:hAnsiTheme="minorAscii" w:eastAsiaTheme="minorEastAsia" w:cstheme="minorEastAsia"/>
          <w:b/>
          <w:spacing w:val="-2"/>
          <w:w w:val="105"/>
          <w:sz w:val="24"/>
          <w:szCs w:val="24"/>
        </w:rPr>
        <w:t>Verified</w:t>
      </w:r>
      <w:r>
        <w:rPr>
          <w:rFonts w:hint="default" w:asciiTheme="minorAscii" w:hAnsiTheme="minorAscii" w:eastAsiaTheme="minorEastAsia" w:cstheme="minorEastAsia"/>
          <w:b/>
          <w:spacing w:val="-5"/>
          <w:w w:val="105"/>
          <w:sz w:val="24"/>
          <w:szCs w:val="24"/>
        </w:rPr>
        <w:t xml:space="preserve"> </w:t>
      </w:r>
      <w:r>
        <w:rPr>
          <w:rFonts w:hint="default" w:asciiTheme="minorAscii" w:hAnsiTheme="minorAscii" w:eastAsiaTheme="minorEastAsia" w:cstheme="minorEastAsia"/>
          <w:b/>
          <w:spacing w:val="-2"/>
          <w:w w:val="105"/>
          <w:sz w:val="24"/>
          <w:szCs w:val="24"/>
        </w:rPr>
        <w:t>by</w:t>
      </w:r>
      <w:r>
        <w:rPr>
          <w:rFonts w:hint="default" w:asciiTheme="minorAscii" w:hAnsiTheme="minorAscii" w:eastAsiaTheme="minorEastAsia" w:cstheme="minorEastAsia"/>
          <w:b/>
          <w:spacing w:val="-7"/>
          <w:w w:val="105"/>
          <w:sz w:val="24"/>
          <w:szCs w:val="24"/>
        </w:rPr>
        <w:t xml:space="preserve"> </w:t>
      </w:r>
      <w:r>
        <w:rPr>
          <w:rFonts w:hint="default" w:asciiTheme="minorAscii" w:hAnsiTheme="minorAscii" w:eastAsiaTheme="minorEastAsia" w:cstheme="minorEastAsia"/>
          <w:b/>
          <w:spacing w:val="-2"/>
          <w:w w:val="105"/>
          <w:sz w:val="24"/>
          <w:szCs w:val="24"/>
        </w:rPr>
        <w:t>the</w:t>
      </w:r>
      <w:r>
        <w:rPr>
          <w:rFonts w:hint="default" w:asciiTheme="minorAscii" w:hAnsiTheme="minorAscii" w:eastAsiaTheme="minorEastAsia" w:cstheme="minorEastAsia"/>
          <w:b/>
          <w:spacing w:val="-4"/>
          <w:w w:val="105"/>
          <w:sz w:val="24"/>
          <w:szCs w:val="24"/>
        </w:rPr>
        <w:t xml:space="preserve"> </w:t>
      </w:r>
      <w:r>
        <w:rPr>
          <w:rFonts w:hint="default" w:asciiTheme="minorAscii" w:hAnsiTheme="minorAscii" w:eastAsiaTheme="minorEastAsia" w:cstheme="minorEastAsia"/>
          <w:b/>
          <w:spacing w:val="-2"/>
          <w:w w:val="105"/>
          <w:sz w:val="24"/>
          <w:szCs w:val="24"/>
        </w:rPr>
        <w:t>Committee</w:t>
      </w:r>
      <w:r>
        <w:rPr>
          <w:rFonts w:hint="default" w:asciiTheme="minorAscii" w:hAnsiTheme="minorAscii" w:eastAsiaTheme="minorEastAsia" w:cstheme="minorEastAsia"/>
          <w:b/>
          <w:spacing w:val="-3"/>
          <w:w w:val="105"/>
          <w:sz w:val="24"/>
          <w:szCs w:val="24"/>
        </w:rPr>
        <w:t xml:space="preserve"> </w:t>
      </w:r>
      <w:r>
        <w:rPr>
          <w:rFonts w:hint="default" w:asciiTheme="minorAscii" w:hAnsiTheme="minorAscii" w:eastAsiaTheme="minorEastAsia" w:cstheme="minorEastAsia"/>
          <w:b/>
          <w:spacing w:val="-2"/>
          <w:w w:val="105"/>
          <w:sz w:val="24"/>
          <w:szCs w:val="24"/>
        </w:rPr>
        <w:t>members:</w:t>
      </w:r>
    </w:p>
    <w:p w14:paraId="3DC7DC36">
      <w:pPr>
        <w:spacing w:after="0"/>
        <w:jc w:val="left"/>
        <w:rPr>
          <w:rFonts w:hint="default" w:asciiTheme="minorAscii" w:hAnsiTheme="minorAscii" w:eastAsiaTheme="minorEastAsia" w:cstheme="minorEastAsia"/>
          <w:b/>
          <w:sz w:val="24"/>
          <w:szCs w:val="24"/>
        </w:rPr>
        <w:sectPr>
          <w:footerReference r:id="rId8" w:type="default"/>
          <w:pgSz w:w="12240" w:h="15840"/>
          <w:pgMar w:top="380" w:right="1080" w:bottom="860" w:left="720" w:header="0" w:footer="679" w:gutter="0"/>
          <w:pgBorders>
            <w:top w:val="none" w:sz="0" w:space="0"/>
            <w:left w:val="none" w:sz="0" w:space="0"/>
            <w:bottom w:val="none" w:sz="0" w:space="0"/>
            <w:right w:val="none" w:sz="0" w:space="0"/>
          </w:pgBorders>
          <w:cols w:space="720" w:num="1"/>
        </w:sectPr>
      </w:pPr>
    </w:p>
    <w:p w14:paraId="49CC5E4E">
      <w:pPr>
        <w:pStyle w:val="6"/>
        <w:rPr>
          <w:rFonts w:hint="default" w:asciiTheme="minorAscii" w:hAnsiTheme="minorAscii" w:eastAsiaTheme="minorEastAsia" w:cstheme="minorEastAsia"/>
          <w:b/>
          <w:sz w:val="24"/>
          <w:szCs w:val="24"/>
        </w:rPr>
      </w:pPr>
    </w:p>
    <w:p w14:paraId="5C864272">
      <w:pPr>
        <w:pStyle w:val="6"/>
        <w:rPr>
          <w:rFonts w:hint="default" w:asciiTheme="minorAscii" w:hAnsiTheme="minorAscii" w:eastAsiaTheme="minorEastAsia" w:cstheme="minorEastAsia"/>
          <w:b/>
          <w:sz w:val="24"/>
          <w:szCs w:val="24"/>
        </w:rPr>
      </w:pPr>
    </w:p>
    <w:p w14:paraId="0DBB9C76">
      <w:pPr>
        <w:pStyle w:val="6"/>
        <w:spacing w:before="71"/>
        <w:rPr>
          <w:rFonts w:hint="default" w:asciiTheme="minorAscii" w:hAnsiTheme="minorAscii" w:eastAsiaTheme="minorEastAsia" w:cstheme="minorEastAsia"/>
          <w:b/>
          <w:sz w:val="24"/>
          <w:szCs w:val="24"/>
        </w:rPr>
      </w:pPr>
    </w:p>
    <w:p w14:paraId="23B8DE27">
      <w:pPr>
        <w:pStyle w:val="6"/>
        <w:ind w:left="460" w:right="38"/>
        <w:rPr>
          <w:rFonts w:hint="default" w:asciiTheme="minorAscii" w:hAnsiTheme="minorAscii" w:eastAsiaTheme="minorEastAsia" w:cstheme="minorEastAsia"/>
          <w:sz w:val="24"/>
          <w:szCs w:val="24"/>
        </w:rPr>
      </w:pPr>
    </w:p>
    <w:p w14:paraId="442AFBB9">
      <w:pPr>
        <w:pStyle w:val="6"/>
        <w:ind w:left="460" w:right="38"/>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rPr>
        <w:t>Name</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College</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z w:val="24"/>
          <w:szCs w:val="24"/>
          <w:lang w:val="en-US"/>
        </w:rPr>
        <w:t xml:space="preserve">  </w:t>
      </w:r>
    </w:p>
    <w:p w14:paraId="3BB7F69D">
      <w:pPr>
        <w:pStyle w:val="6"/>
        <w:ind w:left="460" w:right="38"/>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Phone/Mobile No. : Name</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Subject</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w:t>
      </w:r>
    </w:p>
    <w:p w14:paraId="43F20CDC">
      <w:pPr>
        <w:spacing w:before="66" w:line="240" w:lineRule="auto"/>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br w:type="column"/>
      </w:r>
    </w:p>
    <w:p w14:paraId="2CF0CA4D">
      <w:pPr>
        <w:spacing w:before="1" w:line="242" w:lineRule="auto"/>
        <w:ind w:left="753" w:right="38" w:hanging="293"/>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MAHARASHTRA</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z w:val="24"/>
          <w:szCs w:val="24"/>
        </w:rPr>
        <w:t>UNIVERSITY</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z w:val="24"/>
          <w:szCs w:val="24"/>
        </w:rPr>
        <w:t>HEALTH</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SCIENCES,</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 xml:space="preserve">NASHIK SUBJECTWISE </w:t>
      </w:r>
      <w:r>
        <w:rPr>
          <w:rFonts w:hint="default" w:asciiTheme="minorAscii" w:hAnsiTheme="minorAscii" w:eastAsiaTheme="minorEastAsia" w:cstheme="minorEastAsia"/>
          <w:b/>
          <w:sz w:val="24"/>
          <w:szCs w:val="24"/>
          <w:u w:val="single"/>
        </w:rPr>
        <w:t>ELIGIBLE EXAMINERS</w:t>
      </w:r>
      <w:r>
        <w:rPr>
          <w:rFonts w:hint="default" w:asciiTheme="minorAscii" w:hAnsiTheme="minorAscii" w:eastAsiaTheme="minorEastAsia" w:cstheme="minorEastAsia"/>
          <w:b/>
          <w:sz w:val="24"/>
          <w:szCs w:val="24"/>
        </w:rPr>
        <w:t xml:space="preserve"> LIST (UG Courses)</w:t>
      </w:r>
    </w:p>
    <w:p w14:paraId="49510CD6">
      <w:pPr>
        <w:spacing w:before="69"/>
        <w:ind w:left="460" w:right="0" w:firstLine="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sz w:val="24"/>
          <w:szCs w:val="24"/>
        </w:rPr>
        <w:br w:type="column"/>
      </w:r>
      <w:r>
        <w:rPr>
          <w:rFonts w:hint="default" w:asciiTheme="minorAscii" w:hAnsiTheme="minorAscii" w:eastAsiaTheme="minorEastAsia" w:cstheme="minorEastAsia"/>
          <w:b/>
          <w:spacing w:val="-2"/>
          <w:sz w:val="24"/>
          <w:szCs w:val="24"/>
        </w:rPr>
        <w:t>ANNEXURE-IV-</w:t>
      </w:r>
      <w:r>
        <w:rPr>
          <w:rFonts w:hint="default" w:asciiTheme="minorAscii" w:hAnsiTheme="minorAscii" w:eastAsiaTheme="minorEastAsia" w:cstheme="minorEastAsia"/>
          <w:b/>
          <w:spacing w:val="-10"/>
          <w:sz w:val="24"/>
          <w:szCs w:val="24"/>
        </w:rPr>
        <w:t>B</w:t>
      </w:r>
    </w:p>
    <w:p w14:paraId="77B7E22E">
      <w:pPr>
        <w:spacing w:after="0"/>
        <w:jc w:val="left"/>
        <w:rPr>
          <w:rFonts w:hint="default" w:asciiTheme="minorAscii" w:hAnsiTheme="minorAscii" w:eastAsiaTheme="minorEastAsia" w:cstheme="minorEastAsia"/>
          <w:b/>
          <w:sz w:val="24"/>
          <w:szCs w:val="24"/>
        </w:rPr>
        <w:sectPr>
          <w:footerReference r:id="rId9" w:type="default"/>
          <w:pgSz w:w="15840" w:h="12240" w:orient="landscape"/>
          <w:pgMar w:top="800" w:right="0" w:bottom="1100" w:left="360" w:header="0" w:footer="917" w:gutter="0"/>
          <w:pgBorders>
            <w:top w:val="none" w:sz="0" w:space="0"/>
            <w:left w:val="none" w:sz="0" w:space="0"/>
            <w:bottom w:val="none" w:sz="0" w:space="0"/>
            <w:right w:val="none" w:sz="0" w:space="0"/>
          </w:pgBorders>
          <w:cols w:equalWidth="0" w:num="3">
            <w:col w:w="2827" w:space="586"/>
            <w:col w:w="7682" w:space="1016"/>
            <w:col w:w="3369"/>
          </w:cols>
        </w:sectPr>
      </w:pPr>
    </w:p>
    <w:p w14:paraId="5E7ACA44">
      <w:pPr>
        <w:pStyle w:val="6"/>
        <w:spacing w:before="51"/>
        <w:rPr>
          <w:rFonts w:hint="default" w:asciiTheme="minorAscii" w:hAnsiTheme="minorAscii" w:eastAsiaTheme="minorEastAsia" w:cstheme="minorEastAsia"/>
          <w:b/>
          <w:sz w:val="24"/>
          <w:szCs w:val="24"/>
        </w:rPr>
      </w:pP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989"/>
        <w:gridCol w:w="811"/>
        <w:gridCol w:w="1080"/>
        <w:gridCol w:w="806"/>
        <w:gridCol w:w="811"/>
        <w:gridCol w:w="902"/>
        <w:gridCol w:w="988"/>
        <w:gridCol w:w="897"/>
        <w:gridCol w:w="993"/>
        <w:gridCol w:w="1166"/>
        <w:gridCol w:w="720"/>
        <w:gridCol w:w="720"/>
        <w:gridCol w:w="902"/>
        <w:gridCol w:w="720"/>
        <w:gridCol w:w="811"/>
        <w:gridCol w:w="897"/>
      </w:tblGrid>
      <w:tr w14:paraId="57313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811" w:type="dxa"/>
          </w:tcPr>
          <w:p w14:paraId="51A9A712">
            <w:pPr>
              <w:pStyle w:val="12"/>
              <w:spacing w:line="183" w:lineRule="exact"/>
              <w:ind w:left="143"/>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Sr.</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pacing w:val="-5"/>
                <w:sz w:val="24"/>
                <w:szCs w:val="24"/>
              </w:rPr>
              <w:t>No.</w:t>
            </w:r>
          </w:p>
        </w:tc>
        <w:tc>
          <w:tcPr>
            <w:tcW w:w="989" w:type="dxa"/>
          </w:tcPr>
          <w:p w14:paraId="7B5328DD">
            <w:pPr>
              <w:pStyle w:val="12"/>
              <w:spacing w:line="244" w:lineRule="auto"/>
              <w:ind w:left="268" w:right="199" w:hanging="72"/>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 xml:space="preserve">College </w:t>
            </w:r>
            <w:r>
              <w:rPr>
                <w:rFonts w:hint="default" w:asciiTheme="minorAscii" w:hAnsiTheme="minorAscii" w:eastAsiaTheme="minorEastAsia" w:cstheme="minorEastAsia"/>
                <w:b/>
                <w:spacing w:val="-4"/>
                <w:sz w:val="24"/>
                <w:szCs w:val="24"/>
              </w:rPr>
              <w:t>Name</w:t>
            </w:r>
          </w:p>
        </w:tc>
        <w:tc>
          <w:tcPr>
            <w:tcW w:w="811" w:type="dxa"/>
          </w:tcPr>
          <w:p w14:paraId="1CF0126A">
            <w:pPr>
              <w:pStyle w:val="12"/>
              <w:spacing w:line="183" w:lineRule="exact"/>
              <w:ind w:left="115"/>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Subject</w:t>
            </w:r>
          </w:p>
        </w:tc>
        <w:tc>
          <w:tcPr>
            <w:tcW w:w="1080" w:type="dxa"/>
          </w:tcPr>
          <w:p w14:paraId="76084064">
            <w:pPr>
              <w:pStyle w:val="12"/>
              <w:ind w:left="105" w:right="102"/>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 xml:space="preserve">Full name of the </w:t>
            </w:r>
            <w:r>
              <w:rPr>
                <w:rFonts w:hint="default" w:asciiTheme="minorAscii" w:hAnsiTheme="minorAscii" w:eastAsiaTheme="minorEastAsia" w:cstheme="minorEastAsia"/>
                <w:b/>
                <w:spacing w:val="-2"/>
                <w:sz w:val="24"/>
                <w:szCs w:val="24"/>
              </w:rPr>
              <w:t>Teacher (First/Middl e/Last)</w:t>
            </w:r>
          </w:p>
        </w:tc>
        <w:tc>
          <w:tcPr>
            <w:tcW w:w="806" w:type="dxa"/>
          </w:tcPr>
          <w:p w14:paraId="1F98EBB2">
            <w:pPr>
              <w:pStyle w:val="12"/>
              <w:spacing w:line="244" w:lineRule="auto"/>
              <w:ind w:left="211" w:right="130" w:hanging="77"/>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Design ation</w:t>
            </w:r>
          </w:p>
        </w:tc>
        <w:tc>
          <w:tcPr>
            <w:tcW w:w="811" w:type="dxa"/>
          </w:tcPr>
          <w:p w14:paraId="7AD8D7E6">
            <w:pPr>
              <w:pStyle w:val="12"/>
              <w:spacing w:line="244" w:lineRule="auto"/>
              <w:ind w:left="125" w:right="101" w:firstLine="14"/>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Date</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 xml:space="preserve">of </w:t>
            </w:r>
            <w:r>
              <w:rPr>
                <w:rFonts w:hint="default" w:asciiTheme="minorAscii" w:hAnsiTheme="minorAscii" w:eastAsiaTheme="minorEastAsia" w:cstheme="minorEastAsia"/>
                <w:b/>
                <w:spacing w:val="-2"/>
                <w:sz w:val="24"/>
                <w:szCs w:val="24"/>
              </w:rPr>
              <w:t>Joining</w:t>
            </w:r>
          </w:p>
        </w:tc>
        <w:tc>
          <w:tcPr>
            <w:tcW w:w="902" w:type="dxa"/>
          </w:tcPr>
          <w:p w14:paraId="64686B3A">
            <w:pPr>
              <w:pStyle w:val="12"/>
              <w:spacing w:line="183" w:lineRule="exact"/>
              <w:ind w:left="79" w:right="74"/>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UG</w:t>
            </w:r>
          </w:p>
          <w:p w14:paraId="6C9FE61B">
            <w:pPr>
              <w:pStyle w:val="12"/>
              <w:spacing w:before="3"/>
              <w:ind w:left="79" w:right="72"/>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 xml:space="preserve">Qualifica </w:t>
            </w:r>
            <w:r>
              <w:rPr>
                <w:rFonts w:hint="default" w:asciiTheme="minorAscii" w:hAnsiTheme="minorAscii" w:eastAsiaTheme="minorEastAsia" w:cstheme="minorEastAsia"/>
                <w:b/>
                <w:sz w:val="24"/>
                <w:szCs w:val="24"/>
              </w:rPr>
              <w:t>tion</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z w:val="24"/>
                <w:szCs w:val="24"/>
              </w:rPr>
              <w:t xml:space="preserve">&amp; year of </w:t>
            </w:r>
            <w:r>
              <w:rPr>
                <w:rFonts w:hint="default" w:asciiTheme="minorAscii" w:hAnsiTheme="minorAscii" w:eastAsiaTheme="minorEastAsia" w:cstheme="minorEastAsia"/>
                <w:b/>
                <w:spacing w:val="-2"/>
                <w:sz w:val="24"/>
                <w:szCs w:val="24"/>
              </w:rPr>
              <w:t>Passing</w:t>
            </w:r>
          </w:p>
        </w:tc>
        <w:tc>
          <w:tcPr>
            <w:tcW w:w="988" w:type="dxa"/>
          </w:tcPr>
          <w:p w14:paraId="2112D9C3">
            <w:pPr>
              <w:pStyle w:val="12"/>
              <w:spacing w:line="183" w:lineRule="exact"/>
              <w:ind w:left="6"/>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PG</w:t>
            </w:r>
          </w:p>
          <w:p w14:paraId="7FDCFB36">
            <w:pPr>
              <w:pStyle w:val="12"/>
              <w:spacing w:before="3"/>
              <w:ind w:left="106" w:right="100"/>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 xml:space="preserve">Qualificati </w:t>
            </w:r>
            <w:r>
              <w:rPr>
                <w:rFonts w:hint="default" w:asciiTheme="minorAscii" w:hAnsiTheme="minorAscii" w:eastAsiaTheme="minorEastAsia" w:cstheme="minorEastAsia"/>
                <w:b/>
                <w:sz w:val="24"/>
                <w:szCs w:val="24"/>
              </w:rPr>
              <w:t>on</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z w:val="24"/>
                <w:szCs w:val="24"/>
              </w:rPr>
              <w:t>&amp;</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 xml:space="preserve">Year </w:t>
            </w:r>
            <w:r>
              <w:rPr>
                <w:rFonts w:hint="default" w:asciiTheme="minorAscii" w:hAnsiTheme="minorAscii" w:eastAsiaTheme="minorEastAsia" w:cstheme="minorEastAsia"/>
                <w:b/>
                <w:spacing w:val="-6"/>
                <w:sz w:val="24"/>
                <w:szCs w:val="24"/>
              </w:rPr>
              <w:t>of</w:t>
            </w:r>
            <w:r>
              <w:rPr>
                <w:rFonts w:hint="default" w:asciiTheme="minorAscii" w:hAnsiTheme="minorAscii" w:eastAsiaTheme="minorEastAsia" w:cstheme="minorEastAsia"/>
                <w:b/>
                <w:spacing w:val="40"/>
                <w:sz w:val="24"/>
                <w:szCs w:val="24"/>
              </w:rPr>
              <w:t xml:space="preserve"> </w:t>
            </w:r>
            <w:r>
              <w:rPr>
                <w:rFonts w:hint="default" w:asciiTheme="minorAscii" w:hAnsiTheme="minorAscii" w:eastAsiaTheme="minorEastAsia" w:cstheme="minorEastAsia"/>
                <w:b/>
                <w:spacing w:val="-2"/>
                <w:sz w:val="24"/>
                <w:szCs w:val="24"/>
              </w:rPr>
              <w:t>Passing</w:t>
            </w:r>
          </w:p>
        </w:tc>
        <w:tc>
          <w:tcPr>
            <w:tcW w:w="897" w:type="dxa"/>
          </w:tcPr>
          <w:p w14:paraId="7B073D1B">
            <w:pPr>
              <w:pStyle w:val="12"/>
              <w:ind w:left="107" w:right="104" w:firstLine="4"/>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 xml:space="preserve">Teachin </w:t>
            </w:r>
            <w:r>
              <w:rPr>
                <w:rFonts w:hint="default" w:asciiTheme="minorAscii" w:hAnsiTheme="minorAscii" w:eastAsiaTheme="minorEastAsia" w:cstheme="minorEastAsia"/>
                <w:b/>
                <w:spacing w:val="-10"/>
                <w:sz w:val="24"/>
                <w:szCs w:val="24"/>
              </w:rPr>
              <w:t>g</w:t>
            </w:r>
            <w:r>
              <w:rPr>
                <w:rFonts w:hint="default" w:asciiTheme="minorAscii" w:hAnsiTheme="minorAscii" w:eastAsiaTheme="minorEastAsia" w:cstheme="minorEastAsia"/>
                <w:b/>
                <w:spacing w:val="-2"/>
                <w:sz w:val="24"/>
                <w:szCs w:val="24"/>
              </w:rPr>
              <w:t xml:space="preserve"> Experien </w:t>
            </w:r>
            <w:r>
              <w:rPr>
                <w:rFonts w:hint="default" w:asciiTheme="minorAscii" w:hAnsiTheme="minorAscii" w:eastAsiaTheme="minorEastAsia" w:cstheme="minorEastAsia"/>
                <w:b/>
                <w:sz w:val="24"/>
                <w:szCs w:val="24"/>
              </w:rPr>
              <w:t xml:space="preserve">ce after </w:t>
            </w:r>
            <w:r>
              <w:rPr>
                <w:rFonts w:hint="default" w:asciiTheme="minorAscii" w:hAnsiTheme="minorAscii" w:eastAsiaTheme="minorEastAsia" w:cstheme="minorEastAsia"/>
                <w:b/>
                <w:spacing w:val="-6"/>
                <w:sz w:val="24"/>
                <w:szCs w:val="24"/>
              </w:rPr>
              <w:t>PG</w:t>
            </w:r>
          </w:p>
          <w:p w14:paraId="32B6F4BA">
            <w:pPr>
              <w:pStyle w:val="12"/>
              <w:spacing w:line="163" w:lineRule="exact"/>
              <w:ind w:left="125" w:right="120"/>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passing</w:t>
            </w:r>
          </w:p>
        </w:tc>
        <w:tc>
          <w:tcPr>
            <w:tcW w:w="993" w:type="dxa"/>
          </w:tcPr>
          <w:p w14:paraId="5E70AA30">
            <w:pPr>
              <w:pStyle w:val="12"/>
              <w:spacing w:line="183" w:lineRule="exact"/>
              <w:ind w:left="15"/>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4"/>
                <w:sz w:val="24"/>
                <w:szCs w:val="24"/>
              </w:rPr>
              <w:t>MUHS</w:t>
            </w:r>
          </w:p>
          <w:p w14:paraId="3B6FB28C">
            <w:pPr>
              <w:pStyle w:val="12"/>
              <w:spacing w:before="3"/>
              <w:ind w:left="15" w:right="6"/>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Approval (Yes/No)</w:t>
            </w:r>
          </w:p>
        </w:tc>
        <w:tc>
          <w:tcPr>
            <w:tcW w:w="1166" w:type="dxa"/>
          </w:tcPr>
          <w:p w14:paraId="7B86F724">
            <w:pPr>
              <w:pStyle w:val="12"/>
              <w:ind w:left="113" w:right="104"/>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If</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Yes</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z w:val="24"/>
                <w:szCs w:val="24"/>
              </w:rPr>
              <w:t xml:space="preserve">MUHS </w:t>
            </w:r>
            <w:r>
              <w:rPr>
                <w:rFonts w:hint="default" w:asciiTheme="minorAscii" w:hAnsiTheme="minorAscii" w:eastAsiaTheme="minorEastAsia" w:cstheme="minorEastAsia"/>
                <w:b/>
                <w:spacing w:val="-2"/>
                <w:sz w:val="24"/>
                <w:szCs w:val="24"/>
              </w:rPr>
              <w:t xml:space="preserve">Approval </w:t>
            </w:r>
            <w:r>
              <w:rPr>
                <w:rFonts w:hint="default" w:asciiTheme="minorAscii" w:hAnsiTheme="minorAscii" w:eastAsiaTheme="minorEastAsia" w:cstheme="minorEastAsia"/>
                <w:b/>
                <w:sz w:val="24"/>
                <w:szCs w:val="24"/>
              </w:rPr>
              <w:t xml:space="preserve">Letter &amp; </w:t>
            </w:r>
            <w:r>
              <w:rPr>
                <w:rFonts w:hint="default" w:asciiTheme="minorAscii" w:hAnsiTheme="minorAscii" w:eastAsiaTheme="minorEastAsia" w:cstheme="minorEastAsia"/>
                <w:b/>
                <w:spacing w:val="-4"/>
                <w:sz w:val="24"/>
                <w:szCs w:val="24"/>
              </w:rPr>
              <w:t>Date</w:t>
            </w:r>
          </w:p>
        </w:tc>
        <w:tc>
          <w:tcPr>
            <w:tcW w:w="720" w:type="dxa"/>
          </w:tcPr>
          <w:p w14:paraId="5CC54B6B">
            <w:pPr>
              <w:pStyle w:val="12"/>
              <w:spacing w:line="244" w:lineRule="auto"/>
              <w:ind w:left="233" w:right="115" w:hanging="101"/>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4"/>
                <w:sz w:val="24"/>
                <w:szCs w:val="24"/>
              </w:rPr>
              <w:t>Adhar No.</w:t>
            </w:r>
          </w:p>
        </w:tc>
        <w:tc>
          <w:tcPr>
            <w:tcW w:w="720" w:type="dxa"/>
          </w:tcPr>
          <w:p w14:paraId="24F7199E">
            <w:pPr>
              <w:pStyle w:val="12"/>
              <w:spacing w:line="244" w:lineRule="auto"/>
              <w:ind w:left="233" w:right="190" w:hanging="15"/>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4"/>
                <w:sz w:val="24"/>
                <w:szCs w:val="24"/>
              </w:rPr>
              <w:t xml:space="preserve">Pan </w:t>
            </w:r>
            <w:r>
              <w:rPr>
                <w:rFonts w:hint="default" w:asciiTheme="minorAscii" w:hAnsiTheme="minorAscii" w:eastAsiaTheme="minorEastAsia" w:cstheme="minorEastAsia"/>
                <w:b/>
                <w:spacing w:val="-5"/>
                <w:sz w:val="24"/>
                <w:szCs w:val="24"/>
              </w:rPr>
              <w:t>No.</w:t>
            </w:r>
          </w:p>
        </w:tc>
        <w:tc>
          <w:tcPr>
            <w:tcW w:w="902" w:type="dxa"/>
          </w:tcPr>
          <w:p w14:paraId="1B9B9BA3">
            <w:pPr>
              <w:pStyle w:val="12"/>
              <w:ind w:left="185" w:right="165" w:hanging="1"/>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Date</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 xml:space="preserve">of </w:t>
            </w:r>
            <w:r>
              <w:rPr>
                <w:rFonts w:hint="default" w:asciiTheme="minorAscii" w:hAnsiTheme="minorAscii" w:eastAsiaTheme="minorEastAsia" w:cstheme="minorEastAsia"/>
                <w:b/>
                <w:spacing w:val="-2"/>
                <w:sz w:val="24"/>
                <w:szCs w:val="24"/>
              </w:rPr>
              <w:t xml:space="preserve">Birth </w:t>
            </w:r>
            <w:r>
              <w:rPr>
                <w:rFonts w:hint="default" w:asciiTheme="minorAscii" w:hAnsiTheme="minorAscii" w:eastAsiaTheme="minorEastAsia" w:cstheme="minorEastAsia"/>
                <w:b/>
                <w:sz w:val="24"/>
                <w:szCs w:val="24"/>
              </w:rPr>
              <w:t>(Age</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 xml:space="preserve">in </w:t>
            </w:r>
            <w:r>
              <w:rPr>
                <w:rFonts w:hint="default" w:asciiTheme="minorAscii" w:hAnsiTheme="minorAscii" w:eastAsiaTheme="minorEastAsia" w:cstheme="minorEastAsia"/>
                <w:b/>
                <w:spacing w:val="-2"/>
                <w:sz w:val="24"/>
                <w:szCs w:val="24"/>
              </w:rPr>
              <w:t>years</w:t>
            </w:r>
          </w:p>
        </w:tc>
        <w:tc>
          <w:tcPr>
            <w:tcW w:w="720" w:type="dxa"/>
          </w:tcPr>
          <w:p w14:paraId="27C8AF05">
            <w:pPr>
              <w:pStyle w:val="12"/>
              <w:ind w:left="112" w:right="97"/>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4"/>
                <w:sz w:val="24"/>
                <w:szCs w:val="24"/>
              </w:rPr>
              <w:t xml:space="preserve">Latest </w:t>
            </w:r>
            <w:r>
              <w:rPr>
                <w:rFonts w:hint="default" w:asciiTheme="minorAscii" w:hAnsiTheme="minorAscii" w:eastAsiaTheme="minorEastAsia" w:cstheme="minorEastAsia"/>
                <w:b/>
                <w:spacing w:val="-2"/>
                <w:sz w:val="24"/>
                <w:szCs w:val="24"/>
              </w:rPr>
              <w:t xml:space="preserve">Email Addre </w:t>
            </w:r>
            <w:r>
              <w:rPr>
                <w:rFonts w:hint="default" w:asciiTheme="minorAscii" w:hAnsiTheme="minorAscii" w:eastAsiaTheme="minorEastAsia" w:cstheme="minorEastAsia"/>
                <w:b/>
                <w:spacing w:val="-6"/>
                <w:sz w:val="24"/>
                <w:szCs w:val="24"/>
              </w:rPr>
              <w:t>ss</w:t>
            </w:r>
          </w:p>
        </w:tc>
        <w:tc>
          <w:tcPr>
            <w:tcW w:w="811" w:type="dxa"/>
          </w:tcPr>
          <w:p w14:paraId="2E09DFB6">
            <w:pPr>
              <w:pStyle w:val="12"/>
              <w:ind w:left="118" w:right="139"/>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 xml:space="preserve">Contac </w:t>
            </w:r>
            <w:r>
              <w:rPr>
                <w:rFonts w:hint="default" w:asciiTheme="minorAscii" w:hAnsiTheme="minorAscii" w:eastAsiaTheme="minorEastAsia" w:cstheme="minorEastAsia"/>
                <w:b/>
                <w:sz w:val="24"/>
                <w:szCs w:val="24"/>
              </w:rPr>
              <w:t xml:space="preserve">t No. </w:t>
            </w:r>
            <w:r>
              <w:rPr>
                <w:rFonts w:hint="default" w:asciiTheme="minorAscii" w:hAnsiTheme="minorAscii" w:eastAsiaTheme="minorEastAsia" w:cstheme="minorEastAsia"/>
                <w:b/>
                <w:spacing w:val="-2"/>
                <w:sz w:val="24"/>
                <w:szCs w:val="24"/>
              </w:rPr>
              <w:t>(Mob.)</w:t>
            </w:r>
          </w:p>
        </w:tc>
        <w:tc>
          <w:tcPr>
            <w:tcW w:w="897" w:type="dxa"/>
          </w:tcPr>
          <w:p w14:paraId="2C306CD1">
            <w:pPr>
              <w:pStyle w:val="12"/>
              <w:spacing w:line="244" w:lineRule="auto"/>
              <w:ind w:left="234" w:right="28" w:hanging="82"/>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Debarred Yes/No</w:t>
            </w:r>
          </w:p>
        </w:tc>
      </w:tr>
      <w:tr w14:paraId="3279B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811" w:type="dxa"/>
          </w:tcPr>
          <w:p w14:paraId="2AC9955C">
            <w:pPr>
              <w:pStyle w:val="12"/>
              <w:spacing w:line="258" w:lineRule="exact"/>
              <w:ind w:left="191"/>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10"/>
                <w:sz w:val="24"/>
                <w:szCs w:val="24"/>
              </w:rPr>
              <w:t>1</w:t>
            </w:r>
          </w:p>
        </w:tc>
        <w:tc>
          <w:tcPr>
            <w:tcW w:w="989" w:type="dxa"/>
          </w:tcPr>
          <w:p w14:paraId="07CFE8D3">
            <w:pPr>
              <w:pStyle w:val="12"/>
              <w:spacing w:line="258" w:lineRule="exact"/>
              <w:ind w:left="283"/>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10"/>
                <w:sz w:val="24"/>
                <w:szCs w:val="24"/>
              </w:rPr>
              <w:t>2</w:t>
            </w:r>
          </w:p>
        </w:tc>
        <w:tc>
          <w:tcPr>
            <w:tcW w:w="811" w:type="dxa"/>
          </w:tcPr>
          <w:p w14:paraId="53AC837B">
            <w:pPr>
              <w:pStyle w:val="12"/>
              <w:spacing w:line="258" w:lineRule="exact"/>
              <w:ind w:left="191"/>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10"/>
                <w:sz w:val="24"/>
                <w:szCs w:val="24"/>
              </w:rPr>
              <w:t>3</w:t>
            </w:r>
          </w:p>
        </w:tc>
        <w:tc>
          <w:tcPr>
            <w:tcW w:w="1080" w:type="dxa"/>
          </w:tcPr>
          <w:p w14:paraId="33EAA886">
            <w:pPr>
              <w:pStyle w:val="12"/>
              <w:spacing w:line="258" w:lineRule="exact"/>
              <w:ind w:left="326"/>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10"/>
                <w:sz w:val="24"/>
                <w:szCs w:val="24"/>
              </w:rPr>
              <w:t>4</w:t>
            </w:r>
          </w:p>
        </w:tc>
        <w:tc>
          <w:tcPr>
            <w:tcW w:w="806" w:type="dxa"/>
          </w:tcPr>
          <w:p w14:paraId="16E90C88">
            <w:pPr>
              <w:pStyle w:val="12"/>
              <w:spacing w:line="258" w:lineRule="exact"/>
              <w:ind w:left="191"/>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10"/>
                <w:sz w:val="24"/>
                <w:szCs w:val="24"/>
              </w:rPr>
              <w:t>5</w:t>
            </w:r>
          </w:p>
        </w:tc>
        <w:tc>
          <w:tcPr>
            <w:tcW w:w="811" w:type="dxa"/>
          </w:tcPr>
          <w:p w14:paraId="5AF422CA">
            <w:pPr>
              <w:pStyle w:val="12"/>
              <w:spacing w:line="258" w:lineRule="exact"/>
              <w:ind w:left="197"/>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10"/>
                <w:sz w:val="24"/>
                <w:szCs w:val="24"/>
              </w:rPr>
              <w:t>6</w:t>
            </w:r>
          </w:p>
        </w:tc>
        <w:tc>
          <w:tcPr>
            <w:tcW w:w="902" w:type="dxa"/>
          </w:tcPr>
          <w:p w14:paraId="7DAA3E27">
            <w:pPr>
              <w:pStyle w:val="12"/>
              <w:spacing w:line="258" w:lineRule="exact"/>
              <w:ind w:left="240"/>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10"/>
                <w:sz w:val="24"/>
                <w:szCs w:val="24"/>
              </w:rPr>
              <w:t>7</w:t>
            </w:r>
          </w:p>
        </w:tc>
        <w:tc>
          <w:tcPr>
            <w:tcW w:w="988" w:type="dxa"/>
          </w:tcPr>
          <w:p w14:paraId="77A56376">
            <w:pPr>
              <w:pStyle w:val="12"/>
              <w:spacing w:line="258" w:lineRule="exact"/>
              <w:ind w:left="284"/>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10"/>
                <w:sz w:val="24"/>
                <w:szCs w:val="24"/>
              </w:rPr>
              <w:t>8</w:t>
            </w:r>
          </w:p>
        </w:tc>
        <w:tc>
          <w:tcPr>
            <w:tcW w:w="897" w:type="dxa"/>
          </w:tcPr>
          <w:p w14:paraId="29F9FCC2">
            <w:pPr>
              <w:pStyle w:val="12"/>
              <w:spacing w:line="258" w:lineRule="exact"/>
              <w:ind w:left="237"/>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10"/>
                <w:sz w:val="24"/>
                <w:szCs w:val="24"/>
              </w:rPr>
              <w:t>9</w:t>
            </w:r>
          </w:p>
        </w:tc>
        <w:tc>
          <w:tcPr>
            <w:tcW w:w="993" w:type="dxa"/>
          </w:tcPr>
          <w:p w14:paraId="295E8667">
            <w:pPr>
              <w:pStyle w:val="12"/>
              <w:spacing w:line="258" w:lineRule="exact"/>
              <w:ind w:left="223"/>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10</w:t>
            </w:r>
          </w:p>
        </w:tc>
        <w:tc>
          <w:tcPr>
            <w:tcW w:w="1166" w:type="dxa"/>
          </w:tcPr>
          <w:p w14:paraId="03D12029">
            <w:pPr>
              <w:pStyle w:val="12"/>
              <w:spacing w:line="258" w:lineRule="exact"/>
              <w:ind w:left="310"/>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11</w:t>
            </w:r>
          </w:p>
        </w:tc>
        <w:tc>
          <w:tcPr>
            <w:tcW w:w="720" w:type="dxa"/>
          </w:tcPr>
          <w:p w14:paraId="52078BAC">
            <w:pPr>
              <w:pStyle w:val="12"/>
              <w:spacing w:line="258" w:lineRule="exact"/>
              <w:ind w:left="281"/>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12</w:t>
            </w:r>
          </w:p>
        </w:tc>
        <w:tc>
          <w:tcPr>
            <w:tcW w:w="720" w:type="dxa"/>
          </w:tcPr>
          <w:p w14:paraId="505F0E64">
            <w:pPr>
              <w:pStyle w:val="12"/>
              <w:spacing w:line="258" w:lineRule="exact"/>
              <w:ind w:left="281"/>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13</w:t>
            </w:r>
          </w:p>
        </w:tc>
        <w:tc>
          <w:tcPr>
            <w:tcW w:w="902" w:type="dxa"/>
          </w:tcPr>
          <w:p w14:paraId="763FE3C1">
            <w:pPr>
              <w:pStyle w:val="12"/>
              <w:spacing w:line="258" w:lineRule="exact"/>
              <w:ind w:left="373"/>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14</w:t>
            </w:r>
          </w:p>
        </w:tc>
        <w:tc>
          <w:tcPr>
            <w:tcW w:w="720" w:type="dxa"/>
          </w:tcPr>
          <w:p w14:paraId="660A446B">
            <w:pPr>
              <w:pStyle w:val="12"/>
              <w:spacing w:line="258" w:lineRule="exact"/>
              <w:ind w:left="277"/>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15</w:t>
            </w:r>
          </w:p>
        </w:tc>
        <w:tc>
          <w:tcPr>
            <w:tcW w:w="811" w:type="dxa"/>
          </w:tcPr>
          <w:p w14:paraId="07954DE2">
            <w:pPr>
              <w:pStyle w:val="12"/>
              <w:spacing w:line="258" w:lineRule="exact"/>
              <w:ind w:left="325"/>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16</w:t>
            </w:r>
          </w:p>
        </w:tc>
        <w:tc>
          <w:tcPr>
            <w:tcW w:w="897" w:type="dxa"/>
          </w:tcPr>
          <w:p w14:paraId="54B29B58">
            <w:pPr>
              <w:pStyle w:val="12"/>
              <w:spacing w:line="258" w:lineRule="exact"/>
              <w:ind w:left="368"/>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17</w:t>
            </w:r>
          </w:p>
        </w:tc>
      </w:tr>
      <w:tr w14:paraId="67E6D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tcPr>
          <w:p w14:paraId="55DEEC59">
            <w:pPr>
              <w:pStyle w:val="12"/>
              <w:spacing w:line="267" w:lineRule="exact"/>
              <w:ind w:left="105"/>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10"/>
                <w:sz w:val="24"/>
                <w:szCs w:val="24"/>
              </w:rPr>
              <w:t>1</w:t>
            </w:r>
          </w:p>
        </w:tc>
        <w:tc>
          <w:tcPr>
            <w:tcW w:w="989" w:type="dxa"/>
          </w:tcPr>
          <w:p w14:paraId="527E8E27">
            <w:pPr>
              <w:pStyle w:val="12"/>
              <w:rPr>
                <w:rFonts w:hint="default" w:asciiTheme="minorAscii" w:hAnsiTheme="minorAscii" w:eastAsiaTheme="minorEastAsia" w:cstheme="minorEastAsia"/>
                <w:sz w:val="24"/>
                <w:szCs w:val="24"/>
              </w:rPr>
            </w:pPr>
          </w:p>
        </w:tc>
        <w:tc>
          <w:tcPr>
            <w:tcW w:w="811" w:type="dxa"/>
          </w:tcPr>
          <w:p w14:paraId="40605E1E">
            <w:pPr>
              <w:pStyle w:val="12"/>
              <w:rPr>
                <w:rFonts w:hint="default" w:asciiTheme="minorAscii" w:hAnsiTheme="minorAscii" w:eastAsiaTheme="minorEastAsia" w:cstheme="minorEastAsia"/>
                <w:sz w:val="24"/>
                <w:szCs w:val="24"/>
              </w:rPr>
            </w:pPr>
          </w:p>
        </w:tc>
        <w:tc>
          <w:tcPr>
            <w:tcW w:w="1080" w:type="dxa"/>
          </w:tcPr>
          <w:p w14:paraId="68ED58EC">
            <w:pPr>
              <w:pStyle w:val="12"/>
              <w:rPr>
                <w:rFonts w:hint="default" w:asciiTheme="minorAscii" w:hAnsiTheme="minorAscii" w:eastAsiaTheme="minorEastAsia" w:cstheme="minorEastAsia"/>
                <w:sz w:val="24"/>
                <w:szCs w:val="24"/>
              </w:rPr>
            </w:pPr>
          </w:p>
        </w:tc>
        <w:tc>
          <w:tcPr>
            <w:tcW w:w="806" w:type="dxa"/>
          </w:tcPr>
          <w:p w14:paraId="0C4EF1DA">
            <w:pPr>
              <w:pStyle w:val="12"/>
              <w:rPr>
                <w:rFonts w:hint="default" w:asciiTheme="minorAscii" w:hAnsiTheme="minorAscii" w:eastAsiaTheme="minorEastAsia" w:cstheme="minorEastAsia"/>
                <w:sz w:val="24"/>
                <w:szCs w:val="24"/>
              </w:rPr>
            </w:pPr>
          </w:p>
        </w:tc>
        <w:tc>
          <w:tcPr>
            <w:tcW w:w="811" w:type="dxa"/>
          </w:tcPr>
          <w:p w14:paraId="60A45D61">
            <w:pPr>
              <w:pStyle w:val="12"/>
              <w:rPr>
                <w:rFonts w:hint="default" w:asciiTheme="minorAscii" w:hAnsiTheme="minorAscii" w:eastAsiaTheme="minorEastAsia" w:cstheme="minorEastAsia"/>
                <w:sz w:val="24"/>
                <w:szCs w:val="24"/>
              </w:rPr>
            </w:pPr>
          </w:p>
        </w:tc>
        <w:tc>
          <w:tcPr>
            <w:tcW w:w="902" w:type="dxa"/>
          </w:tcPr>
          <w:p w14:paraId="250C5D9C">
            <w:pPr>
              <w:pStyle w:val="12"/>
              <w:rPr>
                <w:rFonts w:hint="default" w:asciiTheme="minorAscii" w:hAnsiTheme="minorAscii" w:eastAsiaTheme="minorEastAsia" w:cstheme="minorEastAsia"/>
                <w:sz w:val="24"/>
                <w:szCs w:val="24"/>
              </w:rPr>
            </w:pPr>
          </w:p>
        </w:tc>
        <w:tc>
          <w:tcPr>
            <w:tcW w:w="988" w:type="dxa"/>
          </w:tcPr>
          <w:p w14:paraId="008E7EA4">
            <w:pPr>
              <w:pStyle w:val="12"/>
              <w:rPr>
                <w:rFonts w:hint="default" w:asciiTheme="minorAscii" w:hAnsiTheme="minorAscii" w:eastAsiaTheme="minorEastAsia" w:cstheme="minorEastAsia"/>
                <w:sz w:val="24"/>
                <w:szCs w:val="24"/>
              </w:rPr>
            </w:pPr>
          </w:p>
        </w:tc>
        <w:tc>
          <w:tcPr>
            <w:tcW w:w="897" w:type="dxa"/>
          </w:tcPr>
          <w:p w14:paraId="008BFC0C">
            <w:pPr>
              <w:pStyle w:val="12"/>
              <w:rPr>
                <w:rFonts w:hint="default" w:asciiTheme="minorAscii" w:hAnsiTheme="minorAscii" w:eastAsiaTheme="minorEastAsia" w:cstheme="minorEastAsia"/>
                <w:sz w:val="24"/>
                <w:szCs w:val="24"/>
              </w:rPr>
            </w:pPr>
          </w:p>
        </w:tc>
        <w:tc>
          <w:tcPr>
            <w:tcW w:w="993" w:type="dxa"/>
          </w:tcPr>
          <w:p w14:paraId="0C799739">
            <w:pPr>
              <w:pStyle w:val="12"/>
              <w:rPr>
                <w:rFonts w:hint="default" w:asciiTheme="minorAscii" w:hAnsiTheme="minorAscii" w:eastAsiaTheme="minorEastAsia" w:cstheme="minorEastAsia"/>
                <w:sz w:val="24"/>
                <w:szCs w:val="24"/>
              </w:rPr>
            </w:pPr>
          </w:p>
        </w:tc>
        <w:tc>
          <w:tcPr>
            <w:tcW w:w="1166" w:type="dxa"/>
          </w:tcPr>
          <w:p w14:paraId="1C5C2086">
            <w:pPr>
              <w:pStyle w:val="12"/>
              <w:rPr>
                <w:rFonts w:hint="default" w:asciiTheme="minorAscii" w:hAnsiTheme="minorAscii" w:eastAsiaTheme="minorEastAsia" w:cstheme="minorEastAsia"/>
                <w:sz w:val="24"/>
                <w:szCs w:val="24"/>
              </w:rPr>
            </w:pPr>
          </w:p>
        </w:tc>
        <w:tc>
          <w:tcPr>
            <w:tcW w:w="720" w:type="dxa"/>
          </w:tcPr>
          <w:p w14:paraId="747B1CD6">
            <w:pPr>
              <w:pStyle w:val="12"/>
              <w:rPr>
                <w:rFonts w:hint="default" w:asciiTheme="minorAscii" w:hAnsiTheme="minorAscii" w:eastAsiaTheme="minorEastAsia" w:cstheme="minorEastAsia"/>
                <w:sz w:val="24"/>
                <w:szCs w:val="24"/>
              </w:rPr>
            </w:pPr>
          </w:p>
        </w:tc>
        <w:tc>
          <w:tcPr>
            <w:tcW w:w="720" w:type="dxa"/>
          </w:tcPr>
          <w:p w14:paraId="002A148E">
            <w:pPr>
              <w:pStyle w:val="12"/>
              <w:rPr>
                <w:rFonts w:hint="default" w:asciiTheme="minorAscii" w:hAnsiTheme="minorAscii" w:eastAsiaTheme="minorEastAsia" w:cstheme="minorEastAsia"/>
                <w:sz w:val="24"/>
                <w:szCs w:val="24"/>
              </w:rPr>
            </w:pPr>
          </w:p>
        </w:tc>
        <w:tc>
          <w:tcPr>
            <w:tcW w:w="902" w:type="dxa"/>
          </w:tcPr>
          <w:p w14:paraId="76369E38">
            <w:pPr>
              <w:pStyle w:val="12"/>
              <w:rPr>
                <w:rFonts w:hint="default" w:asciiTheme="minorAscii" w:hAnsiTheme="minorAscii" w:eastAsiaTheme="minorEastAsia" w:cstheme="minorEastAsia"/>
                <w:sz w:val="24"/>
                <w:szCs w:val="24"/>
              </w:rPr>
            </w:pPr>
          </w:p>
        </w:tc>
        <w:tc>
          <w:tcPr>
            <w:tcW w:w="720" w:type="dxa"/>
          </w:tcPr>
          <w:p w14:paraId="476D2C83">
            <w:pPr>
              <w:pStyle w:val="12"/>
              <w:rPr>
                <w:rFonts w:hint="default" w:asciiTheme="minorAscii" w:hAnsiTheme="minorAscii" w:eastAsiaTheme="minorEastAsia" w:cstheme="minorEastAsia"/>
                <w:sz w:val="24"/>
                <w:szCs w:val="24"/>
              </w:rPr>
            </w:pPr>
          </w:p>
        </w:tc>
        <w:tc>
          <w:tcPr>
            <w:tcW w:w="811" w:type="dxa"/>
          </w:tcPr>
          <w:p w14:paraId="0E5F16EB">
            <w:pPr>
              <w:pStyle w:val="12"/>
              <w:rPr>
                <w:rFonts w:hint="default" w:asciiTheme="minorAscii" w:hAnsiTheme="minorAscii" w:eastAsiaTheme="minorEastAsia" w:cstheme="minorEastAsia"/>
                <w:sz w:val="24"/>
                <w:szCs w:val="24"/>
              </w:rPr>
            </w:pPr>
          </w:p>
        </w:tc>
        <w:tc>
          <w:tcPr>
            <w:tcW w:w="897" w:type="dxa"/>
          </w:tcPr>
          <w:p w14:paraId="0606E86E">
            <w:pPr>
              <w:pStyle w:val="12"/>
              <w:rPr>
                <w:rFonts w:hint="default" w:asciiTheme="minorAscii" w:hAnsiTheme="minorAscii" w:eastAsiaTheme="minorEastAsia" w:cstheme="minorEastAsia"/>
                <w:sz w:val="24"/>
                <w:szCs w:val="24"/>
              </w:rPr>
            </w:pPr>
          </w:p>
        </w:tc>
      </w:tr>
      <w:tr w14:paraId="18A88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tcPr>
          <w:p w14:paraId="49D2FC63">
            <w:pPr>
              <w:pStyle w:val="12"/>
              <w:spacing w:line="267" w:lineRule="exact"/>
              <w:ind w:left="105"/>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10"/>
                <w:sz w:val="24"/>
                <w:szCs w:val="24"/>
              </w:rPr>
              <w:t>2</w:t>
            </w:r>
          </w:p>
        </w:tc>
        <w:tc>
          <w:tcPr>
            <w:tcW w:w="989" w:type="dxa"/>
          </w:tcPr>
          <w:p w14:paraId="0330E64E">
            <w:pPr>
              <w:pStyle w:val="12"/>
              <w:rPr>
                <w:rFonts w:hint="default" w:asciiTheme="minorAscii" w:hAnsiTheme="minorAscii" w:eastAsiaTheme="minorEastAsia" w:cstheme="minorEastAsia"/>
                <w:sz w:val="24"/>
                <w:szCs w:val="24"/>
              </w:rPr>
            </w:pPr>
          </w:p>
        </w:tc>
        <w:tc>
          <w:tcPr>
            <w:tcW w:w="811" w:type="dxa"/>
          </w:tcPr>
          <w:p w14:paraId="1AD37F5B">
            <w:pPr>
              <w:pStyle w:val="12"/>
              <w:rPr>
                <w:rFonts w:hint="default" w:asciiTheme="minorAscii" w:hAnsiTheme="minorAscii" w:eastAsiaTheme="minorEastAsia" w:cstheme="minorEastAsia"/>
                <w:sz w:val="24"/>
                <w:szCs w:val="24"/>
              </w:rPr>
            </w:pPr>
          </w:p>
        </w:tc>
        <w:tc>
          <w:tcPr>
            <w:tcW w:w="1080" w:type="dxa"/>
          </w:tcPr>
          <w:p w14:paraId="5D52F89E">
            <w:pPr>
              <w:pStyle w:val="12"/>
              <w:rPr>
                <w:rFonts w:hint="default" w:asciiTheme="minorAscii" w:hAnsiTheme="minorAscii" w:eastAsiaTheme="minorEastAsia" w:cstheme="minorEastAsia"/>
                <w:sz w:val="24"/>
                <w:szCs w:val="24"/>
              </w:rPr>
            </w:pPr>
          </w:p>
        </w:tc>
        <w:tc>
          <w:tcPr>
            <w:tcW w:w="806" w:type="dxa"/>
          </w:tcPr>
          <w:p w14:paraId="76E3CB41">
            <w:pPr>
              <w:pStyle w:val="12"/>
              <w:rPr>
                <w:rFonts w:hint="default" w:asciiTheme="minorAscii" w:hAnsiTheme="minorAscii" w:eastAsiaTheme="minorEastAsia" w:cstheme="minorEastAsia"/>
                <w:sz w:val="24"/>
                <w:szCs w:val="24"/>
              </w:rPr>
            </w:pPr>
          </w:p>
        </w:tc>
        <w:tc>
          <w:tcPr>
            <w:tcW w:w="811" w:type="dxa"/>
          </w:tcPr>
          <w:p w14:paraId="50D6649C">
            <w:pPr>
              <w:pStyle w:val="12"/>
              <w:rPr>
                <w:rFonts w:hint="default" w:asciiTheme="minorAscii" w:hAnsiTheme="minorAscii" w:eastAsiaTheme="minorEastAsia" w:cstheme="minorEastAsia"/>
                <w:sz w:val="24"/>
                <w:szCs w:val="24"/>
              </w:rPr>
            </w:pPr>
          </w:p>
        </w:tc>
        <w:tc>
          <w:tcPr>
            <w:tcW w:w="902" w:type="dxa"/>
          </w:tcPr>
          <w:p w14:paraId="1791EB99">
            <w:pPr>
              <w:pStyle w:val="12"/>
              <w:rPr>
                <w:rFonts w:hint="default" w:asciiTheme="minorAscii" w:hAnsiTheme="minorAscii" w:eastAsiaTheme="minorEastAsia" w:cstheme="minorEastAsia"/>
                <w:sz w:val="24"/>
                <w:szCs w:val="24"/>
              </w:rPr>
            </w:pPr>
          </w:p>
        </w:tc>
        <w:tc>
          <w:tcPr>
            <w:tcW w:w="988" w:type="dxa"/>
          </w:tcPr>
          <w:p w14:paraId="7EFC40C1">
            <w:pPr>
              <w:pStyle w:val="12"/>
              <w:rPr>
                <w:rFonts w:hint="default" w:asciiTheme="minorAscii" w:hAnsiTheme="minorAscii" w:eastAsiaTheme="minorEastAsia" w:cstheme="minorEastAsia"/>
                <w:sz w:val="24"/>
                <w:szCs w:val="24"/>
              </w:rPr>
            </w:pPr>
          </w:p>
        </w:tc>
        <w:tc>
          <w:tcPr>
            <w:tcW w:w="897" w:type="dxa"/>
          </w:tcPr>
          <w:p w14:paraId="5A1A7E52">
            <w:pPr>
              <w:pStyle w:val="12"/>
              <w:rPr>
                <w:rFonts w:hint="default" w:asciiTheme="minorAscii" w:hAnsiTheme="minorAscii" w:eastAsiaTheme="minorEastAsia" w:cstheme="minorEastAsia"/>
                <w:sz w:val="24"/>
                <w:szCs w:val="24"/>
              </w:rPr>
            </w:pPr>
          </w:p>
        </w:tc>
        <w:tc>
          <w:tcPr>
            <w:tcW w:w="993" w:type="dxa"/>
          </w:tcPr>
          <w:p w14:paraId="3044EFD8">
            <w:pPr>
              <w:pStyle w:val="12"/>
              <w:rPr>
                <w:rFonts w:hint="default" w:asciiTheme="minorAscii" w:hAnsiTheme="minorAscii" w:eastAsiaTheme="minorEastAsia" w:cstheme="minorEastAsia"/>
                <w:sz w:val="24"/>
                <w:szCs w:val="24"/>
              </w:rPr>
            </w:pPr>
          </w:p>
        </w:tc>
        <w:tc>
          <w:tcPr>
            <w:tcW w:w="1166" w:type="dxa"/>
          </w:tcPr>
          <w:p w14:paraId="73828AFD">
            <w:pPr>
              <w:pStyle w:val="12"/>
              <w:rPr>
                <w:rFonts w:hint="default" w:asciiTheme="minorAscii" w:hAnsiTheme="minorAscii" w:eastAsiaTheme="minorEastAsia" w:cstheme="minorEastAsia"/>
                <w:sz w:val="24"/>
                <w:szCs w:val="24"/>
              </w:rPr>
            </w:pPr>
          </w:p>
        </w:tc>
        <w:tc>
          <w:tcPr>
            <w:tcW w:w="720" w:type="dxa"/>
          </w:tcPr>
          <w:p w14:paraId="4DD0F485">
            <w:pPr>
              <w:pStyle w:val="12"/>
              <w:rPr>
                <w:rFonts w:hint="default" w:asciiTheme="minorAscii" w:hAnsiTheme="minorAscii" w:eastAsiaTheme="minorEastAsia" w:cstheme="minorEastAsia"/>
                <w:sz w:val="24"/>
                <w:szCs w:val="24"/>
              </w:rPr>
            </w:pPr>
          </w:p>
        </w:tc>
        <w:tc>
          <w:tcPr>
            <w:tcW w:w="720" w:type="dxa"/>
          </w:tcPr>
          <w:p w14:paraId="376B9FC8">
            <w:pPr>
              <w:pStyle w:val="12"/>
              <w:rPr>
                <w:rFonts w:hint="default" w:asciiTheme="minorAscii" w:hAnsiTheme="minorAscii" w:eastAsiaTheme="minorEastAsia" w:cstheme="minorEastAsia"/>
                <w:sz w:val="24"/>
                <w:szCs w:val="24"/>
              </w:rPr>
            </w:pPr>
          </w:p>
        </w:tc>
        <w:tc>
          <w:tcPr>
            <w:tcW w:w="902" w:type="dxa"/>
          </w:tcPr>
          <w:p w14:paraId="3B8CD7A6">
            <w:pPr>
              <w:pStyle w:val="12"/>
              <w:rPr>
                <w:rFonts w:hint="default" w:asciiTheme="minorAscii" w:hAnsiTheme="minorAscii" w:eastAsiaTheme="minorEastAsia" w:cstheme="minorEastAsia"/>
                <w:sz w:val="24"/>
                <w:szCs w:val="24"/>
              </w:rPr>
            </w:pPr>
          </w:p>
        </w:tc>
        <w:tc>
          <w:tcPr>
            <w:tcW w:w="720" w:type="dxa"/>
          </w:tcPr>
          <w:p w14:paraId="522A3B9A">
            <w:pPr>
              <w:pStyle w:val="12"/>
              <w:rPr>
                <w:rFonts w:hint="default" w:asciiTheme="minorAscii" w:hAnsiTheme="minorAscii" w:eastAsiaTheme="minorEastAsia" w:cstheme="minorEastAsia"/>
                <w:sz w:val="24"/>
                <w:szCs w:val="24"/>
              </w:rPr>
            </w:pPr>
          </w:p>
        </w:tc>
        <w:tc>
          <w:tcPr>
            <w:tcW w:w="811" w:type="dxa"/>
          </w:tcPr>
          <w:p w14:paraId="3CD995EB">
            <w:pPr>
              <w:pStyle w:val="12"/>
              <w:rPr>
                <w:rFonts w:hint="default" w:asciiTheme="minorAscii" w:hAnsiTheme="minorAscii" w:eastAsiaTheme="minorEastAsia" w:cstheme="minorEastAsia"/>
                <w:sz w:val="24"/>
                <w:szCs w:val="24"/>
              </w:rPr>
            </w:pPr>
          </w:p>
        </w:tc>
        <w:tc>
          <w:tcPr>
            <w:tcW w:w="897" w:type="dxa"/>
          </w:tcPr>
          <w:p w14:paraId="037D92C0">
            <w:pPr>
              <w:pStyle w:val="12"/>
              <w:rPr>
                <w:rFonts w:hint="default" w:asciiTheme="minorAscii" w:hAnsiTheme="minorAscii" w:eastAsiaTheme="minorEastAsia" w:cstheme="minorEastAsia"/>
                <w:sz w:val="24"/>
                <w:szCs w:val="24"/>
              </w:rPr>
            </w:pPr>
          </w:p>
        </w:tc>
      </w:tr>
      <w:tr w14:paraId="71621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tcPr>
          <w:p w14:paraId="74D1CCC1">
            <w:pPr>
              <w:pStyle w:val="12"/>
              <w:spacing w:line="267" w:lineRule="exact"/>
              <w:ind w:left="105"/>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10"/>
                <w:sz w:val="24"/>
                <w:szCs w:val="24"/>
              </w:rPr>
              <w:t>3</w:t>
            </w:r>
          </w:p>
        </w:tc>
        <w:tc>
          <w:tcPr>
            <w:tcW w:w="989" w:type="dxa"/>
          </w:tcPr>
          <w:p w14:paraId="159BE946">
            <w:pPr>
              <w:pStyle w:val="12"/>
              <w:rPr>
                <w:rFonts w:hint="default" w:asciiTheme="minorAscii" w:hAnsiTheme="minorAscii" w:eastAsiaTheme="minorEastAsia" w:cstheme="minorEastAsia"/>
                <w:sz w:val="24"/>
                <w:szCs w:val="24"/>
              </w:rPr>
            </w:pPr>
          </w:p>
        </w:tc>
        <w:tc>
          <w:tcPr>
            <w:tcW w:w="811" w:type="dxa"/>
          </w:tcPr>
          <w:p w14:paraId="28EE7816">
            <w:pPr>
              <w:pStyle w:val="12"/>
              <w:rPr>
                <w:rFonts w:hint="default" w:asciiTheme="minorAscii" w:hAnsiTheme="minorAscii" w:eastAsiaTheme="minorEastAsia" w:cstheme="minorEastAsia"/>
                <w:sz w:val="24"/>
                <w:szCs w:val="24"/>
              </w:rPr>
            </w:pPr>
          </w:p>
        </w:tc>
        <w:tc>
          <w:tcPr>
            <w:tcW w:w="1080" w:type="dxa"/>
          </w:tcPr>
          <w:p w14:paraId="347CE468">
            <w:pPr>
              <w:pStyle w:val="12"/>
              <w:rPr>
                <w:rFonts w:hint="default" w:asciiTheme="minorAscii" w:hAnsiTheme="minorAscii" w:eastAsiaTheme="minorEastAsia" w:cstheme="minorEastAsia"/>
                <w:sz w:val="24"/>
                <w:szCs w:val="24"/>
              </w:rPr>
            </w:pPr>
          </w:p>
        </w:tc>
        <w:tc>
          <w:tcPr>
            <w:tcW w:w="806" w:type="dxa"/>
          </w:tcPr>
          <w:p w14:paraId="310CEAD8">
            <w:pPr>
              <w:pStyle w:val="12"/>
              <w:rPr>
                <w:rFonts w:hint="default" w:asciiTheme="minorAscii" w:hAnsiTheme="minorAscii" w:eastAsiaTheme="minorEastAsia" w:cstheme="minorEastAsia"/>
                <w:sz w:val="24"/>
                <w:szCs w:val="24"/>
              </w:rPr>
            </w:pPr>
          </w:p>
        </w:tc>
        <w:tc>
          <w:tcPr>
            <w:tcW w:w="811" w:type="dxa"/>
          </w:tcPr>
          <w:p w14:paraId="0285E741">
            <w:pPr>
              <w:pStyle w:val="12"/>
              <w:rPr>
                <w:rFonts w:hint="default" w:asciiTheme="minorAscii" w:hAnsiTheme="minorAscii" w:eastAsiaTheme="minorEastAsia" w:cstheme="minorEastAsia"/>
                <w:sz w:val="24"/>
                <w:szCs w:val="24"/>
              </w:rPr>
            </w:pPr>
          </w:p>
        </w:tc>
        <w:tc>
          <w:tcPr>
            <w:tcW w:w="902" w:type="dxa"/>
          </w:tcPr>
          <w:p w14:paraId="07282454">
            <w:pPr>
              <w:pStyle w:val="12"/>
              <w:rPr>
                <w:rFonts w:hint="default" w:asciiTheme="minorAscii" w:hAnsiTheme="minorAscii" w:eastAsiaTheme="minorEastAsia" w:cstheme="minorEastAsia"/>
                <w:sz w:val="24"/>
                <w:szCs w:val="24"/>
              </w:rPr>
            </w:pPr>
          </w:p>
        </w:tc>
        <w:tc>
          <w:tcPr>
            <w:tcW w:w="988" w:type="dxa"/>
          </w:tcPr>
          <w:p w14:paraId="3287D55C">
            <w:pPr>
              <w:pStyle w:val="12"/>
              <w:rPr>
                <w:rFonts w:hint="default" w:asciiTheme="minorAscii" w:hAnsiTheme="minorAscii" w:eastAsiaTheme="minorEastAsia" w:cstheme="minorEastAsia"/>
                <w:sz w:val="24"/>
                <w:szCs w:val="24"/>
              </w:rPr>
            </w:pPr>
          </w:p>
        </w:tc>
        <w:tc>
          <w:tcPr>
            <w:tcW w:w="897" w:type="dxa"/>
          </w:tcPr>
          <w:p w14:paraId="6A1CFE55">
            <w:pPr>
              <w:pStyle w:val="12"/>
              <w:rPr>
                <w:rFonts w:hint="default" w:asciiTheme="minorAscii" w:hAnsiTheme="minorAscii" w:eastAsiaTheme="minorEastAsia" w:cstheme="minorEastAsia"/>
                <w:sz w:val="24"/>
                <w:szCs w:val="24"/>
              </w:rPr>
            </w:pPr>
          </w:p>
        </w:tc>
        <w:tc>
          <w:tcPr>
            <w:tcW w:w="993" w:type="dxa"/>
          </w:tcPr>
          <w:p w14:paraId="241C3DBD">
            <w:pPr>
              <w:pStyle w:val="12"/>
              <w:rPr>
                <w:rFonts w:hint="default" w:asciiTheme="minorAscii" w:hAnsiTheme="minorAscii" w:eastAsiaTheme="minorEastAsia" w:cstheme="minorEastAsia"/>
                <w:sz w:val="24"/>
                <w:szCs w:val="24"/>
              </w:rPr>
            </w:pPr>
          </w:p>
        </w:tc>
        <w:tc>
          <w:tcPr>
            <w:tcW w:w="1166" w:type="dxa"/>
          </w:tcPr>
          <w:p w14:paraId="4064B66F">
            <w:pPr>
              <w:pStyle w:val="12"/>
              <w:rPr>
                <w:rFonts w:hint="default" w:asciiTheme="minorAscii" w:hAnsiTheme="minorAscii" w:eastAsiaTheme="minorEastAsia" w:cstheme="minorEastAsia"/>
                <w:sz w:val="24"/>
                <w:szCs w:val="24"/>
              </w:rPr>
            </w:pPr>
          </w:p>
        </w:tc>
        <w:tc>
          <w:tcPr>
            <w:tcW w:w="720" w:type="dxa"/>
          </w:tcPr>
          <w:p w14:paraId="734515AF">
            <w:pPr>
              <w:pStyle w:val="12"/>
              <w:rPr>
                <w:rFonts w:hint="default" w:asciiTheme="minorAscii" w:hAnsiTheme="minorAscii" w:eastAsiaTheme="minorEastAsia" w:cstheme="minorEastAsia"/>
                <w:sz w:val="24"/>
                <w:szCs w:val="24"/>
              </w:rPr>
            </w:pPr>
          </w:p>
        </w:tc>
        <w:tc>
          <w:tcPr>
            <w:tcW w:w="720" w:type="dxa"/>
          </w:tcPr>
          <w:p w14:paraId="108D8E4E">
            <w:pPr>
              <w:pStyle w:val="12"/>
              <w:rPr>
                <w:rFonts w:hint="default" w:asciiTheme="minorAscii" w:hAnsiTheme="minorAscii" w:eastAsiaTheme="minorEastAsia" w:cstheme="minorEastAsia"/>
                <w:sz w:val="24"/>
                <w:szCs w:val="24"/>
              </w:rPr>
            </w:pPr>
          </w:p>
        </w:tc>
        <w:tc>
          <w:tcPr>
            <w:tcW w:w="902" w:type="dxa"/>
          </w:tcPr>
          <w:p w14:paraId="70A42E4F">
            <w:pPr>
              <w:pStyle w:val="12"/>
              <w:rPr>
                <w:rFonts w:hint="default" w:asciiTheme="minorAscii" w:hAnsiTheme="minorAscii" w:eastAsiaTheme="minorEastAsia" w:cstheme="minorEastAsia"/>
                <w:sz w:val="24"/>
                <w:szCs w:val="24"/>
              </w:rPr>
            </w:pPr>
          </w:p>
        </w:tc>
        <w:tc>
          <w:tcPr>
            <w:tcW w:w="720" w:type="dxa"/>
          </w:tcPr>
          <w:p w14:paraId="69DA9F75">
            <w:pPr>
              <w:pStyle w:val="12"/>
              <w:rPr>
                <w:rFonts w:hint="default" w:asciiTheme="minorAscii" w:hAnsiTheme="minorAscii" w:eastAsiaTheme="minorEastAsia" w:cstheme="minorEastAsia"/>
                <w:sz w:val="24"/>
                <w:szCs w:val="24"/>
              </w:rPr>
            </w:pPr>
          </w:p>
        </w:tc>
        <w:tc>
          <w:tcPr>
            <w:tcW w:w="811" w:type="dxa"/>
          </w:tcPr>
          <w:p w14:paraId="4A4CA22E">
            <w:pPr>
              <w:pStyle w:val="12"/>
              <w:rPr>
                <w:rFonts w:hint="default" w:asciiTheme="minorAscii" w:hAnsiTheme="minorAscii" w:eastAsiaTheme="minorEastAsia" w:cstheme="minorEastAsia"/>
                <w:sz w:val="24"/>
                <w:szCs w:val="24"/>
              </w:rPr>
            </w:pPr>
          </w:p>
        </w:tc>
        <w:tc>
          <w:tcPr>
            <w:tcW w:w="897" w:type="dxa"/>
          </w:tcPr>
          <w:p w14:paraId="11AA989F">
            <w:pPr>
              <w:pStyle w:val="12"/>
              <w:rPr>
                <w:rFonts w:hint="default" w:asciiTheme="minorAscii" w:hAnsiTheme="minorAscii" w:eastAsiaTheme="minorEastAsia" w:cstheme="minorEastAsia"/>
                <w:sz w:val="24"/>
                <w:szCs w:val="24"/>
              </w:rPr>
            </w:pPr>
          </w:p>
        </w:tc>
      </w:tr>
      <w:tr w14:paraId="11780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tcPr>
          <w:p w14:paraId="2AE21D58">
            <w:pPr>
              <w:pStyle w:val="12"/>
              <w:spacing w:line="267" w:lineRule="exact"/>
              <w:ind w:left="105"/>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10"/>
                <w:sz w:val="24"/>
                <w:szCs w:val="24"/>
              </w:rPr>
              <w:t>4</w:t>
            </w:r>
          </w:p>
        </w:tc>
        <w:tc>
          <w:tcPr>
            <w:tcW w:w="989" w:type="dxa"/>
          </w:tcPr>
          <w:p w14:paraId="0ACD1071">
            <w:pPr>
              <w:pStyle w:val="12"/>
              <w:rPr>
                <w:rFonts w:hint="default" w:asciiTheme="minorAscii" w:hAnsiTheme="minorAscii" w:eastAsiaTheme="minorEastAsia" w:cstheme="minorEastAsia"/>
                <w:sz w:val="24"/>
                <w:szCs w:val="24"/>
              </w:rPr>
            </w:pPr>
          </w:p>
        </w:tc>
        <w:tc>
          <w:tcPr>
            <w:tcW w:w="811" w:type="dxa"/>
          </w:tcPr>
          <w:p w14:paraId="7CD1F193">
            <w:pPr>
              <w:pStyle w:val="12"/>
              <w:rPr>
                <w:rFonts w:hint="default" w:asciiTheme="minorAscii" w:hAnsiTheme="minorAscii" w:eastAsiaTheme="minorEastAsia" w:cstheme="minorEastAsia"/>
                <w:sz w:val="24"/>
                <w:szCs w:val="24"/>
              </w:rPr>
            </w:pPr>
          </w:p>
        </w:tc>
        <w:tc>
          <w:tcPr>
            <w:tcW w:w="1080" w:type="dxa"/>
          </w:tcPr>
          <w:p w14:paraId="4AA26285">
            <w:pPr>
              <w:pStyle w:val="12"/>
              <w:rPr>
                <w:rFonts w:hint="default" w:asciiTheme="minorAscii" w:hAnsiTheme="minorAscii" w:eastAsiaTheme="minorEastAsia" w:cstheme="minorEastAsia"/>
                <w:sz w:val="24"/>
                <w:szCs w:val="24"/>
              </w:rPr>
            </w:pPr>
          </w:p>
        </w:tc>
        <w:tc>
          <w:tcPr>
            <w:tcW w:w="806" w:type="dxa"/>
          </w:tcPr>
          <w:p w14:paraId="2D6125C6">
            <w:pPr>
              <w:pStyle w:val="12"/>
              <w:rPr>
                <w:rFonts w:hint="default" w:asciiTheme="minorAscii" w:hAnsiTheme="minorAscii" w:eastAsiaTheme="minorEastAsia" w:cstheme="minorEastAsia"/>
                <w:sz w:val="24"/>
                <w:szCs w:val="24"/>
              </w:rPr>
            </w:pPr>
          </w:p>
        </w:tc>
        <w:tc>
          <w:tcPr>
            <w:tcW w:w="811" w:type="dxa"/>
          </w:tcPr>
          <w:p w14:paraId="27A57AB7">
            <w:pPr>
              <w:pStyle w:val="12"/>
              <w:rPr>
                <w:rFonts w:hint="default" w:asciiTheme="minorAscii" w:hAnsiTheme="minorAscii" w:eastAsiaTheme="minorEastAsia" w:cstheme="minorEastAsia"/>
                <w:sz w:val="24"/>
                <w:szCs w:val="24"/>
              </w:rPr>
            </w:pPr>
          </w:p>
        </w:tc>
        <w:tc>
          <w:tcPr>
            <w:tcW w:w="902" w:type="dxa"/>
          </w:tcPr>
          <w:p w14:paraId="7B4ACC21">
            <w:pPr>
              <w:pStyle w:val="12"/>
              <w:rPr>
                <w:rFonts w:hint="default" w:asciiTheme="minorAscii" w:hAnsiTheme="minorAscii" w:eastAsiaTheme="minorEastAsia" w:cstheme="minorEastAsia"/>
                <w:sz w:val="24"/>
                <w:szCs w:val="24"/>
              </w:rPr>
            </w:pPr>
          </w:p>
        </w:tc>
        <w:tc>
          <w:tcPr>
            <w:tcW w:w="988" w:type="dxa"/>
          </w:tcPr>
          <w:p w14:paraId="273D4B9B">
            <w:pPr>
              <w:pStyle w:val="12"/>
              <w:rPr>
                <w:rFonts w:hint="default" w:asciiTheme="minorAscii" w:hAnsiTheme="minorAscii" w:eastAsiaTheme="minorEastAsia" w:cstheme="minorEastAsia"/>
                <w:sz w:val="24"/>
                <w:szCs w:val="24"/>
              </w:rPr>
            </w:pPr>
          </w:p>
        </w:tc>
        <w:tc>
          <w:tcPr>
            <w:tcW w:w="897" w:type="dxa"/>
          </w:tcPr>
          <w:p w14:paraId="4287ED70">
            <w:pPr>
              <w:pStyle w:val="12"/>
              <w:rPr>
                <w:rFonts w:hint="default" w:asciiTheme="minorAscii" w:hAnsiTheme="minorAscii" w:eastAsiaTheme="minorEastAsia" w:cstheme="minorEastAsia"/>
                <w:sz w:val="24"/>
                <w:szCs w:val="24"/>
              </w:rPr>
            </w:pPr>
          </w:p>
        </w:tc>
        <w:tc>
          <w:tcPr>
            <w:tcW w:w="993" w:type="dxa"/>
          </w:tcPr>
          <w:p w14:paraId="774C6D5E">
            <w:pPr>
              <w:pStyle w:val="12"/>
              <w:rPr>
                <w:rFonts w:hint="default" w:asciiTheme="minorAscii" w:hAnsiTheme="minorAscii" w:eastAsiaTheme="minorEastAsia" w:cstheme="minorEastAsia"/>
                <w:sz w:val="24"/>
                <w:szCs w:val="24"/>
              </w:rPr>
            </w:pPr>
          </w:p>
        </w:tc>
        <w:tc>
          <w:tcPr>
            <w:tcW w:w="1166" w:type="dxa"/>
          </w:tcPr>
          <w:p w14:paraId="1EEF3DFD">
            <w:pPr>
              <w:pStyle w:val="12"/>
              <w:rPr>
                <w:rFonts w:hint="default" w:asciiTheme="minorAscii" w:hAnsiTheme="minorAscii" w:eastAsiaTheme="minorEastAsia" w:cstheme="minorEastAsia"/>
                <w:sz w:val="24"/>
                <w:szCs w:val="24"/>
              </w:rPr>
            </w:pPr>
          </w:p>
        </w:tc>
        <w:tc>
          <w:tcPr>
            <w:tcW w:w="720" w:type="dxa"/>
          </w:tcPr>
          <w:p w14:paraId="52ECA6ED">
            <w:pPr>
              <w:pStyle w:val="12"/>
              <w:rPr>
                <w:rFonts w:hint="default" w:asciiTheme="minorAscii" w:hAnsiTheme="minorAscii" w:eastAsiaTheme="minorEastAsia" w:cstheme="minorEastAsia"/>
                <w:sz w:val="24"/>
                <w:szCs w:val="24"/>
              </w:rPr>
            </w:pPr>
          </w:p>
        </w:tc>
        <w:tc>
          <w:tcPr>
            <w:tcW w:w="720" w:type="dxa"/>
          </w:tcPr>
          <w:p w14:paraId="0F8AB620">
            <w:pPr>
              <w:pStyle w:val="12"/>
              <w:rPr>
                <w:rFonts w:hint="default" w:asciiTheme="minorAscii" w:hAnsiTheme="minorAscii" w:eastAsiaTheme="minorEastAsia" w:cstheme="minorEastAsia"/>
                <w:sz w:val="24"/>
                <w:szCs w:val="24"/>
              </w:rPr>
            </w:pPr>
          </w:p>
        </w:tc>
        <w:tc>
          <w:tcPr>
            <w:tcW w:w="902" w:type="dxa"/>
          </w:tcPr>
          <w:p w14:paraId="128D1680">
            <w:pPr>
              <w:pStyle w:val="12"/>
              <w:rPr>
                <w:rFonts w:hint="default" w:asciiTheme="minorAscii" w:hAnsiTheme="minorAscii" w:eastAsiaTheme="minorEastAsia" w:cstheme="minorEastAsia"/>
                <w:sz w:val="24"/>
                <w:szCs w:val="24"/>
              </w:rPr>
            </w:pPr>
          </w:p>
        </w:tc>
        <w:tc>
          <w:tcPr>
            <w:tcW w:w="720" w:type="dxa"/>
          </w:tcPr>
          <w:p w14:paraId="39A00E89">
            <w:pPr>
              <w:pStyle w:val="12"/>
              <w:rPr>
                <w:rFonts w:hint="default" w:asciiTheme="minorAscii" w:hAnsiTheme="minorAscii" w:eastAsiaTheme="minorEastAsia" w:cstheme="minorEastAsia"/>
                <w:sz w:val="24"/>
                <w:szCs w:val="24"/>
              </w:rPr>
            </w:pPr>
          </w:p>
        </w:tc>
        <w:tc>
          <w:tcPr>
            <w:tcW w:w="811" w:type="dxa"/>
          </w:tcPr>
          <w:p w14:paraId="5E2DEEDE">
            <w:pPr>
              <w:pStyle w:val="12"/>
              <w:rPr>
                <w:rFonts w:hint="default" w:asciiTheme="minorAscii" w:hAnsiTheme="minorAscii" w:eastAsiaTheme="minorEastAsia" w:cstheme="minorEastAsia"/>
                <w:sz w:val="24"/>
                <w:szCs w:val="24"/>
              </w:rPr>
            </w:pPr>
          </w:p>
        </w:tc>
        <w:tc>
          <w:tcPr>
            <w:tcW w:w="897" w:type="dxa"/>
          </w:tcPr>
          <w:p w14:paraId="708C8B71">
            <w:pPr>
              <w:pStyle w:val="12"/>
              <w:rPr>
                <w:rFonts w:hint="default" w:asciiTheme="minorAscii" w:hAnsiTheme="minorAscii" w:eastAsiaTheme="minorEastAsia" w:cstheme="minorEastAsia"/>
                <w:sz w:val="24"/>
                <w:szCs w:val="24"/>
              </w:rPr>
            </w:pPr>
          </w:p>
        </w:tc>
      </w:tr>
      <w:tr w14:paraId="687DB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tcPr>
          <w:p w14:paraId="0A88F5CD">
            <w:pPr>
              <w:pStyle w:val="12"/>
              <w:spacing w:line="267" w:lineRule="exact"/>
              <w:ind w:left="105"/>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10"/>
                <w:sz w:val="24"/>
                <w:szCs w:val="24"/>
              </w:rPr>
              <w:t>5</w:t>
            </w:r>
          </w:p>
        </w:tc>
        <w:tc>
          <w:tcPr>
            <w:tcW w:w="989" w:type="dxa"/>
          </w:tcPr>
          <w:p w14:paraId="17BB9667">
            <w:pPr>
              <w:pStyle w:val="12"/>
              <w:rPr>
                <w:rFonts w:hint="default" w:asciiTheme="minorAscii" w:hAnsiTheme="minorAscii" w:eastAsiaTheme="minorEastAsia" w:cstheme="minorEastAsia"/>
                <w:sz w:val="24"/>
                <w:szCs w:val="24"/>
              </w:rPr>
            </w:pPr>
          </w:p>
        </w:tc>
        <w:tc>
          <w:tcPr>
            <w:tcW w:w="811" w:type="dxa"/>
          </w:tcPr>
          <w:p w14:paraId="39157A21">
            <w:pPr>
              <w:pStyle w:val="12"/>
              <w:rPr>
                <w:rFonts w:hint="default" w:asciiTheme="minorAscii" w:hAnsiTheme="minorAscii" w:eastAsiaTheme="minorEastAsia" w:cstheme="minorEastAsia"/>
                <w:sz w:val="24"/>
                <w:szCs w:val="24"/>
              </w:rPr>
            </w:pPr>
          </w:p>
        </w:tc>
        <w:tc>
          <w:tcPr>
            <w:tcW w:w="1080" w:type="dxa"/>
          </w:tcPr>
          <w:p w14:paraId="2C64F9D9">
            <w:pPr>
              <w:pStyle w:val="12"/>
              <w:rPr>
                <w:rFonts w:hint="default" w:asciiTheme="minorAscii" w:hAnsiTheme="minorAscii" w:eastAsiaTheme="minorEastAsia" w:cstheme="minorEastAsia"/>
                <w:sz w:val="24"/>
                <w:szCs w:val="24"/>
              </w:rPr>
            </w:pPr>
          </w:p>
        </w:tc>
        <w:tc>
          <w:tcPr>
            <w:tcW w:w="806" w:type="dxa"/>
          </w:tcPr>
          <w:p w14:paraId="4E493F6C">
            <w:pPr>
              <w:pStyle w:val="12"/>
              <w:rPr>
                <w:rFonts w:hint="default" w:asciiTheme="minorAscii" w:hAnsiTheme="minorAscii" w:eastAsiaTheme="minorEastAsia" w:cstheme="minorEastAsia"/>
                <w:sz w:val="24"/>
                <w:szCs w:val="24"/>
              </w:rPr>
            </w:pPr>
          </w:p>
        </w:tc>
        <w:tc>
          <w:tcPr>
            <w:tcW w:w="811" w:type="dxa"/>
          </w:tcPr>
          <w:p w14:paraId="55D56273">
            <w:pPr>
              <w:pStyle w:val="12"/>
              <w:rPr>
                <w:rFonts w:hint="default" w:asciiTheme="minorAscii" w:hAnsiTheme="minorAscii" w:eastAsiaTheme="minorEastAsia" w:cstheme="minorEastAsia"/>
                <w:sz w:val="24"/>
                <w:szCs w:val="24"/>
              </w:rPr>
            </w:pPr>
          </w:p>
        </w:tc>
        <w:tc>
          <w:tcPr>
            <w:tcW w:w="902" w:type="dxa"/>
          </w:tcPr>
          <w:p w14:paraId="106AC8A7">
            <w:pPr>
              <w:pStyle w:val="12"/>
              <w:rPr>
                <w:rFonts w:hint="default" w:asciiTheme="minorAscii" w:hAnsiTheme="minorAscii" w:eastAsiaTheme="minorEastAsia" w:cstheme="minorEastAsia"/>
                <w:sz w:val="24"/>
                <w:szCs w:val="24"/>
              </w:rPr>
            </w:pPr>
          </w:p>
        </w:tc>
        <w:tc>
          <w:tcPr>
            <w:tcW w:w="988" w:type="dxa"/>
          </w:tcPr>
          <w:p w14:paraId="514D8F76">
            <w:pPr>
              <w:pStyle w:val="12"/>
              <w:rPr>
                <w:rFonts w:hint="default" w:asciiTheme="minorAscii" w:hAnsiTheme="minorAscii" w:eastAsiaTheme="minorEastAsia" w:cstheme="minorEastAsia"/>
                <w:sz w:val="24"/>
                <w:szCs w:val="24"/>
              </w:rPr>
            </w:pPr>
          </w:p>
        </w:tc>
        <w:tc>
          <w:tcPr>
            <w:tcW w:w="897" w:type="dxa"/>
          </w:tcPr>
          <w:p w14:paraId="1B7D1006">
            <w:pPr>
              <w:pStyle w:val="12"/>
              <w:rPr>
                <w:rFonts w:hint="default" w:asciiTheme="minorAscii" w:hAnsiTheme="minorAscii" w:eastAsiaTheme="minorEastAsia" w:cstheme="minorEastAsia"/>
                <w:sz w:val="24"/>
                <w:szCs w:val="24"/>
              </w:rPr>
            </w:pPr>
          </w:p>
        </w:tc>
        <w:tc>
          <w:tcPr>
            <w:tcW w:w="993" w:type="dxa"/>
          </w:tcPr>
          <w:p w14:paraId="520E92AD">
            <w:pPr>
              <w:pStyle w:val="12"/>
              <w:rPr>
                <w:rFonts w:hint="default" w:asciiTheme="minorAscii" w:hAnsiTheme="minorAscii" w:eastAsiaTheme="minorEastAsia" w:cstheme="minorEastAsia"/>
                <w:sz w:val="24"/>
                <w:szCs w:val="24"/>
              </w:rPr>
            </w:pPr>
          </w:p>
        </w:tc>
        <w:tc>
          <w:tcPr>
            <w:tcW w:w="1166" w:type="dxa"/>
          </w:tcPr>
          <w:p w14:paraId="63AE1070">
            <w:pPr>
              <w:pStyle w:val="12"/>
              <w:rPr>
                <w:rFonts w:hint="default" w:asciiTheme="minorAscii" w:hAnsiTheme="minorAscii" w:eastAsiaTheme="minorEastAsia" w:cstheme="minorEastAsia"/>
                <w:sz w:val="24"/>
                <w:szCs w:val="24"/>
              </w:rPr>
            </w:pPr>
          </w:p>
        </w:tc>
        <w:tc>
          <w:tcPr>
            <w:tcW w:w="720" w:type="dxa"/>
          </w:tcPr>
          <w:p w14:paraId="08D9AB9D">
            <w:pPr>
              <w:pStyle w:val="12"/>
              <w:rPr>
                <w:rFonts w:hint="default" w:asciiTheme="minorAscii" w:hAnsiTheme="minorAscii" w:eastAsiaTheme="minorEastAsia" w:cstheme="minorEastAsia"/>
                <w:sz w:val="24"/>
                <w:szCs w:val="24"/>
              </w:rPr>
            </w:pPr>
          </w:p>
        </w:tc>
        <w:tc>
          <w:tcPr>
            <w:tcW w:w="720" w:type="dxa"/>
          </w:tcPr>
          <w:p w14:paraId="72A022A3">
            <w:pPr>
              <w:pStyle w:val="12"/>
              <w:rPr>
                <w:rFonts w:hint="default" w:asciiTheme="minorAscii" w:hAnsiTheme="minorAscii" w:eastAsiaTheme="minorEastAsia" w:cstheme="minorEastAsia"/>
                <w:sz w:val="24"/>
                <w:szCs w:val="24"/>
              </w:rPr>
            </w:pPr>
          </w:p>
        </w:tc>
        <w:tc>
          <w:tcPr>
            <w:tcW w:w="902" w:type="dxa"/>
          </w:tcPr>
          <w:p w14:paraId="4CCC286A">
            <w:pPr>
              <w:pStyle w:val="12"/>
              <w:rPr>
                <w:rFonts w:hint="default" w:asciiTheme="minorAscii" w:hAnsiTheme="minorAscii" w:eastAsiaTheme="minorEastAsia" w:cstheme="minorEastAsia"/>
                <w:sz w:val="24"/>
                <w:szCs w:val="24"/>
              </w:rPr>
            </w:pPr>
          </w:p>
        </w:tc>
        <w:tc>
          <w:tcPr>
            <w:tcW w:w="720" w:type="dxa"/>
          </w:tcPr>
          <w:p w14:paraId="652254F0">
            <w:pPr>
              <w:pStyle w:val="12"/>
              <w:rPr>
                <w:rFonts w:hint="default" w:asciiTheme="minorAscii" w:hAnsiTheme="minorAscii" w:eastAsiaTheme="minorEastAsia" w:cstheme="minorEastAsia"/>
                <w:sz w:val="24"/>
                <w:szCs w:val="24"/>
              </w:rPr>
            </w:pPr>
          </w:p>
        </w:tc>
        <w:tc>
          <w:tcPr>
            <w:tcW w:w="811" w:type="dxa"/>
          </w:tcPr>
          <w:p w14:paraId="531F9689">
            <w:pPr>
              <w:pStyle w:val="12"/>
              <w:rPr>
                <w:rFonts w:hint="default" w:asciiTheme="minorAscii" w:hAnsiTheme="minorAscii" w:eastAsiaTheme="minorEastAsia" w:cstheme="minorEastAsia"/>
                <w:sz w:val="24"/>
                <w:szCs w:val="24"/>
              </w:rPr>
            </w:pPr>
          </w:p>
        </w:tc>
        <w:tc>
          <w:tcPr>
            <w:tcW w:w="897" w:type="dxa"/>
          </w:tcPr>
          <w:p w14:paraId="37AFE82A">
            <w:pPr>
              <w:pStyle w:val="12"/>
              <w:rPr>
                <w:rFonts w:hint="default" w:asciiTheme="minorAscii" w:hAnsiTheme="minorAscii" w:eastAsiaTheme="minorEastAsia" w:cstheme="minorEastAsia"/>
                <w:sz w:val="24"/>
                <w:szCs w:val="24"/>
              </w:rPr>
            </w:pPr>
          </w:p>
        </w:tc>
      </w:tr>
    </w:tbl>
    <w:p w14:paraId="2C51A1E8">
      <w:pPr>
        <w:pStyle w:val="6"/>
        <w:spacing w:before="157"/>
        <w:rPr>
          <w:rFonts w:hint="default" w:asciiTheme="minorAscii" w:hAnsiTheme="minorAscii" w:eastAsiaTheme="minorEastAsia" w:cstheme="minorEastAsia"/>
          <w:b/>
          <w:sz w:val="24"/>
          <w:szCs w:val="24"/>
        </w:rPr>
      </w:pPr>
    </w:p>
    <w:p w14:paraId="71B17018">
      <w:pPr>
        <w:spacing w:before="0"/>
        <w:ind w:left="1262" w:right="0" w:firstLine="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Data</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z w:val="24"/>
          <w:szCs w:val="24"/>
        </w:rPr>
        <w:t>Verified</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by</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the</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z w:val="24"/>
          <w:szCs w:val="24"/>
        </w:rPr>
        <w:t>Committee</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pacing w:val="-2"/>
          <w:sz w:val="24"/>
          <w:szCs w:val="24"/>
        </w:rPr>
        <w:t>members:</w:t>
      </w:r>
    </w:p>
    <w:p w14:paraId="3C16EF52">
      <w:pPr>
        <w:spacing w:after="0"/>
        <w:jc w:val="left"/>
        <w:rPr>
          <w:rFonts w:hint="default" w:asciiTheme="minorAscii" w:hAnsiTheme="minorAscii" w:eastAsiaTheme="minorEastAsia" w:cstheme="minorEastAsia"/>
          <w:b/>
          <w:sz w:val="24"/>
          <w:szCs w:val="24"/>
        </w:rPr>
        <w:sectPr>
          <w:type w:val="continuous"/>
          <w:pgSz w:w="15840" w:h="12240" w:orient="landscape"/>
          <w:pgMar w:top="620" w:right="0" w:bottom="560" w:left="360" w:header="0" w:footer="917" w:gutter="0"/>
          <w:pgBorders>
            <w:top w:val="none" w:sz="0" w:space="0"/>
            <w:left w:val="none" w:sz="0" w:space="0"/>
            <w:bottom w:val="none" w:sz="0" w:space="0"/>
            <w:right w:val="none" w:sz="0" w:space="0"/>
          </w:pgBorders>
          <w:cols w:space="720" w:num="1"/>
        </w:sectPr>
      </w:pPr>
    </w:p>
    <w:p w14:paraId="5748E00B">
      <w:pPr>
        <w:spacing w:before="69"/>
        <w:ind w:left="0" w:right="1005" w:firstLine="0"/>
        <w:jc w:val="righ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ANNEXURE-IV-</w:t>
      </w:r>
      <w:r>
        <w:rPr>
          <w:rFonts w:hint="default" w:asciiTheme="minorAscii" w:hAnsiTheme="minorAscii" w:eastAsiaTheme="minorEastAsia" w:cstheme="minorEastAsia"/>
          <w:b/>
          <w:spacing w:val="-10"/>
          <w:sz w:val="24"/>
          <w:szCs w:val="24"/>
        </w:rPr>
        <w:t>C</w:t>
      </w:r>
    </w:p>
    <w:p w14:paraId="4214AF98">
      <w:pPr>
        <w:pStyle w:val="6"/>
        <w:spacing w:before="2"/>
        <w:rPr>
          <w:rFonts w:hint="default" w:asciiTheme="minorAscii" w:hAnsiTheme="minorAscii" w:eastAsiaTheme="minorEastAsia" w:cstheme="minorEastAsia"/>
          <w:b/>
          <w:sz w:val="24"/>
          <w:szCs w:val="24"/>
        </w:rPr>
      </w:pPr>
    </w:p>
    <w:p w14:paraId="410C1B69">
      <w:pPr>
        <w:spacing w:before="0" w:line="237" w:lineRule="auto"/>
        <w:ind w:left="4363" w:right="4203" w:hanging="269"/>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MAHARASHTRA</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z w:val="24"/>
          <w:szCs w:val="24"/>
        </w:rPr>
        <w:t>UNIVERSITY</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z w:val="24"/>
          <w:szCs w:val="24"/>
        </w:rPr>
        <w:t>HEALTH</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SCIENCES,</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 xml:space="preserve">NASHIK SUBJECTWISE </w:t>
      </w:r>
      <w:r>
        <w:rPr>
          <w:rFonts w:hint="default" w:asciiTheme="minorAscii" w:hAnsiTheme="minorAscii" w:eastAsiaTheme="minorEastAsia" w:cstheme="minorEastAsia"/>
          <w:b/>
          <w:sz w:val="24"/>
          <w:szCs w:val="24"/>
          <w:u w:val="single"/>
        </w:rPr>
        <w:t>ELIGIBLE EXAMINERS</w:t>
      </w:r>
      <w:r>
        <w:rPr>
          <w:rFonts w:hint="default" w:asciiTheme="minorAscii" w:hAnsiTheme="minorAscii" w:eastAsiaTheme="minorEastAsia" w:cstheme="minorEastAsia"/>
          <w:b/>
          <w:sz w:val="24"/>
          <w:szCs w:val="24"/>
        </w:rPr>
        <w:t xml:space="preserve"> LIST (PG</w:t>
      </w:r>
      <w:r>
        <w:rPr>
          <w:rFonts w:hint="default" w:asciiTheme="minorAscii" w:hAnsiTheme="minorAscii" w:eastAsiaTheme="minorEastAsia" w:cstheme="minorEastAsia"/>
          <w:b/>
          <w:spacing w:val="40"/>
          <w:sz w:val="24"/>
          <w:szCs w:val="24"/>
        </w:rPr>
        <w:t xml:space="preserve"> </w:t>
      </w:r>
      <w:r>
        <w:rPr>
          <w:rFonts w:hint="default" w:asciiTheme="minorAscii" w:hAnsiTheme="minorAscii" w:eastAsiaTheme="minorEastAsia" w:cstheme="minorEastAsia"/>
          <w:b/>
          <w:sz w:val="24"/>
          <w:szCs w:val="24"/>
        </w:rPr>
        <w:t>Courses)</w:t>
      </w:r>
    </w:p>
    <w:p w14:paraId="77A3C3CA">
      <w:pPr>
        <w:pStyle w:val="6"/>
        <w:spacing w:before="263"/>
        <w:ind w:left="552" w:right="12266"/>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Name</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College</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 Phone/Mobile No. : Name</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Subject</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w:t>
      </w:r>
    </w:p>
    <w:p w14:paraId="3ACB9486">
      <w:pPr>
        <w:pStyle w:val="6"/>
        <w:spacing w:before="223"/>
        <w:rPr>
          <w:rFonts w:hint="default" w:asciiTheme="minorAscii" w:hAnsiTheme="minorAscii" w:eastAsiaTheme="minorEastAsia" w:cstheme="minorEastAsia"/>
          <w:sz w:val="24"/>
          <w:szCs w:val="24"/>
        </w:rPr>
      </w:pPr>
    </w:p>
    <w:tbl>
      <w:tblPr>
        <w:tblStyle w:val="5"/>
        <w:tblW w:w="0" w:type="auto"/>
        <w:tblInd w:w="4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109"/>
        <w:gridCol w:w="1071"/>
        <w:gridCol w:w="1109"/>
        <w:gridCol w:w="941"/>
        <w:gridCol w:w="1272"/>
        <w:gridCol w:w="936"/>
        <w:gridCol w:w="979"/>
        <w:gridCol w:w="864"/>
        <w:gridCol w:w="1171"/>
        <w:gridCol w:w="897"/>
        <w:gridCol w:w="628"/>
        <w:gridCol w:w="633"/>
        <w:gridCol w:w="719"/>
        <w:gridCol w:w="719"/>
        <w:gridCol w:w="628"/>
        <w:gridCol w:w="628"/>
      </w:tblGrid>
      <w:tr w14:paraId="04317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atLeast"/>
        </w:trPr>
        <w:tc>
          <w:tcPr>
            <w:tcW w:w="466" w:type="dxa"/>
            <w:tcBorders>
              <w:left w:val="single" w:color="5A5A5A" w:sz="4" w:space="0"/>
              <w:right w:val="single" w:color="5A5A5A" w:sz="4" w:space="0"/>
            </w:tcBorders>
          </w:tcPr>
          <w:p w14:paraId="292BD342">
            <w:pPr>
              <w:pStyle w:val="12"/>
              <w:spacing w:line="188" w:lineRule="exact"/>
              <w:ind w:left="124"/>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color w:val="0D0D0D"/>
                <w:spacing w:val="-5"/>
                <w:sz w:val="24"/>
                <w:szCs w:val="24"/>
              </w:rPr>
              <w:t>Sr.</w:t>
            </w:r>
          </w:p>
          <w:p w14:paraId="48DD51F2">
            <w:pPr>
              <w:pStyle w:val="12"/>
              <w:spacing w:line="194" w:lineRule="exact"/>
              <w:ind w:left="105"/>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No.</w:t>
            </w:r>
          </w:p>
        </w:tc>
        <w:tc>
          <w:tcPr>
            <w:tcW w:w="1109" w:type="dxa"/>
            <w:tcBorders>
              <w:left w:val="single" w:color="5A5A5A" w:sz="4" w:space="0"/>
              <w:right w:val="single" w:color="5A5A5A" w:sz="4" w:space="0"/>
            </w:tcBorders>
          </w:tcPr>
          <w:p w14:paraId="681D7FF6">
            <w:pPr>
              <w:pStyle w:val="12"/>
              <w:ind w:left="99" w:right="91"/>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color w:val="0D0D0D"/>
                <w:sz w:val="24"/>
                <w:szCs w:val="24"/>
              </w:rPr>
              <w:t xml:space="preserve">Name </w:t>
            </w:r>
            <w:r>
              <w:rPr>
                <w:rFonts w:hint="default" w:asciiTheme="minorAscii" w:hAnsiTheme="minorAscii" w:eastAsiaTheme="minorEastAsia" w:cstheme="minorEastAsia"/>
                <w:b/>
                <w:sz w:val="24"/>
                <w:szCs w:val="24"/>
              </w:rPr>
              <w:t xml:space="preserve">of </w:t>
            </w:r>
            <w:r>
              <w:rPr>
                <w:rFonts w:hint="default" w:asciiTheme="minorAscii" w:hAnsiTheme="minorAscii" w:eastAsiaTheme="minorEastAsia" w:cstheme="minorEastAsia"/>
                <w:b/>
                <w:spacing w:val="-2"/>
                <w:sz w:val="24"/>
                <w:szCs w:val="24"/>
              </w:rPr>
              <w:t>Teacher (Last</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pacing w:val="-2"/>
                <w:sz w:val="24"/>
                <w:szCs w:val="24"/>
              </w:rPr>
              <w:t xml:space="preserve">Name </w:t>
            </w:r>
            <w:r>
              <w:rPr>
                <w:rFonts w:hint="default" w:asciiTheme="minorAscii" w:hAnsiTheme="minorAscii" w:eastAsiaTheme="minorEastAsia" w:cstheme="minorEastAsia"/>
                <w:b/>
                <w:sz w:val="24"/>
                <w:szCs w:val="24"/>
              </w:rPr>
              <w:t>First</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z w:val="24"/>
                <w:szCs w:val="24"/>
              </w:rPr>
              <w:t xml:space="preserve">Name </w:t>
            </w:r>
            <w:r>
              <w:rPr>
                <w:rFonts w:hint="default" w:asciiTheme="minorAscii" w:hAnsiTheme="minorAscii" w:eastAsiaTheme="minorEastAsia" w:cstheme="minorEastAsia"/>
                <w:b/>
                <w:spacing w:val="-2"/>
                <w:sz w:val="24"/>
                <w:szCs w:val="24"/>
              </w:rPr>
              <w:t>Middle Name)</w:t>
            </w:r>
          </w:p>
        </w:tc>
        <w:tc>
          <w:tcPr>
            <w:tcW w:w="1071" w:type="dxa"/>
            <w:tcBorders>
              <w:left w:val="single" w:color="5A5A5A" w:sz="4" w:space="0"/>
              <w:right w:val="single" w:color="5A5A5A" w:sz="4" w:space="0"/>
            </w:tcBorders>
          </w:tcPr>
          <w:p w14:paraId="760F3861">
            <w:pPr>
              <w:pStyle w:val="12"/>
              <w:spacing w:line="167" w:lineRule="exact"/>
              <w:ind w:left="13"/>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Designation</w:t>
            </w:r>
          </w:p>
        </w:tc>
        <w:tc>
          <w:tcPr>
            <w:tcW w:w="1109" w:type="dxa"/>
            <w:tcBorders>
              <w:left w:val="single" w:color="5A5A5A" w:sz="4" w:space="0"/>
              <w:right w:val="single" w:color="5A5A5A" w:sz="4" w:space="0"/>
            </w:tcBorders>
          </w:tcPr>
          <w:p w14:paraId="16CC4477">
            <w:pPr>
              <w:pStyle w:val="12"/>
              <w:spacing w:line="235" w:lineRule="auto"/>
              <w:ind w:left="195" w:firstLine="57"/>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Subject/ Speciality</w:t>
            </w:r>
          </w:p>
        </w:tc>
        <w:tc>
          <w:tcPr>
            <w:tcW w:w="941" w:type="dxa"/>
            <w:tcBorders>
              <w:left w:val="single" w:color="5A5A5A" w:sz="4" w:space="0"/>
              <w:right w:val="single" w:color="5A5A5A" w:sz="4" w:space="0"/>
            </w:tcBorders>
          </w:tcPr>
          <w:p w14:paraId="3DCC62A9">
            <w:pPr>
              <w:pStyle w:val="12"/>
              <w:ind w:left="108" w:right="102" w:hanging="5"/>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 xml:space="preserve">Type of </w:t>
            </w:r>
            <w:r>
              <w:rPr>
                <w:rFonts w:hint="default" w:asciiTheme="minorAscii" w:hAnsiTheme="minorAscii" w:eastAsiaTheme="minorEastAsia" w:cstheme="minorEastAsia"/>
                <w:b/>
                <w:spacing w:val="-2"/>
                <w:sz w:val="24"/>
                <w:szCs w:val="24"/>
              </w:rPr>
              <w:t xml:space="preserve">Appoint </w:t>
            </w:r>
            <w:r>
              <w:rPr>
                <w:rFonts w:hint="default" w:asciiTheme="minorAscii" w:hAnsiTheme="minorAscii" w:eastAsiaTheme="minorEastAsia" w:cstheme="minorEastAsia"/>
                <w:b/>
                <w:spacing w:val="-4"/>
                <w:sz w:val="24"/>
                <w:szCs w:val="24"/>
              </w:rPr>
              <w:t>ment</w:t>
            </w:r>
            <w:r>
              <w:rPr>
                <w:rFonts w:hint="default" w:asciiTheme="minorAscii" w:hAnsiTheme="minorAscii" w:eastAsiaTheme="minorEastAsia" w:cstheme="minorEastAsia"/>
                <w:b/>
                <w:spacing w:val="-2"/>
                <w:sz w:val="24"/>
                <w:szCs w:val="24"/>
              </w:rPr>
              <w:t xml:space="preserve"> (Regular/ </w:t>
            </w:r>
            <w:r>
              <w:rPr>
                <w:rFonts w:hint="default" w:asciiTheme="minorAscii" w:hAnsiTheme="minorAscii" w:eastAsiaTheme="minorEastAsia" w:cstheme="minorEastAsia"/>
                <w:b/>
                <w:sz w:val="24"/>
                <w:szCs w:val="24"/>
              </w:rPr>
              <w:t xml:space="preserve">Temp. / </w:t>
            </w:r>
            <w:r>
              <w:rPr>
                <w:rFonts w:hint="default" w:asciiTheme="minorAscii" w:hAnsiTheme="minorAscii" w:eastAsiaTheme="minorEastAsia" w:cstheme="minorEastAsia"/>
                <w:b/>
                <w:spacing w:val="-2"/>
                <w:sz w:val="24"/>
                <w:szCs w:val="24"/>
              </w:rPr>
              <w:t>Honorary</w:t>
            </w:r>
          </w:p>
        </w:tc>
        <w:tc>
          <w:tcPr>
            <w:tcW w:w="1272" w:type="dxa"/>
            <w:tcBorders>
              <w:left w:val="single" w:color="5A5A5A" w:sz="4" w:space="0"/>
              <w:right w:val="single" w:color="5A5A5A" w:sz="4" w:space="0"/>
            </w:tcBorders>
          </w:tcPr>
          <w:p w14:paraId="543E6228">
            <w:pPr>
              <w:pStyle w:val="12"/>
              <w:spacing w:line="190" w:lineRule="exact"/>
              <w:ind w:left="8" w:right="5"/>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Qualification</w:t>
            </w:r>
          </w:p>
        </w:tc>
        <w:tc>
          <w:tcPr>
            <w:tcW w:w="936" w:type="dxa"/>
            <w:tcBorders>
              <w:left w:val="single" w:color="5A5A5A" w:sz="4" w:space="0"/>
              <w:right w:val="single" w:color="5A5A5A" w:sz="4" w:space="0"/>
            </w:tcBorders>
          </w:tcPr>
          <w:p w14:paraId="312EDDE3">
            <w:pPr>
              <w:pStyle w:val="12"/>
              <w:spacing w:line="237" w:lineRule="auto"/>
              <w:ind w:left="170" w:right="89" w:hanging="39"/>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University</w:t>
            </w:r>
            <w:r>
              <w:rPr>
                <w:rFonts w:hint="default" w:asciiTheme="minorAscii" w:hAnsiTheme="minorAscii" w:eastAsiaTheme="minorEastAsia" w:cstheme="minorEastAsia"/>
                <w:b/>
                <w:spacing w:val="40"/>
                <w:sz w:val="24"/>
                <w:szCs w:val="24"/>
              </w:rPr>
              <w:t xml:space="preserve"> </w:t>
            </w:r>
            <w:r>
              <w:rPr>
                <w:rFonts w:hint="default" w:asciiTheme="minorAscii" w:hAnsiTheme="minorAscii" w:eastAsiaTheme="minorEastAsia" w:cstheme="minorEastAsia"/>
                <w:b/>
                <w:spacing w:val="-2"/>
                <w:sz w:val="24"/>
                <w:szCs w:val="24"/>
              </w:rPr>
              <w:t xml:space="preserve">Approx </w:t>
            </w:r>
            <w:r>
              <w:rPr>
                <w:rFonts w:hint="default" w:asciiTheme="minorAscii" w:hAnsiTheme="minorAscii" w:eastAsiaTheme="minorEastAsia" w:cstheme="minorEastAsia"/>
                <w:b/>
                <w:sz w:val="24"/>
                <w:szCs w:val="24"/>
              </w:rPr>
              <w:t>at</w:t>
            </w:r>
            <w:r>
              <w:rPr>
                <w:rFonts w:hint="default" w:asciiTheme="minorAscii" w:hAnsiTheme="minorAscii" w:eastAsiaTheme="minorEastAsia" w:cstheme="minorEastAsia"/>
                <w:b/>
                <w:spacing w:val="44"/>
                <w:sz w:val="24"/>
                <w:szCs w:val="24"/>
              </w:rPr>
              <w:t xml:space="preserve"> </w:t>
            </w:r>
            <w:r>
              <w:rPr>
                <w:rFonts w:hint="default" w:asciiTheme="minorAscii" w:hAnsiTheme="minorAscii" w:eastAsiaTheme="minorEastAsia" w:cstheme="minorEastAsia"/>
                <w:b/>
                <w:spacing w:val="-4"/>
                <w:sz w:val="24"/>
                <w:szCs w:val="24"/>
              </w:rPr>
              <w:t>(UG)</w:t>
            </w:r>
          </w:p>
        </w:tc>
        <w:tc>
          <w:tcPr>
            <w:tcW w:w="979" w:type="dxa"/>
            <w:tcBorders>
              <w:left w:val="single" w:color="5A5A5A" w:sz="4" w:space="0"/>
              <w:right w:val="single" w:color="5A5A5A" w:sz="4" w:space="0"/>
            </w:tcBorders>
          </w:tcPr>
          <w:p w14:paraId="55A71E76">
            <w:pPr>
              <w:pStyle w:val="12"/>
              <w:spacing w:line="188" w:lineRule="exact"/>
              <w:ind w:left="13" w:right="1"/>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PG</w:t>
            </w:r>
          </w:p>
          <w:p w14:paraId="0F98C61F">
            <w:pPr>
              <w:pStyle w:val="12"/>
              <w:ind w:left="122" w:right="111" w:hanging="1"/>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 xml:space="preserve">Teaching Experienc </w:t>
            </w:r>
            <w:r>
              <w:rPr>
                <w:rFonts w:hint="default" w:asciiTheme="minorAscii" w:hAnsiTheme="minorAscii" w:eastAsiaTheme="minorEastAsia" w:cstheme="minorEastAsia"/>
                <w:b/>
                <w:sz w:val="24"/>
                <w:szCs w:val="24"/>
              </w:rPr>
              <w:t xml:space="preserve">e (in </w:t>
            </w:r>
            <w:r>
              <w:rPr>
                <w:rFonts w:hint="default" w:asciiTheme="minorAscii" w:hAnsiTheme="minorAscii" w:eastAsiaTheme="minorEastAsia" w:cstheme="minorEastAsia"/>
                <w:b/>
                <w:spacing w:val="-2"/>
                <w:sz w:val="24"/>
                <w:szCs w:val="24"/>
              </w:rPr>
              <w:t>Years) after</w:t>
            </w:r>
          </w:p>
          <w:p w14:paraId="3D3E1919">
            <w:pPr>
              <w:pStyle w:val="12"/>
              <w:spacing w:line="182" w:lineRule="exact"/>
              <w:ind w:left="13" w:right="7"/>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PGM</w:t>
            </w:r>
          </w:p>
        </w:tc>
        <w:tc>
          <w:tcPr>
            <w:tcW w:w="864" w:type="dxa"/>
            <w:tcBorders>
              <w:left w:val="single" w:color="5A5A5A" w:sz="4" w:space="0"/>
              <w:right w:val="single" w:color="5A5A5A" w:sz="4" w:space="0"/>
            </w:tcBorders>
          </w:tcPr>
          <w:p w14:paraId="49F640FB">
            <w:pPr>
              <w:pStyle w:val="12"/>
              <w:spacing w:line="188" w:lineRule="exact"/>
              <w:ind w:left="3"/>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PG</w:t>
            </w:r>
          </w:p>
          <w:p w14:paraId="5F77E544">
            <w:pPr>
              <w:pStyle w:val="12"/>
              <w:ind w:left="108" w:right="101" w:hanging="1"/>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 xml:space="preserve">Teacher Recopnil </w:t>
            </w:r>
            <w:r>
              <w:rPr>
                <w:rFonts w:hint="default" w:asciiTheme="minorAscii" w:hAnsiTheme="minorAscii" w:eastAsiaTheme="minorEastAsia" w:cstheme="minorEastAsia"/>
                <w:b/>
                <w:spacing w:val="-4"/>
                <w:sz w:val="24"/>
                <w:szCs w:val="24"/>
              </w:rPr>
              <w:t>ion</w:t>
            </w:r>
            <w:r>
              <w:rPr>
                <w:rFonts w:hint="default" w:asciiTheme="minorAscii" w:hAnsiTheme="minorAscii" w:eastAsiaTheme="minorEastAsia" w:cstheme="minorEastAsia"/>
                <w:b/>
                <w:spacing w:val="-2"/>
                <w:sz w:val="24"/>
                <w:szCs w:val="24"/>
              </w:rPr>
              <w:t xml:space="preserve"> Yes/No</w:t>
            </w:r>
          </w:p>
        </w:tc>
        <w:tc>
          <w:tcPr>
            <w:tcW w:w="1171" w:type="dxa"/>
            <w:tcBorders>
              <w:left w:val="single" w:color="5A5A5A" w:sz="4" w:space="0"/>
              <w:right w:val="single" w:color="5A5A5A" w:sz="4" w:space="0"/>
            </w:tcBorders>
          </w:tcPr>
          <w:p w14:paraId="6A5C7C15">
            <w:pPr>
              <w:pStyle w:val="12"/>
              <w:ind w:left="2"/>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 xml:space="preserve">(Recognition </w:t>
            </w:r>
            <w:r>
              <w:rPr>
                <w:rFonts w:hint="default" w:asciiTheme="minorAscii" w:hAnsiTheme="minorAscii" w:eastAsiaTheme="minorEastAsia" w:cstheme="minorEastAsia"/>
                <w:b/>
                <w:sz w:val="24"/>
                <w:szCs w:val="24"/>
              </w:rPr>
              <w:t>Letter Date issued</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z w:val="24"/>
                <w:szCs w:val="24"/>
              </w:rPr>
              <w:t xml:space="preserve">by </w:t>
            </w:r>
            <w:r>
              <w:rPr>
                <w:rFonts w:hint="default" w:asciiTheme="minorAscii" w:hAnsiTheme="minorAscii" w:eastAsiaTheme="minorEastAsia" w:cstheme="minorEastAsia"/>
                <w:b/>
                <w:spacing w:val="-2"/>
                <w:sz w:val="24"/>
                <w:szCs w:val="24"/>
              </w:rPr>
              <w:t>University)</w:t>
            </w:r>
          </w:p>
        </w:tc>
        <w:tc>
          <w:tcPr>
            <w:tcW w:w="897" w:type="dxa"/>
            <w:tcBorders>
              <w:left w:val="single" w:color="5A5A5A" w:sz="4" w:space="0"/>
              <w:right w:val="single" w:color="5A5A5A" w:sz="4" w:space="0"/>
            </w:tcBorders>
          </w:tcPr>
          <w:p w14:paraId="514842D3">
            <w:pPr>
              <w:pStyle w:val="12"/>
              <w:spacing w:line="235" w:lineRule="auto"/>
              <w:ind w:left="228" w:right="221"/>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No.</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z w:val="24"/>
                <w:szCs w:val="24"/>
              </w:rPr>
              <w:t xml:space="preserve">of </w:t>
            </w:r>
            <w:r>
              <w:rPr>
                <w:rFonts w:hint="default" w:asciiTheme="minorAscii" w:hAnsiTheme="minorAscii" w:eastAsiaTheme="minorEastAsia" w:cstheme="minorEastAsia"/>
                <w:b/>
                <w:spacing w:val="-6"/>
                <w:sz w:val="24"/>
                <w:szCs w:val="24"/>
              </w:rPr>
              <w:t>PG</w:t>
            </w:r>
          </w:p>
          <w:p w14:paraId="6D361C9C">
            <w:pPr>
              <w:pStyle w:val="12"/>
              <w:ind w:left="119" w:right="120"/>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 xml:space="preserve">Students Guided </w:t>
            </w:r>
            <w:r>
              <w:rPr>
                <w:rFonts w:hint="default" w:asciiTheme="minorAscii" w:hAnsiTheme="minorAscii" w:eastAsiaTheme="minorEastAsia" w:cstheme="minorEastAsia"/>
                <w:b/>
                <w:sz w:val="24"/>
                <w:szCs w:val="24"/>
              </w:rPr>
              <w:t xml:space="preserve">last 5 </w:t>
            </w:r>
            <w:r>
              <w:rPr>
                <w:rFonts w:hint="default" w:asciiTheme="minorAscii" w:hAnsiTheme="minorAscii" w:eastAsiaTheme="minorEastAsia" w:cstheme="minorEastAsia"/>
                <w:b/>
                <w:spacing w:val="-4"/>
                <w:sz w:val="24"/>
                <w:szCs w:val="24"/>
              </w:rPr>
              <w:t>year</w:t>
            </w:r>
          </w:p>
        </w:tc>
        <w:tc>
          <w:tcPr>
            <w:tcW w:w="628" w:type="dxa"/>
            <w:tcBorders>
              <w:left w:val="single" w:color="5A5A5A" w:sz="4" w:space="0"/>
              <w:right w:val="single" w:color="5A5A5A" w:sz="4" w:space="0"/>
            </w:tcBorders>
          </w:tcPr>
          <w:p w14:paraId="11CF02EE">
            <w:pPr>
              <w:pStyle w:val="12"/>
              <w:spacing w:before="186"/>
              <w:ind w:left="119" w:right="110" w:firstLine="48"/>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4"/>
                <w:sz w:val="24"/>
                <w:szCs w:val="24"/>
              </w:rPr>
              <w:t>Date</w:t>
            </w:r>
            <w:r>
              <w:rPr>
                <w:rFonts w:hint="default" w:asciiTheme="minorAscii" w:hAnsiTheme="minorAscii" w:eastAsiaTheme="minorEastAsia" w:cstheme="minorEastAsia"/>
                <w:b/>
                <w:sz w:val="24"/>
                <w:szCs w:val="24"/>
              </w:rPr>
              <w:t xml:space="preserve"> </w:t>
            </w:r>
            <w:r>
              <w:rPr>
                <w:rFonts w:hint="default" w:asciiTheme="minorAscii" w:hAnsiTheme="minorAscii" w:eastAsiaTheme="minorEastAsia" w:cstheme="minorEastAsia"/>
                <w:b/>
                <w:spacing w:val="-6"/>
                <w:sz w:val="24"/>
                <w:szCs w:val="24"/>
              </w:rPr>
              <w:t>of</w:t>
            </w:r>
            <w:r>
              <w:rPr>
                <w:rFonts w:hint="default" w:asciiTheme="minorAscii" w:hAnsiTheme="minorAscii" w:eastAsiaTheme="minorEastAsia" w:cstheme="minorEastAsia"/>
                <w:b/>
                <w:spacing w:val="-2"/>
                <w:sz w:val="24"/>
                <w:szCs w:val="24"/>
              </w:rPr>
              <w:t xml:space="preserve"> Birth</w:t>
            </w:r>
          </w:p>
        </w:tc>
        <w:tc>
          <w:tcPr>
            <w:tcW w:w="633" w:type="dxa"/>
            <w:tcBorders>
              <w:left w:val="single" w:color="5A5A5A" w:sz="4" w:space="0"/>
              <w:right w:val="single" w:color="5A5A5A" w:sz="4" w:space="0"/>
            </w:tcBorders>
          </w:tcPr>
          <w:p w14:paraId="62B29A22">
            <w:pPr>
              <w:pStyle w:val="12"/>
              <w:spacing w:line="188" w:lineRule="exact"/>
              <w:ind w:left="93" w:right="89"/>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E-</w:t>
            </w:r>
          </w:p>
          <w:p w14:paraId="47740122">
            <w:pPr>
              <w:pStyle w:val="12"/>
              <w:ind w:left="93" w:right="87"/>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4"/>
                <w:sz w:val="24"/>
                <w:szCs w:val="24"/>
              </w:rPr>
              <w:t>mall</w:t>
            </w:r>
            <w:r>
              <w:rPr>
                <w:rFonts w:hint="default" w:asciiTheme="minorAscii" w:hAnsiTheme="minorAscii" w:eastAsiaTheme="minorEastAsia" w:cstheme="minorEastAsia"/>
                <w:b/>
                <w:sz w:val="24"/>
                <w:szCs w:val="24"/>
              </w:rPr>
              <w:t xml:space="preserve"> </w:t>
            </w:r>
            <w:r>
              <w:rPr>
                <w:rFonts w:hint="default" w:asciiTheme="minorAscii" w:hAnsiTheme="minorAscii" w:eastAsiaTheme="minorEastAsia" w:cstheme="minorEastAsia"/>
                <w:b/>
                <w:spacing w:val="-6"/>
                <w:sz w:val="24"/>
                <w:szCs w:val="24"/>
              </w:rPr>
              <w:t>ID</w:t>
            </w:r>
          </w:p>
        </w:tc>
        <w:tc>
          <w:tcPr>
            <w:tcW w:w="719" w:type="dxa"/>
            <w:tcBorders>
              <w:left w:val="single" w:color="5A5A5A" w:sz="4" w:space="0"/>
              <w:right w:val="single" w:color="5A5A5A" w:sz="4" w:space="0"/>
            </w:tcBorders>
          </w:tcPr>
          <w:p w14:paraId="3D25CDB7">
            <w:pPr>
              <w:pStyle w:val="12"/>
              <w:spacing w:line="235" w:lineRule="auto"/>
              <w:ind w:left="283" w:right="50" w:hanging="130"/>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4"/>
                <w:sz w:val="24"/>
                <w:szCs w:val="24"/>
              </w:rPr>
              <w:t>Mobile</w:t>
            </w:r>
            <w:r>
              <w:rPr>
                <w:rFonts w:hint="default" w:asciiTheme="minorAscii" w:hAnsiTheme="minorAscii" w:eastAsiaTheme="minorEastAsia" w:cstheme="minorEastAsia"/>
                <w:b/>
                <w:sz w:val="24"/>
                <w:szCs w:val="24"/>
              </w:rPr>
              <w:t xml:space="preserve"> </w:t>
            </w:r>
            <w:r>
              <w:rPr>
                <w:rFonts w:hint="default" w:asciiTheme="minorAscii" w:hAnsiTheme="minorAscii" w:eastAsiaTheme="minorEastAsia" w:cstheme="minorEastAsia"/>
                <w:b/>
                <w:spacing w:val="-4"/>
                <w:sz w:val="24"/>
                <w:szCs w:val="24"/>
              </w:rPr>
              <w:t>No.</w:t>
            </w:r>
          </w:p>
        </w:tc>
        <w:tc>
          <w:tcPr>
            <w:tcW w:w="719" w:type="dxa"/>
            <w:tcBorders>
              <w:left w:val="single" w:color="5A5A5A" w:sz="4" w:space="0"/>
              <w:right w:val="single" w:color="5A5A5A" w:sz="4" w:space="0"/>
            </w:tcBorders>
          </w:tcPr>
          <w:p w14:paraId="329D6CFA">
            <w:pPr>
              <w:pStyle w:val="12"/>
              <w:spacing w:line="237" w:lineRule="auto"/>
              <w:ind w:left="131" w:right="21"/>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 xml:space="preserve">Aadhar </w:t>
            </w:r>
            <w:r>
              <w:rPr>
                <w:rFonts w:hint="default" w:asciiTheme="minorAscii" w:hAnsiTheme="minorAscii" w:eastAsiaTheme="minorEastAsia" w:cstheme="minorEastAsia"/>
                <w:b/>
                <w:spacing w:val="-4"/>
                <w:sz w:val="24"/>
                <w:szCs w:val="24"/>
              </w:rPr>
              <w:t>Card</w:t>
            </w:r>
            <w:r>
              <w:rPr>
                <w:rFonts w:hint="default" w:asciiTheme="minorAscii" w:hAnsiTheme="minorAscii" w:eastAsiaTheme="minorEastAsia" w:cstheme="minorEastAsia"/>
                <w:b/>
                <w:sz w:val="24"/>
                <w:szCs w:val="24"/>
              </w:rPr>
              <w:t xml:space="preserve"> </w:t>
            </w:r>
            <w:r>
              <w:rPr>
                <w:rFonts w:hint="default" w:asciiTheme="minorAscii" w:hAnsiTheme="minorAscii" w:eastAsiaTheme="minorEastAsia" w:cstheme="minorEastAsia"/>
                <w:b/>
                <w:spacing w:val="-6"/>
                <w:sz w:val="24"/>
                <w:szCs w:val="24"/>
              </w:rPr>
              <w:t>No</w:t>
            </w:r>
          </w:p>
        </w:tc>
        <w:tc>
          <w:tcPr>
            <w:tcW w:w="628" w:type="dxa"/>
            <w:tcBorders>
              <w:left w:val="single" w:color="5A5A5A" w:sz="4" w:space="0"/>
              <w:right w:val="single" w:color="5A5A5A" w:sz="4" w:space="0"/>
            </w:tcBorders>
          </w:tcPr>
          <w:p w14:paraId="08703FF8">
            <w:pPr>
              <w:pStyle w:val="12"/>
              <w:ind w:left="122" w:right="-15" w:firstLine="1"/>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color w:val="555555"/>
                <w:spacing w:val="-6"/>
                <w:sz w:val="24"/>
                <w:szCs w:val="24"/>
              </w:rPr>
              <w:t>I</w:t>
            </w:r>
            <w:r>
              <w:rPr>
                <w:rFonts w:hint="default" w:asciiTheme="minorAscii" w:hAnsiTheme="minorAscii" w:eastAsiaTheme="minorEastAsia" w:cstheme="minorEastAsia"/>
                <w:b/>
                <w:color w:val="2C2C2C"/>
                <w:spacing w:val="-6"/>
                <w:sz w:val="24"/>
                <w:szCs w:val="24"/>
              </w:rPr>
              <w:t>f</w:t>
            </w:r>
            <w:r>
              <w:rPr>
                <w:rFonts w:hint="default" w:asciiTheme="minorAscii" w:hAnsiTheme="minorAscii" w:eastAsiaTheme="minorEastAsia" w:cstheme="minorEastAsia"/>
                <w:b/>
                <w:color w:val="2C2C2C"/>
                <w:spacing w:val="-2"/>
                <w:sz w:val="24"/>
                <w:szCs w:val="24"/>
              </w:rPr>
              <w:t xml:space="preserve"> </w:t>
            </w:r>
            <w:r>
              <w:rPr>
                <w:rFonts w:hint="default" w:asciiTheme="minorAscii" w:hAnsiTheme="minorAscii" w:eastAsiaTheme="minorEastAsia" w:cstheme="minorEastAsia"/>
                <w:b/>
                <w:spacing w:val="-2"/>
                <w:sz w:val="24"/>
                <w:szCs w:val="24"/>
              </w:rPr>
              <w:t xml:space="preserve">Debar </w:t>
            </w:r>
            <w:r>
              <w:rPr>
                <w:rFonts w:hint="default" w:asciiTheme="minorAscii" w:hAnsiTheme="minorAscii" w:eastAsiaTheme="minorEastAsia" w:cstheme="minorEastAsia"/>
                <w:b/>
                <w:spacing w:val="-4"/>
                <w:sz w:val="24"/>
                <w:szCs w:val="24"/>
              </w:rPr>
              <w:t>red</w:t>
            </w:r>
            <w:r>
              <w:rPr>
                <w:rFonts w:hint="default" w:asciiTheme="minorAscii" w:hAnsiTheme="minorAscii" w:eastAsiaTheme="minorEastAsia" w:cstheme="minorEastAsia"/>
                <w:b/>
                <w:spacing w:val="-2"/>
                <w:sz w:val="24"/>
                <w:szCs w:val="24"/>
              </w:rPr>
              <w:t xml:space="preserve"> (Yes/N </w:t>
            </w:r>
            <w:r>
              <w:rPr>
                <w:rFonts w:hint="default" w:asciiTheme="minorAscii" w:hAnsiTheme="minorAscii" w:eastAsiaTheme="minorEastAsia" w:cstheme="minorEastAsia"/>
                <w:b/>
                <w:spacing w:val="-6"/>
                <w:sz w:val="24"/>
                <w:szCs w:val="24"/>
              </w:rPr>
              <w:t>o)</w:t>
            </w:r>
          </w:p>
        </w:tc>
        <w:tc>
          <w:tcPr>
            <w:tcW w:w="628" w:type="dxa"/>
            <w:tcBorders>
              <w:left w:val="single" w:color="5A5A5A" w:sz="4" w:space="0"/>
              <w:right w:val="single" w:color="5A5A5A" w:sz="4" w:space="0"/>
            </w:tcBorders>
          </w:tcPr>
          <w:p w14:paraId="5CC1863A">
            <w:pPr>
              <w:pStyle w:val="12"/>
              <w:ind w:left="36" w:right="62" w:firstLine="1"/>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Sign.</w:t>
            </w:r>
            <w:r>
              <w:rPr>
                <w:rFonts w:hint="default" w:asciiTheme="minorAscii" w:hAnsiTheme="minorAscii" w:eastAsiaTheme="minorEastAsia" w:cstheme="minorEastAsia"/>
                <w:b/>
                <w:color w:val="535353"/>
                <w:spacing w:val="-2"/>
                <w:sz w:val="24"/>
                <w:szCs w:val="24"/>
              </w:rPr>
              <w:t xml:space="preserve">. </w:t>
            </w:r>
            <w:r>
              <w:rPr>
                <w:rFonts w:hint="default" w:asciiTheme="minorAscii" w:hAnsiTheme="minorAscii" w:eastAsiaTheme="minorEastAsia" w:cstheme="minorEastAsia"/>
                <w:b/>
                <w:color w:val="222222"/>
                <w:spacing w:val="-6"/>
                <w:sz w:val="24"/>
                <w:szCs w:val="24"/>
              </w:rPr>
              <w:t>of</w:t>
            </w:r>
            <w:r>
              <w:rPr>
                <w:rFonts w:hint="default" w:asciiTheme="minorAscii" w:hAnsiTheme="minorAscii" w:eastAsiaTheme="minorEastAsia" w:cstheme="minorEastAsia"/>
                <w:b/>
                <w:color w:val="222222"/>
                <w:spacing w:val="-2"/>
                <w:sz w:val="24"/>
                <w:szCs w:val="24"/>
              </w:rPr>
              <w:t xml:space="preserve"> </w:t>
            </w:r>
            <w:r>
              <w:rPr>
                <w:rFonts w:hint="default" w:asciiTheme="minorAscii" w:hAnsiTheme="minorAscii" w:eastAsiaTheme="minorEastAsia" w:cstheme="minorEastAsia"/>
                <w:b/>
                <w:spacing w:val="-2"/>
                <w:sz w:val="24"/>
                <w:szCs w:val="24"/>
              </w:rPr>
              <w:t xml:space="preserve">Teache </w:t>
            </w:r>
            <w:r>
              <w:rPr>
                <w:rFonts w:hint="default" w:asciiTheme="minorAscii" w:hAnsiTheme="minorAscii" w:eastAsiaTheme="minorEastAsia" w:cstheme="minorEastAsia"/>
                <w:b/>
                <w:spacing w:val="-10"/>
                <w:sz w:val="24"/>
                <w:szCs w:val="24"/>
              </w:rPr>
              <w:t>r</w:t>
            </w:r>
          </w:p>
        </w:tc>
      </w:tr>
      <w:tr w14:paraId="7A987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466" w:type="dxa"/>
          </w:tcPr>
          <w:p w14:paraId="03240133">
            <w:pPr>
              <w:pStyle w:val="12"/>
              <w:spacing w:before="11" w:line="266" w:lineRule="exact"/>
              <w:ind w:left="1"/>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1</w:t>
            </w:r>
          </w:p>
        </w:tc>
        <w:tc>
          <w:tcPr>
            <w:tcW w:w="1109" w:type="dxa"/>
          </w:tcPr>
          <w:p w14:paraId="30911FE9">
            <w:pPr>
              <w:pStyle w:val="12"/>
              <w:spacing w:before="28"/>
              <w:ind w:left="101" w:right="91"/>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2</w:t>
            </w:r>
          </w:p>
        </w:tc>
        <w:tc>
          <w:tcPr>
            <w:tcW w:w="1071" w:type="dxa"/>
          </w:tcPr>
          <w:p w14:paraId="2F73B47B">
            <w:pPr>
              <w:pStyle w:val="12"/>
              <w:spacing w:before="28"/>
              <w:ind w:left="13" w:right="4"/>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3</w:t>
            </w:r>
          </w:p>
        </w:tc>
        <w:tc>
          <w:tcPr>
            <w:tcW w:w="1109" w:type="dxa"/>
          </w:tcPr>
          <w:p w14:paraId="733CC47B">
            <w:pPr>
              <w:pStyle w:val="12"/>
              <w:spacing w:before="28"/>
              <w:ind w:left="99" w:right="91"/>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4</w:t>
            </w:r>
          </w:p>
        </w:tc>
        <w:tc>
          <w:tcPr>
            <w:tcW w:w="941" w:type="dxa"/>
          </w:tcPr>
          <w:p w14:paraId="08E1A00C">
            <w:pPr>
              <w:pStyle w:val="12"/>
              <w:spacing w:before="25" w:line="252" w:lineRule="exact"/>
              <w:ind w:left="3"/>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5</w:t>
            </w:r>
          </w:p>
        </w:tc>
        <w:tc>
          <w:tcPr>
            <w:tcW w:w="1272" w:type="dxa"/>
          </w:tcPr>
          <w:p w14:paraId="59373878">
            <w:pPr>
              <w:pStyle w:val="12"/>
              <w:spacing w:before="25" w:line="252" w:lineRule="exact"/>
              <w:ind w:left="8"/>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6</w:t>
            </w:r>
          </w:p>
        </w:tc>
        <w:tc>
          <w:tcPr>
            <w:tcW w:w="936" w:type="dxa"/>
          </w:tcPr>
          <w:p w14:paraId="422FADAD">
            <w:pPr>
              <w:pStyle w:val="12"/>
              <w:spacing w:before="25" w:line="252" w:lineRule="exact"/>
              <w:ind w:left="8"/>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7</w:t>
            </w:r>
          </w:p>
        </w:tc>
        <w:tc>
          <w:tcPr>
            <w:tcW w:w="979" w:type="dxa"/>
          </w:tcPr>
          <w:p w14:paraId="0D2F6284">
            <w:pPr>
              <w:pStyle w:val="12"/>
              <w:spacing w:before="25" w:line="252" w:lineRule="exact"/>
              <w:ind w:left="13"/>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8</w:t>
            </w:r>
          </w:p>
        </w:tc>
        <w:tc>
          <w:tcPr>
            <w:tcW w:w="864" w:type="dxa"/>
          </w:tcPr>
          <w:p w14:paraId="2394818F">
            <w:pPr>
              <w:pStyle w:val="12"/>
              <w:spacing w:before="25" w:line="252" w:lineRule="exact"/>
              <w:ind w:left="3"/>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9</w:t>
            </w:r>
          </w:p>
        </w:tc>
        <w:tc>
          <w:tcPr>
            <w:tcW w:w="1171" w:type="dxa"/>
          </w:tcPr>
          <w:p w14:paraId="6A9CF69F">
            <w:pPr>
              <w:pStyle w:val="12"/>
              <w:spacing w:before="25" w:line="252" w:lineRule="exact"/>
              <w:ind w:left="2" w:right="2"/>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sz w:val="24"/>
                <w:szCs w:val="24"/>
              </w:rPr>
              <w:t>10</w:t>
            </w:r>
          </w:p>
        </w:tc>
        <w:tc>
          <w:tcPr>
            <w:tcW w:w="897" w:type="dxa"/>
          </w:tcPr>
          <w:p w14:paraId="4FBE6A50">
            <w:pPr>
              <w:pStyle w:val="12"/>
              <w:spacing w:before="25" w:line="252" w:lineRule="exact"/>
              <w:ind w:left="124" w:right="120"/>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sz w:val="24"/>
                <w:szCs w:val="24"/>
              </w:rPr>
              <w:t>11</w:t>
            </w:r>
          </w:p>
        </w:tc>
        <w:tc>
          <w:tcPr>
            <w:tcW w:w="628" w:type="dxa"/>
          </w:tcPr>
          <w:p w14:paraId="345B6040">
            <w:pPr>
              <w:pStyle w:val="12"/>
              <w:spacing w:before="25" w:line="252" w:lineRule="exact"/>
              <w:ind w:left="205"/>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sz w:val="24"/>
                <w:szCs w:val="24"/>
              </w:rPr>
              <w:t>12</w:t>
            </w:r>
          </w:p>
        </w:tc>
        <w:tc>
          <w:tcPr>
            <w:tcW w:w="633" w:type="dxa"/>
          </w:tcPr>
          <w:p w14:paraId="4863A412">
            <w:pPr>
              <w:pStyle w:val="12"/>
              <w:spacing w:before="25" w:line="252" w:lineRule="exact"/>
              <w:ind w:left="206"/>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sz w:val="24"/>
                <w:szCs w:val="24"/>
              </w:rPr>
              <w:t>13</w:t>
            </w:r>
          </w:p>
        </w:tc>
        <w:tc>
          <w:tcPr>
            <w:tcW w:w="719" w:type="dxa"/>
          </w:tcPr>
          <w:p w14:paraId="3C5F82F4">
            <w:pPr>
              <w:pStyle w:val="12"/>
              <w:spacing w:before="25" w:line="252" w:lineRule="exact"/>
              <w:ind w:left="4"/>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sz w:val="24"/>
                <w:szCs w:val="24"/>
              </w:rPr>
              <w:t>14</w:t>
            </w:r>
          </w:p>
        </w:tc>
        <w:tc>
          <w:tcPr>
            <w:tcW w:w="719" w:type="dxa"/>
          </w:tcPr>
          <w:p w14:paraId="419EA0B3">
            <w:pPr>
              <w:pStyle w:val="12"/>
              <w:spacing w:before="25" w:line="252" w:lineRule="exact"/>
              <w:ind w:left="6"/>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sz w:val="24"/>
                <w:szCs w:val="24"/>
              </w:rPr>
              <w:t>15</w:t>
            </w:r>
          </w:p>
        </w:tc>
        <w:tc>
          <w:tcPr>
            <w:tcW w:w="628" w:type="dxa"/>
          </w:tcPr>
          <w:p w14:paraId="1B666C97">
            <w:pPr>
              <w:pStyle w:val="12"/>
              <w:spacing w:before="25" w:line="252" w:lineRule="exact"/>
              <w:ind w:left="204"/>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sz w:val="24"/>
                <w:szCs w:val="24"/>
              </w:rPr>
              <w:t>16</w:t>
            </w:r>
          </w:p>
        </w:tc>
        <w:tc>
          <w:tcPr>
            <w:tcW w:w="628" w:type="dxa"/>
          </w:tcPr>
          <w:p w14:paraId="598BB1AD">
            <w:pPr>
              <w:pStyle w:val="12"/>
              <w:spacing w:before="25" w:line="252" w:lineRule="exact"/>
              <w:ind w:left="204"/>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sz w:val="24"/>
                <w:szCs w:val="24"/>
              </w:rPr>
              <w:t>17</w:t>
            </w:r>
          </w:p>
        </w:tc>
      </w:tr>
      <w:tr w14:paraId="479C9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466" w:type="dxa"/>
          </w:tcPr>
          <w:p w14:paraId="18AEEE33">
            <w:pPr>
              <w:pStyle w:val="12"/>
              <w:spacing w:before="121"/>
              <w:ind w:left="1"/>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1</w:t>
            </w:r>
          </w:p>
        </w:tc>
        <w:tc>
          <w:tcPr>
            <w:tcW w:w="1109" w:type="dxa"/>
          </w:tcPr>
          <w:p w14:paraId="5F04AC23">
            <w:pPr>
              <w:pStyle w:val="12"/>
              <w:rPr>
                <w:rFonts w:hint="default" w:asciiTheme="minorAscii" w:hAnsiTheme="minorAscii" w:eastAsiaTheme="minorEastAsia" w:cstheme="minorEastAsia"/>
                <w:sz w:val="24"/>
                <w:szCs w:val="24"/>
              </w:rPr>
            </w:pPr>
          </w:p>
        </w:tc>
        <w:tc>
          <w:tcPr>
            <w:tcW w:w="1071" w:type="dxa"/>
          </w:tcPr>
          <w:p w14:paraId="06687D82">
            <w:pPr>
              <w:pStyle w:val="12"/>
              <w:rPr>
                <w:rFonts w:hint="default" w:asciiTheme="minorAscii" w:hAnsiTheme="minorAscii" w:eastAsiaTheme="minorEastAsia" w:cstheme="minorEastAsia"/>
                <w:sz w:val="24"/>
                <w:szCs w:val="24"/>
              </w:rPr>
            </w:pPr>
          </w:p>
        </w:tc>
        <w:tc>
          <w:tcPr>
            <w:tcW w:w="1109" w:type="dxa"/>
          </w:tcPr>
          <w:p w14:paraId="4AFA7FA5">
            <w:pPr>
              <w:pStyle w:val="12"/>
              <w:rPr>
                <w:rFonts w:hint="default" w:asciiTheme="minorAscii" w:hAnsiTheme="minorAscii" w:eastAsiaTheme="minorEastAsia" w:cstheme="minorEastAsia"/>
                <w:sz w:val="24"/>
                <w:szCs w:val="24"/>
              </w:rPr>
            </w:pPr>
          </w:p>
        </w:tc>
        <w:tc>
          <w:tcPr>
            <w:tcW w:w="941" w:type="dxa"/>
          </w:tcPr>
          <w:p w14:paraId="05CD798F">
            <w:pPr>
              <w:pStyle w:val="12"/>
              <w:rPr>
                <w:rFonts w:hint="default" w:asciiTheme="minorAscii" w:hAnsiTheme="minorAscii" w:eastAsiaTheme="minorEastAsia" w:cstheme="minorEastAsia"/>
                <w:sz w:val="24"/>
                <w:szCs w:val="24"/>
              </w:rPr>
            </w:pPr>
          </w:p>
        </w:tc>
        <w:tc>
          <w:tcPr>
            <w:tcW w:w="1272" w:type="dxa"/>
          </w:tcPr>
          <w:p w14:paraId="7AA059C8">
            <w:pPr>
              <w:pStyle w:val="12"/>
              <w:rPr>
                <w:rFonts w:hint="default" w:asciiTheme="minorAscii" w:hAnsiTheme="minorAscii" w:eastAsiaTheme="minorEastAsia" w:cstheme="minorEastAsia"/>
                <w:sz w:val="24"/>
                <w:szCs w:val="24"/>
              </w:rPr>
            </w:pPr>
          </w:p>
        </w:tc>
        <w:tc>
          <w:tcPr>
            <w:tcW w:w="936" w:type="dxa"/>
          </w:tcPr>
          <w:p w14:paraId="6F96393F">
            <w:pPr>
              <w:pStyle w:val="12"/>
              <w:rPr>
                <w:rFonts w:hint="default" w:asciiTheme="minorAscii" w:hAnsiTheme="minorAscii" w:eastAsiaTheme="minorEastAsia" w:cstheme="minorEastAsia"/>
                <w:sz w:val="24"/>
                <w:szCs w:val="24"/>
              </w:rPr>
            </w:pPr>
          </w:p>
        </w:tc>
        <w:tc>
          <w:tcPr>
            <w:tcW w:w="979" w:type="dxa"/>
          </w:tcPr>
          <w:p w14:paraId="14322A7A">
            <w:pPr>
              <w:pStyle w:val="12"/>
              <w:rPr>
                <w:rFonts w:hint="default" w:asciiTheme="minorAscii" w:hAnsiTheme="minorAscii" w:eastAsiaTheme="minorEastAsia" w:cstheme="minorEastAsia"/>
                <w:sz w:val="24"/>
                <w:szCs w:val="24"/>
              </w:rPr>
            </w:pPr>
          </w:p>
        </w:tc>
        <w:tc>
          <w:tcPr>
            <w:tcW w:w="864" w:type="dxa"/>
          </w:tcPr>
          <w:p w14:paraId="6EA69747">
            <w:pPr>
              <w:pStyle w:val="12"/>
              <w:rPr>
                <w:rFonts w:hint="default" w:asciiTheme="minorAscii" w:hAnsiTheme="minorAscii" w:eastAsiaTheme="minorEastAsia" w:cstheme="minorEastAsia"/>
                <w:sz w:val="24"/>
                <w:szCs w:val="24"/>
              </w:rPr>
            </w:pPr>
          </w:p>
        </w:tc>
        <w:tc>
          <w:tcPr>
            <w:tcW w:w="1171" w:type="dxa"/>
          </w:tcPr>
          <w:p w14:paraId="728B98BD">
            <w:pPr>
              <w:pStyle w:val="12"/>
              <w:rPr>
                <w:rFonts w:hint="default" w:asciiTheme="minorAscii" w:hAnsiTheme="minorAscii" w:eastAsiaTheme="minorEastAsia" w:cstheme="minorEastAsia"/>
                <w:sz w:val="24"/>
                <w:szCs w:val="24"/>
              </w:rPr>
            </w:pPr>
          </w:p>
        </w:tc>
        <w:tc>
          <w:tcPr>
            <w:tcW w:w="897" w:type="dxa"/>
          </w:tcPr>
          <w:p w14:paraId="34958B7E">
            <w:pPr>
              <w:pStyle w:val="12"/>
              <w:rPr>
                <w:rFonts w:hint="default" w:asciiTheme="minorAscii" w:hAnsiTheme="minorAscii" w:eastAsiaTheme="minorEastAsia" w:cstheme="minorEastAsia"/>
                <w:sz w:val="24"/>
                <w:szCs w:val="24"/>
              </w:rPr>
            </w:pPr>
          </w:p>
        </w:tc>
        <w:tc>
          <w:tcPr>
            <w:tcW w:w="628" w:type="dxa"/>
          </w:tcPr>
          <w:p w14:paraId="242FFC77">
            <w:pPr>
              <w:pStyle w:val="12"/>
              <w:rPr>
                <w:rFonts w:hint="default" w:asciiTheme="minorAscii" w:hAnsiTheme="minorAscii" w:eastAsiaTheme="minorEastAsia" w:cstheme="minorEastAsia"/>
                <w:sz w:val="24"/>
                <w:szCs w:val="24"/>
              </w:rPr>
            </w:pPr>
          </w:p>
        </w:tc>
        <w:tc>
          <w:tcPr>
            <w:tcW w:w="633" w:type="dxa"/>
          </w:tcPr>
          <w:p w14:paraId="5D1B57F1">
            <w:pPr>
              <w:pStyle w:val="12"/>
              <w:rPr>
                <w:rFonts w:hint="default" w:asciiTheme="minorAscii" w:hAnsiTheme="minorAscii" w:eastAsiaTheme="minorEastAsia" w:cstheme="minorEastAsia"/>
                <w:sz w:val="24"/>
                <w:szCs w:val="24"/>
              </w:rPr>
            </w:pPr>
          </w:p>
        </w:tc>
        <w:tc>
          <w:tcPr>
            <w:tcW w:w="719" w:type="dxa"/>
          </w:tcPr>
          <w:p w14:paraId="2DEE2ABC">
            <w:pPr>
              <w:pStyle w:val="12"/>
              <w:rPr>
                <w:rFonts w:hint="default" w:asciiTheme="minorAscii" w:hAnsiTheme="minorAscii" w:eastAsiaTheme="minorEastAsia" w:cstheme="minorEastAsia"/>
                <w:sz w:val="24"/>
                <w:szCs w:val="24"/>
              </w:rPr>
            </w:pPr>
          </w:p>
        </w:tc>
        <w:tc>
          <w:tcPr>
            <w:tcW w:w="719" w:type="dxa"/>
          </w:tcPr>
          <w:p w14:paraId="0F23BF26">
            <w:pPr>
              <w:pStyle w:val="12"/>
              <w:rPr>
                <w:rFonts w:hint="default" w:asciiTheme="minorAscii" w:hAnsiTheme="minorAscii" w:eastAsiaTheme="minorEastAsia" w:cstheme="minorEastAsia"/>
                <w:sz w:val="24"/>
                <w:szCs w:val="24"/>
              </w:rPr>
            </w:pPr>
          </w:p>
        </w:tc>
        <w:tc>
          <w:tcPr>
            <w:tcW w:w="628" w:type="dxa"/>
          </w:tcPr>
          <w:p w14:paraId="2F794FDB">
            <w:pPr>
              <w:pStyle w:val="12"/>
              <w:rPr>
                <w:rFonts w:hint="default" w:asciiTheme="minorAscii" w:hAnsiTheme="minorAscii" w:eastAsiaTheme="minorEastAsia" w:cstheme="minorEastAsia"/>
                <w:sz w:val="24"/>
                <w:szCs w:val="24"/>
              </w:rPr>
            </w:pPr>
          </w:p>
        </w:tc>
        <w:tc>
          <w:tcPr>
            <w:tcW w:w="628" w:type="dxa"/>
          </w:tcPr>
          <w:p w14:paraId="50853A54">
            <w:pPr>
              <w:pStyle w:val="12"/>
              <w:rPr>
                <w:rFonts w:hint="default" w:asciiTheme="minorAscii" w:hAnsiTheme="minorAscii" w:eastAsiaTheme="minorEastAsia" w:cstheme="minorEastAsia"/>
                <w:sz w:val="24"/>
                <w:szCs w:val="24"/>
              </w:rPr>
            </w:pPr>
          </w:p>
        </w:tc>
      </w:tr>
      <w:tr w14:paraId="404D9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66" w:type="dxa"/>
          </w:tcPr>
          <w:p w14:paraId="11394F43">
            <w:pPr>
              <w:pStyle w:val="12"/>
              <w:spacing w:before="116"/>
              <w:ind w:left="1"/>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2</w:t>
            </w:r>
          </w:p>
        </w:tc>
        <w:tc>
          <w:tcPr>
            <w:tcW w:w="1109" w:type="dxa"/>
          </w:tcPr>
          <w:p w14:paraId="3F375F26">
            <w:pPr>
              <w:pStyle w:val="12"/>
              <w:rPr>
                <w:rFonts w:hint="default" w:asciiTheme="minorAscii" w:hAnsiTheme="minorAscii" w:eastAsiaTheme="minorEastAsia" w:cstheme="minorEastAsia"/>
                <w:sz w:val="24"/>
                <w:szCs w:val="24"/>
              </w:rPr>
            </w:pPr>
          </w:p>
        </w:tc>
        <w:tc>
          <w:tcPr>
            <w:tcW w:w="1071" w:type="dxa"/>
          </w:tcPr>
          <w:p w14:paraId="03719D82">
            <w:pPr>
              <w:pStyle w:val="12"/>
              <w:rPr>
                <w:rFonts w:hint="default" w:asciiTheme="minorAscii" w:hAnsiTheme="minorAscii" w:eastAsiaTheme="minorEastAsia" w:cstheme="minorEastAsia"/>
                <w:sz w:val="24"/>
                <w:szCs w:val="24"/>
              </w:rPr>
            </w:pPr>
          </w:p>
        </w:tc>
        <w:tc>
          <w:tcPr>
            <w:tcW w:w="1109" w:type="dxa"/>
          </w:tcPr>
          <w:p w14:paraId="2FF895C1">
            <w:pPr>
              <w:pStyle w:val="12"/>
              <w:rPr>
                <w:rFonts w:hint="default" w:asciiTheme="minorAscii" w:hAnsiTheme="minorAscii" w:eastAsiaTheme="minorEastAsia" w:cstheme="minorEastAsia"/>
                <w:sz w:val="24"/>
                <w:szCs w:val="24"/>
              </w:rPr>
            </w:pPr>
          </w:p>
        </w:tc>
        <w:tc>
          <w:tcPr>
            <w:tcW w:w="941" w:type="dxa"/>
          </w:tcPr>
          <w:p w14:paraId="6A493955">
            <w:pPr>
              <w:pStyle w:val="12"/>
              <w:rPr>
                <w:rFonts w:hint="default" w:asciiTheme="minorAscii" w:hAnsiTheme="minorAscii" w:eastAsiaTheme="minorEastAsia" w:cstheme="minorEastAsia"/>
                <w:sz w:val="24"/>
                <w:szCs w:val="24"/>
              </w:rPr>
            </w:pPr>
          </w:p>
        </w:tc>
        <w:tc>
          <w:tcPr>
            <w:tcW w:w="1272" w:type="dxa"/>
          </w:tcPr>
          <w:p w14:paraId="0B8AAE69">
            <w:pPr>
              <w:pStyle w:val="12"/>
              <w:rPr>
                <w:rFonts w:hint="default" w:asciiTheme="minorAscii" w:hAnsiTheme="minorAscii" w:eastAsiaTheme="minorEastAsia" w:cstheme="minorEastAsia"/>
                <w:sz w:val="24"/>
                <w:szCs w:val="24"/>
              </w:rPr>
            </w:pPr>
          </w:p>
        </w:tc>
        <w:tc>
          <w:tcPr>
            <w:tcW w:w="936" w:type="dxa"/>
          </w:tcPr>
          <w:p w14:paraId="7E2A0F6A">
            <w:pPr>
              <w:pStyle w:val="12"/>
              <w:rPr>
                <w:rFonts w:hint="default" w:asciiTheme="minorAscii" w:hAnsiTheme="minorAscii" w:eastAsiaTheme="minorEastAsia" w:cstheme="minorEastAsia"/>
                <w:sz w:val="24"/>
                <w:szCs w:val="24"/>
              </w:rPr>
            </w:pPr>
          </w:p>
        </w:tc>
        <w:tc>
          <w:tcPr>
            <w:tcW w:w="979" w:type="dxa"/>
          </w:tcPr>
          <w:p w14:paraId="78854DC1">
            <w:pPr>
              <w:pStyle w:val="12"/>
              <w:rPr>
                <w:rFonts w:hint="default" w:asciiTheme="minorAscii" w:hAnsiTheme="minorAscii" w:eastAsiaTheme="minorEastAsia" w:cstheme="minorEastAsia"/>
                <w:sz w:val="24"/>
                <w:szCs w:val="24"/>
              </w:rPr>
            </w:pPr>
          </w:p>
        </w:tc>
        <w:tc>
          <w:tcPr>
            <w:tcW w:w="864" w:type="dxa"/>
          </w:tcPr>
          <w:p w14:paraId="75992DC4">
            <w:pPr>
              <w:pStyle w:val="12"/>
              <w:rPr>
                <w:rFonts w:hint="default" w:asciiTheme="minorAscii" w:hAnsiTheme="minorAscii" w:eastAsiaTheme="minorEastAsia" w:cstheme="minorEastAsia"/>
                <w:sz w:val="24"/>
                <w:szCs w:val="24"/>
              </w:rPr>
            </w:pPr>
          </w:p>
        </w:tc>
        <w:tc>
          <w:tcPr>
            <w:tcW w:w="1171" w:type="dxa"/>
          </w:tcPr>
          <w:p w14:paraId="42AFF575">
            <w:pPr>
              <w:pStyle w:val="12"/>
              <w:rPr>
                <w:rFonts w:hint="default" w:asciiTheme="minorAscii" w:hAnsiTheme="minorAscii" w:eastAsiaTheme="minorEastAsia" w:cstheme="minorEastAsia"/>
                <w:sz w:val="24"/>
                <w:szCs w:val="24"/>
              </w:rPr>
            </w:pPr>
          </w:p>
        </w:tc>
        <w:tc>
          <w:tcPr>
            <w:tcW w:w="897" w:type="dxa"/>
          </w:tcPr>
          <w:p w14:paraId="208EE58E">
            <w:pPr>
              <w:pStyle w:val="12"/>
              <w:rPr>
                <w:rFonts w:hint="default" w:asciiTheme="minorAscii" w:hAnsiTheme="minorAscii" w:eastAsiaTheme="minorEastAsia" w:cstheme="minorEastAsia"/>
                <w:sz w:val="24"/>
                <w:szCs w:val="24"/>
              </w:rPr>
            </w:pPr>
          </w:p>
        </w:tc>
        <w:tc>
          <w:tcPr>
            <w:tcW w:w="628" w:type="dxa"/>
          </w:tcPr>
          <w:p w14:paraId="2EFCA837">
            <w:pPr>
              <w:pStyle w:val="12"/>
              <w:rPr>
                <w:rFonts w:hint="default" w:asciiTheme="minorAscii" w:hAnsiTheme="minorAscii" w:eastAsiaTheme="minorEastAsia" w:cstheme="minorEastAsia"/>
                <w:sz w:val="24"/>
                <w:szCs w:val="24"/>
              </w:rPr>
            </w:pPr>
          </w:p>
        </w:tc>
        <w:tc>
          <w:tcPr>
            <w:tcW w:w="633" w:type="dxa"/>
          </w:tcPr>
          <w:p w14:paraId="3F872D1B">
            <w:pPr>
              <w:pStyle w:val="12"/>
              <w:rPr>
                <w:rFonts w:hint="default" w:asciiTheme="minorAscii" w:hAnsiTheme="minorAscii" w:eastAsiaTheme="minorEastAsia" w:cstheme="minorEastAsia"/>
                <w:sz w:val="24"/>
                <w:szCs w:val="24"/>
              </w:rPr>
            </w:pPr>
          </w:p>
        </w:tc>
        <w:tc>
          <w:tcPr>
            <w:tcW w:w="719" w:type="dxa"/>
          </w:tcPr>
          <w:p w14:paraId="16E08ADA">
            <w:pPr>
              <w:pStyle w:val="12"/>
              <w:rPr>
                <w:rFonts w:hint="default" w:asciiTheme="minorAscii" w:hAnsiTheme="minorAscii" w:eastAsiaTheme="minorEastAsia" w:cstheme="minorEastAsia"/>
                <w:sz w:val="24"/>
                <w:szCs w:val="24"/>
              </w:rPr>
            </w:pPr>
          </w:p>
        </w:tc>
        <w:tc>
          <w:tcPr>
            <w:tcW w:w="719" w:type="dxa"/>
          </w:tcPr>
          <w:p w14:paraId="579FA969">
            <w:pPr>
              <w:pStyle w:val="12"/>
              <w:rPr>
                <w:rFonts w:hint="default" w:asciiTheme="minorAscii" w:hAnsiTheme="minorAscii" w:eastAsiaTheme="minorEastAsia" w:cstheme="minorEastAsia"/>
                <w:sz w:val="24"/>
                <w:szCs w:val="24"/>
              </w:rPr>
            </w:pPr>
          </w:p>
        </w:tc>
        <w:tc>
          <w:tcPr>
            <w:tcW w:w="628" w:type="dxa"/>
          </w:tcPr>
          <w:p w14:paraId="39A26A4D">
            <w:pPr>
              <w:pStyle w:val="12"/>
              <w:rPr>
                <w:rFonts w:hint="default" w:asciiTheme="minorAscii" w:hAnsiTheme="minorAscii" w:eastAsiaTheme="minorEastAsia" w:cstheme="minorEastAsia"/>
                <w:sz w:val="24"/>
                <w:szCs w:val="24"/>
              </w:rPr>
            </w:pPr>
          </w:p>
        </w:tc>
        <w:tc>
          <w:tcPr>
            <w:tcW w:w="628" w:type="dxa"/>
          </w:tcPr>
          <w:p w14:paraId="4121C780">
            <w:pPr>
              <w:pStyle w:val="12"/>
              <w:rPr>
                <w:rFonts w:hint="default" w:asciiTheme="minorAscii" w:hAnsiTheme="minorAscii" w:eastAsiaTheme="minorEastAsia" w:cstheme="minorEastAsia"/>
                <w:sz w:val="24"/>
                <w:szCs w:val="24"/>
              </w:rPr>
            </w:pPr>
          </w:p>
        </w:tc>
      </w:tr>
      <w:tr w14:paraId="0BCB7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66" w:type="dxa"/>
          </w:tcPr>
          <w:p w14:paraId="3A436C55">
            <w:pPr>
              <w:pStyle w:val="12"/>
              <w:spacing w:before="116"/>
              <w:ind w:left="1"/>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3</w:t>
            </w:r>
          </w:p>
        </w:tc>
        <w:tc>
          <w:tcPr>
            <w:tcW w:w="1109" w:type="dxa"/>
          </w:tcPr>
          <w:p w14:paraId="1D50FF4D">
            <w:pPr>
              <w:pStyle w:val="12"/>
              <w:rPr>
                <w:rFonts w:hint="default" w:asciiTheme="minorAscii" w:hAnsiTheme="minorAscii" w:eastAsiaTheme="minorEastAsia" w:cstheme="minorEastAsia"/>
                <w:sz w:val="24"/>
                <w:szCs w:val="24"/>
              </w:rPr>
            </w:pPr>
          </w:p>
        </w:tc>
        <w:tc>
          <w:tcPr>
            <w:tcW w:w="1071" w:type="dxa"/>
          </w:tcPr>
          <w:p w14:paraId="5E76938F">
            <w:pPr>
              <w:pStyle w:val="12"/>
              <w:rPr>
                <w:rFonts w:hint="default" w:asciiTheme="minorAscii" w:hAnsiTheme="minorAscii" w:eastAsiaTheme="minorEastAsia" w:cstheme="minorEastAsia"/>
                <w:sz w:val="24"/>
                <w:szCs w:val="24"/>
              </w:rPr>
            </w:pPr>
          </w:p>
        </w:tc>
        <w:tc>
          <w:tcPr>
            <w:tcW w:w="1109" w:type="dxa"/>
          </w:tcPr>
          <w:p w14:paraId="1F9F9849">
            <w:pPr>
              <w:pStyle w:val="12"/>
              <w:rPr>
                <w:rFonts w:hint="default" w:asciiTheme="minorAscii" w:hAnsiTheme="minorAscii" w:eastAsiaTheme="minorEastAsia" w:cstheme="minorEastAsia"/>
                <w:sz w:val="24"/>
                <w:szCs w:val="24"/>
              </w:rPr>
            </w:pPr>
          </w:p>
        </w:tc>
        <w:tc>
          <w:tcPr>
            <w:tcW w:w="941" w:type="dxa"/>
          </w:tcPr>
          <w:p w14:paraId="003C87E8">
            <w:pPr>
              <w:pStyle w:val="12"/>
              <w:rPr>
                <w:rFonts w:hint="default" w:asciiTheme="minorAscii" w:hAnsiTheme="minorAscii" w:eastAsiaTheme="minorEastAsia" w:cstheme="minorEastAsia"/>
                <w:sz w:val="24"/>
                <w:szCs w:val="24"/>
              </w:rPr>
            </w:pPr>
          </w:p>
        </w:tc>
        <w:tc>
          <w:tcPr>
            <w:tcW w:w="1272" w:type="dxa"/>
          </w:tcPr>
          <w:p w14:paraId="03D836FF">
            <w:pPr>
              <w:pStyle w:val="12"/>
              <w:rPr>
                <w:rFonts w:hint="default" w:asciiTheme="minorAscii" w:hAnsiTheme="minorAscii" w:eastAsiaTheme="minorEastAsia" w:cstheme="minorEastAsia"/>
                <w:sz w:val="24"/>
                <w:szCs w:val="24"/>
              </w:rPr>
            </w:pPr>
          </w:p>
        </w:tc>
        <w:tc>
          <w:tcPr>
            <w:tcW w:w="936" w:type="dxa"/>
          </w:tcPr>
          <w:p w14:paraId="6EA34657">
            <w:pPr>
              <w:pStyle w:val="12"/>
              <w:rPr>
                <w:rFonts w:hint="default" w:asciiTheme="minorAscii" w:hAnsiTheme="minorAscii" w:eastAsiaTheme="minorEastAsia" w:cstheme="minorEastAsia"/>
                <w:sz w:val="24"/>
                <w:szCs w:val="24"/>
              </w:rPr>
            </w:pPr>
          </w:p>
        </w:tc>
        <w:tc>
          <w:tcPr>
            <w:tcW w:w="979" w:type="dxa"/>
          </w:tcPr>
          <w:p w14:paraId="112BF2B6">
            <w:pPr>
              <w:pStyle w:val="12"/>
              <w:rPr>
                <w:rFonts w:hint="default" w:asciiTheme="minorAscii" w:hAnsiTheme="minorAscii" w:eastAsiaTheme="minorEastAsia" w:cstheme="minorEastAsia"/>
                <w:sz w:val="24"/>
                <w:szCs w:val="24"/>
              </w:rPr>
            </w:pPr>
          </w:p>
        </w:tc>
        <w:tc>
          <w:tcPr>
            <w:tcW w:w="864" w:type="dxa"/>
          </w:tcPr>
          <w:p w14:paraId="52A3357A">
            <w:pPr>
              <w:pStyle w:val="12"/>
              <w:rPr>
                <w:rFonts w:hint="default" w:asciiTheme="minorAscii" w:hAnsiTheme="minorAscii" w:eastAsiaTheme="minorEastAsia" w:cstheme="minorEastAsia"/>
                <w:sz w:val="24"/>
                <w:szCs w:val="24"/>
              </w:rPr>
            </w:pPr>
          </w:p>
        </w:tc>
        <w:tc>
          <w:tcPr>
            <w:tcW w:w="1171" w:type="dxa"/>
          </w:tcPr>
          <w:p w14:paraId="06CAAD46">
            <w:pPr>
              <w:pStyle w:val="12"/>
              <w:rPr>
                <w:rFonts w:hint="default" w:asciiTheme="minorAscii" w:hAnsiTheme="minorAscii" w:eastAsiaTheme="minorEastAsia" w:cstheme="minorEastAsia"/>
                <w:sz w:val="24"/>
                <w:szCs w:val="24"/>
              </w:rPr>
            </w:pPr>
          </w:p>
        </w:tc>
        <w:tc>
          <w:tcPr>
            <w:tcW w:w="897" w:type="dxa"/>
          </w:tcPr>
          <w:p w14:paraId="04EE4191">
            <w:pPr>
              <w:pStyle w:val="12"/>
              <w:rPr>
                <w:rFonts w:hint="default" w:asciiTheme="minorAscii" w:hAnsiTheme="minorAscii" w:eastAsiaTheme="minorEastAsia" w:cstheme="minorEastAsia"/>
                <w:sz w:val="24"/>
                <w:szCs w:val="24"/>
              </w:rPr>
            </w:pPr>
          </w:p>
        </w:tc>
        <w:tc>
          <w:tcPr>
            <w:tcW w:w="628" w:type="dxa"/>
          </w:tcPr>
          <w:p w14:paraId="5427B7B7">
            <w:pPr>
              <w:pStyle w:val="12"/>
              <w:rPr>
                <w:rFonts w:hint="default" w:asciiTheme="minorAscii" w:hAnsiTheme="minorAscii" w:eastAsiaTheme="minorEastAsia" w:cstheme="minorEastAsia"/>
                <w:sz w:val="24"/>
                <w:szCs w:val="24"/>
              </w:rPr>
            </w:pPr>
          </w:p>
        </w:tc>
        <w:tc>
          <w:tcPr>
            <w:tcW w:w="633" w:type="dxa"/>
          </w:tcPr>
          <w:p w14:paraId="07F645F9">
            <w:pPr>
              <w:pStyle w:val="12"/>
              <w:rPr>
                <w:rFonts w:hint="default" w:asciiTheme="minorAscii" w:hAnsiTheme="minorAscii" w:eastAsiaTheme="minorEastAsia" w:cstheme="minorEastAsia"/>
                <w:sz w:val="24"/>
                <w:szCs w:val="24"/>
              </w:rPr>
            </w:pPr>
          </w:p>
        </w:tc>
        <w:tc>
          <w:tcPr>
            <w:tcW w:w="719" w:type="dxa"/>
          </w:tcPr>
          <w:p w14:paraId="58E7EBD0">
            <w:pPr>
              <w:pStyle w:val="12"/>
              <w:rPr>
                <w:rFonts w:hint="default" w:asciiTheme="minorAscii" w:hAnsiTheme="minorAscii" w:eastAsiaTheme="minorEastAsia" w:cstheme="minorEastAsia"/>
                <w:sz w:val="24"/>
                <w:szCs w:val="24"/>
              </w:rPr>
            </w:pPr>
          </w:p>
        </w:tc>
        <w:tc>
          <w:tcPr>
            <w:tcW w:w="719" w:type="dxa"/>
          </w:tcPr>
          <w:p w14:paraId="539EBEBE">
            <w:pPr>
              <w:pStyle w:val="12"/>
              <w:rPr>
                <w:rFonts w:hint="default" w:asciiTheme="minorAscii" w:hAnsiTheme="minorAscii" w:eastAsiaTheme="minorEastAsia" w:cstheme="minorEastAsia"/>
                <w:sz w:val="24"/>
                <w:szCs w:val="24"/>
              </w:rPr>
            </w:pPr>
          </w:p>
        </w:tc>
        <w:tc>
          <w:tcPr>
            <w:tcW w:w="628" w:type="dxa"/>
          </w:tcPr>
          <w:p w14:paraId="32105AFA">
            <w:pPr>
              <w:pStyle w:val="12"/>
              <w:rPr>
                <w:rFonts w:hint="default" w:asciiTheme="minorAscii" w:hAnsiTheme="minorAscii" w:eastAsiaTheme="minorEastAsia" w:cstheme="minorEastAsia"/>
                <w:sz w:val="24"/>
                <w:szCs w:val="24"/>
              </w:rPr>
            </w:pPr>
          </w:p>
        </w:tc>
        <w:tc>
          <w:tcPr>
            <w:tcW w:w="628" w:type="dxa"/>
          </w:tcPr>
          <w:p w14:paraId="5E6BD50A">
            <w:pPr>
              <w:pStyle w:val="12"/>
              <w:rPr>
                <w:rFonts w:hint="default" w:asciiTheme="minorAscii" w:hAnsiTheme="minorAscii" w:eastAsiaTheme="minorEastAsia" w:cstheme="minorEastAsia"/>
                <w:sz w:val="24"/>
                <w:szCs w:val="24"/>
              </w:rPr>
            </w:pPr>
          </w:p>
        </w:tc>
      </w:tr>
      <w:tr w14:paraId="29C4E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466" w:type="dxa"/>
          </w:tcPr>
          <w:p w14:paraId="0D6B5492">
            <w:pPr>
              <w:pStyle w:val="12"/>
              <w:spacing w:before="121"/>
              <w:ind w:left="1"/>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4</w:t>
            </w:r>
          </w:p>
        </w:tc>
        <w:tc>
          <w:tcPr>
            <w:tcW w:w="1109" w:type="dxa"/>
          </w:tcPr>
          <w:p w14:paraId="07F1FDD9">
            <w:pPr>
              <w:pStyle w:val="12"/>
              <w:rPr>
                <w:rFonts w:hint="default" w:asciiTheme="minorAscii" w:hAnsiTheme="minorAscii" w:eastAsiaTheme="minorEastAsia" w:cstheme="minorEastAsia"/>
                <w:sz w:val="24"/>
                <w:szCs w:val="24"/>
              </w:rPr>
            </w:pPr>
          </w:p>
        </w:tc>
        <w:tc>
          <w:tcPr>
            <w:tcW w:w="1071" w:type="dxa"/>
          </w:tcPr>
          <w:p w14:paraId="131ABA1F">
            <w:pPr>
              <w:pStyle w:val="12"/>
              <w:rPr>
                <w:rFonts w:hint="default" w:asciiTheme="minorAscii" w:hAnsiTheme="minorAscii" w:eastAsiaTheme="minorEastAsia" w:cstheme="minorEastAsia"/>
                <w:sz w:val="24"/>
                <w:szCs w:val="24"/>
              </w:rPr>
            </w:pPr>
          </w:p>
        </w:tc>
        <w:tc>
          <w:tcPr>
            <w:tcW w:w="1109" w:type="dxa"/>
          </w:tcPr>
          <w:p w14:paraId="473B8A3F">
            <w:pPr>
              <w:pStyle w:val="12"/>
              <w:rPr>
                <w:rFonts w:hint="default" w:asciiTheme="minorAscii" w:hAnsiTheme="minorAscii" w:eastAsiaTheme="minorEastAsia" w:cstheme="minorEastAsia"/>
                <w:sz w:val="24"/>
                <w:szCs w:val="24"/>
              </w:rPr>
            </w:pPr>
          </w:p>
        </w:tc>
        <w:tc>
          <w:tcPr>
            <w:tcW w:w="941" w:type="dxa"/>
          </w:tcPr>
          <w:p w14:paraId="3D642DFF">
            <w:pPr>
              <w:pStyle w:val="12"/>
              <w:rPr>
                <w:rFonts w:hint="default" w:asciiTheme="minorAscii" w:hAnsiTheme="minorAscii" w:eastAsiaTheme="minorEastAsia" w:cstheme="minorEastAsia"/>
                <w:sz w:val="24"/>
                <w:szCs w:val="24"/>
              </w:rPr>
            </w:pPr>
          </w:p>
        </w:tc>
        <w:tc>
          <w:tcPr>
            <w:tcW w:w="1272" w:type="dxa"/>
          </w:tcPr>
          <w:p w14:paraId="60BDBBB0">
            <w:pPr>
              <w:pStyle w:val="12"/>
              <w:rPr>
                <w:rFonts w:hint="default" w:asciiTheme="minorAscii" w:hAnsiTheme="minorAscii" w:eastAsiaTheme="minorEastAsia" w:cstheme="minorEastAsia"/>
                <w:sz w:val="24"/>
                <w:szCs w:val="24"/>
              </w:rPr>
            </w:pPr>
          </w:p>
        </w:tc>
        <w:tc>
          <w:tcPr>
            <w:tcW w:w="936" w:type="dxa"/>
          </w:tcPr>
          <w:p w14:paraId="4622A683">
            <w:pPr>
              <w:pStyle w:val="12"/>
              <w:rPr>
                <w:rFonts w:hint="default" w:asciiTheme="minorAscii" w:hAnsiTheme="minorAscii" w:eastAsiaTheme="minorEastAsia" w:cstheme="minorEastAsia"/>
                <w:sz w:val="24"/>
                <w:szCs w:val="24"/>
              </w:rPr>
            </w:pPr>
          </w:p>
        </w:tc>
        <w:tc>
          <w:tcPr>
            <w:tcW w:w="979" w:type="dxa"/>
          </w:tcPr>
          <w:p w14:paraId="64C0D0DD">
            <w:pPr>
              <w:pStyle w:val="12"/>
              <w:rPr>
                <w:rFonts w:hint="default" w:asciiTheme="minorAscii" w:hAnsiTheme="minorAscii" w:eastAsiaTheme="minorEastAsia" w:cstheme="minorEastAsia"/>
                <w:sz w:val="24"/>
                <w:szCs w:val="24"/>
              </w:rPr>
            </w:pPr>
          </w:p>
        </w:tc>
        <w:tc>
          <w:tcPr>
            <w:tcW w:w="864" w:type="dxa"/>
          </w:tcPr>
          <w:p w14:paraId="50C73DAA">
            <w:pPr>
              <w:pStyle w:val="12"/>
              <w:rPr>
                <w:rFonts w:hint="default" w:asciiTheme="minorAscii" w:hAnsiTheme="minorAscii" w:eastAsiaTheme="minorEastAsia" w:cstheme="minorEastAsia"/>
                <w:sz w:val="24"/>
                <w:szCs w:val="24"/>
              </w:rPr>
            </w:pPr>
          </w:p>
        </w:tc>
        <w:tc>
          <w:tcPr>
            <w:tcW w:w="1171" w:type="dxa"/>
          </w:tcPr>
          <w:p w14:paraId="33D96A7B">
            <w:pPr>
              <w:pStyle w:val="12"/>
              <w:rPr>
                <w:rFonts w:hint="default" w:asciiTheme="minorAscii" w:hAnsiTheme="minorAscii" w:eastAsiaTheme="minorEastAsia" w:cstheme="minorEastAsia"/>
                <w:sz w:val="24"/>
                <w:szCs w:val="24"/>
              </w:rPr>
            </w:pPr>
          </w:p>
        </w:tc>
        <w:tc>
          <w:tcPr>
            <w:tcW w:w="897" w:type="dxa"/>
          </w:tcPr>
          <w:p w14:paraId="50B9F7B6">
            <w:pPr>
              <w:pStyle w:val="12"/>
              <w:rPr>
                <w:rFonts w:hint="default" w:asciiTheme="minorAscii" w:hAnsiTheme="minorAscii" w:eastAsiaTheme="minorEastAsia" w:cstheme="minorEastAsia"/>
                <w:sz w:val="24"/>
                <w:szCs w:val="24"/>
              </w:rPr>
            </w:pPr>
          </w:p>
        </w:tc>
        <w:tc>
          <w:tcPr>
            <w:tcW w:w="628" w:type="dxa"/>
          </w:tcPr>
          <w:p w14:paraId="7A520CB0">
            <w:pPr>
              <w:pStyle w:val="12"/>
              <w:rPr>
                <w:rFonts w:hint="default" w:asciiTheme="minorAscii" w:hAnsiTheme="minorAscii" w:eastAsiaTheme="minorEastAsia" w:cstheme="minorEastAsia"/>
                <w:sz w:val="24"/>
                <w:szCs w:val="24"/>
              </w:rPr>
            </w:pPr>
          </w:p>
        </w:tc>
        <w:tc>
          <w:tcPr>
            <w:tcW w:w="633" w:type="dxa"/>
          </w:tcPr>
          <w:p w14:paraId="1B51B223">
            <w:pPr>
              <w:pStyle w:val="12"/>
              <w:rPr>
                <w:rFonts w:hint="default" w:asciiTheme="minorAscii" w:hAnsiTheme="minorAscii" w:eastAsiaTheme="minorEastAsia" w:cstheme="minorEastAsia"/>
                <w:sz w:val="24"/>
                <w:szCs w:val="24"/>
              </w:rPr>
            </w:pPr>
          </w:p>
        </w:tc>
        <w:tc>
          <w:tcPr>
            <w:tcW w:w="719" w:type="dxa"/>
          </w:tcPr>
          <w:p w14:paraId="213B316C">
            <w:pPr>
              <w:pStyle w:val="12"/>
              <w:rPr>
                <w:rFonts w:hint="default" w:asciiTheme="minorAscii" w:hAnsiTheme="minorAscii" w:eastAsiaTheme="minorEastAsia" w:cstheme="minorEastAsia"/>
                <w:sz w:val="24"/>
                <w:szCs w:val="24"/>
              </w:rPr>
            </w:pPr>
          </w:p>
        </w:tc>
        <w:tc>
          <w:tcPr>
            <w:tcW w:w="719" w:type="dxa"/>
          </w:tcPr>
          <w:p w14:paraId="5982064B">
            <w:pPr>
              <w:pStyle w:val="12"/>
              <w:rPr>
                <w:rFonts w:hint="default" w:asciiTheme="minorAscii" w:hAnsiTheme="minorAscii" w:eastAsiaTheme="minorEastAsia" w:cstheme="minorEastAsia"/>
                <w:sz w:val="24"/>
                <w:szCs w:val="24"/>
              </w:rPr>
            </w:pPr>
          </w:p>
        </w:tc>
        <w:tc>
          <w:tcPr>
            <w:tcW w:w="628" w:type="dxa"/>
          </w:tcPr>
          <w:p w14:paraId="7C485AE2">
            <w:pPr>
              <w:pStyle w:val="12"/>
              <w:rPr>
                <w:rFonts w:hint="default" w:asciiTheme="minorAscii" w:hAnsiTheme="minorAscii" w:eastAsiaTheme="minorEastAsia" w:cstheme="minorEastAsia"/>
                <w:sz w:val="24"/>
                <w:szCs w:val="24"/>
              </w:rPr>
            </w:pPr>
          </w:p>
        </w:tc>
        <w:tc>
          <w:tcPr>
            <w:tcW w:w="628" w:type="dxa"/>
          </w:tcPr>
          <w:p w14:paraId="551BAD7F">
            <w:pPr>
              <w:pStyle w:val="12"/>
              <w:rPr>
                <w:rFonts w:hint="default" w:asciiTheme="minorAscii" w:hAnsiTheme="minorAscii" w:eastAsiaTheme="minorEastAsia" w:cstheme="minorEastAsia"/>
                <w:sz w:val="24"/>
                <w:szCs w:val="24"/>
              </w:rPr>
            </w:pPr>
          </w:p>
        </w:tc>
      </w:tr>
      <w:tr w14:paraId="3B29D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66" w:type="dxa"/>
          </w:tcPr>
          <w:p w14:paraId="7977979C">
            <w:pPr>
              <w:pStyle w:val="12"/>
              <w:spacing w:before="116"/>
              <w:ind w:left="1"/>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6</w:t>
            </w:r>
          </w:p>
        </w:tc>
        <w:tc>
          <w:tcPr>
            <w:tcW w:w="1109" w:type="dxa"/>
          </w:tcPr>
          <w:p w14:paraId="3BD0F9CD">
            <w:pPr>
              <w:pStyle w:val="12"/>
              <w:rPr>
                <w:rFonts w:hint="default" w:asciiTheme="minorAscii" w:hAnsiTheme="minorAscii" w:eastAsiaTheme="minorEastAsia" w:cstheme="minorEastAsia"/>
                <w:sz w:val="24"/>
                <w:szCs w:val="24"/>
              </w:rPr>
            </w:pPr>
          </w:p>
        </w:tc>
        <w:tc>
          <w:tcPr>
            <w:tcW w:w="1071" w:type="dxa"/>
          </w:tcPr>
          <w:p w14:paraId="018E0E31">
            <w:pPr>
              <w:pStyle w:val="12"/>
              <w:rPr>
                <w:rFonts w:hint="default" w:asciiTheme="minorAscii" w:hAnsiTheme="minorAscii" w:eastAsiaTheme="minorEastAsia" w:cstheme="minorEastAsia"/>
                <w:sz w:val="24"/>
                <w:szCs w:val="24"/>
              </w:rPr>
            </w:pPr>
          </w:p>
        </w:tc>
        <w:tc>
          <w:tcPr>
            <w:tcW w:w="1109" w:type="dxa"/>
          </w:tcPr>
          <w:p w14:paraId="26704CF7">
            <w:pPr>
              <w:pStyle w:val="12"/>
              <w:rPr>
                <w:rFonts w:hint="default" w:asciiTheme="minorAscii" w:hAnsiTheme="minorAscii" w:eastAsiaTheme="minorEastAsia" w:cstheme="minorEastAsia"/>
                <w:sz w:val="24"/>
                <w:szCs w:val="24"/>
              </w:rPr>
            </w:pPr>
          </w:p>
        </w:tc>
        <w:tc>
          <w:tcPr>
            <w:tcW w:w="941" w:type="dxa"/>
          </w:tcPr>
          <w:p w14:paraId="2989BD36">
            <w:pPr>
              <w:pStyle w:val="12"/>
              <w:rPr>
                <w:rFonts w:hint="default" w:asciiTheme="minorAscii" w:hAnsiTheme="minorAscii" w:eastAsiaTheme="minorEastAsia" w:cstheme="minorEastAsia"/>
                <w:sz w:val="24"/>
                <w:szCs w:val="24"/>
              </w:rPr>
            </w:pPr>
          </w:p>
        </w:tc>
        <w:tc>
          <w:tcPr>
            <w:tcW w:w="1272" w:type="dxa"/>
          </w:tcPr>
          <w:p w14:paraId="1755B0F1">
            <w:pPr>
              <w:pStyle w:val="12"/>
              <w:rPr>
                <w:rFonts w:hint="default" w:asciiTheme="minorAscii" w:hAnsiTheme="minorAscii" w:eastAsiaTheme="minorEastAsia" w:cstheme="minorEastAsia"/>
                <w:sz w:val="24"/>
                <w:szCs w:val="24"/>
              </w:rPr>
            </w:pPr>
          </w:p>
        </w:tc>
        <w:tc>
          <w:tcPr>
            <w:tcW w:w="936" w:type="dxa"/>
          </w:tcPr>
          <w:p w14:paraId="2061CBFF">
            <w:pPr>
              <w:pStyle w:val="12"/>
              <w:rPr>
                <w:rFonts w:hint="default" w:asciiTheme="minorAscii" w:hAnsiTheme="minorAscii" w:eastAsiaTheme="minorEastAsia" w:cstheme="minorEastAsia"/>
                <w:sz w:val="24"/>
                <w:szCs w:val="24"/>
              </w:rPr>
            </w:pPr>
          </w:p>
        </w:tc>
        <w:tc>
          <w:tcPr>
            <w:tcW w:w="979" w:type="dxa"/>
          </w:tcPr>
          <w:p w14:paraId="2CB8F034">
            <w:pPr>
              <w:pStyle w:val="12"/>
              <w:rPr>
                <w:rFonts w:hint="default" w:asciiTheme="minorAscii" w:hAnsiTheme="minorAscii" w:eastAsiaTheme="minorEastAsia" w:cstheme="minorEastAsia"/>
                <w:sz w:val="24"/>
                <w:szCs w:val="24"/>
              </w:rPr>
            </w:pPr>
          </w:p>
        </w:tc>
        <w:tc>
          <w:tcPr>
            <w:tcW w:w="864" w:type="dxa"/>
          </w:tcPr>
          <w:p w14:paraId="49311F6A">
            <w:pPr>
              <w:pStyle w:val="12"/>
              <w:rPr>
                <w:rFonts w:hint="default" w:asciiTheme="minorAscii" w:hAnsiTheme="minorAscii" w:eastAsiaTheme="minorEastAsia" w:cstheme="minorEastAsia"/>
                <w:sz w:val="24"/>
                <w:szCs w:val="24"/>
              </w:rPr>
            </w:pPr>
          </w:p>
        </w:tc>
        <w:tc>
          <w:tcPr>
            <w:tcW w:w="1171" w:type="dxa"/>
          </w:tcPr>
          <w:p w14:paraId="7F3EA160">
            <w:pPr>
              <w:pStyle w:val="12"/>
              <w:rPr>
                <w:rFonts w:hint="default" w:asciiTheme="minorAscii" w:hAnsiTheme="minorAscii" w:eastAsiaTheme="minorEastAsia" w:cstheme="minorEastAsia"/>
                <w:sz w:val="24"/>
                <w:szCs w:val="24"/>
              </w:rPr>
            </w:pPr>
          </w:p>
        </w:tc>
        <w:tc>
          <w:tcPr>
            <w:tcW w:w="897" w:type="dxa"/>
          </w:tcPr>
          <w:p w14:paraId="7909BE0E">
            <w:pPr>
              <w:pStyle w:val="12"/>
              <w:rPr>
                <w:rFonts w:hint="default" w:asciiTheme="minorAscii" w:hAnsiTheme="minorAscii" w:eastAsiaTheme="minorEastAsia" w:cstheme="minorEastAsia"/>
                <w:sz w:val="24"/>
                <w:szCs w:val="24"/>
              </w:rPr>
            </w:pPr>
          </w:p>
        </w:tc>
        <w:tc>
          <w:tcPr>
            <w:tcW w:w="628" w:type="dxa"/>
          </w:tcPr>
          <w:p w14:paraId="5605522C">
            <w:pPr>
              <w:pStyle w:val="12"/>
              <w:rPr>
                <w:rFonts w:hint="default" w:asciiTheme="minorAscii" w:hAnsiTheme="minorAscii" w:eastAsiaTheme="minorEastAsia" w:cstheme="minorEastAsia"/>
                <w:sz w:val="24"/>
                <w:szCs w:val="24"/>
              </w:rPr>
            </w:pPr>
          </w:p>
        </w:tc>
        <w:tc>
          <w:tcPr>
            <w:tcW w:w="633" w:type="dxa"/>
          </w:tcPr>
          <w:p w14:paraId="1D49A8BB">
            <w:pPr>
              <w:pStyle w:val="12"/>
              <w:rPr>
                <w:rFonts w:hint="default" w:asciiTheme="minorAscii" w:hAnsiTheme="minorAscii" w:eastAsiaTheme="minorEastAsia" w:cstheme="minorEastAsia"/>
                <w:sz w:val="24"/>
                <w:szCs w:val="24"/>
              </w:rPr>
            </w:pPr>
          </w:p>
        </w:tc>
        <w:tc>
          <w:tcPr>
            <w:tcW w:w="719" w:type="dxa"/>
          </w:tcPr>
          <w:p w14:paraId="0DE95E24">
            <w:pPr>
              <w:pStyle w:val="12"/>
              <w:rPr>
                <w:rFonts w:hint="default" w:asciiTheme="minorAscii" w:hAnsiTheme="minorAscii" w:eastAsiaTheme="minorEastAsia" w:cstheme="minorEastAsia"/>
                <w:sz w:val="24"/>
                <w:szCs w:val="24"/>
              </w:rPr>
            </w:pPr>
          </w:p>
        </w:tc>
        <w:tc>
          <w:tcPr>
            <w:tcW w:w="719" w:type="dxa"/>
          </w:tcPr>
          <w:p w14:paraId="2D4EF613">
            <w:pPr>
              <w:pStyle w:val="12"/>
              <w:rPr>
                <w:rFonts w:hint="default" w:asciiTheme="minorAscii" w:hAnsiTheme="minorAscii" w:eastAsiaTheme="minorEastAsia" w:cstheme="minorEastAsia"/>
                <w:sz w:val="24"/>
                <w:szCs w:val="24"/>
              </w:rPr>
            </w:pPr>
          </w:p>
        </w:tc>
        <w:tc>
          <w:tcPr>
            <w:tcW w:w="628" w:type="dxa"/>
          </w:tcPr>
          <w:p w14:paraId="70E56AC3">
            <w:pPr>
              <w:pStyle w:val="12"/>
              <w:rPr>
                <w:rFonts w:hint="default" w:asciiTheme="minorAscii" w:hAnsiTheme="minorAscii" w:eastAsiaTheme="minorEastAsia" w:cstheme="minorEastAsia"/>
                <w:sz w:val="24"/>
                <w:szCs w:val="24"/>
              </w:rPr>
            </w:pPr>
          </w:p>
        </w:tc>
        <w:tc>
          <w:tcPr>
            <w:tcW w:w="628" w:type="dxa"/>
          </w:tcPr>
          <w:p w14:paraId="7EE1F742">
            <w:pPr>
              <w:pStyle w:val="12"/>
              <w:rPr>
                <w:rFonts w:hint="default" w:asciiTheme="minorAscii" w:hAnsiTheme="minorAscii" w:eastAsiaTheme="minorEastAsia" w:cstheme="minorEastAsia"/>
                <w:sz w:val="24"/>
                <w:szCs w:val="24"/>
              </w:rPr>
            </w:pPr>
          </w:p>
        </w:tc>
      </w:tr>
      <w:tr w14:paraId="6B236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466" w:type="dxa"/>
          </w:tcPr>
          <w:p w14:paraId="08FE66CD">
            <w:pPr>
              <w:pStyle w:val="12"/>
              <w:spacing w:before="121"/>
              <w:ind w:left="1"/>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7</w:t>
            </w:r>
          </w:p>
        </w:tc>
        <w:tc>
          <w:tcPr>
            <w:tcW w:w="1109" w:type="dxa"/>
          </w:tcPr>
          <w:p w14:paraId="3833273D">
            <w:pPr>
              <w:pStyle w:val="12"/>
              <w:rPr>
                <w:rFonts w:hint="default" w:asciiTheme="minorAscii" w:hAnsiTheme="minorAscii" w:eastAsiaTheme="minorEastAsia" w:cstheme="minorEastAsia"/>
                <w:sz w:val="24"/>
                <w:szCs w:val="24"/>
              </w:rPr>
            </w:pPr>
          </w:p>
        </w:tc>
        <w:tc>
          <w:tcPr>
            <w:tcW w:w="1071" w:type="dxa"/>
          </w:tcPr>
          <w:p w14:paraId="7C6B1906">
            <w:pPr>
              <w:pStyle w:val="12"/>
              <w:rPr>
                <w:rFonts w:hint="default" w:asciiTheme="minorAscii" w:hAnsiTheme="minorAscii" w:eastAsiaTheme="minorEastAsia" w:cstheme="minorEastAsia"/>
                <w:sz w:val="24"/>
                <w:szCs w:val="24"/>
              </w:rPr>
            </w:pPr>
          </w:p>
        </w:tc>
        <w:tc>
          <w:tcPr>
            <w:tcW w:w="1109" w:type="dxa"/>
          </w:tcPr>
          <w:p w14:paraId="3B635BF4">
            <w:pPr>
              <w:pStyle w:val="12"/>
              <w:rPr>
                <w:rFonts w:hint="default" w:asciiTheme="minorAscii" w:hAnsiTheme="minorAscii" w:eastAsiaTheme="minorEastAsia" w:cstheme="minorEastAsia"/>
                <w:sz w:val="24"/>
                <w:szCs w:val="24"/>
              </w:rPr>
            </w:pPr>
          </w:p>
        </w:tc>
        <w:tc>
          <w:tcPr>
            <w:tcW w:w="941" w:type="dxa"/>
          </w:tcPr>
          <w:p w14:paraId="65A444DC">
            <w:pPr>
              <w:pStyle w:val="12"/>
              <w:rPr>
                <w:rFonts w:hint="default" w:asciiTheme="minorAscii" w:hAnsiTheme="minorAscii" w:eastAsiaTheme="minorEastAsia" w:cstheme="minorEastAsia"/>
                <w:sz w:val="24"/>
                <w:szCs w:val="24"/>
              </w:rPr>
            </w:pPr>
          </w:p>
        </w:tc>
        <w:tc>
          <w:tcPr>
            <w:tcW w:w="1272" w:type="dxa"/>
          </w:tcPr>
          <w:p w14:paraId="43956E61">
            <w:pPr>
              <w:pStyle w:val="12"/>
              <w:rPr>
                <w:rFonts w:hint="default" w:asciiTheme="minorAscii" w:hAnsiTheme="minorAscii" w:eastAsiaTheme="minorEastAsia" w:cstheme="minorEastAsia"/>
                <w:sz w:val="24"/>
                <w:szCs w:val="24"/>
              </w:rPr>
            </w:pPr>
          </w:p>
        </w:tc>
        <w:tc>
          <w:tcPr>
            <w:tcW w:w="936" w:type="dxa"/>
          </w:tcPr>
          <w:p w14:paraId="01F1F0C0">
            <w:pPr>
              <w:pStyle w:val="12"/>
              <w:rPr>
                <w:rFonts w:hint="default" w:asciiTheme="minorAscii" w:hAnsiTheme="minorAscii" w:eastAsiaTheme="minorEastAsia" w:cstheme="minorEastAsia"/>
                <w:sz w:val="24"/>
                <w:szCs w:val="24"/>
              </w:rPr>
            </w:pPr>
          </w:p>
        </w:tc>
        <w:tc>
          <w:tcPr>
            <w:tcW w:w="979" w:type="dxa"/>
          </w:tcPr>
          <w:p w14:paraId="6456E1F9">
            <w:pPr>
              <w:pStyle w:val="12"/>
              <w:rPr>
                <w:rFonts w:hint="default" w:asciiTheme="minorAscii" w:hAnsiTheme="minorAscii" w:eastAsiaTheme="minorEastAsia" w:cstheme="minorEastAsia"/>
                <w:sz w:val="24"/>
                <w:szCs w:val="24"/>
              </w:rPr>
            </w:pPr>
          </w:p>
        </w:tc>
        <w:tc>
          <w:tcPr>
            <w:tcW w:w="864" w:type="dxa"/>
          </w:tcPr>
          <w:p w14:paraId="54FB91B0">
            <w:pPr>
              <w:pStyle w:val="12"/>
              <w:rPr>
                <w:rFonts w:hint="default" w:asciiTheme="minorAscii" w:hAnsiTheme="minorAscii" w:eastAsiaTheme="minorEastAsia" w:cstheme="minorEastAsia"/>
                <w:sz w:val="24"/>
                <w:szCs w:val="24"/>
              </w:rPr>
            </w:pPr>
          </w:p>
        </w:tc>
        <w:tc>
          <w:tcPr>
            <w:tcW w:w="1171" w:type="dxa"/>
          </w:tcPr>
          <w:p w14:paraId="43A4C845">
            <w:pPr>
              <w:pStyle w:val="12"/>
              <w:rPr>
                <w:rFonts w:hint="default" w:asciiTheme="minorAscii" w:hAnsiTheme="minorAscii" w:eastAsiaTheme="minorEastAsia" w:cstheme="minorEastAsia"/>
                <w:sz w:val="24"/>
                <w:szCs w:val="24"/>
              </w:rPr>
            </w:pPr>
          </w:p>
        </w:tc>
        <w:tc>
          <w:tcPr>
            <w:tcW w:w="897" w:type="dxa"/>
          </w:tcPr>
          <w:p w14:paraId="70B34C93">
            <w:pPr>
              <w:pStyle w:val="12"/>
              <w:rPr>
                <w:rFonts w:hint="default" w:asciiTheme="minorAscii" w:hAnsiTheme="minorAscii" w:eastAsiaTheme="minorEastAsia" w:cstheme="minorEastAsia"/>
                <w:sz w:val="24"/>
                <w:szCs w:val="24"/>
              </w:rPr>
            </w:pPr>
          </w:p>
        </w:tc>
        <w:tc>
          <w:tcPr>
            <w:tcW w:w="628" w:type="dxa"/>
          </w:tcPr>
          <w:p w14:paraId="55630803">
            <w:pPr>
              <w:pStyle w:val="12"/>
              <w:rPr>
                <w:rFonts w:hint="default" w:asciiTheme="minorAscii" w:hAnsiTheme="minorAscii" w:eastAsiaTheme="minorEastAsia" w:cstheme="minorEastAsia"/>
                <w:sz w:val="24"/>
                <w:szCs w:val="24"/>
              </w:rPr>
            </w:pPr>
          </w:p>
        </w:tc>
        <w:tc>
          <w:tcPr>
            <w:tcW w:w="633" w:type="dxa"/>
          </w:tcPr>
          <w:p w14:paraId="305575FA">
            <w:pPr>
              <w:pStyle w:val="12"/>
              <w:rPr>
                <w:rFonts w:hint="default" w:asciiTheme="minorAscii" w:hAnsiTheme="minorAscii" w:eastAsiaTheme="minorEastAsia" w:cstheme="minorEastAsia"/>
                <w:sz w:val="24"/>
                <w:szCs w:val="24"/>
              </w:rPr>
            </w:pPr>
          </w:p>
        </w:tc>
        <w:tc>
          <w:tcPr>
            <w:tcW w:w="719" w:type="dxa"/>
          </w:tcPr>
          <w:p w14:paraId="0A3F4649">
            <w:pPr>
              <w:pStyle w:val="12"/>
              <w:rPr>
                <w:rFonts w:hint="default" w:asciiTheme="minorAscii" w:hAnsiTheme="minorAscii" w:eastAsiaTheme="minorEastAsia" w:cstheme="minorEastAsia"/>
                <w:sz w:val="24"/>
                <w:szCs w:val="24"/>
              </w:rPr>
            </w:pPr>
          </w:p>
        </w:tc>
        <w:tc>
          <w:tcPr>
            <w:tcW w:w="719" w:type="dxa"/>
          </w:tcPr>
          <w:p w14:paraId="434575A9">
            <w:pPr>
              <w:pStyle w:val="12"/>
              <w:rPr>
                <w:rFonts w:hint="default" w:asciiTheme="minorAscii" w:hAnsiTheme="minorAscii" w:eastAsiaTheme="minorEastAsia" w:cstheme="minorEastAsia"/>
                <w:sz w:val="24"/>
                <w:szCs w:val="24"/>
              </w:rPr>
            </w:pPr>
          </w:p>
        </w:tc>
        <w:tc>
          <w:tcPr>
            <w:tcW w:w="628" w:type="dxa"/>
          </w:tcPr>
          <w:p w14:paraId="75B58FA5">
            <w:pPr>
              <w:pStyle w:val="12"/>
              <w:rPr>
                <w:rFonts w:hint="default" w:asciiTheme="minorAscii" w:hAnsiTheme="minorAscii" w:eastAsiaTheme="minorEastAsia" w:cstheme="minorEastAsia"/>
                <w:sz w:val="24"/>
                <w:szCs w:val="24"/>
              </w:rPr>
            </w:pPr>
          </w:p>
        </w:tc>
        <w:tc>
          <w:tcPr>
            <w:tcW w:w="628" w:type="dxa"/>
          </w:tcPr>
          <w:p w14:paraId="40D2694A">
            <w:pPr>
              <w:pStyle w:val="12"/>
              <w:rPr>
                <w:rFonts w:hint="default" w:asciiTheme="minorAscii" w:hAnsiTheme="minorAscii" w:eastAsiaTheme="minorEastAsia" w:cstheme="minorEastAsia"/>
                <w:sz w:val="24"/>
                <w:szCs w:val="24"/>
              </w:rPr>
            </w:pPr>
          </w:p>
        </w:tc>
      </w:tr>
    </w:tbl>
    <w:p w14:paraId="1C9E7EA2">
      <w:pPr>
        <w:pStyle w:val="6"/>
        <w:spacing w:before="244"/>
        <w:rPr>
          <w:rFonts w:hint="default" w:asciiTheme="minorAscii" w:hAnsiTheme="minorAscii" w:eastAsiaTheme="minorEastAsia" w:cstheme="minorEastAsia"/>
          <w:sz w:val="24"/>
          <w:szCs w:val="24"/>
        </w:rPr>
      </w:pPr>
    </w:p>
    <w:p w14:paraId="26F8BCF8">
      <w:pPr>
        <w:spacing w:before="0"/>
        <w:ind w:left="1262" w:right="0" w:firstLine="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Data</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z w:val="24"/>
          <w:szCs w:val="24"/>
        </w:rPr>
        <w:t>Verified</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by</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the</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z w:val="24"/>
          <w:szCs w:val="24"/>
        </w:rPr>
        <w:t>Committee</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pacing w:val="-2"/>
          <w:sz w:val="24"/>
          <w:szCs w:val="24"/>
        </w:rPr>
        <w:t>members:</w:t>
      </w:r>
    </w:p>
    <w:p w14:paraId="36464345">
      <w:pPr>
        <w:pStyle w:val="6"/>
        <w:rPr>
          <w:rFonts w:hint="default" w:asciiTheme="minorAscii" w:hAnsiTheme="minorAscii" w:eastAsiaTheme="minorEastAsia" w:cstheme="minorEastAsia"/>
          <w:b/>
          <w:sz w:val="24"/>
          <w:szCs w:val="24"/>
        </w:rPr>
      </w:pPr>
    </w:p>
    <w:p w14:paraId="5535E620">
      <w:pPr>
        <w:pStyle w:val="6"/>
        <w:spacing w:before="114"/>
        <w:rPr>
          <w:rFonts w:hint="default" w:asciiTheme="minorAscii" w:hAnsiTheme="minorAscii" w:eastAsiaTheme="minorEastAsia" w:cstheme="minorEastAsia"/>
          <w:b/>
          <w:sz w:val="24"/>
          <w:szCs w:val="24"/>
        </w:rPr>
      </w:pPr>
    </w:p>
    <w:p w14:paraId="1F843518">
      <w:pPr>
        <w:tabs>
          <w:tab w:val="left" w:pos="4190"/>
          <w:tab w:val="left" w:pos="7027"/>
          <w:tab w:val="left" w:pos="9777"/>
        </w:tabs>
        <w:spacing w:before="0"/>
        <w:ind w:left="1348" w:right="0" w:firstLine="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Member</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pacing w:val="-2"/>
          <w:sz w:val="24"/>
          <w:szCs w:val="24"/>
        </w:rPr>
        <w:t>Member</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pacing w:val="-2"/>
          <w:sz w:val="24"/>
          <w:szCs w:val="24"/>
        </w:rPr>
        <w:t>Member</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pacing w:val="-2"/>
          <w:sz w:val="24"/>
          <w:szCs w:val="24"/>
        </w:rPr>
        <w:t>Chairman</w:t>
      </w:r>
    </w:p>
    <w:p w14:paraId="041ED452">
      <w:pPr>
        <w:spacing w:after="0"/>
        <w:jc w:val="left"/>
        <w:rPr>
          <w:rFonts w:hint="default" w:asciiTheme="minorAscii" w:hAnsiTheme="minorAscii" w:eastAsiaTheme="minorEastAsia" w:cstheme="minorEastAsia"/>
          <w:b/>
          <w:sz w:val="24"/>
          <w:szCs w:val="24"/>
        </w:rPr>
        <w:sectPr>
          <w:footerReference r:id="rId10" w:type="default"/>
          <w:pgSz w:w="15840" w:h="12240" w:orient="landscape"/>
          <w:pgMar w:top="800" w:right="0" w:bottom="280" w:left="360" w:header="0" w:footer="0" w:gutter="0"/>
          <w:pgBorders>
            <w:top w:val="none" w:sz="0" w:space="0"/>
            <w:left w:val="none" w:sz="0" w:space="0"/>
            <w:bottom w:val="none" w:sz="0" w:space="0"/>
            <w:right w:val="none" w:sz="0" w:space="0"/>
          </w:pgBorders>
          <w:cols w:space="720" w:num="1"/>
        </w:sectPr>
      </w:pPr>
    </w:p>
    <w:p w14:paraId="0CE9B81F">
      <w:pPr>
        <w:spacing w:before="72"/>
        <w:ind w:left="0" w:right="212" w:firstLine="0"/>
        <w:jc w:val="righ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ANNEXURE-</w:t>
      </w:r>
      <w:r>
        <w:rPr>
          <w:rFonts w:hint="default" w:asciiTheme="minorAscii" w:hAnsiTheme="minorAscii" w:eastAsiaTheme="minorEastAsia" w:cstheme="minorEastAsia"/>
          <w:b/>
          <w:spacing w:val="-16"/>
          <w:sz w:val="24"/>
          <w:szCs w:val="24"/>
        </w:rPr>
        <w:t xml:space="preserve"> </w:t>
      </w:r>
      <w:r>
        <w:rPr>
          <w:rFonts w:hint="default" w:asciiTheme="minorAscii" w:hAnsiTheme="minorAscii" w:eastAsiaTheme="minorEastAsia" w:cstheme="minorEastAsia"/>
          <w:b/>
          <w:spacing w:val="-10"/>
          <w:sz w:val="24"/>
          <w:szCs w:val="24"/>
        </w:rPr>
        <w:t>V</w:t>
      </w:r>
    </w:p>
    <w:p w14:paraId="379F275D">
      <w:pPr>
        <w:pStyle w:val="3"/>
        <w:spacing w:before="195"/>
        <w:ind w:left="599" w:right="66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u w:val="single"/>
        </w:rPr>
        <w:t>FOR</w:t>
      </w:r>
      <w:r>
        <w:rPr>
          <w:rFonts w:hint="default" w:asciiTheme="minorAscii" w:hAnsiTheme="minorAscii" w:eastAsiaTheme="minorEastAsia" w:cstheme="minorEastAsia"/>
          <w:spacing w:val="-18"/>
          <w:sz w:val="24"/>
          <w:szCs w:val="24"/>
          <w:u w:val="single"/>
        </w:rPr>
        <w:t xml:space="preserve"> </w:t>
      </w:r>
      <w:r>
        <w:rPr>
          <w:rFonts w:hint="default" w:asciiTheme="minorAscii" w:hAnsiTheme="minorAscii" w:eastAsiaTheme="minorEastAsia" w:cstheme="minorEastAsia"/>
          <w:sz w:val="24"/>
          <w:szCs w:val="24"/>
          <w:u w:val="single"/>
        </w:rPr>
        <w:t>FELLOWSHIP/CERTIFICATE</w:t>
      </w:r>
      <w:r>
        <w:rPr>
          <w:rFonts w:hint="default" w:asciiTheme="minorAscii" w:hAnsiTheme="minorAscii" w:eastAsiaTheme="minorEastAsia" w:cstheme="minorEastAsia"/>
          <w:spacing w:val="-16"/>
          <w:sz w:val="24"/>
          <w:szCs w:val="24"/>
          <w:u w:val="single"/>
        </w:rPr>
        <w:t xml:space="preserve"> </w:t>
      </w:r>
      <w:r>
        <w:rPr>
          <w:rFonts w:hint="default" w:asciiTheme="minorAscii" w:hAnsiTheme="minorAscii" w:eastAsiaTheme="minorEastAsia" w:cstheme="minorEastAsia"/>
          <w:sz w:val="24"/>
          <w:szCs w:val="24"/>
          <w:u w:val="single"/>
        </w:rPr>
        <w:t>COURSE(S)</w:t>
      </w:r>
      <w:r>
        <w:rPr>
          <w:rFonts w:hint="default" w:asciiTheme="minorAscii" w:hAnsiTheme="minorAscii" w:eastAsiaTheme="minorEastAsia" w:cstheme="minorEastAsia"/>
          <w:spacing w:val="-14"/>
          <w:sz w:val="24"/>
          <w:szCs w:val="24"/>
          <w:u w:val="single"/>
        </w:rPr>
        <w:t xml:space="preserve"> </w:t>
      </w:r>
      <w:r>
        <w:rPr>
          <w:rFonts w:hint="default" w:asciiTheme="minorAscii" w:hAnsiTheme="minorAscii" w:eastAsiaTheme="minorEastAsia" w:cstheme="minorEastAsia"/>
          <w:sz w:val="24"/>
          <w:szCs w:val="24"/>
          <w:u w:val="single"/>
        </w:rPr>
        <w:t>FOR</w:t>
      </w:r>
      <w:r>
        <w:rPr>
          <w:rFonts w:hint="default" w:asciiTheme="minorAscii" w:hAnsiTheme="minorAscii" w:eastAsiaTheme="minorEastAsia" w:cstheme="minorEastAsia"/>
          <w:spacing w:val="-10"/>
          <w:sz w:val="24"/>
          <w:szCs w:val="24"/>
          <w:u w:val="single"/>
        </w:rPr>
        <w:t xml:space="preserve"> </w:t>
      </w:r>
      <w:r>
        <w:rPr>
          <w:rFonts w:hint="default" w:asciiTheme="minorAscii" w:hAnsiTheme="minorAscii" w:eastAsiaTheme="minorEastAsia" w:cstheme="minorEastAsia"/>
          <w:sz w:val="24"/>
          <w:szCs w:val="24"/>
          <w:u w:val="single"/>
        </w:rPr>
        <w:t>A.Y.</w:t>
      </w:r>
      <w:r>
        <w:rPr>
          <w:rFonts w:hint="default" w:asciiTheme="minorAscii" w:hAnsiTheme="minorAscii" w:eastAsiaTheme="minorEastAsia" w:cstheme="minorEastAsia"/>
          <w:spacing w:val="-14"/>
          <w:sz w:val="24"/>
          <w:szCs w:val="24"/>
          <w:u w:val="single"/>
        </w:rPr>
        <w:t xml:space="preserve"> </w:t>
      </w:r>
      <w:r>
        <w:rPr>
          <w:rFonts w:hint="default" w:asciiTheme="minorAscii" w:hAnsiTheme="minorAscii" w:eastAsiaTheme="minorEastAsia" w:cstheme="minorEastAsia"/>
          <w:sz w:val="24"/>
          <w:szCs w:val="24"/>
          <w:u w:val="single"/>
        </w:rPr>
        <w:t>20……-</w:t>
      </w:r>
      <w:r>
        <w:rPr>
          <w:rFonts w:hint="default" w:asciiTheme="minorAscii" w:hAnsiTheme="minorAscii" w:eastAsiaTheme="minorEastAsia" w:cstheme="minorEastAsia"/>
          <w:spacing w:val="-2"/>
          <w:sz w:val="24"/>
          <w:szCs w:val="24"/>
          <w:u w:val="single"/>
        </w:rPr>
        <w:t>20……..</w:t>
      </w:r>
    </w:p>
    <w:p w14:paraId="25FE054B">
      <w:pPr>
        <w:spacing w:before="209"/>
        <w:ind w:left="599" w:right="659" w:firstLine="0"/>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(As</w:t>
      </w:r>
      <w:r>
        <w:rPr>
          <w:rFonts w:hint="default" w:asciiTheme="minorAscii" w:hAnsiTheme="minorAscii" w:eastAsiaTheme="minorEastAsia" w:cstheme="minorEastAsia"/>
          <w:spacing w:val="-10"/>
          <w:sz w:val="24"/>
          <w:szCs w:val="24"/>
        </w:rPr>
        <w:t xml:space="preserve"> </w:t>
      </w:r>
      <w:r>
        <w:rPr>
          <w:rFonts w:hint="default" w:asciiTheme="minorAscii" w:hAnsiTheme="minorAscii" w:eastAsiaTheme="minorEastAsia" w:cstheme="minorEastAsia"/>
          <w:sz w:val="24"/>
          <w:szCs w:val="24"/>
        </w:rPr>
        <w:t>per</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provisions</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Maharashtra</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University</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Health</w:t>
      </w:r>
      <w:r>
        <w:rPr>
          <w:rFonts w:hint="default" w:asciiTheme="minorAscii" w:hAnsiTheme="minorAscii" w:eastAsiaTheme="minorEastAsia" w:cstheme="minorEastAsia"/>
          <w:spacing w:val="-10"/>
          <w:sz w:val="24"/>
          <w:szCs w:val="24"/>
        </w:rPr>
        <w:t xml:space="preserve"> </w:t>
      </w:r>
      <w:r>
        <w:rPr>
          <w:rFonts w:hint="default" w:asciiTheme="minorAscii" w:hAnsiTheme="minorAscii" w:eastAsiaTheme="minorEastAsia" w:cstheme="minorEastAsia"/>
          <w:sz w:val="24"/>
          <w:szCs w:val="24"/>
        </w:rPr>
        <w:t>Sciences</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Act,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1998</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and</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University</w:t>
      </w:r>
      <w:r>
        <w:rPr>
          <w:rFonts w:hint="default" w:asciiTheme="minorAscii" w:hAnsiTheme="minorAscii" w:eastAsiaTheme="minorEastAsia" w:cstheme="minorEastAsia"/>
          <w:spacing w:val="-8"/>
          <w:sz w:val="24"/>
          <w:szCs w:val="24"/>
        </w:rPr>
        <w:t xml:space="preserve"> </w:t>
      </w:r>
      <w:r>
        <w:rPr>
          <w:rFonts w:hint="default" w:asciiTheme="minorAscii" w:hAnsiTheme="minorAscii" w:eastAsiaTheme="minorEastAsia" w:cstheme="minorEastAsia"/>
          <w:sz w:val="24"/>
          <w:szCs w:val="24"/>
        </w:rPr>
        <w:t>Rule</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pacing w:val="-2"/>
          <w:sz w:val="24"/>
          <w:szCs w:val="24"/>
        </w:rPr>
        <w:t>Guidelines)</w:t>
      </w:r>
    </w:p>
    <w:p w14:paraId="7AD4ECA5">
      <w:pPr>
        <w:pStyle w:val="6"/>
        <w:rPr>
          <w:rFonts w:hint="default" w:asciiTheme="minorAscii" w:hAnsiTheme="minorAscii" w:eastAsiaTheme="minorEastAsia" w:cstheme="minorEastAsia"/>
          <w:sz w:val="24"/>
          <w:szCs w:val="24"/>
        </w:rPr>
      </w:pPr>
    </w:p>
    <w:p w14:paraId="20E74979">
      <w:pPr>
        <w:pStyle w:val="6"/>
        <w:spacing w:before="227"/>
        <w:rPr>
          <w:rFonts w:hint="default" w:asciiTheme="minorAscii" w:hAnsiTheme="minorAscii" w:eastAsiaTheme="minorEastAsia" w:cstheme="minorEastAsia"/>
          <w:sz w:val="24"/>
          <w:szCs w:val="24"/>
        </w:rPr>
      </w:pPr>
    </w:p>
    <w:tbl>
      <w:tblPr>
        <w:tblStyle w:val="5"/>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29"/>
        <w:gridCol w:w="269"/>
        <w:gridCol w:w="6931"/>
      </w:tblGrid>
      <w:tr w14:paraId="1ADFB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2429" w:type="dxa"/>
          </w:tcPr>
          <w:p w14:paraId="4919C859">
            <w:pPr>
              <w:pStyle w:val="12"/>
              <w:spacing w:before="110"/>
              <w:ind w:left="110"/>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Date</w:t>
            </w:r>
            <w:r>
              <w:rPr>
                <w:rFonts w:hint="default" w:asciiTheme="minorAscii" w:hAnsiTheme="minorAscii" w:eastAsiaTheme="minorEastAsia" w:cstheme="minorEastAsia"/>
                <w:b/>
                <w:spacing w:val="15"/>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pacing w:val="-2"/>
                <w:sz w:val="24"/>
                <w:szCs w:val="24"/>
              </w:rPr>
              <w:t>Inspection</w:t>
            </w:r>
          </w:p>
        </w:tc>
        <w:tc>
          <w:tcPr>
            <w:tcW w:w="269" w:type="dxa"/>
          </w:tcPr>
          <w:p w14:paraId="58FA6CC4">
            <w:pPr>
              <w:pStyle w:val="12"/>
              <w:spacing w:before="148"/>
              <w:ind w:left="76"/>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10"/>
                <w:sz w:val="24"/>
                <w:szCs w:val="24"/>
              </w:rPr>
              <w:t>:</w:t>
            </w:r>
          </w:p>
        </w:tc>
        <w:tc>
          <w:tcPr>
            <w:tcW w:w="6931" w:type="dxa"/>
          </w:tcPr>
          <w:p w14:paraId="6B7C9908">
            <w:pPr>
              <w:pStyle w:val="12"/>
              <w:rPr>
                <w:rFonts w:hint="default" w:asciiTheme="minorAscii" w:hAnsiTheme="minorAscii" w:eastAsiaTheme="minorEastAsia" w:cstheme="minorEastAsia"/>
                <w:sz w:val="24"/>
                <w:szCs w:val="24"/>
              </w:rPr>
            </w:pPr>
          </w:p>
        </w:tc>
      </w:tr>
    </w:tbl>
    <w:p w14:paraId="63416068">
      <w:pPr>
        <w:pStyle w:val="6"/>
        <w:spacing w:before="84"/>
        <w:rPr>
          <w:rFonts w:hint="default" w:asciiTheme="minorAscii" w:hAnsiTheme="minorAscii" w:eastAsiaTheme="minorEastAsia" w:cstheme="minorEastAsia"/>
          <w:sz w:val="24"/>
          <w:szCs w:val="24"/>
        </w:rPr>
      </w:pPr>
    </w:p>
    <w:p w14:paraId="0D4FBC6A">
      <w:pPr>
        <w:pStyle w:val="11"/>
        <w:numPr>
          <w:ilvl w:val="0"/>
          <w:numId w:val="8"/>
        </w:numPr>
        <w:tabs>
          <w:tab w:val="left" w:pos="728"/>
        </w:tabs>
        <w:spacing w:before="0" w:after="0" w:line="240" w:lineRule="auto"/>
        <w:ind w:left="728" w:right="0" w:hanging="359"/>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Name(s)</w:t>
      </w:r>
      <w:r>
        <w:rPr>
          <w:rFonts w:hint="default" w:asciiTheme="minorAscii" w:hAnsiTheme="minorAscii" w:eastAsiaTheme="minorEastAsia" w:cstheme="minorEastAsia"/>
          <w:b/>
          <w:spacing w:val="-14"/>
          <w:sz w:val="24"/>
          <w:szCs w:val="24"/>
        </w:rPr>
        <w:t xml:space="preserve"> </w:t>
      </w:r>
      <w:r>
        <w:rPr>
          <w:rFonts w:hint="default" w:asciiTheme="minorAscii" w:hAnsiTheme="minorAscii" w:eastAsiaTheme="minorEastAsia" w:cstheme="minorEastAsia"/>
          <w:b/>
          <w:spacing w:val="-2"/>
          <w:sz w:val="24"/>
          <w:szCs w:val="24"/>
        </w:rPr>
        <w:t>of</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pacing w:val="-2"/>
          <w:sz w:val="24"/>
          <w:szCs w:val="24"/>
        </w:rPr>
        <w:t>the</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pacing w:val="-2"/>
          <w:sz w:val="24"/>
          <w:szCs w:val="24"/>
        </w:rPr>
        <w:t>Fellowship/Certificate</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pacing w:val="-2"/>
          <w:sz w:val="24"/>
          <w:szCs w:val="24"/>
        </w:rPr>
        <w:t>Course(s)</w:t>
      </w:r>
    </w:p>
    <w:p w14:paraId="64460E49">
      <w:pPr>
        <w:pStyle w:val="6"/>
        <w:spacing w:before="5"/>
        <w:rPr>
          <w:rFonts w:hint="default" w:asciiTheme="minorAscii" w:hAnsiTheme="minorAscii" w:eastAsiaTheme="minorEastAsia" w:cstheme="minorEastAsia"/>
          <w:b/>
          <w:sz w:val="24"/>
          <w:szCs w:val="24"/>
        </w:rPr>
      </w:pPr>
    </w:p>
    <w:tbl>
      <w:tblPr>
        <w:tblStyle w:val="5"/>
        <w:tblW w:w="0" w:type="auto"/>
        <w:tblInd w:w="7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6"/>
        <w:gridCol w:w="2467"/>
        <w:gridCol w:w="1934"/>
        <w:gridCol w:w="2496"/>
        <w:gridCol w:w="2155"/>
      </w:tblGrid>
      <w:tr w14:paraId="48015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576" w:type="dxa"/>
          </w:tcPr>
          <w:p w14:paraId="1B797540">
            <w:pPr>
              <w:pStyle w:val="12"/>
              <w:spacing w:line="243" w:lineRule="exact"/>
              <w:ind w:left="139"/>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Sr.</w:t>
            </w:r>
          </w:p>
          <w:p w14:paraId="57D51C5B">
            <w:pPr>
              <w:pStyle w:val="12"/>
              <w:spacing w:before="6"/>
              <w:ind w:left="105"/>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No.</w:t>
            </w:r>
          </w:p>
        </w:tc>
        <w:tc>
          <w:tcPr>
            <w:tcW w:w="2467" w:type="dxa"/>
          </w:tcPr>
          <w:p w14:paraId="3DFE0BCB">
            <w:pPr>
              <w:pStyle w:val="12"/>
              <w:spacing w:before="2" w:line="237" w:lineRule="auto"/>
              <w:ind w:left="220" w:right="190" w:hanging="21"/>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 xml:space="preserve">Name of the </w:t>
            </w:r>
            <w:r>
              <w:rPr>
                <w:rFonts w:hint="default" w:asciiTheme="minorAscii" w:hAnsiTheme="minorAscii" w:eastAsiaTheme="minorEastAsia" w:cstheme="minorEastAsia"/>
                <w:b/>
                <w:spacing w:val="-4"/>
                <w:sz w:val="24"/>
                <w:szCs w:val="24"/>
              </w:rPr>
              <w:t xml:space="preserve">Fellowship/Certifica </w:t>
            </w:r>
            <w:r>
              <w:rPr>
                <w:rFonts w:hint="default" w:asciiTheme="minorAscii" w:hAnsiTheme="minorAscii" w:eastAsiaTheme="minorEastAsia" w:cstheme="minorEastAsia"/>
                <w:b/>
                <w:spacing w:val="-2"/>
                <w:sz w:val="24"/>
                <w:szCs w:val="24"/>
              </w:rPr>
              <w:t>teCourse</w:t>
            </w:r>
          </w:p>
        </w:tc>
        <w:tc>
          <w:tcPr>
            <w:tcW w:w="1934" w:type="dxa"/>
          </w:tcPr>
          <w:p w14:paraId="45F07F30">
            <w:pPr>
              <w:pStyle w:val="12"/>
              <w:ind w:left="364" w:right="522" w:hanging="10"/>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 xml:space="preserve">Course Started </w:t>
            </w:r>
            <w:r>
              <w:rPr>
                <w:rFonts w:hint="default" w:asciiTheme="minorAscii" w:hAnsiTheme="minorAscii" w:eastAsiaTheme="minorEastAsia" w:cstheme="minorEastAsia"/>
                <w:b/>
                <w:sz w:val="24"/>
                <w:szCs w:val="24"/>
              </w:rPr>
              <w:t>from the</w:t>
            </w:r>
          </w:p>
          <w:p w14:paraId="66666356">
            <w:pPr>
              <w:pStyle w:val="12"/>
              <w:spacing w:line="244" w:lineRule="exact"/>
              <w:ind w:left="160" w:right="318"/>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 xml:space="preserve">Academic </w:t>
            </w:r>
            <w:r>
              <w:rPr>
                <w:rFonts w:hint="default" w:asciiTheme="minorAscii" w:hAnsiTheme="minorAscii" w:eastAsiaTheme="minorEastAsia" w:cstheme="minorEastAsia"/>
                <w:b/>
                <w:spacing w:val="-4"/>
                <w:sz w:val="24"/>
                <w:szCs w:val="24"/>
              </w:rPr>
              <w:t>Year</w:t>
            </w:r>
          </w:p>
        </w:tc>
        <w:tc>
          <w:tcPr>
            <w:tcW w:w="2496" w:type="dxa"/>
          </w:tcPr>
          <w:p w14:paraId="6DD23C56">
            <w:pPr>
              <w:pStyle w:val="12"/>
              <w:spacing w:before="2" w:line="237" w:lineRule="auto"/>
              <w:ind w:left="509" w:firstLine="172"/>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Intake</w:t>
            </w:r>
            <w:r>
              <w:rPr>
                <w:rFonts w:hint="default" w:asciiTheme="minorAscii" w:hAnsiTheme="minorAscii" w:eastAsiaTheme="minorEastAsia" w:cstheme="minorEastAsia"/>
                <w:b/>
                <w:spacing w:val="-16"/>
                <w:sz w:val="24"/>
                <w:szCs w:val="24"/>
              </w:rPr>
              <w:t xml:space="preserve"> </w:t>
            </w:r>
            <w:r>
              <w:rPr>
                <w:rFonts w:hint="default" w:asciiTheme="minorAscii" w:hAnsiTheme="minorAscii" w:eastAsiaTheme="minorEastAsia" w:cstheme="minorEastAsia"/>
                <w:b/>
                <w:sz w:val="24"/>
                <w:szCs w:val="24"/>
              </w:rPr>
              <w:t>Capacity Sanctioned by</w:t>
            </w:r>
          </w:p>
          <w:p w14:paraId="579FB3B2">
            <w:pPr>
              <w:pStyle w:val="12"/>
              <w:spacing w:line="237" w:lineRule="auto"/>
              <w:ind w:left="907" w:firstLine="369"/>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4"/>
                <w:sz w:val="24"/>
                <w:szCs w:val="24"/>
              </w:rPr>
              <w:t xml:space="preserve">the </w:t>
            </w:r>
            <w:r>
              <w:rPr>
                <w:rFonts w:hint="default" w:asciiTheme="minorAscii" w:hAnsiTheme="minorAscii" w:eastAsiaTheme="minorEastAsia" w:cstheme="minorEastAsia"/>
                <w:b/>
                <w:spacing w:val="-2"/>
                <w:sz w:val="24"/>
                <w:szCs w:val="24"/>
              </w:rPr>
              <w:t>University</w:t>
            </w:r>
          </w:p>
        </w:tc>
        <w:tc>
          <w:tcPr>
            <w:tcW w:w="2155" w:type="dxa"/>
          </w:tcPr>
          <w:p w14:paraId="77212AFC">
            <w:pPr>
              <w:pStyle w:val="12"/>
              <w:spacing w:line="220" w:lineRule="auto"/>
              <w:ind w:left="629" w:right="380" w:firstLine="1"/>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 xml:space="preserve">Name of </w:t>
            </w:r>
            <w:r>
              <w:rPr>
                <w:rFonts w:hint="default" w:asciiTheme="minorAscii" w:hAnsiTheme="minorAscii" w:eastAsiaTheme="minorEastAsia" w:cstheme="minorEastAsia"/>
                <w:b/>
                <w:spacing w:val="-2"/>
                <w:sz w:val="24"/>
                <w:szCs w:val="24"/>
              </w:rPr>
              <w:t>Mentor</w:t>
            </w:r>
            <w:r>
              <w:rPr>
                <w:rFonts w:hint="default" w:asciiTheme="minorAscii" w:hAnsiTheme="minorAscii" w:eastAsiaTheme="minorEastAsia" w:cstheme="minorEastAsia"/>
                <w:b/>
                <w:spacing w:val="-2"/>
                <w:sz w:val="24"/>
                <w:szCs w:val="24"/>
                <w:lang w:val="en-US"/>
              </w:rPr>
              <w:t xml:space="preserve"> </w:t>
            </w:r>
            <w:r>
              <w:rPr>
                <w:rFonts w:hint="default" w:asciiTheme="minorAscii" w:hAnsiTheme="minorAscii" w:eastAsiaTheme="minorEastAsia" w:cstheme="minorEastAsia"/>
                <w:b/>
                <w:spacing w:val="-2"/>
                <w:sz w:val="24"/>
                <w:szCs w:val="24"/>
              </w:rPr>
              <w:t>and Contact Details</w:t>
            </w:r>
          </w:p>
        </w:tc>
      </w:tr>
      <w:tr w14:paraId="75137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76" w:type="dxa"/>
          </w:tcPr>
          <w:p w14:paraId="4BFBCF36">
            <w:pPr>
              <w:pStyle w:val="12"/>
              <w:spacing w:line="243" w:lineRule="exact"/>
              <w:ind w:right="115"/>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sz w:val="24"/>
                <w:szCs w:val="24"/>
              </w:rPr>
              <w:t>01</w:t>
            </w:r>
          </w:p>
        </w:tc>
        <w:tc>
          <w:tcPr>
            <w:tcW w:w="2467" w:type="dxa"/>
          </w:tcPr>
          <w:p w14:paraId="11B1E2C4">
            <w:pPr>
              <w:pStyle w:val="12"/>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Neonatal Intensive Care</w:t>
            </w:r>
          </w:p>
        </w:tc>
        <w:tc>
          <w:tcPr>
            <w:tcW w:w="1934" w:type="dxa"/>
            <w:vAlign w:val="top"/>
          </w:tcPr>
          <w:p w14:paraId="76B7498D">
            <w:pPr>
              <w:pStyle w:val="12"/>
              <w:jc w:val="center"/>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2018</w:t>
            </w:r>
          </w:p>
        </w:tc>
        <w:tc>
          <w:tcPr>
            <w:tcW w:w="2496" w:type="dxa"/>
            <w:vAlign w:val="top"/>
          </w:tcPr>
          <w:p w14:paraId="453ED63E">
            <w:pPr>
              <w:pStyle w:val="12"/>
              <w:jc w:val="center"/>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2</w:t>
            </w:r>
          </w:p>
        </w:tc>
        <w:tc>
          <w:tcPr>
            <w:tcW w:w="2155" w:type="dxa"/>
          </w:tcPr>
          <w:p w14:paraId="3B050048">
            <w:pPr>
              <w:pStyle w:val="12"/>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Dr Aarti Avinash Kinikar</w:t>
            </w:r>
          </w:p>
          <w:p w14:paraId="0D59766F">
            <w:pPr>
              <w:pStyle w:val="12"/>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Mobile no- 9850039063</w:t>
            </w:r>
          </w:p>
          <w:p w14:paraId="4A78877D">
            <w:pPr>
              <w:pStyle w:val="12"/>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 xml:space="preserve">Email ID </w:t>
            </w:r>
            <w:r>
              <w:rPr>
                <w:rFonts w:hint="default" w:asciiTheme="minorAscii" w:hAnsiTheme="minorAscii" w:eastAsiaTheme="minorEastAsia" w:cstheme="minorEastAsia"/>
                <w:sz w:val="24"/>
                <w:szCs w:val="24"/>
                <w:lang w:val="en-US"/>
              </w:rPr>
              <w:fldChar w:fldCharType="begin"/>
            </w:r>
            <w:r>
              <w:rPr>
                <w:rFonts w:hint="default" w:asciiTheme="minorAscii" w:hAnsiTheme="minorAscii" w:eastAsiaTheme="minorEastAsia" w:cstheme="minorEastAsia"/>
                <w:sz w:val="24"/>
                <w:szCs w:val="24"/>
                <w:lang w:val="en-US"/>
              </w:rPr>
              <w:instrText xml:space="preserve"> HYPERLINK "mailto:-aarti.kinikar63@gmail.com" </w:instrText>
            </w:r>
            <w:r>
              <w:rPr>
                <w:rFonts w:hint="default" w:asciiTheme="minorAscii" w:hAnsiTheme="minorAscii" w:eastAsiaTheme="minorEastAsia" w:cstheme="minorEastAsia"/>
                <w:sz w:val="24"/>
                <w:szCs w:val="24"/>
                <w:lang w:val="en-US"/>
              </w:rPr>
              <w:fldChar w:fldCharType="separate"/>
            </w:r>
            <w:r>
              <w:rPr>
                <w:rStyle w:val="8"/>
                <w:rFonts w:hint="default" w:asciiTheme="minorAscii" w:hAnsiTheme="minorAscii" w:eastAsiaTheme="minorEastAsia" w:cstheme="minorEastAsia"/>
                <w:sz w:val="24"/>
                <w:szCs w:val="24"/>
                <w:lang w:val="en-US"/>
              </w:rPr>
              <w:t>-aarti.kinikar63@gmail.com</w:t>
            </w:r>
            <w:r>
              <w:rPr>
                <w:rFonts w:hint="default" w:asciiTheme="minorAscii" w:hAnsiTheme="minorAscii" w:eastAsiaTheme="minorEastAsia" w:cstheme="minorEastAsia"/>
                <w:sz w:val="24"/>
                <w:szCs w:val="24"/>
                <w:lang w:val="en-US"/>
              </w:rPr>
              <w:fldChar w:fldCharType="end"/>
            </w:r>
          </w:p>
          <w:p w14:paraId="13450160">
            <w:pPr>
              <w:pStyle w:val="12"/>
              <w:numPr>
                <w:ilvl w:val="0"/>
                <w:numId w:val="9"/>
              </w:numPr>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Dr Rahul Madhav Dawre</w:t>
            </w:r>
          </w:p>
          <w:p w14:paraId="3B4F5E9F">
            <w:pPr>
              <w:pStyle w:val="12"/>
              <w:numPr>
                <w:ilvl w:val="0"/>
                <w:numId w:val="0"/>
              </w:numPr>
              <w:ind w:right="0" w:rightChars="0"/>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Mobile No- 9158000645</w:t>
            </w:r>
          </w:p>
          <w:p w14:paraId="401FF704">
            <w:pPr>
              <w:pStyle w:val="12"/>
              <w:numPr>
                <w:ilvl w:val="0"/>
                <w:numId w:val="0"/>
              </w:numPr>
              <w:ind w:right="0" w:rightChars="0"/>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 xml:space="preserve">Email ID- </w:t>
            </w:r>
            <w:r>
              <w:rPr>
                <w:rFonts w:hint="default" w:asciiTheme="minorAscii" w:hAnsiTheme="minorAscii" w:eastAsiaTheme="minorEastAsia" w:cstheme="minorEastAsia"/>
                <w:sz w:val="24"/>
                <w:szCs w:val="24"/>
                <w:lang w:val="en-US"/>
              </w:rPr>
              <w:fldChar w:fldCharType="begin"/>
            </w:r>
            <w:r>
              <w:rPr>
                <w:rFonts w:hint="default" w:asciiTheme="minorAscii" w:hAnsiTheme="minorAscii" w:eastAsiaTheme="minorEastAsia" w:cstheme="minorEastAsia"/>
                <w:sz w:val="24"/>
                <w:szCs w:val="24"/>
                <w:lang w:val="en-US"/>
              </w:rPr>
              <w:instrText xml:space="preserve"> HYPERLINK "mailto:dawre2000@gmail.com" </w:instrText>
            </w:r>
            <w:r>
              <w:rPr>
                <w:rFonts w:hint="default" w:asciiTheme="minorAscii" w:hAnsiTheme="minorAscii" w:eastAsiaTheme="minorEastAsia" w:cstheme="minorEastAsia"/>
                <w:sz w:val="24"/>
                <w:szCs w:val="24"/>
                <w:lang w:val="en-US"/>
              </w:rPr>
              <w:fldChar w:fldCharType="separate"/>
            </w:r>
            <w:r>
              <w:rPr>
                <w:rStyle w:val="8"/>
                <w:rFonts w:hint="default" w:asciiTheme="minorAscii" w:hAnsiTheme="minorAscii" w:eastAsiaTheme="minorEastAsia" w:cstheme="minorEastAsia"/>
                <w:sz w:val="24"/>
                <w:szCs w:val="24"/>
                <w:lang w:val="en-US"/>
              </w:rPr>
              <w:t>dawre2000@gmail.com</w:t>
            </w:r>
            <w:r>
              <w:rPr>
                <w:rFonts w:hint="default" w:asciiTheme="minorAscii" w:hAnsiTheme="minorAscii" w:eastAsiaTheme="minorEastAsia" w:cstheme="minorEastAsia"/>
                <w:sz w:val="24"/>
                <w:szCs w:val="24"/>
                <w:lang w:val="en-US"/>
              </w:rPr>
              <w:fldChar w:fldCharType="end"/>
            </w:r>
          </w:p>
        </w:tc>
      </w:tr>
      <w:tr w14:paraId="38A6F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76" w:type="dxa"/>
          </w:tcPr>
          <w:p w14:paraId="3B08CBA6">
            <w:pPr>
              <w:pStyle w:val="12"/>
              <w:spacing w:line="243" w:lineRule="exact"/>
              <w:ind w:right="115"/>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sz w:val="24"/>
                <w:szCs w:val="24"/>
              </w:rPr>
              <w:t>02</w:t>
            </w:r>
          </w:p>
        </w:tc>
        <w:tc>
          <w:tcPr>
            <w:tcW w:w="2467" w:type="dxa"/>
          </w:tcPr>
          <w:p w14:paraId="094AE612">
            <w:pPr>
              <w:pStyle w:val="12"/>
              <w:rPr>
                <w:rFonts w:hint="default" w:asciiTheme="minorAscii" w:hAnsiTheme="minorAscii" w:eastAsiaTheme="minorEastAsia" w:cstheme="minorEastAsia"/>
                <w:sz w:val="24"/>
                <w:szCs w:val="24"/>
              </w:rPr>
            </w:pPr>
          </w:p>
        </w:tc>
        <w:tc>
          <w:tcPr>
            <w:tcW w:w="1934" w:type="dxa"/>
          </w:tcPr>
          <w:p w14:paraId="7F18F2FA">
            <w:pPr>
              <w:pStyle w:val="12"/>
              <w:rPr>
                <w:rFonts w:hint="default" w:asciiTheme="minorAscii" w:hAnsiTheme="minorAscii" w:eastAsiaTheme="minorEastAsia" w:cstheme="minorEastAsia"/>
                <w:sz w:val="24"/>
                <w:szCs w:val="24"/>
              </w:rPr>
            </w:pPr>
          </w:p>
        </w:tc>
        <w:tc>
          <w:tcPr>
            <w:tcW w:w="2496" w:type="dxa"/>
          </w:tcPr>
          <w:p w14:paraId="36AD2B9A">
            <w:pPr>
              <w:pStyle w:val="12"/>
              <w:rPr>
                <w:rFonts w:hint="default" w:asciiTheme="minorAscii" w:hAnsiTheme="minorAscii" w:eastAsiaTheme="minorEastAsia" w:cstheme="minorEastAsia"/>
                <w:sz w:val="24"/>
                <w:szCs w:val="24"/>
              </w:rPr>
            </w:pPr>
          </w:p>
        </w:tc>
        <w:tc>
          <w:tcPr>
            <w:tcW w:w="2155" w:type="dxa"/>
          </w:tcPr>
          <w:p w14:paraId="6200CECA">
            <w:pPr>
              <w:pStyle w:val="12"/>
              <w:rPr>
                <w:rFonts w:hint="default" w:asciiTheme="minorAscii" w:hAnsiTheme="minorAscii" w:eastAsiaTheme="minorEastAsia" w:cstheme="minorEastAsia"/>
                <w:sz w:val="24"/>
                <w:szCs w:val="24"/>
              </w:rPr>
            </w:pPr>
          </w:p>
        </w:tc>
      </w:tr>
      <w:tr w14:paraId="376FD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76" w:type="dxa"/>
          </w:tcPr>
          <w:p w14:paraId="2FE0D56D">
            <w:pPr>
              <w:pStyle w:val="12"/>
              <w:spacing w:line="238" w:lineRule="exact"/>
              <w:ind w:right="115"/>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sz w:val="24"/>
                <w:szCs w:val="24"/>
              </w:rPr>
              <w:t>03</w:t>
            </w:r>
          </w:p>
        </w:tc>
        <w:tc>
          <w:tcPr>
            <w:tcW w:w="2467" w:type="dxa"/>
          </w:tcPr>
          <w:p w14:paraId="164AD6F0">
            <w:pPr>
              <w:pStyle w:val="12"/>
              <w:rPr>
                <w:rFonts w:hint="default" w:asciiTheme="minorAscii" w:hAnsiTheme="minorAscii" w:eastAsiaTheme="minorEastAsia" w:cstheme="minorEastAsia"/>
                <w:sz w:val="24"/>
                <w:szCs w:val="24"/>
              </w:rPr>
            </w:pPr>
          </w:p>
        </w:tc>
        <w:tc>
          <w:tcPr>
            <w:tcW w:w="1934" w:type="dxa"/>
          </w:tcPr>
          <w:p w14:paraId="40C91921">
            <w:pPr>
              <w:pStyle w:val="12"/>
              <w:rPr>
                <w:rFonts w:hint="default" w:asciiTheme="minorAscii" w:hAnsiTheme="minorAscii" w:eastAsiaTheme="minorEastAsia" w:cstheme="minorEastAsia"/>
                <w:sz w:val="24"/>
                <w:szCs w:val="24"/>
              </w:rPr>
            </w:pPr>
          </w:p>
        </w:tc>
        <w:tc>
          <w:tcPr>
            <w:tcW w:w="2496" w:type="dxa"/>
          </w:tcPr>
          <w:p w14:paraId="34E7C60B">
            <w:pPr>
              <w:pStyle w:val="12"/>
              <w:rPr>
                <w:rFonts w:hint="default" w:asciiTheme="minorAscii" w:hAnsiTheme="minorAscii" w:eastAsiaTheme="minorEastAsia" w:cstheme="minorEastAsia"/>
                <w:sz w:val="24"/>
                <w:szCs w:val="24"/>
              </w:rPr>
            </w:pPr>
          </w:p>
        </w:tc>
        <w:tc>
          <w:tcPr>
            <w:tcW w:w="2155" w:type="dxa"/>
          </w:tcPr>
          <w:p w14:paraId="3C109039">
            <w:pPr>
              <w:pStyle w:val="12"/>
              <w:rPr>
                <w:rFonts w:hint="default" w:asciiTheme="minorAscii" w:hAnsiTheme="minorAscii" w:eastAsiaTheme="minorEastAsia" w:cstheme="minorEastAsia"/>
                <w:sz w:val="24"/>
                <w:szCs w:val="24"/>
              </w:rPr>
            </w:pPr>
          </w:p>
        </w:tc>
      </w:tr>
      <w:tr w14:paraId="759B0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76" w:type="dxa"/>
          </w:tcPr>
          <w:p w14:paraId="244BCCA8">
            <w:pPr>
              <w:pStyle w:val="12"/>
              <w:spacing w:line="238" w:lineRule="exact"/>
              <w:ind w:right="115"/>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sz w:val="24"/>
                <w:szCs w:val="24"/>
              </w:rPr>
              <w:t>04</w:t>
            </w:r>
          </w:p>
        </w:tc>
        <w:tc>
          <w:tcPr>
            <w:tcW w:w="2467" w:type="dxa"/>
          </w:tcPr>
          <w:p w14:paraId="5904242C">
            <w:pPr>
              <w:pStyle w:val="12"/>
              <w:rPr>
                <w:rFonts w:hint="default" w:asciiTheme="minorAscii" w:hAnsiTheme="minorAscii" w:eastAsiaTheme="minorEastAsia" w:cstheme="minorEastAsia"/>
                <w:sz w:val="24"/>
                <w:szCs w:val="24"/>
              </w:rPr>
            </w:pPr>
          </w:p>
        </w:tc>
        <w:tc>
          <w:tcPr>
            <w:tcW w:w="1934" w:type="dxa"/>
          </w:tcPr>
          <w:p w14:paraId="5F8129B5">
            <w:pPr>
              <w:pStyle w:val="12"/>
              <w:rPr>
                <w:rFonts w:hint="default" w:asciiTheme="minorAscii" w:hAnsiTheme="minorAscii" w:eastAsiaTheme="minorEastAsia" w:cstheme="minorEastAsia"/>
                <w:sz w:val="24"/>
                <w:szCs w:val="24"/>
              </w:rPr>
            </w:pPr>
          </w:p>
        </w:tc>
        <w:tc>
          <w:tcPr>
            <w:tcW w:w="2496" w:type="dxa"/>
          </w:tcPr>
          <w:p w14:paraId="25FF489C">
            <w:pPr>
              <w:pStyle w:val="12"/>
              <w:rPr>
                <w:rFonts w:hint="default" w:asciiTheme="minorAscii" w:hAnsiTheme="minorAscii" w:eastAsiaTheme="minorEastAsia" w:cstheme="minorEastAsia"/>
                <w:sz w:val="24"/>
                <w:szCs w:val="24"/>
              </w:rPr>
            </w:pPr>
          </w:p>
        </w:tc>
        <w:tc>
          <w:tcPr>
            <w:tcW w:w="2155" w:type="dxa"/>
          </w:tcPr>
          <w:p w14:paraId="5FFE0F40">
            <w:pPr>
              <w:pStyle w:val="12"/>
              <w:rPr>
                <w:rFonts w:hint="default" w:asciiTheme="minorAscii" w:hAnsiTheme="minorAscii" w:eastAsiaTheme="minorEastAsia" w:cstheme="minorEastAsia"/>
                <w:sz w:val="24"/>
                <w:szCs w:val="24"/>
              </w:rPr>
            </w:pPr>
          </w:p>
        </w:tc>
      </w:tr>
      <w:tr w14:paraId="2E3F0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76" w:type="dxa"/>
          </w:tcPr>
          <w:p w14:paraId="62896AE2">
            <w:pPr>
              <w:pStyle w:val="12"/>
              <w:spacing w:line="238" w:lineRule="exact"/>
              <w:ind w:right="115"/>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sz w:val="24"/>
                <w:szCs w:val="24"/>
              </w:rPr>
              <w:t>05</w:t>
            </w:r>
          </w:p>
        </w:tc>
        <w:tc>
          <w:tcPr>
            <w:tcW w:w="2467" w:type="dxa"/>
          </w:tcPr>
          <w:p w14:paraId="299568F5">
            <w:pPr>
              <w:pStyle w:val="12"/>
              <w:rPr>
                <w:rFonts w:hint="default" w:asciiTheme="minorAscii" w:hAnsiTheme="minorAscii" w:eastAsiaTheme="minorEastAsia" w:cstheme="minorEastAsia"/>
                <w:sz w:val="24"/>
                <w:szCs w:val="24"/>
              </w:rPr>
            </w:pPr>
          </w:p>
        </w:tc>
        <w:tc>
          <w:tcPr>
            <w:tcW w:w="1934" w:type="dxa"/>
          </w:tcPr>
          <w:p w14:paraId="6EF99E2C">
            <w:pPr>
              <w:pStyle w:val="12"/>
              <w:rPr>
                <w:rFonts w:hint="default" w:asciiTheme="minorAscii" w:hAnsiTheme="minorAscii" w:eastAsiaTheme="minorEastAsia" w:cstheme="minorEastAsia"/>
                <w:sz w:val="24"/>
                <w:szCs w:val="24"/>
              </w:rPr>
            </w:pPr>
          </w:p>
        </w:tc>
        <w:tc>
          <w:tcPr>
            <w:tcW w:w="2496" w:type="dxa"/>
          </w:tcPr>
          <w:p w14:paraId="0B352DE0">
            <w:pPr>
              <w:pStyle w:val="12"/>
              <w:rPr>
                <w:rFonts w:hint="default" w:asciiTheme="minorAscii" w:hAnsiTheme="minorAscii" w:eastAsiaTheme="minorEastAsia" w:cstheme="minorEastAsia"/>
                <w:sz w:val="24"/>
                <w:szCs w:val="24"/>
              </w:rPr>
            </w:pPr>
          </w:p>
        </w:tc>
        <w:tc>
          <w:tcPr>
            <w:tcW w:w="2155" w:type="dxa"/>
          </w:tcPr>
          <w:p w14:paraId="74D4E7F8">
            <w:pPr>
              <w:pStyle w:val="12"/>
              <w:rPr>
                <w:rFonts w:hint="default" w:asciiTheme="minorAscii" w:hAnsiTheme="minorAscii" w:eastAsiaTheme="minorEastAsia" w:cstheme="minorEastAsia"/>
                <w:sz w:val="24"/>
                <w:szCs w:val="24"/>
              </w:rPr>
            </w:pPr>
          </w:p>
        </w:tc>
      </w:tr>
      <w:tr w14:paraId="62623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76" w:type="dxa"/>
          </w:tcPr>
          <w:p w14:paraId="6AA7A1AD">
            <w:pPr>
              <w:pStyle w:val="12"/>
              <w:spacing w:line="238" w:lineRule="exact"/>
              <w:ind w:right="115"/>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sz w:val="24"/>
                <w:szCs w:val="24"/>
              </w:rPr>
              <w:t>06</w:t>
            </w:r>
          </w:p>
        </w:tc>
        <w:tc>
          <w:tcPr>
            <w:tcW w:w="2467" w:type="dxa"/>
          </w:tcPr>
          <w:p w14:paraId="2DA5AAA7">
            <w:pPr>
              <w:pStyle w:val="12"/>
              <w:rPr>
                <w:rFonts w:hint="default" w:asciiTheme="minorAscii" w:hAnsiTheme="minorAscii" w:eastAsiaTheme="minorEastAsia" w:cstheme="minorEastAsia"/>
                <w:sz w:val="24"/>
                <w:szCs w:val="24"/>
              </w:rPr>
            </w:pPr>
          </w:p>
        </w:tc>
        <w:tc>
          <w:tcPr>
            <w:tcW w:w="1934" w:type="dxa"/>
          </w:tcPr>
          <w:p w14:paraId="4AF3AB6D">
            <w:pPr>
              <w:pStyle w:val="12"/>
              <w:rPr>
                <w:rFonts w:hint="default" w:asciiTheme="minorAscii" w:hAnsiTheme="minorAscii" w:eastAsiaTheme="minorEastAsia" w:cstheme="minorEastAsia"/>
                <w:sz w:val="24"/>
                <w:szCs w:val="24"/>
              </w:rPr>
            </w:pPr>
          </w:p>
        </w:tc>
        <w:tc>
          <w:tcPr>
            <w:tcW w:w="2496" w:type="dxa"/>
          </w:tcPr>
          <w:p w14:paraId="63AAD4A4">
            <w:pPr>
              <w:pStyle w:val="12"/>
              <w:rPr>
                <w:rFonts w:hint="default" w:asciiTheme="minorAscii" w:hAnsiTheme="minorAscii" w:eastAsiaTheme="minorEastAsia" w:cstheme="minorEastAsia"/>
                <w:sz w:val="24"/>
                <w:szCs w:val="24"/>
              </w:rPr>
            </w:pPr>
          </w:p>
        </w:tc>
        <w:tc>
          <w:tcPr>
            <w:tcW w:w="2155" w:type="dxa"/>
          </w:tcPr>
          <w:p w14:paraId="79E7DDC5">
            <w:pPr>
              <w:pStyle w:val="12"/>
              <w:rPr>
                <w:rFonts w:hint="default" w:asciiTheme="minorAscii" w:hAnsiTheme="minorAscii" w:eastAsiaTheme="minorEastAsia" w:cstheme="minorEastAsia"/>
                <w:sz w:val="24"/>
                <w:szCs w:val="24"/>
              </w:rPr>
            </w:pPr>
          </w:p>
        </w:tc>
      </w:tr>
      <w:tr w14:paraId="7FC20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76" w:type="dxa"/>
          </w:tcPr>
          <w:p w14:paraId="45166A0D">
            <w:pPr>
              <w:pStyle w:val="12"/>
              <w:spacing w:line="238" w:lineRule="exact"/>
              <w:ind w:right="115"/>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sz w:val="24"/>
                <w:szCs w:val="24"/>
              </w:rPr>
              <w:t>07</w:t>
            </w:r>
          </w:p>
        </w:tc>
        <w:tc>
          <w:tcPr>
            <w:tcW w:w="2467" w:type="dxa"/>
          </w:tcPr>
          <w:p w14:paraId="624E99A2">
            <w:pPr>
              <w:pStyle w:val="12"/>
              <w:rPr>
                <w:rFonts w:hint="default" w:asciiTheme="minorAscii" w:hAnsiTheme="minorAscii" w:eastAsiaTheme="minorEastAsia" w:cstheme="minorEastAsia"/>
                <w:sz w:val="24"/>
                <w:szCs w:val="24"/>
              </w:rPr>
            </w:pPr>
          </w:p>
        </w:tc>
        <w:tc>
          <w:tcPr>
            <w:tcW w:w="1934" w:type="dxa"/>
          </w:tcPr>
          <w:p w14:paraId="16534458">
            <w:pPr>
              <w:pStyle w:val="12"/>
              <w:rPr>
                <w:rFonts w:hint="default" w:asciiTheme="minorAscii" w:hAnsiTheme="minorAscii" w:eastAsiaTheme="minorEastAsia" w:cstheme="minorEastAsia"/>
                <w:sz w:val="24"/>
                <w:szCs w:val="24"/>
              </w:rPr>
            </w:pPr>
          </w:p>
        </w:tc>
        <w:tc>
          <w:tcPr>
            <w:tcW w:w="2496" w:type="dxa"/>
          </w:tcPr>
          <w:p w14:paraId="1C0FB160">
            <w:pPr>
              <w:pStyle w:val="12"/>
              <w:rPr>
                <w:rFonts w:hint="default" w:asciiTheme="minorAscii" w:hAnsiTheme="minorAscii" w:eastAsiaTheme="minorEastAsia" w:cstheme="minorEastAsia"/>
                <w:sz w:val="24"/>
                <w:szCs w:val="24"/>
              </w:rPr>
            </w:pPr>
          </w:p>
        </w:tc>
        <w:tc>
          <w:tcPr>
            <w:tcW w:w="2155" w:type="dxa"/>
          </w:tcPr>
          <w:p w14:paraId="04A47A7A">
            <w:pPr>
              <w:pStyle w:val="12"/>
              <w:rPr>
                <w:rFonts w:hint="default" w:asciiTheme="minorAscii" w:hAnsiTheme="minorAscii" w:eastAsiaTheme="minorEastAsia" w:cstheme="minorEastAsia"/>
                <w:sz w:val="24"/>
                <w:szCs w:val="24"/>
              </w:rPr>
            </w:pPr>
          </w:p>
        </w:tc>
      </w:tr>
    </w:tbl>
    <w:p w14:paraId="1CED0435">
      <w:pPr>
        <w:spacing w:before="85"/>
        <w:ind w:left="7089" w:right="0" w:firstLine="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(Attach</w:t>
      </w:r>
      <w:r>
        <w:rPr>
          <w:rFonts w:hint="default" w:asciiTheme="minorAscii" w:hAnsiTheme="minorAscii" w:eastAsiaTheme="minorEastAsia" w:cstheme="minorEastAsia"/>
          <w:b/>
          <w:spacing w:val="-16"/>
          <w:sz w:val="24"/>
          <w:szCs w:val="24"/>
        </w:rPr>
        <w:t xml:space="preserve"> </w:t>
      </w:r>
      <w:r>
        <w:rPr>
          <w:rFonts w:hint="default" w:asciiTheme="minorAscii" w:hAnsiTheme="minorAscii" w:eastAsiaTheme="minorEastAsia" w:cstheme="minorEastAsia"/>
          <w:b/>
          <w:sz w:val="24"/>
          <w:szCs w:val="24"/>
        </w:rPr>
        <w:t>separate</w:t>
      </w:r>
      <w:r>
        <w:rPr>
          <w:rFonts w:hint="default" w:asciiTheme="minorAscii" w:hAnsiTheme="minorAscii" w:eastAsiaTheme="minorEastAsia" w:cstheme="minorEastAsia"/>
          <w:b/>
          <w:spacing w:val="-14"/>
          <w:sz w:val="24"/>
          <w:szCs w:val="24"/>
        </w:rPr>
        <w:t xml:space="preserve"> </w:t>
      </w:r>
      <w:r>
        <w:rPr>
          <w:rFonts w:hint="default" w:asciiTheme="minorAscii" w:hAnsiTheme="minorAscii" w:eastAsiaTheme="minorEastAsia" w:cstheme="minorEastAsia"/>
          <w:b/>
          <w:sz w:val="24"/>
          <w:szCs w:val="24"/>
        </w:rPr>
        <w:t>List</w:t>
      </w:r>
      <w:r>
        <w:rPr>
          <w:rFonts w:hint="default" w:asciiTheme="minorAscii" w:hAnsiTheme="minorAscii" w:eastAsiaTheme="minorEastAsia" w:cstheme="minorEastAsia"/>
          <w:b/>
          <w:spacing w:val="-16"/>
          <w:sz w:val="24"/>
          <w:szCs w:val="24"/>
        </w:rPr>
        <w:t xml:space="preserve"> </w:t>
      </w:r>
      <w:r>
        <w:rPr>
          <w:rFonts w:hint="default" w:asciiTheme="minorAscii" w:hAnsiTheme="minorAscii" w:eastAsiaTheme="minorEastAsia" w:cstheme="minorEastAsia"/>
          <w:b/>
          <w:sz w:val="24"/>
          <w:szCs w:val="24"/>
        </w:rPr>
        <w:t>if</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pacing w:val="-2"/>
          <w:sz w:val="24"/>
          <w:szCs w:val="24"/>
        </w:rPr>
        <w:t>necessary)</w:t>
      </w:r>
    </w:p>
    <w:p w14:paraId="347B6F03">
      <w:pPr>
        <w:pStyle w:val="6"/>
        <w:rPr>
          <w:rFonts w:hint="default" w:asciiTheme="minorAscii" w:hAnsiTheme="minorAscii" w:eastAsiaTheme="minorEastAsia" w:cstheme="minorEastAsia"/>
          <w:b/>
          <w:sz w:val="24"/>
          <w:szCs w:val="24"/>
        </w:rPr>
      </w:pPr>
    </w:p>
    <w:p w14:paraId="0EB9BA04">
      <w:pPr>
        <w:pStyle w:val="6"/>
        <w:spacing w:before="208"/>
        <w:rPr>
          <w:rFonts w:hint="default" w:asciiTheme="minorAscii" w:hAnsiTheme="minorAscii" w:eastAsiaTheme="minorEastAsia" w:cstheme="minorEastAsia"/>
          <w:b/>
          <w:sz w:val="24"/>
          <w:szCs w:val="24"/>
        </w:rPr>
      </w:pPr>
    </w:p>
    <w:p w14:paraId="4CDC7DE3">
      <w:pPr>
        <w:pStyle w:val="11"/>
        <w:numPr>
          <w:ilvl w:val="0"/>
          <w:numId w:val="8"/>
        </w:numPr>
        <w:tabs>
          <w:tab w:val="left" w:pos="728"/>
        </w:tabs>
        <w:spacing w:before="0" w:after="0" w:line="240" w:lineRule="auto"/>
        <w:ind w:left="728" w:right="0" w:hanging="359"/>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Year-wise</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pacing w:val="-2"/>
          <w:sz w:val="24"/>
          <w:szCs w:val="24"/>
        </w:rPr>
        <w:t>number</w:t>
      </w:r>
      <w:r>
        <w:rPr>
          <w:rFonts w:hint="default" w:asciiTheme="minorAscii" w:hAnsiTheme="minorAscii" w:eastAsiaTheme="minorEastAsia" w:cstheme="minorEastAsia"/>
          <w:b/>
          <w:spacing w:val="-15"/>
          <w:sz w:val="24"/>
          <w:szCs w:val="24"/>
        </w:rPr>
        <w:t xml:space="preserve"> </w:t>
      </w:r>
      <w:r>
        <w:rPr>
          <w:rFonts w:hint="default" w:asciiTheme="minorAscii" w:hAnsiTheme="minorAscii" w:eastAsiaTheme="minorEastAsia" w:cstheme="minorEastAsia"/>
          <w:b/>
          <w:spacing w:val="-2"/>
          <w:sz w:val="24"/>
          <w:szCs w:val="24"/>
        </w:rPr>
        <w:t>of</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pacing w:val="-2"/>
          <w:sz w:val="24"/>
          <w:szCs w:val="24"/>
        </w:rPr>
        <w:t>students</w:t>
      </w:r>
      <w:r>
        <w:rPr>
          <w:rFonts w:hint="default" w:asciiTheme="minorAscii" w:hAnsiTheme="minorAscii" w:eastAsiaTheme="minorEastAsia" w:cstheme="minorEastAsia"/>
          <w:b/>
          <w:spacing w:val="-14"/>
          <w:sz w:val="24"/>
          <w:szCs w:val="24"/>
        </w:rPr>
        <w:t xml:space="preserve"> </w:t>
      </w:r>
      <w:r>
        <w:rPr>
          <w:rFonts w:hint="default" w:asciiTheme="minorAscii" w:hAnsiTheme="minorAscii" w:eastAsiaTheme="minorEastAsia" w:cstheme="minorEastAsia"/>
          <w:b/>
          <w:spacing w:val="-2"/>
          <w:sz w:val="24"/>
          <w:szCs w:val="24"/>
        </w:rPr>
        <w:t>admitted</w:t>
      </w:r>
      <w:r>
        <w:rPr>
          <w:rFonts w:hint="default" w:asciiTheme="minorAscii" w:hAnsiTheme="minorAscii" w:eastAsiaTheme="minorEastAsia" w:cstheme="minorEastAsia"/>
          <w:b/>
          <w:spacing w:val="-14"/>
          <w:sz w:val="24"/>
          <w:szCs w:val="24"/>
        </w:rPr>
        <w:t xml:space="preserve"> </w:t>
      </w:r>
      <w:r>
        <w:rPr>
          <w:rFonts w:hint="default" w:asciiTheme="minorAscii" w:hAnsiTheme="minorAscii" w:eastAsiaTheme="minorEastAsia" w:cstheme="minorEastAsia"/>
          <w:b/>
          <w:spacing w:val="-2"/>
          <w:sz w:val="24"/>
          <w:szCs w:val="24"/>
        </w:rPr>
        <w:t>to</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pacing w:val="-2"/>
          <w:sz w:val="24"/>
          <w:szCs w:val="24"/>
        </w:rPr>
        <w:t>Fellowship/</w:t>
      </w:r>
      <w:r>
        <w:rPr>
          <w:rFonts w:hint="default" w:asciiTheme="minorAscii" w:hAnsiTheme="minorAscii" w:eastAsiaTheme="minorEastAsia" w:cstheme="minorEastAsia"/>
          <w:b/>
          <w:spacing w:val="-16"/>
          <w:sz w:val="24"/>
          <w:szCs w:val="24"/>
        </w:rPr>
        <w:t xml:space="preserve"> </w:t>
      </w:r>
      <w:r>
        <w:rPr>
          <w:rFonts w:hint="default" w:asciiTheme="minorAscii" w:hAnsiTheme="minorAscii" w:eastAsiaTheme="minorEastAsia" w:cstheme="minorEastAsia"/>
          <w:b/>
          <w:spacing w:val="-2"/>
          <w:sz w:val="24"/>
          <w:szCs w:val="24"/>
        </w:rPr>
        <w:t>Certificate</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pacing w:val="-2"/>
          <w:sz w:val="24"/>
          <w:szCs w:val="24"/>
        </w:rPr>
        <w:t>course</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pacing w:val="-2"/>
          <w:sz w:val="24"/>
          <w:szCs w:val="24"/>
        </w:rPr>
        <w:t>during</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pacing w:val="-2"/>
          <w:sz w:val="24"/>
          <w:szCs w:val="24"/>
        </w:rPr>
        <w:t>last</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pacing w:val="-2"/>
          <w:sz w:val="24"/>
          <w:szCs w:val="24"/>
        </w:rPr>
        <w:t>5</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pacing w:val="-2"/>
          <w:sz w:val="24"/>
          <w:szCs w:val="24"/>
        </w:rPr>
        <w:t>years</w:t>
      </w:r>
    </w:p>
    <w:p w14:paraId="3A080951">
      <w:pPr>
        <w:pStyle w:val="6"/>
        <w:spacing w:before="91" w:after="1"/>
        <w:rPr>
          <w:rFonts w:hint="default" w:asciiTheme="minorAscii" w:hAnsiTheme="minorAscii" w:eastAsiaTheme="minorEastAsia" w:cstheme="minorEastAsia"/>
          <w:b/>
          <w:sz w:val="24"/>
          <w:szCs w:val="24"/>
        </w:rPr>
      </w:pPr>
    </w:p>
    <w:tbl>
      <w:tblPr>
        <w:tblStyle w:val="5"/>
        <w:tblW w:w="0" w:type="auto"/>
        <w:tblInd w:w="7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2703"/>
        <w:gridCol w:w="2338"/>
        <w:gridCol w:w="1892"/>
        <w:gridCol w:w="2161"/>
      </w:tblGrid>
      <w:tr w14:paraId="17D92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538" w:type="dxa"/>
          </w:tcPr>
          <w:p w14:paraId="256EF641">
            <w:pPr>
              <w:pStyle w:val="12"/>
              <w:spacing w:before="158" w:line="228" w:lineRule="exact"/>
              <w:ind w:left="91"/>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Sr.</w:t>
            </w:r>
          </w:p>
          <w:p w14:paraId="30F37617">
            <w:pPr>
              <w:pStyle w:val="12"/>
              <w:spacing w:line="228" w:lineRule="exact"/>
              <w:ind w:left="110"/>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No.</w:t>
            </w:r>
          </w:p>
        </w:tc>
        <w:tc>
          <w:tcPr>
            <w:tcW w:w="2703" w:type="dxa"/>
          </w:tcPr>
          <w:p w14:paraId="1BC3216F">
            <w:pPr>
              <w:pStyle w:val="12"/>
              <w:spacing w:before="220"/>
              <w:ind w:left="637"/>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 xml:space="preserve">Academic </w:t>
            </w:r>
            <w:r>
              <w:rPr>
                <w:rFonts w:hint="default" w:asciiTheme="minorAscii" w:hAnsiTheme="minorAscii" w:eastAsiaTheme="minorEastAsia" w:cstheme="minorEastAsia"/>
                <w:b/>
                <w:spacing w:val="-4"/>
                <w:sz w:val="24"/>
                <w:szCs w:val="24"/>
              </w:rPr>
              <w:t>Year</w:t>
            </w:r>
          </w:p>
        </w:tc>
        <w:tc>
          <w:tcPr>
            <w:tcW w:w="2338" w:type="dxa"/>
          </w:tcPr>
          <w:p w14:paraId="5AEF6793">
            <w:pPr>
              <w:pStyle w:val="12"/>
              <w:spacing w:before="220"/>
              <w:ind w:left="305" w:right="163" w:hanging="135"/>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Name</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z w:val="24"/>
                <w:szCs w:val="24"/>
              </w:rPr>
              <w:t>Fellowship</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 Certificate Course</w:t>
            </w:r>
          </w:p>
        </w:tc>
        <w:tc>
          <w:tcPr>
            <w:tcW w:w="1892" w:type="dxa"/>
          </w:tcPr>
          <w:p w14:paraId="2533A722">
            <w:pPr>
              <w:pStyle w:val="12"/>
              <w:spacing w:before="220"/>
              <w:ind w:left="219"/>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Intake</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pacing w:val="-2"/>
                <w:sz w:val="24"/>
                <w:szCs w:val="24"/>
              </w:rPr>
              <w:t>Capacity</w:t>
            </w:r>
          </w:p>
        </w:tc>
        <w:tc>
          <w:tcPr>
            <w:tcW w:w="2161" w:type="dxa"/>
          </w:tcPr>
          <w:p w14:paraId="0AF5C060">
            <w:pPr>
              <w:pStyle w:val="12"/>
              <w:spacing w:before="225" w:line="228" w:lineRule="exact"/>
              <w:ind w:left="352"/>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No.</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pacing w:val="-2"/>
                <w:sz w:val="24"/>
                <w:szCs w:val="24"/>
              </w:rPr>
              <w:t>Students</w:t>
            </w:r>
          </w:p>
          <w:p w14:paraId="528697CF">
            <w:pPr>
              <w:pStyle w:val="12"/>
              <w:spacing w:line="228" w:lineRule="exact"/>
              <w:ind w:left="323"/>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Admitted</w:t>
            </w:r>
          </w:p>
          <w:p w14:paraId="6AF917A2">
            <w:pPr>
              <w:pStyle w:val="12"/>
              <w:spacing w:before="10" w:line="211" w:lineRule="exact"/>
              <w:ind w:left="323" w:right="51"/>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(In</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figure</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pacing w:val="-2"/>
                <w:sz w:val="24"/>
                <w:szCs w:val="24"/>
              </w:rPr>
              <w:t>only)</w:t>
            </w:r>
          </w:p>
        </w:tc>
      </w:tr>
      <w:tr w14:paraId="055C3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38" w:type="dxa"/>
          </w:tcPr>
          <w:p w14:paraId="62A280FC">
            <w:pPr>
              <w:pStyle w:val="12"/>
              <w:ind w:left="24" w:right="18"/>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1</w:t>
            </w:r>
          </w:p>
        </w:tc>
        <w:tc>
          <w:tcPr>
            <w:tcW w:w="2703" w:type="dxa"/>
          </w:tcPr>
          <w:p w14:paraId="2BEB8109">
            <w:pPr>
              <w:pStyle w:val="12"/>
              <w:spacing w:before="86"/>
              <w:ind w:left="100"/>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rPr>
              <w:t>A.Y.</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20</w:t>
            </w:r>
            <w:r>
              <w:rPr>
                <w:rFonts w:hint="default" w:asciiTheme="minorAscii" w:hAnsiTheme="minorAscii" w:eastAsiaTheme="minorEastAsia" w:cstheme="minorEastAsia"/>
                <w:sz w:val="24"/>
                <w:szCs w:val="24"/>
                <w:lang w:val="en-US"/>
              </w:rPr>
              <w:t>18</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pacing w:val="-4"/>
                <w:sz w:val="24"/>
                <w:szCs w:val="24"/>
              </w:rPr>
              <w:t>2</w:t>
            </w:r>
            <w:r>
              <w:rPr>
                <w:rFonts w:hint="default" w:asciiTheme="minorAscii" w:hAnsiTheme="minorAscii" w:eastAsiaTheme="minorEastAsia" w:cstheme="minorEastAsia"/>
                <w:spacing w:val="-4"/>
                <w:sz w:val="24"/>
                <w:szCs w:val="24"/>
                <w:lang w:val="en-US"/>
              </w:rPr>
              <w:t>019</w:t>
            </w:r>
          </w:p>
        </w:tc>
        <w:tc>
          <w:tcPr>
            <w:tcW w:w="2338" w:type="dxa"/>
          </w:tcPr>
          <w:p w14:paraId="59641664">
            <w:pPr>
              <w:pStyle w:val="12"/>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Neonatal intensive Care</w:t>
            </w:r>
          </w:p>
        </w:tc>
        <w:tc>
          <w:tcPr>
            <w:tcW w:w="1892" w:type="dxa"/>
          </w:tcPr>
          <w:p w14:paraId="0D0BC729">
            <w:pPr>
              <w:pStyle w:val="12"/>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2</w:t>
            </w:r>
          </w:p>
        </w:tc>
        <w:tc>
          <w:tcPr>
            <w:tcW w:w="2161" w:type="dxa"/>
          </w:tcPr>
          <w:p w14:paraId="2EB98778">
            <w:pPr>
              <w:pStyle w:val="12"/>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0</w:t>
            </w:r>
          </w:p>
        </w:tc>
      </w:tr>
      <w:tr w14:paraId="73E3D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38" w:type="dxa"/>
          </w:tcPr>
          <w:p w14:paraId="00F9A871">
            <w:pPr>
              <w:pStyle w:val="12"/>
              <w:spacing w:before="168"/>
              <w:ind w:left="24" w:right="8"/>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2</w:t>
            </w:r>
          </w:p>
        </w:tc>
        <w:tc>
          <w:tcPr>
            <w:tcW w:w="2703" w:type="dxa"/>
          </w:tcPr>
          <w:p w14:paraId="67B2704A">
            <w:pPr>
              <w:pStyle w:val="12"/>
              <w:spacing w:before="1"/>
              <w:rPr>
                <w:rFonts w:hint="default" w:asciiTheme="minorAscii" w:hAnsiTheme="minorAscii" w:eastAsiaTheme="minorEastAsia" w:cstheme="minorEastAsia"/>
                <w:b/>
                <w:sz w:val="24"/>
                <w:szCs w:val="24"/>
              </w:rPr>
            </w:pPr>
          </w:p>
          <w:p w14:paraId="5CD335C0">
            <w:pPr>
              <w:pStyle w:val="12"/>
              <w:ind w:left="100"/>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rPr>
              <w:t>A.Y.</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20</w:t>
            </w:r>
            <w:r>
              <w:rPr>
                <w:rFonts w:hint="default" w:asciiTheme="minorAscii" w:hAnsiTheme="minorAscii" w:eastAsiaTheme="minorEastAsia" w:cstheme="minorEastAsia"/>
                <w:sz w:val="24"/>
                <w:szCs w:val="24"/>
                <w:lang w:val="en-US"/>
              </w:rPr>
              <w:t>19</w:t>
            </w:r>
            <w:r>
              <w:rPr>
                <w:rFonts w:hint="default" w:asciiTheme="minorAscii" w:hAnsiTheme="minorAscii" w:eastAsiaTheme="minorEastAsia" w:cstheme="minorEastAsia"/>
                <w:sz w:val="24"/>
                <w:szCs w:val="24"/>
              </w:rPr>
              <w:t xml:space="preserve"> –</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pacing w:val="-4"/>
                <w:sz w:val="24"/>
                <w:szCs w:val="24"/>
              </w:rPr>
              <w:t>2</w:t>
            </w:r>
            <w:r>
              <w:rPr>
                <w:rFonts w:hint="default" w:asciiTheme="minorAscii" w:hAnsiTheme="minorAscii" w:eastAsiaTheme="minorEastAsia" w:cstheme="minorEastAsia"/>
                <w:spacing w:val="-4"/>
                <w:sz w:val="24"/>
                <w:szCs w:val="24"/>
                <w:lang w:val="en-US"/>
              </w:rPr>
              <w:t>020</w:t>
            </w:r>
          </w:p>
        </w:tc>
        <w:tc>
          <w:tcPr>
            <w:tcW w:w="2338" w:type="dxa"/>
            <w:vAlign w:val="top"/>
          </w:tcPr>
          <w:p w14:paraId="33A86062">
            <w:pPr>
              <w:pStyle w:val="12"/>
              <w:ind w:left="0" w:leftChars="0" w:right="0" w:rightChars="0"/>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Neonatal intensive Care</w:t>
            </w:r>
          </w:p>
        </w:tc>
        <w:tc>
          <w:tcPr>
            <w:tcW w:w="1892" w:type="dxa"/>
            <w:vAlign w:val="top"/>
          </w:tcPr>
          <w:p w14:paraId="4D4EE1B3">
            <w:pPr>
              <w:pStyle w:val="12"/>
              <w:ind w:left="0" w:leftChars="0" w:right="0" w:rightChars="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lang w:val="en-US"/>
              </w:rPr>
              <w:t>2</w:t>
            </w:r>
          </w:p>
        </w:tc>
        <w:tc>
          <w:tcPr>
            <w:tcW w:w="2161" w:type="dxa"/>
          </w:tcPr>
          <w:p w14:paraId="7AE87978">
            <w:pPr>
              <w:pStyle w:val="12"/>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0</w:t>
            </w:r>
          </w:p>
        </w:tc>
      </w:tr>
      <w:tr w14:paraId="3BB27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38" w:type="dxa"/>
          </w:tcPr>
          <w:p w14:paraId="54E94537">
            <w:pPr>
              <w:pStyle w:val="12"/>
              <w:spacing w:before="168"/>
              <w:ind w:left="24" w:right="8"/>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3</w:t>
            </w:r>
          </w:p>
        </w:tc>
        <w:tc>
          <w:tcPr>
            <w:tcW w:w="2703" w:type="dxa"/>
          </w:tcPr>
          <w:p w14:paraId="30EC1087">
            <w:pPr>
              <w:pStyle w:val="12"/>
              <w:spacing w:before="254"/>
              <w:ind w:left="100"/>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rPr>
              <w:t>A.Y.</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20</w:t>
            </w:r>
            <w:r>
              <w:rPr>
                <w:rFonts w:hint="default" w:asciiTheme="minorAscii" w:hAnsiTheme="minorAscii" w:eastAsiaTheme="minorEastAsia" w:cstheme="minorEastAsia"/>
                <w:sz w:val="24"/>
                <w:szCs w:val="24"/>
                <w:lang w:val="en-US"/>
              </w:rPr>
              <w:t>21</w:t>
            </w:r>
            <w:r>
              <w:rPr>
                <w:rFonts w:hint="default" w:asciiTheme="minorAscii" w:hAnsiTheme="minorAscii" w:eastAsiaTheme="minorEastAsia" w:cstheme="minorEastAsia"/>
                <w:sz w:val="24"/>
                <w:szCs w:val="24"/>
              </w:rPr>
              <w:t xml:space="preserve"> –</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pacing w:val="-4"/>
                <w:sz w:val="24"/>
                <w:szCs w:val="24"/>
              </w:rPr>
              <w:t>20</w:t>
            </w:r>
            <w:r>
              <w:rPr>
                <w:rFonts w:hint="default" w:asciiTheme="minorAscii" w:hAnsiTheme="minorAscii" w:eastAsiaTheme="minorEastAsia" w:cstheme="minorEastAsia"/>
                <w:spacing w:val="-4"/>
                <w:sz w:val="24"/>
                <w:szCs w:val="24"/>
                <w:lang w:val="en-US"/>
              </w:rPr>
              <w:t>22</w:t>
            </w:r>
          </w:p>
        </w:tc>
        <w:tc>
          <w:tcPr>
            <w:tcW w:w="2338" w:type="dxa"/>
            <w:vAlign w:val="top"/>
          </w:tcPr>
          <w:p w14:paraId="5F2E0D5E">
            <w:pPr>
              <w:pStyle w:val="12"/>
              <w:ind w:left="0" w:leftChars="0" w:right="0" w:rightChars="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lang w:val="en-US"/>
              </w:rPr>
              <w:t>Neonatal intensive Care</w:t>
            </w:r>
          </w:p>
        </w:tc>
        <w:tc>
          <w:tcPr>
            <w:tcW w:w="1892" w:type="dxa"/>
            <w:vAlign w:val="top"/>
          </w:tcPr>
          <w:p w14:paraId="7491EB5F">
            <w:pPr>
              <w:pStyle w:val="12"/>
              <w:ind w:left="0" w:leftChars="0" w:right="0" w:rightChars="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lang w:val="en-US"/>
              </w:rPr>
              <w:t>2</w:t>
            </w:r>
          </w:p>
        </w:tc>
        <w:tc>
          <w:tcPr>
            <w:tcW w:w="2161" w:type="dxa"/>
          </w:tcPr>
          <w:p w14:paraId="5339A41E">
            <w:pPr>
              <w:pStyle w:val="12"/>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1</w:t>
            </w:r>
          </w:p>
        </w:tc>
      </w:tr>
      <w:tr w14:paraId="03871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38" w:type="dxa"/>
          </w:tcPr>
          <w:p w14:paraId="68E2240D">
            <w:pPr>
              <w:pStyle w:val="12"/>
              <w:ind w:left="24" w:right="18"/>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4</w:t>
            </w:r>
          </w:p>
        </w:tc>
        <w:tc>
          <w:tcPr>
            <w:tcW w:w="2703" w:type="dxa"/>
          </w:tcPr>
          <w:p w14:paraId="3B2D4B87">
            <w:pPr>
              <w:pStyle w:val="12"/>
              <w:spacing w:before="81"/>
              <w:ind w:left="100"/>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rPr>
              <w:t>A.Y.</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20</w:t>
            </w:r>
            <w:r>
              <w:rPr>
                <w:rFonts w:hint="default" w:asciiTheme="minorAscii" w:hAnsiTheme="minorAscii" w:eastAsiaTheme="minorEastAsia" w:cstheme="minorEastAsia"/>
                <w:sz w:val="24"/>
                <w:szCs w:val="24"/>
                <w:lang w:val="en-US"/>
              </w:rPr>
              <w:t>23</w:t>
            </w:r>
            <w:r>
              <w:rPr>
                <w:rFonts w:hint="default" w:asciiTheme="minorAscii" w:hAnsiTheme="minorAscii" w:eastAsiaTheme="minorEastAsia" w:cstheme="minorEastAsia"/>
                <w:sz w:val="24"/>
                <w:szCs w:val="24"/>
              </w:rPr>
              <w:t xml:space="preserve"> –</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pacing w:val="-4"/>
                <w:sz w:val="24"/>
                <w:szCs w:val="24"/>
              </w:rPr>
              <w:t>20</w:t>
            </w:r>
            <w:r>
              <w:rPr>
                <w:rFonts w:hint="default" w:asciiTheme="minorAscii" w:hAnsiTheme="minorAscii" w:eastAsiaTheme="minorEastAsia" w:cstheme="minorEastAsia"/>
                <w:spacing w:val="-4"/>
                <w:sz w:val="24"/>
                <w:szCs w:val="24"/>
                <w:lang w:val="en-US"/>
              </w:rPr>
              <w:t>24</w:t>
            </w:r>
          </w:p>
        </w:tc>
        <w:tc>
          <w:tcPr>
            <w:tcW w:w="2338" w:type="dxa"/>
            <w:vAlign w:val="top"/>
          </w:tcPr>
          <w:p w14:paraId="323FA3FB">
            <w:pPr>
              <w:pStyle w:val="12"/>
              <w:ind w:left="0" w:leftChars="0" w:right="0" w:rightChars="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lang w:val="en-US"/>
              </w:rPr>
              <w:t>Neonatal intensive Care</w:t>
            </w:r>
          </w:p>
        </w:tc>
        <w:tc>
          <w:tcPr>
            <w:tcW w:w="1892" w:type="dxa"/>
            <w:vAlign w:val="top"/>
          </w:tcPr>
          <w:p w14:paraId="1B26287E">
            <w:pPr>
              <w:pStyle w:val="12"/>
              <w:ind w:left="0" w:leftChars="0" w:right="0" w:rightChars="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lang w:val="en-US"/>
              </w:rPr>
              <w:t>2</w:t>
            </w:r>
          </w:p>
        </w:tc>
        <w:tc>
          <w:tcPr>
            <w:tcW w:w="2161" w:type="dxa"/>
          </w:tcPr>
          <w:p w14:paraId="0AD6E6F3">
            <w:pPr>
              <w:pStyle w:val="12"/>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2</w:t>
            </w:r>
          </w:p>
        </w:tc>
      </w:tr>
      <w:tr w14:paraId="554D2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38" w:type="dxa"/>
          </w:tcPr>
          <w:p w14:paraId="5E5680ED">
            <w:pPr>
              <w:pStyle w:val="12"/>
              <w:ind w:left="24" w:right="18"/>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5</w:t>
            </w:r>
          </w:p>
        </w:tc>
        <w:tc>
          <w:tcPr>
            <w:tcW w:w="2703" w:type="dxa"/>
          </w:tcPr>
          <w:p w14:paraId="4DBBF05B">
            <w:pPr>
              <w:pStyle w:val="12"/>
              <w:spacing w:before="86"/>
              <w:ind w:left="100"/>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rPr>
              <w:t>A.Y.</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20</w:t>
            </w:r>
            <w:r>
              <w:rPr>
                <w:rFonts w:hint="default" w:asciiTheme="minorAscii" w:hAnsiTheme="minorAscii" w:eastAsiaTheme="minorEastAsia" w:cstheme="minorEastAsia"/>
                <w:sz w:val="24"/>
                <w:szCs w:val="24"/>
                <w:lang w:val="en-US"/>
              </w:rPr>
              <w:t>24</w:t>
            </w:r>
            <w:r>
              <w:rPr>
                <w:rFonts w:hint="default" w:asciiTheme="minorAscii" w:hAnsiTheme="minorAscii" w:eastAsiaTheme="minorEastAsia" w:cstheme="minorEastAsia"/>
                <w:sz w:val="24"/>
                <w:szCs w:val="24"/>
              </w:rPr>
              <w:t xml:space="preserve"> –</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pacing w:val="-4"/>
                <w:sz w:val="24"/>
                <w:szCs w:val="24"/>
              </w:rPr>
              <w:t>20</w:t>
            </w:r>
            <w:r>
              <w:rPr>
                <w:rFonts w:hint="default" w:asciiTheme="minorAscii" w:hAnsiTheme="minorAscii" w:eastAsiaTheme="minorEastAsia" w:cstheme="minorEastAsia"/>
                <w:spacing w:val="-4"/>
                <w:sz w:val="24"/>
                <w:szCs w:val="24"/>
                <w:lang w:val="en-US"/>
              </w:rPr>
              <w:t>25</w:t>
            </w:r>
          </w:p>
        </w:tc>
        <w:tc>
          <w:tcPr>
            <w:tcW w:w="2338" w:type="dxa"/>
            <w:vAlign w:val="top"/>
          </w:tcPr>
          <w:p w14:paraId="48CE3F2B">
            <w:pPr>
              <w:pStyle w:val="12"/>
              <w:ind w:left="0" w:leftChars="0" w:right="0" w:rightChars="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lang w:val="en-US"/>
              </w:rPr>
              <w:t>Neonatal intensive Care</w:t>
            </w:r>
          </w:p>
        </w:tc>
        <w:tc>
          <w:tcPr>
            <w:tcW w:w="1892" w:type="dxa"/>
            <w:vAlign w:val="top"/>
          </w:tcPr>
          <w:p w14:paraId="34CE6EC0">
            <w:pPr>
              <w:pStyle w:val="12"/>
              <w:ind w:left="0" w:leftChars="0" w:right="0" w:rightChars="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lang w:val="en-US"/>
              </w:rPr>
              <w:t>2</w:t>
            </w:r>
          </w:p>
        </w:tc>
        <w:tc>
          <w:tcPr>
            <w:tcW w:w="2161" w:type="dxa"/>
          </w:tcPr>
          <w:p w14:paraId="3A978841">
            <w:pPr>
              <w:pStyle w:val="12"/>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lang w:val="en-US"/>
              </w:rPr>
              <w:t>0</w:t>
            </w:r>
          </w:p>
        </w:tc>
      </w:tr>
    </w:tbl>
    <w:p w14:paraId="7DB6E480">
      <w:pPr>
        <w:pStyle w:val="12"/>
        <w:spacing w:after="0"/>
        <w:rPr>
          <w:rFonts w:hint="default" w:asciiTheme="minorAscii" w:hAnsiTheme="minorAscii" w:eastAsiaTheme="minorEastAsia" w:cstheme="minorEastAsia"/>
          <w:sz w:val="24"/>
          <w:szCs w:val="24"/>
        </w:rPr>
        <w:sectPr>
          <w:footerReference r:id="rId11" w:type="default"/>
          <w:pgSz w:w="12240" w:h="15840"/>
          <w:pgMar w:top="840" w:right="360" w:bottom="820" w:left="720" w:header="0" w:footer="640" w:gutter="0"/>
          <w:pgBorders>
            <w:top w:val="none" w:sz="0" w:space="0"/>
            <w:left w:val="none" w:sz="0" w:space="0"/>
            <w:bottom w:val="none" w:sz="0" w:space="0"/>
            <w:right w:val="none" w:sz="0" w:space="0"/>
          </w:pgBorders>
          <w:cols w:space="720" w:num="1"/>
        </w:sectPr>
      </w:pPr>
    </w:p>
    <w:p w14:paraId="250132C2">
      <w:pPr>
        <w:spacing w:before="71"/>
        <w:ind w:left="0" w:right="213" w:firstLine="0"/>
        <w:jc w:val="righ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ANNEXURE-</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pacing w:val="-2"/>
          <w:sz w:val="24"/>
          <w:szCs w:val="24"/>
        </w:rPr>
        <w:t>V-</w:t>
      </w:r>
      <w:r>
        <w:rPr>
          <w:rFonts w:hint="default" w:asciiTheme="minorAscii" w:hAnsiTheme="minorAscii" w:eastAsiaTheme="minorEastAsia" w:cstheme="minorEastAsia"/>
          <w:b/>
          <w:spacing w:val="-10"/>
          <w:sz w:val="24"/>
          <w:szCs w:val="24"/>
        </w:rPr>
        <w:t>A</w:t>
      </w:r>
    </w:p>
    <w:p w14:paraId="0CB9C0E6">
      <w:pPr>
        <w:pStyle w:val="2"/>
        <w:spacing w:before="209"/>
        <w:ind w:left="830"/>
        <w:jc w:val="left"/>
        <w:rPr>
          <w:rFonts w:hint="default" w:asciiTheme="minorAscii" w:hAnsiTheme="minorAscii" w:eastAsiaTheme="minorEastAsia" w:cstheme="minorEastAsia"/>
          <w:sz w:val="24"/>
          <w:szCs w:val="24"/>
          <w:u w:val="none"/>
        </w:rPr>
      </w:pPr>
      <w:r>
        <w:rPr>
          <w:rFonts w:hint="default" w:asciiTheme="minorAscii" w:hAnsiTheme="minorAscii" w:eastAsiaTheme="minorEastAsia" w:cstheme="minorEastAsia"/>
          <w:sz w:val="24"/>
          <w:szCs w:val="24"/>
          <w:u w:val="single"/>
        </w:rPr>
        <w:t>Information</w:t>
      </w:r>
      <w:r>
        <w:rPr>
          <w:rFonts w:hint="default" w:asciiTheme="minorAscii" w:hAnsiTheme="minorAscii" w:eastAsiaTheme="minorEastAsia" w:cstheme="minorEastAsia"/>
          <w:spacing w:val="-8"/>
          <w:sz w:val="24"/>
          <w:szCs w:val="24"/>
          <w:u w:val="single"/>
        </w:rPr>
        <w:t xml:space="preserve"> </w:t>
      </w:r>
      <w:r>
        <w:rPr>
          <w:rFonts w:hint="default" w:asciiTheme="minorAscii" w:hAnsiTheme="minorAscii" w:eastAsiaTheme="minorEastAsia" w:cstheme="minorEastAsia"/>
          <w:sz w:val="24"/>
          <w:szCs w:val="24"/>
          <w:u w:val="single"/>
        </w:rPr>
        <w:t>to</w:t>
      </w:r>
      <w:r>
        <w:rPr>
          <w:rFonts w:hint="default" w:asciiTheme="minorAscii" w:hAnsiTheme="minorAscii" w:eastAsiaTheme="minorEastAsia" w:cstheme="minorEastAsia"/>
          <w:spacing w:val="-3"/>
          <w:sz w:val="24"/>
          <w:szCs w:val="24"/>
          <w:u w:val="single"/>
        </w:rPr>
        <w:t xml:space="preserve"> </w:t>
      </w:r>
      <w:r>
        <w:rPr>
          <w:rFonts w:hint="default" w:asciiTheme="minorAscii" w:hAnsiTheme="minorAscii" w:eastAsiaTheme="minorEastAsia" w:cstheme="minorEastAsia"/>
          <w:sz w:val="24"/>
          <w:szCs w:val="24"/>
          <w:u w:val="single"/>
        </w:rPr>
        <w:t>be</w:t>
      </w:r>
      <w:r>
        <w:rPr>
          <w:rFonts w:hint="default" w:asciiTheme="minorAscii" w:hAnsiTheme="minorAscii" w:eastAsiaTheme="minorEastAsia" w:cstheme="minorEastAsia"/>
          <w:spacing w:val="-4"/>
          <w:sz w:val="24"/>
          <w:szCs w:val="24"/>
          <w:u w:val="single"/>
        </w:rPr>
        <w:t xml:space="preserve"> </w:t>
      </w:r>
      <w:r>
        <w:rPr>
          <w:rFonts w:hint="default" w:asciiTheme="minorAscii" w:hAnsiTheme="minorAscii" w:eastAsiaTheme="minorEastAsia" w:cstheme="minorEastAsia"/>
          <w:sz w:val="24"/>
          <w:szCs w:val="24"/>
          <w:u w:val="single"/>
        </w:rPr>
        <w:t>submitted</w:t>
      </w:r>
      <w:r>
        <w:rPr>
          <w:rFonts w:hint="default" w:asciiTheme="minorAscii" w:hAnsiTheme="minorAscii" w:eastAsiaTheme="minorEastAsia" w:cstheme="minorEastAsia"/>
          <w:spacing w:val="-3"/>
          <w:sz w:val="24"/>
          <w:szCs w:val="24"/>
          <w:u w:val="single"/>
        </w:rPr>
        <w:t xml:space="preserve"> </w:t>
      </w:r>
      <w:r>
        <w:rPr>
          <w:rFonts w:hint="default" w:asciiTheme="minorAscii" w:hAnsiTheme="minorAscii" w:eastAsiaTheme="minorEastAsia" w:cstheme="minorEastAsia"/>
          <w:sz w:val="24"/>
          <w:szCs w:val="24"/>
          <w:u w:val="single"/>
        </w:rPr>
        <w:t>with</w:t>
      </w:r>
      <w:r>
        <w:rPr>
          <w:rFonts w:hint="default" w:asciiTheme="minorAscii" w:hAnsiTheme="minorAscii" w:eastAsiaTheme="minorEastAsia" w:cstheme="minorEastAsia"/>
          <w:spacing w:val="-8"/>
          <w:sz w:val="24"/>
          <w:szCs w:val="24"/>
          <w:u w:val="single"/>
        </w:rPr>
        <w:t xml:space="preserve"> </w:t>
      </w:r>
      <w:r>
        <w:rPr>
          <w:rFonts w:hint="default" w:asciiTheme="minorAscii" w:hAnsiTheme="minorAscii" w:eastAsiaTheme="minorEastAsia" w:cstheme="minorEastAsia"/>
          <w:sz w:val="24"/>
          <w:szCs w:val="24"/>
          <w:u w:val="single"/>
        </w:rPr>
        <w:t>respect</w:t>
      </w:r>
      <w:r>
        <w:rPr>
          <w:rFonts w:hint="default" w:asciiTheme="minorAscii" w:hAnsiTheme="minorAscii" w:eastAsiaTheme="minorEastAsia" w:cstheme="minorEastAsia"/>
          <w:spacing w:val="-3"/>
          <w:sz w:val="24"/>
          <w:szCs w:val="24"/>
          <w:u w:val="single"/>
        </w:rPr>
        <w:t xml:space="preserve"> </w:t>
      </w:r>
      <w:r>
        <w:rPr>
          <w:rFonts w:hint="default" w:asciiTheme="minorAscii" w:hAnsiTheme="minorAscii" w:eastAsiaTheme="minorEastAsia" w:cstheme="minorEastAsia"/>
          <w:sz w:val="24"/>
          <w:szCs w:val="24"/>
          <w:u w:val="single"/>
        </w:rPr>
        <w:t>to</w:t>
      </w:r>
      <w:r>
        <w:rPr>
          <w:rFonts w:hint="default" w:asciiTheme="minorAscii" w:hAnsiTheme="minorAscii" w:eastAsiaTheme="minorEastAsia" w:cstheme="minorEastAsia"/>
          <w:spacing w:val="-3"/>
          <w:sz w:val="24"/>
          <w:szCs w:val="24"/>
          <w:u w:val="single"/>
        </w:rPr>
        <w:t xml:space="preserve"> </w:t>
      </w:r>
      <w:r>
        <w:rPr>
          <w:rFonts w:hint="default" w:asciiTheme="minorAscii" w:hAnsiTheme="minorAscii" w:eastAsiaTheme="minorEastAsia" w:cstheme="minorEastAsia"/>
          <w:sz w:val="24"/>
          <w:szCs w:val="24"/>
          <w:u w:val="single"/>
        </w:rPr>
        <w:t>newly</w:t>
      </w:r>
      <w:r>
        <w:rPr>
          <w:rFonts w:hint="default" w:asciiTheme="minorAscii" w:hAnsiTheme="minorAscii" w:eastAsiaTheme="minorEastAsia" w:cstheme="minorEastAsia"/>
          <w:spacing w:val="-7"/>
          <w:sz w:val="24"/>
          <w:szCs w:val="24"/>
          <w:u w:val="single"/>
        </w:rPr>
        <w:t xml:space="preserve"> </w:t>
      </w:r>
      <w:r>
        <w:rPr>
          <w:rFonts w:hint="default" w:asciiTheme="minorAscii" w:hAnsiTheme="minorAscii" w:eastAsiaTheme="minorEastAsia" w:cstheme="minorEastAsia"/>
          <w:sz w:val="24"/>
          <w:szCs w:val="24"/>
          <w:u w:val="single"/>
        </w:rPr>
        <w:t>appointed</w:t>
      </w:r>
      <w:r>
        <w:rPr>
          <w:rFonts w:hint="default" w:asciiTheme="minorAscii" w:hAnsiTheme="minorAscii" w:eastAsiaTheme="minorEastAsia" w:cstheme="minorEastAsia"/>
          <w:spacing w:val="-8"/>
          <w:sz w:val="24"/>
          <w:szCs w:val="24"/>
          <w:u w:val="single"/>
        </w:rPr>
        <w:t xml:space="preserve"> </w:t>
      </w:r>
      <w:r>
        <w:rPr>
          <w:rFonts w:hint="default" w:asciiTheme="minorAscii" w:hAnsiTheme="minorAscii" w:eastAsiaTheme="minorEastAsia" w:cstheme="minorEastAsia"/>
          <w:spacing w:val="-2"/>
          <w:sz w:val="24"/>
          <w:szCs w:val="24"/>
          <w:u w:val="single"/>
        </w:rPr>
        <w:t>mentors</w:t>
      </w:r>
    </w:p>
    <w:p w14:paraId="1EB44B28">
      <w:pPr>
        <w:pStyle w:val="3"/>
        <w:spacing w:before="215" w:line="237" w:lineRule="auto"/>
        <w:ind w:left="4540" w:right="327" w:hanging="3725"/>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Professional</w:t>
      </w:r>
      <w:r>
        <w:rPr>
          <w:rFonts w:hint="default" w:asciiTheme="minorAscii" w:hAnsiTheme="minorAscii" w:eastAsiaTheme="minorEastAsia" w:cstheme="minorEastAsia"/>
          <w:spacing w:val="-10"/>
          <w:sz w:val="24"/>
          <w:szCs w:val="24"/>
        </w:rPr>
        <w:t xml:space="preserve"> </w:t>
      </w:r>
      <w:r>
        <w:rPr>
          <w:rFonts w:hint="default" w:asciiTheme="minorAscii" w:hAnsiTheme="minorAscii" w:eastAsiaTheme="minorEastAsia" w:cstheme="minorEastAsia"/>
          <w:sz w:val="24"/>
          <w:szCs w:val="24"/>
        </w:rPr>
        <w:t>Teaching</w:t>
      </w:r>
      <w:r>
        <w:rPr>
          <w:rFonts w:hint="default" w:asciiTheme="minorAscii" w:hAnsiTheme="minorAscii" w:eastAsiaTheme="minorEastAsia" w:cstheme="minorEastAsia"/>
          <w:spacing w:val="-12"/>
          <w:sz w:val="24"/>
          <w:szCs w:val="24"/>
        </w:rPr>
        <w:t xml:space="preserve"> </w:t>
      </w:r>
      <w:r>
        <w:rPr>
          <w:rFonts w:hint="default" w:asciiTheme="minorAscii" w:hAnsiTheme="minorAscii" w:eastAsiaTheme="minorEastAsia" w:cstheme="minorEastAsia"/>
          <w:sz w:val="24"/>
          <w:szCs w:val="24"/>
        </w:rPr>
        <w:t>Experience</w:t>
      </w:r>
      <w:r>
        <w:rPr>
          <w:rFonts w:hint="default" w:asciiTheme="minorAscii" w:hAnsiTheme="minorAscii" w:eastAsiaTheme="minorEastAsia" w:cstheme="minorEastAsia"/>
          <w:spacing w:val="-11"/>
          <w:sz w:val="24"/>
          <w:szCs w:val="24"/>
        </w:rPr>
        <w:t xml:space="preserve"> </w:t>
      </w:r>
      <w:r>
        <w:rPr>
          <w:rFonts w:hint="default" w:asciiTheme="minorAscii" w:hAnsiTheme="minorAscii" w:eastAsiaTheme="minorEastAsia" w:cstheme="minorEastAsia"/>
          <w:sz w:val="24"/>
          <w:szCs w:val="24"/>
        </w:rPr>
        <w:t>Certificate</w:t>
      </w:r>
      <w:r>
        <w:rPr>
          <w:rFonts w:hint="default" w:asciiTheme="minorAscii" w:hAnsiTheme="minorAscii" w:eastAsiaTheme="minorEastAsia" w:cstheme="minorEastAsia"/>
          <w:spacing w:val="-11"/>
          <w:sz w:val="24"/>
          <w:szCs w:val="24"/>
        </w:rPr>
        <w:t xml:space="preserve"> </w:t>
      </w:r>
      <w:r>
        <w:rPr>
          <w:rFonts w:hint="default" w:asciiTheme="minorAscii" w:hAnsiTheme="minorAscii" w:eastAsiaTheme="minorEastAsia" w:cstheme="minorEastAsia"/>
          <w:sz w:val="24"/>
          <w:szCs w:val="24"/>
        </w:rPr>
        <w:t>for</w:t>
      </w:r>
      <w:r>
        <w:rPr>
          <w:rFonts w:hint="default" w:asciiTheme="minorAscii" w:hAnsiTheme="minorAscii" w:eastAsiaTheme="minorEastAsia" w:cstheme="minorEastAsia"/>
          <w:spacing w:val="-12"/>
          <w:sz w:val="24"/>
          <w:szCs w:val="24"/>
        </w:rPr>
        <w:t xml:space="preserve"> </w:t>
      </w:r>
      <w:r>
        <w:rPr>
          <w:rFonts w:hint="default" w:asciiTheme="minorAscii" w:hAnsiTheme="minorAscii" w:eastAsiaTheme="minorEastAsia" w:cstheme="minorEastAsia"/>
          <w:sz w:val="24"/>
          <w:szCs w:val="24"/>
        </w:rPr>
        <w:t>Fellowship/Certificate</w:t>
      </w:r>
      <w:r>
        <w:rPr>
          <w:rFonts w:hint="default" w:asciiTheme="minorAscii" w:hAnsiTheme="minorAscii" w:eastAsiaTheme="minorEastAsia" w:cstheme="minorEastAsia"/>
          <w:spacing w:val="-11"/>
          <w:sz w:val="24"/>
          <w:szCs w:val="24"/>
        </w:rPr>
        <w:t xml:space="preserve"> </w:t>
      </w:r>
      <w:r>
        <w:rPr>
          <w:rFonts w:hint="default" w:asciiTheme="minorAscii" w:hAnsiTheme="minorAscii" w:eastAsiaTheme="minorEastAsia" w:cstheme="minorEastAsia"/>
          <w:sz w:val="24"/>
          <w:szCs w:val="24"/>
        </w:rPr>
        <w:t xml:space="preserve">Courses </w:t>
      </w:r>
      <w:r>
        <w:rPr>
          <w:rFonts w:hint="default" w:asciiTheme="minorAscii" w:hAnsiTheme="minorAscii" w:eastAsiaTheme="minorEastAsia" w:cstheme="minorEastAsia"/>
          <w:spacing w:val="-2"/>
          <w:sz w:val="24"/>
          <w:szCs w:val="24"/>
        </w:rPr>
        <w:t>Director/Mentor</w:t>
      </w:r>
    </w:p>
    <w:p w14:paraId="5D122707">
      <w:pPr>
        <w:pStyle w:val="6"/>
        <w:spacing w:before="289"/>
        <w:ind w:left="451"/>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rPr>
        <w:t>Title</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Course</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applied</w:t>
      </w:r>
      <w:r>
        <w:rPr>
          <w:rFonts w:hint="default" w:asciiTheme="minorAscii" w:hAnsiTheme="minorAscii" w:eastAsiaTheme="minorEastAsia" w:cstheme="minorEastAsia"/>
          <w:spacing w:val="-10"/>
          <w:sz w:val="24"/>
          <w:szCs w:val="24"/>
        </w:rPr>
        <w:t xml:space="preserve"> </w:t>
      </w:r>
      <w:r>
        <w:rPr>
          <w:rFonts w:hint="default" w:asciiTheme="minorAscii" w:hAnsiTheme="minorAscii" w:eastAsiaTheme="minorEastAsia" w:cstheme="minorEastAsia"/>
          <w:sz w:val="24"/>
          <w:szCs w:val="24"/>
        </w:rPr>
        <w:t>for:-</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pacing w:val="-4"/>
          <w:sz w:val="24"/>
          <w:szCs w:val="24"/>
          <w:lang w:val="en-US"/>
        </w:rPr>
        <w:t>Fellowship Certificate Course in Neonatal Intensive Care</w:t>
      </w:r>
    </w:p>
    <w:p w14:paraId="295C5035">
      <w:pPr>
        <w:pStyle w:val="6"/>
        <w:rPr>
          <w:rFonts w:hint="default" w:asciiTheme="minorAscii" w:hAnsiTheme="minorAscii" w:eastAsiaTheme="minorEastAsia" w:cstheme="minorEastAsia"/>
          <w:sz w:val="24"/>
          <w:szCs w:val="24"/>
        </w:rPr>
      </w:pPr>
    </w:p>
    <w:p w14:paraId="1D5FF4E8">
      <w:pPr>
        <w:pStyle w:val="6"/>
        <w:tabs>
          <w:tab w:val="left" w:leader="dot" w:pos="10559"/>
        </w:tabs>
        <w:spacing w:line="275" w:lineRule="exact"/>
        <w:ind w:left="451"/>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This</w:t>
      </w:r>
      <w:r>
        <w:rPr>
          <w:rFonts w:hint="default" w:asciiTheme="minorAscii" w:hAnsiTheme="minorAscii" w:eastAsiaTheme="minorEastAsia" w:cstheme="minorEastAsia"/>
          <w:spacing w:val="64"/>
          <w:w w:val="150"/>
          <w:sz w:val="24"/>
          <w:szCs w:val="24"/>
        </w:rPr>
        <w:t xml:space="preserve"> </w:t>
      </w:r>
      <w:r>
        <w:rPr>
          <w:rFonts w:hint="default" w:asciiTheme="minorAscii" w:hAnsiTheme="minorAscii" w:eastAsiaTheme="minorEastAsia" w:cstheme="minorEastAsia"/>
          <w:sz w:val="24"/>
          <w:szCs w:val="24"/>
        </w:rPr>
        <w:t>to</w:t>
      </w:r>
      <w:r>
        <w:rPr>
          <w:rFonts w:hint="default" w:asciiTheme="minorAscii" w:hAnsiTheme="minorAscii" w:eastAsiaTheme="minorEastAsia" w:cstheme="minorEastAsia"/>
          <w:spacing w:val="65"/>
          <w:w w:val="150"/>
          <w:sz w:val="24"/>
          <w:szCs w:val="24"/>
        </w:rPr>
        <w:t xml:space="preserve"> </w:t>
      </w:r>
      <w:r>
        <w:rPr>
          <w:rFonts w:hint="default" w:asciiTheme="minorAscii" w:hAnsiTheme="minorAscii" w:eastAsiaTheme="minorEastAsia" w:cstheme="minorEastAsia"/>
          <w:sz w:val="24"/>
          <w:szCs w:val="24"/>
        </w:rPr>
        <w:t>Certify</w:t>
      </w:r>
      <w:r>
        <w:rPr>
          <w:rFonts w:hint="default" w:asciiTheme="minorAscii" w:hAnsiTheme="minorAscii" w:eastAsiaTheme="minorEastAsia" w:cstheme="minorEastAsia"/>
          <w:spacing w:val="59"/>
          <w:w w:val="150"/>
          <w:sz w:val="24"/>
          <w:szCs w:val="24"/>
        </w:rPr>
        <w:t xml:space="preserve"> </w:t>
      </w:r>
      <w:r>
        <w:rPr>
          <w:rFonts w:hint="default" w:asciiTheme="minorAscii" w:hAnsiTheme="minorAscii" w:eastAsiaTheme="minorEastAsia" w:cstheme="minorEastAsia"/>
          <w:sz w:val="24"/>
          <w:szCs w:val="24"/>
        </w:rPr>
        <w:t>that</w:t>
      </w:r>
      <w:r>
        <w:rPr>
          <w:rFonts w:hint="default" w:asciiTheme="minorAscii" w:hAnsiTheme="minorAscii" w:eastAsiaTheme="minorEastAsia" w:cstheme="minorEastAsia"/>
          <w:spacing w:val="70"/>
          <w:w w:val="150"/>
          <w:sz w:val="24"/>
          <w:szCs w:val="24"/>
        </w:rPr>
        <w:t xml:space="preserve"> </w:t>
      </w:r>
      <w:r>
        <w:rPr>
          <w:rFonts w:hint="default" w:asciiTheme="minorAscii" w:hAnsiTheme="minorAscii" w:eastAsiaTheme="minorEastAsia" w:cstheme="minorEastAsia"/>
          <w:spacing w:val="-5"/>
          <w:sz w:val="24"/>
          <w:szCs w:val="24"/>
        </w:rPr>
        <w:t>D</w:t>
      </w:r>
      <w:r>
        <w:rPr>
          <w:rFonts w:hint="default" w:asciiTheme="minorAscii" w:hAnsiTheme="minorAscii" w:eastAsiaTheme="minorEastAsia" w:cstheme="minorEastAsia"/>
          <w:spacing w:val="-5"/>
          <w:sz w:val="24"/>
          <w:szCs w:val="24"/>
          <w:lang w:val="en-US"/>
        </w:rPr>
        <w:t xml:space="preserve">r Aarti Avinash Kinikar   </w:t>
      </w:r>
      <w:r>
        <w:rPr>
          <w:rFonts w:hint="default" w:asciiTheme="minorAscii" w:hAnsiTheme="minorAscii" w:eastAsiaTheme="minorEastAsia" w:cstheme="minorEastAsia"/>
          <w:spacing w:val="-5"/>
          <w:sz w:val="24"/>
          <w:szCs w:val="24"/>
        </w:rPr>
        <w:t>has</w:t>
      </w:r>
      <w:r>
        <w:rPr>
          <w:rFonts w:hint="default" w:asciiTheme="minorAscii" w:hAnsiTheme="minorAscii" w:eastAsiaTheme="minorEastAsia" w:cstheme="minorEastAsia"/>
          <w:spacing w:val="-5"/>
          <w:sz w:val="24"/>
          <w:szCs w:val="24"/>
          <w:lang w:val="en-US"/>
        </w:rPr>
        <w:t xml:space="preserve">  </w:t>
      </w:r>
      <w:r>
        <w:rPr>
          <w:rFonts w:hint="default" w:asciiTheme="minorAscii" w:hAnsiTheme="minorAscii" w:eastAsiaTheme="minorEastAsia" w:cstheme="minorEastAsia"/>
          <w:sz w:val="24"/>
          <w:szCs w:val="24"/>
        </w:rPr>
        <w:t>worked in</w:t>
      </w:r>
      <w:r>
        <w:rPr>
          <w:rFonts w:hint="default" w:asciiTheme="minorAscii" w:hAnsiTheme="minorAscii" w:eastAsiaTheme="minorEastAsia" w:cstheme="minorEastAsia"/>
          <w:spacing w:val="-8"/>
          <w:sz w:val="24"/>
          <w:szCs w:val="24"/>
        </w:rPr>
        <w:t xml:space="preserve"> </w:t>
      </w: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Department of</w:t>
      </w:r>
      <w:r>
        <w:rPr>
          <w:rFonts w:hint="default" w:ascii="Calibri" w:hAnsi="Calibri" w:cs="Calibri" w:eastAsiaTheme="minorEastAsia"/>
          <w:spacing w:val="40"/>
          <w:sz w:val="24"/>
          <w:szCs w:val="24"/>
        </w:rPr>
        <w:t xml:space="preserve"> </w:t>
      </w:r>
      <w:r>
        <w:rPr>
          <w:rFonts w:hint="default" w:ascii="Calibri" w:hAnsi="Calibri" w:cs="Calibri" w:eastAsiaTheme="minorEastAsia"/>
          <w:spacing w:val="40"/>
          <w:sz w:val="24"/>
          <w:szCs w:val="24"/>
          <w:lang w:val="en-US"/>
        </w:rPr>
        <w:t>Paediatrics</w:t>
      </w:r>
      <w:r>
        <w:rPr>
          <w:rFonts w:hint="default" w:asciiTheme="minorAscii" w:hAnsiTheme="minorAscii" w:eastAsiaTheme="minorEastAsia" w:cstheme="minorEastAsia"/>
          <w:spacing w:val="-16"/>
          <w:sz w:val="24"/>
          <w:szCs w:val="24"/>
        </w:rPr>
        <w:t xml:space="preserve"> </w:t>
      </w:r>
      <w:r>
        <w:rPr>
          <w:rFonts w:hint="default" w:asciiTheme="minorAscii" w:hAnsiTheme="minorAscii" w:eastAsiaTheme="minorEastAsia" w:cstheme="minorEastAsia"/>
          <w:sz w:val="24"/>
          <w:szCs w:val="24"/>
        </w:rPr>
        <w:t>Training</w:t>
      </w:r>
      <w:r>
        <w:rPr>
          <w:rFonts w:hint="default" w:asciiTheme="minorAscii" w:hAnsiTheme="minorAscii" w:eastAsiaTheme="minorEastAsia" w:cstheme="minorEastAsia"/>
          <w:spacing w:val="40"/>
          <w:sz w:val="24"/>
          <w:szCs w:val="24"/>
        </w:rPr>
        <w:t xml:space="preserve"> </w:t>
      </w:r>
      <w:r>
        <w:rPr>
          <w:rFonts w:hint="default" w:asciiTheme="minorAscii" w:hAnsiTheme="minorAscii" w:eastAsiaTheme="minorEastAsia" w:cstheme="minorEastAsia"/>
          <w:sz w:val="24"/>
          <w:szCs w:val="24"/>
        </w:rPr>
        <w:t>Centre</w:t>
      </w:r>
      <w:r>
        <w:rPr>
          <w:rFonts w:hint="default" w:asciiTheme="minorAscii" w:hAnsiTheme="minorAscii" w:eastAsiaTheme="minorEastAsia" w:cstheme="minorEastAsia"/>
          <w:spacing w:val="40"/>
          <w:sz w:val="24"/>
          <w:szCs w:val="24"/>
        </w:rPr>
        <w:t xml:space="preserve"> </w:t>
      </w:r>
      <w:r>
        <w:rPr>
          <w:rFonts w:hint="default" w:asciiTheme="minorAscii" w:hAnsiTheme="minorAscii" w:eastAsiaTheme="minorEastAsia" w:cstheme="minorEastAsia"/>
          <w:sz w:val="24"/>
          <w:szCs w:val="24"/>
        </w:rPr>
        <w:t>as</w:t>
      </w:r>
      <w:r>
        <w:rPr>
          <w:rFonts w:hint="default" w:asciiTheme="minorAscii" w:hAnsiTheme="minorAscii" w:eastAsiaTheme="minorEastAsia" w:cstheme="minorEastAsia"/>
          <w:spacing w:val="40"/>
          <w:sz w:val="24"/>
          <w:szCs w:val="24"/>
        </w:rPr>
        <w:t xml:space="preserve"> </w:t>
      </w:r>
      <w:r>
        <w:rPr>
          <w:rFonts w:hint="default" w:asciiTheme="minorAscii" w:hAnsiTheme="minorAscii" w:eastAsiaTheme="minorEastAsia" w:cstheme="minorEastAsia"/>
          <w:sz w:val="24"/>
          <w:szCs w:val="24"/>
        </w:rPr>
        <w:t>per</w:t>
      </w:r>
      <w:r>
        <w:rPr>
          <w:rFonts w:hint="default" w:asciiTheme="minorAscii" w:hAnsiTheme="minorAscii" w:eastAsiaTheme="minorEastAsia" w:cstheme="minorEastAsia"/>
          <w:spacing w:val="40"/>
          <w:sz w:val="24"/>
          <w:szCs w:val="24"/>
        </w:rPr>
        <w:t xml:space="preserve"> </w:t>
      </w:r>
      <w:r>
        <w:rPr>
          <w:rFonts w:hint="default" w:asciiTheme="minorAscii" w:hAnsiTheme="minorAscii" w:eastAsiaTheme="minorEastAsia" w:cstheme="minorEastAsia"/>
          <w:sz w:val="24"/>
          <w:szCs w:val="24"/>
        </w:rPr>
        <w:t xml:space="preserve">following </w:t>
      </w:r>
      <w:r>
        <w:rPr>
          <w:rFonts w:hint="default" w:asciiTheme="minorAscii" w:hAnsiTheme="minorAscii" w:eastAsiaTheme="minorEastAsia" w:cstheme="minorEastAsia"/>
          <w:spacing w:val="-2"/>
          <w:sz w:val="24"/>
          <w:szCs w:val="24"/>
        </w:rPr>
        <w:t>details</w:t>
      </w:r>
    </w:p>
    <w:p w14:paraId="5432D7B8">
      <w:pPr>
        <w:pStyle w:val="11"/>
        <w:numPr>
          <w:ilvl w:val="0"/>
          <w:numId w:val="10"/>
        </w:numPr>
        <w:tabs>
          <w:tab w:val="left" w:pos="786"/>
        </w:tabs>
        <w:spacing w:before="171" w:after="0" w:line="240" w:lineRule="auto"/>
        <w:ind w:left="786" w:right="0" w:hanging="359"/>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General</w:t>
      </w:r>
      <w:r>
        <w:rPr>
          <w:rFonts w:hint="default" w:asciiTheme="minorAscii" w:hAnsiTheme="minorAscii" w:eastAsiaTheme="minorEastAsia" w:cstheme="minorEastAsia"/>
          <w:b/>
          <w:spacing w:val="-10"/>
          <w:sz w:val="24"/>
          <w:szCs w:val="24"/>
        </w:rPr>
        <w:t xml:space="preserve"> </w:t>
      </w:r>
      <w:r>
        <w:rPr>
          <w:rFonts w:hint="default" w:asciiTheme="minorAscii" w:hAnsiTheme="minorAscii" w:eastAsiaTheme="minorEastAsia" w:cstheme="minorEastAsia"/>
          <w:b/>
          <w:spacing w:val="-2"/>
          <w:sz w:val="24"/>
          <w:szCs w:val="24"/>
        </w:rPr>
        <w:t>Experience</w:t>
      </w:r>
    </w:p>
    <w:p w14:paraId="77FC79C2">
      <w:pPr>
        <w:pStyle w:val="6"/>
        <w:spacing w:before="2"/>
        <w:rPr>
          <w:rFonts w:hint="default" w:asciiTheme="minorAscii" w:hAnsiTheme="minorAscii" w:eastAsiaTheme="minorEastAsia" w:cstheme="minorEastAsia"/>
          <w:b/>
          <w:sz w:val="24"/>
          <w:szCs w:val="24"/>
        </w:rPr>
      </w:pPr>
    </w:p>
    <w:tbl>
      <w:tblPr>
        <w:tblStyle w:val="5"/>
        <w:tblW w:w="0" w:type="auto"/>
        <w:tblInd w:w="4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1"/>
        <w:gridCol w:w="1901"/>
        <w:gridCol w:w="1906"/>
        <w:gridCol w:w="1901"/>
        <w:gridCol w:w="2266"/>
      </w:tblGrid>
      <w:tr w14:paraId="35AB4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901" w:type="dxa"/>
          </w:tcPr>
          <w:p w14:paraId="6577CA46">
            <w:pPr>
              <w:pStyle w:val="12"/>
              <w:spacing w:before="10"/>
              <w:rPr>
                <w:rFonts w:hint="default" w:asciiTheme="minorAscii" w:hAnsiTheme="minorAscii" w:eastAsiaTheme="minorEastAsia" w:cstheme="minorEastAsia"/>
                <w:b/>
                <w:sz w:val="24"/>
                <w:szCs w:val="24"/>
              </w:rPr>
            </w:pPr>
          </w:p>
          <w:p w14:paraId="471D2357">
            <w:pPr>
              <w:pStyle w:val="12"/>
              <w:spacing w:before="1" w:line="244" w:lineRule="exact"/>
              <w:ind w:left="350"/>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Designation</w:t>
            </w:r>
          </w:p>
        </w:tc>
        <w:tc>
          <w:tcPr>
            <w:tcW w:w="1901" w:type="dxa"/>
          </w:tcPr>
          <w:p w14:paraId="47C79DAF">
            <w:pPr>
              <w:pStyle w:val="12"/>
              <w:spacing w:before="10"/>
              <w:rPr>
                <w:rFonts w:hint="default" w:asciiTheme="minorAscii" w:hAnsiTheme="minorAscii" w:eastAsiaTheme="minorEastAsia" w:cstheme="minorEastAsia"/>
                <w:b/>
                <w:sz w:val="24"/>
                <w:szCs w:val="24"/>
              </w:rPr>
            </w:pPr>
          </w:p>
          <w:p w14:paraId="732E47F4">
            <w:pPr>
              <w:pStyle w:val="12"/>
              <w:spacing w:before="1" w:line="244" w:lineRule="exact"/>
              <w:ind w:right="71"/>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4"/>
                <w:sz w:val="24"/>
                <w:szCs w:val="24"/>
              </w:rPr>
              <w:t>From</w:t>
            </w:r>
          </w:p>
        </w:tc>
        <w:tc>
          <w:tcPr>
            <w:tcW w:w="1906" w:type="dxa"/>
          </w:tcPr>
          <w:p w14:paraId="279E952D">
            <w:pPr>
              <w:pStyle w:val="12"/>
              <w:spacing w:before="10"/>
              <w:rPr>
                <w:rFonts w:hint="default" w:asciiTheme="minorAscii" w:hAnsiTheme="minorAscii" w:eastAsiaTheme="minorEastAsia" w:cstheme="minorEastAsia"/>
                <w:b/>
                <w:sz w:val="24"/>
                <w:szCs w:val="24"/>
              </w:rPr>
            </w:pPr>
          </w:p>
          <w:p w14:paraId="182443DF">
            <w:pPr>
              <w:pStyle w:val="12"/>
              <w:spacing w:before="1" w:line="244" w:lineRule="exact"/>
              <w:ind w:left="10" w:right="76"/>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To</w:t>
            </w:r>
          </w:p>
        </w:tc>
        <w:tc>
          <w:tcPr>
            <w:tcW w:w="4167" w:type="dxa"/>
            <w:gridSpan w:val="2"/>
          </w:tcPr>
          <w:p w14:paraId="2DD5844E">
            <w:pPr>
              <w:pStyle w:val="12"/>
              <w:spacing w:before="158"/>
              <w:ind w:left="848"/>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 xml:space="preserve">Total </w:t>
            </w:r>
            <w:r>
              <w:rPr>
                <w:rFonts w:hint="default" w:asciiTheme="minorAscii" w:hAnsiTheme="minorAscii" w:eastAsiaTheme="minorEastAsia" w:cstheme="minorEastAsia"/>
                <w:b/>
                <w:spacing w:val="-2"/>
                <w:sz w:val="24"/>
                <w:szCs w:val="24"/>
              </w:rPr>
              <w:t>periodYear/Months</w:t>
            </w:r>
          </w:p>
        </w:tc>
      </w:tr>
      <w:tr w14:paraId="7BAF7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0" w:type="auto"/>
            <w:shd w:val="clear" w:color="auto" w:fill="auto"/>
            <w:vAlign w:val="center"/>
          </w:tcPr>
          <w:p w14:paraId="27B1F6CA">
            <w:pPr>
              <w:spacing w:after="60"/>
              <w:ind w:left="0" w:leftChars="0" w:right="0" w:rightChars="0"/>
              <w:jc w:val="both"/>
              <w:rPr>
                <w:rFonts w:hint="default" w:ascii="Arial MT" w:hAnsi="Arial MT" w:eastAsia="Arial MT" w:cs="Arial MT"/>
                <w:sz w:val="22"/>
                <w:szCs w:val="22"/>
                <w:lang w:val="en-US" w:eastAsia="en-US" w:bidi="ar-SA"/>
              </w:rPr>
            </w:pPr>
            <w:r>
              <w:t>Professor</w:t>
            </w:r>
          </w:p>
        </w:tc>
        <w:tc>
          <w:tcPr>
            <w:tcW w:w="0" w:type="auto"/>
            <w:shd w:val="clear" w:color="auto" w:fill="auto"/>
            <w:vAlign w:val="top"/>
          </w:tcPr>
          <w:p w14:paraId="6F7F9EB3">
            <w:pPr>
              <w:spacing w:after="60"/>
              <w:ind w:left="0" w:leftChars="0" w:right="0" w:rightChars="0"/>
              <w:jc w:val="both"/>
              <w:rPr>
                <w:rFonts w:hint="default" w:ascii="Arial MT" w:hAnsi="Arial MT" w:eastAsia="Arial MT" w:cs="Arial MT"/>
                <w:sz w:val="21"/>
                <w:szCs w:val="21"/>
                <w:lang w:val="en-US" w:eastAsia="en-US" w:bidi="ar-SA"/>
              </w:rPr>
            </w:pPr>
            <w:r>
              <w:rPr>
                <w:sz w:val="21"/>
                <w:szCs w:val="21"/>
              </w:rPr>
              <w:t>01/09/2015</w:t>
            </w:r>
          </w:p>
        </w:tc>
        <w:tc>
          <w:tcPr>
            <w:tcW w:w="0" w:type="auto"/>
            <w:shd w:val="clear" w:color="auto" w:fill="auto"/>
            <w:vAlign w:val="top"/>
          </w:tcPr>
          <w:p w14:paraId="49BF33B0">
            <w:pPr>
              <w:spacing w:after="60"/>
              <w:ind w:left="0" w:leftChars="0" w:right="0" w:rightChars="0"/>
              <w:jc w:val="both"/>
              <w:rPr>
                <w:rFonts w:hint="default" w:ascii="Arial MT" w:hAnsi="Arial MT" w:eastAsia="Arial MT" w:cs="Arial MT"/>
                <w:sz w:val="21"/>
                <w:szCs w:val="21"/>
                <w:lang w:val="en-US" w:eastAsia="en-US" w:bidi="ar-SA"/>
              </w:rPr>
            </w:pPr>
            <w:r>
              <w:rPr>
                <w:sz w:val="21"/>
                <w:szCs w:val="21"/>
              </w:rPr>
              <w:t>26/11/2015</w:t>
            </w:r>
          </w:p>
        </w:tc>
        <w:tc>
          <w:tcPr>
            <w:tcW w:w="0" w:type="auto"/>
            <w:shd w:val="clear" w:color="auto" w:fill="auto"/>
            <w:vAlign w:val="top"/>
          </w:tcPr>
          <w:p w14:paraId="6067ACFA">
            <w:pPr>
              <w:spacing w:after="60"/>
              <w:ind w:left="0" w:leftChars="0" w:right="0" w:rightChars="0"/>
              <w:jc w:val="both"/>
              <w:rPr>
                <w:rFonts w:hint="default" w:ascii="Arial MT" w:hAnsi="Arial MT" w:eastAsia="Arial MT" w:cs="Arial MT"/>
                <w:sz w:val="21"/>
                <w:szCs w:val="21"/>
                <w:lang w:val="en-US" w:eastAsia="en-US" w:bidi="ar-SA"/>
              </w:rPr>
            </w:pPr>
            <w:r>
              <w:rPr>
                <w:sz w:val="21"/>
                <w:szCs w:val="21"/>
              </w:rPr>
              <w:t>1months</w:t>
            </w:r>
          </w:p>
        </w:tc>
        <w:tc>
          <w:tcPr>
            <w:tcW w:w="0" w:type="auto"/>
            <w:shd w:val="clear" w:color="auto" w:fill="auto"/>
            <w:vAlign w:val="top"/>
          </w:tcPr>
          <w:p w14:paraId="707F14AD">
            <w:pPr>
              <w:spacing w:after="60"/>
              <w:ind w:left="0" w:leftChars="0" w:right="-110" w:rightChars="0"/>
              <w:jc w:val="both"/>
              <w:rPr>
                <w:rFonts w:hint="default" w:ascii="Arial MT" w:hAnsi="Arial MT" w:eastAsia="Arial MT" w:cs="Arial MT"/>
                <w:sz w:val="21"/>
                <w:szCs w:val="21"/>
                <w:lang w:val="en-US" w:eastAsia="en-US" w:bidi="ar-SA"/>
              </w:rPr>
            </w:pPr>
            <w:r>
              <w:rPr>
                <w:sz w:val="21"/>
                <w:szCs w:val="21"/>
              </w:rPr>
              <w:t>26 days</w:t>
            </w:r>
          </w:p>
        </w:tc>
      </w:tr>
      <w:tr w14:paraId="1E6EA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0" w:type="auto"/>
            <w:shd w:val="clear" w:color="auto" w:fill="auto"/>
            <w:vAlign w:val="center"/>
          </w:tcPr>
          <w:p w14:paraId="505C4E69">
            <w:pPr>
              <w:spacing w:after="60"/>
              <w:ind w:left="0" w:leftChars="0" w:right="0" w:rightChars="0"/>
              <w:jc w:val="both"/>
              <w:rPr>
                <w:rFonts w:hint="default" w:ascii="Arial MT" w:hAnsi="Arial MT" w:eastAsia="Arial MT" w:cs="Arial MT"/>
                <w:sz w:val="22"/>
                <w:szCs w:val="22"/>
                <w:lang w:val="en-US" w:eastAsia="en-US" w:bidi="ar-SA"/>
              </w:rPr>
            </w:pPr>
            <w:r>
              <w:t>Professor</w:t>
            </w:r>
          </w:p>
        </w:tc>
        <w:tc>
          <w:tcPr>
            <w:tcW w:w="0" w:type="auto"/>
            <w:shd w:val="clear" w:color="auto" w:fill="auto"/>
            <w:vAlign w:val="top"/>
          </w:tcPr>
          <w:p w14:paraId="65E40468">
            <w:pPr>
              <w:spacing w:after="60"/>
              <w:ind w:left="0" w:leftChars="0" w:right="0" w:rightChars="0"/>
              <w:jc w:val="both"/>
              <w:rPr>
                <w:rFonts w:hint="default" w:ascii="Arial MT" w:hAnsi="Arial MT" w:eastAsia="Arial MT" w:cs="Arial MT"/>
                <w:sz w:val="21"/>
                <w:szCs w:val="21"/>
                <w:lang w:val="en-US" w:eastAsia="en-US" w:bidi="ar-SA"/>
              </w:rPr>
            </w:pPr>
            <w:r>
              <w:rPr>
                <w:sz w:val="21"/>
                <w:szCs w:val="21"/>
              </w:rPr>
              <w:t>27/11/2015</w:t>
            </w:r>
          </w:p>
        </w:tc>
        <w:tc>
          <w:tcPr>
            <w:tcW w:w="0" w:type="auto"/>
            <w:shd w:val="clear" w:color="auto" w:fill="auto"/>
            <w:vAlign w:val="top"/>
          </w:tcPr>
          <w:p w14:paraId="38D2EDE0">
            <w:pPr>
              <w:spacing w:after="60"/>
              <w:ind w:left="0" w:leftChars="0" w:right="0" w:rightChars="0"/>
              <w:jc w:val="both"/>
              <w:rPr>
                <w:rFonts w:hint="default" w:ascii="Arial MT" w:hAnsi="Arial MT" w:eastAsia="Arial MT" w:cs="Arial MT"/>
                <w:sz w:val="21"/>
                <w:szCs w:val="21"/>
                <w:lang w:val="en-US" w:eastAsia="en-US" w:bidi="ar-SA"/>
              </w:rPr>
            </w:pPr>
            <w:r>
              <w:rPr>
                <w:sz w:val="21"/>
                <w:szCs w:val="21"/>
              </w:rPr>
              <w:t>08/06/2017</w:t>
            </w:r>
          </w:p>
        </w:tc>
        <w:tc>
          <w:tcPr>
            <w:tcW w:w="0" w:type="auto"/>
            <w:shd w:val="clear" w:color="auto" w:fill="auto"/>
            <w:vAlign w:val="top"/>
          </w:tcPr>
          <w:p w14:paraId="1DA215C5">
            <w:pPr>
              <w:spacing w:after="60"/>
              <w:ind w:left="0" w:leftChars="0" w:right="-110" w:rightChars="0"/>
              <w:jc w:val="both"/>
              <w:rPr>
                <w:rFonts w:hint="default" w:ascii="Arial MT" w:hAnsi="Arial MT" w:eastAsia="Arial MT" w:cs="Arial MT"/>
                <w:sz w:val="21"/>
                <w:szCs w:val="21"/>
                <w:lang w:val="en-US" w:eastAsia="en-US" w:bidi="ar-SA"/>
              </w:rPr>
            </w:pPr>
            <w:r>
              <w:rPr>
                <w:sz w:val="21"/>
                <w:szCs w:val="21"/>
              </w:rPr>
              <w:t>1 years</w:t>
            </w:r>
          </w:p>
        </w:tc>
        <w:tc>
          <w:tcPr>
            <w:tcW w:w="0" w:type="auto"/>
            <w:shd w:val="clear" w:color="auto" w:fill="auto"/>
            <w:vAlign w:val="top"/>
          </w:tcPr>
          <w:p w14:paraId="6AEC3B24">
            <w:pPr>
              <w:spacing w:after="60"/>
              <w:ind w:left="0" w:leftChars="0" w:right="-110" w:rightChars="0"/>
              <w:rPr>
                <w:rFonts w:hint="default" w:ascii="Arial MT" w:hAnsi="Arial MT" w:eastAsia="Arial MT" w:cs="Arial MT"/>
                <w:sz w:val="22"/>
                <w:szCs w:val="22"/>
                <w:lang w:val="en-US" w:eastAsia="en-US" w:bidi="ar-SA"/>
              </w:rPr>
            </w:pPr>
            <w:r>
              <w:t>7 months</w:t>
            </w:r>
          </w:p>
        </w:tc>
      </w:tr>
      <w:tr w14:paraId="40A8D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0" w:type="auto"/>
            <w:shd w:val="clear" w:color="auto" w:fill="auto"/>
            <w:vAlign w:val="center"/>
          </w:tcPr>
          <w:p w14:paraId="298BB7FF">
            <w:pPr>
              <w:spacing w:after="60"/>
              <w:ind w:left="0" w:leftChars="0" w:right="0" w:rightChars="0"/>
              <w:jc w:val="both"/>
              <w:rPr>
                <w:rFonts w:hint="default" w:ascii="Arial MT" w:hAnsi="Arial MT" w:eastAsia="Arial MT" w:cs="Arial MT"/>
                <w:sz w:val="22"/>
                <w:szCs w:val="22"/>
                <w:lang w:val="en-US" w:eastAsia="en-US" w:bidi="ar-SA"/>
              </w:rPr>
            </w:pPr>
            <w:r>
              <w:t>Professor</w:t>
            </w:r>
          </w:p>
        </w:tc>
        <w:tc>
          <w:tcPr>
            <w:tcW w:w="0" w:type="auto"/>
            <w:shd w:val="clear" w:color="auto" w:fill="auto"/>
            <w:vAlign w:val="top"/>
          </w:tcPr>
          <w:p w14:paraId="3E85E2A6">
            <w:pPr>
              <w:spacing w:after="60"/>
              <w:ind w:left="0" w:leftChars="0" w:right="0" w:rightChars="0"/>
              <w:jc w:val="both"/>
              <w:rPr>
                <w:rFonts w:hint="default" w:ascii="Arial MT" w:hAnsi="Arial MT" w:eastAsia="Arial MT" w:cs="Arial MT"/>
                <w:sz w:val="21"/>
                <w:szCs w:val="21"/>
                <w:lang w:val="en-US" w:eastAsia="en-US" w:bidi="ar-SA"/>
              </w:rPr>
            </w:pPr>
            <w:r>
              <w:rPr>
                <w:sz w:val="21"/>
                <w:szCs w:val="21"/>
              </w:rPr>
              <w:t>09/06/2017</w:t>
            </w:r>
          </w:p>
        </w:tc>
        <w:tc>
          <w:tcPr>
            <w:tcW w:w="0" w:type="auto"/>
            <w:shd w:val="clear" w:color="auto" w:fill="auto"/>
            <w:vAlign w:val="top"/>
          </w:tcPr>
          <w:p w14:paraId="3F332DB0">
            <w:pPr>
              <w:spacing w:after="60"/>
              <w:ind w:left="0" w:leftChars="0" w:right="0" w:rightChars="0"/>
              <w:jc w:val="both"/>
              <w:rPr>
                <w:rFonts w:hint="default" w:ascii="Arial MT" w:hAnsi="Arial MT" w:eastAsia="Arial MT" w:cs="Arial MT"/>
                <w:sz w:val="21"/>
                <w:szCs w:val="21"/>
                <w:lang w:val="en-US" w:eastAsia="en-US" w:bidi="ar-SA"/>
              </w:rPr>
            </w:pPr>
            <w:r>
              <w:rPr>
                <w:sz w:val="21"/>
                <w:szCs w:val="21"/>
              </w:rPr>
              <w:t>Till Date</w:t>
            </w:r>
          </w:p>
        </w:tc>
        <w:tc>
          <w:tcPr>
            <w:tcW w:w="0" w:type="auto"/>
            <w:shd w:val="clear" w:color="auto" w:fill="auto"/>
            <w:vAlign w:val="top"/>
          </w:tcPr>
          <w:p w14:paraId="36DBF5FF">
            <w:pPr>
              <w:spacing w:after="60"/>
              <w:ind w:left="0" w:leftChars="0" w:right="-110" w:rightChars="0"/>
              <w:jc w:val="both"/>
              <w:rPr>
                <w:rFonts w:hint="default" w:ascii="Arial MT" w:hAnsi="Arial MT" w:eastAsia="Arial MT" w:cs="Arial MT"/>
                <w:sz w:val="21"/>
                <w:szCs w:val="21"/>
                <w:lang w:val="en-US" w:eastAsia="en-US" w:bidi="ar-SA"/>
              </w:rPr>
            </w:pPr>
            <w:r>
              <w:rPr>
                <w:sz w:val="21"/>
                <w:szCs w:val="21"/>
              </w:rPr>
              <w:t>7 years</w:t>
            </w:r>
          </w:p>
        </w:tc>
        <w:tc>
          <w:tcPr>
            <w:tcW w:w="0" w:type="auto"/>
            <w:shd w:val="clear" w:color="auto" w:fill="auto"/>
            <w:vAlign w:val="top"/>
          </w:tcPr>
          <w:p w14:paraId="3CF38415">
            <w:pPr>
              <w:spacing w:after="60"/>
              <w:ind w:left="0" w:leftChars="0" w:right="-110" w:rightChars="0"/>
              <w:rPr>
                <w:rFonts w:hint="default" w:ascii="Arial MT" w:hAnsi="Arial MT" w:eastAsia="Arial MT" w:cs="Arial MT"/>
                <w:sz w:val="22"/>
                <w:szCs w:val="22"/>
                <w:lang w:val="en-US" w:eastAsia="en-US" w:bidi="ar-SA"/>
              </w:rPr>
            </w:pPr>
            <w:r>
              <w:t>4 months</w:t>
            </w:r>
          </w:p>
        </w:tc>
      </w:tr>
    </w:tbl>
    <w:p w14:paraId="5D74C5D2">
      <w:pPr>
        <w:pStyle w:val="6"/>
        <w:spacing w:before="138"/>
        <w:rPr>
          <w:rFonts w:hint="default" w:asciiTheme="minorAscii" w:hAnsiTheme="minorAscii" w:eastAsiaTheme="minorEastAsia" w:cstheme="minorEastAsia"/>
          <w:b/>
          <w:sz w:val="24"/>
          <w:szCs w:val="24"/>
        </w:rPr>
      </w:pPr>
    </w:p>
    <w:p w14:paraId="0DB1D4C1">
      <w:pPr>
        <w:pStyle w:val="11"/>
        <w:numPr>
          <w:ilvl w:val="0"/>
          <w:numId w:val="10"/>
        </w:numPr>
        <w:tabs>
          <w:tab w:val="left" w:pos="878"/>
        </w:tabs>
        <w:spacing w:before="0" w:after="0" w:line="275" w:lineRule="exact"/>
        <w:ind w:left="878" w:right="0" w:hanging="451"/>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Actual</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z w:val="24"/>
          <w:szCs w:val="24"/>
        </w:rPr>
        <w:t>experience</w:t>
      </w:r>
      <w:r>
        <w:rPr>
          <w:rFonts w:hint="default" w:asciiTheme="minorAscii" w:hAnsiTheme="minorAscii" w:eastAsiaTheme="minorEastAsia" w:cstheme="minorEastAsia"/>
          <w:b/>
          <w:spacing w:val="-14"/>
          <w:sz w:val="24"/>
          <w:szCs w:val="24"/>
        </w:rPr>
        <w:t xml:space="preserve"> </w:t>
      </w:r>
      <w:r>
        <w:rPr>
          <w:rFonts w:hint="default" w:asciiTheme="minorAscii" w:hAnsiTheme="minorAscii" w:eastAsiaTheme="minorEastAsia" w:cstheme="minorEastAsia"/>
          <w:b/>
          <w:sz w:val="24"/>
          <w:szCs w:val="24"/>
        </w:rPr>
        <w:t>in</w:t>
      </w:r>
      <w:r>
        <w:rPr>
          <w:rFonts w:hint="default" w:asciiTheme="minorAscii" w:hAnsiTheme="minorAscii" w:eastAsiaTheme="minorEastAsia" w:cstheme="minorEastAsia"/>
          <w:b/>
          <w:spacing w:val="-17"/>
          <w:sz w:val="24"/>
          <w:szCs w:val="24"/>
        </w:rPr>
        <w:t xml:space="preserve"> </w:t>
      </w:r>
      <w:r>
        <w:rPr>
          <w:rFonts w:hint="default" w:asciiTheme="minorAscii" w:hAnsiTheme="minorAscii" w:eastAsiaTheme="minorEastAsia" w:cstheme="minorEastAsia"/>
          <w:b/>
          <w:sz w:val="24"/>
          <w:szCs w:val="24"/>
        </w:rPr>
        <w:t>the</w:t>
      </w:r>
      <w:r>
        <w:rPr>
          <w:rFonts w:hint="default" w:asciiTheme="minorAscii" w:hAnsiTheme="minorAscii" w:eastAsiaTheme="minorEastAsia" w:cstheme="minorEastAsia"/>
          <w:b/>
          <w:spacing w:val="-10"/>
          <w:sz w:val="24"/>
          <w:szCs w:val="24"/>
        </w:rPr>
        <w:t xml:space="preserve"> </w:t>
      </w:r>
      <w:r>
        <w:rPr>
          <w:rFonts w:hint="default" w:asciiTheme="minorAscii" w:hAnsiTheme="minorAscii" w:eastAsiaTheme="minorEastAsia" w:cstheme="minorEastAsia"/>
          <w:b/>
          <w:sz w:val="24"/>
          <w:szCs w:val="24"/>
        </w:rPr>
        <w:t>subject</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z w:val="24"/>
          <w:szCs w:val="24"/>
        </w:rPr>
        <w:t>concerned</w:t>
      </w:r>
      <w:r>
        <w:rPr>
          <w:rFonts w:hint="default" w:asciiTheme="minorAscii" w:hAnsiTheme="minorAscii" w:eastAsiaTheme="minorEastAsia" w:cstheme="minorEastAsia"/>
          <w:b/>
          <w:spacing w:val="-14"/>
          <w:sz w:val="24"/>
          <w:szCs w:val="24"/>
        </w:rPr>
        <w:t xml:space="preserve"> </w:t>
      </w:r>
      <w:r>
        <w:rPr>
          <w:rFonts w:hint="default" w:asciiTheme="minorAscii" w:hAnsiTheme="minorAscii" w:eastAsiaTheme="minorEastAsia" w:cstheme="minorEastAsia"/>
          <w:b/>
          <w:sz w:val="24"/>
          <w:szCs w:val="24"/>
        </w:rPr>
        <w:t>Fellowship/Certificate</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z w:val="24"/>
          <w:szCs w:val="24"/>
        </w:rPr>
        <w:t>Course</w:t>
      </w:r>
      <w:r>
        <w:rPr>
          <w:rFonts w:hint="default" w:asciiTheme="minorAscii" w:hAnsiTheme="minorAscii" w:eastAsiaTheme="minorEastAsia" w:cstheme="minorEastAsia"/>
          <w:b/>
          <w:spacing w:val="-10"/>
          <w:sz w:val="24"/>
          <w:szCs w:val="24"/>
        </w:rPr>
        <w:t xml:space="preserve"> </w:t>
      </w:r>
      <w:r>
        <w:rPr>
          <w:rFonts w:hint="default" w:asciiTheme="minorAscii" w:hAnsiTheme="minorAscii" w:eastAsiaTheme="minorEastAsia" w:cstheme="minorEastAsia"/>
          <w:b/>
          <w:sz w:val="24"/>
          <w:szCs w:val="24"/>
        </w:rPr>
        <w:t>applied</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pacing w:val="-5"/>
          <w:sz w:val="24"/>
          <w:szCs w:val="24"/>
        </w:rPr>
        <w:t>for</w:t>
      </w:r>
    </w:p>
    <w:p w14:paraId="4CD59C95">
      <w:pPr>
        <w:spacing w:before="0" w:line="275" w:lineRule="exact"/>
        <w:ind w:left="604" w:right="0" w:firstLine="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w:t>
      </w:r>
    </w:p>
    <w:p w14:paraId="3F28CFD9">
      <w:pPr>
        <w:pStyle w:val="6"/>
        <w:spacing w:before="11"/>
        <w:rPr>
          <w:rFonts w:hint="default" w:asciiTheme="minorAscii" w:hAnsiTheme="minorAscii" w:eastAsiaTheme="minorEastAsia" w:cstheme="minorEastAsia"/>
          <w:b/>
          <w:sz w:val="24"/>
          <w:szCs w:val="24"/>
        </w:rPr>
      </w:pPr>
    </w:p>
    <w:tbl>
      <w:tblPr>
        <w:tblStyle w:val="5"/>
        <w:tblW w:w="0" w:type="auto"/>
        <w:tblInd w:w="4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6"/>
        <w:gridCol w:w="1906"/>
        <w:gridCol w:w="1906"/>
        <w:gridCol w:w="1906"/>
        <w:gridCol w:w="1906"/>
      </w:tblGrid>
      <w:tr w14:paraId="4E429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906" w:type="dxa"/>
          </w:tcPr>
          <w:p w14:paraId="228F98F7">
            <w:pPr>
              <w:pStyle w:val="12"/>
              <w:spacing w:line="243" w:lineRule="exact"/>
              <w:ind w:left="355"/>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Designation</w:t>
            </w:r>
          </w:p>
        </w:tc>
        <w:tc>
          <w:tcPr>
            <w:tcW w:w="1906" w:type="dxa"/>
          </w:tcPr>
          <w:p w14:paraId="3CAA3889">
            <w:pPr>
              <w:pStyle w:val="12"/>
              <w:spacing w:line="243" w:lineRule="exact"/>
              <w:ind w:right="76"/>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4"/>
                <w:sz w:val="24"/>
                <w:szCs w:val="24"/>
              </w:rPr>
              <w:t>From</w:t>
            </w:r>
          </w:p>
        </w:tc>
        <w:tc>
          <w:tcPr>
            <w:tcW w:w="1906" w:type="dxa"/>
          </w:tcPr>
          <w:p w14:paraId="7165F049">
            <w:pPr>
              <w:pStyle w:val="12"/>
              <w:spacing w:line="243" w:lineRule="exact"/>
              <w:ind w:right="76"/>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To</w:t>
            </w:r>
          </w:p>
        </w:tc>
        <w:tc>
          <w:tcPr>
            <w:tcW w:w="3812" w:type="dxa"/>
            <w:gridSpan w:val="2"/>
          </w:tcPr>
          <w:p w14:paraId="0F7A4AC0">
            <w:pPr>
              <w:pStyle w:val="12"/>
              <w:spacing w:line="243" w:lineRule="exact"/>
              <w:ind w:left="608"/>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 xml:space="preserve">Total </w:t>
            </w:r>
            <w:r>
              <w:rPr>
                <w:rFonts w:hint="default" w:asciiTheme="minorAscii" w:hAnsiTheme="minorAscii" w:eastAsiaTheme="minorEastAsia" w:cstheme="minorEastAsia"/>
                <w:b/>
                <w:spacing w:val="-2"/>
                <w:sz w:val="24"/>
                <w:szCs w:val="24"/>
              </w:rPr>
              <w:t>periodYear/Months</w:t>
            </w:r>
          </w:p>
        </w:tc>
      </w:tr>
      <w:tr w14:paraId="2DB9C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6" w:type="dxa"/>
            <w:shd w:val="clear" w:color="auto" w:fill="auto"/>
            <w:vAlign w:val="top"/>
          </w:tcPr>
          <w:p w14:paraId="4F37F7C4">
            <w:pPr>
              <w:pStyle w:val="13"/>
              <w:rPr>
                <w:rFonts w:hint="default" w:ascii="Calibri" w:hAnsi="Calibri" w:eastAsia="SimSun" w:cs="Times New Roman"/>
                <w:bCs/>
                <w:sz w:val="24"/>
                <w:szCs w:val="24"/>
                <w:lang w:val="en-IN" w:eastAsia="en-IN" w:bidi="ar-SA"/>
              </w:rPr>
            </w:pPr>
            <w:r>
              <w:rPr>
                <w:bCs/>
                <w:sz w:val="24"/>
                <w:szCs w:val="24"/>
                <w:lang w:eastAsia="en-IN"/>
              </w:rPr>
              <w:t>Associate Professor</w:t>
            </w:r>
          </w:p>
        </w:tc>
        <w:tc>
          <w:tcPr>
            <w:tcW w:w="1906" w:type="dxa"/>
            <w:shd w:val="clear" w:color="auto" w:fill="auto"/>
            <w:vAlign w:val="top"/>
          </w:tcPr>
          <w:p w14:paraId="3F6C5B17">
            <w:pPr>
              <w:pStyle w:val="13"/>
              <w:rPr>
                <w:rFonts w:hint="default" w:ascii="Calibri" w:hAnsi="Calibri" w:eastAsia="SimSun" w:cs="Times New Roman"/>
                <w:b/>
                <w:sz w:val="28"/>
                <w:szCs w:val="28"/>
                <w:lang w:val="en-IN" w:eastAsia="en-IN" w:bidi="ar-SA"/>
              </w:rPr>
            </w:pPr>
            <w:r>
              <w:rPr>
                <w:sz w:val="21"/>
                <w:szCs w:val="21"/>
              </w:rPr>
              <w:t>15/10/2003</w:t>
            </w:r>
          </w:p>
        </w:tc>
        <w:tc>
          <w:tcPr>
            <w:tcW w:w="1906" w:type="dxa"/>
            <w:shd w:val="clear" w:color="auto" w:fill="auto"/>
            <w:vAlign w:val="top"/>
          </w:tcPr>
          <w:p w14:paraId="2806F455">
            <w:pPr>
              <w:spacing w:after="60"/>
              <w:ind w:left="0" w:leftChars="0" w:right="0" w:rightChars="0"/>
              <w:jc w:val="both"/>
              <w:rPr>
                <w:rFonts w:hint="default" w:ascii="Arial MT" w:hAnsi="Arial MT" w:eastAsia="Arial MT" w:cs="Arial MT"/>
                <w:sz w:val="21"/>
                <w:szCs w:val="21"/>
                <w:lang w:val="en-US" w:eastAsia="en-US" w:bidi="ar-SA"/>
              </w:rPr>
            </w:pPr>
            <w:r>
              <w:rPr>
                <w:sz w:val="21"/>
                <w:szCs w:val="21"/>
              </w:rPr>
              <w:t>31/08/2015</w:t>
            </w:r>
          </w:p>
        </w:tc>
        <w:tc>
          <w:tcPr>
            <w:tcW w:w="1906" w:type="dxa"/>
            <w:shd w:val="clear" w:color="auto" w:fill="auto"/>
            <w:vAlign w:val="top"/>
          </w:tcPr>
          <w:p w14:paraId="395D218C">
            <w:pPr>
              <w:pStyle w:val="13"/>
              <w:rPr>
                <w:rFonts w:hint="default" w:ascii="Calibri" w:hAnsi="Calibri" w:eastAsia="SimSun" w:cs="Times New Roman"/>
                <w:bCs/>
                <w:sz w:val="24"/>
                <w:szCs w:val="24"/>
                <w:lang w:val="en-IN" w:eastAsia="en-IN" w:bidi="ar-SA"/>
              </w:rPr>
            </w:pPr>
            <w:r>
              <w:rPr>
                <w:bCs/>
                <w:sz w:val="24"/>
                <w:szCs w:val="24"/>
                <w:lang w:eastAsia="en-IN"/>
              </w:rPr>
              <w:t>11years 10 months</w:t>
            </w:r>
          </w:p>
        </w:tc>
        <w:tc>
          <w:tcPr>
            <w:tcW w:w="1906" w:type="dxa"/>
          </w:tcPr>
          <w:p w14:paraId="4C43D976">
            <w:pPr>
              <w:pStyle w:val="12"/>
              <w:rPr>
                <w:rFonts w:hint="default" w:asciiTheme="minorAscii" w:hAnsiTheme="minorAscii" w:eastAsiaTheme="minorEastAsia" w:cstheme="minorEastAsia"/>
                <w:sz w:val="24"/>
                <w:szCs w:val="24"/>
              </w:rPr>
            </w:pPr>
          </w:p>
        </w:tc>
      </w:tr>
      <w:tr w14:paraId="101C4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6" w:type="dxa"/>
            <w:shd w:val="clear" w:color="auto" w:fill="auto"/>
            <w:vAlign w:val="center"/>
          </w:tcPr>
          <w:p w14:paraId="338195CF">
            <w:pPr>
              <w:spacing w:after="60"/>
              <w:ind w:left="0" w:leftChars="0" w:right="0" w:rightChars="0"/>
              <w:jc w:val="both"/>
              <w:rPr>
                <w:rFonts w:hint="default" w:ascii="Arial MT" w:hAnsi="Arial MT" w:eastAsia="Arial MT" w:cs="Arial MT"/>
                <w:sz w:val="22"/>
                <w:szCs w:val="22"/>
                <w:lang w:val="en-US" w:eastAsia="en-US" w:bidi="ar-SA"/>
              </w:rPr>
            </w:pPr>
            <w:r>
              <w:t>Professor</w:t>
            </w:r>
          </w:p>
        </w:tc>
        <w:tc>
          <w:tcPr>
            <w:tcW w:w="1906" w:type="dxa"/>
            <w:shd w:val="clear" w:color="auto" w:fill="auto"/>
            <w:vAlign w:val="top"/>
          </w:tcPr>
          <w:p w14:paraId="7AD6B5FC">
            <w:pPr>
              <w:pStyle w:val="13"/>
              <w:rPr>
                <w:rFonts w:hint="default" w:ascii="Calibri" w:hAnsi="Calibri" w:eastAsia="SimSun" w:cs="Times New Roman"/>
                <w:sz w:val="21"/>
                <w:szCs w:val="21"/>
                <w:lang w:val="en-IN" w:eastAsia="en-US" w:bidi="ar-SA"/>
              </w:rPr>
            </w:pPr>
            <w:r>
              <w:rPr>
                <w:sz w:val="21"/>
                <w:szCs w:val="21"/>
              </w:rPr>
              <w:t>01/09/2015</w:t>
            </w:r>
          </w:p>
        </w:tc>
        <w:tc>
          <w:tcPr>
            <w:tcW w:w="1906" w:type="dxa"/>
            <w:shd w:val="clear" w:color="auto" w:fill="auto"/>
            <w:vAlign w:val="top"/>
          </w:tcPr>
          <w:p w14:paraId="50CD9B51">
            <w:pPr>
              <w:spacing w:after="60"/>
              <w:ind w:left="0" w:leftChars="0" w:right="0" w:rightChars="0"/>
              <w:jc w:val="both"/>
              <w:rPr>
                <w:rFonts w:hint="default" w:ascii="Arial MT" w:hAnsi="Arial MT" w:eastAsia="Arial MT" w:cs="Arial MT"/>
                <w:sz w:val="21"/>
                <w:szCs w:val="21"/>
                <w:lang w:val="en-US" w:eastAsia="en-US" w:bidi="ar-SA"/>
              </w:rPr>
            </w:pPr>
            <w:r>
              <w:rPr>
                <w:sz w:val="21"/>
                <w:szCs w:val="21"/>
              </w:rPr>
              <w:t>Till date</w:t>
            </w:r>
          </w:p>
        </w:tc>
        <w:tc>
          <w:tcPr>
            <w:tcW w:w="1906" w:type="dxa"/>
            <w:shd w:val="clear" w:color="auto" w:fill="auto"/>
            <w:vAlign w:val="top"/>
          </w:tcPr>
          <w:p w14:paraId="7E8E5B6B">
            <w:pPr>
              <w:pStyle w:val="13"/>
              <w:rPr>
                <w:rFonts w:hint="default" w:ascii="Calibri" w:hAnsi="Calibri" w:eastAsia="SimSun" w:cs="Times New Roman"/>
                <w:bCs/>
                <w:sz w:val="24"/>
                <w:szCs w:val="24"/>
                <w:lang w:val="en-IN" w:eastAsia="en-IN" w:bidi="ar-SA"/>
              </w:rPr>
            </w:pPr>
            <w:r>
              <w:rPr>
                <w:bCs/>
                <w:sz w:val="24"/>
                <w:szCs w:val="24"/>
                <w:lang w:eastAsia="en-IN"/>
              </w:rPr>
              <w:t>8 years</w:t>
            </w:r>
          </w:p>
        </w:tc>
        <w:tc>
          <w:tcPr>
            <w:tcW w:w="1906" w:type="dxa"/>
          </w:tcPr>
          <w:p w14:paraId="6A75F7AF">
            <w:pPr>
              <w:pStyle w:val="12"/>
              <w:rPr>
                <w:rFonts w:hint="default" w:asciiTheme="minorAscii" w:hAnsiTheme="minorAscii" w:eastAsiaTheme="minorEastAsia" w:cstheme="minorEastAsia"/>
                <w:sz w:val="24"/>
                <w:szCs w:val="24"/>
              </w:rPr>
            </w:pPr>
          </w:p>
        </w:tc>
      </w:tr>
    </w:tbl>
    <w:p w14:paraId="3F566FA1">
      <w:pPr>
        <w:spacing w:before="19" w:line="254" w:lineRule="auto"/>
        <w:ind w:left="451" w:right="327" w:firstLine="0"/>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(It</w:t>
      </w:r>
      <w:r>
        <w:rPr>
          <w:rFonts w:hint="default" w:asciiTheme="minorAscii" w:hAnsiTheme="minorAscii" w:eastAsiaTheme="minorEastAsia" w:cstheme="minorEastAsia"/>
          <w:spacing w:val="32"/>
          <w:sz w:val="24"/>
          <w:szCs w:val="24"/>
        </w:rPr>
        <w:t xml:space="preserve"> </w:t>
      </w:r>
      <w:r>
        <w:rPr>
          <w:rFonts w:hint="default" w:asciiTheme="minorAscii" w:hAnsiTheme="minorAscii" w:eastAsiaTheme="minorEastAsia" w:cstheme="minorEastAsia"/>
          <w:sz w:val="24"/>
          <w:szCs w:val="24"/>
        </w:rPr>
        <w:t>is</w:t>
      </w:r>
      <w:r>
        <w:rPr>
          <w:rFonts w:hint="default" w:asciiTheme="minorAscii" w:hAnsiTheme="minorAscii" w:eastAsiaTheme="minorEastAsia" w:cstheme="minorEastAsia"/>
          <w:spacing w:val="31"/>
          <w:sz w:val="24"/>
          <w:szCs w:val="24"/>
        </w:rPr>
        <w:t xml:space="preserve"> </w:t>
      </w:r>
      <w:r>
        <w:rPr>
          <w:rFonts w:hint="default" w:asciiTheme="minorAscii" w:hAnsiTheme="minorAscii" w:eastAsiaTheme="minorEastAsia" w:cstheme="minorEastAsia"/>
          <w:sz w:val="24"/>
          <w:szCs w:val="24"/>
        </w:rPr>
        <w:t>mandatory</w:t>
      </w:r>
      <w:r>
        <w:rPr>
          <w:rFonts w:hint="default" w:asciiTheme="minorAscii" w:hAnsiTheme="minorAscii" w:eastAsiaTheme="minorEastAsia" w:cstheme="minorEastAsia"/>
          <w:spacing w:val="31"/>
          <w:sz w:val="24"/>
          <w:szCs w:val="24"/>
        </w:rPr>
        <w:t xml:space="preserve"> </w:t>
      </w:r>
      <w:r>
        <w:rPr>
          <w:rFonts w:hint="default" w:asciiTheme="minorAscii" w:hAnsiTheme="minorAscii" w:eastAsiaTheme="minorEastAsia" w:cstheme="minorEastAsia"/>
          <w:sz w:val="24"/>
          <w:szCs w:val="24"/>
        </w:rPr>
        <w:t>to</w:t>
      </w:r>
      <w:r>
        <w:rPr>
          <w:rFonts w:hint="default" w:asciiTheme="minorAscii" w:hAnsiTheme="minorAscii" w:eastAsiaTheme="minorEastAsia" w:cstheme="minorEastAsia"/>
          <w:spacing w:val="34"/>
          <w:sz w:val="24"/>
          <w:szCs w:val="24"/>
        </w:rPr>
        <w:t xml:space="preserve"> </w:t>
      </w:r>
      <w:r>
        <w:rPr>
          <w:rFonts w:hint="default" w:asciiTheme="minorAscii" w:hAnsiTheme="minorAscii" w:eastAsiaTheme="minorEastAsia" w:cstheme="minorEastAsia"/>
          <w:sz w:val="24"/>
          <w:szCs w:val="24"/>
        </w:rPr>
        <w:t>attach</w:t>
      </w:r>
      <w:r>
        <w:rPr>
          <w:rFonts w:hint="default" w:asciiTheme="minorAscii" w:hAnsiTheme="minorAscii" w:eastAsiaTheme="minorEastAsia" w:cstheme="minorEastAsia"/>
          <w:spacing w:val="33"/>
          <w:sz w:val="24"/>
          <w:szCs w:val="24"/>
        </w:rPr>
        <w:t xml:space="preserve"> </w:t>
      </w:r>
      <w:r>
        <w:rPr>
          <w:rFonts w:hint="default" w:asciiTheme="minorAscii" w:hAnsiTheme="minorAscii" w:eastAsiaTheme="minorEastAsia" w:cstheme="minorEastAsia"/>
          <w:sz w:val="24"/>
          <w:szCs w:val="24"/>
        </w:rPr>
        <w:t>self-attested</w:t>
      </w:r>
      <w:r>
        <w:rPr>
          <w:rFonts w:hint="default" w:asciiTheme="minorAscii" w:hAnsiTheme="minorAscii" w:eastAsiaTheme="minorEastAsia" w:cstheme="minorEastAsia"/>
          <w:spacing w:val="28"/>
          <w:sz w:val="24"/>
          <w:szCs w:val="24"/>
        </w:rPr>
        <w:t xml:space="preserve"> </w:t>
      </w:r>
      <w:r>
        <w:rPr>
          <w:rFonts w:hint="default" w:asciiTheme="minorAscii" w:hAnsiTheme="minorAscii" w:eastAsiaTheme="minorEastAsia" w:cstheme="minorEastAsia"/>
          <w:sz w:val="24"/>
          <w:szCs w:val="24"/>
        </w:rPr>
        <w:t>Photocopy</w:t>
      </w:r>
      <w:r>
        <w:rPr>
          <w:rFonts w:hint="default" w:asciiTheme="minorAscii" w:hAnsiTheme="minorAscii" w:eastAsiaTheme="minorEastAsia" w:cstheme="minorEastAsia"/>
          <w:spacing w:val="31"/>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37"/>
          <w:sz w:val="24"/>
          <w:szCs w:val="24"/>
        </w:rPr>
        <w:t xml:space="preserve"> </w:t>
      </w: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28"/>
          <w:sz w:val="24"/>
          <w:szCs w:val="24"/>
        </w:rPr>
        <w:t xml:space="preserve"> </w:t>
      </w:r>
      <w:r>
        <w:rPr>
          <w:rFonts w:hint="default" w:asciiTheme="minorAscii" w:hAnsiTheme="minorAscii" w:eastAsiaTheme="minorEastAsia" w:cstheme="minorEastAsia"/>
          <w:sz w:val="24"/>
          <w:szCs w:val="24"/>
        </w:rPr>
        <w:t>Experience</w:t>
      </w:r>
      <w:r>
        <w:rPr>
          <w:rFonts w:hint="default" w:asciiTheme="minorAscii" w:hAnsiTheme="minorAscii" w:eastAsiaTheme="minorEastAsia" w:cstheme="minorEastAsia"/>
          <w:spacing w:val="33"/>
          <w:sz w:val="24"/>
          <w:szCs w:val="24"/>
        </w:rPr>
        <w:t xml:space="preserve"> </w:t>
      </w:r>
      <w:r>
        <w:rPr>
          <w:rFonts w:hint="default" w:asciiTheme="minorAscii" w:hAnsiTheme="minorAscii" w:eastAsiaTheme="minorEastAsia" w:cstheme="minorEastAsia"/>
          <w:sz w:val="24"/>
          <w:szCs w:val="24"/>
        </w:rPr>
        <w:t>Certificate</w:t>
      </w:r>
      <w:r>
        <w:rPr>
          <w:rFonts w:hint="default" w:asciiTheme="minorAscii" w:hAnsiTheme="minorAscii" w:eastAsiaTheme="minorEastAsia" w:cstheme="minorEastAsia"/>
          <w:spacing w:val="33"/>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32"/>
          <w:sz w:val="24"/>
          <w:szCs w:val="24"/>
        </w:rPr>
        <w:t xml:space="preserve"> </w:t>
      </w:r>
      <w:r>
        <w:rPr>
          <w:rFonts w:hint="default" w:asciiTheme="minorAscii" w:hAnsiTheme="minorAscii" w:eastAsiaTheme="minorEastAsia" w:cstheme="minorEastAsia"/>
          <w:sz w:val="24"/>
          <w:szCs w:val="24"/>
        </w:rPr>
        <w:t>each</w:t>
      </w:r>
      <w:r>
        <w:rPr>
          <w:rFonts w:hint="default" w:asciiTheme="minorAscii" w:hAnsiTheme="minorAscii" w:eastAsiaTheme="minorEastAsia" w:cstheme="minorEastAsia"/>
          <w:spacing w:val="33"/>
          <w:sz w:val="24"/>
          <w:szCs w:val="24"/>
        </w:rPr>
        <w:t xml:space="preserve"> </w:t>
      </w:r>
      <w:r>
        <w:rPr>
          <w:rFonts w:hint="default" w:asciiTheme="minorAscii" w:hAnsiTheme="minorAscii" w:eastAsiaTheme="minorEastAsia" w:cstheme="minorEastAsia"/>
          <w:sz w:val="24"/>
          <w:szCs w:val="24"/>
        </w:rPr>
        <w:t>Mentor</w:t>
      </w:r>
      <w:r>
        <w:rPr>
          <w:rFonts w:hint="default" w:asciiTheme="minorAscii" w:hAnsiTheme="minorAscii" w:eastAsiaTheme="minorEastAsia" w:cstheme="minorEastAsia"/>
          <w:spacing w:val="30"/>
          <w:sz w:val="24"/>
          <w:szCs w:val="24"/>
        </w:rPr>
        <w:t xml:space="preserve"> </w:t>
      </w:r>
      <w:r>
        <w:rPr>
          <w:rFonts w:hint="default" w:asciiTheme="minorAscii" w:hAnsiTheme="minorAscii" w:eastAsiaTheme="minorEastAsia" w:cstheme="minorEastAsia"/>
          <w:sz w:val="24"/>
          <w:szCs w:val="24"/>
        </w:rPr>
        <w:t>in</w:t>
      </w:r>
      <w:r>
        <w:rPr>
          <w:rFonts w:hint="default" w:asciiTheme="minorAscii" w:hAnsiTheme="minorAscii" w:eastAsiaTheme="minorEastAsia" w:cstheme="minorEastAsia"/>
          <w:spacing w:val="33"/>
          <w:sz w:val="24"/>
          <w:szCs w:val="24"/>
        </w:rPr>
        <w:t xml:space="preserve"> </w:t>
      </w:r>
      <w:r>
        <w:rPr>
          <w:rFonts w:hint="default" w:asciiTheme="minorAscii" w:hAnsiTheme="minorAscii" w:eastAsiaTheme="minorEastAsia" w:cstheme="minorEastAsia"/>
          <w:sz w:val="24"/>
          <w:szCs w:val="24"/>
        </w:rPr>
        <w:t>the Subjectof concerned Fellowship/Certificate Course)</w:t>
      </w:r>
    </w:p>
    <w:p w14:paraId="4D46A776">
      <w:pPr>
        <w:pStyle w:val="6"/>
        <w:rPr>
          <w:rFonts w:hint="default" w:asciiTheme="minorAscii" w:hAnsiTheme="minorAscii" w:eastAsiaTheme="minorEastAsia" w:cstheme="minorEastAsia"/>
          <w:sz w:val="24"/>
          <w:szCs w:val="24"/>
        </w:rPr>
      </w:pPr>
    </w:p>
    <w:p w14:paraId="72E52746">
      <w:pPr>
        <w:pStyle w:val="6"/>
        <w:spacing w:before="235"/>
        <w:rPr>
          <w:rFonts w:hint="default" w:asciiTheme="minorAscii" w:hAnsiTheme="minorAscii" w:eastAsiaTheme="minorEastAsia" w:cstheme="minorEastAsia"/>
          <w:sz w:val="24"/>
          <w:szCs w:val="24"/>
        </w:rPr>
      </w:pPr>
    </w:p>
    <w:p w14:paraId="3601A3D6">
      <w:pPr>
        <w:pStyle w:val="6"/>
        <w:tabs>
          <w:tab w:val="left" w:pos="6931"/>
        </w:tabs>
        <w:ind w:left="451"/>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Sign</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&amp;</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pacing w:val="-2"/>
          <w:sz w:val="24"/>
          <w:szCs w:val="24"/>
        </w:rPr>
        <w:t>Stamp</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sz w:val="24"/>
          <w:szCs w:val="24"/>
        </w:rPr>
        <w:t>Sign</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&amp;</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pacing w:val="-2"/>
          <w:sz w:val="24"/>
          <w:szCs w:val="24"/>
        </w:rPr>
        <w:t>Stamp</w:t>
      </w:r>
    </w:p>
    <w:p w14:paraId="40B09496">
      <w:pPr>
        <w:pStyle w:val="6"/>
        <w:tabs>
          <w:tab w:val="left" w:pos="6931"/>
        </w:tabs>
        <w:spacing w:before="17"/>
        <w:ind w:left="451"/>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Head</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2"/>
          <w:sz w:val="24"/>
          <w:szCs w:val="24"/>
        </w:rPr>
        <w:t xml:space="preserve"> Department</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sz w:val="24"/>
          <w:szCs w:val="24"/>
        </w:rPr>
        <w:t>Dean/Principal/Head</w:t>
      </w:r>
      <w:r>
        <w:rPr>
          <w:rFonts w:hint="default" w:asciiTheme="minorAscii" w:hAnsiTheme="minorAscii" w:eastAsiaTheme="minorEastAsia" w:cstheme="minorEastAsia"/>
          <w:spacing w:val="-17"/>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17"/>
          <w:sz w:val="24"/>
          <w:szCs w:val="24"/>
        </w:rPr>
        <w:t xml:space="preserve"> </w:t>
      </w:r>
      <w:r>
        <w:rPr>
          <w:rFonts w:hint="default" w:asciiTheme="minorAscii" w:hAnsiTheme="minorAscii" w:eastAsiaTheme="minorEastAsia" w:cstheme="minorEastAsia"/>
          <w:spacing w:val="-2"/>
          <w:sz w:val="24"/>
          <w:szCs w:val="24"/>
        </w:rPr>
        <w:t>Institute</w:t>
      </w:r>
    </w:p>
    <w:p w14:paraId="3720244E">
      <w:pPr>
        <w:pStyle w:val="6"/>
        <w:tabs>
          <w:tab w:val="left" w:pos="1496"/>
          <w:tab w:val="left" w:pos="1961"/>
          <w:tab w:val="left" w:pos="6931"/>
          <w:tab w:val="left" w:pos="7775"/>
          <w:tab w:val="left" w:pos="8106"/>
        </w:tabs>
        <w:spacing w:before="22"/>
        <w:ind w:left="451"/>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Date</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pacing w:val="-10"/>
          <w:sz w:val="24"/>
          <w:szCs w:val="24"/>
        </w:rPr>
        <w:t>:</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spacing w:val="-10"/>
          <w:sz w:val="24"/>
          <w:szCs w:val="24"/>
        </w:rPr>
        <w:t>/</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spacing w:val="-10"/>
          <w:sz w:val="24"/>
          <w:szCs w:val="24"/>
        </w:rPr>
        <w:t>/</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spacing w:val="-2"/>
          <w:sz w:val="24"/>
          <w:szCs w:val="24"/>
        </w:rPr>
        <w:t>Date:</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spacing w:val="-10"/>
          <w:sz w:val="24"/>
          <w:szCs w:val="24"/>
        </w:rPr>
        <w:t>/</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spacing w:val="-10"/>
          <w:sz w:val="24"/>
          <w:szCs w:val="24"/>
        </w:rPr>
        <w:t>/</w:t>
      </w:r>
    </w:p>
    <w:p w14:paraId="5892F157">
      <w:pPr>
        <w:pStyle w:val="6"/>
        <w:spacing w:before="204"/>
        <w:rPr>
          <w:rFonts w:hint="default" w:asciiTheme="minorAscii" w:hAnsiTheme="minorAscii" w:eastAsiaTheme="minorEastAsia" w:cstheme="minorEastAsia"/>
          <w:sz w:val="24"/>
          <w:szCs w:val="24"/>
        </w:rPr>
      </w:pPr>
    </w:p>
    <w:tbl>
      <w:tblPr>
        <w:tblStyle w:val="5"/>
        <w:tblW w:w="0" w:type="auto"/>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62"/>
        <w:gridCol w:w="1617"/>
        <w:gridCol w:w="3239"/>
      </w:tblGrid>
      <w:tr w14:paraId="2D2B1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479" w:type="dxa"/>
            <w:gridSpan w:val="2"/>
          </w:tcPr>
          <w:p w14:paraId="7FD3E9BC">
            <w:pPr>
              <w:pStyle w:val="12"/>
              <w:spacing w:line="271" w:lineRule="exact"/>
              <w:ind w:left="1943"/>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Name</w:t>
            </w:r>
            <w:r>
              <w:rPr>
                <w:rFonts w:hint="default" w:asciiTheme="minorAscii" w:hAnsiTheme="minorAscii" w:eastAsiaTheme="minorEastAsia" w:cstheme="minorEastAsia"/>
                <w:b/>
                <w:spacing w:val="56"/>
                <w:w w:val="150"/>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pacing w:val="-2"/>
                <w:sz w:val="24"/>
                <w:szCs w:val="24"/>
              </w:rPr>
              <w:t>Inspectors</w:t>
            </w:r>
          </w:p>
        </w:tc>
        <w:tc>
          <w:tcPr>
            <w:tcW w:w="3239" w:type="dxa"/>
          </w:tcPr>
          <w:p w14:paraId="443DFE29">
            <w:pPr>
              <w:pStyle w:val="12"/>
              <w:spacing w:line="271" w:lineRule="exact"/>
              <w:ind w:left="111"/>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Signature</w:t>
            </w:r>
            <w:r>
              <w:rPr>
                <w:rFonts w:hint="default" w:asciiTheme="minorAscii" w:hAnsiTheme="minorAscii" w:eastAsiaTheme="minorEastAsia" w:cstheme="minorEastAsia"/>
                <w:b/>
                <w:spacing w:val="16"/>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pacing w:val="-2"/>
                <w:sz w:val="24"/>
                <w:szCs w:val="24"/>
              </w:rPr>
              <w:t>Inspectors</w:t>
            </w:r>
          </w:p>
        </w:tc>
      </w:tr>
      <w:tr w14:paraId="05EF9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862" w:type="dxa"/>
          </w:tcPr>
          <w:p w14:paraId="22134A35">
            <w:pPr>
              <w:pStyle w:val="12"/>
              <w:spacing w:line="248" w:lineRule="exact"/>
              <w:ind w:left="11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w w:val="105"/>
                <w:sz w:val="24"/>
                <w:szCs w:val="24"/>
              </w:rPr>
              <w:t>1)</w:t>
            </w:r>
          </w:p>
        </w:tc>
        <w:tc>
          <w:tcPr>
            <w:tcW w:w="1617" w:type="dxa"/>
          </w:tcPr>
          <w:p w14:paraId="3CE7C97D">
            <w:pPr>
              <w:pStyle w:val="12"/>
              <w:spacing w:line="248" w:lineRule="exact"/>
              <w:ind w:left="84"/>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w w:val="105"/>
                <w:sz w:val="24"/>
                <w:szCs w:val="24"/>
              </w:rPr>
              <w:t>Chairman</w:t>
            </w:r>
          </w:p>
        </w:tc>
        <w:tc>
          <w:tcPr>
            <w:tcW w:w="3239" w:type="dxa"/>
          </w:tcPr>
          <w:p w14:paraId="1F88A234">
            <w:pPr>
              <w:pStyle w:val="12"/>
              <w:rPr>
                <w:rFonts w:hint="default" w:asciiTheme="minorAscii" w:hAnsiTheme="minorAscii" w:eastAsiaTheme="minorEastAsia" w:cstheme="minorEastAsia"/>
                <w:sz w:val="24"/>
                <w:szCs w:val="24"/>
              </w:rPr>
            </w:pPr>
          </w:p>
        </w:tc>
      </w:tr>
      <w:tr w14:paraId="0B7CE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4862" w:type="dxa"/>
            <w:tcBorders>
              <w:bottom w:val="single" w:color="000000" w:sz="6" w:space="0"/>
            </w:tcBorders>
          </w:tcPr>
          <w:p w14:paraId="3A4A68CB">
            <w:pPr>
              <w:pStyle w:val="12"/>
              <w:spacing w:line="248" w:lineRule="exact"/>
              <w:ind w:left="11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w w:val="105"/>
                <w:sz w:val="24"/>
                <w:szCs w:val="24"/>
              </w:rPr>
              <w:t>2)</w:t>
            </w:r>
          </w:p>
        </w:tc>
        <w:tc>
          <w:tcPr>
            <w:tcW w:w="1617" w:type="dxa"/>
            <w:tcBorders>
              <w:bottom w:val="single" w:color="000000" w:sz="6" w:space="0"/>
            </w:tcBorders>
          </w:tcPr>
          <w:p w14:paraId="72569A01">
            <w:pPr>
              <w:pStyle w:val="12"/>
              <w:spacing w:line="248" w:lineRule="exact"/>
              <w:ind w:left="84" w:right="7"/>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w w:val="105"/>
                <w:sz w:val="24"/>
                <w:szCs w:val="24"/>
              </w:rPr>
              <w:t>Member</w:t>
            </w:r>
          </w:p>
        </w:tc>
        <w:tc>
          <w:tcPr>
            <w:tcW w:w="3239" w:type="dxa"/>
            <w:tcBorders>
              <w:bottom w:val="single" w:color="000000" w:sz="6" w:space="0"/>
            </w:tcBorders>
          </w:tcPr>
          <w:p w14:paraId="375329C5">
            <w:pPr>
              <w:pStyle w:val="12"/>
              <w:rPr>
                <w:rFonts w:hint="default" w:asciiTheme="minorAscii" w:hAnsiTheme="minorAscii" w:eastAsiaTheme="minorEastAsia" w:cstheme="minorEastAsia"/>
                <w:sz w:val="24"/>
                <w:szCs w:val="24"/>
              </w:rPr>
            </w:pPr>
          </w:p>
        </w:tc>
      </w:tr>
      <w:tr w14:paraId="5803A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862" w:type="dxa"/>
            <w:tcBorders>
              <w:top w:val="single" w:color="000000" w:sz="6" w:space="0"/>
            </w:tcBorders>
          </w:tcPr>
          <w:p w14:paraId="32267A4A">
            <w:pPr>
              <w:pStyle w:val="12"/>
              <w:spacing w:line="248" w:lineRule="exact"/>
              <w:ind w:left="11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w w:val="105"/>
                <w:sz w:val="24"/>
                <w:szCs w:val="24"/>
              </w:rPr>
              <w:t>3)</w:t>
            </w:r>
          </w:p>
        </w:tc>
        <w:tc>
          <w:tcPr>
            <w:tcW w:w="1617" w:type="dxa"/>
            <w:tcBorders>
              <w:top w:val="single" w:color="000000" w:sz="6" w:space="0"/>
            </w:tcBorders>
          </w:tcPr>
          <w:p w14:paraId="29A5B61C">
            <w:pPr>
              <w:pStyle w:val="12"/>
              <w:spacing w:line="248" w:lineRule="exact"/>
              <w:ind w:left="84" w:right="7"/>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w w:val="105"/>
                <w:sz w:val="24"/>
                <w:szCs w:val="24"/>
              </w:rPr>
              <w:t>Member</w:t>
            </w:r>
          </w:p>
        </w:tc>
        <w:tc>
          <w:tcPr>
            <w:tcW w:w="3239" w:type="dxa"/>
            <w:tcBorders>
              <w:top w:val="single" w:color="000000" w:sz="6" w:space="0"/>
            </w:tcBorders>
          </w:tcPr>
          <w:p w14:paraId="32110D58">
            <w:pPr>
              <w:pStyle w:val="12"/>
              <w:rPr>
                <w:rFonts w:hint="default" w:asciiTheme="minorAscii" w:hAnsiTheme="minorAscii" w:eastAsiaTheme="minorEastAsia" w:cstheme="minorEastAsia"/>
                <w:sz w:val="24"/>
                <w:szCs w:val="24"/>
              </w:rPr>
            </w:pPr>
          </w:p>
        </w:tc>
      </w:tr>
      <w:tr w14:paraId="5261F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4862" w:type="dxa"/>
          </w:tcPr>
          <w:p w14:paraId="51D24772">
            <w:pPr>
              <w:pStyle w:val="12"/>
              <w:spacing w:line="248" w:lineRule="exact"/>
              <w:ind w:left="11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w w:val="105"/>
                <w:sz w:val="24"/>
                <w:szCs w:val="24"/>
              </w:rPr>
              <w:t>4)</w:t>
            </w:r>
          </w:p>
        </w:tc>
        <w:tc>
          <w:tcPr>
            <w:tcW w:w="1617" w:type="dxa"/>
          </w:tcPr>
          <w:p w14:paraId="74D2E5B5">
            <w:pPr>
              <w:pStyle w:val="12"/>
              <w:spacing w:line="248" w:lineRule="exact"/>
              <w:ind w:left="84" w:right="7"/>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w w:val="105"/>
                <w:sz w:val="24"/>
                <w:szCs w:val="24"/>
              </w:rPr>
              <w:t>Member</w:t>
            </w:r>
          </w:p>
        </w:tc>
        <w:tc>
          <w:tcPr>
            <w:tcW w:w="3239" w:type="dxa"/>
          </w:tcPr>
          <w:p w14:paraId="731241A9">
            <w:pPr>
              <w:pStyle w:val="12"/>
              <w:rPr>
                <w:rFonts w:hint="default" w:asciiTheme="minorAscii" w:hAnsiTheme="minorAscii" w:eastAsiaTheme="minorEastAsia" w:cstheme="minorEastAsia"/>
                <w:sz w:val="24"/>
                <w:szCs w:val="24"/>
              </w:rPr>
            </w:pPr>
          </w:p>
        </w:tc>
      </w:tr>
    </w:tbl>
    <w:p w14:paraId="591D0068">
      <w:pPr>
        <w:pStyle w:val="12"/>
        <w:spacing w:after="0"/>
        <w:rPr>
          <w:rFonts w:hint="default" w:asciiTheme="minorAscii" w:hAnsiTheme="minorAscii" w:eastAsiaTheme="minorEastAsia" w:cstheme="minorEastAsia"/>
          <w:sz w:val="24"/>
          <w:szCs w:val="24"/>
        </w:rPr>
      </w:pPr>
    </w:p>
    <w:p w14:paraId="3503BFBD">
      <w:pPr>
        <w:pStyle w:val="12"/>
        <w:spacing w:after="0"/>
        <w:rPr>
          <w:rFonts w:hint="default" w:asciiTheme="minorAscii" w:hAnsiTheme="minorAscii" w:eastAsiaTheme="minorEastAsia" w:cstheme="minorEastAsia"/>
          <w:sz w:val="24"/>
          <w:szCs w:val="24"/>
        </w:rPr>
      </w:pPr>
    </w:p>
    <w:p w14:paraId="14C27A0C">
      <w:pPr>
        <w:pStyle w:val="12"/>
        <w:spacing w:after="0"/>
        <w:rPr>
          <w:rFonts w:hint="default" w:asciiTheme="minorAscii" w:hAnsiTheme="minorAscii" w:eastAsiaTheme="minorEastAsia" w:cstheme="minorEastAsia"/>
          <w:sz w:val="24"/>
          <w:szCs w:val="24"/>
        </w:rPr>
      </w:pPr>
    </w:p>
    <w:p w14:paraId="3F2393DD">
      <w:pPr>
        <w:pStyle w:val="12"/>
        <w:spacing w:after="0"/>
        <w:rPr>
          <w:rFonts w:hint="default" w:asciiTheme="minorAscii" w:hAnsiTheme="minorAscii" w:eastAsiaTheme="minorEastAsia" w:cstheme="minorEastAsia"/>
          <w:sz w:val="24"/>
          <w:szCs w:val="24"/>
        </w:rPr>
      </w:pPr>
    </w:p>
    <w:p w14:paraId="625423CF">
      <w:pPr>
        <w:pStyle w:val="12"/>
        <w:spacing w:after="0"/>
        <w:rPr>
          <w:rFonts w:hint="default" w:asciiTheme="minorAscii" w:hAnsiTheme="minorAscii" w:eastAsiaTheme="minorEastAsia" w:cstheme="minorEastAsia"/>
          <w:sz w:val="24"/>
          <w:szCs w:val="24"/>
        </w:rPr>
      </w:pPr>
    </w:p>
    <w:p w14:paraId="235A81A7">
      <w:pPr>
        <w:pStyle w:val="12"/>
        <w:spacing w:after="0"/>
        <w:rPr>
          <w:rFonts w:hint="default" w:asciiTheme="minorAscii" w:hAnsiTheme="minorAscii" w:eastAsiaTheme="minorEastAsia" w:cstheme="minorEastAsia"/>
          <w:sz w:val="24"/>
          <w:szCs w:val="24"/>
        </w:rPr>
      </w:pPr>
    </w:p>
    <w:p w14:paraId="189CAE26">
      <w:pPr>
        <w:pStyle w:val="12"/>
        <w:spacing w:after="0"/>
        <w:rPr>
          <w:rFonts w:hint="default" w:asciiTheme="minorAscii" w:hAnsiTheme="minorAscii" w:eastAsiaTheme="minorEastAsia" w:cstheme="minorEastAsia"/>
          <w:sz w:val="24"/>
          <w:szCs w:val="24"/>
        </w:rPr>
      </w:pPr>
    </w:p>
    <w:p w14:paraId="5605894D">
      <w:pPr>
        <w:pStyle w:val="12"/>
        <w:spacing w:after="0"/>
        <w:rPr>
          <w:rFonts w:hint="default" w:asciiTheme="minorAscii" w:hAnsiTheme="minorAscii" w:eastAsiaTheme="minorEastAsia" w:cstheme="minorEastAsia"/>
          <w:sz w:val="24"/>
          <w:szCs w:val="24"/>
        </w:rPr>
      </w:pPr>
    </w:p>
    <w:p w14:paraId="164793CC">
      <w:pPr>
        <w:pStyle w:val="12"/>
        <w:spacing w:after="0"/>
        <w:rPr>
          <w:rFonts w:hint="default" w:asciiTheme="minorAscii" w:hAnsiTheme="minorAscii" w:eastAsiaTheme="minorEastAsia" w:cstheme="minorEastAsia"/>
          <w:sz w:val="24"/>
          <w:szCs w:val="24"/>
        </w:rPr>
      </w:pPr>
    </w:p>
    <w:p w14:paraId="23B69984">
      <w:pPr>
        <w:pStyle w:val="12"/>
        <w:spacing w:after="0"/>
        <w:rPr>
          <w:rFonts w:hint="default" w:asciiTheme="minorAscii" w:hAnsiTheme="minorAscii" w:eastAsiaTheme="minorEastAsia" w:cstheme="minorEastAsia"/>
          <w:sz w:val="24"/>
          <w:szCs w:val="24"/>
        </w:rPr>
      </w:pPr>
    </w:p>
    <w:p w14:paraId="3C0E7590">
      <w:pPr>
        <w:pStyle w:val="12"/>
        <w:spacing w:after="0"/>
        <w:rPr>
          <w:rFonts w:hint="default" w:asciiTheme="minorAscii" w:hAnsiTheme="minorAscii" w:eastAsiaTheme="minorEastAsia" w:cstheme="minorEastAsia"/>
          <w:sz w:val="24"/>
          <w:szCs w:val="24"/>
        </w:rPr>
      </w:pPr>
    </w:p>
    <w:p w14:paraId="5F71F835">
      <w:pPr>
        <w:pStyle w:val="12"/>
        <w:spacing w:after="0"/>
        <w:rPr>
          <w:rFonts w:hint="default" w:asciiTheme="minorAscii" w:hAnsiTheme="minorAscii" w:eastAsiaTheme="minorEastAsia" w:cstheme="minorEastAsia"/>
          <w:sz w:val="24"/>
          <w:szCs w:val="24"/>
        </w:rPr>
      </w:pPr>
    </w:p>
    <w:p w14:paraId="34B816F5">
      <w:pPr>
        <w:pStyle w:val="12"/>
        <w:spacing w:after="0"/>
        <w:rPr>
          <w:rFonts w:hint="default" w:asciiTheme="minorAscii" w:hAnsiTheme="minorAscii" w:eastAsiaTheme="minorEastAsia" w:cstheme="minorEastAsia"/>
          <w:sz w:val="24"/>
          <w:szCs w:val="24"/>
        </w:rPr>
      </w:pPr>
    </w:p>
    <w:p w14:paraId="64C7FEAA">
      <w:pPr>
        <w:pStyle w:val="12"/>
        <w:spacing w:after="0"/>
        <w:rPr>
          <w:rFonts w:hint="default" w:asciiTheme="minorAscii" w:hAnsiTheme="minorAscii" w:eastAsiaTheme="minorEastAsia" w:cstheme="minorEastAsia"/>
          <w:sz w:val="24"/>
          <w:szCs w:val="24"/>
        </w:rPr>
      </w:pPr>
    </w:p>
    <w:p w14:paraId="42C1B927">
      <w:pPr>
        <w:pStyle w:val="12"/>
        <w:spacing w:after="0"/>
        <w:rPr>
          <w:rFonts w:hint="default" w:asciiTheme="minorAscii" w:hAnsiTheme="minorAscii" w:eastAsiaTheme="minorEastAsia" w:cstheme="minorEastAsia"/>
          <w:sz w:val="24"/>
          <w:szCs w:val="24"/>
        </w:rPr>
      </w:pPr>
    </w:p>
    <w:p w14:paraId="56029DD9">
      <w:pPr>
        <w:pStyle w:val="12"/>
        <w:spacing w:after="0"/>
        <w:rPr>
          <w:rFonts w:hint="default" w:asciiTheme="minorAscii" w:hAnsiTheme="minorAscii" w:eastAsiaTheme="minorEastAsia" w:cstheme="minorEastAsia"/>
          <w:sz w:val="24"/>
          <w:szCs w:val="24"/>
        </w:rPr>
      </w:pPr>
    </w:p>
    <w:p w14:paraId="276538A3">
      <w:pPr>
        <w:pStyle w:val="12"/>
        <w:spacing w:after="0"/>
        <w:rPr>
          <w:rFonts w:hint="default" w:asciiTheme="minorAscii" w:hAnsiTheme="minorAscii" w:eastAsiaTheme="minorEastAsia" w:cstheme="minorEastAsia"/>
          <w:sz w:val="24"/>
          <w:szCs w:val="24"/>
        </w:rPr>
      </w:pPr>
    </w:p>
    <w:p w14:paraId="1EB801ED">
      <w:pPr>
        <w:pStyle w:val="12"/>
        <w:spacing w:after="0"/>
        <w:rPr>
          <w:rFonts w:hint="default" w:asciiTheme="minorAscii" w:hAnsiTheme="minorAscii" w:eastAsiaTheme="minorEastAsia" w:cstheme="minorEastAsia"/>
          <w:sz w:val="24"/>
          <w:szCs w:val="24"/>
        </w:rPr>
      </w:pPr>
    </w:p>
    <w:p w14:paraId="1B789100">
      <w:pPr>
        <w:pStyle w:val="12"/>
        <w:spacing w:after="0"/>
        <w:rPr>
          <w:rFonts w:hint="default" w:asciiTheme="minorAscii" w:hAnsiTheme="minorAscii" w:eastAsiaTheme="minorEastAsia" w:cstheme="minorEastAsia"/>
          <w:sz w:val="24"/>
          <w:szCs w:val="24"/>
        </w:rPr>
      </w:pPr>
    </w:p>
    <w:p w14:paraId="60BAC0B6">
      <w:pPr>
        <w:pStyle w:val="12"/>
        <w:spacing w:after="0"/>
        <w:rPr>
          <w:rFonts w:hint="default" w:asciiTheme="minorAscii" w:hAnsiTheme="minorAscii" w:eastAsiaTheme="minorEastAsia" w:cstheme="minorEastAsia"/>
          <w:sz w:val="24"/>
          <w:szCs w:val="24"/>
        </w:rPr>
      </w:pPr>
    </w:p>
    <w:p w14:paraId="1D1B517B">
      <w:pPr>
        <w:pStyle w:val="12"/>
        <w:spacing w:after="0"/>
        <w:rPr>
          <w:rFonts w:hint="default" w:asciiTheme="minorAscii" w:hAnsiTheme="minorAscii" w:eastAsiaTheme="minorEastAsia" w:cstheme="minorEastAsia"/>
          <w:sz w:val="24"/>
          <w:szCs w:val="24"/>
        </w:rPr>
      </w:pPr>
    </w:p>
    <w:p w14:paraId="21848E07">
      <w:pPr>
        <w:pStyle w:val="12"/>
        <w:spacing w:after="0"/>
        <w:rPr>
          <w:rFonts w:hint="default" w:asciiTheme="minorAscii" w:hAnsiTheme="minorAscii" w:eastAsiaTheme="minorEastAsia" w:cstheme="minorEastAsia"/>
          <w:sz w:val="24"/>
          <w:szCs w:val="24"/>
        </w:rPr>
      </w:pPr>
    </w:p>
    <w:p w14:paraId="04689F4B">
      <w:pPr>
        <w:pStyle w:val="12"/>
        <w:spacing w:after="0"/>
        <w:rPr>
          <w:rFonts w:hint="default" w:asciiTheme="minorAscii" w:hAnsiTheme="minorAscii" w:eastAsiaTheme="minorEastAsia" w:cstheme="minorEastAsia"/>
          <w:sz w:val="24"/>
          <w:szCs w:val="24"/>
        </w:rPr>
      </w:pPr>
    </w:p>
    <w:p w14:paraId="567F56B1">
      <w:pPr>
        <w:pStyle w:val="12"/>
        <w:spacing w:after="0"/>
        <w:rPr>
          <w:rFonts w:hint="default" w:asciiTheme="minorAscii" w:hAnsiTheme="minorAscii" w:eastAsiaTheme="minorEastAsia" w:cstheme="minorEastAsia"/>
          <w:sz w:val="24"/>
          <w:szCs w:val="24"/>
        </w:rPr>
      </w:pPr>
    </w:p>
    <w:p w14:paraId="4C2A126E">
      <w:pPr>
        <w:pStyle w:val="12"/>
        <w:spacing w:after="0"/>
        <w:rPr>
          <w:rFonts w:hint="default" w:asciiTheme="minorAscii" w:hAnsiTheme="minorAscii" w:eastAsiaTheme="minorEastAsia" w:cstheme="minorEastAsia"/>
          <w:sz w:val="24"/>
          <w:szCs w:val="24"/>
        </w:rPr>
      </w:pPr>
    </w:p>
    <w:p w14:paraId="50AA1B4D">
      <w:pPr>
        <w:pStyle w:val="12"/>
        <w:spacing w:after="0"/>
        <w:rPr>
          <w:rFonts w:hint="default" w:asciiTheme="minorAscii" w:hAnsiTheme="minorAscii" w:eastAsiaTheme="minorEastAsia" w:cstheme="minorEastAsia"/>
          <w:sz w:val="24"/>
          <w:szCs w:val="24"/>
        </w:rPr>
      </w:pPr>
    </w:p>
    <w:p w14:paraId="22D806E6">
      <w:pPr>
        <w:pStyle w:val="12"/>
        <w:spacing w:after="0"/>
        <w:rPr>
          <w:rFonts w:hint="default" w:asciiTheme="minorAscii" w:hAnsiTheme="minorAscii" w:eastAsiaTheme="minorEastAsia" w:cstheme="minorEastAsia"/>
          <w:sz w:val="24"/>
          <w:szCs w:val="24"/>
        </w:rPr>
      </w:pPr>
    </w:p>
    <w:p w14:paraId="382E670D">
      <w:pPr>
        <w:pStyle w:val="12"/>
        <w:spacing w:after="0"/>
        <w:rPr>
          <w:rFonts w:hint="default" w:asciiTheme="minorAscii" w:hAnsiTheme="minorAscii" w:eastAsiaTheme="minorEastAsia" w:cstheme="minorEastAsia"/>
          <w:sz w:val="24"/>
          <w:szCs w:val="24"/>
        </w:rPr>
      </w:pPr>
    </w:p>
    <w:p w14:paraId="027995C4">
      <w:pPr>
        <w:pStyle w:val="12"/>
        <w:spacing w:after="0"/>
        <w:rPr>
          <w:rFonts w:hint="default" w:asciiTheme="minorAscii" w:hAnsiTheme="minorAscii" w:eastAsiaTheme="minorEastAsia" w:cstheme="minorEastAsia"/>
          <w:sz w:val="24"/>
          <w:szCs w:val="24"/>
        </w:rPr>
      </w:pPr>
    </w:p>
    <w:p w14:paraId="30760E0F">
      <w:pPr>
        <w:pStyle w:val="12"/>
        <w:spacing w:after="0"/>
        <w:rPr>
          <w:rFonts w:hint="default" w:asciiTheme="minorAscii" w:hAnsiTheme="minorAscii" w:eastAsiaTheme="minorEastAsia" w:cstheme="minorEastAsia"/>
          <w:sz w:val="24"/>
          <w:szCs w:val="24"/>
        </w:rPr>
      </w:pPr>
    </w:p>
    <w:p w14:paraId="4021EE47">
      <w:pPr>
        <w:pStyle w:val="12"/>
        <w:spacing w:after="0"/>
        <w:rPr>
          <w:rFonts w:hint="default" w:asciiTheme="minorAscii" w:hAnsiTheme="minorAscii" w:eastAsiaTheme="minorEastAsia" w:cstheme="minorEastAsia"/>
          <w:sz w:val="24"/>
          <w:szCs w:val="24"/>
        </w:rPr>
      </w:pPr>
    </w:p>
    <w:p w14:paraId="05D373B1">
      <w:pPr>
        <w:pStyle w:val="12"/>
        <w:spacing w:after="0"/>
        <w:rPr>
          <w:rFonts w:hint="default" w:asciiTheme="minorAscii" w:hAnsiTheme="minorAscii" w:eastAsiaTheme="minorEastAsia" w:cstheme="minorEastAsia"/>
          <w:sz w:val="24"/>
          <w:szCs w:val="24"/>
        </w:rPr>
      </w:pPr>
    </w:p>
    <w:p w14:paraId="02DBC3C2">
      <w:pPr>
        <w:pStyle w:val="12"/>
        <w:spacing w:after="0"/>
        <w:rPr>
          <w:rFonts w:hint="default" w:asciiTheme="minorAscii" w:hAnsiTheme="minorAscii" w:eastAsiaTheme="minorEastAsia" w:cstheme="minorEastAsia"/>
          <w:sz w:val="24"/>
          <w:szCs w:val="24"/>
        </w:rPr>
      </w:pPr>
    </w:p>
    <w:p w14:paraId="0DF9D472">
      <w:pPr>
        <w:pStyle w:val="12"/>
        <w:spacing w:after="0"/>
        <w:rPr>
          <w:rFonts w:hint="default" w:asciiTheme="minorAscii" w:hAnsiTheme="minorAscii" w:eastAsiaTheme="minorEastAsia" w:cstheme="minorEastAsia"/>
          <w:sz w:val="24"/>
          <w:szCs w:val="24"/>
        </w:rPr>
      </w:pPr>
    </w:p>
    <w:p w14:paraId="4F9AA4AA">
      <w:pPr>
        <w:pStyle w:val="12"/>
        <w:spacing w:after="0"/>
        <w:rPr>
          <w:rFonts w:hint="default" w:asciiTheme="minorAscii" w:hAnsiTheme="minorAscii" w:eastAsiaTheme="minorEastAsia" w:cstheme="minorEastAsia"/>
          <w:sz w:val="24"/>
          <w:szCs w:val="24"/>
        </w:rPr>
      </w:pPr>
    </w:p>
    <w:p w14:paraId="09465749">
      <w:pPr>
        <w:pStyle w:val="12"/>
        <w:spacing w:after="0"/>
        <w:rPr>
          <w:rFonts w:hint="default" w:asciiTheme="minorAscii" w:hAnsiTheme="minorAscii" w:eastAsiaTheme="minorEastAsia" w:cstheme="minorEastAsia"/>
          <w:sz w:val="24"/>
          <w:szCs w:val="24"/>
        </w:rPr>
      </w:pPr>
    </w:p>
    <w:p w14:paraId="656285E4">
      <w:pPr>
        <w:pStyle w:val="12"/>
        <w:spacing w:after="0"/>
        <w:rPr>
          <w:rFonts w:hint="default" w:asciiTheme="minorAscii" w:hAnsiTheme="minorAscii" w:eastAsiaTheme="minorEastAsia" w:cstheme="minorEastAsia"/>
          <w:sz w:val="24"/>
          <w:szCs w:val="24"/>
        </w:rPr>
      </w:pPr>
    </w:p>
    <w:p w14:paraId="100E257C">
      <w:pPr>
        <w:pStyle w:val="12"/>
        <w:spacing w:after="0"/>
        <w:rPr>
          <w:rFonts w:hint="default" w:asciiTheme="minorAscii" w:hAnsiTheme="minorAscii" w:eastAsiaTheme="minorEastAsia" w:cstheme="minorEastAsia"/>
          <w:sz w:val="24"/>
          <w:szCs w:val="24"/>
        </w:rPr>
      </w:pPr>
    </w:p>
    <w:p w14:paraId="4131E159">
      <w:pPr>
        <w:pStyle w:val="12"/>
        <w:spacing w:after="0"/>
        <w:rPr>
          <w:rFonts w:hint="default" w:asciiTheme="minorAscii" w:hAnsiTheme="minorAscii" w:eastAsiaTheme="minorEastAsia" w:cstheme="minorEastAsia"/>
          <w:sz w:val="24"/>
          <w:szCs w:val="24"/>
        </w:rPr>
      </w:pPr>
    </w:p>
    <w:p w14:paraId="39B899E6">
      <w:pPr>
        <w:pStyle w:val="12"/>
        <w:spacing w:after="0"/>
        <w:rPr>
          <w:rFonts w:hint="default" w:asciiTheme="minorAscii" w:hAnsiTheme="minorAscii" w:eastAsiaTheme="minorEastAsia" w:cstheme="minorEastAsia"/>
          <w:sz w:val="24"/>
          <w:szCs w:val="24"/>
        </w:rPr>
      </w:pPr>
    </w:p>
    <w:p w14:paraId="01EB95C7">
      <w:pPr>
        <w:pStyle w:val="12"/>
        <w:spacing w:after="0"/>
        <w:rPr>
          <w:rFonts w:hint="default" w:asciiTheme="minorAscii" w:hAnsiTheme="minorAscii" w:eastAsiaTheme="minorEastAsia" w:cstheme="minorEastAsia"/>
          <w:sz w:val="24"/>
          <w:szCs w:val="24"/>
        </w:rPr>
      </w:pPr>
    </w:p>
    <w:p w14:paraId="21BF9D7A">
      <w:pPr>
        <w:pStyle w:val="12"/>
        <w:spacing w:after="0"/>
        <w:rPr>
          <w:rFonts w:hint="default" w:asciiTheme="minorAscii" w:hAnsiTheme="minorAscii" w:eastAsiaTheme="minorEastAsia" w:cstheme="minorEastAsia"/>
          <w:sz w:val="24"/>
          <w:szCs w:val="24"/>
        </w:rPr>
      </w:pPr>
    </w:p>
    <w:p w14:paraId="3640217F">
      <w:pPr>
        <w:pStyle w:val="12"/>
        <w:spacing w:after="0"/>
        <w:rPr>
          <w:rFonts w:hint="default" w:asciiTheme="minorAscii" w:hAnsiTheme="minorAscii" w:eastAsiaTheme="minorEastAsia" w:cstheme="minorEastAsia"/>
          <w:sz w:val="24"/>
          <w:szCs w:val="24"/>
        </w:rPr>
      </w:pPr>
    </w:p>
    <w:p w14:paraId="42BE33A0">
      <w:pPr>
        <w:pStyle w:val="12"/>
        <w:spacing w:after="0"/>
        <w:rPr>
          <w:rFonts w:hint="default" w:asciiTheme="minorAscii" w:hAnsiTheme="minorAscii" w:eastAsiaTheme="minorEastAsia" w:cstheme="minorEastAsia"/>
          <w:sz w:val="24"/>
          <w:szCs w:val="24"/>
        </w:rPr>
      </w:pPr>
    </w:p>
    <w:p w14:paraId="385274F3">
      <w:pPr>
        <w:pStyle w:val="12"/>
        <w:spacing w:after="0"/>
        <w:rPr>
          <w:rFonts w:hint="default" w:asciiTheme="minorAscii" w:hAnsiTheme="minorAscii" w:eastAsiaTheme="minorEastAsia" w:cstheme="minorEastAsia"/>
          <w:sz w:val="24"/>
          <w:szCs w:val="24"/>
        </w:rPr>
      </w:pPr>
    </w:p>
    <w:p w14:paraId="1DDBA648">
      <w:pPr>
        <w:pStyle w:val="12"/>
        <w:spacing w:after="0"/>
        <w:rPr>
          <w:rFonts w:hint="default" w:asciiTheme="minorAscii" w:hAnsiTheme="minorAscii" w:eastAsiaTheme="minorEastAsia" w:cstheme="minorEastAsia"/>
          <w:sz w:val="24"/>
          <w:szCs w:val="24"/>
        </w:rPr>
      </w:pPr>
    </w:p>
    <w:p w14:paraId="077C232D">
      <w:pPr>
        <w:pStyle w:val="12"/>
        <w:spacing w:after="0"/>
        <w:rPr>
          <w:rFonts w:hint="default" w:asciiTheme="minorAscii" w:hAnsiTheme="minorAscii" w:eastAsiaTheme="minorEastAsia" w:cstheme="minorEastAsia"/>
          <w:sz w:val="24"/>
          <w:szCs w:val="24"/>
        </w:rPr>
      </w:pPr>
    </w:p>
    <w:p w14:paraId="1385590F">
      <w:pPr>
        <w:spacing w:before="71"/>
        <w:ind w:left="0" w:right="213" w:firstLine="0"/>
        <w:jc w:val="righ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ANNEXURE-</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pacing w:val="-2"/>
          <w:sz w:val="24"/>
          <w:szCs w:val="24"/>
        </w:rPr>
        <w:t>V-</w:t>
      </w:r>
      <w:r>
        <w:rPr>
          <w:rFonts w:hint="default" w:asciiTheme="minorAscii" w:hAnsiTheme="minorAscii" w:eastAsiaTheme="minorEastAsia" w:cstheme="minorEastAsia"/>
          <w:b/>
          <w:spacing w:val="-10"/>
          <w:sz w:val="24"/>
          <w:szCs w:val="24"/>
        </w:rPr>
        <w:t>A</w:t>
      </w:r>
    </w:p>
    <w:p w14:paraId="79F4AD08">
      <w:pPr>
        <w:pStyle w:val="2"/>
        <w:spacing w:before="209"/>
        <w:ind w:left="830"/>
        <w:jc w:val="left"/>
        <w:rPr>
          <w:rFonts w:hint="default" w:asciiTheme="minorAscii" w:hAnsiTheme="minorAscii" w:eastAsiaTheme="minorEastAsia" w:cstheme="minorEastAsia"/>
          <w:sz w:val="24"/>
          <w:szCs w:val="24"/>
          <w:u w:val="none"/>
        </w:rPr>
      </w:pPr>
      <w:r>
        <w:rPr>
          <w:rFonts w:hint="default" w:asciiTheme="minorAscii" w:hAnsiTheme="minorAscii" w:eastAsiaTheme="minorEastAsia" w:cstheme="minorEastAsia"/>
          <w:sz w:val="24"/>
          <w:szCs w:val="24"/>
          <w:u w:val="single"/>
        </w:rPr>
        <w:t>Information</w:t>
      </w:r>
      <w:r>
        <w:rPr>
          <w:rFonts w:hint="default" w:asciiTheme="minorAscii" w:hAnsiTheme="minorAscii" w:eastAsiaTheme="minorEastAsia" w:cstheme="minorEastAsia"/>
          <w:spacing w:val="-8"/>
          <w:sz w:val="24"/>
          <w:szCs w:val="24"/>
          <w:u w:val="single"/>
        </w:rPr>
        <w:t xml:space="preserve"> </w:t>
      </w:r>
      <w:r>
        <w:rPr>
          <w:rFonts w:hint="default" w:asciiTheme="minorAscii" w:hAnsiTheme="minorAscii" w:eastAsiaTheme="minorEastAsia" w:cstheme="minorEastAsia"/>
          <w:sz w:val="24"/>
          <w:szCs w:val="24"/>
          <w:u w:val="single"/>
        </w:rPr>
        <w:t>to</w:t>
      </w:r>
      <w:r>
        <w:rPr>
          <w:rFonts w:hint="default" w:asciiTheme="minorAscii" w:hAnsiTheme="minorAscii" w:eastAsiaTheme="minorEastAsia" w:cstheme="minorEastAsia"/>
          <w:spacing w:val="-3"/>
          <w:sz w:val="24"/>
          <w:szCs w:val="24"/>
          <w:u w:val="single"/>
        </w:rPr>
        <w:t xml:space="preserve"> </w:t>
      </w:r>
      <w:r>
        <w:rPr>
          <w:rFonts w:hint="default" w:asciiTheme="minorAscii" w:hAnsiTheme="minorAscii" w:eastAsiaTheme="minorEastAsia" w:cstheme="minorEastAsia"/>
          <w:sz w:val="24"/>
          <w:szCs w:val="24"/>
          <w:u w:val="single"/>
        </w:rPr>
        <w:t>be</w:t>
      </w:r>
      <w:r>
        <w:rPr>
          <w:rFonts w:hint="default" w:asciiTheme="minorAscii" w:hAnsiTheme="minorAscii" w:eastAsiaTheme="minorEastAsia" w:cstheme="minorEastAsia"/>
          <w:spacing w:val="-4"/>
          <w:sz w:val="24"/>
          <w:szCs w:val="24"/>
          <w:u w:val="single"/>
        </w:rPr>
        <w:t xml:space="preserve"> </w:t>
      </w:r>
      <w:r>
        <w:rPr>
          <w:rFonts w:hint="default" w:asciiTheme="minorAscii" w:hAnsiTheme="minorAscii" w:eastAsiaTheme="minorEastAsia" w:cstheme="minorEastAsia"/>
          <w:sz w:val="24"/>
          <w:szCs w:val="24"/>
          <w:u w:val="single"/>
        </w:rPr>
        <w:t>submitted</w:t>
      </w:r>
      <w:r>
        <w:rPr>
          <w:rFonts w:hint="default" w:asciiTheme="minorAscii" w:hAnsiTheme="minorAscii" w:eastAsiaTheme="minorEastAsia" w:cstheme="minorEastAsia"/>
          <w:spacing w:val="-3"/>
          <w:sz w:val="24"/>
          <w:szCs w:val="24"/>
          <w:u w:val="single"/>
        </w:rPr>
        <w:t xml:space="preserve"> </w:t>
      </w:r>
      <w:r>
        <w:rPr>
          <w:rFonts w:hint="default" w:asciiTheme="minorAscii" w:hAnsiTheme="minorAscii" w:eastAsiaTheme="minorEastAsia" w:cstheme="minorEastAsia"/>
          <w:sz w:val="24"/>
          <w:szCs w:val="24"/>
          <w:u w:val="single"/>
        </w:rPr>
        <w:t>with</w:t>
      </w:r>
      <w:r>
        <w:rPr>
          <w:rFonts w:hint="default" w:asciiTheme="minorAscii" w:hAnsiTheme="minorAscii" w:eastAsiaTheme="minorEastAsia" w:cstheme="minorEastAsia"/>
          <w:spacing w:val="-8"/>
          <w:sz w:val="24"/>
          <w:szCs w:val="24"/>
          <w:u w:val="single"/>
        </w:rPr>
        <w:t xml:space="preserve"> </w:t>
      </w:r>
      <w:r>
        <w:rPr>
          <w:rFonts w:hint="default" w:asciiTheme="minorAscii" w:hAnsiTheme="minorAscii" w:eastAsiaTheme="minorEastAsia" w:cstheme="minorEastAsia"/>
          <w:sz w:val="24"/>
          <w:szCs w:val="24"/>
          <w:u w:val="single"/>
        </w:rPr>
        <w:t>respect</w:t>
      </w:r>
      <w:r>
        <w:rPr>
          <w:rFonts w:hint="default" w:asciiTheme="minorAscii" w:hAnsiTheme="minorAscii" w:eastAsiaTheme="minorEastAsia" w:cstheme="minorEastAsia"/>
          <w:spacing w:val="-3"/>
          <w:sz w:val="24"/>
          <w:szCs w:val="24"/>
          <w:u w:val="single"/>
        </w:rPr>
        <w:t xml:space="preserve"> </w:t>
      </w:r>
      <w:r>
        <w:rPr>
          <w:rFonts w:hint="default" w:asciiTheme="minorAscii" w:hAnsiTheme="minorAscii" w:eastAsiaTheme="minorEastAsia" w:cstheme="minorEastAsia"/>
          <w:sz w:val="24"/>
          <w:szCs w:val="24"/>
          <w:u w:val="single"/>
        </w:rPr>
        <w:t>to</w:t>
      </w:r>
      <w:r>
        <w:rPr>
          <w:rFonts w:hint="default" w:asciiTheme="minorAscii" w:hAnsiTheme="minorAscii" w:eastAsiaTheme="minorEastAsia" w:cstheme="minorEastAsia"/>
          <w:spacing w:val="-3"/>
          <w:sz w:val="24"/>
          <w:szCs w:val="24"/>
          <w:u w:val="single"/>
        </w:rPr>
        <w:t xml:space="preserve"> </w:t>
      </w:r>
      <w:r>
        <w:rPr>
          <w:rFonts w:hint="default" w:asciiTheme="minorAscii" w:hAnsiTheme="minorAscii" w:eastAsiaTheme="minorEastAsia" w:cstheme="minorEastAsia"/>
          <w:sz w:val="24"/>
          <w:szCs w:val="24"/>
          <w:u w:val="single"/>
        </w:rPr>
        <w:t>newly</w:t>
      </w:r>
      <w:r>
        <w:rPr>
          <w:rFonts w:hint="default" w:asciiTheme="minorAscii" w:hAnsiTheme="minorAscii" w:eastAsiaTheme="minorEastAsia" w:cstheme="minorEastAsia"/>
          <w:spacing w:val="-7"/>
          <w:sz w:val="24"/>
          <w:szCs w:val="24"/>
          <w:u w:val="single"/>
        </w:rPr>
        <w:t xml:space="preserve"> </w:t>
      </w:r>
      <w:r>
        <w:rPr>
          <w:rFonts w:hint="default" w:asciiTheme="minorAscii" w:hAnsiTheme="minorAscii" w:eastAsiaTheme="minorEastAsia" w:cstheme="minorEastAsia"/>
          <w:sz w:val="24"/>
          <w:szCs w:val="24"/>
          <w:u w:val="single"/>
        </w:rPr>
        <w:t>appointed</w:t>
      </w:r>
      <w:r>
        <w:rPr>
          <w:rFonts w:hint="default" w:asciiTheme="minorAscii" w:hAnsiTheme="minorAscii" w:eastAsiaTheme="minorEastAsia" w:cstheme="minorEastAsia"/>
          <w:spacing w:val="-8"/>
          <w:sz w:val="24"/>
          <w:szCs w:val="24"/>
          <w:u w:val="single"/>
        </w:rPr>
        <w:t xml:space="preserve"> </w:t>
      </w:r>
      <w:r>
        <w:rPr>
          <w:rFonts w:hint="default" w:asciiTheme="minorAscii" w:hAnsiTheme="minorAscii" w:eastAsiaTheme="minorEastAsia" w:cstheme="minorEastAsia"/>
          <w:spacing w:val="-2"/>
          <w:sz w:val="24"/>
          <w:szCs w:val="24"/>
          <w:u w:val="single"/>
        </w:rPr>
        <w:t>mentors</w:t>
      </w:r>
    </w:p>
    <w:p w14:paraId="53E0C6E1">
      <w:pPr>
        <w:pStyle w:val="3"/>
        <w:spacing w:before="215" w:line="237" w:lineRule="auto"/>
        <w:ind w:left="4540" w:right="327" w:hanging="3725"/>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Professional</w:t>
      </w:r>
      <w:r>
        <w:rPr>
          <w:rFonts w:hint="default" w:asciiTheme="minorAscii" w:hAnsiTheme="minorAscii" w:eastAsiaTheme="minorEastAsia" w:cstheme="minorEastAsia"/>
          <w:spacing w:val="-10"/>
          <w:sz w:val="24"/>
          <w:szCs w:val="24"/>
        </w:rPr>
        <w:t xml:space="preserve"> </w:t>
      </w:r>
      <w:r>
        <w:rPr>
          <w:rFonts w:hint="default" w:asciiTheme="minorAscii" w:hAnsiTheme="minorAscii" w:eastAsiaTheme="minorEastAsia" w:cstheme="minorEastAsia"/>
          <w:sz w:val="24"/>
          <w:szCs w:val="24"/>
        </w:rPr>
        <w:t>Teaching</w:t>
      </w:r>
      <w:r>
        <w:rPr>
          <w:rFonts w:hint="default" w:asciiTheme="minorAscii" w:hAnsiTheme="minorAscii" w:eastAsiaTheme="minorEastAsia" w:cstheme="minorEastAsia"/>
          <w:spacing w:val="-12"/>
          <w:sz w:val="24"/>
          <w:szCs w:val="24"/>
        </w:rPr>
        <w:t xml:space="preserve"> </w:t>
      </w:r>
      <w:r>
        <w:rPr>
          <w:rFonts w:hint="default" w:asciiTheme="minorAscii" w:hAnsiTheme="minorAscii" w:eastAsiaTheme="minorEastAsia" w:cstheme="minorEastAsia"/>
          <w:sz w:val="24"/>
          <w:szCs w:val="24"/>
        </w:rPr>
        <w:t>Experience</w:t>
      </w:r>
      <w:r>
        <w:rPr>
          <w:rFonts w:hint="default" w:asciiTheme="minorAscii" w:hAnsiTheme="minorAscii" w:eastAsiaTheme="minorEastAsia" w:cstheme="minorEastAsia"/>
          <w:spacing w:val="-11"/>
          <w:sz w:val="24"/>
          <w:szCs w:val="24"/>
        </w:rPr>
        <w:t xml:space="preserve"> </w:t>
      </w:r>
      <w:r>
        <w:rPr>
          <w:rFonts w:hint="default" w:asciiTheme="minorAscii" w:hAnsiTheme="minorAscii" w:eastAsiaTheme="minorEastAsia" w:cstheme="minorEastAsia"/>
          <w:sz w:val="24"/>
          <w:szCs w:val="24"/>
        </w:rPr>
        <w:t>Certificate</w:t>
      </w:r>
      <w:r>
        <w:rPr>
          <w:rFonts w:hint="default" w:asciiTheme="minorAscii" w:hAnsiTheme="minorAscii" w:eastAsiaTheme="minorEastAsia" w:cstheme="minorEastAsia"/>
          <w:spacing w:val="-11"/>
          <w:sz w:val="24"/>
          <w:szCs w:val="24"/>
        </w:rPr>
        <w:t xml:space="preserve"> </w:t>
      </w:r>
      <w:r>
        <w:rPr>
          <w:rFonts w:hint="default" w:asciiTheme="minorAscii" w:hAnsiTheme="minorAscii" w:eastAsiaTheme="minorEastAsia" w:cstheme="minorEastAsia"/>
          <w:sz w:val="24"/>
          <w:szCs w:val="24"/>
        </w:rPr>
        <w:t>for</w:t>
      </w:r>
      <w:r>
        <w:rPr>
          <w:rFonts w:hint="default" w:asciiTheme="minorAscii" w:hAnsiTheme="minorAscii" w:eastAsiaTheme="minorEastAsia" w:cstheme="minorEastAsia"/>
          <w:spacing w:val="-12"/>
          <w:sz w:val="24"/>
          <w:szCs w:val="24"/>
        </w:rPr>
        <w:t xml:space="preserve"> </w:t>
      </w:r>
      <w:r>
        <w:rPr>
          <w:rFonts w:hint="default" w:asciiTheme="minorAscii" w:hAnsiTheme="minorAscii" w:eastAsiaTheme="minorEastAsia" w:cstheme="minorEastAsia"/>
          <w:sz w:val="24"/>
          <w:szCs w:val="24"/>
        </w:rPr>
        <w:t>Fellowship/Certificate</w:t>
      </w:r>
      <w:r>
        <w:rPr>
          <w:rFonts w:hint="default" w:asciiTheme="minorAscii" w:hAnsiTheme="minorAscii" w:eastAsiaTheme="minorEastAsia" w:cstheme="minorEastAsia"/>
          <w:spacing w:val="-11"/>
          <w:sz w:val="24"/>
          <w:szCs w:val="24"/>
        </w:rPr>
        <w:t xml:space="preserve"> </w:t>
      </w:r>
      <w:r>
        <w:rPr>
          <w:rFonts w:hint="default" w:asciiTheme="minorAscii" w:hAnsiTheme="minorAscii" w:eastAsiaTheme="minorEastAsia" w:cstheme="minorEastAsia"/>
          <w:sz w:val="24"/>
          <w:szCs w:val="24"/>
        </w:rPr>
        <w:t xml:space="preserve">Courses </w:t>
      </w:r>
      <w:r>
        <w:rPr>
          <w:rFonts w:hint="default" w:asciiTheme="minorAscii" w:hAnsiTheme="minorAscii" w:eastAsiaTheme="minorEastAsia" w:cstheme="minorEastAsia"/>
          <w:spacing w:val="-2"/>
          <w:sz w:val="24"/>
          <w:szCs w:val="24"/>
        </w:rPr>
        <w:t>Director/Mentor</w:t>
      </w:r>
    </w:p>
    <w:p w14:paraId="10E1EEC8">
      <w:pPr>
        <w:pStyle w:val="6"/>
        <w:spacing w:before="289"/>
        <w:ind w:left="451"/>
        <w:rPr>
          <w:rFonts w:hint="default" w:asciiTheme="minorAscii" w:hAnsiTheme="minorAscii" w:eastAsiaTheme="minorEastAsia" w:cstheme="minorEastAsia"/>
          <w:sz w:val="24"/>
          <w:szCs w:val="24"/>
          <w:lang w:val="en-US"/>
        </w:rPr>
      </w:pPr>
      <w:r>
        <w:rPr>
          <w:rFonts w:hint="default" w:asciiTheme="minorAscii" w:hAnsiTheme="minorAscii" w:eastAsiaTheme="minorEastAsia" w:cstheme="minorEastAsia"/>
          <w:sz w:val="24"/>
          <w:szCs w:val="24"/>
        </w:rPr>
        <w:t>Title</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Course</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applied</w:t>
      </w:r>
      <w:r>
        <w:rPr>
          <w:rFonts w:hint="default" w:asciiTheme="minorAscii" w:hAnsiTheme="minorAscii" w:eastAsiaTheme="minorEastAsia" w:cstheme="minorEastAsia"/>
          <w:spacing w:val="-10"/>
          <w:sz w:val="24"/>
          <w:szCs w:val="24"/>
        </w:rPr>
        <w:t xml:space="preserve"> </w:t>
      </w:r>
      <w:r>
        <w:rPr>
          <w:rFonts w:hint="default" w:asciiTheme="minorAscii" w:hAnsiTheme="minorAscii" w:eastAsiaTheme="minorEastAsia" w:cstheme="minorEastAsia"/>
          <w:sz w:val="24"/>
          <w:szCs w:val="24"/>
        </w:rPr>
        <w:t>for:-</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pacing w:val="-4"/>
          <w:sz w:val="24"/>
          <w:szCs w:val="24"/>
          <w:lang w:val="en-US"/>
        </w:rPr>
        <w:t>Fellowship Certificate Course in Neonatal Intensive Care</w:t>
      </w:r>
    </w:p>
    <w:p w14:paraId="209440EA">
      <w:pPr>
        <w:pStyle w:val="6"/>
        <w:rPr>
          <w:rFonts w:hint="default" w:asciiTheme="minorAscii" w:hAnsiTheme="minorAscii" w:eastAsiaTheme="minorEastAsia" w:cstheme="minorEastAsia"/>
          <w:sz w:val="24"/>
          <w:szCs w:val="24"/>
        </w:rPr>
      </w:pPr>
    </w:p>
    <w:p w14:paraId="5801986C">
      <w:pPr>
        <w:pStyle w:val="6"/>
        <w:tabs>
          <w:tab w:val="left" w:leader="dot" w:pos="10559"/>
        </w:tabs>
        <w:spacing w:line="275" w:lineRule="exact"/>
        <w:ind w:left="451"/>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This</w:t>
      </w:r>
      <w:r>
        <w:rPr>
          <w:rFonts w:hint="default" w:asciiTheme="minorAscii" w:hAnsiTheme="minorAscii" w:eastAsiaTheme="minorEastAsia" w:cstheme="minorEastAsia"/>
          <w:spacing w:val="64"/>
          <w:w w:val="150"/>
          <w:sz w:val="24"/>
          <w:szCs w:val="24"/>
        </w:rPr>
        <w:t xml:space="preserve"> </w:t>
      </w:r>
      <w:r>
        <w:rPr>
          <w:rFonts w:hint="default" w:asciiTheme="minorAscii" w:hAnsiTheme="minorAscii" w:eastAsiaTheme="minorEastAsia" w:cstheme="minorEastAsia"/>
          <w:sz w:val="24"/>
          <w:szCs w:val="24"/>
        </w:rPr>
        <w:t>to</w:t>
      </w:r>
      <w:r>
        <w:rPr>
          <w:rFonts w:hint="default" w:asciiTheme="minorAscii" w:hAnsiTheme="minorAscii" w:eastAsiaTheme="minorEastAsia" w:cstheme="minorEastAsia"/>
          <w:spacing w:val="65"/>
          <w:w w:val="150"/>
          <w:sz w:val="24"/>
          <w:szCs w:val="24"/>
        </w:rPr>
        <w:t xml:space="preserve"> </w:t>
      </w:r>
      <w:r>
        <w:rPr>
          <w:rFonts w:hint="default" w:asciiTheme="minorAscii" w:hAnsiTheme="minorAscii" w:eastAsiaTheme="minorEastAsia" w:cstheme="minorEastAsia"/>
          <w:sz w:val="24"/>
          <w:szCs w:val="24"/>
        </w:rPr>
        <w:t>Certify</w:t>
      </w:r>
      <w:r>
        <w:rPr>
          <w:rFonts w:hint="default" w:asciiTheme="minorAscii" w:hAnsiTheme="minorAscii" w:eastAsiaTheme="minorEastAsia" w:cstheme="minorEastAsia"/>
          <w:spacing w:val="59"/>
          <w:w w:val="150"/>
          <w:sz w:val="24"/>
          <w:szCs w:val="24"/>
        </w:rPr>
        <w:t xml:space="preserve"> </w:t>
      </w:r>
      <w:r>
        <w:rPr>
          <w:rFonts w:hint="default" w:asciiTheme="minorAscii" w:hAnsiTheme="minorAscii" w:eastAsiaTheme="minorEastAsia" w:cstheme="minorEastAsia"/>
          <w:sz w:val="24"/>
          <w:szCs w:val="24"/>
        </w:rPr>
        <w:t>that</w:t>
      </w:r>
      <w:r>
        <w:rPr>
          <w:rFonts w:hint="default" w:asciiTheme="minorAscii" w:hAnsiTheme="minorAscii" w:eastAsiaTheme="minorEastAsia" w:cstheme="minorEastAsia"/>
          <w:spacing w:val="70"/>
          <w:w w:val="150"/>
          <w:sz w:val="24"/>
          <w:szCs w:val="24"/>
        </w:rPr>
        <w:t xml:space="preserve"> </w:t>
      </w:r>
      <w:r>
        <w:rPr>
          <w:rFonts w:hint="default" w:asciiTheme="minorAscii" w:hAnsiTheme="minorAscii" w:eastAsiaTheme="minorEastAsia" w:cstheme="minorEastAsia"/>
          <w:spacing w:val="-5"/>
          <w:sz w:val="24"/>
          <w:szCs w:val="24"/>
        </w:rPr>
        <w:t>D</w:t>
      </w:r>
      <w:r>
        <w:rPr>
          <w:rFonts w:hint="default" w:asciiTheme="minorAscii" w:hAnsiTheme="minorAscii" w:eastAsiaTheme="minorEastAsia" w:cstheme="minorEastAsia"/>
          <w:spacing w:val="-5"/>
          <w:sz w:val="24"/>
          <w:szCs w:val="24"/>
          <w:lang w:val="en-US"/>
        </w:rPr>
        <w:t xml:space="preserve">r Rahul Madhav Dawre   </w:t>
      </w:r>
      <w:r>
        <w:rPr>
          <w:rFonts w:hint="default" w:asciiTheme="minorAscii" w:hAnsiTheme="minorAscii" w:eastAsiaTheme="minorEastAsia" w:cstheme="minorEastAsia"/>
          <w:spacing w:val="-5"/>
          <w:sz w:val="24"/>
          <w:szCs w:val="24"/>
        </w:rPr>
        <w:t>has</w:t>
      </w:r>
      <w:r>
        <w:rPr>
          <w:rFonts w:hint="default" w:asciiTheme="minorAscii" w:hAnsiTheme="minorAscii" w:eastAsiaTheme="minorEastAsia" w:cstheme="minorEastAsia"/>
          <w:spacing w:val="-5"/>
          <w:sz w:val="24"/>
          <w:szCs w:val="24"/>
          <w:lang w:val="en-US"/>
        </w:rPr>
        <w:t xml:space="preserve">  </w:t>
      </w:r>
      <w:r>
        <w:rPr>
          <w:rFonts w:hint="default" w:asciiTheme="minorAscii" w:hAnsiTheme="minorAscii" w:eastAsiaTheme="minorEastAsia" w:cstheme="minorEastAsia"/>
          <w:sz w:val="24"/>
          <w:szCs w:val="24"/>
        </w:rPr>
        <w:t>worked in</w:t>
      </w:r>
      <w:r>
        <w:rPr>
          <w:rFonts w:hint="default" w:asciiTheme="minorAscii" w:hAnsiTheme="minorAscii" w:eastAsiaTheme="minorEastAsia" w:cstheme="minorEastAsia"/>
          <w:spacing w:val="-8"/>
          <w:sz w:val="24"/>
          <w:szCs w:val="24"/>
        </w:rPr>
        <w:t xml:space="preserve"> </w:t>
      </w: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Department of</w:t>
      </w:r>
      <w:r>
        <w:rPr>
          <w:rFonts w:hint="default" w:ascii="Calibri" w:hAnsi="Calibri" w:cs="Calibri" w:eastAsiaTheme="minorEastAsia"/>
          <w:spacing w:val="40"/>
          <w:sz w:val="24"/>
          <w:szCs w:val="24"/>
        </w:rPr>
        <w:t xml:space="preserve"> </w:t>
      </w:r>
      <w:r>
        <w:rPr>
          <w:rFonts w:hint="default" w:ascii="Calibri" w:hAnsi="Calibri" w:cs="Calibri" w:eastAsiaTheme="minorEastAsia"/>
          <w:spacing w:val="40"/>
          <w:sz w:val="24"/>
          <w:szCs w:val="24"/>
          <w:lang w:val="en-US"/>
        </w:rPr>
        <w:t>Paediatrics</w:t>
      </w:r>
      <w:r>
        <w:rPr>
          <w:rFonts w:hint="default" w:asciiTheme="minorAscii" w:hAnsiTheme="minorAscii" w:eastAsiaTheme="minorEastAsia" w:cstheme="minorEastAsia"/>
          <w:spacing w:val="-16"/>
          <w:sz w:val="24"/>
          <w:szCs w:val="24"/>
        </w:rPr>
        <w:t xml:space="preserve"> </w:t>
      </w:r>
      <w:r>
        <w:rPr>
          <w:rFonts w:hint="default" w:asciiTheme="minorAscii" w:hAnsiTheme="minorAscii" w:eastAsiaTheme="minorEastAsia" w:cstheme="minorEastAsia"/>
          <w:sz w:val="24"/>
          <w:szCs w:val="24"/>
        </w:rPr>
        <w:t>Training</w:t>
      </w:r>
      <w:r>
        <w:rPr>
          <w:rFonts w:hint="default" w:asciiTheme="minorAscii" w:hAnsiTheme="minorAscii" w:eastAsiaTheme="minorEastAsia" w:cstheme="minorEastAsia"/>
          <w:spacing w:val="40"/>
          <w:sz w:val="24"/>
          <w:szCs w:val="24"/>
        </w:rPr>
        <w:t xml:space="preserve"> </w:t>
      </w:r>
      <w:r>
        <w:rPr>
          <w:rFonts w:hint="default" w:asciiTheme="minorAscii" w:hAnsiTheme="minorAscii" w:eastAsiaTheme="minorEastAsia" w:cstheme="minorEastAsia"/>
          <w:sz w:val="24"/>
          <w:szCs w:val="24"/>
        </w:rPr>
        <w:t>Centre</w:t>
      </w:r>
      <w:r>
        <w:rPr>
          <w:rFonts w:hint="default" w:asciiTheme="minorAscii" w:hAnsiTheme="minorAscii" w:eastAsiaTheme="minorEastAsia" w:cstheme="minorEastAsia"/>
          <w:spacing w:val="40"/>
          <w:sz w:val="24"/>
          <w:szCs w:val="24"/>
        </w:rPr>
        <w:t xml:space="preserve"> </w:t>
      </w:r>
      <w:r>
        <w:rPr>
          <w:rFonts w:hint="default" w:asciiTheme="minorAscii" w:hAnsiTheme="minorAscii" w:eastAsiaTheme="minorEastAsia" w:cstheme="minorEastAsia"/>
          <w:sz w:val="24"/>
          <w:szCs w:val="24"/>
        </w:rPr>
        <w:t>as</w:t>
      </w:r>
      <w:r>
        <w:rPr>
          <w:rFonts w:hint="default" w:asciiTheme="minorAscii" w:hAnsiTheme="minorAscii" w:eastAsiaTheme="minorEastAsia" w:cstheme="minorEastAsia"/>
          <w:spacing w:val="40"/>
          <w:sz w:val="24"/>
          <w:szCs w:val="24"/>
        </w:rPr>
        <w:t xml:space="preserve"> </w:t>
      </w:r>
      <w:r>
        <w:rPr>
          <w:rFonts w:hint="default" w:asciiTheme="minorAscii" w:hAnsiTheme="minorAscii" w:eastAsiaTheme="minorEastAsia" w:cstheme="minorEastAsia"/>
          <w:sz w:val="24"/>
          <w:szCs w:val="24"/>
        </w:rPr>
        <w:t>per</w:t>
      </w:r>
      <w:r>
        <w:rPr>
          <w:rFonts w:hint="default" w:asciiTheme="minorAscii" w:hAnsiTheme="minorAscii" w:eastAsiaTheme="minorEastAsia" w:cstheme="minorEastAsia"/>
          <w:spacing w:val="40"/>
          <w:sz w:val="24"/>
          <w:szCs w:val="24"/>
        </w:rPr>
        <w:t xml:space="preserve"> </w:t>
      </w:r>
      <w:r>
        <w:rPr>
          <w:rFonts w:hint="default" w:asciiTheme="minorAscii" w:hAnsiTheme="minorAscii" w:eastAsiaTheme="minorEastAsia" w:cstheme="minorEastAsia"/>
          <w:sz w:val="24"/>
          <w:szCs w:val="24"/>
        </w:rPr>
        <w:t xml:space="preserve">following </w:t>
      </w:r>
      <w:r>
        <w:rPr>
          <w:rFonts w:hint="default" w:asciiTheme="minorAscii" w:hAnsiTheme="minorAscii" w:eastAsiaTheme="minorEastAsia" w:cstheme="minorEastAsia"/>
          <w:spacing w:val="-2"/>
          <w:sz w:val="24"/>
          <w:szCs w:val="24"/>
        </w:rPr>
        <w:t>details</w:t>
      </w:r>
    </w:p>
    <w:p w14:paraId="7E468D69">
      <w:pPr>
        <w:pStyle w:val="11"/>
        <w:numPr>
          <w:ilvl w:val="0"/>
          <w:numId w:val="10"/>
        </w:numPr>
        <w:tabs>
          <w:tab w:val="left" w:pos="786"/>
        </w:tabs>
        <w:spacing w:before="171" w:after="0" w:line="240" w:lineRule="auto"/>
        <w:ind w:left="786" w:right="0" w:hanging="359"/>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General</w:t>
      </w:r>
      <w:r>
        <w:rPr>
          <w:rFonts w:hint="default" w:asciiTheme="minorAscii" w:hAnsiTheme="minorAscii" w:eastAsiaTheme="minorEastAsia" w:cstheme="minorEastAsia"/>
          <w:b/>
          <w:spacing w:val="-10"/>
          <w:sz w:val="24"/>
          <w:szCs w:val="24"/>
        </w:rPr>
        <w:t xml:space="preserve"> </w:t>
      </w:r>
      <w:r>
        <w:rPr>
          <w:rFonts w:hint="default" w:asciiTheme="minorAscii" w:hAnsiTheme="minorAscii" w:eastAsiaTheme="minorEastAsia" w:cstheme="minorEastAsia"/>
          <w:b/>
          <w:spacing w:val="-2"/>
          <w:sz w:val="24"/>
          <w:szCs w:val="24"/>
        </w:rPr>
        <w:t>Experience</w:t>
      </w:r>
    </w:p>
    <w:p w14:paraId="05BBDE84">
      <w:pPr>
        <w:pStyle w:val="6"/>
        <w:spacing w:before="2"/>
        <w:rPr>
          <w:rFonts w:hint="default" w:asciiTheme="minorAscii" w:hAnsiTheme="minorAscii" w:eastAsiaTheme="minorEastAsia" w:cstheme="minorEastAsia"/>
          <w:b/>
          <w:sz w:val="24"/>
          <w:szCs w:val="24"/>
        </w:rPr>
      </w:pPr>
    </w:p>
    <w:tbl>
      <w:tblPr>
        <w:tblStyle w:val="5"/>
        <w:tblW w:w="0" w:type="auto"/>
        <w:tblInd w:w="4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1"/>
        <w:gridCol w:w="1901"/>
        <w:gridCol w:w="1906"/>
        <w:gridCol w:w="1901"/>
        <w:gridCol w:w="2266"/>
      </w:tblGrid>
      <w:tr w14:paraId="1B6BD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901" w:type="dxa"/>
          </w:tcPr>
          <w:p w14:paraId="3BB93A8E">
            <w:pPr>
              <w:pStyle w:val="12"/>
              <w:spacing w:before="10"/>
              <w:rPr>
                <w:rFonts w:hint="default" w:asciiTheme="minorAscii" w:hAnsiTheme="minorAscii" w:eastAsiaTheme="minorEastAsia" w:cstheme="minorEastAsia"/>
                <w:b/>
                <w:sz w:val="24"/>
                <w:szCs w:val="24"/>
              </w:rPr>
            </w:pPr>
          </w:p>
          <w:p w14:paraId="70EFEC16">
            <w:pPr>
              <w:pStyle w:val="12"/>
              <w:spacing w:before="1" w:line="244" w:lineRule="exact"/>
              <w:ind w:left="350"/>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Designation</w:t>
            </w:r>
          </w:p>
        </w:tc>
        <w:tc>
          <w:tcPr>
            <w:tcW w:w="1901" w:type="dxa"/>
          </w:tcPr>
          <w:p w14:paraId="0C2F8701">
            <w:pPr>
              <w:pStyle w:val="12"/>
              <w:spacing w:before="10"/>
              <w:rPr>
                <w:rFonts w:hint="default" w:asciiTheme="minorAscii" w:hAnsiTheme="minorAscii" w:eastAsiaTheme="minorEastAsia" w:cstheme="minorEastAsia"/>
                <w:b/>
                <w:sz w:val="24"/>
                <w:szCs w:val="24"/>
              </w:rPr>
            </w:pPr>
          </w:p>
          <w:p w14:paraId="4DECAFD6">
            <w:pPr>
              <w:pStyle w:val="12"/>
              <w:spacing w:before="1" w:line="244" w:lineRule="exact"/>
              <w:ind w:right="71"/>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4"/>
                <w:sz w:val="24"/>
                <w:szCs w:val="24"/>
              </w:rPr>
              <w:t>From</w:t>
            </w:r>
          </w:p>
        </w:tc>
        <w:tc>
          <w:tcPr>
            <w:tcW w:w="1906" w:type="dxa"/>
          </w:tcPr>
          <w:p w14:paraId="50114DF5">
            <w:pPr>
              <w:pStyle w:val="12"/>
              <w:spacing w:before="10"/>
              <w:rPr>
                <w:rFonts w:hint="default" w:asciiTheme="minorAscii" w:hAnsiTheme="minorAscii" w:eastAsiaTheme="minorEastAsia" w:cstheme="minorEastAsia"/>
                <w:b/>
                <w:sz w:val="24"/>
                <w:szCs w:val="24"/>
              </w:rPr>
            </w:pPr>
          </w:p>
          <w:p w14:paraId="2755ED21">
            <w:pPr>
              <w:pStyle w:val="12"/>
              <w:spacing w:before="1" w:line="244" w:lineRule="exact"/>
              <w:ind w:left="10" w:right="76"/>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To</w:t>
            </w:r>
          </w:p>
        </w:tc>
        <w:tc>
          <w:tcPr>
            <w:tcW w:w="4167" w:type="dxa"/>
            <w:gridSpan w:val="2"/>
          </w:tcPr>
          <w:p w14:paraId="0C2275FD">
            <w:pPr>
              <w:pStyle w:val="12"/>
              <w:spacing w:before="158"/>
              <w:ind w:left="848"/>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 xml:space="preserve">Total </w:t>
            </w:r>
            <w:r>
              <w:rPr>
                <w:rFonts w:hint="default" w:asciiTheme="minorAscii" w:hAnsiTheme="minorAscii" w:eastAsiaTheme="minorEastAsia" w:cstheme="minorEastAsia"/>
                <w:b/>
                <w:spacing w:val="-2"/>
                <w:sz w:val="24"/>
                <w:szCs w:val="24"/>
              </w:rPr>
              <w:t>periodYear/Months</w:t>
            </w:r>
          </w:p>
        </w:tc>
      </w:tr>
      <w:tr w14:paraId="011C9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1" w:type="dxa"/>
            <w:shd w:val="clear" w:color="auto" w:fill="auto"/>
            <w:vAlign w:val="center"/>
          </w:tcPr>
          <w:p w14:paraId="39B6AFCB">
            <w:pPr>
              <w:spacing w:before="60" w:after="60"/>
              <w:ind w:left="0" w:leftChars="0" w:right="0" w:rightChars="0"/>
              <w:jc w:val="both"/>
              <w:rPr>
                <w:rFonts w:hint="default" w:ascii="Arial MT" w:hAnsi="Arial MT" w:eastAsia="Arial MT" w:cs="Arial MT"/>
                <w:sz w:val="22"/>
                <w:szCs w:val="22"/>
                <w:lang w:val="en-US" w:eastAsia="en-US" w:bidi="ar-SA"/>
              </w:rPr>
            </w:pPr>
            <w:r>
              <w:t xml:space="preserve">Assistant Professor </w:t>
            </w:r>
          </w:p>
        </w:tc>
        <w:tc>
          <w:tcPr>
            <w:tcW w:w="1901" w:type="dxa"/>
            <w:shd w:val="clear" w:color="auto" w:fill="auto"/>
            <w:vAlign w:val="top"/>
          </w:tcPr>
          <w:p w14:paraId="7D463AD3">
            <w:pPr>
              <w:spacing w:before="60" w:after="60"/>
              <w:ind w:left="0" w:leftChars="0" w:right="0" w:rightChars="0"/>
              <w:jc w:val="both"/>
              <w:rPr>
                <w:rFonts w:hint="default" w:ascii="Arial MT" w:hAnsi="Arial MT" w:eastAsia="Arial MT" w:cs="Arial MT"/>
                <w:sz w:val="21"/>
                <w:szCs w:val="21"/>
                <w:lang w:val="en-US" w:eastAsia="en-US" w:bidi="ar-SA"/>
              </w:rPr>
            </w:pPr>
            <w:r>
              <w:rPr>
                <w:sz w:val="21"/>
                <w:szCs w:val="21"/>
              </w:rPr>
              <w:t>12/02/2013</w:t>
            </w:r>
          </w:p>
        </w:tc>
        <w:tc>
          <w:tcPr>
            <w:tcW w:w="1906" w:type="dxa"/>
            <w:shd w:val="clear" w:color="auto" w:fill="auto"/>
            <w:vAlign w:val="top"/>
          </w:tcPr>
          <w:p w14:paraId="20A49345">
            <w:pPr>
              <w:spacing w:before="60" w:after="60"/>
              <w:ind w:left="0" w:leftChars="0" w:right="0" w:rightChars="0"/>
              <w:jc w:val="both"/>
              <w:rPr>
                <w:rFonts w:hint="default" w:ascii="Arial MT" w:hAnsi="Arial MT" w:eastAsia="Arial MT" w:cs="Arial MT"/>
                <w:sz w:val="21"/>
                <w:szCs w:val="21"/>
                <w:lang w:val="en-US" w:eastAsia="en-US" w:bidi="ar-SA"/>
              </w:rPr>
            </w:pPr>
            <w:r>
              <w:rPr>
                <w:sz w:val="21"/>
                <w:szCs w:val="21"/>
              </w:rPr>
              <w:t>14/09/2014</w:t>
            </w:r>
          </w:p>
        </w:tc>
        <w:tc>
          <w:tcPr>
            <w:tcW w:w="1901" w:type="dxa"/>
            <w:shd w:val="clear" w:color="auto" w:fill="auto"/>
            <w:vAlign w:val="top"/>
          </w:tcPr>
          <w:p w14:paraId="19F429FF">
            <w:pPr>
              <w:spacing w:before="60" w:after="60"/>
              <w:ind w:left="0" w:leftChars="0" w:right="0" w:rightChars="0"/>
              <w:jc w:val="both"/>
              <w:rPr>
                <w:rFonts w:hint="default" w:ascii="Arial MT" w:hAnsi="Arial MT" w:eastAsia="Arial MT" w:cs="Arial MT"/>
                <w:sz w:val="21"/>
                <w:szCs w:val="21"/>
                <w:lang w:val="en-US" w:eastAsia="en-US" w:bidi="ar-SA"/>
              </w:rPr>
            </w:pPr>
            <w:r>
              <w:rPr>
                <w:sz w:val="21"/>
                <w:szCs w:val="21"/>
              </w:rPr>
              <w:t>1 years</w:t>
            </w:r>
          </w:p>
        </w:tc>
        <w:tc>
          <w:tcPr>
            <w:tcW w:w="2266" w:type="dxa"/>
            <w:shd w:val="clear" w:color="auto" w:fill="auto"/>
            <w:vAlign w:val="top"/>
          </w:tcPr>
          <w:p w14:paraId="3BA5704A">
            <w:pPr>
              <w:spacing w:before="60" w:after="60"/>
              <w:ind w:left="0" w:leftChars="0" w:right="-110" w:rightChars="0"/>
              <w:jc w:val="both"/>
              <w:rPr>
                <w:rFonts w:hint="default" w:ascii="Arial MT" w:hAnsi="Arial MT" w:eastAsia="Arial MT" w:cs="Arial MT"/>
                <w:sz w:val="21"/>
                <w:szCs w:val="21"/>
                <w:lang w:val="en-US" w:eastAsia="en-US" w:bidi="ar-SA"/>
              </w:rPr>
            </w:pPr>
            <w:r>
              <w:rPr>
                <w:sz w:val="21"/>
                <w:szCs w:val="21"/>
              </w:rPr>
              <w:t>7 months</w:t>
            </w:r>
          </w:p>
        </w:tc>
      </w:tr>
      <w:tr w14:paraId="2A297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1" w:type="dxa"/>
            <w:shd w:val="clear" w:color="auto" w:fill="auto"/>
            <w:vAlign w:val="center"/>
          </w:tcPr>
          <w:p w14:paraId="20FBD507">
            <w:pPr>
              <w:spacing w:before="60" w:after="60"/>
              <w:ind w:left="0" w:leftChars="0" w:right="0" w:rightChars="0"/>
              <w:jc w:val="both"/>
              <w:rPr>
                <w:rFonts w:hint="default" w:ascii="Arial MT" w:hAnsi="Arial MT" w:eastAsia="Arial MT" w:cs="Arial MT"/>
                <w:sz w:val="22"/>
                <w:szCs w:val="22"/>
                <w:lang w:val="en-US" w:eastAsia="en-US" w:bidi="ar-SA"/>
              </w:rPr>
            </w:pPr>
            <w:r>
              <w:t xml:space="preserve">Assistant Professor </w:t>
            </w:r>
          </w:p>
        </w:tc>
        <w:tc>
          <w:tcPr>
            <w:tcW w:w="1901" w:type="dxa"/>
            <w:shd w:val="clear" w:color="auto" w:fill="auto"/>
            <w:vAlign w:val="top"/>
          </w:tcPr>
          <w:p w14:paraId="213B1C5B">
            <w:pPr>
              <w:spacing w:before="60" w:after="60"/>
              <w:ind w:left="0" w:leftChars="0" w:right="0" w:rightChars="0"/>
              <w:jc w:val="both"/>
              <w:rPr>
                <w:rFonts w:hint="default" w:ascii="Arial MT" w:hAnsi="Arial MT" w:eastAsia="Arial MT" w:cs="Arial MT"/>
                <w:sz w:val="21"/>
                <w:szCs w:val="21"/>
                <w:lang w:val="en-US" w:eastAsia="en-US" w:bidi="ar-SA"/>
              </w:rPr>
            </w:pPr>
            <w:r>
              <w:rPr>
                <w:sz w:val="21"/>
                <w:szCs w:val="21"/>
              </w:rPr>
              <w:t>24/04/2015</w:t>
            </w:r>
          </w:p>
        </w:tc>
        <w:tc>
          <w:tcPr>
            <w:tcW w:w="1906" w:type="dxa"/>
            <w:shd w:val="clear" w:color="auto" w:fill="auto"/>
            <w:vAlign w:val="top"/>
          </w:tcPr>
          <w:p w14:paraId="4D990BA1">
            <w:pPr>
              <w:spacing w:before="60" w:after="60"/>
              <w:ind w:left="0" w:leftChars="0" w:right="0" w:rightChars="0"/>
              <w:jc w:val="both"/>
              <w:rPr>
                <w:rFonts w:hint="default" w:ascii="Arial MT" w:hAnsi="Arial MT" w:eastAsia="Arial MT" w:cs="Arial MT"/>
                <w:sz w:val="21"/>
                <w:szCs w:val="21"/>
                <w:lang w:val="en-US" w:eastAsia="en-US" w:bidi="ar-SA"/>
              </w:rPr>
            </w:pPr>
            <w:r>
              <w:rPr>
                <w:sz w:val="21"/>
                <w:szCs w:val="21"/>
              </w:rPr>
              <w:t>28/11/2017</w:t>
            </w:r>
          </w:p>
        </w:tc>
        <w:tc>
          <w:tcPr>
            <w:tcW w:w="1901" w:type="dxa"/>
            <w:shd w:val="clear" w:color="auto" w:fill="auto"/>
            <w:vAlign w:val="top"/>
          </w:tcPr>
          <w:p w14:paraId="61636F29">
            <w:pPr>
              <w:spacing w:before="60" w:after="60"/>
              <w:ind w:left="0" w:leftChars="0" w:right="0" w:rightChars="0"/>
              <w:jc w:val="both"/>
              <w:rPr>
                <w:rFonts w:hint="default" w:ascii="Arial MT" w:hAnsi="Arial MT" w:eastAsia="Arial MT" w:cs="Arial MT"/>
                <w:sz w:val="21"/>
                <w:szCs w:val="21"/>
                <w:lang w:val="en-US" w:eastAsia="en-US" w:bidi="ar-SA"/>
              </w:rPr>
            </w:pPr>
            <w:r>
              <w:rPr>
                <w:sz w:val="21"/>
                <w:szCs w:val="21"/>
              </w:rPr>
              <w:t>3 years</w:t>
            </w:r>
          </w:p>
        </w:tc>
        <w:tc>
          <w:tcPr>
            <w:tcW w:w="2266" w:type="dxa"/>
            <w:shd w:val="clear" w:color="auto" w:fill="auto"/>
            <w:vAlign w:val="top"/>
          </w:tcPr>
          <w:p w14:paraId="0963EE4D">
            <w:pPr>
              <w:spacing w:before="60" w:after="60"/>
              <w:ind w:left="0" w:leftChars="0" w:right="-110" w:rightChars="0"/>
              <w:jc w:val="both"/>
              <w:rPr>
                <w:rFonts w:hint="default" w:ascii="Arial MT" w:hAnsi="Arial MT" w:eastAsia="Arial MT" w:cs="Arial MT"/>
                <w:sz w:val="21"/>
                <w:szCs w:val="21"/>
                <w:lang w:val="en-US" w:eastAsia="en-US" w:bidi="ar-SA"/>
              </w:rPr>
            </w:pPr>
            <w:r>
              <w:rPr>
                <w:sz w:val="21"/>
                <w:szCs w:val="21"/>
              </w:rPr>
              <w:t>7 months</w:t>
            </w:r>
          </w:p>
        </w:tc>
      </w:tr>
      <w:tr w14:paraId="01536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0" w:type="auto"/>
            <w:shd w:val="clear" w:color="auto" w:fill="auto"/>
            <w:vAlign w:val="center"/>
          </w:tcPr>
          <w:p w14:paraId="514709FD">
            <w:pPr>
              <w:spacing w:before="60" w:after="60"/>
              <w:ind w:left="0" w:leftChars="0" w:right="0" w:rightChars="0"/>
              <w:jc w:val="both"/>
              <w:rPr>
                <w:rFonts w:hint="default" w:ascii="Arial MT" w:hAnsi="Arial MT" w:eastAsia="Arial MT" w:cs="Arial MT"/>
                <w:sz w:val="22"/>
                <w:szCs w:val="22"/>
                <w:lang w:val="en-US" w:eastAsia="en-US" w:bidi="ar-SA"/>
              </w:rPr>
            </w:pPr>
            <w:r>
              <w:t xml:space="preserve">Assistant Professor </w:t>
            </w:r>
          </w:p>
        </w:tc>
        <w:tc>
          <w:tcPr>
            <w:tcW w:w="0" w:type="auto"/>
            <w:shd w:val="clear" w:color="auto" w:fill="auto"/>
            <w:vAlign w:val="top"/>
          </w:tcPr>
          <w:p w14:paraId="441BD313">
            <w:pPr>
              <w:spacing w:before="60" w:after="60"/>
              <w:ind w:left="0" w:leftChars="0" w:right="0" w:rightChars="0"/>
              <w:jc w:val="both"/>
              <w:rPr>
                <w:rFonts w:hint="default" w:ascii="Arial MT" w:hAnsi="Arial MT" w:eastAsia="Arial MT" w:cs="Arial MT"/>
                <w:sz w:val="21"/>
                <w:szCs w:val="21"/>
                <w:lang w:val="en-US" w:eastAsia="en-US" w:bidi="ar-SA"/>
              </w:rPr>
            </w:pPr>
            <w:r>
              <w:rPr>
                <w:sz w:val="21"/>
                <w:szCs w:val="21"/>
              </w:rPr>
              <w:t>04/07/2023</w:t>
            </w:r>
          </w:p>
        </w:tc>
        <w:tc>
          <w:tcPr>
            <w:tcW w:w="0" w:type="auto"/>
            <w:shd w:val="clear" w:color="auto" w:fill="auto"/>
            <w:vAlign w:val="top"/>
          </w:tcPr>
          <w:p w14:paraId="6AE18772">
            <w:pPr>
              <w:spacing w:before="60" w:after="60"/>
              <w:ind w:left="0" w:leftChars="0" w:right="0" w:rightChars="0"/>
              <w:jc w:val="both"/>
              <w:rPr>
                <w:rFonts w:hint="default" w:ascii="Arial MT" w:hAnsi="Arial MT" w:eastAsia="Arial MT" w:cs="Arial MT"/>
                <w:sz w:val="21"/>
                <w:szCs w:val="21"/>
                <w:lang w:val="en-US" w:eastAsia="en-US" w:bidi="ar-SA"/>
              </w:rPr>
            </w:pPr>
            <w:r>
              <w:rPr>
                <w:sz w:val="21"/>
                <w:szCs w:val="21"/>
              </w:rPr>
              <w:t>30/01/2024</w:t>
            </w:r>
          </w:p>
        </w:tc>
        <w:tc>
          <w:tcPr>
            <w:tcW w:w="0" w:type="auto"/>
            <w:shd w:val="clear" w:color="auto" w:fill="auto"/>
            <w:vAlign w:val="top"/>
          </w:tcPr>
          <w:p w14:paraId="2475E4FB">
            <w:pPr>
              <w:spacing w:before="60" w:after="60"/>
              <w:ind w:left="0" w:leftChars="0" w:right="0" w:rightChars="0"/>
              <w:jc w:val="both"/>
              <w:rPr>
                <w:rFonts w:hint="default" w:ascii="Arial MT" w:hAnsi="Arial MT" w:eastAsia="Arial MT" w:cs="Arial MT"/>
                <w:sz w:val="21"/>
                <w:szCs w:val="21"/>
                <w:lang w:val="en-US" w:eastAsia="en-US" w:bidi="ar-SA"/>
              </w:rPr>
            </w:pPr>
            <w:r>
              <w:rPr>
                <w:sz w:val="21"/>
                <w:szCs w:val="21"/>
              </w:rPr>
              <w:t>6 months</w:t>
            </w:r>
          </w:p>
        </w:tc>
        <w:tc>
          <w:tcPr>
            <w:tcW w:w="0" w:type="auto"/>
            <w:shd w:val="clear" w:color="auto" w:fill="auto"/>
            <w:vAlign w:val="top"/>
          </w:tcPr>
          <w:p w14:paraId="0AF5D1FB">
            <w:pPr>
              <w:spacing w:before="60" w:after="60"/>
              <w:ind w:left="0" w:leftChars="0" w:right="-110" w:rightChars="0"/>
              <w:jc w:val="both"/>
              <w:rPr>
                <w:rFonts w:hint="default" w:ascii="Arial MT" w:hAnsi="Arial MT" w:eastAsia="Arial MT" w:cs="Arial MT"/>
                <w:sz w:val="21"/>
                <w:szCs w:val="21"/>
                <w:lang w:val="en-US" w:eastAsia="en-US" w:bidi="ar-SA"/>
              </w:rPr>
            </w:pPr>
          </w:p>
        </w:tc>
      </w:tr>
      <w:tr w14:paraId="1F081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0" w:type="auto"/>
            <w:shd w:val="clear" w:color="auto" w:fill="auto"/>
            <w:vAlign w:val="center"/>
          </w:tcPr>
          <w:p w14:paraId="26ED1262">
            <w:pPr>
              <w:spacing w:before="60" w:after="60"/>
              <w:ind w:left="0" w:leftChars="0" w:right="0" w:rightChars="0"/>
              <w:jc w:val="both"/>
              <w:rPr>
                <w:rFonts w:hint="default" w:ascii="Arial MT" w:hAnsi="Arial MT" w:eastAsia="Arial MT" w:cs="Arial MT"/>
                <w:sz w:val="22"/>
                <w:szCs w:val="22"/>
                <w:lang w:val="en-US" w:eastAsia="en-US" w:bidi="ar-SA"/>
              </w:rPr>
            </w:pPr>
            <w:r>
              <w:t xml:space="preserve">Associate Professor </w:t>
            </w:r>
          </w:p>
        </w:tc>
        <w:tc>
          <w:tcPr>
            <w:tcW w:w="0" w:type="auto"/>
            <w:shd w:val="clear" w:color="auto" w:fill="auto"/>
            <w:vAlign w:val="top"/>
          </w:tcPr>
          <w:p w14:paraId="4A9FDA4B">
            <w:pPr>
              <w:spacing w:before="60" w:after="60"/>
              <w:ind w:left="0" w:leftChars="0" w:right="0" w:rightChars="0"/>
              <w:jc w:val="both"/>
              <w:rPr>
                <w:rFonts w:hint="default" w:ascii="Arial MT" w:hAnsi="Arial MT" w:eastAsia="Arial MT" w:cs="Arial MT"/>
                <w:sz w:val="21"/>
                <w:szCs w:val="21"/>
                <w:lang w:val="en-US" w:eastAsia="en-US" w:bidi="ar-SA"/>
              </w:rPr>
            </w:pPr>
            <w:r>
              <w:rPr>
                <w:sz w:val="21"/>
                <w:szCs w:val="21"/>
              </w:rPr>
              <w:t>29/11/2017</w:t>
            </w:r>
          </w:p>
        </w:tc>
        <w:tc>
          <w:tcPr>
            <w:tcW w:w="0" w:type="auto"/>
            <w:shd w:val="clear" w:color="auto" w:fill="auto"/>
            <w:vAlign w:val="top"/>
          </w:tcPr>
          <w:p w14:paraId="061CC9EC">
            <w:pPr>
              <w:spacing w:before="60" w:after="60"/>
              <w:ind w:left="0" w:leftChars="0" w:right="0" w:rightChars="0"/>
              <w:jc w:val="both"/>
              <w:rPr>
                <w:rFonts w:hint="default" w:ascii="Arial MT" w:hAnsi="Arial MT" w:eastAsia="Arial MT" w:cs="Arial MT"/>
                <w:sz w:val="21"/>
                <w:szCs w:val="21"/>
                <w:lang w:val="en-US" w:eastAsia="en-US" w:bidi="ar-SA"/>
              </w:rPr>
            </w:pPr>
            <w:r>
              <w:rPr>
                <w:sz w:val="21"/>
                <w:szCs w:val="21"/>
              </w:rPr>
              <w:t>30/06/2023</w:t>
            </w:r>
          </w:p>
        </w:tc>
        <w:tc>
          <w:tcPr>
            <w:tcW w:w="0" w:type="auto"/>
            <w:shd w:val="clear" w:color="auto" w:fill="auto"/>
            <w:vAlign w:val="top"/>
          </w:tcPr>
          <w:p w14:paraId="32D763A8">
            <w:pPr>
              <w:spacing w:before="60" w:after="60"/>
              <w:ind w:left="0" w:leftChars="0" w:right="0" w:rightChars="0"/>
              <w:jc w:val="both"/>
              <w:rPr>
                <w:rFonts w:hint="default" w:ascii="Arial MT" w:hAnsi="Arial MT" w:eastAsia="Arial MT" w:cs="Arial MT"/>
                <w:sz w:val="21"/>
                <w:szCs w:val="21"/>
                <w:lang w:val="en-US" w:eastAsia="en-US" w:bidi="ar-SA"/>
              </w:rPr>
            </w:pPr>
            <w:r>
              <w:rPr>
                <w:sz w:val="21"/>
                <w:szCs w:val="21"/>
              </w:rPr>
              <w:t xml:space="preserve">5 years </w:t>
            </w:r>
          </w:p>
        </w:tc>
        <w:tc>
          <w:tcPr>
            <w:tcW w:w="0" w:type="auto"/>
            <w:shd w:val="clear" w:color="auto" w:fill="auto"/>
            <w:vAlign w:val="top"/>
          </w:tcPr>
          <w:p w14:paraId="17E7EA33">
            <w:pPr>
              <w:spacing w:before="60" w:after="60"/>
              <w:ind w:left="0" w:leftChars="0" w:right="-110" w:rightChars="0"/>
              <w:jc w:val="both"/>
              <w:rPr>
                <w:rFonts w:hint="default" w:ascii="Arial MT" w:hAnsi="Arial MT" w:eastAsia="Arial MT" w:cs="Arial MT"/>
                <w:sz w:val="21"/>
                <w:szCs w:val="21"/>
                <w:lang w:val="en-US" w:eastAsia="en-US" w:bidi="ar-SA"/>
              </w:rPr>
            </w:pPr>
            <w:r>
              <w:rPr>
                <w:rFonts w:hint="default" w:cs="Arial MT"/>
                <w:sz w:val="21"/>
                <w:szCs w:val="21"/>
                <w:lang w:val="en-US" w:eastAsia="en-US" w:bidi="ar-SA"/>
              </w:rPr>
              <w:t>7 months</w:t>
            </w:r>
          </w:p>
        </w:tc>
      </w:tr>
      <w:tr w14:paraId="68E60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0" w:type="auto"/>
            <w:shd w:val="clear" w:color="auto" w:fill="auto"/>
            <w:vAlign w:val="center"/>
          </w:tcPr>
          <w:p w14:paraId="2CCC624E">
            <w:pPr>
              <w:spacing w:before="60" w:after="60"/>
              <w:ind w:left="0" w:leftChars="0" w:right="0" w:rightChars="0"/>
              <w:jc w:val="both"/>
              <w:rPr>
                <w:rFonts w:hint="default" w:ascii="Arial MT" w:hAnsi="Arial MT" w:eastAsia="Arial MT" w:cs="Arial MT"/>
                <w:sz w:val="22"/>
                <w:szCs w:val="22"/>
                <w:lang w:val="en-US" w:eastAsia="en-US" w:bidi="ar-SA"/>
              </w:rPr>
            </w:pPr>
            <w:r>
              <w:t xml:space="preserve">Associate Professor </w:t>
            </w:r>
          </w:p>
        </w:tc>
        <w:tc>
          <w:tcPr>
            <w:tcW w:w="0" w:type="auto"/>
            <w:shd w:val="clear" w:color="auto" w:fill="auto"/>
            <w:vAlign w:val="top"/>
          </w:tcPr>
          <w:p w14:paraId="6A8AFD22">
            <w:pPr>
              <w:spacing w:before="60" w:after="60"/>
              <w:ind w:left="0" w:leftChars="0" w:right="0" w:rightChars="0"/>
              <w:jc w:val="both"/>
              <w:rPr>
                <w:rFonts w:hint="default" w:ascii="Arial MT" w:hAnsi="Arial MT" w:eastAsia="Arial MT" w:cs="Arial MT"/>
                <w:sz w:val="21"/>
                <w:szCs w:val="21"/>
                <w:lang w:val="en-US" w:eastAsia="en-US" w:bidi="ar-SA"/>
              </w:rPr>
            </w:pPr>
            <w:r>
              <w:rPr>
                <w:sz w:val="21"/>
                <w:szCs w:val="21"/>
              </w:rPr>
              <w:t>01/02/2024</w:t>
            </w:r>
          </w:p>
        </w:tc>
        <w:tc>
          <w:tcPr>
            <w:tcW w:w="0" w:type="auto"/>
            <w:shd w:val="clear" w:color="auto" w:fill="auto"/>
            <w:vAlign w:val="top"/>
          </w:tcPr>
          <w:p w14:paraId="24C342B6">
            <w:pPr>
              <w:spacing w:before="60" w:after="60"/>
              <w:ind w:left="0" w:leftChars="0" w:right="0" w:rightChars="0"/>
              <w:jc w:val="both"/>
              <w:rPr>
                <w:rFonts w:hint="default" w:ascii="Arial MT" w:hAnsi="Arial MT" w:eastAsia="Arial MT" w:cs="Arial MT"/>
                <w:sz w:val="21"/>
                <w:szCs w:val="21"/>
                <w:lang w:val="en-US" w:eastAsia="en-US" w:bidi="ar-SA"/>
              </w:rPr>
            </w:pPr>
            <w:r>
              <w:rPr>
                <w:sz w:val="21"/>
                <w:szCs w:val="21"/>
              </w:rPr>
              <w:t>Till Date</w:t>
            </w:r>
          </w:p>
        </w:tc>
        <w:tc>
          <w:tcPr>
            <w:tcW w:w="0" w:type="auto"/>
            <w:shd w:val="clear" w:color="auto" w:fill="auto"/>
            <w:vAlign w:val="top"/>
          </w:tcPr>
          <w:p w14:paraId="4B72A3A7">
            <w:pPr>
              <w:spacing w:before="60" w:after="60"/>
              <w:ind w:left="0" w:leftChars="0" w:right="0" w:rightChars="0"/>
              <w:jc w:val="both"/>
              <w:rPr>
                <w:rFonts w:hint="default" w:ascii="Arial MT" w:hAnsi="Arial MT" w:eastAsia="Arial MT" w:cs="Arial MT"/>
                <w:sz w:val="21"/>
                <w:szCs w:val="21"/>
                <w:lang w:val="en-US" w:eastAsia="en-US" w:bidi="ar-SA"/>
              </w:rPr>
            </w:pPr>
            <w:r>
              <w:rPr>
                <w:rFonts w:hint="default" w:cs="Arial MT"/>
                <w:sz w:val="21"/>
                <w:szCs w:val="21"/>
                <w:lang w:val="en-US" w:eastAsia="en-US" w:bidi="ar-SA"/>
              </w:rPr>
              <w:t>1 years</w:t>
            </w:r>
          </w:p>
        </w:tc>
        <w:tc>
          <w:tcPr>
            <w:tcW w:w="0" w:type="auto"/>
            <w:shd w:val="clear" w:color="auto" w:fill="auto"/>
            <w:vAlign w:val="top"/>
          </w:tcPr>
          <w:p w14:paraId="41ED92D6">
            <w:pPr>
              <w:spacing w:before="60" w:after="60"/>
              <w:ind w:left="0" w:leftChars="0" w:right="-110" w:rightChars="0"/>
              <w:jc w:val="both"/>
              <w:rPr>
                <w:rFonts w:hint="default" w:ascii="Arial MT" w:hAnsi="Arial MT" w:eastAsia="Arial MT" w:cs="Arial MT"/>
                <w:sz w:val="21"/>
                <w:szCs w:val="21"/>
                <w:lang w:val="en-US" w:eastAsia="en-US" w:bidi="ar-SA"/>
              </w:rPr>
            </w:pPr>
          </w:p>
        </w:tc>
      </w:tr>
    </w:tbl>
    <w:p w14:paraId="1E6AD602">
      <w:pPr>
        <w:pStyle w:val="6"/>
        <w:spacing w:before="138"/>
        <w:rPr>
          <w:rFonts w:hint="default" w:asciiTheme="minorAscii" w:hAnsiTheme="minorAscii" w:eastAsiaTheme="minorEastAsia" w:cstheme="minorEastAsia"/>
          <w:b/>
          <w:sz w:val="24"/>
          <w:szCs w:val="24"/>
        </w:rPr>
      </w:pPr>
    </w:p>
    <w:p w14:paraId="15674510">
      <w:pPr>
        <w:pStyle w:val="11"/>
        <w:numPr>
          <w:ilvl w:val="0"/>
          <w:numId w:val="10"/>
        </w:numPr>
        <w:tabs>
          <w:tab w:val="left" w:pos="878"/>
        </w:tabs>
        <w:spacing w:before="0" w:after="0" w:line="275" w:lineRule="exact"/>
        <w:ind w:left="878" w:right="0" w:hanging="451"/>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Actual</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z w:val="24"/>
          <w:szCs w:val="24"/>
        </w:rPr>
        <w:t>experience</w:t>
      </w:r>
      <w:r>
        <w:rPr>
          <w:rFonts w:hint="default" w:asciiTheme="minorAscii" w:hAnsiTheme="minorAscii" w:eastAsiaTheme="minorEastAsia" w:cstheme="minorEastAsia"/>
          <w:b/>
          <w:spacing w:val="-14"/>
          <w:sz w:val="24"/>
          <w:szCs w:val="24"/>
        </w:rPr>
        <w:t xml:space="preserve"> </w:t>
      </w:r>
      <w:r>
        <w:rPr>
          <w:rFonts w:hint="default" w:asciiTheme="minorAscii" w:hAnsiTheme="minorAscii" w:eastAsiaTheme="minorEastAsia" w:cstheme="minorEastAsia"/>
          <w:b/>
          <w:sz w:val="24"/>
          <w:szCs w:val="24"/>
        </w:rPr>
        <w:t>in</w:t>
      </w:r>
      <w:r>
        <w:rPr>
          <w:rFonts w:hint="default" w:asciiTheme="minorAscii" w:hAnsiTheme="minorAscii" w:eastAsiaTheme="minorEastAsia" w:cstheme="minorEastAsia"/>
          <w:b/>
          <w:spacing w:val="-17"/>
          <w:sz w:val="24"/>
          <w:szCs w:val="24"/>
        </w:rPr>
        <w:t xml:space="preserve"> </w:t>
      </w:r>
      <w:r>
        <w:rPr>
          <w:rFonts w:hint="default" w:asciiTheme="minorAscii" w:hAnsiTheme="minorAscii" w:eastAsiaTheme="minorEastAsia" w:cstheme="minorEastAsia"/>
          <w:b/>
          <w:sz w:val="24"/>
          <w:szCs w:val="24"/>
        </w:rPr>
        <w:t>the</w:t>
      </w:r>
      <w:r>
        <w:rPr>
          <w:rFonts w:hint="default" w:asciiTheme="minorAscii" w:hAnsiTheme="minorAscii" w:eastAsiaTheme="minorEastAsia" w:cstheme="minorEastAsia"/>
          <w:b/>
          <w:spacing w:val="-10"/>
          <w:sz w:val="24"/>
          <w:szCs w:val="24"/>
        </w:rPr>
        <w:t xml:space="preserve"> </w:t>
      </w:r>
      <w:r>
        <w:rPr>
          <w:rFonts w:hint="default" w:asciiTheme="minorAscii" w:hAnsiTheme="minorAscii" w:eastAsiaTheme="minorEastAsia" w:cstheme="minorEastAsia"/>
          <w:b/>
          <w:sz w:val="24"/>
          <w:szCs w:val="24"/>
        </w:rPr>
        <w:t>subject</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z w:val="24"/>
          <w:szCs w:val="24"/>
        </w:rPr>
        <w:t>concerned</w:t>
      </w:r>
      <w:r>
        <w:rPr>
          <w:rFonts w:hint="default" w:asciiTheme="minorAscii" w:hAnsiTheme="minorAscii" w:eastAsiaTheme="minorEastAsia" w:cstheme="minorEastAsia"/>
          <w:b/>
          <w:spacing w:val="-14"/>
          <w:sz w:val="24"/>
          <w:szCs w:val="24"/>
        </w:rPr>
        <w:t xml:space="preserve"> </w:t>
      </w:r>
      <w:r>
        <w:rPr>
          <w:rFonts w:hint="default" w:asciiTheme="minorAscii" w:hAnsiTheme="minorAscii" w:eastAsiaTheme="minorEastAsia" w:cstheme="minorEastAsia"/>
          <w:b/>
          <w:sz w:val="24"/>
          <w:szCs w:val="24"/>
        </w:rPr>
        <w:t>Fellowship/Certificate</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z w:val="24"/>
          <w:szCs w:val="24"/>
        </w:rPr>
        <w:t>Course</w:t>
      </w:r>
      <w:r>
        <w:rPr>
          <w:rFonts w:hint="default" w:asciiTheme="minorAscii" w:hAnsiTheme="minorAscii" w:eastAsiaTheme="minorEastAsia" w:cstheme="minorEastAsia"/>
          <w:b/>
          <w:spacing w:val="-10"/>
          <w:sz w:val="24"/>
          <w:szCs w:val="24"/>
        </w:rPr>
        <w:t xml:space="preserve"> </w:t>
      </w:r>
      <w:r>
        <w:rPr>
          <w:rFonts w:hint="default" w:asciiTheme="minorAscii" w:hAnsiTheme="minorAscii" w:eastAsiaTheme="minorEastAsia" w:cstheme="minorEastAsia"/>
          <w:b/>
          <w:sz w:val="24"/>
          <w:szCs w:val="24"/>
        </w:rPr>
        <w:t>applied</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pacing w:val="-5"/>
          <w:sz w:val="24"/>
          <w:szCs w:val="24"/>
        </w:rPr>
        <w:t>for</w:t>
      </w:r>
    </w:p>
    <w:p w14:paraId="7B48DDD1">
      <w:pPr>
        <w:spacing w:before="0" w:line="275" w:lineRule="exact"/>
        <w:ind w:left="604" w:right="0" w:firstLine="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w:t>
      </w:r>
    </w:p>
    <w:p w14:paraId="3266CA09">
      <w:pPr>
        <w:pStyle w:val="6"/>
        <w:spacing w:before="11"/>
        <w:rPr>
          <w:rFonts w:hint="default" w:asciiTheme="minorAscii" w:hAnsiTheme="minorAscii" w:eastAsiaTheme="minorEastAsia" w:cstheme="minorEastAsia"/>
          <w:b/>
          <w:sz w:val="24"/>
          <w:szCs w:val="24"/>
        </w:rPr>
      </w:pPr>
    </w:p>
    <w:tbl>
      <w:tblPr>
        <w:tblStyle w:val="5"/>
        <w:tblW w:w="0" w:type="auto"/>
        <w:tblInd w:w="4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6"/>
        <w:gridCol w:w="1906"/>
        <w:gridCol w:w="1906"/>
        <w:gridCol w:w="1906"/>
        <w:gridCol w:w="1906"/>
      </w:tblGrid>
      <w:tr w14:paraId="4CD51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6" w:hRule="atLeast"/>
        </w:trPr>
        <w:tc>
          <w:tcPr>
            <w:tcW w:w="1906" w:type="dxa"/>
          </w:tcPr>
          <w:p w14:paraId="122DC51E">
            <w:pPr>
              <w:pStyle w:val="12"/>
              <w:spacing w:line="243" w:lineRule="exact"/>
              <w:ind w:left="355"/>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Designation</w:t>
            </w:r>
          </w:p>
        </w:tc>
        <w:tc>
          <w:tcPr>
            <w:tcW w:w="1906" w:type="dxa"/>
          </w:tcPr>
          <w:p w14:paraId="5D750F05">
            <w:pPr>
              <w:pStyle w:val="12"/>
              <w:spacing w:line="243" w:lineRule="exact"/>
              <w:ind w:right="76"/>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4"/>
                <w:sz w:val="24"/>
                <w:szCs w:val="24"/>
              </w:rPr>
              <w:t>From</w:t>
            </w:r>
          </w:p>
        </w:tc>
        <w:tc>
          <w:tcPr>
            <w:tcW w:w="1906" w:type="dxa"/>
          </w:tcPr>
          <w:p w14:paraId="0C086476">
            <w:pPr>
              <w:pStyle w:val="12"/>
              <w:spacing w:line="243" w:lineRule="exact"/>
              <w:ind w:right="76"/>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To</w:t>
            </w:r>
          </w:p>
        </w:tc>
        <w:tc>
          <w:tcPr>
            <w:tcW w:w="3812" w:type="dxa"/>
            <w:gridSpan w:val="2"/>
          </w:tcPr>
          <w:p w14:paraId="77B3D935">
            <w:pPr>
              <w:pStyle w:val="12"/>
              <w:spacing w:line="243" w:lineRule="exact"/>
              <w:ind w:left="608"/>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 xml:space="preserve">Total </w:t>
            </w:r>
            <w:r>
              <w:rPr>
                <w:rFonts w:hint="default" w:asciiTheme="minorAscii" w:hAnsiTheme="minorAscii" w:eastAsiaTheme="minorEastAsia" w:cstheme="minorEastAsia"/>
                <w:b/>
                <w:spacing w:val="-2"/>
                <w:sz w:val="24"/>
                <w:szCs w:val="24"/>
              </w:rPr>
              <w:t>periodYear/Months</w:t>
            </w:r>
          </w:p>
        </w:tc>
      </w:tr>
      <w:tr w14:paraId="78030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6" w:type="dxa"/>
            <w:shd w:val="clear" w:color="auto" w:fill="auto"/>
            <w:vAlign w:val="top"/>
          </w:tcPr>
          <w:p w14:paraId="2484984D">
            <w:pPr>
              <w:pStyle w:val="13"/>
              <w:rPr>
                <w:rFonts w:hint="default" w:ascii="Calibri" w:hAnsi="Calibri" w:eastAsia="SimSun" w:cs="Times New Roman"/>
                <w:b/>
                <w:sz w:val="28"/>
                <w:szCs w:val="28"/>
                <w:lang w:val="en-IN" w:eastAsia="en-IN" w:bidi="ar-SA"/>
              </w:rPr>
            </w:pPr>
            <w:r>
              <w:t>Associate Professor</w:t>
            </w:r>
          </w:p>
        </w:tc>
        <w:tc>
          <w:tcPr>
            <w:tcW w:w="1906" w:type="dxa"/>
            <w:shd w:val="clear" w:color="auto" w:fill="auto"/>
            <w:vAlign w:val="top"/>
          </w:tcPr>
          <w:p w14:paraId="1375E8B6">
            <w:pPr>
              <w:spacing w:before="60" w:after="60"/>
              <w:ind w:left="0" w:leftChars="0" w:right="0" w:rightChars="0"/>
              <w:jc w:val="both"/>
              <w:rPr>
                <w:rFonts w:hint="default" w:ascii="Arial MT" w:hAnsi="Arial MT" w:eastAsia="Arial MT" w:cs="Arial MT"/>
                <w:sz w:val="21"/>
                <w:szCs w:val="21"/>
                <w:lang w:val="en-IN" w:eastAsia="en-IN" w:bidi="ar-SA"/>
              </w:rPr>
            </w:pPr>
            <w:r>
              <w:rPr>
                <w:sz w:val="21"/>
                <w:szCs w:val="21"/>
              </w:rPr>
              <w:t>29/11/2017</w:t>
            </w:r>
          </w:p>
        </w:tc>
        <w:tc>
          <w:tcPr>
            <w:tcW w:w="1906" w:type="dxa"/>
            <w:shd w:val="clear" w:color="auto" w:fill="auto"/>
            <w:vAlign w:val="top"/>
          </w:tcPr>
          <w:p w14:paraId="6BBB0B49">
            <w:pPr>
              <w:spacing w:before="60" w:after="60"/>
              <w:ind w:left="0" w:leftChars="0" w:right="0" w:rightChars="0"/>
              <w:jc w:val="both"/>
              <w:rPr>
                <w:rFonts w:hint="default" w:ascii="Arial MT" w:hAnsi="Arial MT" w:eastAsia="Arial MT" w:cs="Arial MT"/>
                <w:sz w:val="21"/>
                <w:szCs w:val="21"/>
                <w:lang w:val="en-US" w:eastAsia="en-US" w:bidi="ar-SA"/>
              </w:rPr>
            </w:pPr>
            <w:r>
              <w:rPr>
                <w:rFonts w:hint="default" w:cs="Arial MT"/>
                <w:sz w:val="21"/>
                <w:szCs w:val="21"/>
                <w:lang w:val="en-US" w:eastAsia="en-US" w:bidi="ar-SA"/>
              </w:rPr>
              <w:t>30/06/2023</w:t>
            </w:r>
          </w:p>
        </w:tc>
        <w:tc>
          <w:tcPr>
            <w:tcW w:w="1906" w:type="dxa"/>
            <w:shd w:val="clear" w:color="auto" w:fill="auto"/>
            <w:vAlign w:val="top"/>
          </w:tcPr>
          <w:p w14:paraId="4C11B099">
            <w:pPr>
              <w:spacing w:before="60" w:after="60"/>
              <w:ind w:left="0" w:leftChars="0" w:right="0" w:rightChars="0"/>
              <w:jc w:val="both"/>
              <w:rPr>
                <w:rFonts w:hint="default" w:ascii="Arial MT" w:hAnsi="Arial MT" w:eastAsia="Arial MT" w:cs="Arial MT"/>
                <w:sz w:val="21"/>
                <w:szCs w:val="21"/>
                <w:lang w:val="en-IN" w:eastAsia="en-IN" w:bidi="ar-SA"/>
              </w:rPr>
            </w:pPr>
            <w:r>
              <w:rPr>
                <w:sz w:val="21"/>
                <w:szCs w:val="21"/>
              </w:rPr>
              <w:t>5years</w:t>
            </w:r>
          </w:p>
        </w:tc>
        <w:tc>
          <w:tcPr>
            <w:tcW w:w="1906" w:type="dxa"/>
            <w:shd w:val="clear" w:color="auto" w:fill="auto"/>
            <w:vAlign w:val="top"/>
          </w:tcPr>
          <w:p w14:paraId="3D667118">
            <w:pPr>
              <w:spacing w:before="60" w:after="60"/>
              <w:ind w:left="0" w:leftChars="0" w:right="-110" w:rightChars="0"/>
              <w:jc w:val="both"/>
              <w:rPr>
                <w:rFonts w:hint="default" w:ascii="Arial MT" w:hAnsi="Arial MT" w:eastAsia="Arial MT" w:cs="Arial MT"/>
                <w:sz w:val="21"/>
                <w:szCs w:val="21"/>
                <w:lang w:val="en-US" w:eastAsia="en-US" w:bidi="ar-SA"/>
              </w:rPr>
            </w:pPr>
            <w:r>
              <w:rPr>
                <w:rFonts w:hint="default"/>
                <w:sz w:val="21"/>
                <w:szCs w:val="21"/>
                <w:lang w:val="en-US"/>
              </w:rPr>
              <w:t>7</w:t>
            </w:r>
            <w:r>
              <w:rPr>
                <w:sz w:val="21"/>
                <w:szCs w:val="21"/>
              </w:rPr>
              <w:t xml:space="preserve"> month</w:t>
            </w:r>
          </w:p>
        </w:tc>
      </w:tr>
      <w:tr w14:paraId="60E7D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6" w:type="dxa"/>
            <w:shd w:val="clear" w:color="auto" w:fill="auto"/>
            <w:vAlign w:val="center"/>
          </w:tcPr>
          <w:p w14:paraId="2E2A5E7F">
            <w:pPr>
              <w:spacing w:before="60" w:after="60"/>
              <w:ind w:left="0" w:leftChars="0" w:right="0" w:rightChars="0"/>
              <w:jc w:val="both"/>
              <w:rPr>
                <w:rFonts w:hint="default" w:ascii="Arial MT" w:hAnsi="Arial MT" w:eastAsia="Arial MT" w:cs="Arial MT"/>
                <w:sz w:val="22"/>
                <w:szCs w:val="22"/>
                <w:lang w:val="en-US" w:eastAsia="en-US" w:bidi="ar-SA"/>
              </w:rPr>
            </w:pPr>
            <w:r>
              <w:t xml:space="preserve">Associate Professor </w:t>
            </w:r>
          </w:p>
        </w:tc>
        <w:tc>
          <w:tcPr>
            <w:tcW w:w="1906" w:type="dxa"/>
            <w:shd w:val="clear" w:color="auto" w:fill="auto"/>
            <w:vAlign w:val="top"/>
          </w:tcPr>
          <w:p w14:paraId="7ED2AD01">
            <w:pPr>
              <w:spacing w:before="60" w:after="60"/>
              <w:ind w:left="0" w:leftChars="0" w:right="0" w:rightChars="0"/>
              <w:jc w:val="both"/>
              <w:rPr>
                <w:rFonts w:hint="default" w:ascii="Arial MT" w:hAnsi="Arial MT" w:eastAsia="Arial MT" w:cs="Arial MT"/>
                <w:sz w:val="21"/>
                <w:szCs w:val="21"/>
                <w:lang w:val="en-IN" w:eastAsia="en-US" w:bidi="ar-SA"/>
              </w:rPr>
            </w:pPr>
            <w:r>
              <w:rPr>
                <w:sz w:val="21"/>
                <w:szCs w:val="21"/>
              </w:rPr>
              <w:t>01/02/2024</w:t>
            </w:r>
          </w:p>
        </w:tc>
        <w:tc>
          <w:tcPr>
            <w:tcW w:w="1906" w:type="dxa"/>
            <w:shd w:val="clear" w:color="auto" w:fill="auto"/>
            <w:vAlign w:val="top"/>
          </w:tcPr>
          <w:p w14:paraId="42611F8E">
            <w:pPr>
              <w:spacing w:before="60" w:after="60"/>
              <w:ind w:left="0" w:leftChars="0" w:right="0" w:rightChars="0"/>
              <w:jc w:val="both"/>
              <w:rPr>
                <w:rFonts w:hint="default" w:ascii="Arial MT" w:hAnsi="Arial MT" w:eastAsia="Arial MT" w:cs="Arial MT"/>
                <w:sz w:val="21"/>
                <w:szCs w:val="21"/>
                <w:lang w:val="en-US" w:eastAsia="en-US" w:bidi="ar-SA"/>
              </w:rPr>
            </w:pPr>
            <w:r>
              <w:rPr>
                <w:sz w:val="21"/>
                <w:szCs w:val="21"/>
              </w:rPr>
              <w:t>Till Date</w:t>
            </w:r>
          </w:p>
        </w:tc>
        <w:tc>
          <w:tcPr>
            <w:tcW w:w="1906" w:type="dxa"/>
            <w:shd w:val="clear" w:color="auto" w:fill="auto"/>
            <w:vAlign w:val="top"/>
          </w:tcPr>
          <w:p w14:paraId="5CE6E9CC">
            <w:pPr>
              <w:spacing w:before="60" w:after="60"/>
              <w:ind w:left="0" w:leftChars="0" w:right="0" w:rightChars="0"/>
              <w:jc w:val="both"/>
              <w:rPr>
                <w:rFonts w:hint="default" w:ascii="Arial MT" w:hAnsi="Arial MT" w:eastAsia="Arial MT" w:cs="Arial MT"/>
                <w:sz w:val="21"/>
                <w:szCs w:val="21"/>
                <w:lang w:val="en-IN" w:eastAsia="en-IN" w:bidi="ar-SA"/>
              </w:rPr>
            </w:pPr>
            <w:r>
              <w:rPr>
                <w:rFonts w:hint="default" w:cs="Arial MT"/>
                <w:sz w:val="21"/>
                <w:szCs w:val="21"/>
                <w:lang w:val="en-US" w:eastAsia="en-US" w:bidi="ar-SA"/>
              </w:rPr>
              <w:t>1 years</w:t>
            </w:r>
          </w:p>
        </w:tc>
        <w:tc>
          <w:tcPr>
            <w:tcW w:w="1906" w:type="dxa"/>
          </w:tcPr>
          <w:p w14:paraId="785DBA2A">
            <w:pPr>
              <w:pStyle w:val="12"/>
              <w:rPr>
                <w:rFonts w:hint="default" w:asciiTheme="minorAscii" w:hAnsiTheme="minorAscii" w:eastAsiaTheme="minorEastAsia" w:cstheme="minorEastAsia"/>
                <w:sz w:val="24"/>
                <w:szCs w:val="24"/>
              </w:rPr>
            </w:pPr>
          </w:p>
        </w:tc>
      </w:tr>
    </w:tbl>
    <w:p w14:paraId="0F854671">
      <w:pPr>
        <w:spacing w:before="19" w:line="254" w:lineRule="auto"/>
        <w:ind w:left="451" w:right="327" w:firstLine="0"/>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(It</w:t>
      </w:r>
      <w:r>
        <w:rPr>
          <w:rFonts w:hint="default" w:asciiTheme="minorAscii" w:hAnsiTheme="minorAscii" w:eastAsiaTheme="minorEastAsia" w:cstheme="minorEastAsia"/>
          <w:spacing w:val="32"/>
          <w:sz w:val="24"/>
          <w:szCs w:val="24"/>
        </w:rPr>
        <w:t xml:space="preserve"> </w:t>
      </w:r>
      <w:r>
        <w:rPr>
          <w:rFonts w:hint="default" w:asciiTheme="minorAscii" w:hAnsiTheme="minorAscii" w:eastAsiaTheme="minorEastAsia" w:cstheme="minorEastAsia"/>
          <w:sz w:val="24"/>
          <w:szCs w:val="24"/>
        </w:rPr>
        <w:t>is</w:t>
      </w:r>
      <w:r>
        <w:rPr>
          <w:rFonts w:hint="default" w:asciiTheme="minorAscii" w:hAnsiTheme="minorAscii" w:eastAsiaTheme="minorEastAsia" w:cstheme="minorEastAsia"/>
          <w:spacing w:val="31"/>
          <w:sz w:val="24"/>
          <w:szCs w:val="24"/>
        </w:rPr>
        <w:t xml:space="preserve"> </w:t>
      </w:r>
      <w:r>
        <w:rPr>
          <w:rFonts w:hint="default" w:asciiTheme="minorAscii" w:hAnsiTheme="minorAscii" w:eastAsiaTheme="minorEastAsia" w:cstheme="minorEastAsia"/>
          <w:sz w:val="24"/>
          <w:szCs w:val="24"/>
        </w:rPr>
        <w:t>mandatory</w:t>
      </w:r>
      <w:r>
        <w:rPr>
          <w:rFonts w:hint="default" w:asciiTheme="minorAscii" w:hAnsiTheme="minorAscii" w:eastAsiaTheme="minorEastAsia" w:cstheme="minorEastAsia"/>
          <w:spacing w:val="31"/>
          <w:sz w:val="24"/>
          <w:szCs w:val="24"/>
        </w:rPr>
        <w:t xml:space="preserve"> </w:t>
      </w:r>
      <w:r>
        <w:rPr>
          <w:rFonts w:hint="default" w:asciiTheme="minorAscii" w:hAnsiTheme="minorAscii" w:eastAsiaTheme="minorEastAsia" w:cstheme="minorEastAsia"/>
          <w:sz w:val="24"/>
          <w:szCs w:val="24"/>
        </w:rPr>
        <w:t>to</w:t>
      </w:r>
      <w:r>
        <w:rPr>
          <w:rFonts w:hint="default" w:asciiTheme="minorAscii" w:hAnsiTheme="minorAscii" w:eastAsiaTheme="minorEastAsia" w:cstheme="minorEastAsia"/>
          <w:spacing w:val="34"/>
          <w:sz w:val="24"/>
          <w:szCs w:val="24"/>
        </w:rPr>
        <w:t xml:space="preserve"> </w:t>
      </w:r>
      <w:r>
        <w:rPr>
          <w:rFonts w:hint="default" w:asciiTheme="minorAscii" w:hAnsiTheme="minorAscii" w:eastAsiaTheme="minorEastAsia" w:cstheme="minorEastAsia"/>
          <w:sz w:val="24"/>
          <w:szCs w:val="24"/>
        </w:rPr>
        <w:t>attach</w:t>
      </w:r>
      <w:r>
        <w:rPr>
          <w:rFonts w:hint="default" w:asciiTheme="minorAscii" w:hAnsiTheme="minorAscii" w:eastAsiaTheme="minorEastAsia" w:cstheme="minorEastAsia"/>
          <w:spacing w:val="33"/>
          <w:sz w:val="24"/>
          <w:szCs w:val="24"/>
        </w:rPr>
        <w:t xml:space="preserve"> </w:t>
      </w:r>
      <w:r>
        <w:rPr>
          <w:rFonts w:hint="default" w:asciiTheme="minorAscii" w:hAnsiTheme="minorAscii" w:eastAsiaTheme="minorEastAsia" w:cstheme="minorEastAsia"/>
          <w:sz w:val="24"/>
          <w:szCs w:val="24"/>
        </w:rPr>
        <w:t>self-attested</w:t>
      </w:r>
      <w:r>
        <w:rPr>
          <w:rFonts w:hint="default" w:asciiTheme="minorAscii" w:hAnsiTheme="minorAscii" w:eastAsiaTheme="minorEastAsia" w:cstheme="minorEastAsia"/>
          <w:spacing w:val="28"/>
          <w:sz w:val="24"/>
          <w:szCs w:val="24"/>
        </w:rPr>
        <w:t xml:space="preserve"> </w:t>
      </w:r>
      <w:r>
        <w:rPr>
          <w:rFonts w:hint="default" w:asciiTheme="minorAscii" w:hAnsiTheme="minorAscii" w:eastAsiaTheme="minorEastAsia" w:cstheme="minorEastAsia"/>
          <w:sz w:val="24"/>
          <w:szCs w:val="24"/>
        </w:rPr>
        <w:t>Photocopy</w:t>
      </w:r>
      <w:r>
        <w:rPr>
          <w:rFonts w:hint="default" w:asciiTheme="minorAscii" w:hAnsiTheme="minorAscii" w:eastAsiaTheme="minorEastAsia" w:cstheme="minorEastAsia"/>
          <w:spacing w:val="31"/>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37"/>
          <w:sz w:val="24"/>
          <w:szCs w:val="24"/>
        </w:rPr>
        <w:t xml:space="preserve"> </w:t>
      </w: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28"/>
          <w:sz w:val="24"/>
          <w:szCs w:val="24"/>
        </w:rPr>
        <w:t xml:space="preserve"> </w:t>
      </w:r>
      <w:r>
        <w:rPr>
          <w:rFonts w:hint="default" w:asciiTheme="minorAscii" w:hAnsiTheme="minorAscii" w:eastAsiaTheme="minorEastAsia" w:cstheme="minorEastAsia"/>
          <w:sz w:val="24"/>
          <w:szCs w:val="24"/>
        </w:rPr>
        <w:t>Experience</w:t>
      </w:r>
      <w:r>
        <w:rPr>
          <w:rFonts w:hint="default" w:asciiTheme="minorAscii" w:hAnsiTheme="minorAscii" w:eastAsiaTheme="minorEastAsia" w:cstheme="minorEastAsia"/>
          <w:spacing w:val="33"/>
          <w:sz w:val="24"/>
          <w:szCs w:val="24"/>
        </w:rPr>
        <w:t xml:space="preserve"> </w:t>
      </w:r>
      <w:r>
        <w:rPr>
          <w:rFonts w:hint="default" w:asciiTheme="minorAscii" w:hAnsiTheme="minorAscii" w:eastAsiaTheme="minorEastAsia" w:cstheme="minorEastAsia"/>
          <w:sz w:val="24"/>
          <w:szCs w:val="24"/>
        </w:rPr>
        <w:t>Certificate</w:t>
      </w:r>
      <w:r>
        <w:rPr>
          <w:rFonts w:hint="default" w:asciiTheme="minorAscii" w:hAnsiTheme="minorAscii" w:eastAsiaTheme="minorEastAsia" w:cstheme="minorEastAsia"/>
          <w:spacing w:val="33"/>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32"/>
          <w:sz w:val="24"/>
          <w:szCs w:val="24"/>
        </w:rPr>
        <w:t xml:space="preserve"> </w:t>
      </w:r>
      <w:r>
        <w:rPr>
          <w:rFonts w:hint="default" w:asciiTheme="minorAscii" w:hAnsiTheme="minorAscii" w:eastAsiaTheme="minorEastAsia" w:cstheme="minorEastAsia"/>
          <w:sz w:val="24"/>
          <w:szCs w:val="24"/>
        </w:rPr>
        <w:t>each</w:t>
      </w:r>
      <w:r>
        <w:rPr>
          <w:rFonts w:hint="default" w:asciiTheme="minorAscii" w:hAnsiTheme="minorAscii" w:eastAsiaTheme="minorEastAsia" w:cstheme="minorEastAsia"/>
          <w:spacing w:val="33"/>
          <w:sz w:val="24"/>
          <w:szCs w:val="24"/>
        </w:rPr>
        <w:t xml:space="preserve"> </w:t>
      </w:r>
      <w:r>
        <w:rPr>
          <w:rFonts w:hint="default" w:asciiTheme="minorAscii" w:hAnsiTheme="minorAscii" w:eastAsiaTheme="minorEastAsia" w:cstheme="minorEastAsia"/>
          <w:sz w:val="24"/>
          <w:szCs w:val="24"/>
        </w:rPr>
        <w:t>Mentor</w:t>
      </w:r>
      <w:r>
        <w:rPr>
          <w:rFonts w:hint="default" w:asciiTheme="minorAscii" w:hAnsiTheme="minorAscii" w:eastAsiaTheme="minorEastAsia" w:cstheme="minorEastAsia"/>
          <w:spacing w:val="30"/>
          <w:sz w:val="24"/>
          <w:szCs w:val="24"/>
        </w:rPr>
        <w:t xml:space="preserve"> </w:t>
      </w:r>
      <w:r>
        <w:rPr>
          <w:rFonts w:hint="default" w:asciiTheme="minorAscii" w:hAnsiTheme="minorAscii" w:eastAsiaTheme="minorEastAsia" w:cstheme="minorEastAsia"/>
          <w:sz w:val="24"/>
          <w:szCs w:val="24"/>
        </w:rPr>
        <w:t>in</w:t>
      </w:r>
      <w:r>
        <w:rPr>
          <w:rFonts w:hint="default" w:asciiTheme="minorAscii" w:hAnsiTheme="minorAscii" w:eastAsiaTheme="minorEastAsia" w:cstheme="minorEastAsia"/>
          <w:spacing w:val="33"/>
          <w:sz w:val="24"/>
          <w:szCs w:val="24"/>
        </w:rPr>
        <w:t xml:space="preserve"> </w:t>
      </w:r>
      <w:r>
        <w:rPr>
          <w:rFonts w:hint="default" w:asciiTheme="minorAscii" w:hAnsiTheme="minorAscii" w:eastAsiaTheme="minorEastAsia" w:cstheme="minorEastAsia"/>
          <w:sz w:val="24"/>
          <w:szCs w:val="24"/>
        </w:rPr>
        <w:t>the Subjectof concerned Fellowship/Certificate Course)</w:t>
      </w:r>
    </w:p>
    <w:p w14:paraId="59E9C3C0">
      <w:pPr>
        <w:pStyle w:val="6"/>
        <w:rPr>
          <w:rFonts w:hint="default" w:asciiTheme="minorAscii" w:hAnsiTheme="minorAscii" w:eastAsiaTheme="minorEastAsia" w:cstheme="minorEastAsia"/>
          <w:sz w:val="24"/>
          <w:szCs w:val="24"/>
        </w:rPr>
      </w:pPr>
    </w:p>
    <w:p w14:paraId="3B0EC08A">
      <w:pPr>
        <w:pStyle w:val="6"/>
        <w:spacing w:before="235"/>
        <w:rPr>
          <w:rFonts w:hint="default" w:asciiTheme="minorAscii" w:hAnsiTheme="minorAscii" w:eastAsiaTheme="minorEastAsia" w:cstheme="minorEastAsia"/>
          <w:sz w:val="24"/>
          <w:szCs w:val="24"/>
        </w:rPr>
      </w:pPr>
    </w:p>
    <w:p w14:paraId="3DBD13E2">
      <w:pPr>
        <w:pStyle w:val="6"/>
        <w:tabs>
          <w:tab w:val="left" w:pos="6931"/>
        </w:tabs>
        <w:ind w:left="451"/>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Sign</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&amp;</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pacing w:val="-2"/>
          <w:sz w:val="24"/>
          <w:szCs w:val="24"/>
        </w:rPr>
        <w:t>Stamp</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sz w:val="24"/>
          <w:szCs w:val="24"/>
        </w:rPr>
        <w:t>Sign</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&amp;</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pacing w:val="-2"/>
          <w:sz w:val="24"/>
          <w:szCs w:val="24"/>
        </w:rPr>
        <w:t>Stamp</w:t>
      </w:r>
    </w:p>
    <w:p w14:paraId="6A11B3FB">
      <w:pPr>
        <w:pStyle w:val="6"/>
        <w:tabs>
          <w:tab w:val="left" w:pos="6931"/>
        </w:tabs>
        <w:spacing w:before="17"/>
        <w:ind w:left="451"/>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Head</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2"/>
          <w:sz w:val="24"/>
          <w:szCs w:val="24"/>
        </w:rPr>
        <w:t xml:space="preserve"> Department</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sz w:val="24"/>
          <w:szCs w:val="24"/>
        </w:rPr>
        <w:t>Dean/Principal/Head</w:t>
      </w:r>
      <w:r>
        <w:rPr>
          <w:rFonts w:hint="default" w:asciiTheme="minorAscii" w:hAnsiTheme="minorAscii" w:eastAsiaTheme="minorEastAsia" w:cstheme="minorEastAsia"/>
          <w:spacing w:val="-17"/>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17"/>
          <w:sz w:val="24"/>
          <w:szCs w:val="24"/>
        </w:rPr>
        <w:t xml:space="preserve"> </w:t>
      </w:r>
      <w:r>
        <w:rPr>
          <w:rFonts w:hint="default" w:asciiTheme="minorAscii" w:hAnsiTheme="minorAscii" w:eastAsiaTheme="minorEastAsia" w:cstheme="minorEastAsia"/>
          <w:spacing w:val="-2"/>
          <w:sz w:val="24"/>
          <w:szCs w:val="24"/>
        </w:rPr>
        <w:t>Institute</w:t>
      </w:r>
    </w:p>
    <w:p w14:paraId="53B3BD5D">
      <w:pPr>
        <w:pStyle w:val="6"/>
        <w:tabs>
          <w:tab w:val="left" w:pos="1496"/>
          <w:tab w:val="left" w:pos="1961"/>
          <w:tab w:val="left" w:pos="6931"/>
          <w:tab w:val="left" w:pos="7775"/>
          <w:tab w:val="left" w:pos="8106"/>
        </w:tabs>
        <w:spacing w:before="22"/>
        <w:ind w:left="451"/>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Date</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pacing w:val="-10"/>
          <w:sz w:val="24"/>
          <w:szCs w:val="24"/>
        </w:rPr>
        <w:t>:</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spacing w:val="-10"/>
          <w:sz w:val="24"/>
          <w:szCs w:val="24"/>
        </w:rPr>
        <w:t>/</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spacing w:val="-10"/>
          <w:sz w:val="24"/>
          <w:szCs w:val="24"/>
        </w:rPr>
        <w:t>/</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spacing w:val="-2"/>
          <w:sz w:val="24"/>
          <w:szCs w:val="24"/>
        </w:rPr>
        <w:t>Date:</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spacing w:val="-10"/>
          <w:sz w:val="24"/>
          <w:szCs w:val="24"/>
        </w:rPr>
        <w:t>/</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spacing w:val="-10"/>
          <w:sz w:val="24"/>
          <w:szCs w:val="24"/>
        </w:rPr>
        <w:t>/</w:t>
      </w:r>
    </w:p>
    <w:p w14:paraId="32BEA00C">
      <w:pPr>
        <w:pStyle w:val="6"/>
        <w:spacing w:before="204"/>
        <w:rPr>
          <w:rFonts w:hint="default" w:asciiTheme="minorAscii" w:hAnsiTheme="minorAscii" w:eastAsiaTheme="minorEastAsia" w:cstheme="minorEastAsia"/>
          <w:sz w:val="24"/>
          <w:szCs w:val="24"/>
        </w:rPr>
      </w:pPr>
    </w:p>
    <w:p w14:paraId="32881DD1">
      <w:pPr>
        <w:pStyle w:val="6"/>
        <w:spacing w:before="204"/>
        <w:rPr>
          <w:rFonts w:hint="default" w:asciiTheme="minorAscii" w:hAnsiTheme="minorAscii" w:eastAsiaTheme="minorEastAsia" w:cstheme="minorEastAsia"/>
          <w:sz w:val="24"/>
          <w:szCs w:val="24"/>
        </w:rPr>
      </w:pPr>
    </w:p>
    <w:p w14:paraId="3713ACCF">
      <w:pPr>
        <w:pStyle w:val="6"/>
        <w:spacing w:before="204"/>
        <w:rPr>
          <w:rFonts w:hint="default" w:asciiTheme="minorAscii" w:hAnsiTheme="minorAscii" w:eastAsiaTheme="minorEastAsia" w:cstheme="minorEastAsia"/>
          <w:sz w:val="24"/>
          <w:szCs w:val="24"/>
        </w:rPr>
      </w:pPr>
    </w:p>
    <w:p w14:paraId="6523FC7A">
      <w:pPr>
        <w:pStyle w:val="6"/>
        <w:spacing w:before="204"/>
        <w:rPr>
          <w:rFonts w:hint="default" w:asciiTheme="minorAscii" w:hAnsiTheme="minorAscii" w:eastAsiaTheme="minorEastAsia" w:cstheme="minorEastAsia"/>
          <w:sz w:val="24"/>
          <w:szCs w:val="24"/>
        </w:rPr>
      </w:pPr>
    </w:p>
    <w:tbl>
      <w:tblPr>
        <w:tblStyle w:val="5"/>
        <w:tblW w:w="0" w:type="auto"/>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62"/>
        <w:gridCol w:w="1617"/>
        <w:gridCol w:w="3239"/>
      </w:tblGrid>
      <w:tr w14:paraId="39B06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479" w:type="dxa"/>
            <w:gridSpan w:val="2"/>
          </w:tcPr>
          <w:p w14:paraId="56950F00">
            <w:pPr>
              <w:pStyle w:val="12"/>
              <w:spacing w:line="271" w:lineRule="exact"/>
              <w:ind w:left="1943"/>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Name</w:t>
            </w:r>
            <w:r>
              <w:rPr>
                <w:rFonts w:hint="default" w:asciiTheme="minorAscii" w:hAnsiTheme="minorAscii" w:eastAsiaTheme="minorEastAsia" w:cstheme="minorEastAsia"/>
                <w:b/>
                <w:spacing w:val="56"/>
                <w:w w:val="150"/>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pacing w:val="-2"/>
                <w:sz w:val="24"/>
                <w:szCs w:val="24"/>
              </w:rPr>
              <w:t>Inspectors</w:t>
            </w:r>
          </w:p>
        </w:tc>
        <w:tc>
          <w:tcPr>
            <w:tcW w:w="3239" w:type="dxa"/>
          </w:tcPr>
          <w:p w14:paraId="6DD0F510">
            <w:pPr>
              <w:pStyle w:val="12"/>
              <w:spacing w:line="271" w:lineRule="exact"/>
              <w:ind w:left="111"/>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Signature</w:t>
            </w:r>
            <w:r>
              <w:rPr>
                <w:rFonts w:hint="default" w:asciiTheme="minorAscii" w:hAnsiTheme="minorAscii" w:eastAsiaTheme="minorEastAsia" w:cstheme="minorEastAsia"/>
                <w:b/>
                <w:spacing w:val="16"/>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pacing w:val="-2"/>
                <w:sz w:val="24"/>
                <w:szCs w:val="24"/>
              </w:rPr>
              <w:t>Inspectors</w:t>
            </w:r>
          </w:p>
        </w:tc>
      </w:tr>
      <w:tr w14:paraId="21817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862" w:type="dxa"/>
          </w:tcPr>
          <w:p w14:paraId="48663EA5">
            <w:pPr>
              <w:pStyle w:val="12"/>
              <w:spacing w:line="248" w:lineRule="exact"/>
              <w:ind w:left="11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w w:val="105"/>
                <w:sz w:val="24"/>
                <w:szCs w:val="24"/>
              </w:rPr>
              <w:t>1)</w:t>
            </w:r>
          </w:p>
        </w:tc>
        <w:tc>
          <w:tcPr>
            <w:tcW w:w="1617" w:type="dxa"/>
          </w:tcPr>
          <w:p w14:paraId="7ECFA60D">
            <w:pPr>
              <w:pStyle w:val="12"/>
              <w:spacing w:line="248" w:lineRule="exact"/>
              <w:ind w:left="84"/>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w w:val="105"/>
                <w:sz w:val="24"/>
                <w:szCs w:val="24"/>
              </w:rPr>
              <w:t>Chairman</w:t>
            </w:r>
          </w:p>
        </w:tc>
        <w:tc>
          <w:tcPr>
            <w:tcW w:w="3239" w:type="dxa"/>
          </w:tcPr>
          <w:p w14:paraId="09A72DB6">
            <w:pPr>
              <w:pStyle w:val="12"/>
              <w:rPr>
                <w:rFonts w:hint="default" w:asciiTheme="minorAscii" w:hAnsiTheme="minorAscii" w:eastAsiaTheme="minorEastAsia" w:cstheme="minorEastAsia"/>
                <w:sz w:val="24"/>
                <w:szCs w:val="24"/>
              </w:rPr>
            </w:pPr>
          </w:p>
        </w:tc>
      </w:tr>
      <w:tr w14:paraId="67BA4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4862" w:type="dxa"/>
            <w:tcBorders>
              <w:bottom w:val="single" w:color="000000" w:sz="6" w:space="0"/>
            </w:tcBorders>
          </w:tcPr>
          <w:p w14:paraId="7BA4C396">
            <w:pPr>
              <w:pStyle w:val="12"/>
              <w:spacing w:line="248" w:lineRule="exact"/>
              <w:ind w:left="11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w w:val="105"/>
                <w:sz w:val="24"/>
                <w:szCs w:val="24"/>
              </w:rPr>
              <w:t>2)</w:t>
            </w:r>
          </w:p>
        </w:tc>
        <w:tc>
          <w:tcPr>
            <w:tcW w:w="1617" w:type="dxa"/>
            <w:tcBorders>
              <w:bottom w:val="single" w:color="000000" w:sz="6" w:space="0"/>
            </w:tcBorders>
          </w:tcPr>
          <w:p w14:paraId="44A5C76A">
            <w:pPr>
              <w:pStyle w:val="12"/>
              <w:spacing w:line="248" w:lineRule="exact"/>
              <w:ind w:left="84" w:right="7"/>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w w:val="105"/>
                <w:sz w:val="24"/>
                <w:szCs w:val="24"/>
              </w:rPr>
              <w:t>Member</w:t>
            </w:r>
          </w:p>
        </w:tc>
        <w:tc>
          <w:tcPr>
            <w:tcW w:w="3239" w:type="dxa"/>
            <w:tcBorders>
              <w:bottom w:val="single" w:color="000000" w:sz="6" w:space="0"/>
            </w:tcBorders>
          </w:tcPr>
          <w:p w14:paraId="46A1ED51">
            <w:pPr>
              <w:pStyle w:val="12"/>
              <w:rPr>
                <w:rFonts w:hint="default" w:asciiTheme="minorAscii" w:hAnsiTheme="minorAscii" w:eastAsiaTheme="minorEastAsia" w:cstheme="minorEastAsia"/>
                <w:sz w:val="24"/>
                <w:szCs w:val="24"/>
              </w:rPr>
            </w:pPr>
          </w:p>
        </w:tc>
      </w:tr>
      <w:tr w14:paraId="0785A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862" w:type="dxa"/>
            <w:tcBorders>
              <w:top w:val="single" w:color="000000" w:sz="6" w:space="0"/>
            </w:tcBorders>
          </w:tcPr>
          <w:p w14:paraId="413C97AB">
            <w:pPr>
              <w:pStyle w:val="12"/>
              <w:spacing w:line="248" w:lineRule="exact"/>
              <w:ind w:left="11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w w:val="105"/>
                <w:sz w:val="24"/>
                <w:szCs w:val="24"/>
              </w:rPr>
              <w:t>3)</w:t>
            </w:r>
          </w:p>
        </w:tc>
        <w:tc>
          <w:tcPr>
            <w:tcW w:w="1617" w:type="dxa"/>
            <w:tcBorders>
              <w:top w:val="single" w:color="000000" w:sz="6" w:space="0"/>
            </w:tcBorders>
          </w:tcPr>
          <w:p w14:paraId="23806FC9">
            <w:pPr>
              <w:pStyle w:val="12"/>
              <w:spacing w:line="248" w:lineRule="exact"/>
              <w:ind w:left="84" w:right="7"/>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w w:val="105"/>
                <w:sz w:val="24"/>
                <w:szCs w:val="24"/>
              </w:rPr>
              <w:t>Member</w:t>
            </w:r>
          </w:p>
        </w:tc>
        <w:tc>
          <w:tcPr>
            <w:tcW w:w="3239" w:type="dxa"/>
            <w:tcBorders>
              <w:top w:val="single" w:color="000000" w:sz="6" w:space="0"/>
            </w:tcBorders>
          </w:tcPr>
          <w:p w14:paraId="53F30185">
            <w:pPr>
              <w:pStyle w:val="12"/>
              <w:rPr>
                <w:rFonts w:hint="default" w:asciiTheme="minorAscii" w:hAnsiTheme="minorAscii" w:eastAsiaTheme="minorEastAsia" w:cstheme="minorEastAsia"/>
                <w:sz w:val="24"/>
                <w:szCs w:val="24"/>
              </w:rPr>
            </w:pPr>
          </w:p>
        </w:tc>
      </w:tr>
      <w:tr w14:paraId="3245E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4862" w:type="dxa"/>
          </w:tcPr>
          <w:p w14:paraId="6F5AF258">
            <w:pPr>
              <w:pStyle w:val="12"/>
              <w:spacing w:line="248" w:lineRule="exact"/>
              <w:ind w:left="11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w w:val="105"/>
                <w:sz w:val="24"/>
                <w:szCs w:val="24"/>
              </w:rPr>
              <w:t>4)</w:t>
            </w:r>
          </w:p>
        </w:tc>
        <w:tc>
          <w:tcPr>
            <w:tcW w:w="1617" w:type="dxa"/>
          </w:tcPr>
          <w:p w14:paraId="192ED034">
            <w:pPr>
              <w:pStyle w:val="12"/>
              <w:spacing w:line="248" w:lineRule="exact"/>
              <w:ind w:left="84" w:right="7"/>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w w:val="105"/>
                <w:sz w:val="24"/>
                <w:szCs w:val="24"/>
              </w:rPr>
              <w:t>Member</w:t>
            </w:r>
          </w:p>
        </w:tc>
        <w:tc>
          <w:tcPr>
            <w:tcW w:w="3239" w:type="dxa"/>
          </w:tcPr>
          <w:p w14:paraId="41BA18C1">
            <w:pPr>
              <w:pStyle w:val="12"/>
              <w:rPr>
                <w:rFonts w:hint="default" w:asciiTheme="minorAscii" w:hAnsiTheme="minorAscii" w:eastAsiaTheme="minorEastAsia" w:cstheme="minorEastAsia"/>
                <w:sz w:val="24"/>
                <w:szCs w:val="24"/>
              </w:rPr>
            </w:pPr>
          </w:p>
        </w:tc>
      </w:tr>
    </w:tbl>
    <w:p w14:paraId="768BC687">
      <w:pPr>
        <w:pStyle w:val="12"/>
        <w:spacing w:after="0"/>
        <w:rPr>
          <w:rFonts w:hint="default" w:asciiTheme="minorAscii" w:hAnsiTheme="minorAscii" w:eastAsiaTheme="minorEastAsia" w:cstheme="minorEastAsia"/>
          <w:sz w:val="24"/>
          <w:szCs w:val="24"/>
        </w:rPr>
        <w:sectPr>
          <w:pgSz w:w="12240" w:h="15840"/>
          <w:pgMar w:top="640" w:right="360" w:bottom="820" w:left="720" w:header="0" w:footer="640" w:gutter="0"/>
          <w:pgBorders>
            <w:top w:val="none" w:sz="0" w:space="0"/>
            <w:left w:val="none" w:sz="0" w:space="0"/>
            <w:bottom w:val="none" w:sz="0" w:space="0"/>
            <w:right w:val="none" w:sz="0" w:space="0"/>
          </w:pgBorders>
          <w:cols w:space="720" w:num="1"/>
        </w:sectPr>
      </w:pPr>
    </w:p>
    <w:p w14:paraId="5CD40914">
      <w:pPr>
        <w:spacing w:before="64"/>
        <w:ind w:left="0" w:right="214" w:firstLine="0"/>
        <w:jc w:val="righ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ANNEXURE-</w:t>
      </w:r>
      <w:r>
        <w:rPr>
          <w:rFonts w:hint="default" w:asciiTheme="minorAscii" w:hAnsiTheme="minorAscii" w:eastAsiaTheme="minorEastAsia" w:cstheme="minorEastAsia"/>
          <w:b/>
          <w:spacing w:val="-5"/>
          <w:sz w:val="24"/>
          <w:szCs w:val="24"/>
        </w:rPr>
        <w:t>VI</w:t>
      </w:r>
    </w:p>
    <w:p w14:paraId="20BDEEE1">
      <w:pPr>
        <w:pStyle w:val="2"/>
        <w:spacing w:before="272"/>
        <w:ind w:right="678"/>
        <w:rPr>
          <w:rFonts w:hint="default" w:asciiTheme="minorAscii" w:hAnsiTheme="minorAscii" w:eastAsiaTheme="minorEastAsia" w:cstheme="minorEastAsia"/>
          <w:sz w:val="24"/>
          <w:szCs w:val="24"/>
          <w:u w:val="none"/>
        </w:rPr>
      </w:pPr>
      <w:r>
        <w:rPr>
          <w:rFonts w:hint="default" w:asciiTheme="minorAscii" w:hAnsiTheme="minorAscii" w:eastAsiaTheme="minorEastAsia" w:cstheme="minorEastAsia"/>
          <w:sz w:val="24"/>
          <w:szCs w:val="24"/>
          <w:u w:val="single"/>
        </w:rPr>
        <w:t>FOR</w:t>
      </w:r>
      <w:r>
        <w:rPr>
          <w:rFonts w:hint="default" w:asciiTheme="minorAscii" w:hAnsiTheme="minorAscii" w:eastAsiaTheme="minorEastAsia" w:cstheme="minorEastAsia"/>
          <w:spacing w:val="-15"/>
          <w:sz w:val="24"/>
          <w:szCs w:val="24"/>
          <w:u w:val="single"/>
        </w:rPr>
        <w:t xml:space="preserve"> </w:t>
      </w:r>
      <w:r>
        <w:rPr>
          <w:rFonts w:hint="default" w:asciiTheme="minorAscii" w:hAnsiTheme="minorAscii" w:eastAsiaTheme="minorEastAsia" w:cstheme="minorEastAsia"/>
          <w:sz w:val="24"/>
          <w:szCs w:val="24"/>
          <w:u w:val="single"/>
        </w:rPr>
        <w:t>Ph.D</w:t>
      </w:r>
      <w:r>
        <w:rPr>
          <w:rFonts w:hint="default" w:asciiTheme="minorAscii" w:hAnsiTheme="minorAscii" w:eastAsiaTheme="minorEastAsia" w:cstheme="minorEastAsia"/>
          <w:spacing w:val="-8"/>
          <w:sz w:val="24"/>
          <w:szCs w:val="24"/>
          <w:u w:val="single"/>
        </w:rPr>
        <w:t xml:space="preserve"> </w:t>
      </w:r>
      <w:r>
        <w:rPr>
          <w:rFonts w:hint="default" w:asciiTheme="minorAscii" w:hAnsiTheme="minorAscii" w:eastAsiaTheme="minorEastAsia" w:cstheme="minorEastAsia"/>
          <w:sz w:val="24"/>
          <w:szCs w:val="24"/>
          <w:u w:val="single"/>
        </w:rPr>
        <w:t>COURSE(S)</w:t>
      </w:r>
      <w:r>
        <w:rPr>
          <w:rFonts w:hint="default" w:asciiTheme="minorAscii" w:hAnsiTheme="minorAscii" w:eastAsiaTheme="minorEastAsia" w:cstheme="minorEastAsia"/>
          <w:spacing w:val="-5"/>
          <w:sz w:val="24"/>
          <w:szCs w:val="24"/>
          <w:u w:val="single"/>
        </w:rPr>
        <w:t xml:space="preserve"> </w:t>
      </w:r>
      <w:r>
        <w:rPr>
          <w:rFonts w:hint="default" w:asciiTheme="minorAscii" w:hAnsiTheme="minorAscii" w:eastAsiaTheme="minorEastAsia" w:cstheme="minorEastAsia"/>
          <w:sz w:val="24"/>
          <w:szCs w:val="24"/>
          <w:u w:val="single"/>
        </w:rPr>
        <w:t>FOR</w:t>
      </w:r>
      <w:r>
        <w:rPr>
          <w:rFonts w:hint="default" w:asciiTheme="minorAscii" w:hAnsiTheme="minorAscii" w:eastAsiaTheme="minorEastAsia" w:cstheme="minorEastAsia"/>
          <w:spacing w:val="-4"/>
          <w:sz w:val="24"/>
          <w:szCs w:val="24"/>
          <w:u w:val="single"/>
        </w:rPr>
        <w:t xml:space="preserve"> </w:t>
      </w:r>
      <w:r>
        <w:rPr>
          <w:rFonts w:hint="default" w:asciiTheme="minorAscii" w:hAnsiTheme="minorAscii" w:eastAsiaTheme="minorEastAsia" w:cstheme="minorEastAsia"/>
          <w:sz w:val="24"/>
          <w:szCs w:val="24"/>
          <w:u w:val="single"/>
        </w:rPr>
        <w:t>A.Y.</w:t>
      </w:r>
      <w:r>
        <w:rPr>
          <w:rFonts w:hint="default" w:asciiTheme="minorAscii" w:hAnsiTheme="minorAscii" w:eastAsiaTheme="minorEastAsia" w:cstheme="minorEastAsia"/>
          <w:spacing w:val="-4"/>
          <w:sz w:val="24"/>
          <w:szCs w:val="24"/>
          <w:u w:val="single"/>
        </w:rPr>
        <w:t xml:space="preserve"> </w:t>
      </w:r>
      <w:r>
        <w:rPr>
          <w:rFonts w:hint="default" w:asciiTheme="minorAscii" w:hAnsiTheme="minorAscii" w:eastAsiaTheme="minorEastAsia" w:cstheme="minorEastAsia"/>
          <w:sz w:val="24"/>
          <w:szCs w:val="24"/>
          <w:u w:val="single"/>
        </w:rPr>
        <w:t>20……-</w:t>
      </w:r>
      <w:r>
        <w:rPr>
          <w:rFonts w:hint="default" w:asciiTheme="minorAscii" w:hAnsiTheme="minorAscii" w:eastAsiaTheme="minorEastAsia" w:cstheme="minorEastAsia"/>
          <w:spacing w:val="-2"/>
          <w:sz w:val="24"/>
          <w:szCs w:val="24"/>
          <w:u w:val="single"/>
        </w:rPr>
        <w:t>20……..</w:t>
      </w:r>
    </w:p>
    <w:p w14:paraId="7B1A5376">
      <w:pPr>
        <w:spacing w:before="128"/>
        <w:ind w:left="599" w:right="674" w:firstLine="0"/>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(Please</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z w:val="24"/>
          <w:szCs w:val="24"/>
        </w:rPr>
        <w:t>submit</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z w:val="24"/>
          <w:szCs w:val="24"/>
        </w:rPr>
        <w:t>separate</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z w:val="24"/>
          <w:szCs w:val="24"/>
        </w:rPr>
        <w:t>report</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z w:val="24"/>
          <w:szCs w:val="24"/>
        </w:rPr>
        <w:t>for</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z w:val="24"/>
          <w:szCs w:val="24"/>
        </w:rPr>
        <w:t>each</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pacing w:val="-2"/>
          <w:sz w:val="24"/>
          <w:szCs w:val="24"/>
        </w:rPr>
        <w:t>subject)</w:t>
      </w:r>
    </w:p>
    <w:p w14:paraId="7243E4E1">
      <w:pPr>
        <w:pStyle w:val="6"/>
        <w:spacing w:before="15"/>
        <w:rPr>
          <w:rFonts w:hint="default" w:asciiTheme="minorAscii" w:hAnsiTheme="minorAscii" w:eastAsiaTheme="minorEastAsia" w:cstheme="minorEastAsia"/>
          <w:b/>
          <w:sz w:val="24"/>
          <w:szCs w:val="24"/>
        </w:rPr>
      </w:pPr>
    </w:p>
    <w:tbl>
      <w:tblPr>
        <w:tblStyle w:val="5"/>
        <w:tblW w:w="0" w:type="auto"/>
        <w:tblInd w:w="6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29"/>
        <w:gridCol w:w="269"/>
        <w:gridCol w:w="6931"/>
      </w:tblGrid>
      <w:tr w14:paraId="26293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2429" w:type="dxa"/>
          </w:tcPr>
          <w:p w14:paraId="127E130B">
            <w:pPr>
              <w:pStyle w:val="12"/>
              <w:spacing w:before="106"/>
              <w:ind w:left="110"/>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Date</w:t>
            </w:r>
            <w:r>
              <w:rPr>
                <w:rFonts w:hint="default" w:asciiTheme="minorAscii" w:hAnsiTheme="minorAscii" w:eastAsiaTheme="minorEastAsia" w:cstheme="minorEastAsia"/>
                <w:b/>
                <w:spacing w:val="15"/>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pacing w:val="-2"/>
                <w:sz w:val="24"/>
                <w:szCs w:val="24"/>
              </w:rPr>
              <w:t>Inspection</w:t>
            </w:r>
          </w:p>
        </w:tc>
        <w:tc>
          <w:tcPr>
            <w:tcW w:w="269" w:type="dxa"/>
          </w:tcPr>
          <w:p w14:paraId="6049176C">
            <w:pPr>
              <w:pStyle w:val="12"/>
              <w:spacing w:before="148"/>
              <w:ind w:left="76"/>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10"/>
                <w:sz w:val="24"/>
                <w:szCs w:val="24"/>
              </w:rPr>
              <w:t>:</w:t>
            </w:r>
          </w:p>
        </w:tc>
        <w:tc>
          <w:tcPr>
            <w:tcW w:w="6931" w:type="dxa"/>
          </w:tcPr>
          <w:p w14:paraId="6E75F1CA">
            <w:pPr>
              <w:pStyle w:val="12"/>
              <w:rPr>
                <w:rFonts w:hint="default" w:asciiTheme="minorAscii" w:hAnsiTheme="minorAscii" w:eastAsiaTheme="minorEastAsia" w:cstheme="minorEastAsia"/>
                <w:sz w:val="24"/>
                <w:szCs w:val="24"/>
              </w:rPr>
            </w:pPr>
          </w:p>
        </w:tc>
      </w:tr>
    </w:tbl>
    <w:p w14:paraId="68214A25">
      <w:pPr>
        <w:pStyle w:val="6"/>
        <w:spacing w:before="1"/>
        <w:rPr>
          <w:rFonts w:hint="default" w:asciiTheme="minorAscii" w:hAnsiTheme="minorAscii" w:eastAsiaTheme="minorEastAsia" w:cstheme="minorEastAsia"/>
          <w:b/>
          <w:sz w:val="24"/>
          <w:szCs w:val="24"/>
        </w:rPr>
      </w:pPr>
    </w:p>
    <w:p w14:paraId="0CF16183">
      <w:pPr>
        <w:spacing w:before="0"/>
        <w:ind w:left="158" w:right="0" w:firstLine="0"/>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mc:AlternateContent>
          <mc:Choice Requires="wps">
            <w:drawing>
              <wp:anchor distT="0" distB="0" distL="0" distR="0" simplePos="0" relativeHeight="251681792" behindDoc="1" locked="0" layoutInCell="1" allowOverlap="1">
                <wp:simplePos x="0" y="0"/>
                <wp:positionH relativeFrom="page">
                  <wp:posOffset>539115</wp:posOffset>
                </wp:positionH>
                <wp:positionV relativeFrom="paragraph">
                  <wp:posOffset>198120</wp:posOffset>
                </wp:positionV>
                <wp:extent cx="6885940" cy="18415"/>
                <wp:effectExtent l="0" t="0" r="0" b="0"/>
                <wp:wrapTopAndBottom/>
                <wp:docPr id="44" name="Graphic 44"/>
                <wp:cNvGraphicFramePr/>
                <a:graphic xmlns:a="http://schemas.openxmlformats.org/drawingml/2006/main">
                  <a:graphicData uri="http://schemas.microsoft.com/office/word/2010/wordprocessingShape">
                    <wps:wsp>
                      <wps:cNvSpPr/>
                      <wps:spPr>
                        <a:xfrm>
                          <a:off x="0" y="0"/>
                          <a:ext cx="6885940" cy="18415"/>
                        </a:xfrm>
                        <a:custGeom>
                          <a:avLst/>
                          <a:gdLst/>
                          <a:ahLst/>
                          <a:cxnLst/>
                          <a:rect l="l" t="t" r="r" b="b"/>
                          <a:pathLst>
                            <a:path w="6885940" h="18415">
                              <a:moveTo>
                                <a:pt x="6885432" y="0"/>
                              </a:moveTo>
                              <a:lnTo>
                                <a:pt x="0" y="0"/>
                              </a:lnTo>
                              <a:lnTo>
                                <a:pt x="0" y="18288"/>
                              </a:lnTo>
                              <a:lnTo>
                                <a:pt x="6885432" y="18288"/>
                              </a:lnTo>
                              <a:lnTo>
                                <a:pt x="6885432" y="0"/>
                              </a:lnTo>
                              <a:close/>
                            </a:path>
                          </a:pathLst>
                        </a:custGeom>
                        <a:solidFill>
                          <a:srgbClr val="000000"/>
                        </a:solidFill>
                      </wps:spPr>
                      <wps:bodyPr wrap="square" lIns="0" tIns="0" rIns="0" bIns="0" rtlCol="0">
                        <a:noAutofit/>
                      </wps:bodyPr>
                    </wps:wsp>
                  </a:graphicData>
                </a:graphic>
              </wp:anchor>
            </w:drawing>
          </mc:Choice>
          <mc:Fallback>
            <w:pict>
              <v:shape id="Graphic 44" o:spid="_x0000_s1026" o:spt="100" style="position:absolute;left:0pt;margin-left:42.45pt;margin-top:15.6pt;height:1.45pt;width:542.2pt;mso-position-horizontal-relative:page;mso-wrap-distance-bottom:0pt;mso-wrap-distance-top:0pt;z-index:-251634688;mso-width-relative:page;mso-height-relative:page;" fillcolor="#000000" filled="t" stroked="f" coordsize="6885940,18415" o:gfxdata="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jUINdkAAAAJAQAADwAAAAAAAAABACAAAAAiAAAAZHJzL2Rvd25yZXYueG1sUEsBAhQAFAAAAAgA&#10;h07iQPqjeYYkAgAA4gQAAA4AAAAAAAAAAQAgAAAAKAEAAGRycy9lMm9Eb2MueG1sUEsFBgAAAAAG&#10;AAYAWQEAAL4FAAAAAA==&#10;" path="m6885432,0l0,0,0,18288,6885432,18288,6885432,0xe">
                <v:fill on="t" focussize="0,0"/>
                <v:stroke on="f"/>
                <v:imagedata o:title=""/>
                <o:lock v:ext="edit" aspectratio="f"/>
                <v:textbox inset="0mm,0mm,0mm,0mm"/>
                <w10:wrap type="topAndBottom"/>
              </v:shape>
            </w:pict>
          </mc:Fallback>
        </mc:AlternateContent>
      </w:r>
      <w:r>
        <w:rPr>
          <w:rFonts w:hint="default" w:asciiTheme="minorAscii" w:hAnsiTheme="minorAscii" w:eastAsiaTheme="minorEastAsia" w:cstheme="minorEastAsia"/>
          <w:b/>
          <w:sz w:val="24"/>
          <w:szCs w:val="24"/>
        </w:rPr>
        <w:t>Faculty:</w:t>
      </w:r>
      <w:r>
        <w:rPr>
          <w:rFonts w:hint="default" w:asciiTheme="minorAscii" w:hAnsiTheme="minorAscii" w:eastAsiaTheme="minorEastAsia" w:cstheme="minorEastAsia"/>
          <w:b/>
          <w:spacing w:val="1"/>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b/>
          <w:sz w:val="24"/>
          <w:szCs w:val="24"/>
        </w:rPr>
        <w:t>Subject/Specialty</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pacing w:val="-10"/>
          <w:sz w:val="24"/>
          <w:szCs w:val="24"/>
        </w:rPr>
        <w:t>.</w:t>
      </w:r>
    </w:p>
    <w:p w14:paraId="1BEE31BE">
      <w:pPr>
        <w:pStyle w:val="11"/>
        <w:numPr>
          <w:ilvl w:val="0"/>
          <w:numId w:val="11"/>
        </w:numPr>
        <w:tabs>
          <w:tab w:val="left" w:pos="878"/>
        </w:tabs>
        <w:spacing w:before="169" w:after="0" w:line="240" w:lineRule="auto"/>
        <w:ind w:left="878" w:right="0" w:hanging="72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Name</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&amp;</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Address</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the</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College/Research</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z w:val="24"/>
          <w:szCs w:val="24"/>
        </w:rPr>
        <w:t>Centre:</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pacing w:val="-10"/>
          <w:sz w:val="24"/>
          <w:szCs w:val="24"/>
        </w:rPr>
        <w:t>-</w:t>
      </w:r>
    </w:p>
    <w:p w14:paraId="0524EE89">
      <w:pPr>
        <w:pStyle w:val="6"/>
        <w:spacing w:before="63"/>
        <w:rPr>
          <w:rFonts w:hint="default" w:asciiTheme="minorAscii" w:hAnsiTheme="minorAscii" w:eastAsiaTheme="minorEastAsia" w:cstheme="minorEastAsia"/>
          <w:b/>
          <w:sz w:val="24"/>
          <w:szCs w:val="24"/>
        </w:rPr>
      </w:pPr>
    </w:p>
    <w:p w14:paraId="18D72C58">
      <w:pPr>
        <w:spacing w:before="1"/>
        <w:ind w:left="384" w:right="0" w:firstLine="0"/>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w:t>
      </w:r>
    </w:p>
    <w:p w14:paraId="2229FB58">
      <w:pPr>
        <w:spacing w:before="115"/>
        <w:ind w:left="331" w:right="0" w:firstLine="0"/>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w:t>
      </w:r>
    </w:p>
    <w:p w14:paraId="75D5F9DB">
      <w:pPr>
        <w:pStyle w:val="6"/>
        <w:spacing w:before="111"/>
        <w:rPr>
          <w:rFonts w:hint="default" w:asciiTheme="minorAscii" w:hAnsiTheme="minorAscii" w:eastAsiaTheme="minorEastAsia" w:cstheme="minorEastAsia"/>
          <w:sz w:val="24"/>
          <w:szCs w:val="24"/>
        </w:rPr>
      </w:pPr>
    </w:p>
    <w:p w14:paraId="799527A1">
      <w:pPr>
        <w:spacing w:before="0"/>
        <w:ind w:left="609" w:right="0" w:firstLine="0"/>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sz w:val="24"/>
          <w:szCs w:val="24"/>
        </w:rPr>
        <w:t>Name</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Head</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the</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z w:val="24"/>
          <w:szCs w:val="24"/>
        </w:rPr>
        <w:t>Department:</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spacing w:val="-2"/>
          <w:sz w:val="24"/>
          <w:szCs w:val="24"/>
        </w:rPr>
        <w:t>…………………………………………………..</w:t>
      </w:r>
    </w:p>
    <w:p w14:paraId="717DD169">
      <w:pPr>
        <w:spacing w:before="145"/>
        <w:ind w:left="609" w:right="0" w:firstLine="0"/>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spacing w:val="-2"/>
          <w:sz w:val="24"/>
          <w:szCs w:val="24"/>
        </w:rPr>
        <w:t>Designation:</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spacing w:val="-2"/>
          <w:sz w:val="24"/>
          <w:szCs w:val="24"/>
        </w:rPr>
        <w:t>……………………………………………………………………………..</w:t>
      </w:r>
    </w:p>
    <w:p w14:paraId="0F641D76">
      <w:pPr>
        <w:pStyle w:val="11"/>
        <w:numPr>
          <w:ilvl w:val="0"/>
          <w:numId w:val="11"/>
        </w:numPr>
        <w:tabs>
          <w:tab w:val="left" w:pos="878"/>
        </w:tabs>
        <w:spacing w:before="151" w:after="0" w:line="240" w:lineRule="auto"/>
        <w:ind w:left="878" w:right="0" w:hanging="720"/>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sz w:val="24"/>
          <w:szCs w:val="24"/>
        </w:rPr>
        <w:t>Department</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z w:val="24"/>
          <w:szCs w:val="24"/>
        </w:rPr>
        <w:t>/</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Subject</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z w:val="24"/>
          <w:szCs w:val="24"/>
        </w:rPr>
        <w:t>wise</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z w:val="24"/>
          <w:szCs w:val="24"/>
        </w:rPr>
        <w:t>details</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z w:val="24"/>
          <w:szCs w:val="24"/>
        </w:rPr>
        <w:t>available</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z w:val="24"/>
          <w:szCs w:val="24"/>
        </w:rPr>
        <w:t>PhD</w:t>
      </w:r>
      <w:r>
        <w:rPr>
          <w:rFonts w:hint="default" w:asciiTheme="minorAscii" w:hAnsiTheme="minorAscii" w:eastAsiaTheme="minorEastAsia" w:cstheme="minorEastAsia"/>
          <w:b/>
          <w:spacing w:val="-10"/>
          <w:sz w:val="24"/>
          <w:szCs w:val="24"/>
        </w:rPr>
        <w:t xml:space="preserve"> </w:t>
      </w:r>
      <w:r>
        <w:rPr>
          <w:rFonts w:hint="default" w:asciiTheme="minorAscii" w:hAnsiTheme="minorAscii" w:eastAsiaTheme="minorEastAsia" w:cstheme="minorEastAsia"/>
          <w:b/>
          <w:sz w:val="24"/>
          <w:szCs w:val="24"/>
        </w:rPr>
        <w:t>Guides:</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spacing w:val="-10"/>
          <w:sz w:val="24"/>
          <w:szCs w:val="24"/>
        </w:rPr>
        <w:t>-</w:t>
      </w:r>
    </w:p>
    <w:p w14:paraId="1957EE7F">
      <w:pPr>
        <w:spacing w:before="20" w:after="44"/>
        <w:ind w:left="940" w:right="0" w:firstLine="0"/>
        <w:jc w:val="left"/>
        <w:rPr>
          <w:rFonts w:hint="default" w:asciiTheme="minorAscii" w:hAnsiTheme="minorAscii" w:eastAsiaTheme="minorEastAsia" w:cstheme="minorEastAsia"/>
          <w:b/>
          <w:i/>
          <w:sz w:val="24"/>
          <w:szCs w:val="24"/>
        </w:rPr>
      </w:pPr>
      <w:r>
        <w:rPr>
          <w:rFonts w:hint="default" w:asciiTheme="minorAscii" w:hAnsiTheme="minorAscii" w:eastAsiaTheme="minorEastAsia" w:cstheme="minorEastAsia"/>
          <w:b/>
          <w:i/>
          <w:sz w:val="24"/>
          <w:szCs w:val="24"/>
        </w:rPr>
        <w:t>(Attach</w:t>
      </w:r>
      <w:r>
        <w:rPr>
          <w:rFonts w:hint="default" w:asciiTheme="minorAscii" w:hAnsiTheme="minorAscii" w:eastAsiaTheme="minorEastAsia" w:cstheme="minorEastAsia"/>
          <w:b/>
          <w:i/>
          <w:spacing w:val="-10"/>
          <w:sz w:val="24"/>
          <w:szCs w:val="24"/>
        </w:rPr>
        <w:t xml:space="preserve"> </w:t>
      </w:r>
      <w:r>
        <w:rPr>
          <w:rFonts w:hint="default" w:asciiTheme="minorAscii" w:hAnsiTheme="minorAscii" w:eastAsiaTheme="minorEastAsia" w:cstheme="minorEastAsia"/>
          <w:b/>
          <w:i/>
          <w:sz w:val="24"/>
          <w:szCs w:val="24"/>
        </w:rPr>
        <w:t>Annexure</w:t>
      </w:r>
      <w:r>
        <w:rPr>
          <w:rFonts w:hint="default" w:asciiTheme="minorAscii" w:hAnsiTheme="minorAscii" w:eastAsiaTheme="minorEastAsia" w:cstheme="minorEastAsia"/>
          <w:b/>
          <w:i/>
          <w:spacing w:val="-8"/>
          <w:sz w:val="24"/>
          <w:szCs w:val="24"/>
        </w:rPr>
        <w:t xml:space="preserve"> </w:t>
      </w:r>
      <w:r>
        <w:rPr>
          <w:rFonts w:hint="default" w:asciiTheme="minorAscii" w:hAnsiTheme="minorAscii" w:eastAsiaTheme="minorEastAsia" w:cstheme="minorEastAsia"/>
          <w:b/>
          <w:i/>
          <w:spacing w:val="-4"/>
          <w:sz w:val="24"/>
          <w:szCs w:val="24"/>
        </w:rPr>
        <w:t>‘’A”)</w:t>
      </w:r>
    </w:p>
    <w:tbl>
      <w:tblPr>
        <w:tblStyle w:val="5"/>
        <w:tblW w:w="0" w:type="auto"/>
        <w:tblInd w:w="4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3"/>
        <w:gridCol w:w="1757"/>
        <w:gridCol w:w="1171"/>
        <w:gridCol w:w="897"/>
        <w:gridCol w:w="1079"/>
        <w:gridCol w:w="1261"/>
        <w:gridCol w:w="1727"/>
        <w:gridCol w:w="1530"/>
      </w:tblGrid>
      <w:tr w14:paraId="00E97A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5" w:hRule="atLeast"/>
        </w:trPr>
        <w:tc>
          <w:tcPr>
            <w:tcW w:w="403" w:type="dxa"/>
          </w:tcPr>
          <w:p w14:paraId="1CCE3A77">
            <w:pPr>
              <w:pStyle w:val="12"/>
              <w:spacing w:before="7"/>
              <w:rPr>
                <w:rFonts w:hint="default" w:asciiTheme="minorAscii" w:hAnsiTheme="minorAscii" w:eastAsiaTheme="minorEastAsia" w:cstheme="minorEastAsia"/>
                <w:b/>
                <w:i/>
                <w:sz w:val="24"/>
                <w:szCs w:val="24"/>
              </w:rPr>
            </w:pPr>
          </w:p>
          <w:p w14:paraId="7675C4F3">
            <w:pPr>
              <w:pStyle w:val="12"/>
              <w:spacing w:line="207" w:lineRule="exact"/>
              <w:ind w:left="76"/>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Sr.</w:t>
            </w:r>
          </w:p>
          <w:p w14:paraId="1C397889">
            <w:pPr>
              <w:pStyle w:val="12"/>
              <w:spacing w:line="207" w:lineRule="exact"/>
              <w:ind w:left="52"/>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No.</w:t>
            </w:r>
          </w:p>
        </w:tc>
        <w:tc>
          <w:tcPr>
            <w:tcW w:w="1757" w:type="dxa"/>
          </w:tcPr>
          <w:p w14:paraId="34859EB4">
            <w:pPr>
              <w:pStyle w:val="12"/>
              <w:spacing w:before="7"/>
              <w:rPr>
                <w:rFonts w:hint="default" w:asciiTheme="minorAscii" w:hAnsiTheme="minorAscii" w:eastAsiaTheme="minorEastAsia" w:cstheme="minorEastAsia"/>
                <w:b/>
                <w:i/>
                <w:sz w:val="24"/>
                <w:szCs w:val="24"/>
              </w:rPr>
            </w:pPr>
          </w:p>
          <w:p w14:paraId="2B9864C6">
            <w:pPr>
              <w:pStyle w:val="12"/>
              <w:ind w:left="354" w:right="356" w:firstLine="163"/>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Name of Ph.D.</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z w:val="24"/>
                <w:szCs w:val="24"/>
              </w:rPr>
              <w:t>Guide</w:t>
            </w:r>
          </w:p>
        </w:tc>
        <w:tc>
          <w:tcPr>
            <w:tcW w:w="1171" w:type="dxa"/>
          </w:tcPr>
          <w:p w14:paraId="57894BB3">
            <w:pPr>
              <w:pStyle w:val="12"/>
              <w:spacing w:before="7"/>
              <w:rPr>
                <w:rFonts w:hint="default" w:asciiTheme="minorAscii" w:hAnsiTheme="minorAscii" w:eastAsiaTheme="minorEastAsia" w:cstheme="minorEastAsia"/>
                <w:b/>
                <w:i/>
                <w:sz w:val="24"/>
                <w:szCs w:val="24"/>
              </w:rPr>
            </w:pPr>
          </w:p>
          <w:p w14:paraId="0970F7B9">
            <w:pPr>
              <w:pStyle w:val="12"/>
              <w:ind w:left="38"/>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Designation</w:t>
            </w:r>
          </w:p>
        </w:tc>
        <w:tc>
          <w:tcPr>
            <w:tcW w:w="897" w:type="dxa"/>
          </w:tcPr>
          <w:p w14:paraId="6A20B2DF">
            <w:pPr>
              <w:pStyle w:val="12"/>
              <w:spacing w:before="7"/>
              <w:rPr>
                <w:rFonts w:hint="default" w:asciiTheme="minorAscii" w:hAnsiTheme="minorAscii" w:eastAsiaTheme="minorEastAsia" w:cstheme="minorEastAsia"/>
                <w:b/>
                <w:i/>
                <w:sz w:val="24"/>
                <w:szCs w:val="24"/>
              </w:rPr>
            </w:pPr>
          </w:p>
          <w:p w14:paraId="63D54665">
            <w:pPr>
              <w:pStyle w:val="12"/>
              <w:ind w:left="230" w:right="142" w:hanging="111"/>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Date</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z w:val="24"/>
                <w:szCs w:val="24"/>
              </w:rPr>
              <w:t xml:space="preserve">of </w:t>
            </w:r>
            <w:r>
              <w:rPr>
                <w:rFonts w:hint="default" w:asciiTheme="minorAscii" w:hAnsiTheme="minorAscii" w:eastAsiaTheme="minorEastAsia" w:cstheme="minorEastAsia"/>
                <w:b/>
                <w:spacing w:val="-2"/>
                <w:sz w:val="24"/>
                <w:szCs w:val="24"/>
              </w:rPr>
              <w:t>Birth</w:t>
            </w:r>
          </w:p>
        </w:tc>
        <w:tc>
          <w:tcPr>
            <w:tcW w:w="1079" w:type="dxa"/>
          </w:tcPr>
          <w:p w14:paraId="197BF170">
            <w:pPr>
              <w:pStyle w:val="12"/>
              <w:spacing w:before="8"/>
              <w:ind w:left="33" w:right="79" w:firstLine="163"/>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 xml:space="preserve">Date of </w:t>
            </w:r>
            <w:r>
              <w:rPr>
                <w:rFonts w:hint="default" w:asciiTheme="minorAscii" w:hAnsiTheme="minorAscii" w:eastAsiaTheme="minorEastAsia" w:cstheme="minorEastAsia"/>
                <w:b/>
                <w:spacing w:val="-2"/>
                <w:sz w:val="24"/>
                <w:szCs w:val="24"/>
              </w:rPr>
              <w:t>Retirement</w:t>
            </w:r>
          </w:p>
        </w:tc>
        <w:tc>
          <w:tcPr>
            <w:tcW w:w="1261" w:type="dxa"/>
          </w:tcPr>
          <w:p w14:paraId="5DF07348">
            <w:pPr>
              <w:pStyle w:val="12"/>
              <w:spacing w:line="206" w:lineRule="exact"/>
              <w:ind w:left="97" w:right="149"/>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Total</w:t>
            </w:r>
            <w:r>
              <w:rPr>
                <w:rFonts w:hint="default" w:asciiTheme="minorAscii" w:hAnsiTheme="minorAscii" w:eastAsiaTheme="minorEastAsia" w:cstheme="minorEastAsia"/>
                <w:b/>
                <w:spacing w:val="-15"/>
                <w:sz w:val="24"/>
                <w:szCs w:val="24"/>
              </w:rPr>
              <w:t xml:space="preserve"> </w:t>
            </w:r>
            <w:r>
              <w:rPr>
                <w:rFonts w:hint="default" w:asciiTheme="minorAscii" w:hAnsiTheme="minorAscii" w:eastAsiaTheme="minorEastAsia" w:cstheme="minorEastAsia"/>
                <w:b/>
                <w:sz w:val="24"/>
                <w:szCs w:val="24"/>
              </w:rPr>
              <w:t>No.</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 xml:space="preserve">of </w:t>
            </w:r>
            <w:r>
              <w:rPr>
                <w:rFonts w:hint="default" w:asciiTheme="minorAscii" w:hAnsiTheme="minorAscii" w:eastAsiaTheme="minorEastAsia" w:cstheme="minorEastAsia"/>
                <w:b/>
                <w:spacing w:val="-4"/>
                <w:sz w:val="24"/>
                <w:szCs w:val="24"/>
              </w:rPr>
              <w:t xml:space="preserve">PhD </w:t>
            </w:r>
            <w:r>
              <w:rPr>
                <w:rFonts w:hint="default" w:asciiTheme="minorAscii" w:hAnsiTheme="minorAscii" w:eastAsiaTheme="minorEastAsia" w:cstheme="minorEastAsia"/>
                <w:b/>
                <w:spacing w:val="-2"/>
                <w:sz w:val="24"/>
                <w:szCs w:val="24"/>
              </w:rPr>
              <w:t xml:space="preserve">Scholars Registered </w:t>
            </w:r>
            <w:r>
              <w:rPr>
                <w:rFonts w:hint="default" w:asciiTheme="minorAscii" w:hAnsiTheme="minorAscii" w:eastAsiaTheme="minorEastAsia" w:cstheme="minorEastAsia"/>
                <w:b/>
                <w:sz w:val="24"/>
                <w:szCs w:val="24"/>
              </w:rPr>
              <w:t>till date</w:t>
            </w:r>
          </w:p>
        </w:tc>
        <w:tc>
          <w:tcPr>
            <w:tcW w:w="1727" w:type="dxa"/>
          </w:tcPr>
          <w:p w14:paraId="22271129">
            <w:pPr>
              <w:pStyle w:val="12"/>
              <w:spacing w:before="8"/>
              <w:ind w:right="47"/>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Has</w:t>
            </w:r>
            <w:r>
              <w:rPr>
                <w:rFonts w:hint="default" w:asciiTheme="minorAscii" w:hAnsiTheme="minorAscii" w:eastAsiaTheme="minorEastAsia" w:cstheme="minorEastAsia"/>
                <w:b/>
                <w:spacing w:val="-15"/>
                <w:sz w:val="24"/>
                <w:szCs w:val="24"/>
              </w:rPr>
              <w:t xml:space="preserve"> </w:t>
            </w:r>
            <w:r>
              <w:rPr>
                <w:rFonts w:hint="default" w:asciiTheme="minorAscii" w:hAnsiTheme="minorAscii" w:eastAsiaTheme="minorEastAsia" w:cstheme="minorEastAsia"/>
                <w:b/>
                <w:sz w:val="24"/>
                <w:szCs w:val="24"/>
              </w:rPr>
              <w:t>completed</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 xml:space="preserve">six days Research </w:t>
            </w:r>
            <w:r>
              <w:rPr>
                <w:rFonts w:hint="default" w:asciiTheme="minorAscii" w:hAnsiTheme="minorAscii" w:eastAsiaTheme="minorEastAsia" w:cstheme="minorEastAsia"/>
                <w:b/>
                <w:spacing w:val="-2"/>
                <w:sz w:val="24"/>
                <w:szCs w:val="24"/>
              </w:rPr>
              <w:t>Methodology Workshop?</w:t>
            </w:r>
          </w:p>
          <w:p w14:paraId="713CCD75">
            <w:pPr>
              <w:pStyle w:val="12"/>
              <w:spacing w:line="189" w:lineRule="exact"/>
              <w:ind w:left="10" w:right="47"/>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Yes/No</w:t>
            </w:r>
          </w:p>
        </w:tc>
        <w:tc>
          <w:tcPr>
            <w:tcW w:w="1530" w:type="dxa"/>
          </w:tcPr>
          <w:p w14:paraId="3C38ECAA">
            <w:pPr>
              <w:pStyle w:val="12"/>
              <w:spacing w:before="8"/>
              <w:ind w:left="21"/>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PhD</w:t>
            </w:r>
          </w:p>
          <w:p w14:paraId="16650EB7">
            <w:pPr>
              <w:pStyle w:val="12"/>
              <w:spacing w:before="62"/>
              <w:ind w:left="181" w:right="216" w:firstLine="62"/>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 xml:space="preserve">Recognition </w:t>
            </w:r>
            <w:r>
              <w:rPr>
                <w:rFonts w:hint="default" w:asciiTheme="minorAscii" w:hAnsiTheme="minorAscii" w:eastAsiaTheme="minorEastAsia" w:cstheme="minorEastAsia"/>
                <w:b/>
                <w:sz w:val="24"/>
                <w:szCs w:val="24"/>
              </w:rPr>
              <w:t>No.</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z w:val="24"/>
                <w:szCs w:val="24"/>
              </w:rPr>
              <w:t xml:space="preserve">and </w:t>
            </w:r>
            <w:r>
              <w:rPr>
                <w:rFonts w:hint="default" w:asciiTheme="minorAscii" w:hAnsiTheme="minorAscii" w:eastAsiaTheme="minorEastAsia" w:cstheme="minorEastAsia"/>
                <w:b/>
                <w:spacing w:val="-4"/>
                <w:sz w:val="24"/>
                <w:szCs w:val="24"/>
              </w:rPr>
              <w:t>Date</w:t>
            </w:r>
          </w:p>
        </w:tc>
      </w:tr>
      <w:tr w14:paraId="7159C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trPr>
        <w:tc>
          <w:tcPr>
            <w:tcW w:w="403" w:type="dxa"/>
          </w:tcPr>
          <w:p w14:paraId="63B0490E">
            <w:pPr>
              <w:pStyle w:val="12"/>
              <w:spacing w:before="9"/>
              <w:ind w:left="6"/>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1</w:t>
            </w:r>
          </w:p>
        </w:tc>
        <w:tc>
          <w:tcPr>
            <w:tcW w:w="1757" w:type="dxa"/>
          </w:tcPr>
          <w:p w14:paraId="051D866F">
            <w:pPr>
              <w:pStyle w:val="12"/>
              <w:rPr>
                <w:rFonts w:hint="default" w:asciiTheme="minorAscii" w:hAnsiTheme="minorAscii" w:eastAsiaTheme="minorEastAsia" w:cstheme="minorEastAsia"/>
                <w:sz w:val="24"/>
                <w:szCs w:val="24"/>
              </w:rPr>
            </w:pPr>
          </w:p>
        </w:tc>
        <w:tc>
          <w:tcPr>
            <w:tcW w:w="1171" w:type="dxa"/>
          </w:tcPr>
          <w:p w14:paraId="0A5FAD82">
            <w:pPr>
              <w:pStyle w:val="12"/>
              <w:rPr>
                <w:rFonts w:hint="default" w:asciiTheme="minorAscii" w:hAnsiTheme="minorAscii" w:eastAsiaTheme="minorEastAsia" w:cstheme="minorEastAsia"/>
                <w:sz w:val="24"/>
                <w:szCs w:val="24"/>
              </w:rPr>
            </w:pPr>
          </w:p>
        </w:tc>
        <w:tc>
          <w:tcPr>
            <w:tcW w:w="897" w:type="dxa"/>
          </w:tcPr>
          <w:p w14:paraId="6D96E284">
            <w:pPr>
              <w:pStyle w:val="12"/>
              <w:rPr>
                <w:rFonts w:hint="default" w:asciiTheme="minorAscii" w:hAnsiTheme="minorAscii" w:eastAsiaTheme="minorEastAsia" w:cstheme="minorEastAsia"/>
                <w:sz w:val="24"/>
                <w:szCs w:val="24"/>
              </w:rPr>
            </w:pPr>
          </w:p>
        </w:tc>
        <w:tc>
          <w:tcPr>
            <w:tcW w:w="1079" w:type="dxa"/>
          </w:tcPr>
          <w:p w14:paraId="36AFC615">
            <w:pPr>
              <w:pStyle w:val="12"/>
              <w:rPr>
                <w:rFonts w:hint="default" w:asciiTheme="minorAscii" w:hAnsiTheme="minorAscii" w:eastAsiaTheme="minorEastAsia" w:cstheme="minorEastAsia"/>
                <w:sz w:val="24"/>
                <w:szCs w:val="24"/>
              </w:rPr>
            </w:pPr>
          </w:p>
        </w:tc>
        <w:tc>
          <w:tcPr>
            <w:tcW w:w="1261" w:type="dxa"/>
          </w:tcPr>
          <w:p w14:paraId="43E47A2C">
            <w:pPr>
              <w:pStyle w:val="12"/>
              <w:rPr>
                <w:rFonts w:hint="default" w:asciiTheme="minorAscii" w:hAnsiTheme="minorAscii" w:eastAsiaTheme="minorEastAsia" w:cstheme="minorEastAsia"/>
                <w:sz w:val="24"/>
                <w:szCs w:val="24"/>
              </w:rPr>
            </w:pPr>
          </w:p>
        </w:tc>
        <w:tc>
          <w:tcPr>
            <w:tcW w:w="1727" w:type="dxa"/>
          </w:tcPr>
          <w:p w14:paraId="5647C951">
            <w:pPr>
              <w:pStyle w:val="12"/>
              <w:rPr>
                <w:rFonts w:hint="default" w:asciiTheme="minorAscii" w:hAnsiTheme="minorAscii" w:eastAsiaTheme="minorEastAsia" w:cstheme="minorEastAsia"/>
                <w:sz w:val="24"/>
                <w:szCs w:val="24"/>
              </w:rPr>
            </w:pPr>
          </w:p>
        </w:tc>
        <w:tc>
          <w:tcPr>
            <w:tcW w:w="1530" w:type="dxa"/>
          </w:tcPr>
          <w:p w14:paraId="13942236">
            <w:pPr>
              <w:pStyle w:val="12"/>
              <w:rPr>
                <w:rFonts w:hint="default" w:asciiTheme="minorAscii" w:hAnsiTheme="minorAscii" w:eastAsiaTheme="minorEastAsia" w:cstheme="minorEastAsia"/>
                <w:sz w:val="24"/>
                <w:szCs w:val="24"/>
              </w:rPr>
            </w:pPr>
          </w:p>
        </w:tc>
      </w:tr>
      <w:tr w14:paraId="7D7701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403" w:type="dxa"/>
          </w:tcPr>
          <w:p w14:paraId="7D4E682D">
            <w:pPr>
              <w:pStyle w:val="12"/>
              <w:spacing w:before="4"/>
              <w:ind w:left="6"/>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2</w:t>
            </w:r>
          </w:p>
        </w:tc>
        <w:tc>
          <w:tcPr>
            <w:tcW w:w="1757" w:type="dxa"/>
          </w:tcPr>
          <w:p w14:paraId="13BDF8BC">
            <w:pPr>
              <w:pStyle w:val="12"/>
              <w:rPr>
                <w:rFonts w:hint="default" w:asciiTheme="minorAscii" w:hAnsiTheme="minorAscii" w:eastAsiaTheme="minorEastAsia" w:cstheme="minorEastAsia"/>
                <w:sz w:val="24"/>
                <w:szCs w:val="24"/>
              </w:rPr>
            </w:pPr>
          </w:p>
        </w:tc>
        <w:tc>
          <w:tcPr>
            <w:tcW w:w="1171" w:type="dxa"/>
          </w:tcPr>
          <w:p w14:paraId="25EC3D82">
            <w:pPr>
              <w:pStyle w:val="12"/>
              <w:rPr>
                <w:rFonts w:hint="default" w:asciiTheme="minorAscii" w:hAnsiTheme="minorAscii" w:eastAsiaTheme="minorEastAsia" w:cstheme="minorEastAsia"/>
                <w:sz w:val="24"/>
                <w:szCs w:val="24"/>
              </w:rPr>
            </w:pPr>
          </w:p>
        </w:tc>
        <w:tc>
          <w:tcPr>
            <w:tcW w:w="897" w:type="dxa"/>
          </w:tcPr>
          <w:p w14:paraId="47BFD2F8">
            <w:pPr>
              <w:pStyle w:val="12"/>
              <w:rPr>
                <w:rFonts w:hint="default" w:asciiTheme="minorAscii" w:hAnsiTheme="minorAscii" w:eastAsiaTheme="minorEastAsia" w:cstheme="minorEastAsia"/>
                <w:sz w:val="24"/>
                <w:szCs w:val="24"/>
              </w:rPr>
            </w:pPr>
          </w:p>
        </w:tc>
        <w:tc>
          <w:tcPr>
            <w:tcW w:w="1079" w:type="dxa"/>
          </w:tcPr>
          <w:p w14:paraId="65A78F90">
            <w:pPr>
              <w:pStyle w:val="12"/>
              <w:rPr>
                <w:rFonts w:hint="default" w:asciiTheme="minorAscii" w:hAnsiTheme="minorAscii" w:eastAsiaTheme="minorEastAsia" w:cstheme="minorEastAsia"/>
                <w:sz w:val="24"/>
                <w:szCs w:val="24"/>
              </w:rPr>
            </w:pPr>
          </w:p>
        </w:tc>
        <w:tc>
          <w:tcPr>
            <w:tcW w:w="1261" w:type="dxa"/>
          </w:tcPr>
          <w:p w14:paraId="0A2E5896">
            <w:pPr>
              <w:pStyle w:val="12"/>
              <w:rPr>
                <w:rFonts w:hint="default" w:asciiTheme="minorAscii" w:hAnsiTheme="minorAscii" w:eastAsiaTheme="minorEastAsia" w:cstheme="minorEastAsia"/>
                <w:sz w:val="24"/>
                <w:szCs w:val="24"/>
              </w:rPr>
            </w:pPr>
          </w:p>
        </w:tc>
        <w:tc>
          <w:tcPr>
            <w:tcW w:w="1727" w:type="dxa"/>
          </w:tcPr>
          <w:p w14:paraId="519251D9">
            <w:pPr>
              <w:pStyle w:val="12"/>
              <w:rPr>
                <w:rFonts w:hint="default" w:asciiTheme="minorAscii" w:hAnsiTheme="minorAscii" w:eastAsiaTheme="minorEastAsia" w:cstheme="minorEastAsia"/>
                <w:sz w:val="24"/>
                <w:szCs w:val="24"/>
              </w:rPr>
            </w:pPr>
          </w:p>
        </w:tc>
        <w:tc>
          <w:tcPr>
            <w:tcW w:w="1530" w:type="dxa"/>
          </w:tcPr>
          <w:p w14:paraId="333E14CC">
            <w:pPr>
              <w:pStyle w:val="12"/>
              <w:rPr>
                <w:rFonts w:hint="default" w:asciiTheme="minorAscii" w:hAnsiTheme="minorAscii" w:eastAsiaTheme="minorEastAsia" w:cstheme="minorEastAsia"/>
                <w:sz w:val="24"/>
                <w:szCs w:val="24"/>
              </w:rPr>
            </w:pPr>
          </w:p>
        </w:tc>
      </w:tr>
      <w:tr w14:paraId="4FE5CA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trPr>
        <w:tc>
          <w:tcPr>
            <w:tcW w:w="403" w:type="dxa"/>
          </w:tcPr>
          <w:p w14:paraId="4C5CE5CA">
            <w:pPr>
              <w:pStyle w:val="12"/>
              <w:spacing w:before="9"/>
              <w:ind w:left="6"/>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3</w:t>
            </w:r>
          </w:p>
        </w:tc>
        <w:tc>
          <w:tcPr>
            <w:tcW w:w="1757" w:type="dxa"/>
          </w:tcPr>
          <w:p w14:paraId="6656F963">
            <w:pPr>
              <w:pStyle w:val="12"/>
              <w:rPr>
                <w:rFonts w:hint="default" w:asciiTheme="minorAscii" w:hAnsiTheme="minorAscii" w:eastAsiaTheme="minorEastAsia" w:cstheme="minorEastAsia"/>
                <w:sz w:val="24"/>
                <w:szCs w:val="24"/>
              </w:rPr>
            </w:pPr>
          </w:p>
        </w:tc>
        <w:tc>
          <w:tcPr>
            <w:tcW w:w="1171" w:type="dxa"/>
          </w:tcPr>
          <w:p w14:paraId="7C089575">
            <w:pPr>
              <w:pStyle w:val="12"/>
              <w:rPr>
                <w:rFonts w:hint="default" w:asciiTheme="minorAscii" w:hAnsiTheme="minorAscii" w:eastAsiaTheme="minorEastAsia" w:cstheme="minorEastAsia"/>
                <w:sz w:val="24"/>
                <w:szCs w:val="24"/>
              </w:rPr>
            </w:pPr>
          </w:p>
        </w:tc>
        <w:tc>
          <w:tcPr>
            <w:tcW w:w="897" w:type="dxa"/>
          </w:tcPr>
          <w:p w14:paraId="2EF88BCB">
            <w:pPr>
              <w:pStyle w:val="12"/>
              <w:rPr>
                <w:rFonts w:hint="default" w:asciiTheme="minorAscii" w:hAnsiTheme="minorAscii" w:eastAsiaTheme="minorEastAsia" w:cstheme="minorEastAsia"/>
                <w:sz w:val="24"/>
                <w:szCs w:val="24"/>
              </w:rPr>
            </w:pPr>
          </w:p>
        </w:tc>
        <w:tc>
          <w:tcPr>
            <w:tcW w:w="1079" w:type="dxa"/>
          </w:tcPr>
          <w:p w14:paraId="6A34CE0A">
            <w:pPr>
              <w:pStyle w:val="12"/>
              <w:rPr>
                <w:rFonts w:hint="default" w:asciiTheme="minorAscii" w:hAnsiTheme="minorAscii" w:eastAsiaTheme="minorEastAsia" w:cstheme="minorEastAsia"/>
                <w:sz w:val="24"/>
                <w:szCs w:val="24"/>
              </w:rPr>
            </w:pPr>
          </w:p>
        </w:tc>
        <w:tc>
          <w:tcPr>
            <w:tcW w:w="1261" w:type="dxa"/>
          </w:tcPr>
          <w:p w14:paraId="590D83D7">
            <w:pPr>
              <w:pStyle w:val="12"/>
              <w:rPr>
                <w:rFonts w:hint="default" w:asciiTheme="minorAscii" w:hAnsiTheme="minorAscii" w:eastAsiaTheme="minorEastAsia" w:cstheme="minorEastAsia"/>
                <w:sz w:val="24"/>
                <w:szCs w:val="24"/>
              </w:rPr>
            </w:pPr>
          </w:p>
        </w:tc>
        <w:tc>
          <w:tcPr>
            <w:tcW w:w="1727" w:type="dxa"/>
          </w:tcPr>
          <w:p w14:paraId="1E2A4D81">
            <w:pPr>
              <w:pStyle w:val="12"/>
              <w:rPr>
                <w:rFonts w:hint="default" w:asciiTheme="minorAscii" w:hAnsiTheme="minorAscii" w:eastAsiaTheme="minorEastAsia" w:cstheme="minorEastAsia"/>
                <w:sz w:val="24"/>
                <w:szCs w:val="24"/>
              </w:rPr>
            </w:pPr>
          </w:p>
        </w:tc>
        <w:tc>
          <w:tcPr>
            <w:tcW w:w="1530" w:type="dxa"/>
          </w:tcPr>
          <w:p w14:paraId="2041E979">
            <w:pPr>
              <w:pStyle w:val="12"/>
              <w:rPr>
                <w:rFonts w:hint="default" w:asciiTheme="minorAscii" w:hAnsiTheme="minorAscii" w:eastAsiaTheme="minorEastAsia" w:cstheme="minorEastAsia"/>
                <w:sz w:val="24"/>
                <w:szCs w:val="24"/>
              </w:rPr>
            </w:pPr>
          </w:p>
        </w:tc>
      </w:tr>
      <w:tr w14:paraId="74AD82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403" w:type="dxa"/>
          </w:tcPr>
          <w:p w14:paraId="54BDC8C7">
            <w:pPr>
              <w:pStyle w:val="12"/>
              <w:spacing w:before="4"/>
              <w:ind w:left="6"/>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4</w:t>
            </w:r>
          </w:p>
        </w:tc>
        <w:tc>
          <w:tcPr>
            <w:tcW w:w="1757" w:type="dxa"/>
          </w:tcPr>
          <w:p w14:paraId="4BCDB3E4">
            <w:pPr>
              <w:pStyle w:val="12"/>
              <w:rPr>
                <w:rFonts w:hint="default" w:asciiTheme="minorAscii" w:hAnsiTheme="minorAscii" w:eastAsiaTheme="minorEastAsia" w:cstheme="minorEastAsia"/>
                <w:sz w:val="24"/>
                <w:szCs w:val="24"/>
              </w:rPr>
            </w:pPr>
          </w:p>
        </w:tc>
        <w:tc>
          <w:tcPr>
            <w:tcW w:w="1171" w:type="dxa"/>
          </w:tcPr>
          <w:p w14:paraId="268E03A7">
            <w:pPr>
              <w:pStyle w:val="12"/>
              <w:rPr>
                <w:rFonts w:hint="default" w:asciiTheme="minorAscii" w:hAnsiTheme="minorAscii" w:eastAsiaTheme="minorEastAsia" w:cstheme="minorEastAsia"/>
                <w:sz w:val="24"/>
                <w:szCs w:val="24"/>
              </w:rPr>
            </w:pPr>
          </w:p>
        </w:tc>
        <w:tc>
          <w:tcPr>
            <w:tcW w:w="897" w:type="dxa"/>
          </w:tcPr>
          <w:p w14:paraId="7E060D6B">
            <w:pPr>
              <w:pStyle w:val="12"/>
              <w:rPr>
                <w:rFonts w:hint="default" w:asciiTheme="minorAscii" w:hAnsiTheme="minorAscii" w:eastAsiaTheme="minorEastAsia" w:cstheme="minorEastAsia"/>
                <w:sz w:val="24"/>
                <w:szCs w:val="24"/>
              </w:rPr>
            </w:pPr>
          </w:p>
        </w:tc>
        <w:tc>
          <w:tcPr>
            <w:tcW w:w="1079" w:type="dxa"/>
          </w:tcPr>
          <w:p w14:paraId="5468CD04">
            <w:pPr>
              <w:pStyle w:val="12"/>
              <w:rPr>
                <w:rFonts w:hint="default" w:asciiTheme="minorAscii" w:hAnsiTheme="minorAscii" w:eastAsiaTheme="minorEastAsia" w:cstheme="minorEastAsia"/>
                <w:sz w:val="24"/>
                <w:szCs w:val="24"/>
              </w:rPr>
            </w:pPr>
          </w:p>
        </w:tc>
        <w:tc>
          <w:tcPr>
            <w:tcW w:w="1261" w:type="dxa"/>
          </w:tcPr>
          <w:p w14:paraId="4E486BAC">
            <w:pPr>
              <w:pStyle w:val="12"/>
              <w:rPr>
                <w:rFonts w:hint="default" w:asciiTheme="minorAscii" w:hAnsiTheme="minorAscii" w:eastAsiaTheme="minorEastAsia" w:cstheme="minorEastAsia"/>
                <w:sz w:val="24"/>
                <w:szCs w:val="24"/>
              </w:rPr>
            </w:pPr>
          </w:p>
        </w:tc>
        <w:tc>
          <w:tcPr>
            <w:tcW w:w="1727" w:type="dxa"/>
          </w:tcPr>
          <w:p w14:paraId="04072FAB">
            <w:pPr>
              <w:pStyle w:val="12"/>
              <w:rPr>
                <w:rFonts w:hint="default" w:asciiTheme="minorAscii" w:hAnsiTheme="minorAscii" w:eastAsiaTheme="minorEastAsia" w:cstheme="minorEastAsia"/>
                <w:sz w:val="24"/>
                <w:szCs w:val="24"/>
              </w:rPr>
            </w:pPr>
          </w:p>
        </w:tc>
        <w:tc>
          <w:tcPr>
            <w:tcW w:w="1530" w:type="dxa"/>
          </w:tcPr>
          <w:p w14:paraId="791C0A61">
            <w:pPr>
              <w:pStyle w:val="12"/>
              <w:rPr>
                <w:rFonts w:hint="default" w:asciiTheme="minorAscii" w:hAnsiTheme="minorAscii" w:eastAsiaTheme="minorEastAsia" w:cstheme="minorEastAsia"/>
                <w:sz w:val="24"/>
                <w:szCs w:val="24"/>
              </w:rPr>
            </w:pPr>
          </w:p>
        </w:tc>
      </w:tr>
      <w:tr w14:paraId="7D3990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trPr>
        <w:tc>
          <w:tcPr>
            <w:tcW w:w="403" w:type="dxa"/>
          </w:tcPr>
          <w:p w14:paraId="19371644">
            <w:pPr>
              <w:pStyle w:val="12"/>
              <w:spacing w:before="9"/>
              <w:ind w:left="6"/>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5</w:t>
            </w:r>
          </w:p>
        </w:tc>
        <w:tc>
          <w:tcPr>
            <w:tcW w:w="1757" w:type="dxa"/>
          </w:tcPr>
          <w:p w14:paraId="3113AB68">
            <w:pPr>
              <w:pStyle w:val="12"/>
              <w:rPr>
                <w:rFonts w:hint="default" w:asciiTheme="minorAscii" w:hAnsiTheme="minorAscii" w:eastAsiaTheme="minorEastAsia" w:cstheme="minorEastAsia"/>
                <w:sz w:val="24"/>
                <w:szCs w:val="24"/>
              </w:rPr>
            </w:pPr>
          </w:p>
        </w:tc>
        <w:tc>
          <w:tcPr>
            <w:tcW w:w="1171" w:type="dxa"/>
          </w:tcPr>
          <w:p w14:paraId="4E0698F3">
            <w:pPr>
              <w:pStyle w:val="12"/>
              <w:rPr>
                <w:rFonts w:hint="default" w:asciiTheme="minorAscii" w:hAnsiTheme="minorAscii" w:eastAsiaTheme="minorEastAsia" w:cstheme="minorEastAsia"/>
                <w:sz w:val="24"/>
                <w:szCs w:val="24"/>
              </w:rPr>
            </w:pPr>
          </w:p>
        </w:tc>
        <w:tc>
          <w:tcPr>
            <w:tcW w:w="897" w:type="dxa"/>
          </w:tcPr>
          <w:p w14:paraId="3853EED1">
            <w:pPr>
              <w:pStyle w:val="12"/>
              <w:rPr>
                <w:rFonts w:hint="default" w:asciiTheme="minorAscii" w:hAnsiTheme="minorAscii" w:eastAsiaTheme="minorEastAsia" w:cstheme="minorEastAsia"/>
                <w:sz w:val="24"/>
                <w:szCs w:val="24"/>
              </w:rPr>
            </w:pPr>
          </w:p>
        </w:tc>
        <w:tc>
          <w:tcPr>
            <w:tcW w:w="1079" w:type="dxa"/>
          </w:tcPr>
          <w:p w14:paraId="18D925F5">
            <w:pPr>
              <w:pStyle w:val="12"/>
              <w:rPr>
                <w:rFonts w:hint="default" w:asciiTheme="minorAscii" w:hAnsiTheme="minorAscii" w:eastAsiaTheme="minorEastAsia" w:cstheme="minorEastAsia"/>
                <w:sz w:val="24"/>
                <w:szCs w:val="24"/>
              </w:rPr>
            </w:pPr>
          </w:p>
        </w:tc>
        <w:tc>
          <w:tcPr>
            <w:tcW w:w="1261" w:type="dxa"/>
          </w:tcPr>
          <w:p w14:paraId="23AABC2A">
            <w:pPr>
              <w:pStyle w:val="12"/>
              <w:rPr>
                <w:rFonts w:hint="default" w:asciiTheme="minorAscii" w:hAnsiTheme="minorAscii" w:eastAsiaTheme="minorEastAsia" w:cstheme="minorEastAsia"/>
                <w:sz w:val="24"/>
                <w:szCs w:val="24"/>
              </w:rPr>
            </w:pPr>
          </w:p>
        </w:tc>
        <w:tc>
          <w:tcPr>
            <w:tcW w:w="1727" w:type="dxa"/>
          </w:tcPr>
          <w:p w14:paraId="2655A469">
            <w:pPr>
              <w:pStyle w:val="12"/>
              <w:rPr>
                <w:rFonts w:hint="default" w:asciiTheme="minorAscii" w:hAnsiTheme="minorAscii" w:eastAsiaTheme="minorEastAsia" w:cstheme="minorEastAsia"/>
                <w:sz w:val="24"/>
                <w:szCs w:val="24"/>
              </w:rPr>
            </w:pPr>
          </w:p>
        </w:tc>
        <w:tc>
          <w:tcPr>
            <w:tcW w:w="1530" w:type="dxa"/>
          </w:tcPr>
          <w:p w14:paraId="6EC56E64">
            <w:pPr>
              <w:pStyle w:val="12"/>
              <w:rPr>
                <w:rFonts w:hint="default" w:asciiTheme="minorAscii" w:hAnsiTheme="minorAscii" w:eastAsiaTheme="minorEastAsia" w:cstheme="minorEastAsia"/>
                <w:sz w:val="24"/>
                <w:szCs w:val="24"/>
              </w:rPr>
            </w:pPr>
          </w:p>
        </w:tc>
      </w:tr>
    </w:tbl>
    <w:p w14:paraId="6ED4E6D7">
      <w:pPr>
        <w:pStyle w:val="11"/>
        <w:numPr>
          <w:ilvl w:val="0"/>
          <w:numId w:val="12"/>
        </w:numPr>
        <w:tabs>
          <w:tab w:val="left" w:pos="878"/>
        </w:tabs>
        <w:spacing w:before="116" w:after="0" w:line="240" w:lineRule="auto"/>
        <w:ind w:left="878" w:right="0" w:hanging="72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Details</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z w:val="24"/>
          <w:szCs w:val="24"/>
        </w:rPr>
        <w:t>available</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z w:val="24"/>
          <w:szCs w:val="24"/>
        </w:rPr>
        <w:t>infrastructure</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for</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pacing w:val="-2"/>
          <w:sz w:val="24"/>
          <w:szCs w:val="24"/>
        </w:rPr>
        <w:t>Research:</w:t>
      </w:r>
    </w:p>
    <w:p w14:paraId="30B93EA2">
      <w:pPr>
        <w:pStyle w:val="11"/>
        <w:numPr>
          <w:ilvl w:val="1"/>
          <w:numId w:val="12"/>
        </w:numPr>
        <w:tabs>
          <w:tab w:val="left" w:pos="991"/>
          <w:tab w:val="left" w:pos="8135"/>
        </w:tabs>
        <w:spacing w:before="53" w:after="0" w:line="240" w:lineRule="auto"/>
        <w:ind w:left="991" w:right="0" w:hanging="171"/>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Adequate</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number</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Computers</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with</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Internet</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facility</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is</w:t>
      </w:r>
      <w:r>
        <w:rPr>
          <w:rFonts w:hint="default" w:asciiTheme="minorAscii" w:hAnsiTheme="minorAscii" w:eastAsiaTheme="minorEastAsia" w:cstheme="minorEastAsia"/>
          <w:spacing w:val="-8"/>
          <w:sz w:val="24"/>
          <w:szCs w:val="24"/>
        </w:rPr>
        <w:t xml:space="preserve"> </w:t>
      </w:r>
      <w:r>
        <w:rPr>
          <w:rFonts w:hint="default" w:asciiTheme="minorAscii" w:hAnsiTheme="minorAscii" w:eastAsiaTheme="minorEastAsia" w:cstheme="minorEastAsia"/>
          <w:spacing w:val="-2"/>
          <w:sz w:val="24"/>
          <w:szCs w:val="24"/>
        </w:rPr>
        <w:t>available?</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b/>
          <w:sz w:val="24"/>
          <w:szCs w:val="24"/>
        </w:rPr>
        <w:t>Yes</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pacing w:val="-5"/>
          <w:sz w:val="24"/>
          <w:szCs w:val="24"/>
        </w:rPr>
        <w:t>No</w:t>
      </w:r>
    </w:p>
    <w:p w14:paraId="3B5F3651">
      <w:pPr>
        <w:pStyle w:val="11"/>
        <w:numPr>
          <w:ilvl w:val="1"/>
          <w:numId w:val="12"/>
        </w:numPr>
        <w:tabs>
          <w:tab w:val="left" w:pos="1091"/>
          <w:tab w:val="left" w:pos="8135"/>
        </w:tabs>
        <w:spacing w:before="34" w:after="0" w:line="240" w:lineRule="auto"/>
        <w:ind w:left="1091" w:right="0" w:hanging="213"/>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Adequate</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number</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Books</w:t>
      </w:r>
      <w:r>
        <w:rPr>
          <w:rFonts w:hint="default" w:asciiTheme="minorAscii" w:hAnsiTheme="minorAscii" w:eastAsiaTheme="minorEastAsia" w:cstheme="minorEastAsia"/>
          <w:spacing w:val="-8"/>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Journals</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are</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available</w:t>
      </w:r>
      <w:r>
        <w:rPr>
          <w:rFonts w:hint="default" w:asciiTheme="minorAscii" w:hAnsiTheme="minorAscii" w:eastAsiaTheme="minorEastAsia" w:cstheme="minorEastAsia"/>
          <w:spacing w:val="-10"/>
          <w:sz w:val="24"/>
          <w:szCs w:val="24"/>
        </w:rPr>
        <w:t xml:space="preserve"> ?</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b/>
          <w:sz w:val="24"/>
          <w:szCs w:val="24"/>
        </w:rPr>
        <w:t>Yes</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pacing w:val="-5"/>
          <w:sz w:val="24"/>
          <w:szCs w:val="24"/>
        </w:rPr>
        <w:t>No</w:t>
      </w:r>
    </w:p>
    <w:p w14:paraId="7BE1BF26">
      <w:pPr>
        <w:pStyle w:val="11"/>
        <w:numPr>
          <w:ilvl w:val="1"/>
          <w:numId w:val="12"/>
        </w:numPr>
        <w:tabs>
          <w:tab w:val="left" w:pos="1111"/>
        </w:tabs>
        <w:spacing w:before="96" w:after="0" w:line="240" w:lineRule="auto"/>
        <w:ind w:left="1111" w:right="0" w:hanging="252"/>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Any</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other</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specific</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thing</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available</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at</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pacing w:val="-2"/>
          <w:sz w:val="24"/>
          <w:szCs w:val="24"/>
        </w:rPr>
        <w:t>Department:……………………………...</w:t>
      </w:r>
    </w:p>
    <w:p w14:paraId="32F6CFA1">
      <w:pPr>
        <w:spacing w:before="73"/>
        <w:ind w:left="1094" w:right="0" w:firstLine="0"/>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w:t>
      </w:r>
    </w:p>
    <w:p w14:paraId="174EDC7A">
      <w:pPr>
        <w:spacing w:before="72"/>
        <w:ind w:left="1084" w:right="0" w:firstLine="0"/>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w:t>
      </w:r>
    </w:p>
    <w:p w14:paraId="3CF4DB3D">
      <w:pPr>
        <w:spacing w:before="73"/>
        <w:ind w:left="1084" w:right="0" w:firstLine="0"/>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w:t>
      </w:r>
    </w:p>
    <w:p w14:paraId="09F2D8EA">
      <w:pPr>
        <w:pStyle w:val="11"/>
        <w:numPr>
          <w:ilvl w:val="0"/>
          <w:numId w:val="12"/>
        </w:numPr>
        <w:tabs>
          <w:tab w:val="left" w:pos="878"/>
        </w:tabs>
        <w:spacing w:before="173" w:after="0" w:line="240" w:lineRule="auto"/>
        <w:ind w:left="878" w:right="0" w:hanging="72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Details</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z w:val="24"/>
          <w:szCs w:val="24"/>
        </w:rPr>
        <w:t>Central</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Research</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pacing w:val="-2"/>
          <w:sz w:val="24"/>
          <w:szCs w:val="24"/>
        </w:rPr>
        <w:t>Laboratory:</w:t>
      </w:r>
    </w:p>
    <w:p w14:paraId="4C852E62">
      <w:pPr>
        <w:pStyle w:val="11"/>
        <w:numPr>
          <w:ilvl w:val="1"/>
          <w:numId w:val="12"/>
        </w:numPr>
        <w:tabs>
          <w:tab w:val="left" w:pos="915"/>
        </w:tabs>
        <w:spacing w:before="43" w:after="0" w:line="240" w:lineRule="auto"/>
        <w:ind w:left="915" w:right="0" w:hanging="171"/>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Available</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Area</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(in</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sq.</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ft)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pacing w:val="-10"/>
          <w:sz w:val="24"/>
          <w:szCs w:val="24"/>
        </w:rPr>
        <w:t>.</w:t>
      </w:r>
    </w:p>
    <w:p w14:paraId="313402F9">
      <w:pPr>
        <w:pStyle w:val="11"/>
        <w:numPr>
          <w:ilvl w:val="1"/>
          <w:numId w:val="12"/>
        </w:numPr>
        <w:tabs>
          <w:tab w:val="left" w:pos="909"/>
          <w:tab w:val="left" w:pos="8078"/>
        </w:tabs>
        <w:spacing w:before="82" w:after="0" w:line="240" w:lineRule="auto"/>
        <w:ind w:left="909" w:right="0" w:hanging="209"/>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Is</w:t>
      </w:r>
      <w:r>
        <w:rPr>
          <w:rFonts w:hint="default" w:asciiTheme="minorAscii" w:hAnsiTheme="minorAscii" w:eastAsiaTheme="minorEastAsia" w:cstheme="minorEastAsia"/>
          <w:spacing w:val="-10"/>
          <w:sz w:val="24"/>
          <w:szCs w:val="24"/>
        </w:rPr>
        <w:t xml:space="preserve"> </w:t>
      </w:r>
      <w:r>
        <w:rPr>
          <w:rFonts w:hint="default" w:asciiTheme="minorAscii" w:hAnsiTheme="minorAscii" w:eastAsiaTheme="minorEastAsia" w:cstheme="minorEastAsia"/>
          <w:sz w:val="24"/>
          <w:szCs w:val="24"/>
        </w:rPr>
        <w:t>Drugs/Medicines/Chemicals</w:t>
      </w:r>
      <w:r>
        <w:rPr>
          <w:rFonts w:hint="default" w:asciiTheme="minorAscii" w:hAnsiTheme="minorAscii" w:eastAsiaTheme="minorEastAsia" w:cstheme="minorEastAsia"/>
          <w:spacing w:val="-8"/>
          <w:sz w:val="24"/>
          <w:szCs w:val="24"/>
        </w:rPr>
        <w:t xml:space="preserve"> </w:t>
      </w:r>
      <w:r>
        <w:rPr>
          <w:rFonts w:hint="default" w:asciiTheme="minorAscii" w:hAnsiTheme="minorAscii" w:eastAsiaTheme="minorEastAsia" w:cstheme="minorEastAsia"/>
          <w:sz w:val="24"/>
          <w:szCs w:val="24"/>
        </w:rPr>
        <w:t>etc.</w:t>
      </w:r>
      <w:r>
        <w:rPr>
          <w:rFonts w:hint="default" w:asciiTheme="minorAscii" w:hAnsiTheme="minorAscii" w:eastAsiaTheme="minorEastAsia" w:cstheme="minorEastAsia"/>
          <w:spacing w:val="-8"/>
          <w:sz w:val="24"/>
          <w:szCs w:val="24"/>
        </w:rPr>
        <w:t xml:space="preserve"> </w:t>
      </w:r>
      <w:r>
        <w:rPr>
          <w:rFonts w:hint="default" w:asciiTheme="minorAscii" w:hAnsiTheme="minorAscii" w:eastAsiaTheme="minorEastAsia" w:cstheme="minorEastAsia"/>
          <w:sz w:val="24"/>
          <w:szCs w:val="24"/>
        </w:rPr>
        <w:t>are</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available</w:t>
      </w:r>
      <w:r>
        <w:rPr>
          <w:rFonts w:hint="default" w:asciiTheme="minorAscii" w:hAnsiTheme="minorAscii" w:eastAsiaTheme="minorEastAsia" w:cstheme="minorEastAsia"/>
          <w:spacing w:val="-14"/>
          <w:sz w:val="24"/>
          <w:szCs w:val="24"/>
        </w:rPr>
        <w:t xml:space="preserve"> </w:t>
      </w:r>
      <w:r>
        <w:rPr>
          <w:rFonts w:hint="default" w:asciiTheme="minorAscii" w:hAnsiTheme="minorAscii" w:eastAsiaTheme="minorEastAsia" w:cstheme="minorEastAsia"/>
          <w:sz w:val="24"/>
          <w:szCs w:val="24"/>
        </w:rPr>
        <w:t>for</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pacing w:val="-2"/>
          <w:sz w:val="24"/>
          <w:szCs w:val="24"/>
        </w:rPr>
        <w:t>research?</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b/>
          <w:sz w:val="24"/>
          <w:szCs w:val="24"/>
        </w:rPr>
        <w:t>Yes</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pacing w:val="-5"/>
          <w:sz w:val="24"/>
          <w:szCs w:val="24"/>
        </w:rPr>
        <w:t>No</w:t>
      </w:r>
    </w:p>
    <w:p w14:paraId="63A3C4AE">
      <w:pPr>
        <w:pStyle w:val="11"/>
        <w:numPr>
          <w:ilvl w:val="1"/>
          <w:numId w:val="12"/>
        </w:numPr>
        <w:tabs>
          <w:tab w:val="left" w:pos="943"/>
          <w:tab w:val="left" w:pos="8135"/>
        </w:tabs>
        <w:spacing w:before="87" w:after="0" w:line="240" w:lineRule="auto"/>
        <w:ind w:left="943" w:right="0" w:hanging="252"/>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Is</w:t>
      </w:r>
      <w:r>
        <w:rPr>
          <w:rFonts w:hint="default" w:asciiTheme="minorAscii" w:hAnsiTheme="minorAscii" w:eastAsiaTheme="minorEastAsia" w:cstheme="minorEastAsia"/>
          <w:spacing w:val="-8"/>
          <w:sz w:val="24"/>
          <w:szCs w:val="24"/>
        </w:rPr>
        <w:t xml:space="preserve"> </w:t>
      </w:r>
      <w:r>
        <w:rPr>
          <w:rFonts w:hint="default" w:asciiTheme="minorAscii" w:hAnsiTheme="minorAscii" w:eastAsiaTheme="minorEastAsia" w:cstheme="minorEastAsia"/>
          <w:sz w:val="24"/>
          <w:szCs w:val="24"/>
        </w:rPr>
        <w:t>Adequate</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number</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Instruments</w:t>
      </w:r>
      <w:r>
        <w:rPr>
          <w:rFonts w:hint="default" w:asciiTheme="minorAscii" w:hAnsiTheme="minorAscii" w:eastAsiaTheme="minorEastAsia" w:cstheme="minorEastAsia"/>
          <w:spacing w:val="-8"/>
          <w:sz w:val="24"/>
          <w:szCs w:val="24"/>
        </w:rPr>
        <w:t xml:space="preserve"> </w:t>
      </w:r>
      <w:r>
        <w:rPr>
          <w:rFonts w:hint="default" w:asciiTheme="minorAscii" w:hAnsiTheme="minorAscii" w:eastAsiaTheme="minorEastAsia" w:cstheme="minorEastAsia"/>
          <w:sz w:val="24"/>
          <w:szCs w:val="24"/>
        </w:rPr>
        <w:t>are</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pacing w:val="-2"/>
          <w:sz w:val="24"/>
          <w:szCs w:val="24"/>
        </w:rPr>
        <w:t>available?</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b/>
          <w:sz w:val="24"/>
          <w:szCs w:val="24"/>
        </w:rPr>
        <w:t>Yes</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pacing w:val="-5"/>
          <w:sz w:val="24"/>
          <w:szCs w:val="24"/>
        </w:rPr>
        <w:t>No</w:t>
      </w:r>
    </w:p>
    <w:p w14:paraId="39AFC148">
      <w:pPr>
        <w:pStyle w:val="11"/>
        <w:numPr>
          <w:ilvl w:val="1"/>
          <w:numId w:val="12"/>
        </w:numPr>
        <w:tabs>
          <w:tab w:val="left" w:pos="957"/>
          <w:tab w:val="left" w:pos="8135"/>
        </w:tabs>
        <w:spacing w:before="87" w:after="0" w:line="240" w:lineRule="auto"/>
        <w:ind w:left="957" w:right="0" w:hanging="266"/>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Is</w:t>
      </w:r>
      <w:r>
        <w:rPr>
          <w:rFonts w:hint="default" w:asciiTheme="minorAscii" w:hAnsiTheme="minorAscii" w:eastAsiaTheme="minorEastAsia" w:cstheme="minorEastAsia"/>
          <w:spacing w:val="-8"/>
          <w:sz w:val="24"/>
          <w:szCs w:val="24"/>
        </w:rPr>
        <w:t xml:space="preserve"> </w:t>
      </w:r>
      <w:r>
        <w:rPr>
          <w:rFonts w:hint="default" w:asciiTheme="minorAscii" w:hAnsiTheme="minorAscii" w:eastAsiaTheme="minorEastAsia" w:cstheme="minorEastAsia"/>
          <w:sz w:val="24"/>
          <w:szCs w:val="24"/>
        </w:rPr>
        <w:t>Records</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Stock</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book</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pacing w:val="-2"/>
          <w:sz w:val="24"/>
          <w:szCs w:val="24"/>
        </w:rPr>
        <w:t>available?</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b/>
          <w:sz w:val="24"/>
          <w:szCs w:val="24"/>
        </w:rPr>
        <w:t>Yes</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pacing w:val="-5"/>
          <w:sz w:val="24"/>
          <w:szCs w:val="24"/>
        </w:rPr>
        <w:t>No</w:t>
      </w:r>
    </w:p>
    <w:p w14:paraId="448F8134">
      <w:pPr>
        <w:pStyle w:val="11"/>
        <w:numPr>
          <w:ilvl w:val="0"/>
          <w:numId w:val="12"/>
        </w:numPr>
        <w:tabs>
          <w:tab w:val="left" w:pos="719"/>
        </w:tabs>
        <w:spacing w:before="87" w:after="0" w:line="240" w:lineRule="auto"/>
        <w:ind w:left="719" w:right="0" w:hanging="561"/>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Details</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Central</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Animal</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pacing w:val="-2"/>
          <w:sz w:val="24"/>
          <w:szCs w:val="24"/>
        </w:rPr>
        <w:t>House:</w:t>
      </w:r>
    </w:p>
    <w:p w14:paraId="43517C53">
      <w:pPr>
        <w:pStyle w:val="11"/>
        <w:numPr>
          <w:ilvl w:val="1"/>
          <w:numId w:val="12"/>
        </w:numPr>
        <w:tabs>
          <w:tab w:val="left" w:pos="1045"/>
        </w:tabs>
        <w:spacing w:before="39" w:after="0" w:line="240" w:lineRule="auto"/>
        <w:ind w:left="1045" w:right="0" w:hanging="167"/>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Available</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Area</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in</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sq.</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ft: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pacing w:val="-10"/>
          <w:sz w:val="24"/>
          <w:szCs w:val="24"/>
        </w:rPr>
        <w:t>.</w:t>
      </w:r>
    </w:p>
    <w:p w14:paraId="6EB5BCE6">
      <w:pPr>
        <w:pStyle w:val="11"/>
        <w:numPr>
          <w:ilvl w:val="1"/>
          <w:numId w:val="12"/>
        </w:numPr>
        <w:tabs>
          <w:tab w:val="left" w:pos="1087"/>
          <w:tab w:val="left" w:pos="4703"/>
        </w:tabs>
        <w:spacing w:before="82" w:after="0" w:line="240" w:lineRule="auto"/>
        <w:ind w:left="1087" w:right="0" w:hanging="209"/>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Functioning</w:t>
      </w:r>
      <w:r>
        <w:rPr>
          <w:rFonts w:hint="default" w:asciiTheme="minorAscii" w:hAnsiTheme="minorAscii" w:eastAsiaTheme="minorEastAsia" w:cstheme="minorEastAsia"/>
          <w:spacing w:val="-10"/>
          <w:sz w:val="24"/>
          <w:szCs w:val="24"/>
        </w:rPr>
        <w:t xml:space="preserve"> </w:t>
      </w:r>
      <w:r>
        <w:rPr>
          <w:rFonts w:hint="default" w:asciiTheme="minorAscii" w:hAnsiTheme="minorAscii" w:eastAsiaTheme="minorEastAsia" w:cstheme="minorEastAsia"/>
          <w:sz w:val="24"/>
          <w:szCs w:val="24"/>
        </w:rPr>
        <w:t>Central</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Animal</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pacing w:val="-2"/>
          <w:sz w:val="24"/>
          <w:szCs w:val="24"/>
        </w:rPr>
        <w:t>House?</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b/>
          <w:sz w:val="24"/>
          <w:szCs w:val="24"/>
        </w:rPr>
        <w:t>Yes</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z w:val="24"/>
          <w:szCs w:val="24"/>
        </w:rPr>
        <w:t>/</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pacing w:val="-5"/>
          <w:sz w:val="24"/>
          <w:szCs w:val="24"/>
        </w:rPr>
        <w:t>No</w:t>
      </w:r>
    </w:p>
    <w:p w14:paraId="0FC75839">
      <w:pPr>
        <w:pStyle w:val="11"/>
        <w:numPr>
          <w:ilvl w:val="0"/>
          <w:numId w:val="12"/>
        </w:numPr>
        <w:tabs>
          <w:tab w:val="left" w:pos="878"/>
        </w:tabs>
        <w:spacing w:before="87" w:after="0" w:line="240" w:lineRule="auto"/>
        <w:ind w:left="878" w:right="0" w:hanging="720"/>
        <w:jc w:val="left"/>
        <w:rPr>
          <w:rFonts w:hint="default" w:asciiTheme="minorAscii" w:hAnsiTheme="minorAscii" w:eastAsiaTheme="minorEastAsia" w:cstheme="minorEastAsia"/>
          <w:b/>
          <w:i/>
          <w:sz w:val="24"/>
          <w:szCs w:val="24"/>
        </w:rPr>
      </w:pPr>
      <w:r>
        <w:rPr>
          <w:rFonts w:hint="default" w:asciiTheme="minorAscii" w:hAnsiTheme="minorAscii" w:eastAsiaTheme="minorEastAsia" w:cstheme="minorEastAsia"/>
          <w:b/>
          <w:sz w:val="24"/>
          <w:szCs w:val="24"/>
        </w:rPr>
        <w:t>Details</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z w:val="24"/>
          <w:szCs w:val="24"/>
        </w:rPr>
        <w:t>Institutional</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z w:val="24"/>
          <w:szCs w:val="24"/>
        </w:rPr>
        <w:t>Ethical</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z w:val="24"/>
          <w:szCs w:val="24"/>
        </w:rPr>
        <w:t>Committee:</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i/>
          <w:sz w:val="24"/>
          <w:szCs w:val="24"/>
        </w:rPr>
        <w:t>(Attach</w:t>
      </w:r>
      <w:r>
        <w:rPr>
          <w:rFonts w:hint="default" w:asciiTheme="minorAscii" w:hAnsiTheme="minorAscii" w:eastAsiaTheme="minorEastAsia" w:cstheme="minorEastAsia"/>
          <w:b/>
          <w:i/>
          <w:spacing w:val="-6"/>
          <w:sz w:val="24"/>
          <w:szCs w:val="24"/>
        </w:rPr>
        <w:t xml:space="preserve"> </w:t>
      </w:r>
      <w:r>
        <w:rPr>
          <w:rFonts w:hint="default" w:asciiTheme="minorAscii" w:hAnsiTheme="minorAscii" w:eastAsiaTheme="minorEastAsia" w:cstheme="minorEastAsia"/>
          <w:b/>
          <w:i/>
          <w:sz w:val="24"/>
          <w:szCs w:val="24"/>
        </w:rPr>
        <w:t>Annexure</w:t>
      </w:r>
      <w:r>
        <w:rPr>
          <w:rFonts w:hint="default" w:asciiTheme="minorAscii" w:hAnsiTheme="minorAscii" w:eastAsiaTheme="minorEastAsia" w:cstheme="minorEastAsia"/>
          <w:b/>
          <w:i/>
          <w:spacing w:val="-8"/>
          <w:sz w:val="24"/>
          <w:szCs w:val="24"/>
        </w:rPr>
        <w:t xml:space="preserve"> </w:t>
      </w:r>
      <w:r>
        <w:rPr>
          <w:rFonts w:hint="default" w:asciiTheme="minorAscii" w:hAnsiTheme="minorAscii" w:eastAsiaTheme="minorEastAsia" w:cstheme="minorEastAsia"/>
          <w:b/>
          <w:i/>
          <w:spacing w:val="-2"/>
          <w:sz w:val="24"/>
          <w:szCs w:val="24"/>
        </w:rPr>
        <w:t>‘’B”)</w:t>
      </w:r>
    </w:p>
    <w:p w14:paraId="14F3CD3C">
      <w:pPr>
        <w:pStyle w:val="11"/>
        <w:numPr>
          <w:ilvl w:val="1"/>
          <w:numId w:val="12"/>
        </w:numPr>
        <w:tabs>
          <w:tab w:val="left" w:pos="1011"/>
        </w:tabs>
        <w:spacing w:before="36" w:after="0" w:line="240" w:lineRule="auto"/>
        <w:ind w:left="1011" w:right="0" w:hanging="301"/>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Date</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Composition:</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pacing w:val="-10"/>
          <w:sz w:val="24"/>
          <w:szCs w:val="24"/>
        </w:rPr>
        <w:t>.</w:t>
      </w:r>
    </w:p>
    <w:p w14:paraId="09326271">
      <w:pPr>
        <w:pStyle w:val="11"/>
        <w:spacing w:after="0" w:line="240" w:lineRule="auto"/>
        <w:jc w:val="left"/>
        <w:rPr>
          <w:rFonts w:hint="default" w:asciiTheme="minorAscii" w:hAnsiTheme="minorAscii" w:eastAsiaTheme="minorEastAsia" w:cstheme="minorEastAsia"/>
          <w:sz w:val="24"/>
          <w:szCs w:val="24"/>
        </w:rPr>
        <w:sectPr>
          <w:pgSz w:w="12240" w:h="15840"/>
          <w:pgMar w:top="920" w:right="360" w:bottom="820" w:left="720" w:header="0" w:footer="640" w:gutter="0"/>
          <w:pgBorders>
            <w:top w:val="none" w:sz="0" w:space="0"/>
            <w:left w:val="none" w:sz="0" w:space="0"/>
            <w:bottom w:val="none" w:sz="0" w:space="0"/>
            <w:right w:val="none" w:sz="0" w:space="0"/>
          </w:pgBorders>
          <w:cols w:space="720" w:num="1"/>
        </w:sectPr>
      </w:pPr>
    </w:p>
    <w:p w14:paraId="2FAEF3F7">
      <w:pPr>
        <w:pStyle w:val="11"/>
        <w:numPr>
          <w:ilvl w:val="1"/>
          <w:numId w:val="12"/>
        </w:numPr>
        <w:tabs>
          <w:tab w:val="left" w:pos="1010"/>
        </w:tabs>
        <w:spacing w:before="76" w:after="0" w:line="240" w:lineRule="auto"/>
        <w:ind w:left="1010" w:right="0" w:hanging="300"/>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Total</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Number</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Members:</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pacing w:val="-10"/>
          <w:sz w:val="24"/>
          <w:szCs w:val="24"/>
        </w:rPr>
        <w:t>.</w:t>
      </w:r>
    </w:p>
    <w:p w14:paraId="150BD91C">
      <w:pPr>
        <w:pStyle w:val="11"/>
        <w:numPr>
          <w:ilvl w:val="1"/>
          <w:numId w:val="12"/>
        </w:numPr>
        <w:tabs>
          <w:tab w:val="left" w:pos="1010"/>
        </w:tabs>
        <w:spacing w:before="22" w:after="0" w:line="240" w:lineRule="auto"/>
        <w:ind w:left="1010" w:right="0" w:hanging="300"/>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Number</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meetings</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held</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in</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previous</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year:</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pacing w:val="-10"/>
          <w:sz w:val="24"/>
          <w:szCs w:val="24"/>
        </w:rPr>
        <w:t>.</w:t>
      </w:r>
    </w:p>
    <w:p w14:paraId="6A0ECFDD">
      <w:pPr>
        <w:pStyle w:val="11"/>
        <w:numPr>
          <w:ilvl w:val="1"/>
          <w:numId w:val="12"/>
        </w:numPr>
        <w:tabs>
          <w:tab w:val="left" w:pos="1011"/>
          <w:tab w:val="left" w:pos="8078"/>
        </w:tabs>
        <w:spacing w:before="60" w:after="0" w:line="240" w:lineRule="auto"/>
        <w:ind w:left="1011" w:right="0" w:hanging="301"/>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Whether</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Records</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of proceedings</w:t>
      </w:r>
      <w:r>
        <w:rPr>
          <w:rFonts w:hint="default" w:asciiTheme="minorAscii" w:hAnsiTheme="minorAscii" w:eastAsiaTheme="minorEastAsia" w:cstheme="minorEastAsia"/>
          <w:spacing w:val="-10"/>
          <w:sz w:val="24"/>
          <w:szCs w:val="24"/>
        </w:rPr>
        <w:t xml:space="preserve"> </w:t>
      </w:r>
      <w:r>
        <w:rPr>
          <w:rFonts w:hint="default" w:asciiTheme="minorAscii" w:hAnsiTheme="minorAscii" w:eastAsiaTheme="minorEastAsia" w:cstheme="minorEastAsia"/>
          <w:sz w:val="24"/>
          <w:szCs w:val="24"/>
        </w:rPr>
        <w:t>are</w:t>
      </w:r>
      <w:r>
        <w:rPr>
          <w:rFonts w:hint="default" w:asciiTheme="minorAscii" w:hAnsiTheme="minorAscii" w:eastAsiaTheme="minorEastAsia" w:cstheme="minorEastAsia"/>
          <w:spacing w:val="-11"/>
          <w:sz w:val="24"/>
          <w:szCs w:val="24"/>
        </w:rPr>
        <w:t xml:space="preserve"> </w:t>
      </w:r>
      <w:r>
        <w:rPr>
          <w:rFonts w:hint="default" w:asciiTheme="minorAscii" w:hAnsiTheme="minorAscii" w:eastAsiaTheme="minorEastAsia" w:cstheme="minorEastAsia"/>
          <w:sz w:val="24"/>
          <w:szCs w:val="24"/>
        </w:rPr>
        <w:t>maintained</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pacing w:val="-2"/>
          <w:sz w:val="24"/>
          <w:szCs w:val="24"/>
        </w:rPr>
        <w:t>properly?</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b/>
          <w:sz w:val="24"/>
          <w:szCs w:val="24"/>
        </w:rPr>
        <w:t>Yes</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pacing w:val="-5"/>
          <w:sz w:val="24"/>
          <w:szCs w:val="24"/>
        </w:rPr>
        <w:t>No</w:t>
      </w:r>
    </w:p>
    <w:p w14:paraId="072E0914">
      <w:pPr>
        <w:pStyle w:val="11"/>
        <w:numPr>
          <w:ilvl w:val="1"/>
          <w:numId w:val="12"/>
        </w:numPr>
        <w:tabs>
          <w:tab w:val="left" w:pos="867"/>
        </w:tabs>
        <w:spacing w:before="82" w:after="0" w:line="240" w:lineRule="auto"/>
        <w:ind w:left="867" w:right="0" w:hanging="224"/>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Is</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Human</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and</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Animal</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Ethics</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Committee,</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registered</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under</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appropriate</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authority?</w:t>
      </w:r>
      <w:r>
        <w:rPr>
          <w:rFonts w:hint="default" w:asciiTheme="minorAscii" w:hAnsiTheme="minorAscii" w:eastAsiaTheme="minorEastAsia" w:cstheme="minorEastAsia"/>
          <w:spacing w:val="-10"/>
          <w:sz w:val="24"/>
          <w:szCs w:val="24"/>
        </w:rPr>
        <w:t xml:space="preserve"> </w:t>
      </w:r>
      <w:r>
        <w:rPr>
          <w:rFonts w:hint="default" w:asciiTheme="minorAscii" w:hAnsiTheme="minorAscii" w:eastAsiaTheme="minorEastAsia" w:cstheme="minorEastAsia"/>
          <w:b/>
          <w:sz w:val="24"/>
          <w:szCs w:val="24"/>
        </w:rPr>
        <w:t>Yes</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z w:val="24"/>
          <w:szCs w:val="24"/>
        </w:rPr>
        <w:t>/</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pacing w:val="-5"/>
          <w:sz w:val="24"/>
          <w:szCs w:val="24"/>
        </w:rPr>
        <w:t>No</w:t>
      </w:r>
    </w:p>
    <w:p w14:paraId="5C23F28C">
      <w:pPr>
        <w:pStyle w:val="11"/>
        <w:numPr>
          <w:ilvl w:val="0"/>
          <w:numId w:val="12"/>
        </w:numPr>
        <w:tabs>
          <w:tab w:val="left" w:pos="878"/>
        </w:tabs>
        <w:spacing w:before="193" w:after="0" w:line="240" w:lineRule="auto"/>
        <w:ind w:left="878" w:right="0" w:hanging="720"/>
        <w:jc w:val="left"/>
        <w:rPr>
          <w:rFonts w:hint="default" w:asciiTheme="minorAscii" w:hAnsiTheme="minorAscii" w:eastAsiaTheme="minorEastAsia" w:cstheme="minorEastAsia"/>
          <w:b/>
          <w:i/>
          <w:sz w:val="24"/>
          <w:szCs w:val="24"/>
        </w:rPr>
      </w:pPr>
      <w:r>
        <w:rPr>
          <w:rFonts w:hint="default" w:asciiTheme="minorAscii" w:hAnsiTheme="minorAscii" w:eastAsiaTheme="minorEastAsia" w:cstheme="minorEastAsia"/>
          <w:b/>
          <w:sz w:val="24"/>
          <w:szCs w:val="24"/>
        </w:rPr>
        <w:t>Details</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Research</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z w:val="24"/>
          <w:szCs w:val="24"/>
        </w:rPr>
        <w:t>Advisory</w:t>
      </w:r>
      <w:r>
        <w:rPr>
          <w:rFonts w:hint="default" w:asciiTheme="minorAscii" w:hAnsiTheme="minorAscii" w:eastAsiaTheme="minorEastAsia" w:cstheme="minorEastAsia"/>
          <w:b/>
          <w:spacing w:val="-10"/>
          <w:sz w:val="24"/>
          <w:szCs w:val="24"/>
        </w:rPr>
        <w:t xml:space="preserve"> </w:t>
      </w:r>
      <w:r>
        <w:rPr>
          <w:rFonts w:hint="default" w:asciiTheme="minorAscii" w:hAnsiTheme="minorAscii" w:eastAsiaTheme="minorEastAsia" w:cstheme="minorEastAsia"/>
          <w:b/>
          <w:sz w:val="24"/>
          <w:szCs w:val="24"/>
        </w:rPr>
        <w:t>Committee:</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i/>
          <w:sz w:val="24"/>
          <w:szCs w:val="24"/>
        </w:rPr>
        <w:t>(Attach</w:t>
      </w:r>
      <w:r>
        <w:rPr>
          <w:rFonts w:hint="default" w:asciiTheme="minorAscii" w:hAnsiTheme="minorAscii" w:eastAsiaTheme="minorEastAsia" w:cstheme="minorEastAsia"/>
          <w:b/>
          <w:i/>
          <w:spacing w:val="-7"/>
          <w:sz w:val="24"/>
          <w:szCs w:val="24"/>
        </w:rPr>
        <w:t xml:space="preserve"> </w:t>
      </w:r>
      <w:r>
        <w:rPr>
          <w:rFonts w:hint="default" w:asciiTheme="minorAscii" w:hAnsiTheme="minorAscii" w:eastAsiaTheme="minorEastAsia" w:cstheme="minorEastAsia"/>
          <w:b/>
          <w:i/>
          <w:sz w:val="24"/>
          <w:szCs w:val="24"/>
        </w:rPr>
        <w:t>Annexure</w:t>
      </w:r>
      <w:r>
        <w:rPr>
          <w:rFonts w:hint="default" w:asciiTheme="minorAscii" w:hAnsiTheme="minorAscii" w:eastAsiaTheme="minorEastAsia" w:cstheme="minorEastAsia"/>
          <w:b/>
          <w:i/>
          <w:spacing w:val="-9"/>
          <w:sz w:val="24"/>
          <w:szCs w:val="24"/>
        </w:rPr>
        <w:t xml:space="preserve"> </w:t>
      </w:r>
      <w:r>
        <w:rPr>
          <w:rFonts w:hint="default" w:asciiTheme="minorAscii" w:hAnsiTheme="minorAscii" w:eastAsiaTheme="minorEastAsia" w:cstheme="minorEastAsia"/>
          <w:b/>
          <w:i/>
          <w:spacing w:val="-2"/>
          <w:sz w:val="24"/>
          <w:szCs w:val="24"/>
        </w:rPr>
        <w:t>‘’C”)</w:t>
      </w:r>
    </w:p>
    <w:p w14:paraId="27480FE9">
      <w:pPr>
        <w:pStyle w:val="11"/>
        <w:numPr>
          <w:ilvl w:val="1"/>
          <w:numId w:val="12"/>
        </w:numPr>
        <w:tabs>
          <w:tab w:val="left" w:pos="1059"/>
        </w:tabs>
        <w:spacing w:before="40" w:after="0" w:line="240" w:lineRule="auto"/>
        <w:ind w:left="1059" w:right="0" w:hanging="325"/>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Date</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Composition:</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pacing w:val="-10"/>
          <w:sz w:val="24"/>
          <w:szCs w:val="24"/>
        </w:rPr>
        <w:t>.</w:t>
      </w:r>
    </w:p>
    <w:p w14:paraId="5EB91379">
      <w:pPr>
        <w:pStyle w:val="11"/>
        <w:numPr>
          <w:ilvl w:val="1"/>
          <w:numId w:val="12"/>
        </w:numPr>
        <w:tabs>
          <w:tab w:val="left" w:pos="1058"/>
        </w:tabs>
        <w:spacing w:before="25" w:after="0" w:line="240" w:lineRule="auto"/>
        <w:ind w:left="1058" w:right="0" w:hanging="324"/>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Total</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number</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Members:</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pacing w:val="-10"/>
          <w:sz w:val="24"/>
          <w:szCs w:val="24"/>
        </w:rPr>
        <w:t>.</w:t>
      </w:r>
    </w:p>
    <w:p w14:paraId="00CAA27B">
      <w:pPr>
        <w:pStyle w:val="11"/>
        <w:numPr>
          <w:ilvl w:val="1"/>
          <w:numId w:val="12"/>
        </w:numPr>
        <w:tabs>
          <w:tab w:val="left" w:pos="1059"/>
        </w:tabs>
        <w:spacing w:before="35" w:after="0" w:line="240" w:lineRule="auto"/>
        <w:ind w:left="1059" w:right="0" w:hanging="325"/>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Number</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meetings</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held</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in</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previous</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year:</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pacing w:val="-10"/>
          <w:sz w:val="24"/>
          <w:szCs w:val="24"/>
        </w:rPr>
        <w:t>.</w:t>
      </w:r>
    </w:p>
    <w:p w14:paraId="47EF82E5">
      <w:pPr>
        <w:pStyle w:val="11"/>
        <w:numPr>
          <w:ilvl w:val="1"/>
          <w:numId w:val="12"/>
        </w:numPr>
        <w:tabs>
          <w:tab w:val="left" w:pos="1058"/>
          <w:tab w:val="left" w:pos="8078"/>
        </w:tabs>
        <w:spacing w:before="69" w:after="0" w:line="240" w:lineRule="auto"/>
        <w:ind w:left="1058" w:right="0" w:hanging="324"/>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Whether</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records</w:t>
      </w:r>
      <w:r>
        <w:rPr>
          <w:rFonts w:hint="default" w:asciiTheme="minorAscii" w:hAnsiTheme="minorAscii" w:eastAsiaTheme="minorEastAsia" w:cstheme="minorEastAsia"/>
          <w:spacing w:val="-11"/>
          <w:sz w:val="24"/>
          <w:szCs w:val="24"/>
        </w:rPr>
        <w:t xml:space="preserve"> </w:t>
      </w:r>
      <w:r>
        <w:rPr>
          <w:rFonts w:hint="default" w:asciiTheme="minorAscii" w:hAnsiTheme="minorAscii" w:eastAsiaTheme="minorEastAsia" w:cstheme="minorEastAsia"/>
          <w:sz w:val="24"/>
          <w:szCs w:val="24"/>
        </w:rPr>
        <w:t>of proceedings</w:t>
      </w:r>
      <w:r>
        <w:rPr>
          <w:rFonts w:hint="default" w:asciiTheme="minorAscii" w:hAnsiTheme="minorAscii" w:eastAsiaTheme="minorEastAsia" w:cstheme="minorEastAsia"/>
          <w:spacing w:val="-11"/>
          <w:sz w:val="24"/>
          <w:szCs w:val="24"/>
        </w:rPr>
        <w:t xml:space="preserve"> </w:t>
      </w:r>
      <w:r>
        <w:rPr>
          <w:rFonts w:hint="default" w:asciiTheme="minorAscii" w:hAnsiTheme="minorAscii" w:eastAsiaTheme="minorEastAsia" w:cstheme="minorEastAsia"/>
          <w:sz w:val="24"/>
          <w:szCs w:val="24"/>
        </w:rPr>
        <w:t>are</w:t>
      </w:r>
      <w:r>
        <w:rPr>
          <w:rFonts w:hint="default" w:asciiTheme="minorAscii" w:hAnsiTheme="minorAscii" w:eastAsiaTheme="minorEastAsia" w:cstheme="minorEastAsia"/>
          <w:spacing w:val="-12"/>
          <w:sz w:val="24"/>
          <w:szCs w:val="24"/>
        </w:rPr>
        <w:t xml:space="preserve"> </w:t>
      </w:r>
      <w:r>
        <w:rPr>
          <w:rFonts w:hint="default" w:asciiTheme="minorAscii" w:hAnsiTheme="minorAscii" w:eastAsiaTheme="minorEastAsia" w:cstheme="minorEastAsia"/>
          <w:sz w:val="24"/>
          <w:szCs w:val="24"/>
        </w:rPr>
        <w:t>maintained</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pacing w:val="-2"/>
          <w:sz w:val="24"/>
          <w:szCs w:val="24"/>
        </w:rPr>
        <w:t>properly?</w:t>
      </w:r>
      <w:r>
        <w:rPr>
          <w:rFonts w:hint="default" w:asciiTheme="minorAscii" w:hAnsiTheme="minorAscii" w:eastAsiaTheme="minorEastAsia" w:cstheme="minorEastAsia"/>
          <w:sz w:val="24"/>
          <w:szCs w:val="24"/>
        </w:rPr>
        <w:tab/>
      </w:r>
      <w:r>
        <w:rPr>
          <w:rFonts w:hint="default" w:asciiTheme="minorAscii" w:hAnsiTheme="minorAscii" w:eastAsiaTheme="minorEastAsia" w:cstheme="minorEastAsia"/>
          <w:b/>
          <w:sz w:val="24"/>
          <w:szCs w:val="24"/>
        </w:rPr>
        <w:t>Yes</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pacing w:val="-5"/>
          <w:sz w:val="24"/>
          <w:szCs w:val="24"/>
        </w:rPr>
        <w:t>No</w:t>
      </w:r>
    </w:p>
    <w:p w14:paraId="54604004">
      <w:pPr>
        <w:pStyle w:val="11"/>
        <w:numPr>
          <w:ilvl w:val="0"/>
          <w:numId w:val="12"/>
        </w:numPr>
        <w:tabs>
          <w:tab w:val="left" w:pos="715"/>
          <w:tab w:val="left" w:pos="8116"/>
        </w:tabs>
        <w:spacing w:before="72" w:after="0" w:line="240" w:lineRule="auto"/>
        <w:ind w:left="715" w:right="0" w:hanging="557"/>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Is</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z w:val="24"/>
          <w:szCs w:val="24"/>
        </w:rPr>
        <w:t>Doctoral</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z w:val="24"/>
          <w:szCs w:val="24"/>
        </w:rPr>
        <w:t>Committee</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z w:val="24"/>
          <w:szCs w:val="24"/>
        </w:rPr>
        <w:t>constituted</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z w:val="24"/>
          <w:szCs w:val="24"/>
        </w:rPr>
        <w:t>in</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z w:val="24"/>
          <w:szCs w:val="24"/>
        </w:rPr>
        <w:t>the</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z w:val="24"/>
          <w:szCs w:val="24"/>
        </w:rPr>
        <w:t>lines</w:t>
      </w:r>
      <w:r>
        <w:rPr>
          <w:rFonts w:hint="default" w:asciiTheme="minorAscii" w:hAnsiTheme="minorAscii" w:eastAsiaTheme="minorEastAsia" w:cstheme="minorEastAsia"/>
          <w:b/>
          <w:spacing w:val="-10"/>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pacing w:val="-4"/>
          <w:sz w:val="24"/>
          <w:szCs w:val="24"/>
        </w:rPr>
        <w:t>RAC?</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z w:val="24"/>
          <w:szCs w:val="24"/>
        </w:rPr>
        <w:t>Yes</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pacing w:val="-5"/>
          <w:sz w:val="24"/>
          <w:szCs w:val="24"/>
        </w:rPr>
        <w:t>No</w:t>
      </w:r>
    </w:p>
    <w:p w14:paraId="2831AC25">
      <w:pPr>
        <w:pStyle w:val="11"/>
        <w:numPr>
          <w:ilvl w:val="1"/>
          <w:numId w:val="12"/>
        </w:numPr>
        <w:tabs>
          <w:tab w:val="left" w:pos="1060"/>
        </w:tabs>
        <w:spacing w:before="79" w:after="0" w:line="240" w:lineRule="auto"/>
        <w:ind w:left="1060" w:right="0" w:hanging="360"/>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If</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Yes,</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Date</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Composition:</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 .</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pacing w:val="-10"/>
          <w:sz w:val="24"/>
          <w:szCs w:val="24"/>
        </w:rPr>
        <w:t>.</w:t>
      </w:r>
    </w:p>
    <w:p w14:paraId="7089F8C1">
      <w:pPr>
        <w:pStyle w:val="11"/>
        <w:numPr>
          <w:ilvl w:val="1"/>
          <w:numId w:val="12"/>
        </w:numPr>
        <w:tabs>
          <w:tab w:val="left" w:pos="1058"/>
        </w:tabs>
        <w:spacing w:before="25" w:after="0" w:line="240" w:lineRule="auto"/>
        <w:ind w:left="1058" w:right="0" w:hanging="358"/>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Total</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number</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Members:</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pacing w:val="-10"/>
          <w:sz w:val="24"/>
          <w:szCs w:val="24"/>
        </w:rPr>
        <w:t>.</w:t>
      </w:r>
    </w:p>
    <w:p w14:paraId="3D704058">
      <w:pPr>
        <w:pStyle w:val="11"/>
        <w:numPr>
          <w:ilvl w:val="1"/>
          <w:numId w:val="12"/>
        </w:numPr>
        <w:tabs>
          <w:tab w:val="left" w:pos="1058"/>
        </w:tabs>
        <w:spacing w:before="35" w:after="0" w:line="240" w:lineRule="auto"/>
        <w:ind w:left="1058" w:right="0" w:hanging="358"/>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Name</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z w:val="24"/>
          <w:szCs w:val="24"/>
        </w:rPr>
        <w:t>External</w:t>
      </w:r>
      <w:r>
        <w:rPr>
          <w:rFonts w:hint="default" w:asciiTheme="minorAscii" w:hAnsiTheme="minorAscii" w:eastAsiaTheme="minorEastAsia" w:cstheme="minorEastAsia"/>
          <w:spacing w:val="-7"/>
          <w:sz w:val="24"/>
          <w:szCs w:val="24"/>
        </w:rPr>
        <w:t xml:space="preserve"> </w:t>
      </w:r>
      <w:r>
        <w:rPr>
          <w:rFonts w:hint="default" w:asciiTheme="minorAscii" w:hAnsiTheme="minorAscii" w:eastAsiaTheme="minorEastAsia" w:cstheme="minorEastAsia"/>
          <w:sz w:val="24"/>
          <w:szCs w:val="24"/>
        </w:rPr>
        <w:t>Subject</w:t>
      </w:r>
      <w:r>
        <w:rPr>
          <w:rFonts w:hint="default" w:asciiTheme="minorAscii" w:hAnsiTheme="minorAscii" w:eastAsiaTheme="minorEastAsia" w:cstheme="minorEastAsia"/>
          <w:spacing w:val="-3"/>
          <w:sz w:val="24"/>
          <w:szCs w:val="24"/>
        </w:rPr>
        <w:t xml:space="preserve"> </w:t>
      </w:r>
      <w:r>
        <w:rPr>
          <w:rFonts w:hint="default" w:asciiTheme="minorAscii" w:hAnsiTheme="minorAscii" w:eastAsiaTheme="minorEastAsia" w:cstheme="minorEastAsia"/>
          <w:spacing w:val="-2"/>
          <w:sz w:val="24"/>
          <w:szCs w:val="24"/>
        </w:rPr>
        <w:t>Expert…………………</w:t>
      </w:r>
    </w:p>
    <w:p w14:paraId="12A2DFEE">
      <w:pPr>
        <w:pStyle w:val="11"/>
        <w:numPr>
          <w:ilvl w:val="0"/>
          <w:numId w:val="12"/>
        </w:numPr>
        <w:tabs>
          <w:tab w:val="left" w:pos="830"/>
          <w:tab w:val="left" w:pos="8078"/>
        </w:tabs>
        <w:spacing w:before="67" w:after="0" w:line="240" w:lineRule="auto"/>
        <w:ind w:left="830" w:right="0" w:hanging="672"/>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Is</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Plagiarism</w:t>
      </w:r>
      <w:r>
        <w:rPr>
          <w:rFonts w:hint="default" w:asciiTheme="minorAscii" w:hAnsiTheme="minorAscii" w:eastAsiaTheme="minorEastAsia" w:cstheme="minorEastAsia"/>
          <w:b/>
          <w:spacing w:val="-10"/>
          <w:sz w:val="24"/>
          <w:szCs w:val="24"/>
        </w:rPr>
        <w:t xml:space="preserve"> </w:t>
      </w:r>
      <w:r>
        <w:rPr>
          <w:rFonts w:hint="default" w:asciiTheme="minorAscii" w:hAnsiTheme="minorAscii" w:eastAsiaTheme="minorEastAsia" w:cstheme="minorEastAsia"/>
          <w:b/>
          <w:sz w:val="24"/>
          <w:szCs w:val="24"/>
        </w:rPr>
        <w:t>detection</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software</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facility</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pacing w:val="-2"/>
          <w:sz w:val="24"/>
          <w:szCs w:val="24"/>
        </w:rPr>
        <w:t>available?</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z w:val="24"/>
          <w:szCs w:val="24"/>
        </w:rPr>
        <w:t>Yes</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pacing w:val="-5"/>
          <w:sz w:val="24"/>
          <w:szCs w:val="24"/>
        </w:rPr>
        <w:t>No</w:t>
      </w:r>
    </w:p>
    <w:p w14:paraId="144D64EE">
      <w:pPr>
        <w:spacing w:before="82"/>
        <w:ind w:left="715" w:right="0" w:firstLine="0"/>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If</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Yes,</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Name</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the</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pacing w:val="-2"/>
          <w:sz w:val="24"/>
          <w:szCs w:val="24"/>
        </w:rPr>
        <w:t>Software……………………………………….</w:t>
      </w:r>
    </w:p>
    <w:p w14:paraId="65A9D203">
      <w:pPr>
        <w:pStyle w:val="11"/>
        <w:numPr>
          <w:ilvl w:val="0"/>
          <w:numId w:val="12"/>
        </w:numPr>
        <w:tabs>
          <w:tab w:val="left" w:pos="715"/>
          <w:tab w:val="left" w:pos="8078"/>
        </w:tabs>
        <w:spacing w:before="77" w:after="0" w:line="240" w:lineRule="auto"/>
        <w:ind w:left="715" w:right="0" w:hanging="557"/>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Is</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z w:val="24"/>
          <w:szCs w:val="24"/>
        </w:rPr>
        <w:t>attendance</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the</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z w:val="24"/>
          <w:szCs w:val="24"/>
        </w:rPr>
        <w:t>Ph.D.</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z w:val="24"/>
          <w:szCs w:val="24"/>
        </w:rPr>
        <w:t>Scholar</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z w:val="24"/>
          <w:szCs w:val="24"/>
        </w:rPr>
        <w:t>maintained</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pacing w:val="-2"/>
          <w:sz w:val="24"/>
          <w:szCs w:val="24"/>
        </w:rPr>
        <w:t>properly?</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z w:val="24"/>
          <w:szCs w:val="24"/>
        </w:rPr>
        <w:t>Yes</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pacing w:val="-5"/>
          <w:sz w:val="24"/>
          <w:szCs w:val="24"/>
        </w:rPr>
        <w:t>No</w:t>
      </w:r>
    </w:p>
    <w:p w14:paraId="60ADB792">
      <w:pPr>
        <w:pStyle w:val="11"/>
        <w:numPr>
          <w:ilvl w:val="0"/>
          <w:numId w:val="12"/>
        </w:numPr>
        <w:tabs>
          <w:tab w:val="left" w:pos="830"/>
          <w:tab w:val="left" w:pos="8078"/>
        </w:tabs>
        <w:spacing w:before="73" w:after="0" w:line="240" w:lineRule="auto"/>
        <w:ind w:left="830" w:right="0" w:hanging="672"/>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Whether</w:t>
      </w:r>
      <w:r>
        <w:rPr>
          <w:rFonts w:hint="default" w:asciiTheme="minorAscii" w:hAnsiTheme="minorAscii" w:eastAsiaTheme="minorEastAsia" w:cstheme="minorEastAsia"/>
          <w:b/>
          <w:spacing w:val="-10"/>
          <w:sz w:val="24"/>
          <w:szCs w:val="24"/>
        </w:rPr>
        <w:t xml:space="preserve"> </w:t>
      </w:r>
      <w:r>
        <w:rPr>
          <w:rFonts w:hint="default" w:asciiTheme="minorAscii" w:hAnsiTheme="minorAscii" w:eastAsiaTheme="minorEastAsia" w:cstheme="minorEastAsia"/>
          <w:b/>
          <w:sz w:val="24"/>
          <w:szCs w:val="24"/>
        </w:rPr>
        <w:t>Research</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Centre</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is</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registered</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under</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MPCB</w:t>
      </w:r>
      <w:r>
        <w:rPr>
          <w:rFonts w:hint="default" w:asciiTheme="minorAscii" w:hAnsiTheme="minorAscii" w:eastAsiaTheme="minorEastAsia" w:cstheme="minorEastAsia"/>
          <w:b/>
          <w:spacing w:val="-10"/>
          <w:sz w:val="24"/>
          <w:szCs w:val="24"/>
        </w:rPr>
        <w:t xml:space="preserve"> </w:t>
      </w:r>
      <w:r>
        <w:rPr>
          <w:rFonts w:hint="default" w:asciiTheme="minorAscii" w:hAnsiTheme="minorAscii" w:eastAsiaTheme="minorEastAsia" w:cstheme="minorEastAsia"/>
          <w:b/>
          <w:spacing w:val="-2"/>
          <w:sz w:val="24"/>
          <w:szCs w:val="24"/>
        </w:rPr>
        <w:t>provisions?</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z w:val="24"/>
          <w:szCs w:val="24"/>
        </w:rPr>
        <w:t>Yes</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pacing w:val="-5"/>
          <w:sz w:val="24"/>
          <w:szCs w:val="24"/>
        </w:rPr>
        <w:t>No</w:t>
      </w:r>
    </w:p>
    <w:p w14:paraId="59F151E8">
      <w:pPr>
        <w:pStyle w:val="11"/>
        <w:numPr>
          <w:ilvl w:val="0"/>
          <w:numId w:val="12"/>
        </w:numPr>
        <w:tabs>
          <w:tab w:val="left" w:pos="772"/>
          <w:tab w:val="left" w:pos="8078"/>
        </w:tabs>
        <w:spacing w:before="34" w:after="0" w:line="240" w:lineRule="auto"/>
        <w:ind w:left="772" w:right="0" w:hanging="614"/>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Whether</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z w:val="24"/>
          <w:szCs w:val="24"/>
        </w:rPr>
        <w:t>BMW</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z w:val="24"/>
          <w:szCs w:val="24"/>
        </w:rPr>
        <w:t>facility</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z w:val="24"/>
          <w:szCs w:val="24"/>
        </w:rPr>
        <w:t>is</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pacing w:val="-2"/>
          <w:sz w:val="24"/>
          <w:szCs w:val="24"/>
        </w:rPr>
        <w:t>available?</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z w:val="24"/>
          <w:szCs w:val="24"/>
        </w:rPr>
        <w:t>Yes</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pacing w:val="-5"/>
          <w:sz w:val="24"/>
          <w:szCs w:val="24"/>
        </w:rPr>
        <w:t>No</w:t>
      </w:r>
    </w:p>
    <w:p w14:paraId="0D45635C">
      <w:pPr>
        <w:pStyle w:val="11"/>
        <w:numPr>
          <w:ilvl w:val="0"/>
          <w:numId w:val="12"/>
        </w:numPr>
        <w:tabs>
          <w:tab w:val="left" w:pos="772"/>
          <w:tab w:val="left" w:pos="854"/>
        </w:tabs>
        <w:spacing w:before="29" w:after="0" w:line="309" w:lineRule="auto"/>
        <w:ind w:left="854" w:right="3258" w:hanging="696"/>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Any</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z w:val="24"/>
          <w:szCs w:val="24"/>
        </w:rPr>
        <w:t>other</w:t>
      </w:r>
      <w:r>
        <w:rPr>
          <w:rFonts w:hint="default" w:asciiTheme="minorAscii" w:hAnsiTheme="minorAscii" w:eastAsiaTheme="minorEastAsia" w:cstheme="minorEastAsia"/>
          <w:b/>
          <w:spacing w:val="-5"/>
          <w:sz w:val="24"/>
          <w:szCs w:val="24"/>
        </w:rPr>
        <w:t xml:space="preserve"> </w:t>
      </w:r>
      <w:r>
        <w:rPr>
          <w:rFonts w:hint="default" w:asciiTheme="minorAscii" w:hAnsiTheme="minorAscii" w:eastAsiaTheme="minorEastAsia" w:cstheme="minorEastAsia"/>
          <w:b/>
          <w:sz w:val="24"/>
          <w:szCs w:val="24"/>
        </w:rPr>
        <w:t>important</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thing</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z w:val="24"/>
          <w:szCs w:val="24"/>
        </w:rPr>
        <w:t>related</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z w:val="24"/>
          <w:szCs w:val="24"/>
        </w:rPr>
        <w:t>to</w:t>
      </w:r>
      <w:r>
        <w:rPr>
          <w:rFonts w:hint="default" w:asciiTheme="minorAscii" w:hAnsiTheme="minorAscii" w:eastAsiaTheme="minorEastAsia" w:cstheme="minorEastAsia"/>
          <w:b/>
          <w:spacing w:val="-6"/>
          <w:sz w:val="24"/>
          <w:szCs w:val="24"/>
        </w:rPr>
        <w:t xml:space="preserve"> </w:t>
      </w:r>
      <w:r>
        <w:rPr>
          <w:rFonts w:hint="default" w:asciiTheme="minorAscii" w:hAnsiTheme="minorAscii" w:eastAsiaTheme="minorEastAsia" w:cstheme="minorEastAsia"/>
          <w:b/>
          <w:sz w:val="24"/>
          <w:szCs w:val="24"/>
        </w:rPr>
        <w:t>Research/Department/Facilities,</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which will be helpful to carry out good quality research under this department:</w:t>
      </w:r>
    </w:p>
    <w:p w14:paraId="6EE262BD">
      <w:pPr>
        <w:spacing w:before="180"/>
        <w:ind w:left="791" w:right="0" w:firstLine="0"/>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w:t>
      </w:r>
    </w:p>
    <w:p w14:paraId="6E271583">
      <w:pPr>
        <w:spacing w:before="110"/>
        <w:ind w:left="720" w:right="0" w:firstLine="0"/>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w:t>
      </w:r>
    </w:p>
    <w:p w14:paraId="517228FD">
      <w:pPr>
        <w:spacing w:before="116"/>
        <w:ind w:left="720" w:right="0" w:firstLine="0"/>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pacing w:val="-2"/>
          <w:sz w:val="24"/>
          <w:szCs w:val="24"/>
        </w:rPr>
        <w:t>…………</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pacing w:val="-10"/>
          <w:sz w:val="24"/>
          <w:szCs w:val="24"/>
        </w:rPr>
        <w:t>.</w:t>
      </w:r>
    </w:p>
    <w:p w14:paraId="51CFB512">
      <w:pPr>
        <w:spacing w:before="116"/>
        <w:ind w:left="599" w:right="648" w:firstLine="0"/>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DECLARATION</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z w:val="24"/>
          <w:szCs w:val="24"/>
        </w:rPr>
        <w:t>BY</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pacing w:val="-5"/>
          <w:sz w:val="24"/>
          <w:szCs w:val="24"/>
        </w:rPr>
        <w:t>LIC</w:t>
      </w:r>
    </w:p>
    <w:p w14:paraId="29E7824A">
      <w:pPr>
        <w:pStyle w:val="6"/>
        <w:spacing w:before="34"/>
        <w:rPr>
          <w:rFonts w:hint="default" w:asciiTheme="minorAscii" w:hAnsiTheme="minorAscii" w:eastAsiaTheme="minorEastAsia" w:cstheme="minorEastAsia"/>
          <w:b/>
          <w:sz w:val="24"/>
          <w:szCs w:val="24"/>
        </w:rPr>
      </w:pPr>
    </w:p>
    <w:p w14:paraId="6C37AB7B">
      <w:pPr>
        <w:spacing w:before="0" w:line="360" w:lineRule="auto"/>
        <w:ind w:left="460" w:right="230" w:hanging="34"/>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We, the LIC Members, hereby certify that, we have thoroughly inspected and verified the Department/College/Research Centre, the available other facilities, required instruments and equipment, available at the research centre. The overall observations of the Inspection Committee are as</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follows: -</w:t>
      </w:r>
    </w:p>
    <w:p w14:paraId="513D64DB">
      <w:pPr>
        <w:spacing w:before="103"/>
        <w:ind w:left="427" w:right="0" w:firstLine="0"/>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w:t>
      </w:r>
    </w:p>
    <w:p w14:paraId="56824097">
      <w:pPr>
        <w:pStyle w:val="6"/>
        <w:rPr>
          <w:rFonts w:hint="default" w:asciiTheme="minorAscii" w:hAnsiTheme="minorAscii" w:eastAsiaTheme="minorEastAsia" w:cstheme="minorEastAsia"/>
          <w:sz w:val="24"/>
          <w:szCs w:val="24"/>
        </w:rPr>
      </w:pPr>
    </w:p>
    <w:p w14:paraId="18FB0126">
      <w:pPr>
        <w:spacing w:before="1"/>
        <w:ind w:left="460" w:right="0" w:firstLine="0"/>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w:t>
      </w:r>
    </w:p>
    <w:p w14:paraId="05DA3ED6">
      <w:pPr>
        <w:pStyle w:val="6"/>
        <w:rPr>
          <w:rFonts w:hint="default" w:asciiTheme="minorAscii" w:hAnsiTheme="minorAscii" w:eastAsiaTheme="minorEastAsia" w:cstheme="minorEastAsia"/>
          <w:sz w:val="24"/>
          <w:szCs w:val="24"/>
        </w:rPr>
      </w:pPr>
    </w:p>
    <w:p w14:paraId="156A3EBF">
      <w:pPr>
        <w:spacing w:before="0"/>
        <w:ind w:left="460" w:right="0" w:firstLine="0"/>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w:t>
      </w:r>
    </w:p>
    <w:p w14:paraId="1AE71F62">
      <w:pPr>
        <w:pStyle w:val="6"/>
        <w:spacing w:before="11"/>
        <w:rPr>
          <w:rFonts w:hint="default" w:asciiTheme="minorAscii" w:hAnsiTheme="minorAscii" w:eastAsiaTheme="minorEastAsia" w:cstheme="minorEastAsia"/>
          <w:sz w:val="24"/>
          <w:szCs w:val="24"/>
        </w:rPr>
      </w:pPr>
    </w:p>
    <w:tbl>
      <w:tblPr>
        <w:tblStyle w:val="5"/>
        <w:tblW w:w="0" w:type="auto"/>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0"/>
        <w:gridCol w:w="1176"/>
        <w:gridCol w:w="4205"/>
      </w:tblGrid>
      <w:tr w14:paraId="73ED6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976" w:type="dxa"/>
            <w:gridSpan w:val="2"/>
          </w:tcPr>
          <w:p w14:paraId="4ECAFAA9">
            <w:pPr>
              <w:pStyle w:val="12"/>
              <w:spacing w:before="59"/>
              <w:ind w:left="1079"/>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Name</w:t>
            </w:r>
            <w:r>
              <w:rPr>
                <w:rFonts w:hint="default" w:asciiTheme="minorAscii" w:hAnsiTheme="minorAscii" w:eastAsiaTheme="minorEastAsia" w:cstheme="minorEastAsia"/>
                <w:b/>
                <w:spacing w:val="20"/>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pacing w:val="-2"/>
                <w:sz w:val="24"/>
                <w:szCs w:val="24"/>
              </w:rPr>
              <w:t>Inspectors</w:t>
            </w:r>
          </w:p>
        </w:tc>
        <w:tc>
          <w:tcPr>
            <w:tcW w:w="4205" w:type="dxa"/>
          </w:tcPr>
          <w:p w14:paraId="6B76527F">
            <w:pPr>
              <w:pStyle w:val="12"/>
              <w:spacing w:before="59"/>
              <w:ind w:left="148"/>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Sign.</w:t>
            </w:r>
            <w:r>
              <w:rPr>
                <w:rFonts w:hint="default" w:asciiTheme="minorAscii" w:hAnsiTheme="minorAscii" w:eastAsiaTheme="minorEastAsia" w:cstheme="minorEastAsia"/>
                <w:b/>
                <w:spacing w:val="14"/>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Inspectors</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with</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pacing w:val="-4"/>
                <w:sz w:val="24"/>
                <w:szCs w:val="24"/>
              </w:rPr>
              <w:t>Date</w:t>
            </w:r>
          </w:p>
        </w:tc>
      </w:tr>
      <w:tr w14:paraId="3F1A2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800" w:type="dxa"/>
          </w:tcPr>
          <w:p w14:paraId="589AD844">
            <w:pPr>
              <w:pStyle w:val="12"/>
              <w:spacing w:before="86"/>
              <w:ind w:left="11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sz w:val="24"/>
                <w:szCs w:val="24"/>
              </w:rPr>
              <w:t>1)</w:t>
            </w:r>
          </w:p>
        </w:tc>
        <w:tc>
          <w:tcPr>
            <w:tcW w:w="1176" w:type="dxa"/>
          </w:tcPr>
          <w:p w14:paraId="4DC41176">
            <w:pPr>
              <w:pStyle w:val="12"/>
              <w:spacing w:before="86"/>
              <w:ind w:left="153"/>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Chairman</w:t>
            </w:r>
          </w:p>
        </w:tc>
        <w:tc>
          <w:tcPr>
            <w:tcW w:w="4205" w:type="dxa"/>
          </w:tcPr>
          <w:p w14:paraId="40C1575D">
            <w:pPr>
              <w:pStyle w:val="12"/>
              <w:rPr>
                <w:rFonts w:hint="default" w:asciiTheme="minorAscii" w:hAnsiTheme="minorAscii" w:eastAsiaTheme="minorEastAsia" w:cstheme="minorEastAsia"/>
                <w:sz w:val="24"/>
                <w:szCs w:val="24"/>
              </w:rPr>
            </w:pPr>
          </w:p>
        </w:tc>
      </w:tr>
      <w:tr w14:paraId="072DD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800" w:type="dxa"/>
          </w:tcPr>
          <w:p w14:paraId="2D419080">
            <w:pPr>
              <w:pStyle w:val="12"/>
              <w:spacing w:before="76"/>
              <w:ind w:left="11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sz w:val="24"/>
                <w:szCs w:val="24"/>
              </w:rPr>
              <w:t>2)</w:t>
            </w:r>
          </w:p>
        </w:tc>
        <w:tc>
          <w:tcPr>
            <w:tcW w:w="1176" w:type="dxa"/>
          </w:tcPr>
          <w:p w14:paraId="210A019E">
            <w:pPr>
              <w:pStyle w:val="12"/>
              <w:spacing w:before="76"/>
              <w:ind w:left="153"/>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Member</w:t>
            </w:r>
          </w:p>
        </w:tc>
        <w:tc>
          <w:tcPr>
            <w:tcW w:w="4205" w:type="dxa"/>
          </w:tcPr>
          <w:p w14:paraId="60DC3FE1">
            <w:pPr>
              <w:pStyle w:val="12"/>
              <w:rPr>
                <w:rFonts w:hint="default" w:asciiTheme="minorAscii" w:hAnsiTheme="minorAscii" w:eastAsiaTheme="minorEastAsia" w:cstheme="minorEastAsia"/>
                <w:sz w:val="24"/>
                <w:szCs w:val="24"/>
              </w:rPr>
            </w:pPr>
          </w:p>
        </w:tc>
      </w:tr>
      <w:tr w14:paraId="71CA9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4800" w:type="dxa"/>
          </w:tcPr>
          <w:p w14:paraId="1732323F">
            <w:pPr>
              <w:pStyle w:val="12"/>
              <w:spacing w:before="90"/>
              <w:ind w:left="11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5"/>
                <w:sz w:val="24"/>
                <w:szCs w:val="24"/>
              </w:rPr>
              <w:t>3)</w:t>
            </w:r>
          </w:p>
        </w:tc>
        <w:tc>
          <w:tcPr>
            <w:tcW w:w="1176" w:type="dxa"/>
          </w:tcPr>
          <w:p w14:paraId="2517922F">
            <w:pPr>
              <w:pStyle w:val="12"/>
              <w:spacing w:before="90"/>
              <w:ind w:left="153"/>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Member</w:t>
            </w:r>
          </w:p>
        </w:tc>
        <w:tc>
          <w:tcPr>
            <w:tcW w:w="4205" w:type="dxa"/>
          </w:tcPr>
          <w:p w14:paraId="7DC07108">
            <w:pPr>
              <w:pStyle w:val="12"/>
              <w:rPr>
                <w:rFonts w:hint="default" w:asciiTheme="minorAscii" w:hAnsiTheme="minorAscii" w:eastAsiaTheme="minorEastAsia" w:cstheme="minorEastAsia"/>
                <w:sz w:val="24"/>
                <w:szCs w:val="24"/>
              </w:rPr>
            </w:pPr>
          </w:p>
        </w:tc>
      </w:tr>
      <w:tr w14:paraId="4AC79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800" w:type="dxa"/>
          </w:tcPr>
          <w:p w14:paraId="4C6547D8">
            <w:pPr>
              <w:pStyle w:val="12"/>
              <w:spacing w:line="225" w:lineRule="exact"/>
              <w:ind w:left="11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4</w:t>
            </w:r>
          </w:p>
        </w:tc>
        <w:tc>
          <w:tcPr>
            <w:tcW w:w="1176" w:type="dxa"/>
          </w:tcPr>
          <w:p w14:paraId="43AAA668">
            <w:pPr>
              <w:pStyle w:val="12"/>
              <w:spacing w:line="225" w:lineRule="exact"/>
              <w:ind w:left="153"/>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2"/>
                <w:sz w:val="24"/>
                <w:szCs w:val="24"/>
              </w:rPr>
              <w:t>Member</w:t>
            </w:r>
          </w:p>
        </w:tc>
        <w:tc>
          <w:tcPr>
            <w:tcW w:w="4205" w:type="dxa"/>
          </w:tcPr>
          <w:p w14:paraId="6AD998B8">
            <w:pPr>
              <w:pStyle w:val="12"/>
              <w:rPr>
                <w:rFonts w:hint="default" w:asciiTheme="minorAscii" w:hAnsiTheme="minorAscii" w:eastAsiaTheme="minorEastAsia" w:cstheme="minorEastAsia"/>
                <w:sz w:val="24"/>
                <w:szCs w:val="24"/>
              </w:rPr>
            </w:pPr>
          </w:p>
        </w:tc>
      </w:tr>
    </w:tbl>
    <w:p w14:paraId="7DAB050A">
      <w:pPr>
        <w:pStyle w:val="12"/>
        <w:spacing w:after="0"/>
        <w:rPr>
          <w:rFonts w:hint="default" w:asciiTheme="minorAscii" w:hAnsiTheme="minorAscii" w:eastAsiaTheme="minorEastAsia" w:cstheme="minorEastAsia"/>
          <w:sz w:val="24"/>
          <w:szCs w:val="24"/>
        </w:rPr>
        <w:sectPr>
          <w:pgSz w:w="12240" w:h="15840"/>
          <w:pgMar w:top="640" w:right="360" w:bottom="820" w:left="720" w:header="0" w:footer="640" w:gutter="0"/>
          <w:pgBorders>
            <w:top w:val="none" w:sz="0" w:space="0"/>
            <w:left w:val="none" w:sz="0" w:space="0"/>
            <w:bottom w:val="none" w:sz="0" w:space="0"/>
            <w:right w:val="none" w:sz="0" w:space="0"/>
          </w:pgBorders>
          <w:cols w:space="720" w:num="1"/>
        </w:sectPr>
      </w:pPr>
    </w:p>
    <w:p w14:paraId="2FD56221">
      <w:pPr>
        <w:spacing w:before="71"/>
        <w:ind w:left="0" w:right="213" w:firstLine="0"/>
        <w:jc w:val="righ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ANNEXURE-VI-</w:t>
      </w:r>
      <w:r>
        <w:rPr>
          <w:rFonts w:hint="default" w:asciiTheme="minorAscii" w:hAnsiTheme="minorAscii" w:eastAsiaTheme="minorEastAsia" w:cstheme="minorEastAsia"/>
          <w:b/>
          <w:spacing w:val="-10"/>
          <w:sz w:val="24"/>
          <w:szCs w:val="24"/>
        </w:rPr>
        <w:t>A</w:t>
      </w:r>
    </w:p>
    <w:p w14:paraId="5348D162">
      <w:pPr>
        <w:pStyle w:val="6"/>
        <w:rPr>
          <w:rFonts w:hint="default" w:asciiTheme="minorAscii" w:hAnsiTheme="minorAscii" w:eastAsiaTheme="minorEastAsia" w:cstheme="minorEastAsia"/>
          <w:b/>
          <w:sz w:val="24"/>
          <w:szCs w:val="24"/>
        </w:rPr>
      </w:pPr>
    </w:p>
    <w:p w14:paraId="41B42A82">
      <w:pPr>
        <w:pStyle w:val="6"/>
        <w:spacing w:before="2"/>
        <w:rPr>
          <w:rFonts w:hint="default" w:asciiTheme="minorAscii" w:hAnsiTheme="minorAscii" w:eastAsiaTheme="minorEastAsia" w:cstheme="minorEastAsia"/>
          <w:b/>
          <w:sz w:val="24"/>
          <w:szCs w:val="24"/>
        </w:rPr>
      </w:pPr>
    </w:p>
    <w:p w14:paraId="0A0E8E41">
      <w:pPr>
        <w:pStyle w:val="2"/>
        <w:ind w:right="662"/>
        <w:rPr>
          <w:rFonts w:hint="default" w:asciiTheme="minorAscii" w:hAnsiTheme="minorAscii" w:eastAsiaTheme="minorEastAsia" w:cstheme="minorEastAsia"/>
          <w:sz w:val="24"/>
          <w:szCs w:val="24"/>
          <w:u w:val="none"/>
        </w:rPr>
      </w:pPr>
      <w:r>
        <w:rPr>
          <w:rFonts w:hint="default" w:asciiTheme="minorAscii" w:hAnsiTheme="minorAscii" w:eastAsiaTheme="minorEastAsia" w:cstheme="minorEastAsia"/>
          <w:sz w:val="24"/>
          <w:szCs w:val="24"/>
          <w:u w:val="single"/>
        </w:rPr>
        <w:t>College</w:t>
      </w:r>
      <w:r>
        <w:rPr>
          <w:rFonts w:hint="default" w:asciiTheme="minorAscii" w:hAnsiTheme="minorAscii" w:eastAsiaTheme="minorEastAsia" w:cstheme="minorEastAsia"/>
          <w:spacing w:val="-10"/>
          <w:sz w:val="24"/>
          <w:szCs w:val="24"/>
          <w:u w:val="single"/>
        </w:rPr>
        <w:t xml:space="preserve"> </w:t>
      </w:r>
      <w:r>
        <w:rPr>
          <w:rFonts w:hint="default" w:asciiTheme="minorAscii" w:hAnsiTheme="minorAscii" w:eastAsiaTheme="minorEastAsia" w:cstheme="minorEastAsia"/>
          <w:sz w:val="24"/>
          <w:szCs w:val="24"/>
          <w:u w:val="single"/>
        </w:rPr>
        <w:t>Letter</w:t>
      </w:r>
      <w:r>
        <w:rPr>
          <w:rFonts w:hint="default" w:asciiTheme="minorAscii" w:hAnsiTheme="minorAscii" w:eastAsiaTheme="minorEastAsia" w:cstheme="minorEastAsia"/>
          <w:spacing w:val="-6"/>
          <w:sz w:val="24"/>
          <w:szCs w:val="24"/>
          <w:u w:val="single"/>
        </w:rPr>
        <w:t xml:space="preserve"> </w:t>
      </w:r>
      <w:r>
        <w:rPr>
          <w:rFonts w:hint="default" w:asciiTheme="minorAscii" w:hAnsiTheme="minorAscii" w:eastAsiaTheme="minorEastAsia" w:cstheme="minorEastAsia"/>
          <w:spacing w:val="-4"/>
          <w:sz w:val="24"/>
          <w:szCs w:val="24"/>
          <w:u w:val="single"/>
        </w:rPr>
        <w:t>Head</w:t>
      </w:r>
    </w:p>
    <w:p w14:paraId="30594896">
      <w:pPr>
        <w:pStyle w:val="6"/>
        <w:spacing w:before="176"/>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mc:AlternateContent>
          <mc:Choice Requires="wps">
            <w:drawing>
              <wp:anchor distT="0" distB="0" distL="0" distR="0" simplePos="0" relativeHeight="251681792" behindDoc="1" locked="0" layoutInCell="1" allowOverlap="1">
                <wp:simplePos x="0" y="0"/>
                <wp:positionH relativeFrom="page">
                  <wp:posOffset>557530</wp:posOffset>
                </wp:positionH>
                <wp:positionV relativeFrom="paragraph">
                  <wp:posOffset>273050</wp:posOffset>
                </wp:positionV>
                <wp:extent cx="6126480" cy="18415"/>
                <wp:effectExtent l="0" t="0" r="0" b="0"/>
                <wp:wrapTopAndBottom/>
                <wp:docPr id="45" name="Graphic 45"/>
                <wp:cNvGraphicFramePr/>
                <a:graphic xmlns:a="http://schemas.openxmlformats.org/drawingml/2006/main">
                  <a:graphicData uri="http://schemas.microsoft.com/office/word/2010/wordprocessingShape">
                    <wps:wsp>
                      <wps:cNvSpPr/>
                      <wps:spPr>
                        <a:xfrm>
                          <a:off x="0" y="0"/>
                          <a:ext cx="6126480" cy="18415"/>
                        </a:xfrm>
                        <a:custGeom>
                          <a:avLst/>
                          <a:gdLst/>
                          <a:ahLst/>
                          <a:cxnLst/>
                          <a:rect l="l" t="t" r="r" b="b"/>
                          <a:pathLst>
                            <a:path w="6126480" h="18415">
                              <a:moveTo>
                                <a:pt x="6126479" y="0"/>
                              </a:moveTo>
                              <a:lnTo>
                                <a:pt x="0" y="0"/>
                              </a:lnTo>
                              <a:lnTo>
                                <a:pt x="0" y="18288"/>
                              </a:lnTo>
                              <a:lnTo>
                                <a:pt x="6126479" y="18288"/>
                              </a:lnTo>
                              <a:lnTo>
                                <a:pt x="6126479" y="0"/>
                              </a:lnTo>
                              <a:close/>
                            </a:path>
                          </a:pathLst>
                        </a:custGeom>
                        <a:solidFill>
                          <a:srgbClr val="000000"/>
                        </a:solidFill>
                      </wps:spPr>
                      <wps:bodyPr wrap="square" lIns="0" tIns="0" rIns="0" bIns="0" rtlCol="0">
                        <a:noAutofit/>
                      </wps:bodyPr>
                    </wps:wsp>
                  </a:graphicData>
                </a:graphic>
              </wp:anchor>
            </w:drawing>
          </mc:Choice>
          <mc:Fallback>
            <w:pict>
              <v:shape id="Graphic 45" o:spid="_x0000_s1026" o:spt="100" style="position:absolute;left:0pt;margin-left:43.9pt;margin-top:21.5pt;height:1.45pt;width:482.4pt;mso-position-horizontal-relative:page;mso-wrap-distance-bottom:0pt;mso-wrap-distance-top:0pt;z-index:-251634688;mso-width-relative:page;mso-height-relative:page;" fillcolor="#000000" filled="t" stroked="f" coordsize="6126480,18415" o:gfxdata="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QM&#10;5azZAAAACQEAAA8AAAAAAAAAAQAgAAAAIgAAAGRycy9kb3ducmV2LnhtbFBLAQIUABQAAAAIAIdO&#10;4kBs2KfTIgIAAOIEAAAOAAAAAAAAAAEAIAAAACgBAABkcnMvZTJvRG9jLnhtbFBLBQYAAAAABgAG&#10;AFkBAAC8BQAAAAA=&#10;" path="m6126479,0l0,0,0,18288,6126479,18288,6126479,0xe">
                <v:fill on="t" focussize="0,0"/>
                <v:stroke on="f"/>
                <v:imagedata o:title=""/>
                <o:lock v:ext="edit" aspectratio="f"/>
                <v:textbox inset="0mm,0mm,0mm,0mm"/>
                <w10:wrap type="topAndBottom"/>
              </v:shape>
            </w:pict>
          </mc:Fallback>
        </mc:AlternateContent>
      </w:r>
    </w:p>
    <w:p w14:paraId="04992F0B">
      <w:pPr>
        <w:pStyle w:val="6"/>
        <w:spacing w:before="251"/>
        <w:rPr>
          <w:rFonts w:hint="default" w:asciiTheme="minorAscii" w:hAnsiTheme="minorAscii" w:eastAsiaTheme="minorEastAsia" w:cstheme="minorEastAsia"/>
          <w:b/>
          <w:sz w:val="24"/>
          <w:szCs w:val="24"/>
        </w:rPr>
      </w:pPr>
    </w:p>
    <w:p w14:paraId="5C12678F">
      <w:pPr>
        <w:spacing w:before="1"/>
        <w:ind w:left="212" w:right="0" w:firstLine="0"/>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u w:val="single"/>
        </w:rPr>
        <w:t>List</w:t>
      </w:r>
      <w:r>
        <w:rPr>
          <w:rFonts w:hint="default" w:asciiTheme="minorAscii" w:hAnsiTheme="minorAscii" w:eastAsiaTheme="minorEastAsia" w:cstheme="minorEastAsia"/>
          <w:b/>
          <w:spacing w:val="-7"/>
          <w:sz w:val="24"/>
          <w:szCs w:val="24"/>
          <w:u w:val="single"/>
        </w:rPr>
        <w:t xml:space="preserve"> </w:t>
      </w:r>
      <w:r>
        <w:rPr>
          <w:rFonts w:hint="default" w:asciiTheme="minorAscii" w:hAnsiTheme="minorAscii" w:eastAsiaTheme="minorEastAsia" w:cstheme="minorEastAsia"/>
          <w:b/>
          <w:sz w:val="24"/>
          <w:szCs w:val="24"/>
          <w:u w:val="single"/>
        </w:rPr>
        <w:t>of</w:t>
      </w:r>
      <w:r>
        <w:rPr>
          <w:rFonts w:hint="default" w:asciiTheme="minorAscii" w:hAnsiTheme="minorAscii" w:eastAsiaTheme="minorEastAsia" w:cstheme="minorEastAsia"/>
          <w:b/>
          <w:spacing w:val="-1"/>
          <w:sz w:val="24"/>
          <w:szCs w:val="24"/>
          <w:u w:val="single"/>
        </w:rPr>
        <w:t xml:space="preserve"> </w:t>
      </w:r>
      <w:r>
        <w:rPr>
          <w:rFonts w:hint="default" w:asciiTheme="minorAscii" w:hAnsiTheme="minorAscii" w:eastAsiaTheme="minorEastAsia" w:cstheme="minorEastAsia"/>
          <w:b/>
          <w:sz w:val="24"/>
          <w:szCs w:val="24"/>
          <w:u w:val="single"/>
        </w:rPr>
        <w:t>Ph.D.</w:t>
      </w:r>
      <w:r>
        <w:rPr>
          <w:rFonts w:hint="default" w:asciiTheme="minorAscii" w:hAnsiTheme="minorAscii" w:eastAsiaTheme="minorEastAsia" w:cstheme="minorEastAsia"/>
          <w:b/>
          <w:spacing w:val="-3"/>
          <w:sz w:val="24"/>
          <w:szCs w:val="24"/>
          <w:u w:val="single"/>
        </w:rPr>
        <w:t xml:space="preserve"> </w:t>
      </w:r>
      <w:r>
        <w:rPr>
          <w:rFonts w:hint="default" w:asciiTheme="minorAscii" w:hAnsiTheme="minorAscii" w:eastAsiaTheme="minorEastAsia" w:cstheme="minorEastAsia"/>
          <w:b/>
          <w:sz w:val="24"/>
          <w:szCs w:val="24"/>
          <w:u w:val="single"/>
        </w:rPr>
        <w:t>Guides</w:t>
      </w:r>
      <w:r>
        <w:rPr>
          <w:rFonts w:hint="default" w:asciiTheme="minorAscii" w:hAnsiTheme="minorAscii" w:eastAsiaTheme="minorEastAsia" w:cstheme="minorEastAsia"/>
          <w:b/>
          <w:spacing w:val="-3"/>
          <w:sz w:val="24"/>
          <w:szCs w:val="24"/>
          <w:u w:val="single"/>
        </w:rPr>
        <w:t xml:space="preserve"> </w:t>
      </w:r>
      <w:r>
        <w:rPr>
          <w:rFonts w:hint="default" w:asciiTheme="minorAscii" w:hAnsiTheme="minorAscii" w:eastAsiaTheme="minorEastAsia" w:cstheme="minorEastAsia"/>
          <w:b/>
          <w:sz w:val="24"/>
          <w:szCs w:val="24"/>
          <w:u w:val="single"/>
        </w:rPr>
        <w:t>Available</w:t>
      </w:r>
      <w:r>
        <w:rPr>
          <w:rFonts w:hint="default" w:asciiTheme="minorAscii" w:hAnsiTheme="minorAscii" w:eastAsiaTheme="minorEastAsia" w:cstheme="minorEastAsia"/>
          <w:b/>
          <w:spacing w:val="-3"/>
          <w:sz w:val="24"/>
          <w:szCs w:val="24"/>
          <w:u w:val="single"/>
        </w:rPr>
        <w:t xml:space="preserve"> </w:t>
      </w:r>
      <w:r>
        <w:rPr>
          <w:rFonts w:hint="default" w:asciiTheme="minorAscii" w:hAnsiTheme="minorAscii" w:eastAsiaTheme="minorEastAsia" w:cstheme="minorEastAsia"/>
          <w:b/>
          <w:sz w:val="24"/>
          <w:szCs w:val="24"/>
          <w:u w:val="single"/>
        </w:rPr>
        <w:t>at</w:t>
      </w:r>
      <w:r>
        <w:rPr>
          <w:rFonts w:hint="default" w:asciiTheme="minorAscii" w:hAnsiTheme="minorAscii" w:eastAsiaTheme="minorEastAsia" w:cstheme="minorEastAsia"/>
          <w:b/>
          <w:spacing w:val="-6"/>
          <w:sz w:val="24"/>
          <w:szCs w:val="24"/>
          <w:u w:val="single"/>
        </w:rPr>
        <w:t xml:space="preserve"> </w:t>
      </w:r>
      <w:r>
        <w:rPr>
          <w:rFonts w:hint="default" w:asciiTheme="minorAscii" w:hAnsiTheme="minorAscii" w:eastAsiaTheme="minorEastAsia" w:cstheme="minorEastAsia"/>
          <w:b/>
          <w:sz w:val="24"/>
          <w:szCs w:val="24"/>
          <w:u w:val="single"/>
        </w:rPr>
        <w:t>Ph.D.</w:t>
      </w:r>
      <w:r>
        <w:rPr>
          <w:rFonts w:hint="default" w:asciiTheme="minorAscii" w:hAnsiTheme="minorAscii" w:eastAsiaTheme="minorEastAsia" w:cstheme="minorEastAsia"/>
          <w:b/>
          <w:spacing w:val="-3"/>
          <w:sz w:val="24"/>
          <w:szCs w:val="24"/>
          <w:u w:val="single"/>
        </w:rPr>
        <w:t xml:space="preserve"> </w:t>
      </w:r>
      <w:r>
        <w:rPr>
          <w:rFonts w:hint="default" w:asciiTheme="minorAscii" w:hAnsiTheme="minorAscii" w:eastAsiaTheme="minorEastAsia" w:cstheme="minorEastAsia"/>
          <w:b/>
          <w:sz w:val="24"/>
          <w:szCs w:val="24"/>
          <w:u w:val="single"/>
        </w:rPr>
        <w:t>Research</w:t>
      </w:r>
      <w:r>
        <w:rPr>
          <w:rFonts w:hint="default" w:asciiTheme="minorAscii" w:hAnsiTheme="minorAscii" w:eastAsiaTheme="minorEastAsia" w:cstheme="minorEastAsia"/>
          <w:b/>
          <w:spacing w:val="-10"/>
          <w:sz w:val="24"/>
          <w:szCs w:val="24"/>
          <w:u w:val="single"/>
        </w:rPr>
        <w:t xml:space="preserve"> </w:t>
      </w:r>
      <w:r>
        <w:rPr>
          <w:rFonts w:hint="default" w:asciiTheme="minorAscii" w:hAnsiTheme="minorAscii" w:eastAsiaTheme="minorEastAsia" w:cstheme="minorEastAsia"/>
          <w:b/>
          <w:spacing w:val="-2"/>
          <w:sz w:val="24"/>
          <w:szCs w:val="24"/>
          <w:u w:val="single"/>
        </w:rPr>
        <w:t>Centre</w:t>
      </w:r>
    </w:p>
    <w:p w14:paraId="74BD24A9">
      <w:pPr>
        <w:pStyle w:val="6"/>
        <w:spacing w:before="189"/>
        <w:rPr>
          <w:rFonts w:hint="default" w:asciiTheme="minorAscii" w:hAnsiTheme="minorAscii" w:eastAsiaTheme="minorEastAsia" w:cstheme="minorEastAsia"/>
          <w:b/>
          <w:sz w:val="24"/>
          <w:szCs w:val="24"/>
        </w:rPr>
      </w:pPr>
    </w:p>
    <w:tbl>
      <w:tblPr>
        <w:tblStyle w:val="5"/>
        <w:tblW w:w="0" w:type="auto"/>
        <w:tblInd w:w="4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4"/>
        <w:gridCol w:w="1756"/>
        <w:gridCol w:w="1170"/>
        <w:gridCol w:w="896"/>
        <w:gridCol w:w="1078"/>
        <w:gridCol w:w="1260"/>
        <w:gridCol w:w="1438"/>
        <w:gridCol w:w="1438"/>
      </w:tblGrid>
      <w:tr w14:paraId="51BE34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6" w:hRule="atLeast"/>
        </w:trPr>
        <w:tc>
          <w:tcPr>
            <w:tcW w:w="854" w:type="dxa"/>
          </w:tcPr>
          <w:p w14:paraId="5018B49F">
            <w:pPr>
              <w:pStyle w:val="12"/>
              <w:spacing w:before="7"/>
              <w:rPr>
                <w:rFonts w:hint="default" w:asciiTheme="minorAscii" w:hAnsiTheme="minorAscii" w:eastAsiaTheme="minorEastAsia" w:cstheme="minorEastAsia"/>
                <w:b/>
                <w:sz w:val="24"/>
                <w:szCs w:val="24"/>
              </w:rPr>
            </w:pPr>
          </w:p>
          <w:p w14:paraId="6B504070">
            <w:pPr>
              <w:pStyle w:val="12"/>
              <w:spacing w:line="207" w:lineRule="exact"/>
              <w:ind w:left="12"/>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Sr.</w:t>
            </w:r>
          </w:p>
          <w:p w14:paraId="2730203A">
            <w:pPr>
              <w:pStyle w:val="12"/>
              <w:spacing w:line="207" w:lineRule="exact"/>
              <w:ind w:left="12"/>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No.</w:t>
            </w:r>
          </w:p>
        </w:tc>
        <w:tc>
          <w:tcPr>
            <w:tcW w:w="1756" w:type="dxa"/>
          </w:tcPr>
          <w:p w14:paraId="4B651FCD">
            <w:pPr>
              <w:pStyle w:val="12"/>
              <w:spacing w:before="7"/>
              <w:rPr>
                <w:rFonts w:hint="default" w:asciiTheme="minorAscii" w:hAnsiTheme="minorAscii" w:eastAsiaTheme="minorEastAsia" w:cstheme="minorEastAsia"/>
                <w:b/>
                <w:sz w:val="24"/>
                <w:szCs w:val="24"/>
              </w:rPr>
            </w:pPr>
          </w:p>
          <w:p w14:paraId="0F8C5824">
            <w:pPr>
              <w:pStyle w:val="12"/>
              <w:ind w:left="355" w:right="355" w:firstLine="163"/>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Name of Ph.D.</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z w:val="24"/>
                <w:szCs w:val="24"/>
              </w:rPr>
              <w:t>Guide</w:t>
            </w:r>
          </w:p>
        </w:tc>
        <w:tc>
          <w:tcPr>
            <w:tcW w:w="1170" w:type="dxa"/>
          </w:tcPr>
          <w:p w14:paraId="758F4FAA">
            <w:pPr>
              <w:pStyle w:val="12"/>
              <w:spacing w:before="7"/>
              <w:rPr>
                <w:rFonts w:hint="default" w:asciiTheme="minorAscii" w:hAnsiTheme="minorAscii" w:eastAsiaTheme="minorEastAsia" w:cstheme="minorEastAsia"/>
                <w:b/>
                <w:sz w:val="24"/>
                <w:szCs w:val="24"/>
              </w:rPr>
            </w:pPr>
          </w:p>
          <w:p w14:paraId="4875712B">
            <w:pPr>
              <w:pStyle w:val="12"/>
              <w:ind w:left="39"/>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Designation</w:t>
            </w:r>
          </w:p>
        </w:tc>
        <w:tc>
          <w:tcPr>
            <w:tcW w:w="896" w:type="dxa"/>
          </w:tcPr>
          <w:p w14:paraId="0E76E099">
            <w:pPr>
              <w:pStyle w:val="12"/>
              <w:spacing w:before="7"/>
              <w:rPr>
                <w:rFonts w:hint="default" w:asciiTheme="minorAscii" w:hAnsiTheme="minorAscii" w:eastAsiaTheme="minorEastAsia" w:cstheme="minorEastAsia"/>
                <w:b/>
                <w:sz w:val="24"/>
                <w:szCs w:val="24"/>
              </w:rPr>
            </w:pPr>
          </w:p>
          <w:p w14:paraId="1DF35377">
            <w:pPr>
              <w:pStyle w:val="12"/>
              <w:ind w:left="232" w:right="137" w:hanging="111"/>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Date</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z w:val="24"/>
                <w:szCs w:val="24"/>
              </w:rPr>
              <w:t xml:space="preserve">of </w:t>
            </w:r>
            <w:r>
              <w:rPr>
                <w:rFonts w:hint="default" w:asciiTheme="minorAscii" w:hAnsiTheme="minorAscii" w:eastAsiaTheme="minorEastAsia" w:cstheme="minorEastAsia"/>
                <w:b/>
                <w:spacing w:val="-2"/>
                <w:sz w:val="24"/>
                <w:szCs w:val="24"/>
              </w:rPr>
              <w:t>Birth</w:t>
            </w:r>
          </w:p>
        </w:tc>
        <w:tc>
          <w:tcPr>
            <w:tcW w:w="1078" w:type="dxa"/>
          </w:tcPr>
          <w:p w14:paraId="705F4C6E">
            <w:pPr>
              <w:pStyle w:val="12"/>
              <w:spacing w:before="8"/>
              <w:ind w:left="37" w:right="74" w:firstLine="163"/>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 xml:space="preserve">Date of </w:t>
            </w:r>
            <w:r>
              <w:rPr>
                <w:rFonts w:hint="default" w:asciiTheme="minorAscii" w:hAnsiTheme="minorAscii" w:eastAsiaTheme="minorEastAsia" w:cstheme="minorEastAsia"/>
                <w:b/>
                <w:spacing w:val="-2"/>
                <w:sz w:val="24"/>
                <w:szCs w:val="24"/>
              </w:rPr>
              <w:t>Retirement</w:t>
            </w:r>
          </w:p>
        </w:tc>
        <w:tc>
          <w:tcPr>
            <w:tcW w:w="1260" w:type="dxa"/>
          </w:tcPr>
          <w:p w14:paraId="2D3979ED">
            <w:pPr>
              <w:pStyle w:val="12"/>
              <w:spacing w:before="8"/>
              <w:ind w:left="101" w:right="144"/>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Total</w:t>
            </w:r>
            <w:r>
              <w:rPr>
                <w:rFonts w:hint="default" w:asciiTheme="minorAscii" w:hAnsiTheme="minorAscii" w:eastAsiaTheme="minorEastAsia" w:cstheme="minorEastAsia"/>
                <w:b/>
                <w:spacing w:val="-15"/>
                <w:sz w:val="24"/>
                <w:szCs w:val="24"/>
              </w:rPr>
              <w:t xml:space="preserve"> </w:t>
            </w:r>
            <w:r>
              <w:rPr>
                <w:rFonts w:hint="default" w:asciiTheme="minorAscii" w:hAnsiTheme="minorAscii" w:eastAsiaTheme="minorEastAsia" w:cstheme="minorEastAsia"/>
                <w:b/>
                <w:sz w:val="24"/>
                <w:szCs w:val="24"/>
              </w:rPr>
              <w:t>No.</w:t>
            </w:r>
            <w:r>
              <w:rPr>
                <w:rFonts w:hint="default" w:asciiTheme="minorAscii" w:hAnsiTheme="minorAscii" w:eastAsiaTheme="minorEastAsia" w:cstheme="minorEastAsia"/>
                <w:b/>
                <w:spacing w:val="-12"/>
                <w:sz w:val="24"/>
                <w:szCs w:val="24"/>
              </w:rPr>
              <w:t xml:space="preserve"> </w:t>
            </w:r>
            <w:r>
              <w:rPr>
                <w:rFonts w:hint="default" w:asciiTheme="minorAscii" w:hAnsiTheme="minorAscii" w:eastAsiaTheme="minorEastAsia" w:cstheme="minorEastAsia"/>
                <w:b/>
                <w:sz w:val="24"/>
                <w:szCs w:val="24"/>
              </w:rPr>
              <w:t xml:space="preserve">of </w:t>
            </w:r>
            <w:r>
              <w:rPr>
                <w:rFonts w:hint="default" w:asciiTheme="minorAscii" w:hAnsiTheme="minorAscii" w:eastAsiaTheme="minorEastAsia" w:cstheme="minorEastAsia"/>
                <w:b/>
                <w:spacing w:val="-4"/>
                <w:sz w:val="24"/>
                <w:szCs w:val="24"/>
              </w:rPr>
              <w:t xml:space="preserve">PhD </w:t>
            </w:r>
            <w:r>
              <w:rPr>
                <w:rFonts w:hint="default" w:asciiTheme="minorAscii" w:hAnsiTheme="minorAscii" w:eastAsiaTheme="minorEastAsia" w:cstheme="minorEastAsia"/>
                <w:b/>
                <w:spacing w:val="-2"/>
                <w:sz w:val="24"/>
                <w:szCs w:val="24"/>
              </w:rPr>
              <w:t xml:space="preserve">Scholars Registered </w:t>
            </w:r>
            <w:r>
              <w:rPr>
                <w:rFonts w:hint="default" w:asciiTheme="minorAscii" w:hAnsiTheme="minorAscii" w:eastAsiaTheme="minorEastAsia" w:cstheme="minorEastAsia"/>
                <w:b/>
                <w:sz w:val="24"/>
                <w:szCs w:val="24"/>
              </w:rPr>
              <w:t>till date</w:t>
            </w:r>
          </w:p>
        </w:tc>
        <w:tc>
          <w:tcPr>
            <w:tcW w:w="1438" w:type="dxa"/>
          </w:tcPr>
          <w:p w14:paraId="71D871BE">
            <w:pPr>
              <w:pStyle w:val="12"/>
              <w:spacing w:before="8"/>
              <w:ind w:left="29" w:right="55"/>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Has</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z w:val="24"/>
                <w:szCs w:val="24"/>
              </w:rPr>
              <w:t xml:space="preserve">completed six days </w:t>
            </w:r>
            <w:r>
              <w:rPr>
                <w:rFonts w:hint="default" w:asciiTheme="minorAscii" w:hAnsiTheme="minorAscii" w:eastAsiaTheme="minorEastAsia" w:cstheme="minorEastAsia"/>
                <w:b/>
                <w:spacing w:val="-2"/>
                <w:sz w:val="24"/>
                <w:szCs w:val="24"/>
              </w:rPr>
              <w:t>Research Methodology Workshop?</w:t>
            </w:r>
          </w:p>
          <w:p w14:paraId="51CEC0FA">
            <w:pPr>
              <w:pStyle w:val="12"/>
              <w:spacing w:before="2" w:line="192" w:lineRule="exact"/>
              <w:ind w:left="29" w:right="55"/>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Yes/No</w:t>
            </w:r>
          </w:p>
        </w:tc>
        <w:tc>
          <w:tcPr>
            <w:tcW w:w="1438" w:type="dxa"/>
          </w:tcPr>
          <w:p w14:paraId="2F2FDAC7">
            <w:pPr>
              <w:pStyle w:val="12"/>
              <w:spacing w:before="8"/>
              <w:ind w:left="29"/>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5"/>
                <w:sz w:val="24"/>
                <w:szCs w:val="24"/>
              </w:rPr>
              <w:t>PhD</w:t>
            </w:r>
          </w:p>
          <w:p w14:paraId="25EF8712">
            <w:pPr>
              <w:pStyle w:val="12"/>
              <w:spacing w:before="67"/>
              <w:ind w:left="144" w:right="166" w:firstLine="57"/>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 xml:space="preserve">Recognition </w:t>
            </w:r>
            <w:r>
              <w:rPr>
                <w:rFonts w:hint="default" w:asciiTheme="minorAscii" w:hAnsiTheme="minorAscii" w:eastAsiaTheme="minorEastAsia" w:cstheme="minorEastAsia"/>
                <w:b/>
                <w:sz w:val="24"/>
                <w:szCs w:val="24"/>
              </w:rPr>
              <w:t>No.</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b/>
                <w:sz w:val="24"/>
                <w:szCs w:val="24"/>
              </w:rPr>
              <w:t xml:space="preserve">and </w:t>
            </w:r>
            <w:r>
              <w:rPr>
                <w:rFonts w:hint="default" w:asciiTheme="minorAscii" w:hAnsiTheme="minorAscii" w:eastAsiaTheme="minorEastAsia" w:cstheme="minorEastAsia"/>
                <w:b/>
                <w:spacing w:val="-4"/>
                <w:sz w:val="24"/>
                <w:szCs w:val="24"/>
              </w:rPr>
              <w:t>Date</w:t>
            </w:r>
          </w:p>
        </w:tc>
      </w:tr>
      <w:tr w14:paraId="745064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854" w:type="dxa"/>
          </w:tcPr>
          <w:p w14:paraId="74912522">
            <w:pPr>
              <w:pStyle w:val="12"/>
              <w:spacing w:before="9"/>
              <w:ind w:left="12" w:right="6"/>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1</w:t>
            </w:r>
          </w:p>
        </w:tc>
        <w:tc>
          <w:tcPr>
            <w:tcW w:w="1756" w:type="dxa"/>
          </w:tcPr>
          <w:p w14:paraId="5814104D">
            <w:pPr>
              <w:pStyle w:val="12"/>
              <w:rPr>
                <w:rFonts w:hint="default" w:asciiTheme="minorAscii" w:hAnsiTheme="minorAscii" w:eastAsiaTheme="minorEastAsia" w:cstheme="minorEastAsia"/>
                <w:sz w:val="24"/>
                <w:szCs w:val="24"/>
              </w:rPr>
            </w:pPr>
          </w:p>
        </w:tc>
        <w:tc>
          <w:tcPr>
            <w:tcW w:w="1170" w:type="dxa"/>
          </w:tcPr>
          <w:p w14:paraId="5CD510CD">
            <w:pPr>
              <w:pStyle w:val="12"/>
              <w:rPr>
                <w:rFonts w:hint="default" w:asciiTheme="minorAscii" w:hAnsiTheme="minorAscii" w:eastAsiaTheme="minorEastAsia" w:cstheme="minorEastAsia"/>
                <w:sz w:val="24"/>
                <w:szCs w:val="24"/>
              </w:rPr>
            </w:pPr>
          </w:p>
        </w:tc>
        <w:tc>
          <w:tcPr>
            <w:tcW w:w="896" w:type="dxa"/>
          </w:tcPr>
          <w:p w14:paraId="098ECA32">
            <w:pPr>
              <w:pStyle w:val="12"/>
              <w:rPr>
                <w:rFonts w:hint="default" w:asciiTheme="minorAscii" w:hAnsiTheme="minorAscii" w:eastAsiaTheme="minorEastAsia" w:cstheme="minorEastAsia"/>
                <w:sz w:val="24"/>
                <w:szCs w:val="24"/>
              </w:rPr>
            </w:pPr>
          </w:p>
        </w:tc>
        <w:tc>
          <w:tcPr>
            <w:tcW w:w="1078" w:type="dxa"/>
          </w:tcPr>
          <w:p w14:paraId="4BCB9D22">
            <w:pPr>
              <w:pStyle w:val="12"/>
              <w:rPr>
                <w:rFonts w:hint="default" w:asciiTheme="minorAscii" w:hAnsiTheme="minorAscii" w:eastAsiaTheme="minorEastAsia" w:cstheme="minorEastAsia"/>
                <w:sz w:val="24"/>
                <w:szCs w:val="24"/>
              </w:rPr>
            </w:pPr>
          </w:p>
        </w:tc>
        <w:tc>
          <w:tcPr>
            <w:tcW w:w="1260" w:type="dxa"/>
          </w:tcPr>
          <w:p w14:paraId="0FC77C79">
            <w:pPr>
              <w:pStyle w:val="12"/>
              <w:rPr>
                <w:rFonts w:hint="default" w:asciiTheme="minorAscii" w:hAnsiTheme="minorAscii" w:eastAsiaTheme="minorEastAsia" w:cstheme="minorEastAsia"/>
                <w:sz w:val="24"/>
                <w:szCs w:val="24"/>
              </w:rPr>
            </w:pPr>
          </w:p>
        </w:tc>
        <w:tc>
          <w:tcPr>
            <w:tcW w:w="1438" w:type="dxa"/>
          </w:tcPr>
          <w:p w14:paraId="644A8591">
            <w:pPr>
              <w:pStyle w:val="12"/>
              <w:rPr>
                <w:rFonts w:hint="default" w:asciiTheme="minorAscii" w:hAnsiTheme="minorAscii" w:eastAsiaTheme="minorEastAsia" w:cstheme="minorEastAsia"/>
                <w:sz w:val="24"/>
                <w:szCs w:val="24"/>
              </w:rPr>
            </w:pPr>
          </w:p>
        </w:tc>
        <w:tc>
          <w:tcPr>
            <w:tcW w:w="1438" w:type="dxa"/>
          </w:tcPr>
          <w:p w14:paraId="76B423D4">
            <w:pPr>
              <w:pStyle w:val="12"/>
              <w:rPr>
                <w:rFonts w:hint="default" w:asciiTheme="minorAscii" w:hAnsiTheme="minorAscii" w:eastAsiaTheme="minorEastAsia" w:cstheme="minorEastAsia"/>
                <w:sz w:val="24"/>
                <w:szCs w:val="24"/>
              </w:rPr>
            </w:pPr>
          </w:p>
        </w:tc>
      </w:tr>
      <w:tr w14:paraId="4FE12C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4" w:hRule="atLeast"/>
        </w:trPr>
        <w:tc>
          <w:tcPr>
            <w:tcW w:w="854" w:type="dxa"/>
          </w:tcPr>
          <w:p w14:paraId="736676D8">
            <w:pPr>
              <w:pStyle w:val="12"/>
              <w:spacing w:before="9"/>
              <w:ind w:left="12" w:right="6"/>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2</w:t>
            </w:r>
          </w:p>
        </w:tc>
        <w:tc>
          <w:tcPr>
            <w:tcW w:w="1756" w:type="dxa"/>
          </w:tcPr>
          <w:p w14:paraId="13D6FEF4">
            <w:pPr>
              <w:pStyle w:val="12"/>
              <w:rPr>
                <w:rFonts w:hint="default" w:asciiTheme="minorAscii" w:hAnsiTheme="minorAscii" w:eastAsiaTheme="minorEastAsia" w:cstheme="minorEastAsia"/>
                <w:sz w:val="24"/>
                <w:szCs w:val="24"/>
              </w:rPr>
            </w:pPr>
          </w:p>
        </w:tc>
        <w:tc>
          <w:tcPr>
            <w:tcW w:w="1170" w:type="dxa"/>
          </w:tcPr>
          <w:p w14:paraId="7F40A07E">
            <w:pPr>
              <w:pStyle w:val="12"/>
              <w:rPr>
                <w:rFonts w:hint="default" w:asciiTheme="minorAscii" w:hAnsiTheme="minorAscii" w:eastAsiaTheme="minorEastAsia" w:cstheme="minorEastAsia"/>
                <w:sz w:val="24"/>
                <w:szCs w:val="24"/>
              </w:rPr>
            </w:pPr>
          </w:p>
        </w:tc>
        <w:tc>
          <w:tcPr>
            <w:tcW w:w="896" w:type="dxa"/>
          </w:tcPr>
          <w:p w14:paraId="6CC6C89A">
            <w:pPr>
              <w:pStyle w:val="12"/>
              <w:rPr>
                <w:rFonts w:hint="default" w:asciiTheme="minorAscii" w:hAnsiTheme="minorAscii" w:eastAsiaTheme="minorEastAsia" w:cstheme="minorEastAsia"/>
                <w:sz w:val="24"/>
                <w:szCs w:val="24"/>
              </w:rPr>
            </w:pPr>
          </w:p>
        </w:tc>
        <w:tc>
          <w:tcPr>
            <w:tcW w:w="1078" w:type="dxa"/>
          </w:tcPr>
          <w:p w14:paraId="5931177B">
            <w:pPr>
              <w:pStyle w:val="12"/>
              <w:rPr>
                <w:rFonts w:hint="default" w:asciiTheme="minorAscii" w:hAnsiTheme="minorAscii" w:eastAsiaTheme="minorEastAsia" w:cstheme="minorEastAsia"/>
                <w:sz w:val="24"/>
                <w:szCs w:val="24"/>
              </w:rPr>
            </w:pPr>
          </w:p>
        </w:tc>
        <w:tc>
          <w:tcPr>
            <w:tcW w:w="1260" w:type="dxa"/>
          </w:tcPr>
          <w:p w14:paraId="444E4477">
            <w:pPr>
              <w:pStyle w:val="12"/>
              <w:rPr>
                <w:rFonts w:hint="default" w:asciiTheme="minorAscii" w:hAnsiTheme="minorAscii" w:eastAsiaTheme="minorEastAsia" w:cstheme="minorEastAsia"/>
                <w:sz w:val="24"/>
                <w:szCs w:val="24"/>
              </w:rPr>
            </w:pPr>
          </w:p>
        </w:tc>
        <w:tc>
          <w:tcPr>
            <w:tcW w:w="1438" w:type="dxa"/>
          </w:tcPr>
          <w:p w14:paraId="71A4DBDC">
            <w:pPr>
              <w:pStyle w:val="12"/>
              <w:rPr>
                <w:rFonts w:hint="default" w:asciiTheme="minorAscii" w:hAnsiTheme="minorAscii" w:eastAsiaTheme="minorEastAsia" w:cstheme="minorEastAsia"/>
                <w:sz w:val="24"/>
                <w:szCs w:val="24"/>
              </w:rPr>
            </w:pPr>
          </w:p>
        </w:tc>
        <w:tc>
          <w:tcPr>
            <w:tcW w:w="1438" w:type="dxa"/>
          </w:tcPr>
          <w:p w14:paraId="4523BDEF">
            <w:pPr>
              <w:pStyle w:val="12"/>
              <w:rPr>
                <w:rFonts w:hint="default" w:asciiTheme="minorAscii" w:hAnsiTheme="minorAscii" w:eastAsiaTheme="minorEastAsia" w:cstheme="minorEastAsia"/>
                <w:sz w:val="24"/>
                <w:szCs w:val="24"/>
              </w:rPr>
            </w:pPr>
          </w:p>
        </w:tc>
      </w:tr>
      <w:tr w14:paraId="2002E8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854" w:type="dxa"/>
          </w:tcPr>
          <w:p w14:paraId="1695D4E2">
            <w:pPr>
              <w:pStyle w:val="12"/>
              <w:spacing w:before="4"/>
              <w:ind w:left="12" w:right="6"/>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3</w:t>
            </w:r>
          </w:p>
        </w:tc>
        <w:tc>
          <w:tcPr>
            <w:tcW w:w="1756" w:type="dxa"/>
          </w:tcPr>
          <w:p w14:paraId="4768EE5E">
            <w:pPr>
              <w:pStyle w:val="12"/>
              <w:rPr>
                <w:rFonts w:hint="default" w:asciiTheme="minorAscii" w:hAnsiTheme="minorAscii" w:eastAsiaTheme="minorEastAsia" w:cstheme="minorEastAsia"/>
                <w:sz w:val="24"/>
                <w:szCs w:val="24"/>
              </w:rPr>
            </w:pPr>
          </w:p>
        </w:tc>
        <w:tc>
          <w:tcPr>
            <w:tcW w:w="1170" w:type="dxa"/>
          </w:tcPr>
          <w:p w14:paraId="100FA2BF">
            <w:pPr>
              <w:pStyle w:val="12"/>
              <w:rPr>
                <w:rFonts w:hint="default" w:asciiTheme="minorAscii" w:hAnsiTheme="minorAscii" w:eastAsiaTheme="minorEastAsia" w:cstheme="minorEastAsia"/>
                <w:sz w:val="24"/>
                <w:szCs w:val="24"/>
              </w:rPr>
            </w:pPr>
          </w:p>
        </w:tc>
        <w:tc>
          <w:tcPr>
            <w:tcW w:w="896" w:type="dxa"/>
          </w:tcPr>
          <w:p w14:paraId="55442B39">
            <w:pPr>
              <w:pStyle w:val="12"/>
              <w:rPr>
                <w:rFonts w:hint="default" w:asciiTheme="minorAscii" w:hAnsiTheme="minorAscii" w:eastAsiaTheme="minorEastAsia" w:cstheme="minorEastAsia"/>
                <w:sz w:val="24"/>
                <w:szCs w:val="24"/>
              </w:rPr>
            </w:pPr>
          </w:p>
        </w:tc>
        <w:tc>
          <w:tcPr>
            <w:tcW w:w="1078" w:type="dxa"/>
          </w:tcPr>
          <w:p w14:paraId="685849FC">
            <w:pPr>
              <w:pStyle w:val="12"/>
              <w:rPr>
                <w:rFonts w:hint="default" w:asciiTheme="minorAscii" w:hAnsiTheme="minorAscii" w:eastAsiaTheme="minorEastAsia" w:cstheme="minorEastAsia"/>
                <w:sz w:val="24"/>
                <w:szCs w:val="24"/>
              </w:rPr>
            </w:pPr>
          </w:p>
        </w:tc>
        <w:tc>
          <w:tcPr>
            <w:tcW w:w="1260" w:type="dxa"/>
          </w:tcPr>
          <w:p w14:paraId="36C262D1">
            <w:pPr>
              <w:pStyle w:val="12"/>
              <w:rPr>
                <w:rFonts w:hint="default" w:asciiTheme="minorAscii" w:hAnsiTheme="minorAscii" w:eastAsiaTheme="minorEastAsia" w:cstheme="minorEastAsia"/>
                <w:sz w:val="24"/>
                <w:szCs w:val="24"/>
              </w:rPr>
            </w:pPr>
          </w:p>
        </w:tc>
        <w:tc>
          <w:tcPr>
            <w:tcW w:w="1438" w:type="dxa"/>
          </w:tcPr>
          <w:p w14:paraId="0089B045">
            <w:pPr>
              <w:pStyle w:val="12"/>
              <w:rPr>
                <w:rFonts w:hint="default" w:asciiTheme="minorAscii" w:hAnsiTheme="minorAscii" w:eastAsiaTheme="minorEastAsia" w:cstheme="minorEastAsia"/>
                <w:sz w:val="24"/>
                <w:szCs w:val="24"/>
              </w:rPr>
            </w:pPr>
          </w:p>
        </w:tc>
        <w:tc>
          <w:tcPr>
            <w:tcW w:w="1438" w:type="dxa"/>
          </w:tcPr>
          <w:p w14:paraId="63AC7B88">
            <w:pPr>
              <w:pStyle w:val="12"/>
              <w:rPr>
                <w:rFonts w:hint="default" w:asciiTheme="minorAscii" w:hAnsiTheme="minorAscii" w:eastAsiaTheme="minorEastAsia" w:cstheme="minorEastAsia"/>
                <w:sz w:val="24"/>
                <w:szCs w:val="24"/>
              </w:rPr>
            </w:pPr>
          </w:p>
        </w:tc>
      </w:tr>
      <w:tr w14:paraId="6E512E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854" w:type="dxa"/>
          </w:tcPr>
          <w:p w14:paraId="1244A84A">
            <w:pPr>
              <w:pStyle w:val="12"/>
              <w:spacing w:before="9"/>
              <w:ind w:left="12" w:right="6"/>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4</w:t>
            </w:r>
          </w:p>
        </w:tc>
        <w:tc>
          <w:tcPr>
            <w:tcW w:w="1756" w:type="dxa"/>
          </w:tcPr>
          <w:p w14:paraId="2FF1DD40">
            <w:pPr>
              <w:pStyle w:val="12"/>
              <w:rPr>
                <w:rFonts w:hint="default" w:asciiTheme="minorAscii" w:hAnsiTheme="minorAscii" w:eastAsiaTheme="minorEastAsia" w:cstheme="minorEastAsia"/>
                <w:sz w:val="24"/>
                <w:szCs w:val="24"/>
              </w:rPr>
            </w:pPr>
          </w:p>
        </w:tc>
        <w:tc>
          <w:tcPr>
            <w:tcW w:w="1170" w:type="dxa"/>
          </w:tcPr>
          <w:p w14:paraId="47489EBE">
            <w:pPr>
              <w:pStyle w:val="12"/>
              <w:rPr>
                <w:rFonts w:hint="default" w:asciiTheme="minorAscii" w:hAnsiTheme="minorAscii" w:eastAsiaTheme="minorEastAsia" w:cstheme="minorEastAsia"/>
                <w:sz w:val="24"/>
                <w:szCs w:val="24"/>
              </w:rPr>
            </w:pPr>
          </w:p>
        </w:tc>
        <w:tc>
          <w:tcPr>
            <w:tcW w:w="896" w:type="dxa"/>
          </w:tcPr>
          <w:p w14:paraId="46285F7F">
            <w:pPr>
              <w:pStyle w:val="12"/>
              <w:rPr>
                <w:rFonts w:hint="default" w:asciiTheme="minorAscii" w:hAnsiTheme="minorAscii" w:eastAsiaTheme="minorEastAsia" w:cstheme="minorEastAsia"/>
                <w:sz w:val="24"/>
                <w:szCs w:val="24"/>
              </w:rPr>
            </w:pPr>
          </w:p>
        </w:tc>
        <w:tc>
          <w:tcPr>
            <w:tcW w:w="1078" w:type="dxa"/>
          </w:tcPr>
          <w:p w14:paraId="7492AC09">
            <w:pPr>
              <w:pStyle w:val="12"/>
              <w:rPr>
                <w:rFonts w:hint="default" w:asciiTheme="minorAscii" w:hAnsiTheme="minorAscii" w:eastAsiaTheme="minorEastAsia" w:cstheme="minorEastAsia"/>
                <w:sz w:val="24"/>
                <w:szCs w:val="24"/>
              </w:rPr>
            </w:pPr>
          </w:p>
        </w:tc>
        <w:tc>
          <w:tcPr>
            <w:tcW w:w="1260" w:type="dxa"/>
          </w:tcPr>
          <w:p w14:paraId="1AA2A843">
            <w:pPr>
              <w:pStyle w:val="12"/>
              <w:rPr>
                <w:rFonts w:hint="default" w:asciiTheme="minorAscii" w:hAnsiTheme="minorAscii" w:eastAsiaTheme="minorEastAsia" w:cstheme="minorEastAsia"/>
                <w:sz w:val="24"/>
                <w:szCs w:val="24"/>
              </w:rPr>
            </w:pPr>
          </w:p>
        </w:tc>
        <w:tc>
          <w:tcPr>
            <w:tcW w:w="1438" w:type="dxa"/>
          </w:tcPr>
          <w:p w14:paraId="17136169">
            <w:pPr>
              <w:pStyle w:val="12"/>
              <w:rPr>
                <w:rFonts w:hint="default" w:asciiTheme="minorAscii" w:hAnsiTheme="minorAscii" w:eastAsiaTheme="minorEastAsia" w:cstheme="minorEastAsia"/>
                <w:sz w:val="24"/>
                <w:szCs w:val="24"/>
              </w:rPr>
            </w:pPr>
          </w:p>
        </w:tc>
        <w:tc>
          <w:tcPr>
            <w:tcW w:w="1438" w:type="dxa"/>
          </w:tcPr>
          <w:p w14:paraId="0C4E4B0E">
            <w:pPr>
              <w:pStyle w:val="12"/>
              <w:rPr>
                <w:rFonts w:hint="default" w:asciiTheme="minorAscii" w:hAnsiTheme="minorAscii" w:eastAsiaTheme="minorEastAsia" w:cstheme="minorEastAsia"/>
                <w:sz w:val="24"/>
                <w:szCs w:val="24"/>
              </w:rPr>
            </w:pPr>
          </w:p>
        </w:tc>
      </w:tr>
      <w:tr w14:paraId="108097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4" w:hRule="atLeast"/>
        </w:trPr>
        <w:tc>
          <w:tcPr>
            <w:tcW w:w="854" w:type="dxa"/>
          </w:tcPr>
          <w:p w14:paraId="72CDA29A">
            <w:pPr>
              <w:pStyle w:val="12"/>
              <w:spacing w:before="9"/>
              <w:ind w:left="12" w:right="6"/>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5</w:t>
            </w:r>
          </w:p>
        </w:tc>
        <w:tc>
          <w:tcPr>
            <w:tcW w:w="1756" w:type="dxa"/>
          </w:tcPr>
          <w:p w14:paraId="15CFDDEF">
            <w:pPr>
              <w:pStyle w:val="12"/>
              <w:rPr>
                <w:rFonts w:hint="default" w:asciiTheme="minorAscii" w:hAnsiTheme="minorAscii" w:eastAsiaTheme="minorEastAsia" w:cstheme="minorEastAsia"/>
                <w:sz w:val="24"/>
                <w:szCs w:val="24"/>
              </w:rPr>
            </w:pPr>
          </w:p>
        </w:tc>
        <w:tc>
          <w:tcPr>
            <w:tcW w:w="1170" w:type="dxa"/>
          </w:tcPr>
          <w:p w14:paraId="52E0F95E">
            <w:pPr>
              <w:pStyle w:val="12"/>
              <w:rPr>
                <w:rFonts w:hint="default" w:asciiTheme="minorAscii" w:hAnsiTheme="minorAscii" w:eastAsiaTheme="minorEastAsia" w:cstheme="minorEastAsia"/>
                <w:sz w:val="24"/>
                <w:szCs w:val="24"/>
              </w:rPr>
            </w:pPr>
          </w:p>
        </w:tc>
        <w:tc>
          <w:tcPr>
            <w:tcW w:w="896" w:type="dxa"/>
          </w:tcPr>
          <w:p w14:paraId="5520F8BF">
            <w:pPr>
              <w:pStyle w:val="12"/>
              <w:rPr>
                <w:rFonts w:hint="default" w:asciiTheme="minorAscii" w:hAnsiTheme="minorAscii" w:eastAsiaTheme="minorEastAsia" w:cstheme="minorEastAsia"/>
                <w:sz w:val="24"/>
                <w:szCs w:val="24"/>
              </w:rPr>
            </w:pPr>
          </w:p>
        </w:tc>
        <w:tc>
          <w:tcPr>
            <w:tcW w:w="1078" w:type="dxa"/>
          </w:tcPr>
          <w:p w14:paraId="4CA0F7C9">
            <w:pPr>
              <w:pStyle w:val="12"/>
              <w:rPr>
                <w:rFonts w:hint="default" w:asciiTheme="minorAscii" w:hAnsiTheme="minorAscii" w:eastAsiaTheme="minorEastAsia" w:cstheme="minorEastAsia"/>
                <w:sz w:val="24"/>
                <w:szCs w:val="24"/>
              </w:rPr>
            </w:pPr>
          </w:p>
        </w:tc>
        <w:tc>
          <w:tcPr>
            <w:tcW w:w="1260" w:type="dxa"/>
          </w:tcPr>
          <w:p w14:paraId="3E469CC2">
            <w:pPr>
              <w:pStyle w:val="12"/>
              <w:rPr>
                <w:rFonts w:hint="default" w:asciiTheme="minorAscii" w:hAnsiTheme="minorAscii" w:eastAsiaTheme="minorEastAsia" w:cstheme="minorEastAsia"/>
                <w:sz w:val="24"/>
                <w:szCs w:val="24"/>
              </w:rPr>
            </w:pPr>
          </w:p>
        </w:tc>
        <w:tc>
          <w:tcPr>
            <w:tcW w:w="1438" w:type="dxa"/>
          </w:tcPr>
          <w:p w14:paraId="2604A102">
            <w:pPr>
              <w:pStyle w:val="12"/>
              <w:rPr>
                <w:rFonts w:hint="default" w:asciiTheme="minorAscii" w:hAnsiTheme="minorAscii" w:eastAsiaTheme="minorEastAsia" w:cstheme="minorEastAsia"/>
                <w:sz w:val="24"/>
                <w:szCs w:val="24"/>
              </w:rPr>
            </w:pPr>
          </w:p>
        </w:tc>
        <w:tc>
          <w:tcPr>
            <w:tcW w:w="1438" w:type="dxa"/>
          </w:tcPr>
          <w:p w14:paraId="4EC8B366">
            <w:pPr>
              <w:pStyle w:val="12"/>
              <w:rPr>
                <w:rFonts w:hint="default" w:asciiTheme="minorAscii" w:hAnsiTheme="minorAscii" w:eastAsiaTheme="minorEastAsia" w:cstheme="minorEastAsia"/>
                <w:sz w:val="24"/>
                <w:szCs w:val="24"/>
              </w:rPr>
            </w:pPr>
          </w:p>
        </w:tc>
      </w:tr>
      <w:tr w14:paraId="6FA658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6" w:hRule="atLeast"/>
        </w:trPr>
        <w:tc>
          <w:tcPr>
            <w:tcW w:w="854" w:type="dxa"/>
          </w:tcPr>
          <w:p w14:paraId="2A2BDFF5">
            <w:pPr>
              <w:pStyle w:val="12"/>
              <w:rPr>
                <w:rFonts w:hint="default" w:asciiTheme="minorAscii" w:hAnsiTheme="minorAscii" w:eastAsiaTheme="minorEastAsia" w:cstheme="minorEastAsia"/>
                <w:sz w:val="24"/>
                <w:szCs w:val="24"/>
              </w:rPr>
            </w:pPr>
          </w:p>
        </w:tc>
        <w:tc>
          <w:tcPr>
            <w:tcW w:w="1756" w:type="dxa"/>
          </w:tcPr>
          <w:p w14:paraId="0BA46575">
            <w:pPr>
              <w:pStyle w:val="12"/>
              <w:rPr>
                <w:rFonts w:hint="default" w:asciiTheme="minorAscii" w:hAnsiTheme="minorAscii" w:eastAsiaTheme="minorEastAsia" w:cstheme="minorEastAsia"/>
                <w:sz w:val="24"/>
                <w:szCs w:val="24"/>
              </w:rPr>
            </w:pPr>
          </w:p>
        </w:tc>
        <w:tc>
          <w:tcPr>
            <w:tcW w:w="1170" w:type="dxa"/>
          </w:tcPr>
          <w:p w14:paraId="54409882">
            <w:pPr>
              <w:pStyle w:val="12"/>
              <w:rPr>
                <w:rFonts w:hint="default" w:asciiTheme="minorAscii" w:hAnsiTheme="minorAscii" w:eastAsiaTheme="minorEastAsia" w:cstheme="minorEastAsia"/>
                <w:sz w:val="24"/>
                <w:szCs w:val="24"/>
              </w:rPr>
            </w:pPr>
          </w:p>
        </w:tc>
        <w:tc>
          <w:tcPr>
            <w:tcW w:w="896" w:type="dxa"/>
          </w:tcPr>
          <w:p w14:paraId="23090AF2">
            <w:pPr>
              <w:pStyle w:val="12"/>
              <w:rPr>
                <w:rFonts w:hint="default" w:asciiTheme="minorAscii" w:hAnsiTheme="minorAscii" w:eastAsiaTheme="minorEastAsia" w:cstheme="minorEastAsia"/>
                <w:sz w:val="24"/>
                <w:szCs w:val="24"/>
              </w:rPr>
            </w:pPr>
          </w:p>
        </w:tc>
        <w:tc>
          <w:tcPr>
            <w:tcW w:w="1078" w:type="dxa"/>
          </w:tcPr>
          <w:p w14:paraId="1449C1D6">
            <w:pPr>
              <w:pStyle w:val="12"/>
              <w:rPr>
                <w:rFonts w:hint="default" w:asciiTheme="minorAscii" w:hAnsiTheme="minorAscii" w:eastAsiaTheme="minorEastAsia" w:cstheme="minorEastAsia"/>
                <w:sz w:val="24"/>
                <w:szCs w:val="24"/>
              </w:rPr>
            </w:pPr>
          </w:p>
        </w:tc>
        <w:tc>
          <w:tcPr>
            <w:tcW w:w="1260" w:type="dxa"/>
          </w:tcPr>
          <w:p w14:paraId="2B4393EB">
            <w:pPr>
              <w:pStyle w:val="12"/>
              <w:rPr>
                <w:rFonts w:hint="default" w:asciiTheme="minorAscii" w:hAnsiTheme="minorAscii" w:eastAsiaTheme="minorEastAsia" w:cstheme="minorEastAsia"/>
                <w:sz w:val="24"/>
                <w:szCs w:val="24"/>
              </w:rPr>
            </w:pPr>
          </w:p>
        </w:tc>
        <w:tc>
          <w:tcPr>
            <w:tcW w:w="1438" w:type="dxa"/>
          </w:tcPr>
          <w:p w14:paraId="3CE2B6DC">
            <w:pPr>
              <w:pStyle w:val="12"/>
              <w:rPr>
                <w:rFonts w:hint="default" w:asciiTheme="minorAscii" w:hAnsiTheme="minorAscii" w:eastAsiaTheme="minorEastAsia" w:cstheme="minorEastAsia"/>
                <w:sz w:val="24"/>
                <w:szCs w:val="24"/>
              </w:rPr>
            </w:pPr>
          </w:p>
        </w:tc>
        <w:tc>
          <w:tcPr>
            <w:tcW w:w="1438" w:type="dxa"/>
          </w:tcPr>
          <w:p w14:paraId="1D0A7B8E">
            <w:pPr>
              <w:pStyle w:val="12"/>
              <w:rPr>
                <w:rFonts w:hint="default" w:asciiTheme="minorAscii" w:hAnsiTheme="minorAscii" w:eastAsiaTheme="minorEastAsia" w:cstheme="minorEastAsia"/>
                <w:sz w:val="24"/>
                <w:szCs w:val="24"/>
              </w:rPr>
            </w:pPr>
          </w:p>
        </w:tc>
      </w:tr>
    </w:tbl>
    <w:p w14:paraId="05DE13CB">
      <w:pPr>
        <w:pStyle w:val="6"/>
        <w:spacing w:before="149"/>
        <w:rPr>
          <w:rFonts w:hint="default" w:asciiTheme="minorAscii" w:hAnsiTheme="minorAscii" w:eastAsiaTheme="minorEastAsia" w:cstheme="minorEastAsia"/>
          <w:b/>
          <w:sz w:val="24"/>
          <w:szCs w:val="24"/>
        </w:rPr>
      </w:pPr>
    </w:p>
    <w:p w14:paraId="286AEC5E">
      <w:pPr>
        <w:spacing w:before="0"/>
        <w:ind w:left="969" w:right="0" w:firstLine="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u w:val="single"/>
        </w:rPr>
        <w:t>Date:</w:t>
      </w:r>
    </w:p>
    <w:p w14:paraId="7862C5C1">
      <w:pPr>
        <w:pStyle w:val="6"/>
        <w:rPr>
          <w:rFonts w:hint="default" w:asciiTheme="minorAscii" w:hAnsiTheme="minorAscii" w:eastAsiaTheme="minorEastAsia" w:cstheme="minorEastAsia"/>
          <w:b/>
          <w:sz w:val="24"/>
          <w:szCs w:val="24"/>
        </w:rPr>
      </w:pPr>
    </w:p>
    <w:p w14:paraId="5BC85B19">
      <w:pPr>
        <w:pStyle w:val="6"/>
        <w:rPr>
          <w:rFonts w:hint="default" w:asciiTheme="minorAscii" w:hAnsiTheme="minorAscii" w:eastAsiaTheme="minorEastAsia" w:cstheme="minorEastAsia"/>
          <w:b/>
          <w:sz w:val="24"/>
          <w:szCs w:val="24"/>
        </w:rPr>
      </w:pPr>
    </w:p>
    <w:p w14:paraId="47CD40F1">
      <w:pPr>
        <w:pStyle w:val="6"/>
        <w:rPr>
          <w:rFonts w:hint="default" w:asciiTheme="minorAscii" w:hAnsiTheme="minorAscii" w:eastAsiaTheme="minorEastAsia" w:cstheme="minorEastAsia"/>
          <w:b/>
          <w:sz w:val="24"/>
          <w:szCs w:val="24"/>
        </w:rPr>
      </w:pPr>
    </w:p>
    <w:p w14:paraId="41DF0DEF">
      <w:pPr>
        <w:pStyle w:val="6"/>
        <w:spacing w:before="7"/>
        <w:rPr>
          <w:rFonts w:hint="default" w:asciiTheme="minorAscii" w:hAnsiTheme="minorAscii" w:eastAsiaTheme="minorEastAsia" w:cstheme="minorEastAsia"/>
          <w:b/>
          <w:sz w:val="24"/>
          <w:szCs w:val="24"/>
        </w:rPr>
      </w:pPr>
    </w:p>
    <w:p w14:paraId="6A306123">
      <w:pPr>
        <w:spacing w:before="0"/>
        <w:ind w:left="960" w:right="0" w:firstLine="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Data</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Verified</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by</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the</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z w:val="24"/>
          <w:szCs w:val="24"/>
        </w:rPr>
        <w:t>Committee</w:t>
      </w:r>
      <w:r>
        <w:rPr>
          <w:rFonts w:hint="default" w:asciiTheme="minorAscii" w:hAnsiTheme="minorAscii" w:eastAsiaTheme="minorEastAsia" w:cstheme="minorEastAsia"/>
          <w:b/>
          <w:spacing w:val="-2"/>
          <w:sz w:val="24"/>
          <w:szCs w:val="24"/>
        </w:rPr>
        <w:t xml:space="preserve"> members:</w:t>
      </w:r>
    </w:p>
    <w:p w14:paraId="4E257BB0">
      <w:pPr>
        <w:pStyle w:val="6"/>
        <w:rPr>
          <w:rFonts w:hint="default" w:asciiTheme="minorAscii" w:hAnsiTheme="minorAscii" w:eastAsiaTheme="minorEastAsia" w:cstheme="minorEastAsia"/>
          <w:b/>
          <w:sz w:val="24"/>
          <w:szCs w:val="24"/>
        </w:rPr>
      </w:pPr>
    </w:p>
    <w:p w14:paraId="325C714B">
      <w:pPr>
        <w:pStyle w:val="6"/>
        <w:spacing w:before="114"/>
        <w:rPr>
          <w:rFonts w:hint="default" w:asciiTheme="minorAscii" w:hAnsiTheme="minorAscii" w:eastAsiaTheme="minorEastAsia" w:cstheme="minorEastAsia"/>
          <w:b/>
          <w:sz w:val="24"/>
          <w:szCs w:val="24"/>
        </w:rPr>
      </w:pPr>
    </w:p>
    <w:p w14:paraId="4CB7A6DD">
      <w:pPr>
        <w:tabs>
          <w:tab w:val="left" w:pos="3753"/>
          <w:tab w:val="left" w:pos="6499"/>
          <w:tab w:val="left" w:pos="9167"/>
        </w:tabs>
        <w:spacing w:before="1"/>
        <w:ind w:left="1003" w:right="0" w:firstLine="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Member</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pacing w:val="-2"/>
          <w:sz w:val="24"/>
          <w:szCs w:val="24"/>
        </w:rPr>
        <w:t>Member</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pacing w:val="-2"/>
          <w:sz w:val="24"/>
          <w:szCs w:val="24"/>
        </w:rPr>
        <w:t>Member</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pacing w:val="-2"/>
          <w:sz w:val="24"/>
          <w:szCs w:val="24"/>
        </w:rPr>
        <w:t>Chairman</w:t>
      </w:r>
    </w:p>
    <w:p w14:paraId="77466BE8">
      <w:pPr>
        <w:spacing w:after="0"/>
        <w:jc w:val="left"/>
        <w:rPr>
          <w:rFonts w:hint="default" w:asciiTheme="minorAscii" w:hAnsiTheme="minorAscii" w:eastAsiaTheme="minorEastAsia" w:cstheme="minorEastAsia"/>
          <w:b/>
          <w:sz w:val="24"/>
          <w:szCs w:val="24"/>
        </w:rPr>
        <w:sectPr>
          <w:pgSz w:w="12240" w:h="15840"/>
          <w:pgMar w:top="640" w:right="360" w:bottom="820" w:left="720" w:header="0" w:footer="640" w:gutter="0"/>
          <w:pgBorders>
            <w:top w:val="none" w:sz="0" w:space="0"/>
            <w:left w:val="none" w:sz="0" w:space="0"/>
            <w:bottom w:val="none" w:sz="0" w:space="0"/>
            <w:right w:val="none" w:sz="0" w:space="0"/>
          </w:pgBorders>
          <w:cols w:space="720" w:num="1"/>
        </w:sectPr>
      </w:pPr>
    </w:p>
    <w:p w14:paraId="68C439CC">
      <w:pPr>
        <w:spacing w:before="71"/>
        <w:ind w:left="0" w:right="333" w:firstLine="0"/>
        <w:jc w:val="righ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ANNEXURE-</w:t>
      </w:r>
      <w:r>
        <w:rPr>
          <w:rFonts w:hint="default" w:asciiTheme="minorAscii" w:hAnsiTheme="minorAscii" w:eastAsiaTheme="minorEastAsia" w:cstheme="minorEastAsia"/>
          <w:b/>
          <w:spacing w:val="-1"/>
          <w:sz w:val="24"/>
          <w:szCs w:val="24"/>
        </w:rPr>
        <w:t xml:space="preserve"> </w:t>
      </w:r>
      <w:r>
        <w:rPr>
          <w:rFonts w:hint="default" w:asciiTheme="minorAscii" w:hAnsiTheme="minorAscii" w:eastAsiaTheme="minorEastAsia" w:cstheme="minorEastAsia"/>
          <w:b/>
          <w:spacing w:val="-2"/>
          <w:sz w:val="24"/>
          <w:szCs w:val="24"/>
        </w:rPr>
        <w:t>VI-</w:t>
      </w:r>
      <w:r>
        <w:rPr>
          <w:rFonts w:hint="default" w:asciiTheme="minorAscii" w:hAnsiTheme="minorAscii" w:eastAsiaTheme="minorEastAsia" w:cstheme="minorEastAsia"/>
          <w:b/>
          <w:spacing w:val="-10"/>
          <w:sz w:val="24"/>
          <w:szCs w:val="24"/>
        </w:rPr>
        <w:t>B</w:t>
      </w:r>
    </w:p>
    <w:p w14:paraId="2D8AE8F6">
      <w:pPr>
        <w:pStyle w:val="2"/>
        <w:spacing w:before="305"/>
        <w:ind w:right="662"/>
        <w:rPr>
          <w:rFonts w:hint="default" w:asciiTheme="minorAscii" w:hAnsiTheme="minorAscii" w:eastAsiaTheme="minorEastAsia" w:cstheme="minorEastAsia"/>
          <w:sz w:val="24"/>
          <w:szCs w:val="24"/>
          <w:u w:val="none"/>
        </w:rPr>
      </w:pPr>
      <w:r>
        <w:rPr>
          <w:rFonts w:hint="default" w:asciiTheme="minorAscii" w:hAnsiTheme="minorAscii" w:eastAsiaTheme="minorEastAsia" w:cstheme="minorEastAsia"/>
          <w:sz w:val="24"/>
          <w:szCs w:val="24"/>
          <w:u w:val="single"/>
        </w:rPr>
        <w:t>College</w:t>
      </w:r>
      <w:r>
        <w:rPr>
          <w:rFonts w:hint="default" w:asciiTheme="minorAscii" w:hAnsiTheme="minorAscii" w:eastAsiaTheme="minorEastAsia" w:cstheme="minorEastAsia"/>
          <w:spacing w:val="-10"/>
          <w:sz w:val="24"/>
          <w:szCs w:val="24"/>
          <w:u w:val="single"/>
        </w:rPr>
        <w:t xml:space="preserve"> </w:t>
      </w:r>
      <w:r>
        <w:rPr>
          <w:rFonts w:hint="default" w:asciiTheme="minorAscii" w:hAnsiTheme="minorAscii" w:eastAsiaTheme="minorEastAsia" w:cstheme="minorEastAsia"/>
          <w:sz w:val="24"/>
          <w:szCs w:val="24"/>
          <w:u w:val="single"/>
        </w:rPr>
        <w:t>Letter</w:t>
      </w:r>
      <w:r>
        <w:rPr>
          <w:rFonts w:hint="default" w:asciiTheme="minorAscii" w:hAnsiTheme="minorAscii" w:eastAsiaTheme="minorEastAsia" w:cstheme="minorEastAsia"/>
          <w:spacing w:val="-6"/>
          <w:sz w:val="24"/>
          <w:szCs w:val="24"/>
          <w:u w:val="single"/>
        </w:rPr>
        <w:t xml:space="preserve"> </w:t>
      </w:r>
      <w:r>
        <w:rPr>
          <w:rFonts w:hint="default" w:asciiTheme="minorAscii" w:hAnsiTheme="minorAscii" w:eastAsiaTheme="minorEastAsia" w:cstheme="minorEastAsia"/>
          <w:spacing w:val="-4"/>
          <w:sz w:val="24"/>
          <w:szCs w:val="24"/>
          <w:u w:val="single"/>
        </w:rPr>
        <w:t>Head</w:t>
      </w:r>
    </w:p>
    <w:p w14:paraId="7396EE8A">
      <w:pPr>
        <w:pStyle w:val="6"/>
        <w:spacing w:before="181"/>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mc:AlternateContent>
          <mc:Choice Requires="wps">
            <w:drawing>
              <wp:anchor distT="0" distB="0" distL="0" distR="0" simplePos="0" relativeHeight="251682816" behindDoc="1" locked="0" layoutInCell="1" allowOverlap="1">
                <wp:simplePos x="0" y="0"/>
                <wp:positionH relativeFrom="page">
                  <wp:posOffset>557530</wp:posOffset>
                </wp:positionH>
                <wp:positionV relativeFrom="paragraph">
                  <wp:posOffset>276225</wp:posOffset>
                </wp:positionV>
                <wp:extent cx="6126480" cy="18415"/>
                <wp:effectExtent l="0" t="0" r="0" b="0"/>
                <wp:wrapTopAndBottom/>
                <wp:docPr id="46" name="Graphic 46"/>
                <wp:cNvGraphicFramePr/>
                <a:graphic xmlns:a="http://schemas.openxmlformats.org/drawingml/2006/main">
                  <a:graphicData uri="http://schemas.microsoft.com/office/word/2010/wordprocessingShape">
                    <wps:wsp>
                      <wps:cNvSpPr/>
                      <wps:spPr>
                        <a:xfrm>
                          <a:off x="0" y="0"/>
                          <a:ext cx="6126480" cy="18415"/>
                        </a:xfrm>
                        <a:custGeom>
                          <a:avLst/>
                          <a:gdLst/>
                          <a:ahLst/>
                          <a:cxnLst/>
                          <a:rect l="l" t="t" r="r" b="b"/>
                          <a:pathLst>
                            <a:path w="6126480" h="18415">
                              <a:moveTo>
                                <a:pt x="6126479" y="0"/>
                              </a:moveTo>
                              <a:lnTo>
                                <a:pt x="0" y="0"/>
                              </a:lnTo>
                              <a:lnTo>
                                <a:pt x="0" y="18288"/>
                              </a:lnTo>
                              <a:lnTo>
                                <a:pt x="6126479" y="18288"/>
                              </a:lnTo>
                              <a:lnTo>
                                <a:pt x="6126479" y="0"/>
                              </a:lnTo>
                              <a:close/>
                            </a:path>
                          </a:pathLst>
                        </a:custGeom>
                        <a:solidFill>
                          <a:srgbClr val="000000"/>
                        </a:solidFill>
                      </wps:spPr>
                      <wps:bodyPr wrap="square" lIns="0" tIns="0" rIns="0" bIns="0" rtlCol="0">
                        <a:noAutofit/>
                      </wps:bodyPr>
                    </wps:wsp>
                  </a:graphicData>
                </a:graphic>
              </wp:anchor>
            </w:drawing>
          </mc:Choice>
          <mc:Fallback>
            <w:pict>
              <v:shape id="Graphic 46" o:spid="_x0000_s1026" o:spt="100" style="position:absolute;left:0pt;margin-left:43.9pt;margin-top:21.75pt;height:1.45pt;width:482.4pt;mso-position-horizontal-relative:page;mso-wrap-distance-bottom:0pt;mso-wrap-distance-top:0pt;z-index:-251633664;mso-width-relative:page;mso-height-relative:page;" fillcolor="#000000" filled="t" stroked="f" coordsize="6126480,18415" o:gfxdata="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h&#10;kMTa2QAAAAkBAAAPAAAAAAAAAAEAIAAAACIAAABkcnMvZG93bnJldi54bWxQSwECFAAUAAAACACH&#10;TuJAfAFqNSMCAADiBAAADgAAAAAAAAABACAAAAAoAQAAZHJzL2Uyb0RvYy54bWxQSwUGAAAAAAYA&#10;BgBZAQAAvQUAAAAA&#10;" path="m6126479,0l0,0,0,18288,6126479,18288,6126479,0xe">
                <v:fill on="t" focussize="0,0"/>
                <v:stroke on="f"/>
                <v:imagedata o:title=""/>
                <o:lock v:ext="edit" aspectratio="f"/>
                <v:textbox inset="0mm,0mm,0mm,0mm"/>
                <w10:wrap type="topAndBottom"/>
              </v:shape>
            </w:pict>
          </mc:Fallback>
        </mc:AlternateContent>
      </w:r>
    </w:p>
    <w:p w14:paraId="478CC635">
      <w:pPr>
        <w:pStyle w:val="6"/>
        <w:spacing w:before="208"/>
        <w:rPr>
          <w:rFonts w:hint="default" w:asciiTheme="minorAscii" w:hAnsiTheme="minorAscii" w:eastAsiaTheme="minorEastAsia" w:cstheme="minorEastAsia"/>
          <w:b/>
          <w:sz w:val="24"/>
          <w:szCs w:val="24"/>
        </w:rPr>
      </w:pPr>
    </w:p>
    <w:p w14:paraId="4386EDC0">
      <w:pPr>
        <w:spacing w:before="0"/>
        <w:ind w:left="214" w:right="0" w:firstLine="0"/>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u w:val="single"/>
        </w:rPr>
        <w:t>Details</w:t>
      </w:r>
      <w:r>
        <w:rPr>
          <w:rFonts w:hint="default" w:asciiTheme="minorAscii" w:hAnsiTheme="minorAscii" w:eastAsiaTheme="minorEastAsia" w:cstheme="minorEastAsia"/>
          <w:b/>
          <w:spacing w:val="-6"/>
          <w:sz w:val="24"/>
          <w:szCs w:val="24"/>
          <w:u w:val="single"/>
        </w:rPr>
        <w:t xml:space="preserve"> </w:t>
      </w:r>
      <w:r>
        <w:rPr>
          <w:rFonts w:hint="default" w:asciiTheme="minorAscii" w:hAnsiTheme="minorAscii" w:eastAsiaTheme="minorEastAsia" w:cstheme="minorEastAsia"/>
          <w:b/>
          <w:sz w:val="24"/>
          <w:szCs w:val="24"/>
          <w:u w:val="single"/>
        </w:rPr>
        <w:t>of</w:t>
      </w:r>
      <w:r>
        <w:rPr>
          <w:rFonts w:hint="default" w:asciiTheme="minorAscii" w:hAnsiTheme="minorAscii" w:eastAsiaTheme="minorEastAsia" w:cstheme="minorEastAsia"/>
          <w:b/>
          <w:spacing w:val="-4"/>
          <w:sz w:val="24"/>
          <w:szCs w:val="24"/>
          <w:u w:val="single"/>
        </w:rPr>
        <w:t xml:space="preserve"> </w:t>
      </w:r>
      <w:r>
        <w:rPr>
          <w:rFonts w:hint="default" w:asciiTheme="minorAscii" w:hAnsiTheme="minorAscii" w:eastAsiaTheme="minorEastAsia" w:cstheme="minorEastAsia"/>
          <w:b/>
          <w:sz w:val="24"/>
          <w:szCs w:val="24"/>
          <w:u w:val="single"/>
        </w:rPr>
        <w:t>Institutional</w:t>
      </w:r>
      <w:r>
        <w:rPr>
          <w:rFonts w:hint="default" w:asciiTheme="minorAscii" w:hAnsiTheme="minorAscii" w:eastAsiaTheme="minorEastAsia" w:cstheme="minorEastAsia"/>
          <w:b/>
          <w:spacing w:val="-8"/>
          <w:sz w:val="24"/>
          <w:szCs w:val="24"/>
          <w:u w:val="single"/>
        </w:rPr>
        <w:t xml:space="preserve"> </w:t>
      </w:r>
      <w:r>
        <w:rPr>
          <w:rFonts w:hint="default" w:asciiTheme="minorAscii" w:hAnsiTheme="minorAscii" w:eastAsiaTheme="minorEastAsia" w:cstheme="minorEastAsia"/>
          <w:b/>
          <w:sz w:val="24"/>
          <w:szCs w:val="24"/>
          <w:u w:val="single"/>
        </w:rPr>
        <w:t>Ethical</w:t>
      </w:r>
      <w:r>
        <w:rPr>
          <w:rFonts w:hint="default" w:asciiTheme="minorAscii" w:hAnsiTheme="minorAscii" w:eastAsiaTheme="minorEastAsia" w:cstheme="minorEastAsia"/>
          <w:b/>
          <w:spacing w:val="-8"/>
          <w:sz w:val="24"/>
          <w:szCs w:val="24"/>
          <w:u w:val="single"/>
        </w:rPr>
        <w:t xml:space="preserve"> </w:t>
      </w:r>
      <w:r>
        <w:rPr>
          <w:rFonts w:hint="default" w:asciiTheme="minorAscii" w:hAnsiTheme="minorAscii" w:eastAsiaTheme="minorEastAsia" w:cstheme="minorEastAsia"/>
          <w:b/>
          <w:spacing w:val="-2"/>
          <w:sz w:val="24"/>
          <w:szCs w:val="24"/>
          <w:u w:val="single"/>
        </w:rPr>
        <w:t>Committee</w:t>
      </w:r>
    </w:p>
    <w:p w14:paraId="259B87FE">
      <w:pPr>
        <w:pStyle w:val="6"/>
        <w:spacing w:before="132"/>
        <w:rPr>
          <w:rFonts w:hint="default" w:asciiTheme="minorAscii" w:hAnsiTheme="minorAscii" w:eastAsiaTheme="minorEastAsia" w:cstheme="minorEastAsia"/>
          <w:b/>
          <w:sz w:val="24"/>
          <w:szCs w:val="24"/>
        </w:rPr>
      </w:pPr>
    </w:p>
    <w:p w14:paraId="0F4DE9A1">
      <w:pPr>
        <w:spacing w:before="0"/>
        <w:ind w:left="158" w:right="0" w:firstLine="0"/>
        <w:jc w:val="left"/>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A)</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Details</w:t>
      </w:r>
      <w:r>
        <w:rPr>
          <w:rFonts w:hint="default" w:asciiTheme="minorAscii" w:hAnsiTheme="minorAscii" w:eastAsiaTheme="minorEastAsia" w:cstheme="minorEastAsia"/>
          <w:spacing w:val="-2"/>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10"/>
          <w:sz w:val="24"/>
          <w:szCs w:val="24"/>
        </w:rPr>
        <w:t xml:space="preserve"> </w:t>
      </w:r>
      <w:r>
        <w:rPr>
          <w:rFonts w:hint="default" w:asciiTheme="minorAscii" w:hAnsiTheme="minorAscii" w:eastAsiaTheme="minorEastAsia" w:cstheme="minorEastAsia"/>
          <w:sz w:val="24"/>
          <w:szCs w:val="24"/>
        </w:rPr>
        <w:t>Institutional</w:t>
      </w:r>
      <w:r>
        <w:rPr>
          <w:rFonts w:hint="default" w:asciiTheme="minorAscii" w:hAnsiTheme="minorAscii" w:eastAsiaTheme="minorEastAsia" w:cstheme="minorEastAsia"/>
          <w:spacing w:val="-11"/>
          <w:sz w:val="24"/>
          <w:szCs w:val="24"/>
        </w:rPr>
        <w:t xml:space="preserve"> </w:t>
      </w:r>
      <w:r>
        <w:rPr>
          <w:rFonts w:hint="default" w:asciiTheme="minorAscii" w:hAnsiTheme="minorAscii" w:eastAsiaTheme="minorEastAsia" w:cstheme="minorEastAsia"/>
          <w:sz w:val="24"/>
          <w:szCs w:val="24"/>
        </w:rPr>
        <w:t>Ethical</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pacing w:val="-2"/>
          <w:sz w:val="24"/>
          <w:szCs w:val="24"/>
        </w:rPr>
        <w:t>Committee</w:t>
      </w:r>
    </w:p>
    <w:p w14:paraId="3B578220">
      <w:pPr>
        <w:pStyle w:val="6"/>
        <w:spacing w:before="194"/>
        <w:rPr>
          <w:rFonts w:hint="default" w:asciiTheme="minorAscii" w:hAnsiTheme="minorAscii" w:eastAsiaTheme="minorEastAsia" w:cstheme="minorEastAsia"/>
          <w:sz w:val="24"/>
          <w:szCs w:val="24"/>
        </w:rPr>
      </w:pPr>
    </w:p>
    <w:tbl>
      <w:tblPr>
        <w:tblStyle w:val="5"/>
        <w:tblW w:w="0" w:type="auto"/>
        <w:tblInd w:w="2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98"/>
        <w:gridCol w:w="6663"/>
        <w:gridCol w:w="2069"/>
      </w:tblGrid>
      <w:tr w14:paraId="3C0E4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898" w:type="dxa"/>
          </w:tcPr>
          <w:p w14:paraId="4B0AAE8F">
            <w:pPr>
              <w:pStyle w:val="12"/>
              <w:spacing w:before="8"/>
              <w:rPr>
                <w:rFonts w:hint="default" w:asciiTheme="minorAscii" w:hAnsiTheme="minorAscii" w:eastAsiaTheme="minorEastAsia" w:cstheme="minorEastAsia"/>
                <w:sz w:val="24"/>
                <w:szCs w:val="24"/>
              </w:rPr>
            </w:pPr>
          </w:p>
          <w:p w14:paraId="23C3F6F2">
            <w:pPr>
              <w:pStyle w:val="12"/>
              <w:spacing w:line="256" w:lineRule="exact"/>
              <w:ind w:left="11"/>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Sr.No.</w:t>
            </w:r>
          </w:p>
        </w:tc>
        <w:tc>
          <w:tcPr>
            <w:tcW w:w="6663" w:type="dxa"/>
          </w:tcPr>
          <w:p w14:paraId="7263932F">
            <w:pPr>
              <w:pStyle w:val="12"/>
              <w:spacing w:before="6"/>
              <w:ind w:left="1420"/>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Name</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Ethical</w:t>
            </w:r>
            <w:r>
              <w:rPr>
                <w:rFonts w:hint="default" w:asciiTheme="minorAscii" w:hAnsiTheme="minorAscii" w:eastAsiaTheme="minorEastAsia" w:cstheme="minorEastAsia"/>
                <w:b/>
                <w:spacing w:val="-10"/>
                <w:sz w:val="24"/>
                <w:szCs w:val="24"/>
              </w:rPr>
              <w:t xml:space="preserve"> </w:t>
            </w:r>
            <w:r>
              <w:rPr>
                <w:rFonts w:hint="default" w:asciiTheme="minorAscii" w:hAnsiTheme="minorAscii" w:eastAsiaTheme="minorEastAsia" w:cstheme="minorEastAsia"/>
                <w:b/>
                <w:sz w:val="24"/>
                <w:szCs w:val="24"/>
              </w:rPr>
              <w:t>Committee</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pacing w:val="-2"/>
                <w:sz w:val="24"/>
                <w:szCs w:val="24"/>
              </w:rPr>
              <w:t>Member</w:t>
            </w:r>
          </w:p>
        </w:tc>
        <w:tc>
          <w:tcPr>
            <w:tcW w:w="2069" w:type="dxa"/>
          </w:tcPr>
          <w:p w14:paraId="5A6FF5AD">
            <w:pPr>
              <w:pStyle w:val="12"/>
              <w:spacing w:before="6"/>
              <w:ind w:left="392"/>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Designation</w:t>
            </w:r>
          </w:p>
        </w:tc>
      </w:tr>
      <w:tr w14:paraId="73B29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tcPr>
          <w:p w14:paraId="176D6166">
            <w:pPr>
              <w:pStyle w:val="12"/>
              <w:spacing w:before="6"/>
              <w:ind w:left="11" w:right="3"/>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1</w:t>
            </w:r>
          </w:p>
        </w:tc>
        <w:tc>
          <w:tcPr>
            <w:tcW w:w="6663" w:type="dxa"/>
          </w:tcPr>
          <w:p w14:paraId="7124AE20">
            <w:pPr>
              <w:pStyle w:val="12"/>
              <w:rPr>
                <w:rFonts w:hint="default" w:asciiTheme="minorAscii" w:hAnsiTheme="minorAscii" w:eastAsiaTheme="minorEastAsia" w:cstheme="minorEastAsia"/>
                <w:sz w:val="24"/>
                <w:szCs w:val="24"/>
              </w:rPr>
            </w:pPr>
          </w:p>
        </w:tc>
        <w:tc>
          <w:tcPr>
            <w:tcW w:w="2069" w:type="dxa"/>
          </w:tcPr>
          <w:p w14:paraId="38ADC07C">
            <w:pPr>
              <w:pStyle w:val="12"/>
              <w:rPr>
                <w:rFonts w:hint="default" w:asciiTheme="minorAscii" w:hAnsiTheme="minorAscii" w:eastAsiaTheme="minorEastAsia" w:cstheme="minorEastAsia"/>
                <w:sz w:val="24"/>
                <w:szCs w:val="24"/>
              </w:rPr>
            </w:pPr>
          </w:p>
        </w:tc>
      </w:tr>
      <w:tr w14:paraId="3CC94C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tcPr>
          <w:p w14:paraId="58BCDF3E">
            <w:pPr>
              <w:pStyle w:val="12"/>
              <w:spacing w:before="6"/>
              <w:ind w:left="11" w:right="3"/>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2</w:t>
            </w:r>
          </w:p>
        </w:tc>
        <w:tc>
          <w:tcPr>
            <w:tcW w:w="6663" w:type="dxa"/>
          </w:tcPr>
          <w:p w14:paraId="45038B6D">
            <w:pPr>
              <w:pStyle w:val="12"/>
              <w:rPr>
                <w:rFonts w:hint="default" w:asciiTheme="minorAscii" w:hAnsiTheme="minorAscii" w:eastAsiaTheme="minorEastAsia" w:cstheme="minorEastAsia"/>
                <w:sz w:val="24"/>
                <w:szCs w:val="24"/>
              </w:rPr>
            </w:pPr>
          </w:p>
        </w:tc>
        <w:tc>
          <w:tcPr>
            <w:tcW w:w="2069" w:type="dxa"/>
          </w:tcPr>
          <w:p w14:paraId="741CC92C">
            <w:pPr>
              <w:pStyle w:val="12"/>
              <w:rPr>
                <w:rFonts w:hint="default" w:asciiTheme="minorAscii" w:hAnsiTheme="minorAscii" w:eastAsiaTheme="minorEastAsia" w:cstheme="minorEastAsia"/>
                <w:sz w:val="24"/>
                <w:szCs w:val="24"/>
              </w:rPr>
            </w:pPr>
          </w:p>
        </w:tc>
      </w:tr>
      <w:tr w14:paraId="25059F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898" w:type="dxa"/>
          </w:tcPr>
          <w:p w14:paraId="73BFE8D5">
            <w:pPr>
              <w:pStyle w:val="12"/>
              <w:spacing w:before="1"/>
              <w:ind w:left="11" w:right="3"/>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3</w:t>
            </w:r>
          </w:p>
        </w:tc>
        <w:tc>
          <w:tcPr>
            <w:tcW w:w="6663" w:type="dxa"/>
          </w:tcPr>
          <w:p w14:paraId="358C4DE7">
            <w:pPr>
              <w:pStyle w:val="12"/>
              <w:rPr>
                <w:rFonts w:hint="default" w:asciiTheme="minorAscii" w:hAnsiTheme="minorAscii" w:eastAsiaTheme="minorEastAsia" w:cstheme="minorEastAsia"/>
                <w:sz w:val="24"/>
                <w:szCs w:val="24"/>
              </w:rPr>
            </w:pPr>
          </w:p>
        </w:tc>
        <w:tc>
          <w:tcPr>
            <w:tcW w:w="2069" w:type="dxa"/>
          </w:tcPr>
          <w:p w14:paraId="27AFC59C">
            <w:pPr>
              <w:pStyle w:val="12"/>
              <w:rPr>
                <w:rFonts w:hint="default" w:asciiTheme="minorAscii" w:hAnsiTheme="minorAscii" w:eastAsiaTheme="minorEastAsia" w:cstheme="minorEastAsia"/>
                <w:sz w:val="24"/>
                <w:szCs w:val="24"/>
              </w:rPr>
            </w:pPr>
          </w:p>
        </w:tc>
      </w:tr>
      <w:tr w14:paraId="2B963E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tcPr>
          <w:p w14:paraId="03FA515A">
            <w:pPr>
              <w:pStyle w:val="12"/>
              <w:spacing w:before="6"/>
              <w:ind w:left="11" w:right="3"/>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4</w:t>
            </w:r>
          </w:p>
        </w:tc>
        <w:tc>
          <w:tcPr>
            <w:tcW w:w="6663" w:type="dxa"/>
          </w:tcPr>
          <w:p w14:paraId="71F0C16E">
            <w:pPr>
              <w:pStyle w:val="12"/>
              <w:rPr>
                <w:rFonts w:hint="default" w:asciiTheme="minorAscii" w:hAnsiTheme="minorAscii" w:eastAsiaTheme="minorEastAsia" w:cstheme="minorEastAsia"/>
                <w:sz w:val="24"/>
                <w:szCs w:val="24"/>
              </w:rPr>
            </w:pPr>
          </w:p>
        </w:tc>
        <w:tc>
          <w:tcPr>
            <w:tcW w:w="2069" w:type="dxa"/>
          </w:tcPr>
          <w:p w14:paraId="4BF7B710">
            <w:pPr>
              <w:pStyle w:val="12"/>
              <w:rPr>
                <w:rFonts w:hint="default" w:asciiTheme="minorAscii" w:hAnsiTheme="minorAscii" w:eastAsiaTheme="minorEastAsia" w:cstheme="minorEastAsia"/>
                <w:sz w:val="24"/>
                <w:szCs w:val="24"/>
              </w:rPr>
            </w:pPr>
          </w:p>
        </w:tc>
      </w:tr>
      <w:tr w14:paraId="41BDAF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tcPr>
          <w:p w14:paraId="5257EFF5">
            <w:pPr>
              <w:pStyle w:val="12"/>
              <w:spacing w:before="6"/>
              <w:ind w:left="11" w:right="3"/>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5</w:t>
            </w:r>
          </w:p>
        </w:tc>
        <w:tc>
          <w:tcPr>
            <w:tcW w:w="6663" w:type="dxa"/>
          </w:tcPr>
          <w:p w14:paraId="6FA3E5E1">
            <w:pPr>
              <w:pStyle w:val="12"/>
              <w:rPr>
                <w:rFonts w:hint="default" w:asciiTheme="minorAscii" w:hAnsiTheme="minorAscii" w:eastAsiaTheme="minorEastAsia" w:cstheme="minorEastAsia"/>
                <w:sz w:val="24"/>
                <w:szCs w:val="24"/>
              </w:rPr>
            </w:pPr>
          </w:p>
        </w:tc>
        <w:tc>
          <w:tcPr>
            <w:tcW w:w="2069" w:type="dxa"/>
          </w:tcPr>
          <w:p w14:paraId="5D29C179">
            <w:pPr>
              <w:pStyle w:val="12"/>
              <w:rPr>
                <w:rFonts w:hint="default" w:asciiTheme="minorAscii" w:hAnsiTheme="minorAscii" w:eastAsiaTheme="minorEastAsia" w:cstheme="minorEastAsia"/>
                <w:sz w:val="24"/>
                <w:szCs w:val="24"/>
              </w:rPr>
            </w:pPr>
          </w:p>
        </w:tc>
      </w:tr>
    </w:tbl>
    <w:p w14:paraId="1188C7F7">
      <w:pPr>
        <w:pStyle w:val="6"/>
        <w:rPr>
          <w:rFonts w:hint="default" w:asciiTheme="minorAscii" w:hAnsiTheme="minorAscii" w:eastAsiaTheme="minorEastAsia" w:cstheme="minorEastAsia"/>
          <w:sz w:val="24"/>
          <w:szCs w:val="24"/>
        </w:rPr>
      </w:pPr>
    </w:p>
    <w:p w14:paraId="6167787E">
      <w:pPr>
        <w:pStyle w:val="6"/>
        <w:rPr>
          <w:rFonts w:hint="default" w:asciiTheme="minorAscii" w:hAnsiTheme="minorAscii" w:eastAsiaTheme="minorEastAsia" w:cstheme="minorEastAsia"/>
          <w:sz w:val="24"/>
          <w:szCs w:val="24"/>
        </w:rPr>
      </w:pPr>
    </w:p>
    <w:p w14:paraId="1F7F33F9">
      <w:pPr>
        <w:pStyle w:val="6"/>
        <w:rPr>
          <w:rFonts w:hint="default" w:asciiTheme="minorAscii" w:hAnsiTheme="minorAscii" w:eastAsiaTheme="minorEastAsia" w:cstheme="minorEastAsia"/>
          <w:sz w:val="24"/>
          <w:szCs w:val="24"/>
        </w:rPr>
      </w:pPr>
    </w:p>
    <w:p w14:paraId="1DC367BA">
      <w:pPr>
        <w:pStyle w:val="6"/>
        <w:spacing w:before="115"/>
        <w:rPr>
          <w:rFonts w:hint="default" w:asciiTheme="minorAscii" w:hAnsiTheme="minorAscii" w:eastAsiaTheme="minorEastAsia" w:cstheme="minorEastAsia"/>
          <w:sz w:val="24"/>
          <w:szCs w:val="24"/>
        </w:rPr>
      </w:pPr>
    </w:p>
    <w:p w14:paraId="04DDFA0B">
      <w:pPr>
        <w:spacing w:before="0"/>
        <w:ind w:left="969" w:right="0" w:firstLine="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u w:val="single"/>
        </w:rPr>
        <w:t>Date:</w:t>
      </w:r>
    </w:p>
    <w:p w14:paraId="4CF39528">
      <w:pPr>
        <w:pStyle w:val="6"/>
        <w:rPr>
          <w:rFonts w:hint="default" w:asciiTheme="minorAscii" w:hAnsiTheme="minorAscii" w:eastAsiaTheme="minorEastAsia" w:cstheme="minorEastAsia"/>
          <w:b/>
          <w:sz w:val="24"/>
          <w:szCs w:val="24"/>
        </w:rPr>
      </w:pPr>
    </w:p>
    <w:p w14:paraId="18ACB38E">
      <w:pPr>
        <w:pStyle w:val="6"/>
        <w:rPr>
          <w:rFonts w:hint="default" w:asciiTheme="minorAscii" w:hAnsiTheme="minorAscii" w:eastAsiaTheme="minorEastAsia" w:cstheme="minorEastAsia"/>
          <w:b/>
          <w:sz w:val="24"/>
          <w:szCs w:val="24"/>
        </w:rPr>
      </w:pPr>
    </w:p>
    <w:p w14:paraId="42C353A5">
      <w:pPr>
        <w:pStyle w:val="6"/>
        <w:rPr>
          <w:rFonts w:hint="default" w:asciiTheme="minorAscii" w:hAnsiTheme="minorAscii" w:eastAsiaTheme="minorEastAsia" w:cstheme="minorEastAsia"/>
          <w:b/>
          <w:sz w:val="24"/>
          <w:szCs w:val="24"/>
        </w:rPr>
      </w:pPr>
    </w:p>
    <w:p w14:paraId="0DC149FD">
      <w:pPr>
        <w:pStyle w:val="6"/>
        <w:spacing w:before="11"/>
        <w:rPr>
          <w:rFonts w:hint="default" w:asciiTheme="minorAscii" w:hAnsiTheme="minorAscii" w:eastAsiaTheme="minorEastAsia" w:cstheme="minorEastAsia"/>
          <w:b/>
          <w:sz w:val="24"/>
          <w:szCs w:val="24"/>
        </w:rPr>
      </w:pPr>
    </w:p>
    <w:p w14:paraId="5436699E">
      <w:pPr>
        <w:spacing w:before="0"/>
        <w:ind w:left="960" w:right="0" w:firstLine="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Data</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Verified</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by</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the</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z w:val="24"/>
          <w:szCs w:val="24"/>
        </w:rPr>
        <w:t>Committee</w:t>
      </w:r>
      <w:r>
        <w:rPr>
          <w:rFonts w:hint="default" w:asciiTheme="minorAscii" w:hAnsiTheme="minorAscii" w:eastAsiaTheme="minorEastAsia" w:cstheme="minorEastAsia"/>
          <w:b/>
          <w:spacing w:val="-2"/>
          <w:sz w:val="24"/>
          <w:szCs w:val="24"/>
        </w:rPr>
        <w:t xml:space="preserve"> members:</w:t>
      </w:r>
    </w:p>
    <w:p w14:paraId="68C65D3D">
      <w:pPr>
        <w:pStyle w:val="6"/>
        <w:rPr>
          <w:rFonts w:hint="default" w:asciiTheme="minorAscii" w:hAnsiTheme="minorAscii" w:eastAsiaTheme="minorEastAsia" w:cstheme="minorEastAsia"/>
          <w:b/>
          <w:sz w:val="24"/>
          <w:szCs w:val="24"/>
        </w:rPr>
      </w:pPr>
    </w:p>
    <w:p w14:paraId="7B10C961">
      <w:pPr>
        <w:pStyle w:val="6"/>
        <w:spacing w:before="115"/>
        <w:rPr>
          <w:rFonts w:hint="default" w:asciiTheme="minorAscii" w:hAnsiTheme="minorAscii" w:eastAsiaTheme="minorEastAsia" w:cstheme="minorEastAsia"/>
          <w:b/>
          <w:sz w:val="24"/>
          <w:szCs w:val="24"/>
        </w:rPr>
      </w:pPr>
    </w:p>
    <w:p w14:paraId="380FBD38">
      <w:pPr>
        <w:tabs>
          <w:tab w:val="left" w:pos="3753"/>
          <w:tab w:val="left" w:pos="6499"/>
          <w:tab w:val="left" w:pos="9167"/>
        </w:tabs>
        <w:spacing w:before="0"/>
        <w:ind w:left="1003" w:right="0" w:firstLine="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Member</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pacing w:val="-2"/>
          <w:sz w:val="24"/>
          <w:szCs w:val="24"/>
        </w:rPr>
        <w:t>Member</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pacing w:val="-2"/>
          <w:sz w:val="24"/>
          <w:szCs w:val="24"/>
        </w:rPr>
        <w:t>Member</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pacing w:val="-2"/>
          <w:sz w:val="24"/>
          <w:szCs w:val="24"/>
        </w:rPr>
        <w:t>Chairman</w:t>
      </w:r>
    </w:p>
    <w:p w14:paraId="3107A723">
      <w:pPr>
        <w:spacing w:after="0"/>
        <w:jc w:val="left"/>
        <w:rPr>
          <w:rFonts w:hint="default" w:asciiTheme="minorAscii" w:hAnsiTheme="minorAscii" w:eastAsiaTheme="minorEastAsia" w:cstheme="minorEastAsia"/>
          <w:b/>
          <w:sz w:val="24"/>
          <w:szCs w:val="24"/>
        </w:rPr>
        <w:sectPr>
          <w:pgSz w:w="12240" w:h="15840"/>
          <w:pgMar w:top="640" w:right="360" w:bottom="820" w:left="720" w:header="0" w:footer="640" w:gutter="0"/>
          <w:pgBorders>
            <w:top w:val="none" w:sz="0" w:space="0"/>
            <w:left w:val="none" w:sz="0" w:space="0"/>
            <w:bottom w:val="none" w:sz="0" w:space="0"/>
            <w:right w:val="none" w:sz="0" w:space="0"/>
          </w:pgBorders>
          <w:cols w:space="720" w:num="1"/>
        </w:sectPr>
      </w:pPr>
    </w:p>
    <w:p w14:paraId="6314F624">
      <w:pPr>
        <w:spacing w:before="71"/>
        <w:ind w:left="0" w:right="218" w:firstLine="0"/>
        <w:jc w:val="righ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ANNEXURE-</w:t>
      </w:r>
      <w:r>
        <w:rPr>
          <w:rFonts w:hint="default" w:asciiTheme="minorAscii" w:hAnsiTheme="minorAscii" w:eastAsiaTheme="minorEastAsia" w:cstheme="minorEastAsia"/>
          <w:b/>
          <w:spacing w:val="-1"/>
          <w:sz w:val="24"/>
          <w:szCs w:val="24"/>
        </w:rPr>
        <w:t xml:space="preserve"> </w:t>
      </w:r>
      <w:r>
        <w:rPr>
          <w:rFonts w:hint="default" w:asciiTheme="minorAscii" w:hAnsiTheme="minorAscii" w:eastAsiaTheme="minorEastAsia" w:cstheme="minorEastAsia"/>
          <w:b/>
          <w:spacing w:val="-2"/>
          <w:sz w:val="24"/>
          <w:szCs w:val="24"/>
        </w:rPr>
        <w:t>VI-</w:t>
      </w:r>
      <w:r>
        <w:rPr>
          <w:rFonts w:hint="default" w:asciiTheme="minorAscii" w:hAnsiTheme="minorAscii" w:eastAsiaTheme="minorEastAsia" w:cstheme="minorEastAsia"/>
          <w:b/>
          <w:spacing w:val="-10"/>
          <w:sz w:val="24"/>
          <w:szCs w:val="24"/>
        </w:rPr>
        <w:t>C</w:t>
      </w:r>
    </w:p>
    <w:p w14:paraId="04470E47">
      <w:pPr>
        <w:pStyle w:val="6"/>
        <w:rPr>
          <w:rFonts w:hint="default" w:asciiTheme="minorAscii" w:hAnsiTheme="minorAscii" w:eastAsiaTheme="minorEastAsia" w:cstheme="minorEastAsia"/>
          <w:b/>
          <w:sz w:val="24"/>
          <w:szCs w:val="24"/>
        </w:rPr>
      </w:pPr>
    </w:p>
    <w:p w14:paraId="37AF6DBA">
      <w:pPr>
        <w:pStyle w:val="6"/>
        <w:spacing w:before="2"/>
        <w:rPr>
          <w:rFonts w:hint="default" w:asciiTheme="minorAscii" w:hAnsiTheme="minorAscii" w:eastAsiaTheme="minorEastAsia" w:cstheme="minorEastAsia"/>
          <w:b/>
          <w:sz w:val="24"/>
          <w:szCs w:val="24"/>
        </w:rPr>
      </w:pPr>
    </w:p>
    <w:p w14:paraId="091F4D63">
      <w:pPr>
        <w:pStyle w:val="2"/>
        <w:ind w:right="662"/>
        <w:rPr>
          <w:rFonts w:hint="default" w:asciiTheme="minorAscii" w:hAnsiTheme="minorAscii" w:eastAsiaTheme="minorEastAsia" w:cstheme="minorEastAsia"/>
          <w:sz w:val="24"/>
          <w:szCs w:val="24"/>
          <w:u w:val="none"/>
        </w:rPr>
      </w:pPr>
      <w:r>
        <w:rPr>
          <w:rFonts w:hint="default" w:asciiTheme="minorAscii" w:hAnsiTheme="minorAscii" w:eastAsiaTheme="minorEastAsia" w:cstheme="minorEastAsia"/>
          <w:sz w:val="24"/>
          <w:szCs w:val="24"/>
          <w:u w:val="single"/>
        </w:rPr>
        <w:t>College</w:t>
      </w:r>
      <w:r>
        <w:rPr>
          <w:rFonts w:hint="default" w:asciiTheme="minorAscii" w:hAnsiTheme="minorAscii" w:eastAsiaTheme="minorEastAsia" w:cstheme="minorEastAsia"/>
          <w:spacing w:val="-10"/>
          <w:sz w:val="24"/>
          <w:szCs w:val="24"/>
          <w:u w:val="single"/>
        </w:rPr>
        <w:t xml:space="preserve"> </w:t>
      </w:r>
      <w:r>
        <w:rPr>
          <w:rFonts w:hint="default" w:asciiTheme="minorAscii" w:hAnsiTheme="minorAscii" w:eastAsiaTheme="minorEastAsia" w:cstheme="minorEastAsia"/>
          <w:sz w:val="24"/>
          <w:szCs w:val="24"/>
          <w:u w:val="single"/>
        </w:rPr>
        <w:t>Letter</w:t>
      </w:r>
      <w:r>
        <w:rPr>
          <w:rFonts w:hint="default" w:asciiTheme="minorAscii" w:hAnsiTheme="minorAscii" w:eastAsiaTheme="minorEastAsia" w:cstheme="minorEastAsia"/>
          <w:spacing w:val="-6"/>
          <w:sz w:val="24"/>
          <w:szCs w:val="24"/>
          <w:u w:val="single"/>
        </w:rPr>
        <w:t xml:space="preserve"> </w:t>
      </w:r>
      <w:r>
        <w:rPr>
          <w:rFonts w:hint="default" w:asciiTheme="minorAscii" w:hAnsiTheme="minorAscii" w:eastAsiaTheme="minorEastAsia" w:cstheme="minorEastAsia"/>
          <w:spacing w:val="-4"/>
          <w:sz w:val="24"/>
          <w:szCs w:val="24"/>
          <w:u w:val="single"/>
        </w:rPr>
        <w:t>Head</w:t>
      </w:r>
    </w:p>
    <w:p w14:paraId="58CF332C">
      <w:pPr>
        <w:pStyle w:val="6"/>
        <w:spacing w:before="176"/>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mc:AlternateContent>
          <mc:Choice Requires="wps">
            <w:drawing>
              <wp:anchor distT="0" distB="0" distL="0" distR="0" simplePos="0" relativeHeight="251682816" behindDoc="1" locked="0" layoutInCell="1" allowOverlap="1">
                <wp:simplePos x="0" y="0"/>
                <wp:positionH relativeFrom="page">
                  <wp:posOffset>557530</wp:posOffset>
                </wp:positionH>
                <wp:positionV relativeFrom="paragraph">
                  <wp:posOffset>273050</wp:posOffset>
                </wp:positionV>
                <wp:extent cx="6126480" cy="18415"/>
                <wp:effectExtent l="0" t="0" r="0" b="0"/>
                <wp:wrapTopAndBottom/>
                <wp:docPr id="47" name="Graphic 47"/>
                <wp:cNvGraphicFramePr/>
                <a:graphic xmlns:a="http://schemas.openxmlformats.org/drawingml/2006/main">
                  <a:graphicData uri="http://schemas.microsoft.com/office/word/2010/wordprocessingShape">
                    <wps:wsp>
                      <wps:cNvSpPr/>
                      <wps:spPr>
                        <a:xfrm>
                          <a:off x="0" y="0"/>
                          <a:ext cx="6126480" cy="18415"/>
                        </a:xfrm>
                        <a:custGeom>
                          <a:avLst/>
                          <a:gdLst/>
                          <a:ahLst/>
                          <a:cxnLst/>
                          <a:rect l="l" t="t" r="r" b="b"/>
                          <a:pathLst>
                            <a:path w="6126480" h="18415">
                              <a:moveTo>
                                <a:pt x="6126479" y="0"/>
                              </a:moveTo>
                              <a:lnTo>
                                <a:pt x="0" y="0"/>
                              </a:lnTo>
                              <a:lnTo>
                                <a:pt x="0" y="18288"/>
                              </a:lnTo>
                              <a:lnTo>
                                <a:pt x="6126479" y="18288"/>
                              </a:lnTo>
                              <a:lnTo>
                                <a:pt x="6126479" y="0"/>
                              </a:lnTo>
                              <a:close/>
                            </a:path>
                          </a:pathLst>
                        </a:custGeom>
                        <a:solidFill>
                          <a:srgbClr val="000000"/>
                        </a:solidFill>
                      </wps:spPr>
                      <wps:bodyPr wrap="square" lIns="0" tIns="0" rIns="0" bIns="0" rtlCol="0">
                        <a:noAutofit/>
                      </wps:bodyPr>
                    </wps:wsp>
                  </a:graphicData>
                </a:graphic>
              </wp:anchor>
            </w:drawing>
          </mc:Choice>
          <mc:Fallback>
            <w:pict>
              <v:shape id="Graphic 47" o:spid="_x0000_s1026" o:spt="100" style="position:absolute;left:0pt;margin-left:43.9pt;margin-top:21.5pt;height:1.45pt;width:482.4pt;mso-position-horizontal-relative:page;mso-wrap-distance-bottom:0pt;mso-wrap-distance-top:0pt;z-index:-251633664;mso-width-relative:page;mso-height-relative:page;" fillcolor="#000000" filled="t" stroked="f" coordsize="6126480,18415" o:gfxdata="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0&#10;DOWs2QAAAAkBAAAPAAAAAAAAAAEAIAAAACIAAABkcnMvZG93bnJldi54bWxQSwECFAAUAAAACACH&#10;TuJAjEnRaCMCAADiBAAADgAAAAAAAAABACAAAAAoAQAAZHJzL2Uyb0RvYy54bWxQSwUGAAAAAAYA&#10;BgBZAQAAvQUAAAAA&#10;" path="m6126479,0l0,0,0,18288,6126479,18288,6126479,0xe">
                <v:fill on="t" focussize="0,0"/>
                <v:stroke on="f"/>
                <v:imagedata o:title=""/>
                <o:lock v:ext="edit" aspectratio="f"/>
                <v:textbox inset="0mm,0mm,0mm,0mm"/>
                <w10:wrap type="topAndBottom"/>
              </v:shape>
            </w:pict>
          </mc:Fallback>
        </mc:AlternateContent>
      </w:r>
    </w:p>
    <w:p w14:paraId="17017A8B">
      <w:pPr>
        <w:pStyle w:val="6"/>
        <w:rPr>
          <w:rFonts w:hint="default" w:asciiTheme="minorAscii" w:hAnsiTheme="minorAscii" w:eastAsiaTheme="minorEastAsia" w:cstheme="minorEastAsia"/>
          <w:b/>
          <w:sz w:val="24"/>
          <w:szCs w:val="24"/>
        </w:rPr>
      </w:pPr>
    </w:p>
    <w:p w14:paraId="7338F760">
      <w:pPr>
        <w:pStyle w:val="6"/>
        <w:rPr>
          <w:rFonts w:hint="default" w:asciiTheme="minorAscii" w:hAnsiTheme="minorAscii" w:eastAsiaTheme="minorEastAsia" w:cstheme="minorEastAsia"/>
          <w:b/>
          <w:sz w:val="24"/>
          <w:szCs w:val="24"/>
        </w:rPr>
      </w:pPr>
    </w:p>
    <w:p w14:paraId="58A09766">
      <w:pPr>
        <w:pStyle w:val="6"/>
        <w:spacing w:before="23"/>
        <w:rPr>
          <w:rFonts w:hint="default" w:asciiTheme="minorAscii" w:hAnsiTheme="minorAscii" w:eastAsiaTheme="minorEastAsia" w:cstheme="minorEastAsia"/>
          <w:b/>
          <w:sz w:val="24"/>
          <w:szCs w:val="24"/>
        </w:rPr>
      </w:pPr>
    </w:p>
    <w:p w14:paraId="71A177E9">
      <w:pPr>
        <w:spacing w:before="0"/>
        <w:ind w:left="599" w:right="683" w:firstLine="0"/>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Details</w:t>
      </w:r>
      <w:r>
        <w:rPr>
          <w:rFonts w:hint="default" w:asciiTheme="minorAscii" w:hAnsiTheme="minorAscii" w:eastAsiaTheme="minorEastAsia" w:cstheme="minorEastAsia"/>
          <w:b/>
          <w:spacing w:val="-10"/>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z w:val="24"/>
          <w:szCs w:val="24"/>
        </w:rPr>
        <w:t>Research</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Advisory/</w:t>
      </w:r>
      <w:r>
        <w:rPr>
          <w:rFonts w:hint="default" w:asciiTheme="minorAscii" w:hAnsiTheme="minorAscii" w:eastAsiaTheme="minorEastAsia" w:cstheme="minorEastAsia"/>
          <w:b/>
          <w:spacing w:val="1"/>
          <w:sz w:val="24"/>
          <w:szCs w:val="24"/>
        </w:rPr>
        <w:t xml:space="preserve"> </w:t>
      </w:r>
      <w:r>
        <w:rPr>
          <w:rFonts w:hint="default" w:asciiTheme="minorAscii" w:hAnsiTheme="minorAscii" w:eastAsiaTheme="minorEastAsia" w:cstheme="minorEastAsia"/>
          <w:b/>
          <w:sz w:val="24"/>
          <w:szCs w:val="24"/>
        </w:rPr>
        <w:t>Doctoral</w:t>
      </w:r>
      <w:r>
        <w:rPr>
          <w:rFonts w:hint="default" w:asciiTheme="minorAscii" w:hAnsiTheme="minorAscii" w:eastAsiaTheme="minorEastAsia" w:cstheme="minorEastAsia"/>
          <w:b/>
          <w:spacing w:val="-11"/>
          <w:sz w:val="24"/>
          <w:szCs w:val="24"/>
        </w:rPr>
        <w:t xml:space="preserve"> </w:t>
      </w:r>
      <w:r>
        <w:rPr>
          <w:rFonts w:hint="default" w:asciiTheme="minorAscii" w:hAnsiTheme="minorAscii" w:eastAsiaTheme="minorEastAsia" w:cstheme="minorEastAsia"/>
          <w:b/>
          <w:spacing w:val="-2"/>
          <w:sz w:val="24"/>
          <w:szCs w:val="24"/>
        </w:rPr>
        <w:t>Committee</w:t>
      </w:r>
    </w:p>
    <w:p w14:paraId="4F3B65A8">
      <w:pPr>
        <w:pStyle w:val="6"/>
        <w:spacing w:before="169"/>
        <w:rPr>
          <w:rFonts w:hint="default" w:asciiTheme="minorAscii" w:hAnsiTheme="minorAscii" w:eastAsiaTheme="minorEastAsia" w:cstheme="minorEastAsia"/>
          <w:b/>
          <w:sz w:val="24"/>
          <w:szCs w:val="24"/>
        </w:rPr>
      </w:pPr>
    </w:p>
    <w:tbl>
      <w:tblPr>
        <w:tblStyle w:val="5"/>
        <w:tblW w:w="0" w:type="auto"/>
        <w:tblInd w:w="2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98"/>
        <w:gridCol w:w="4772"/>
        <w:gridCol w:w="3889"/>
      </w:tblGrid>
      <w:tr w14:paraId="7E9076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898" w:type="dxa"/>
          </w:tcPr>
          <w:p w14:paraId="7DEED3EB">
            <w:pPr>
              <w:pStyle w:val="12"/>
              <w:spacing w:before="5"/>
              <w:ind w:left="11"/>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Sr.No.</w:t>
            </w:r>
          </w:p>
        </w:tc>
        <w:tc>
          <w:tcPr>
            <w:tcW w:w="4772" w:type="dxa"/>
          </w:tcPr>
          <w:p w14:paraId="58BFB2A0">
            <w:pPr>
              <w:pStyle w:val="12"/>
              <w:spacing w:line="230" w:lineRule="atLeast"/>
              <w:ind w:left="858" w:right="768" w:hanging="111"/>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Name</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of</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z w:val="24"/>
                <w:szCs w:val="24"/>
              </w:rPr>
              <w:t>Research</w:t>
            </w:r>
            <w:r>
              <w:rPr>
                <w:rFonts w:hint="default" w:asciiTheme="minorAscii" w:hAnsiTheme="minorAscii" w:eastAsiaTheme="minorEastAsia" w:cstheme="minorEastAsia"/>
                <w:b/>
                <w:spacing w:val="-13"/>
                <w:sz w:val="24"/>
                <w:szCs w:val="24"/>
              </w:rPr>
              <w:t xml:space="preserve"> </w:t>
            </w:r>
            <w:r>
              <w:rPr>
                <w:rFonts w:hint="default" w:asciiTheme="minorAscii" w:hAnsiTheme="minorAscii" w:eastAsiaTheme="minorEastAsia" w:cstheme="minorEastAsia"/>
                <w:b/>
                <w:sz w:val="24"/>
                <w:szCs w:val="24"/>
              </w:rPr>
              <w:t>Advisory/</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Doctoral Committee/Subject expert Member</w:t>
            </w:r>
          </w:p>
        </w:tc>
        <w:tc>
          <w:tcPr>
            <w:tcW w:w="3889" w:type="dxa"/>
          </w:tcPr>
          <w:p w14:paraId="5A5688F0">
            <w:pPr>
              <w:pStyle w:val="12"/>
              <w:spacing w:before="5"/>
              <w:ind w:right="14"/>
              <w:jc w:val="center"/>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Designation</w:t>
            </w:r>
          </w:p>
        </w:tc>
      </w:tr>
      <w:tr w14:paraId="2F3874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tcPr>
          <w:p w14:paraId="2CC4A83C">
            <w:pPr>
              <w:pStyle w:val="12"/>
              <w:spacing w:before="5"/>
              <w:ind w:left="11" w:right="2"/>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1</w:t>
            </w:r>
          </w:p>
        </w:tc>
        <w:tc>
          <w:tcPr>
            <w:tcW w:w="4772" w:type="dxa"/>
          </w:tcPr>
          <w:p w14:paraId="5A92733E">
            <w:pPr>
              <w:pStyle w:val="12"/>
              <w:rPr>
                <w:rFonts w:hint="default" w:asciiTheme="minorAscii" w:hAnsiTheme="minorAscii" w:eastAsiaTheme="minorEastAsia" w:cstheme="minorEastAsia"/>
                <w:sz w:val="24"/>
                <w:szCs w:val="24"/>
              </w:rPr>
            </w:pPr>
          </w:p>
        </w:tc>
        <w:tc>
          <w:tcPr>
            <w:tcW w:w="3889" w:type="dxa"/>
          </w:tcPr>
          <w:p w14:paraId="04F32974">
            <w:pPr>
              <w:pStyle w:val="12"/>
              <w:rPr>
                <w:rFonts w:hint="default" w:asciiTheme="minorAscii" w:hAnsiTheme="minorAscii" w:eastAsiaTheme="minorEastAsia" w:cstheme="minorEastAsia"/>
                <w:sz w:val="24"/>
                <w:szCs w:val="24"/>
              </w:rPr>
            </w:pPr>
          </w:p>
        </w:tc>
      </w:tr>
      <w:tr w14:paraId="1F7C29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898" w:type="dxa"/>
          </w:tcPr>
          <w:p w14:paraId="2FE88C97">
            <w:pPr>
              <w:pStyle w:val="12"/>
              <w:ind w:left="11" w:right="2"/>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2</w:t>
            </w:r>
          </w:p>
        </w:tc>
        <w:tc>
          <w:tcPr>
            <w:tcW w:w="4772" w:type="dxa"/>
          </w:tcPr>
          <w:p w14:paraId="16DED538">
            <w:pPr>
              <w:pStyle w:val="12"/>
              <w:rPr>
                <w:rFonts w:hint="default" w:asciiTheme="minorAscii" w:hAnsiTheme="minorAscii" w:eastAsiaTheme="minorEastAsia" w:cstheme="minorEastAsia"/>
                <w:sz w:val="24"/>
                <w:szCs w:val="24"/>
              </w:rPr>
            </w:pPr>
          </w:p>
        </w:tc>
        <w:tc>
          <w:tcPr>
            <w:tcW w:w="3889" w:type="dxa"/>
          </w:tcPr>
          <w:p w14:paraId="0A865890">
            <w:pPr>
              <w:pStyle w:val="12"/>
              <w:rPr>
                <w:rFonts w:hint="default" w:asciiTheme="minorAscii" w:hAnsiTheme="minorAscii" w:eastAsiaTheme="minorEastAsia" w:cstheme="minorEastAsia"/>
                <w:sz w:val="24"/>
                <w:szCs w:val="24"/>
              </w:rPr>
            </w:pPr>
          </w:p>
        </w:tc>
      </w:tr>
      <w:tr w14:paraId="0EF45C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tcPr>
          <w:p w14:paraId="72F884BC">
            <w:pPr>
              <w:pStyle w:val="12"/>
              <w:spacing w:before="5"/>
              <w:ind w:left="11" w:right="2"/>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3</w:t>
            </w:r>
          </w:p>
        </w:tc>
        <w:tc>
          <w:tcPr>
            <w:tcW w:w="4772" w:type="dxa"/>
          </w:tcPr>
          <w:p w14:paraId="593F8916">
            <w:pPr>
              <w:pStyle w:val="12"/>
              <w:rPr>
                <w:rFonts w:hint="default" w:asciiTheme="minorAscii" w:hAnsiTheme="minorAscii" w:eastAsiaTheme="minorEastAsia" w:cstheme="minorEastAsia"/>
                <w:sz w:val="24"/>
                <w:szCs w:val="24"/>
              </w:rPr>
            </w:pPr>
          </w:p>
        </w:tc>
        <w:tc>
          <w:tcPr>
            <w:tcW w:w="3889" w:type="dxa"/>
          </w:tcPr>
          <w:p w14:paraId="7B5DD33B">
            <w:pPr>
              <w:pStyle w:val="12"/>
              <w:rPr>
                <w:rFonts w:hint="default" w:asciiTheme="minorAscii" w:hAnsiTheme="minorAscii" w:eastAsiaTheme="minorEastAsia" w:cstheme="minorEastAsia"/>
                <w:sz w:val="24"/>
                <w:szCs w:val="24"/>
              </w:rPr>
            </w:pPr>
          </w:p>
        </w:tc>
      </w:tr>
      <w:tr w14:paraId="33A4BE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tcPr>
          <w:p w14:paraId="1A99DCC5">
            <w:pPr>
              <w:pStyle w:val="12"/>
              <w:spacing w:before="5"/>
              <w:ind w:left="11" w:right="2"/>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4</w:t>
            </w:r>
          </w:p>
        </w:tc>
        <w:tc>
          <w:tcPr>
            <w:tcW w:w="4772" w:type="dxa"/>
          </w:tcPr>
          <w:p w14:paraId="5B29F1A5">
            <w:pPr>
              <w:pStyle w:val="12"/>
              <w:rPr>
                <w:rFonts w:hint="default" w:asciiTheme="minorAscii" w:hAnsiTheme="minorAscii" w:eastAsiaTheme="minorEastAsia" w:cstheme="minorEastAsia"/>
                <w:sz w:val="24"/>
                <w:szCs w:val="24"/>
              </w:rPr>
            </w:pPr>
          </w:p>
        </w:tc>
        <w:tc>
          <w:tcPr>
            <w:tcW w:w="3889" w:type="dxa"/>
          </w:tcPr>
          <w:p w14:paraId="117F3377">
            <w:pPr>
              <w:pStyle w:val="12"/>
              <w:rPr>
                <w:rFonts w:hint="default" w:asciiTheme="minorAscii" w:hAnsiTheme="minorAscii" w:eastAsiaTheme="minorEastAsia" w:cstheme="minorEastAsia"/>
                <w:sz w:val="24"/>
                <w:szCs w:val="24"/>
              </w:rPr>
            </w:pPr>
          </w:p>
        </w:tc>
      </w:tr>
      <w:tr w14:paraId="01D52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tcPr>
          <w:p w14:paraId="17FDB29C">
            <w:pPr>
              <w:pStyle w:val="12"/>
              <w:ind w:left="11" w:right="2"/>
              <w:jc w:val="center"/>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pacing w:val="-10"/>
                <w:sz w:val="24"/>
                <w:szCs w:val="24"/>
              </w:rPr>
              <w:t>5</w:t>
            </w:r>
          </w:p>
        </w:tc>
        <w:tc>
          <w:tcPr>
            <w:tcW w:w="4772" w:type="dxa"/>
          </w:tcPr>
          <w:p w14:paraId="79280BBE">
            <w:pPr>
              <w:pStyle w:val="12"/>
              <w:rPr>
                <w:rFonts w:hint="default" w:asciiTheme="minorAscii" w:hAnsiTheme="minorAscii" w:eastAsiaTheme="minorEastAsia" w:cstheme="minorEastAsia"/>
                <w:sz w:val="24"/>
                <w:szCs w:val="24"/>
              </w:rPr>
            </w:pPr>
          </w:p>
        </w:tc>
        <w:tc>
          <w:tcPr>
            <w:tcW w:w="3889" w:type="dxa"/>
          </w:tcPr>
          <w:p w14:paraId="03642F2C">
            <w:pPr>
              <w:pStyle w:val="12"/>
              <w:rPr>
                <w:rFonts w:hint="default" w:asciiTheme="minorAscii" w:hAnsiTheme="minorAscii" w:eastAsiaTheme="minorEastAsia" w:cstheme="minorEastAsia"/>
                <w:sz w:val="24"/>
                <w:szCs w:val="24"/>
              </w:rPr>
            </w:pPr>
          </w:p>
        </w:tc>
      </w:tr>
    </w:tbl>
    <w:p w14:paraId="6CB2B265">
      <w:pPr>
        <w:pStyle w:val="6"/>
        <w:rPr>
          <w:rFonts w:hint="default" w:asciiTheme="minorAscii" w:hAnsiTheme="minorAscii" w:eastAsiaTheme="minorEastAsia" w:cstheme="minorEastAsia"/>
          <w:b/>
          <w:sz w:val="24"/>
          <w:szCs w:val="24"/>
        </w:rPr>
      </w:pPr>
    </w:p>
    <w:p w14:paraId="7DB71BBB">
      <w:pPr>
        <w:pStyle w:val="6"/>
        <w:rPr>
          <w:rFonts w:hint="default" w:asciiTheme="minorAscii" w:hAnsiTheme="minorAscii" w:eastAsiaTheme="minorEastAsia" w:cstheme="minorEastAsia"/>
          <w:b/>
          <w:sz w:val="24"/>
          <w:szCs w:val="24"/>
        </w:rPr>
      </w:pPr>
    </w:p>
    <w:p w14:paraId="32773B01">
      <w:pPr>
        <w:pStyle w:val="6"/>
        <w:rPr>
          <w:rFonts w:hint="default" w:asciiTheme="minorAscii" w:hAnsiTheme="minorAscii" w:eastAsiaTheme="minorEastAsia" w:cstheme="minorEastAsia"/>
          <w:b/>
          <w:sz w:val="24"/>
          <w:szCs w:val="24"/>
        </w:rPr>
      </w:pPr>
    </w:p>
    <w:p w14:paraId="305AB658">
      <w:pPr>
        <w:pStyle w:val="6"/>
        <w:spacing w:before="206"/>
        <w:rPr>
          <w:rFonts w:hint="default" w:asciiTheme="minorAscii" w:hAnsiTheme="minorAscii" w:eastAsiaTheme="minorEastAsia" w:cstheme="minorEastAsia"/>
          <w:b/>
          <w:sz w:val="24"/>
          <w:szCs w:val="24"/>
        </w:rPr>
      </w:pPr>
    </w:p>
    <w:p w14:paraId="105B4004">
      <w:pPr>
        <w:spacing w:before="0"/>
        <w:ind w:left="878" w:right="0" w:firstLine="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u w:val="single"/>
        </w:rPr>
        <w:t>Date:</w:t>
      </w:r>
    </w:p>
    <w:p w14:paraId="0F6E3D66">
      <w:pPr>
        <w:pStyle w:val="6"/>
        <w:rPr>
          <w:rFonts w:hint="default" w:asciiTheme="minorAscii" w:hAnsiTheme="minorAscii" w:eastAsiaTheme="minorEastAsia" w:cstheme="minorEastAsia"/>
          <w:b/>
          <w:sz w:val="24"/>
          <w:szCs w:val="24"/>
        </w:rPr>
      </w:pPr>
    </w:p>
    <w:p w14:paraId="07ABD073">
      <w:pPr>
        <w:pStyle w:val="6"/>
        <w:rPr>
          <w:rFonts w:hint="default" w:asciiTheme="minorAscii" w:hAnsiTheme="minorAscii" w:eastAsiaTheme="minorEastAsia" w:cstheme="minorEastAsia"/>
          <w:b/>
          <w:sz w:val="24"/>
          <w:szCs w:val="24"/>
        </w:rPr>
      </w:pPr>
    </w:p>
    <w:p w14:paraId="756BA484">
      <w:pPr>
        <w:pStyle w:val="6"/>
        <w:rPr>
          <w:rFonts w:hint="default" w:asciiTheme="minorAscii" w:hAnsiTheme="minorAscii" w:eastAsiaTheme="minorEastAsia" w:cstheme="minorEastAsia"/>
          <w:b/>
          <w:sz w:val="24"/>
          <w:szCs w:val="24"/>
        </w:rPr>
      </w:pPr>
    </w:p>
    <w:p w14:paraId="073D06CA">
      <w:pPr>
        <w:pStyle w:val="6"/>
        <w:spacing w:before="6"/>
        <w:rPr>
          <w:rFonts w:hint="default" w:asciiTheme="minorAscii" w:hAnsiTheme="minorAscii" w:eastAsiaTheme="minorEastAsia" w:cstheme="minorEastAsia"/>
          <w:b/>
          <w:sz w:val="24"/>
          <w:szCs w:val="24"/>
        </w:rPr>
      </w:pPr>
    </w:p>
    <w:p w14:paraId="7A93F687">
      <w:pPr>
        <w:spacing w:before="1"/>
        <w:ind w:left="960" w:right="0" w:firstLine="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Data</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Verified</w:t>
      </w:r>
      <w:r>
        <w:rPr>
          <w:rFonts w:hint="default" w:asciiTheme="minorAscii" w:hAnsiTheme="minorAscii" w:eastAsiaTheme="minorEastAsia" w:cstheme="minorEastAsia"/>
          <w:b/>
          <w:spacing w:val="-4"/>
          <w:sz w:val="24"/>
          <w:szCs w:val="24"/>
        </w:rPr>
        <w:t xml:space="preserve"> </w:t>
      </w:r>
      <w:r>
        <w:rPr>
          <w:rFonts w:hint="default" w:asciiTheme="minorAscii" w:hAnsiTheme="minorAscii" w:eastAsiaTheme="minorEastAsia" w:cstheme="minorEastAsia"/>
          <w:b/>
          <w:sz w:val="24"/>
          <w:szCs w:val="24"/>
        </w:rPr>
        <w:t>by</w:t>
      </w:r>
      <w:r>
        <w:rPr>
          <w:rFonts w:hint="default" w:asciiTheme="minorAscii" w:hAnsiTheme="minorAscii" w:eastAsiaTheme="minorEastAsia" w:cstheme="minorEastAsia"/>
          <w:b/>
          <w:spacing w:val="-7"/>
          <w:sz w:val="24"/>
          <w:szCs w:val="24"/>
        </w:rPr>
        <w:t xml:space="preserve"> </w:t>
      </w:r>
      <w:r>
        <w:rPr>
          <w:rFonts w:hint="default" w:asciiTheme="minorAscii" w:hAnsiTheme="minorAscii" w:eastAsiaTheme="minorEastAsia" w:cstheme="minorEastAsia"/>
          <w:b/>
          <w:sz w:val="24"/>
          <w:szCs w:val="24"/>
        </w:rPr>
        <w:t>the</w:t>
      </w:r>
      <w:r>
        <w:rPr>
          <w:rFonts w:hint="default" w:asciiTheme="minorAscii" w:hAnsiTheme="minorAscii" w:eastAsiaTheme="minorEastAsia" w:cstheme="minorEastAsia"/>
          <w:b/>
          <w:spacing w:val="-3"/>
          <w:sz w:val="24"/>
          <w:szCs w:val="24"/>
        </w:rPr>
        <w:t xml:space="preserve"> </w:t>
      </w:r>
      <w:r>
        <w:rPr>
          <w:rFonts w:hint="default" w:asciiTheme="minorAscii" w:hAnsiTheme="minorAscii" w:eastAsiaTheme="minorEastAsia" w:cstheme="minorEastAsia"/>
          <w:b/>
          <w:sz w:val="24"/>
          <w:szCs w:val="24"/>
        </w:rPr>
        <w:t>Committee</w:t>
      </w:r>
      <w:r>
        <w:rPr>
          <w:rFonts w:hint="default" w:asciiTheme="minorAscii" w:hAnsiTheme="minorAscii" w:eastAsiaTheme="minorEastAsia" w:cstheme="minorEastAsia"/>
          <w:b/>
          <w:spacing w:val="-2"/>
          <w:sz w:val="24"/>
          <w:szCs w:val="24"/>
        </w:rPr>
        <w:t xml:space="preserve"> members:</w:t>
      </w:r>
    </w:p>
    <w:p w14:paraId="095C4F02">
      <w:pPr>
        <w:pStyle w:val="6"/>
        <w:rPr>
          <w:rFonts w:hint="default" w:asciiTheme="minorAscii" w:hAnsiTheme="minorAscii" w:eastAsiaTheme="minorEastAsia" w:cstheme="minorEastAsia"/>
          <w:b/>
          <w:sz w:val="24"/>
          <w:szCs w:val="24"/>
        </w:rPr>
      </w:pPr>
    </w:p>
    <w:p w14:paraId="670516DE">
      <w:pPr>
        <w:pStyle w:val="6"/>
        <w:spacing w:before="114"/>
        <w:rPr>
          <w:rFonts w:hint="default" w:asciiTheme="minorAscii" w:hAnsiTheme="minorAscii" w:eastAsiaTheme="minorEastAsia" w:cstheme="minorEastAsia"/>
          <w:b/>
          <w:sz w:val="24"/>
          <w:szCs w:val="24"/>
        </w:rPr>
      </w:pPr>
    </w:p>
    <w:p w14:paraId="52227964">
      <w:pPr>
        <w:tabs>
          <w:tab w:val="left" w:pos="3753"/>
          <w:tab w:val="left" w:pos="6499"/>
          <w:tab w:val="left" w:pos="9167"/>
        </w:tabs>
        <w:spacing w:before="0"/>
        <w:ind w:left="1003" w:right="0" w:firstLine="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Member</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pacing w:val="-2"/>
          <w:sz w:val="24"/>
          <w:szCs w:val="24"/>
        </w:rPr>
        <w:t>Member</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pacing w:val="-2"/>
          <w:sz w:val="24"/>
          <w:szCs w:val="24"/>
        </w:rPr>
        <w:t>Member</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pacing w:val="-2"/>
          <w:sz w:val="24"/>
          <w:szCs w:val="24"/>
        </w:rPr>
        <w:t>Chairman</w:t>
      </w:r>
    </w:p>
    <w:p w14:paraId="7C2AA909">
      <w:pPr>
        <w:spacing w:after="0"/>
        <w:jc w:val="left"/>
        <w:rPr>
          <w:rFonts w:hint="default" w:asciiTheme="minorAscii" w:hAnsiTheme="minorAscii" w:eastAsiaTheme="minorEastAsia" w:cstheme="minorEastAsia"/>
          <w:b/>
          <w:sz w:val="24"/>
          <w:szCs w:val="24"/>
        </w:rPr>
        <w:sectPr>
          <w:pgSz w:w="12240" w:h="15840"/>
          <w:pgMar w:top="640" w:right="360" w:bottom="820" w:left="720" w:header="0" w:footer="640" w:gutter="0"/>
          <w:pgBorders>
            <w:top w:val="none" w:sz="0" w:space="0"/>
            <w:left w:val="none" w:sz="0" w:space="0"/>
            <w:bottom w:val="none" w:sz="0" w:space="0"/>
            <w:right w:val="none" w:sz="0" w:space="0"/>
          </w:pgBorders>
          <w:cols w:space="720" w:num="1"/>
        </w:sectPr>
      </w:pPr>
    </w:p>
    <w:p w14:paraId="4939EA34">
      <w:pPr>
        <w:spacing w:before="71"/>
        <w:ind w:left="0" w:right="329" w:firstLine="0"/>
        <w:jc w:val="righ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z w:val="24"/>
          <w:szCs w:val="24"/>
        </w:rPr>
        <w:t>ANNEXURE-</w:t>
      </w:r>
      <w:r>
        <w:rPr>
          <w:rFonts w:hint="default" w:asciiTheme="minorAscii" w:hAnsiTheme="minorAscii" w:eastAsiaTheme="minorEastAsia" w:cstheme="minorEastAsia"/>
          <w:b/>
          <w:spacing w:val="-16"/>
          <w:sz w:val="24"/>
          <w:szCs w:val="24"/>
        </w:rPr>
        <w:t xml:space="preserve"> </w:t>
      </w:r>
      <w:r>
        <w:rPr>
          <w:rFonts w:hint="default" w:asciiTheme="minorAscii" w:hAnsiTheme="minorAscii" w:eastAsiaTheme="minorEastAsia" w:cstheme="minorEastAsia"/>
          <w:b/>
          <w:spacing w:val="-5"/>
          <w:sz w:val="24"/>
          <w:szCs w:val="24"/>
        </w:rPr>
        <w:t>VII</w:t>
      </w:r>
    </w:p>
    <w:p w14:paraId="49DA7C5F">
      <w:pPr>
        <w:pStyle w:val="6"/>
        <w:spacing w:before="172"/>
        <w:rPr>
          <w:rFonts w:hint="default" w:asciiTheme="minorAscii" w:hAnsiTheme="minorAscii" w:eastAsiaTheme="minorEastAsia" w:cstheme="minorEastAsia"/>
          <w:b/>
          <w:sz w:val="24"/>
          <w:szCs w:val="24"/>
        </w:rPr>
      </w:pPr>
    </w:p>
    <w:p w14:paraId="33576D24">
      <w:pPr>
        <w:pStyle w:val="2"/>
        <w:ind w:left="468"/>
        <w:rPr>
          <w:rFonts w:hint="default" w:asciiTheme="minorAscii" w:hAnsiTheme="minorAscii" w:eastAsiaTheme="minorEastAsia" w:cstheme="minorEastAsia"/>
          <w:sz w:val="24"/>
          <w:szCs w:val="24"/>
          <w:u w:val="none"/>
        </w:rPr>
      </w:pPr>
      <w:r>
        <w:rPr>
          <w:rFonts w:hint="default" w:asciiTheme="minorAscii" w:hAnsiTheme="minorAscii" w:eastAsiaTheme="minorEastAsia" w:cstheme="minorEastAsia"/>
          <w:spacing w:val="-2"/>
          <w:sz w:val="24"/>
          <w:szCs w:val="24"/>
          <w:u w:val="thick"/>
        </w:rPr>
        <w:t>DECLARATION</w:t>
      </w:r>
    </w:p>
    <w:p w14:paraId="5CF53C5A">
      <w:pPr>
        <w:pStyle w:val="3"/>
        <w:spacing w:before="80"/>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(To</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be prepared</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on</w:t>
      </w:r>
      <w:r>
        <w:rPr>
          <w:rFonts w:hint="default" w:asciiTheme="minorAscii" w:hAnsiTheme="minorAscii" w:eastAsiaTheme="minorEastAsia" w:cstheme="minorEastAsia"/>
          <w:spacing w:val="-10"/>
          <w:sz w:val="24"/>
          <w:szCs w:val="24"/>
        </w:rPr>
        <w:t xml:space="preserve"> </w:t>
      </w:r>
      <w:r>
        <w:rPr>
          <w:rFonts w:hint="default" w:asciiTheme="minorAscii" w:hAnsiTheme="minorAscii" w:eastAsiaTheme="minorEastAsia" w:cstheme="minorEastAsia"/>
          <w:sz w:val="24"/>
          <w:szCs w:val="24"/>
        </w:rPr>
        <w:t>a</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Stamp</w:t>
      </w:r>
      <w:r>
        <w:rPr>
          <w:rFonts w:hint="default" w:asciiTheme="minorAscii" w:hAnsiTheme="minorAscii" w:eastAsiaTheme="minorEastAsia" w:cstheme="minorEastAsia"/>
          <w:spacing w:val="-8"/>
          <w:sz w:val="24"/>
          <w:szCs w:val="24"/>
        </w:rPr>
        <w:t xml:space="preserve"> </w:t>
      </w:r>
      <w:r>
        <w:rPr>
          <w:rFonts w:hint="default" w:asciiTheme="minorAscii" w:hAnsiTheme="minorAscii" w:eastAsiaTheme="minorEastAsia" w:cstheme="minorEastAsia"/>
          <w:sz w:val="24"/>
          <w:szCs w:val="24"/>
        </w:rPr>
        <w:t>Paper</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pacing w:val="-2"/>
          <w:sz w:val="24"/>
          <w:szCs w:val="24"/>
        </w:rPr>
        <w:t>Rs.100)</w:t>
      </w:r>
    </w:p>
    <w:p w14:paraId="68B46547">
      <w:pPr>
        <w:pStyle w:val="6"/>
        <w:rPr>
          <w:rFonts w:hint="default" w:asciiTheme="minorAscii" w:hAnsiTheme="minorAscii" w:eastAsiaTheme="minorEastAsia" w:cstheme="minorEastAsia"/>
          <w:b/>
          <w:sz w:val="24"/>
          <w:szCs w:val="24"/>
        </w:rPr>
      </w:pPr>
    </w:p>
    <w:p w14:paraId="4BB42D54">
      <w:pPr>
        <w:pStyle w:val="6"/>
        <w:rPr>
          <w:rFonts w:hint="default" w:asciiTheme="minorAscii" w:hAnsiTheme="minorAscii" w:eastAsiaTheme="minorEastAsia" w:cstheme="minorEastAsia"/>
          <w:b/>
          <w:sz w:val="24"/>
          <w:szCs w:val="24"/>
        </w:rPr>
      </w:pPr>
    </w:p>
    <w:p w14:paraId="7AF6F695">
      <w:pPr>
        <w:pStyle w:val="6"/>
        <w:rPr>
          <w:rFonts w:hint="default" w:asciiTheme="minorAscii" w:hAnsiTheme="minorAscii" w:eastAsiaTheme="minorEastAsia" w:cstheme="minorEastAsia"/>
          <w:b/>
          <w:sz w:val="24"/>
          <w:szCs w:val="24"/>
        </w:rPr>
      </w:pPr>
    </w:p>
    <w:p w14:paraId="67D2657A">
      <w:pPr>
        <w:pStyle w:val="6"/>
        <w:spacing w:before="54"/>
        <w:rPr>
          <w:rFonts w:hint="default" w:asciiTheme="minorAscii" w:hAnsiTheme="minorAscii" w:eastAsiaTheme="minorEastAsia" w:cstheme="minorEastAsia"/>
          <w:b/>
          <w:sz w:val="24"/>
          <w:szCs w:val="24"/>
        </w:rPr>
      </w:pPr>
    </w:p>
    <w:p w14:paraId="02FB1BF8">
      <w:pPr>
        <w:pStyle w:val="6"/>
        <w:spacing w:line="360" w:lineRule="auto"/>
        <w:ind w:left="268" w:right="323" w:firstLine="542"/>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We, Local inquiry Committee of the ……………………………............. College / Institute solemnly states on affirmation, that the information provided by us in Inspection Format as well as uploaded on College Website along with all Annexures is true and correct to the best of our knowledge. The said information is provided to us by the concerned teachers and duly verified by me. It is further submitted the teachers information attached in respective</w:t>
      </w:r>
      <w:r>
        <w:rPr>
          <w:rFonts w:hint="default" w:asciiTheme="minorAscii" w:hAnsiTheme="minorAscii" w:eastAsiaTheme="minorEastAsia" w:cstheme="minorEastAsia"/>
          <w:spacing w:val="40"/>
          <w:sz w:val="24"/>
          <w:szCs w:val="24"/>
        </w:rPr>
        <w:t xml:space="preserve"> </w:t>
      </w:r>
      <w:r>
        <w:rPr>
          <w:rFonts w:hint="default" w:asciiTheme="minorAscii" w:hAnsiTheme="minorAscii" w:eastAsiaTheme="minorEastAsia" w:cstheme="minorEastAsia"/>
          <w:b/>
          <w:sz w:val="24"/>
          <w:szCs w:val="24"/>
          <w:u w:val="thick"/>
        </w:rPr>
        <w:t>Annexure-</w:t>
      </w:r>
      <w:r>
        <w:rPr>
          <w:rFonts w:hint="default" w:asciiTheme="minorAscii" w:hAnsiTheme="minorAscii" w:eastAsiaTheme="minorEastAsia" w:cstheme="minorEastAsia"/>
          <w:b/>
          <w:spacing w:val="31"/>
          <w:sz w:val="24"/>
          <w:szCs w:val="24"/>
          <w:u w:val="thick"/>
        </w:rPr>
        <w:t xml:space="preserve"> </w:t>
      </w:r>
      <w:r>
        <w:rPr>
          <w:rFonts w:hint="default" w:asciiTheme="minorAscii" w:hAnsiTheme="minorAscii" w:eastAsiaTheme="minorEastAsia" w:cstheme="minorEastAsia"/>
          <w:b/>
          <w:sz w:val="24"/>
          <w:szCs w:val="24"/>
          <w:u w:val="thick"/>
        </w:rPr>
        <w:t>.…. &amp; …..</w:t>
      </w:r>
      <w:r>
        <w:rPr>
          <w:rFonts w:hint="default" w:asciiTheme="minorAscii" w:hAnsiTheme="minorAscii" w:eastAsiaTheme="minorEastAsia" w:cstheme="minorEastAsia"/>
          <w:b/>
          <w:spacing w:val="40"/>
          <w:sz w:val="24"/>
          <w:szCs w:val="24"/>
        </w:rPr>
        <w:t xml:space="preserve"> </w:t>
      </w:r>
      <w:r>
        <w:rPr>
          <w:rFonts w:hint="default" w:asciiTheme="minorAscii" w:hAnsiTheme="minorAscii" w:eastAsiaTheme="minorEastAsia" w:cstheme="minorEastAsia"/>
          <w:sz w:val="24"/>
          <w:szCs w:val="24"/>
        </w:rPr>
        <w:t>are not</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working</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in /</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at</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any</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other College /Institute or presented themselves</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at</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any</w:t>
      </w:r>
      <w:r>
        <w:rPr>
          <w:rFonts w:hint="default" w:asciiTheme="minorAscii" w:hAnsiTheme="minorAscii" w:eastAsiaTheme="minorEastAsia" w:cstheme="minorEastAsia"/>
          <w:spacing w:val="-1"/>
          <w:sz w:val="24"/>
          <w:szCs w:val="24"/>
        </w:rPr>
        <w:t xml:space="preserve"> </w:t>
      </w:r>
      <w:r>
        <w:rPr>
          <w:rFonts w:hint="default" w:asciiTheme="minorAscii" w:hAnsiTheme="minorAscii" w:eastAsiaTheme="minorEastAsia" w:cstheme="minorEastAsia"/>
          <w:sz w:val="24"/>
          <w:szCs w:val="24"/>
        </w:rPr>
        <w:t>inspection</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 xml:space="preserve">for the Academic Year 20..…-20……, as per our knowledge and information provided by the concerned teachers. The teachers in the </w:t>
      </w:r>
      <w:r>
        <w:rPr>
          <w:rFonts w:hint="default" w:asciiTheme="minorAscii" w:hAnsiTheme="minorAscii" w:eastAsiaTheme="minorEastAsia" w:cstheme="minorEastAsia"/>
          <w:b/>
          <w:sz w:val="24"/>
          <w:szCs w:val="24"/>
          <w:u w:val="thick"/>
        </w:rPr>
        <w:t>Annexure- …..&amp; …..</w:t>
      </w:r>
      <w:r>
        <w:rPr>
          <w:rFonts w:hint="default" w:asciiTheme="minorAscii" w:hAnsiTheme="minorAscii" w:eastAsiaTheme="minorEastAsia" w:cstheme="minorEastAsia"/>
          <w:b/>
          <w:sz w:val="24"/>
          <w:szCs w:val="24"/>
        </w:rPr>
        <w:t xml:space="preserve"> </w:t>
      </w:r>
      <w:r>
        <w:rPr>
          <w:rFonts w:hint="default" w:asciiTheme="minorAscii" w:hAnsiTheme="minorAscii" w:eastAsiaTheme="minorEastAsia" w:cstheme="minorEastAsia"/>
          <w:sz w:val="24"/>
          <w:szCs w:val="24"/>
        </w:rPr>
        <w:t>are staying in the same city / town / village where the College / Institute is situated or adjacent to the city / town / village, where the College/Institute is situated and having the valid proof of residence of the said city / town / village. The teachers in the</w:t>
      </w:r>
      <w:r>
        <w:rPr>
          <w:rFonts w:hint="default" w:asciiTheme="minorAscii" w:hAnsiTheme="minorAscii" w:eastAsiaTheme="minorEastAsia" w:cstheme="minorEastAsia"/>
          <w:spacing w:val="40"/>
          <w:sz w:val="24"/>
          <w:szCs w:val="24"/>
        </w:rPr>
        <w:t xml:space="preserve"> </w:t>
      </w:r>
      <w:r>
        <w:rPr>
          <w:rFonts w:hint="default" w:asciiTheme="minorAscii" w:hAnsiTheme="minorAscii" w:eastAsiaTheme="minorEastAsia" w:cstheme="minorEastAsia"/>
          <w:b/>
          <w:sz w:val="24"/>
          <w:szCs w:val="24"/>
          <w:u w:val="thick"/>
        </w:rPr>
        <w:t>Annexure- …..&amp; …..</w:t>
      </w:r>
      <w:r>
        <w:rPr>
          <w:rFonts w:hint="default" w:asciiTheme="minorAscii" w:hAnsiTheme="minorAscii" w:eastAsiaTheme="minorEastAsia" w:cstheme="minorEastAsia"/>
          <w:b/>
          <w:sz w:val="24"/>
          <w:szCs w:val="24"/>
        </w:rPr>
        <w:t xml:space="preserve"> </w:t>
      </w:r>
      <w:r>
        <w:rPr>
          <w:rFonts w:hint="default" w:asciiTheme="minorAscii" w:hAnsiTheme="minorAscii" w:eastAsiaTheme="minorEastAsia" w:cstheme="minorEastAsia"/>
          <w:sz w:val="24"/>
          <w:szCs w:val="24"/>
        </w:rPr>
        <w:t>are not practicing in College working hours or out-side</w:t>
      </w:r>
      <w:r>
        <w:rPr>
          <w:rFonts w:hint="default" w:asciiTheme="minorAscii" w:hAnsiTheme="minorAscii" w:eastAsiaTheme="minorEastAsia" w:cstheme="minorEastAsia"/>
          <w:spacing w:val="40"/>
          <w:sz w:val="24"/>
          <w:szCs w:val="24"/>
        </w:rPr>
        <w:t xml:space="preserve"> </w:t>
      </w:r>
      <w:r>
        <w:rPr>
          <w:rFonts w:hint="default" w:asciiTheme="minorAscii" w:hAnsiTheme="minorAscii" w:eastAsiaTheme="minorEastAsia" w:cstheme="minorEastAsia"/>
          <w:sz w:val="24"/>
          <w:szCs w:val="24"/>
        </w:rPr>
        <w:t>the City where the College /Institute is situated.</w:t>
      </w:r>
    </w:p>
    <w:p w14:paraId="463B0230">
      <w:pPr>
        <w:pStyle w:val="6"/>
        <w:spacing w:before="116" w:line="360" w:lineRule="auto"/>
        <w:ind w:left="268" w:right="330" w:firstLine="720"/>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We further hereby declare that every information or contents in this Inspection Format is based on the information provided by the concerned teachers and endorsed by us after due verification and the same is/are absolutely true and correct. If at any stage it is revealed that any information or content given in this declaration is not true and correct, in such event the undersigned/ the concerned teacher as the case may be, shall be liable for disciplinary action or penal action or Affiliation of the College shall be withdrawal, as the case may be.</w:t>
      </w:r>
    </w:p>
    <w:p w14:paraId="60F243C5">
      <w:pPr>
        <w:pStyle w:val="6"/>
        <w:spacing w:before="123"/>
        <w:ind w:left="811"/>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sz w:val="24"/>
          <w:szCs w:val="24"/>
        </w:rPr>
        <w:t>This</w:t>
      </w:r>
      <w:r>
        <w:rPr>
          <w:rFonts w:hint="default" w:asciiTheme="minorAscii" w:hAnsiTheme="minorAscii" w:eastAsiaTheme="minorEastAsia" w:cstheme="minorEastAsia"/>
          <w:spacing w:val="-10"/>
          <w:sz w:val="24"/>
          <w:szCs w:val="24"/>
        </w:rPr>
        <w:t xml:space="preserve"> </w:t>
      </w:r>
      <w:r>
        <w:rPr>
          <w:rFonts w:hint="default" w:asciiTheme="minorAscii" w:hAnsiTheme="minorAscii" w:eastAsiaTheme="minorEastAsia" w:cstheme="minorEastAsia"/>
          <w:sz w:val="24"/>
          <w:szCs w:val="24"/>
        </w:rPr>
        <w:t>declaration</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is</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voluntarily</w:t>
      </w:r>
      <w:r>
        <w:rPr>
          <w:rFonts w:hint="default" w:asciiTheme="minorAscii" w:hAnsiTheme="minorAscii" w:eastAsiaTheme="minorEastAsia" w:cstheme="minorEastAsia"/>
          <w:spacing w:val="-10"/>
          <w:sz w:val="24"/>
          <w:szCs w:val="24"/>
        </w:rPr>
        <w:t xml:space="preserve"> </w:t>
      </w:r>
      <w:r>
        <w:rPr>
          <w:rFonts w:hint="default" w:asciiTheme="minorAscii" w:hAnsiTheme="minorAscii" w:eastAsiaTheme="minorEastAsia" w:cstheme="minorEastAsia"/>
          <w:sz w:val="24"/>
          <w:szCs w:val="24"/>
        </w:rPr>
        <w:t>signed</w:t>
      </w:r>
      <w:r>
        <w:rPr>
          <w:rFonts w:hint="default" w:asciiTheme="minorAscii" w:hAnsiTheme="minorAscii" w:eastAsiaTheme="minorEastAsia" w:cstheme="minorEastAsia"/>
          <w:spacing w:val="-8"/>
          <w:sz w:val="24"/>
          <w:szCs w:val="24"/>
        </w:rPr>
        <w:t xml:space="preserve"> </w:t>
      </w:r>
      <w:r>
        <w:rPr>
          <w:rFonts w:hint="default" w:asciiTheme="minorAscii" w:hAnsiTheme="minorAscii" w:eastAsiaTheme="minorEastAsia" w:cstheme="minorEastAsia"/>
          <w:sz w:val="24"/>
          <w:szCs w:val="24"/>
        </w:rPr>
        <w:t>by</w:t>
      </w:r>
      <w:r>
        <w:rPr>
          <w:rFonts w:hint="default" w:asciiTheme="minorAscii" w:hAnsiTheme="minorAscii" w:eastAsiaTheme="minorEastAsia" w:cstheme="minorEastAsia"/>
          <w:spacing w:val="-10"/>
          <w:sz w:val="24"/>
          <w:szCs w:val="24"/>
        </w:rPr>
        <w:t xml:space="preserve"> </w:t>
      </w:r>
      <w:r>
        <w:rPr>
          <w:rFonts w:hint="default" w:asciiTheme="minorAscii" w:hAnsiTheme="minorAscii" w:eastAsiaTheme="minorEastAsia" w:cstheme="minorEastAsia"/>
          <w:sz w:val="24"/>
          <w:szCs w:val="24"/>
        </w:rPr>
        <w:t>us</w:t>
      </w:r>
      <w:r>
        <w:rPr>
          <w:rFonts w:hint="default" w:asciiTheme="minorAscii" w:hAnsiTheme="minorAscii" w:eastAsiaTheme="minorEastAsia" w:cstheme="minorEastAsia"/>
          <w:spacing w:val="-6"/>
          <w:sz w:val="24"/>
          <w:szCs w:val="24"/>
        </w:rPr>
        <w:t xml:space="preserve"> </w:t>
      </w:r>
      <w:r>
        <w:rPr>
          <w:rFonts w:hint="default" w:asciiTheme="minorAscii" w:hAnsiTheme="minorAscii" w:eastAsiaTheme="minorEastAsia" w:cstheme="minorEastAsia"/>
          <w:sz w:val="24"/>
          <w:szCs w:val="24"/>
        </w:rPr>
        <w:t>on</w:t>
      </w:r>
      <w:r>
        <w:rPr>
          <w:rFonts w:hint="default" w:asciiTheme="minorAscii" w:hAnsiTheme="minorAscii" w:eastAsiaTheme="minorEastAsia" w:cstheme="minorEastAsia"/>
          <w:spacing w:val="-9"/>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day</w:t>
      </w:r>
      <w:r>
        <w:rPr>
          <w:rFonts w:hint="default" w:asciiTheme="minorAscii" w:hAnsiTheme="minorAscii" w:eastAsiaTheme="minorEastAsia" w:cstheme="minorEastAsia"/>
          <w:spacing w:val="-10"/>
          <w:sz w:val="24"/>
          <w:szCs w:val="24"/>
        </w:rPr>
        <w:t xml:space="preserve"> </w:t>
      </w:r>
      <w:r>
        <w:rPr>
          <w:rFonts w:hint="default" w:asciiTheme="minorAscii" w:hAnsiTheme="minorAscii" w:eastAsiaTheme="minorEastAsia" w:cstheme="minorEastAsia"/>
          <w:sz w:val="24"/>
          <w:szCs w:val="24"/>
        </w:rPr>
        <w:t>of</w:t>
      </w:r>
      <w:r>
        <w:rPr>
          <w:rFonts w:hint="default" w:asciiTheme="minorAscii" w:hAnsiTheme="minorAscii" w:eastAsiaTheme="minorEastAsia" w:cstheme="minorEastAsia"/>
          <w:spacing w:val="-4"/>
          <w:sz w:val="24"/>
          <w:szCs w:val="24"/>
        </w:rPr>
        <w:t xml:space="preserve"> </w:t>
      </w:r>
      <w:r>
        <w:rPr>
          <w:rFonts w:hint="default" w:asciiTheme="minorAscii" w:hAnsiTheme="minorAscii" w:eastAsiaTheme="minorEastAsia" w:cstheme="minorEastAsia"/>
          <w:sz w:val="24"/>
          <w:szCs w:val="24"/>
        </w:rPr>
        <w:t>…….</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z w:val="24"/>
          <w:szCs w:val="24"/>
        </w:rPr>
        <w:t>20……</w:t>
      </w:r>
      <w:r>
        <w:rPr>
          <w:rFonts w:hint="default" w:asciiTheme="minorAscii" w:hAnsiTheme="minorAscii" w:eastAsiaTheme="minorEastAsia" w:cstheme="minorEastAsia"/>
          <w:spacing w:val="-5"/>
          <w:sz w:val="24"/>
          <w:szCs w:val="24"/>
        </w:rPr>
        <w:t xml:space="preserve"> </w:t>
      </w:r>
      <w:r>
        <w:rPr>
          <w:rFonts w:hint="default" w:asciiTheme="minorAscii" w:hAnsiTheme="minorAscii" w:eastAsiaTheme="minorEastAsia" w:cstheme="minorEastAsia"/>
          <w:spacing w:val="-2"/>
          <w:sz w:val="24"/>
          <w:szCs w:val="24"/>
        </w:rPr>
        <w:t>at………….</w:t>
      </w:r>
    </w:p>
    <w:p w14:paraId="38034A47">
      <w:pPr>
        <w:pStyle w:val="6"/>
        <w:rPr>
          <w:rFonts w:hint="default" w:asciiTheme="minorAscii" w:hAnsiTheme="minorAscii" w:eastAsiaTheme="minorEastAsia" w:cstheme="minorEastAsia"/>
          <w:sz w:val="24"/>
          <w:szCs w:val="24"/>
        </w:rPr>
      </w:pPr>
    </w:p>
    <w:p w14:paraId="7CF79AB9">
      <w:pPr>
        <w:pStyle w:val="6"/>
        <w:spacing w:before="266"/>
        <w:rPr>
          <w:rFonts w:hint="default" w:asciiTheme="minorAscii" w:hAnsiTheme="minorAscii" w:eastAsiaTheme="minorEastAsia" w:cstheme="minorEastAsia"/>
          <w:sz w:val="24"/>
          <w:szCs w:val="24"/>
        </w:rPr>
      </w:pPr>
    </w:p>
    <w:p w14:paraId="77226405">
      <w:pPr>
        <w:spacing w:before="0"/>
        <w:ind w:left="811" w:right="0" w:firstLine="0"/>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sz w:val="24"/>
          <w:szCs w:val="24"/>
        </w:rPr>
        <w:t>Date</w:t>
      </w:r>
      <w:r>
        <w:rPr>
          <w:rFonts w:hint="default" w:asciiTheme="minorAscii" w:hAnsiTheme="minorAscii" w:eastAsiaTheme="minorEastAsia" w:cstheme="minorEastAsia"/>
          <w:b/>
          <w:spacing w:val="-9"/>
          <w:sz w:val="24"/>
          <w:szCs w:val="24"/>
        </w:rPr>
        <w:t xml:space="preserve"> </w:t>
      </w:r>
      <w:r>
        <w:rPr>
          <w:rFonts w:hint="default" w:asciiTheme="minorAscii" w:hAnsiTheme="minorAscii" w:eastAsiaTheme="minorEastAsia" w:cstheme="minorEastAsia"/>
          <w:b/>
          <w:sz w:val="24"/>
          <w:szCs w:val="24"/>
        </w:rPr>
        <w:t xml:space="preserve">: </w:t>
      </w:r>
      <w:r>
        <w:rPr>
          <w:rFonts w:hint="default" w:asciiTheme="minorAscii" w:hAnsiTheme="minorAscii" w:eastAsiaTheme="minorEastAsia" w:cstheme="minorEastAsia"/>
          <w:spacing w:val="-2"/>
          <w:sz w:val="24"/>
          <w:szCs w:val="24"/>
        </w:rPr>
        <w:t>…………………….</w:t>
      </w:r>
    </w:p>
    <w:p w14:paraId="09237FA4">
      <w:pPr>
        <w:spacing w:before="219"/>
        <w:ind w:left="811" w:right="0" w:firstLine="0"/>
        <w:jc w:val="both"/>
        <w:rPr>
          <w:rFonts w:hint="default" w:asciiTheme="minorAscii" w:hAnsiTheme="minorAscii" w:eastAsiaTheme="minorEastAsia" w:cstheme="minorEastAsia"/>
          <w:sz w:val="24"/>
          <w:szCs w:val="24"/>
        </w:rPr>
      </w:pPr>
      <w:r>
        <w:rPr>
          <w:rFonts w:hint="default" w:asciiTheme="minorAscii" w:hAnsiTheme="minorAscii" w:eastAsiaTheme="minorEastAsia" w:cstheme="minorEastAsia"/>
          <w:b/>
          <w:sz w:val="24"/>
          <w:szCs w:val="24"/>
        </w:rPr>
        <w:t>Place</w:t>
      </w:r>
      <w:r>
        <w:rPr>
          <w:rFonts w:hint="default" w:asciiTheme="minorAscii" w:hAnsiTheme="minorAscii" w:eastAsiaTheme="minorEastAsia" w:cstheme="minorEastAsia"/>
          <w:b/>
          <w:spacing w:val="-8"/>
          <w:sz w:val="24"/>
          <w:szCs w:val="24"/>
        </w:rPr>
        <w:t xml:space="preserve"> </w:t>
      </w:r>
      <w:r>
        <w:rPr>
          <w:rFonts w:hint="default" w:asciiTheme="minorAscii" w:hAnsiTheme="minorAscii" w:eastAsiaTheme="minorEastAsia" w:cstheme="minorEastAsia"/>
          <w:b/>
          <w:sz w:val="24"/>
          <w:szCs w:val="24"/>
        </w:rPr>
        <w:t>:</w:t>
      </w:r>
      <w:r>
        <w:rPr>
          <w:rFonts w:hint="default" w:asciiTheme="minorAscii" w:hAnsiTheme="minorAscii" w:eastAsiaTheme="minorEastAsia" w:cstheme="minorEastAsia"/>
          <w:b/>
          <w:spacing w:val="-2"/>
          <w:sz w:val="24"/>
          <w:szCs w:val="24"/>
        </w:rPr>
        <w:t xml:space="preserve"> </w:t>
      </w:r>
      <w:r>
        <w:rPr>
          <w:rFonts w:hint="default" w:asciiTheme="minorAscii" w:hAnsiTheme="minorAscii" w:eastAsiaTheme="minorEastAsia" w:cstheme="minorEastAsia"/>
          <w:spacing w:val="-2"/>
          <w:sz w:val="24"/>
          <w:szCs w:val="24"/>
        </w:rPr>
        <w:t>……………………</w:t>
      </w:r>
    </w:p>
    <w:p w14:paraId="365E2374">
      <w:pPr>
        <w:pStyle w:val="6"/>
        <w:rPr>
          <w:rFonts w:hint="default" w:asciiTheme="minorAscii" w:hAnsiTheme="minorAscii" w:eastAsiaTheme="minorEastAsia" w:cstheme="minorEastAsia"/>
          <w:sz w:val="24"/>
          <w:szCs w:val="24"/>
        </w:rPr>
      </w:pPr>
    </w:p>
    <w:p w14:paraId="0C75EB7D">
      <w:pPr>
        <w:pStyle w:val="6"/>
        <w:spacing w:before="261"/>
        <w:rPr>
          <w:rFonts w:hint="default" w:asciiTheme="minorAscii" w:hAnsiTheme="minorAscii" w:eastAsiaTheme="minorEastAsia" w:cstheme="minorEastAsia"/>
          <w:sz w:val="24"/>
          <w:szCs w:val="24"/>
        </w:rPr>
      </w:pPr>
    </w:p>
    <w:p w14:paraId="24BBFA5B">
      <w:pPr>
        <w:tabs>
          <w:tab w:val="left" w:pos="3753"/>
          <w:tab w:val="left" w:pos="6499"/>
          <w:tab w:val="left" w:pos="9167"/>
        </w:tabs>
        <w:spacing w:before="0"/>
        <w:ind w:left="1003" w:right="0" w:firstLine="0"/>
        <w:jc w:val="left"/>
        <w:rPr>
          <w:rFonts w:hint="default" w:asciiTheme="minorAscii" w:hAnsiTheme="minorAscii" w:eastAsiaTheme="minorEastAsia" w:cstheme="minorEastAsia"/>
          <w:b/>
          <w:sz w:val="24"/>
          <w:szCs w:val="24"/>
        </w:rPr>
      </w:pPr>
      <w:r>
        <w:rPr>
          <w:rFonts w:hint="default" w:asciiTheme="minorAscii" w:hAnsiTheme="minorAscii" w:eastAsiaTheme="minorEastAsia" w:cstheme="minorEastAsia"/>
          <w:b/>
          <w:spacing w:val="-2"/>
          <w:sz w:val="24"/>
          <w:szCs w:val="24"/>
        </w:rPr>
        <w:t>Member</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pacing w:val="-2"/>
          <w:sz w:val="24"/>
          <w:szCs w:val="24"/>
        </w:rPr>
        <w:t>Member</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pacing w:val="-2"/>
          <w:sz w:val="24"/>
          <w:szCs w:val="24"/>
        </w:rPr>
        <w:t>Member</w:t>
      </w:r>
      <w:r>
        <w:rPr>
          <w:rFonts w:hint="default" w:asciiTheme="minorAscii" w:hAnsiTheme="minorAscii" w:eastAsiaTheme="minorEastAsia" w:cstheme="minorEastAsia"/>
          <w:b/>
          <w:sz w:val="24"/>
          <w:szCs w:val="24"/>
        </w:rPr>
        <w:tab/>
      </w:r>
      <w:r>
        <w:rPr>
          <w:rFonts w:hint="default" w:asciiTheme="minorAscii" w:hAnsiTheme="minorAscii" w:eastAsiaTheme="minorEastAsia" w:cstheme="minorEastAsia"/>
          <w:b/>
          <w:spacing w:val="-2"/>
          <w:sz w:val="24"/>
          <w:szCs w:val="24"/>
        </w:rPr>
        <w:t>Chairman</w:t>
      </w:r>
    </w:p>
    <w:sectPr>
      <w:pgSz w:w="12240" w:h="15840"/>
      <w:pgMar w:top="640" w:right="360" w:bottom="820" w:left="720" w:header="0" w:footer="64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Arial MT">
    <w:altName w:val="Arial"/>
    <w:panose1 w:val="00000000000000000000"/>
    <w:charset w:val="01"/>
    <w:family w:val="swiss"/>
    <w:pitch w:val="default"/>
    <w:sig w:usb0="00000000" w:usb1="00000000" w:usb2="00000000" w:usb3="00000000" w:csb0="00000000" w:csb1="00000000"/>
  </w:font>
  <w:font w:name="Cambria">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89CF1">
    <w:pPr>
      <w:pStyle w:val="6"/>
      <w:spacing w:line="14" w:lineRule="auto"/>
      <w:rPr>
        <w:sz w:val="20"/>
      </w:rPr>
    </w:pPr>
    <w:r>
      <w:rPr>
        <w:sz w:val="20"/>
      </w:rPr>
      <mc:AlternateContent>
        <mc:Choice Requires="wps">
          <w:drawing>
            <wp:anchor distT="0" distB="0" distL="0" distR="0" simplePos="0" relativeHeight="251660288" behindDoc="1" locked="0" layoutInCell="1" allowOverlap="1">
              <wp:simplePos x="0" y="0"/>
              <wp:positionH relativeFrom="page">
                <wp:posOffset>770255</wp:posOffset>
              </wp:positionH>
              <wp:positionV relativeFrom="page">
                <wp:posOffset>9689465</wp:posOffset>
              </wp:positionV>
              <wp:extent cx="721360" cy="196850"/>
              <wp:effectExtent l="0" t="0" r="0" b="0"/>
              <wp:wrapNone/>
              <wp:docPr id="1" name="Textbox 1"/>
              <wp:cNvGraphicFramePr/>
              <a:graphic xmlns:a="http://schemas.openxmlformats.org/drawingml/2006/main">
                <a:graphicData uri="http://schemas.microsoft.com/office/word/2010/wordprocessingShape">
                  <wps:wsp>
                    <wps:cNvSpPr txBox="1"/>
                    <wps:spPr>
                      <a:xfrm>
                        <a:off x="0" y="0"/>
                        <a:ext cx="721360" cy="196850"/>
                      </a:xfrm>
                      <a:prstGeom prst="rect">
                        <a:avLst/>
                      </a:prstGeom>
                    </wps:spPr>
                    <wps:txbx>
                      <w:txbxContent>
                        <w:p w14:paraId="586702C3">
                          <w:pPr>
                            <w:spacing w:before="20"/>
                            <w:ind w:left="20" w:right="0" w:firstLine="0"/>
                            <w:jc w:val="left"/>
                            <w:rPr>
                              <w:rFonts w:ascii="Calibri"/>
                              <w:b/>
                              <w:sz w:val="22"/>
                            </w:rPr>
                          </w:pPr>
                          <w:r>
                            <w:rPr>
                              <w:rFonts w:ascii="Calibri"/>
                              <w:sz w:val="22"/>
                            </w:rPr>
                            <w:t>Page</w:t>
                          </w:r>
                          <w:r>
                            <w:rPr>
                              <w:rFonts w:ascii="Calibri"/>
                              <w:spacing w:val="-1"/>
                              <w:sz w:val="22"/>
                            </w:rPr>
                            <w:t xml:space="preserve"> </w:t>
                          </w:r>
                          <w:r>
                            <w:rPr>
                              <w:rFonts w:ascii="Calibri"/>
                              <w:b/>
                              <w:sz w:val="22"/>
                            </w:rPr>
                            <w:fldChar w:fldCharType="begin"/>
                          </w:r>
                          <w:r>
                            <w:rPr>
                              <w:rFonts w:ascii="Calibri"/>
                              <w:b/>
                              <w:sz w:val="22"/>
                            </w:rPr>
                            <w:instrText xml:space="preserve"> PAGE </w:instrText>
                          </w:r>
                          <w:r>
                            <w:rPr>
                              <w:rFonts w:ascii="Calibri"/>
                              <w:b/>
                              <w:sz w:val="22"/>
                            </w:rPr>
                            <w:fldChar w:fldCharType="separate"/>
                          </w:r>
                          <w:r>
                            <w:rPr>
                              <w:rFonts w:ascii="Calibri"/>
                              <w:b/>
                              <w:sz w:val="22"/>
                            </w:rPr>
                            <w:t>1</w:t>
                          </w:r>
                          <w:r>
                            <w:rPr>
                              <w:rFonts w:ascii="Calibri"/>
                              <w:b/>
                              <w:sz w:val="22"/>
                            </w:rPr>
                            <w:fldChar w:fldCharType="end"/>
                          </w:r>
                          <w:r>
                            <w:rPr>
                              <w:rFonts w:ascii="Calibri"/>
                              <w:b/>
                              <w:spacing w:val="-4"/>
                              <w:sz w:val="22"/>
                            </w:rPr>
                            <w:t xml:space="preserve"> </w:t>
                          </w:r>
                          <w:r>
                            <w:rPr>
                              <w:rFonts w:ascii="Calibri"/>
                              <w:sz w:val="22"/>
                            </w:rPr>
                            <w:t>of</w:t>
                          </w:r>
                          <w:r>
                            <w:rPr>
                              <w:rFonts w:ascii="Calibri"/>
                              <w:spacing w:val="-1"/>
                              <w:sz w:val="22"/>
                            </w:rPr>
                            <w:t xml:space="preserve"> </w:t>
                          </w:r>
                          <w:r>
                            <w:rPr>
                              <w:rFonts w:ascii="Calibri"/>
                              <w:b/>
                              <w:spacing w:val="-5"/>
                              <w:sz w:val="22"/>
                            </w:rPr>
                            <w:t>10</w:t>
                          </w:r>
                        </w:p>
                      </w:txbxContent>
                    </wps:txbx>
                    <wps:bodyPr wrap="square" lIns="0" tIns="0" rIns="0" bIns="0" rtlCol="0">
                      <a:noAutofit/>
                    </wps:bodyPr>
                  </wps:wsp>
                </a:graphicData>
              </a:graphic>
            </wp:anchor>
          </w:drawing>
        </mc:Choice>
        <mc:Fallback>
          <w:pict>
            <v:shape id="Textbox 1" o:spid="_x0000_s1026" o:spt="202" type="#_x0000_t202" style="position:absolute;left:0pt;margin-left:60.65pt;margin-top:762.95pt;height:15.5pt;width:56.8pt;mso-position-horizontal-relative:page;mso-position-vertical-relative:page;z-index:-251656192;mso-width-relative:page;mso-height-relative:page;" filled="f" stroked="f" coordsize="21600,21600" o:gfxdata="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y1LqtoAAAANAQAADwAAAAAAAAABACAAAAAiAAAAZHJzL2Rvd25yZXYueG1sUEsBAhQAFAAAAAgA&#10;h07iQKKr8XixAQAAcwMAAA4AAAAAAAAAAQAgAAAAKQEAAGRycy9lMm9Eb2MueG1sUEsFBgAAAAAG&#10;AAYAWQEAAEwFAAAAAA==&#10;">
              <v:fill on="f" focussize="0,0"/>
              <v:stroke on="f"/>
              <v:imagedata o:title=""/>
              <o:lock v:ext="edit" aspectratio="f"/>
              <v:textbox inset="0mm,0mm,0mm,0mm">
                <w:txbxContent>
                  <w:p w14:paraId="586702C3">
                    <w:pPr>
                      <w:spacing w:before="20"/>
                      <w:ind w:left="20" w:right="0" w:firstLine="0"/>
                      <w:jc w:val="left"/>
                      <w:rPr>
                        <w:rFonts w:ascii="Calibri"/>
                        <w:b/>
                        <w:sz w:val="22"/>
                      </w:rPr>
                    </w:pPr>
                    <w:r>
                      <w:rPr>
                        <w:rFonts w:ascii="Calibri"/>
                        <w:sz w:val="22"/>
                      </w:rPr>
                      <w:t>Page</w:t>
                    </w:r>
                    <w:r>
                      <w:rPr>
                        <w:rFonts w:ascii="Calibri"/>
                        <w:spacing w:val="-1"/>
                        <w:sz w:val="22"/>
                      </w:rPr>
                      <w:t xml:space="preserve"> </w:t>
                    </w:r>
                    <w:r>
                      <w:rPr>
                        <w:rFonts w:ascii="Calibri"/>
                        <w:b/>
                        <w:sz w:val="22"/>
                      </w:rPr>
                      <w:fldChar w:fldCharType="begin"/>
                    </w:r>
                    <w:r>
                      <w:rPr>
                        <w:rFonts w:ascii="Calibri"/>
                        <w:b/>
                        <w:sz w:val="22"/>
                      </w:rPr>
                      <w:instrText xml:space="preserve"> PAGE </w:instrText>
                    </w:r>
                    <w:r>
                      <w:rPr>
                        <w:rFonts w:ascii="Calibri"/>
                        <w:b/>
                        <w:sz w:val="22"/>
                      </w:rPr>
                      <w:fldChar w:fldCharType="separate"/>
                    </w:r>
                    <w:r>
                      <w:rPr>
                        <w:rFonts w:ascii="Calibri"/>
                        <w:b/>
                        <w:sz w:val="22"/>
                      </w:rPr>
                      <w:t>1</w:t>
                    </w:r>
                    <w:r>
                      <w:rPr>
                        <w:rFonts w:ascii="Calibri"/>
                        <w:b/>
                        <w:sz w:val="22"/>
                      </w:rPr>
                      <w:fldChar w:fldCharType="end"/>
                    </w:r>
                    <w:r>
                      <w:rPr>
                        <w:rFonts w:ascii="Calibri"/>
                        <w:b/>
                        <w:spacing w:val="-4"/>
                        <w:sz w:val="22"/>
                      </w:rPr>
                      <w:t xml:space="preserve"> </w:t>
                    </w:r>
                    <w:r>
                      <w:rPr>
                        <w:rFonts w:ascii="Calibri"/>
                        <w:sz w:val="22"/>
                      </w:rPr>
                      <w:t>of</w:t>
                    </w:r>
                    <w:r>
                      <w:rPr>
                        <w:rFonts w:ascii="Calibri"/>
                        <w:spacing w:val="-1"/>
                        <w:sz w:val="22"/>
                      </w:rPr>
                      <w:t xml:space="preserve"> </w:t>
                    </w:r>
                    <w:r>
                      <w:rPr>
                        <w:rFonts w:ascii="Calibri"/>
                        <w:b/>
                        <w:spacing w:val="-5"/>
                        <w:sz w:val="22"/>
                      </w:rPr>
                      <w:t>10</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9D633">
    <w:pPr>
      <w:pStyle w:val="6"/>
      <w:spacing w:line="14" w:lineRule="auto"/>
      <w:rPr>
        <w:sz w:val="20"/>
      </w:rPr>
    </w:pPr>
    <w:r>
      <w:rPr>
        <w:sz w:val="20"/>
      </w:rPr>
      <mc:AlternateContent>
        <mc:Choice Requires="wps">
          <w:drawing>
            <wp:anchor distT="0" distB="0" distL="0" distR="0" simplePos="0" relativeHeight="251661312" behindDoc="1" locked="0" layoutInCell="1" allowOverlap="1">
              <wp:simplePos x="0" y="0"/>
              <wp:positionH relativeFrom="page">
                <wp:posOffset>858520</wp:posOffset>
              </wp:positionH>
              <wp:positionV relativeFrom="page">
                <wp:posOffset>9537065</wp:posOffset>
              </wp:positionV>
              <wp:extent cx="2473325" cy="99060"/>
              <wp:effectExtent l="0" t="0" r="0" b="0"/>
              <wp:wrapNone/>
              <wp:docPr id="29" name="Textbox 29"/>
              <wp:cNvGraphicFramePr/>
              <a:graphic xmlns:a="http://schemas.openxmlformats.org/drawingml/2006/main">
                <a:graphicData uri="http://schemas.microsoft.com/office/word/2010/wordprocessingShape">
                  <wps:wsp>
                    <wps:cNvSpPr txBox="1"/>
                    <wps:spPr>
                      <a:xfrm>
                        <a:off x="0" y="0"/>
                        <a:ext cx="2473325" cy="99060"/>
                      </a:xfrm>
                      <a:prstGeom prst="rect">
                        <a:avLst/>
                      </a:prstGeom>
                    </wps:spPr>
                    <wps:txbx>
                      <w:txbxContent>
                        <w:p w14:paraId="7BF3965F">
                          <w:pPr>
                            <w:spacing w:before="24"/>
                            <w:ind w:left="20" w:right="0" w:firstLine="0"/>
                            <w:jc w:val="left"/>
                            <w:rPr>
                              <w:rFonts w:ascii="Calibri"/>
                              <w:sz w:val="9"/>
                            </w:rPr>
                          </w:pPr>
                          <w:r>
                            <w:rPr>
                              <w:rFonts w:ascii="Calibri"/>
                              <w:w w:val="105"/>
                              <w:sz w:val="9"/>
                            </w:rPr>
                            <w:t>C:\Users\acad76\Desktop\20.04.2020</w:t>
                          </w:r>
                          <w:r>
                            <w:rPr>
                              <w:rFonts w:ascii="Calibri"/>
                              <w:spacing w:val="-7"/>
                              <w:w w:val="105"/>
                              <w:sz w:val="9"/>
                            </w:rPr>
                            <w:t xml:space="preserve"> </w:t>
                          </w:r>
                          <w:r>
                            <w:rPr>
                              <w:rFonts w:ascii="Calibri"/>
                              <w:w w:val="105"/>
                              <w:sz w:val="9"/>
                            </w:rPr>
                            <w:t>\Medical-LIC</w:t>
                          </w:r>
                          <w:r>
                            <w:rPr>
                              <w:rFonts w:ascii="Calibri"/>
                              <w:spacing w:val="-5"/>
                              <w:w w:val="105"/>
                              <w:sz w:val="9"/>
                            </w:rPr>
                            <w:t xml:space="preserve"> </w:t>
                          </w:r>
                          <w:r>
                            <w:rPr>
                              <w:rFonts w:ascii="Calibri"/>
                              <w:w w:val="105"/>
                              <w:sz w:val="9"/>
                            </w:rPr>
                            <w:t>Formatwith</w:t>
                          </w:r>
                          <w:r>
                            <w:rPr>
                              <w:rFonts w:ascii="Calibri"/>
                              <w:spacing w:val="-9"/>
                              <w:w w:val="105"/>
                              <w:sz w:val="9"/>
                            </w:rPr>
                            <w:t xml:space="preserve"> </w:t>
                          </w:r>
                          <w:r>
                            <w:rPr>
                              <w:rFonts w:ascii="Calibri"/>
                              <w:w w:val="105"/>
                              <w:sz w:val="9"/>
                            </w:rPr>
                            <w:t>Annexures</w:t>
                          </w:r>
                          <w:r>
                            <w:rPr>
                              <w:rFonts w:ascii="Calibri"/>
                              <w:spacing w:val="-1"/>
                              <w:w w:val="105"/>
                              <w:sz w:val="9"/>
                            </w:rPr>
                            <w:t xml:space="preserve"> </w:t>
                          </w:r>
                          <w:r>
                            <w:rPr>
                              <w:rFonts w:ascii="Calibri"/>
                              <w:w w:val="105"/>
                              <w:sz w:val="9"/>
                            </w:rPr>
                            <w:t>(I</w:t>
                          </w:r>
                          <w:r>
                            <w:rPr>
                              <w:rFonts w:ascii="Calibri"/>
                              <w:spacing w:val="-2"/>
                              <w:w w:val="105"/>
                              <w:sz w:val="9"/>
                            </w:rPr>
                            <w:t xml:space="preserve"> </w:t>
                          </w:r>
                          <w:r>
                            <w:rPr>
                              <w:rFonts w:ascii="Calibri"/>
                              <w:w w:val="105"/>
                              <w:sz w:val="9"/>
                            </w:rPr>
                            <w:t>to XIII)</w:t>
                          </w:r>
                          <w:r>
                            <w:rPr>
                              <w:rFonts w:ascii="Calibri"/>
                              <w:spacing w:val="-2"/>
                              <w:w w:val="105"/>
                              <w:sz w:val="9"/>
                            </w:rPr>
                            <w:t xml:space="preserve"> </w:t>
                          </w:r>
                          <w:r>
                            <w:rPr>
                              <w:rFonts w:ascii="Calibri"/>
                              <w:w w:val="105"/>
                              <w:sz w:val="9"/>
                            </w:rPr>
                            <w:t>for</w:t>
                          </w:r>
                          <w:r>
                            <w:rPr>
                              <w:rFonts w:ascii="Calibri"/>
                              <w:spacing w:val="3"/>
                              <w:w w:val="105"/>
                              <w:sz w:val="9"/>
                            </w:rPr>
                            <w:t xml:space="preserve"> </w:t>
                          </w:r>
                          <w:r>
                            <w:rPr>
                              <w:rFonts w:ascii="Calibri"/>
                              <w:w w:val="105"/>
                              <w:sz w:val="9"/>
                            </w:rPr>
                            <w:t>A.Y.2022-</w:t>
                          </w:r>
                          <w:r>
                            <w:rPr>
                              <w:rFonts w:ascii="Calibri"/>
                              <w:spacing w:val="-5"/>
                              <w:w w:val="105"/>
                              <w:sz w:val="9"/>
                            </w:rPr>
                            <w:t>23</w:t>
                          </w:r>
                        </w:p>
                      </w:txbxContent>
                    </wps:txbx>
                    <wps:bodyPr wrap="square" lIns="0" tIns="0" rIns="0" bIns="0" rtlCol="0">
                      <a:noAutofit/>
                    </wps:bodyPr>
                  </wps:wsp>
                </a:graphicData>
              </a:graphic>
            </wp:anchor>
          </w:drawing>
        </mc:Choice>
        <mc:Fallback>
          <w:pict>
            <v:shape id="Textbox 29" o:spid="_x0000_s1026" o:spt="202" type="#_x0000_t202" style="position:absolute;left:0pt;margin-left:67.6pt;margin-top:750.95pt;height:7.8pt;width:194.75pt;mso-position-horizontal-relative:page;mso-position-vertical-relative:page;z-index:-251655168;mso-width-relative:page;mso-height-relative:page;" filled="f" stroked="f" coordsize="21600,21600" o:gfxdata="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qkDTnbAAAADQEAAA8AAAAAAAAAAQAgAAAAIgAAAGRycy9kb3ducmV2LnhtbFBLAQIUABQA&#10;AAAIAIdO4kCEp/SWtAEAAHUDAAAOAAAAAAAAAAEAIAAAACoBAABkcnMvZTJvRG9jLnhtbFBLBQYA&#10;AAAABgAGAFkBAABQBQAAAAA=&#10;">
              <v:fill on="f" focussize="0,0"/>
              <v:stroke on="f"/>
              <v:imagedata o:title=""/>
              <o:lock v:ext="edit" aspectratio="f"/>
              <v:textbox inset="0mm,0mm,0mm,0mm">
                <w:txbxContent>
                  <w:p w14:paraId="7BF3965F">
                    <w:pPr>
                      <w:spacing w:before="24"/>
                      <w:ind w:left="20" w:right="0" w:firstLine="0"/>
                      <w:jc w:val="left"/>
                      <w:rPr>
                        <w:rFonts w:ascii="Calibri"/>
                        <w:sz w:val="9"/>
                      </w:rPr>
                    </w:pPr>
                    <w:r>
                      <w:rPr>
                        <w:rFonts w:ascii="Calibri"/>
                        <w:w w:val="105"/>
                        <w:sz w:val="9"/>
                      </w:rPr>
                      <w:t>C:\Users\acad76\Desktop\20.04.2020</w:t>
                    </w:r>
                    <w:r>
                      <w:rPr>
                        <w:rFonts w:ascii="Calibri"/>
                        <w:spacing w:val="-7"/>
                        <w:w w:val="105"/>
                        <w:sz w:val="9"/>
                      </w:rPr>
                      <w:t xml:space="preserve"> </w:t>
                    </w:r>
                    <w:r>
                      <w:rPr>
                        <w:rFonts w:ascii="Calibri"/>
                        <w:w w:val="105"/>
                        <w:sz w:val="9"/>
                      </w:rPr>
                      <w:t>\Medical-LIC</w:t>
                    </w:r>
                    <w:r>
                      <w:rPr>
                        <w:rFonts w:ascii="Calibri"/>
                        <w:spacing w:val="-5"/>
                        <w:w w:val="105"/>
                        <w:sz w:val="9"/>
                      </w:rPr>
                      <w:t xml:space="preserve"> </w:t>
                    </w:r>
                    <w:r>
                      <w:rPr>
                        <w:rFonts w:ascii="Calibri"/>
                        <w:w w:val="105"/>
                        <w:sz w:val="9"/>
                      </w:rPr>
                      <w:t>Formatwith</w:t>
                    </w:r>
                    <w:r>
                      <w:rPr>
                        <w:rFonts w:ascii="Calibri"/>
                        <w:spacing w:val="-9"/>
                        <w:w w:val="105"/>
                        <w:sz w:val="9"/>
                      </w:rPr>
                      <w:t xml:space="preserve"> </w:t>
                    </w:r>
                    <w:r>
                      <w:rPr>
                        <w:rFonts w:ascii="Calibri"/>
                        <w:w w:val="105"/>
                        <w:sz w:val="9"/>
                      </w:rPr>
                      <w:t>Annexures</w:t>
                    </w:r>
                    <w:r>
                      <w:rPr>
                        <w:rFonts w:ascii="Calibri"/>
                        <w:spacing w:val="-1"/>
                        <w:w w:val="105"/>
                        <w:sz w:val="9"/>
                      </w:rPr>
                      <w:t xml:space="preserve"> </w:t>
                    </w:r>
                    <w:r>
                      <w:rPr>
                        <w:rFonts w:ascii="Calibri"/>
                        <w:w w:val="105"/>
                        <w:sz w:val="9"/>
                      </w:rPr>
                      <w:t>(I</w:t>
                    </w:r>
                    <w:r>
                      <w:rPr>
                        <w:rFonts w:ascii="Calibri"/>
                        <w:spacing w:val="-2"/>
                        <w:w w:val="105"/>
                        <w:sz w:val="9"/>
                      </w:rPr>
                      <w:t xml:space="preserve"> </w:t>
                    </w:r>
                    <w:r>
                      <w:rPr>
                        <w:rFonts w:ascii="Calibri"/>
                        <w:w w:val="105"/>
                        <w:sz w:val="9"/>
                      </w:rPr>
                      <w:t>to XIII)</w:t>
                    </w:r>
                    <w:r>
                      <w:rPr>
                        <w:rFonts w:ascii="Calibri"/>
                        <w:spacing w:val="-2"/>
                        <w:w w:val="105"/>
                        <w:sz w:val="9"/>
                      </w:rPr>
                      <w:t xml:space="preserve"> </w:t>
                    </w:r>
                    <w:r>
                      <w:rPr>
                        <w:rFonts w:ascii="Calibri"/>
                        <w:w w:val="105"/>
                        <w:sz w:val="9"/>
                      </w:rPr>
                      <w:t>for</w:t>
                    </w:r>
                    <w:r>
                      <w:rPr>
                        <w:rFonts w:ascii="Calibri"/>
                        <w:spacing w:val="3"/>
                        <w:w w:val="105"/>
                        <w:sz w:val="9"/>
                      </w:rPr>
                      <w:t xml:space="preserve"> </w:t>
                    </w:r>
                    <w:r>
                      <w:rPr>
                        <w:rFonts w:ascii="Calibri"/>
                        <w:w w:val="105"/>
                        <w:sz w:val="9"/>
                      </w:rPr>
                      <w:t>A.Y.2022-</w:t>
                    </w:r>
                    <w:r>
                      <w:rPr>
                        <w:rFonts w:ascii="Calibri"/>
                        <w:spacing w:val="-5"/>
                        <w:w w:val="105"/>
                        <w:sz w:val="9"/>
                      </w:rPr>
                      <w:t>23</w:t>
                    </w:r>
                  </w:p>
                </w:txbxContent>
              </v:textbox>
            </v:shape>
          </w:pict>
        </mc:Fallback>
      </mc:AlternateContent>
    </w:r>
    <w:r>
      <w:rPr>
        <w:sz w:val="20"/>
      </w:rPr>
      <mc:AlternateContent>
        <mc:Choice Requires="wps">
          <w:drawing>
            <wp:anchor distT="0" distB="0" distL="0" distR="0" simplePos="0" relativeHeight="251661312" behindDoc="1" locked="0" layoutInCell="1" allowOverlap="1">
              <wp:simplePos x="0" y="0"/>
              <wp:positionH relativeFrom="page">
                <wp:posOffset>3726815</wp:posOffset>
              </wp:positionH>
              <wp:positionV relativeFrom="page">
                <wp:posOffset>9537065</wp:posOffset>
              </wp:positionV>
              <wp:extent cx="342900" cy="99060"/>
              <wp:effectExtent l="0" t="0" r="0" b="0"/>
              <wp:wrapNone/>
              <wp:docPr id="30" name="Textbox 30"/>
              <wp:cNvGraphicFramePr/>
              <a:graphic xmlns:a="http://schemas.openxmlformats.org/drawingml/2006/main">
                <a:graphicData uri="http://schemas.microsoft.com/office/word/2010/wordprocessingShape">
                  <wps:wsp>
                    <wps:cNvSpPr txBox="1"/>
                    <wps:spPr>
                      <a:xfrm>
                        <a:off x="0" y="0"/>
                        <a:ext cx="342900" cy="99060"/>
                      </a:xfrm>
                      <a:prstGeom prst="rect">
                        <a:avLst/>
                      </a:prstGeom>
                    </wps:spPr>
                    <wps:txbx>
                      <w:txbxContent>
                        <w:p w14:paraId="7B2E9C0D">
                          <w:pPr>
                            <w:spacing w:before="24"/>
                            <w:ind w:left="20" w:right="0" w:firstLine="0"/>
                            <w:jc w:val="left"/>
                            <w:rPr>
                              <w:rFonts w:ascii="Calibri"/>
                              <w:b/>
                              <w:sz w:val="9"/>
                            </w:rPr>
                          </w:pPr>
                          <w:r>
                            <w:rPr>
                              <w:rFonts w:ascii="Calibri"/>
                              <w:w w:val="105"/>
                              <w:sz w:val="9"/>
                            </w:rPr>
                            <w:t>)Page</w:t>
                          </w:r>
                          <w:r>
                            <w:rPr>
                              <w:rFonts w:ascii="Calibri"/>
                              <w:spacing w:val="-1"/>
                              <w:w w:val="105"/>
                              <w:sz w:val="9"/>
                            </w:rPr>
                            <w:t xml:space="preserve"> </w:t>
                          </w:r>
                          <w:r>
                            <w:rPr>
                              <w:rFonts w:ascii="Calibri"/>
                              <w:b/>
                              <w:w w:val="105"/>
                              <w:sz w:val="9"/>
                            </w:rPr>
                            <w:fldChar w:fldCharType="begin"/>
                          </w:r>
                          <w:r>
                            <w:rPr>
                              <w:rFonts w:ascii="Calibri"/>
                              <w:b/>
                              <w:w w:val="105"/>
                              <w:sz w:val="9"/>
                            </w:rPr>
                            <w:instrText xml:space="preserve"> PAGE </w:instrText>
                          </w:r>
                          <w:r>
                            <w:rPr>
                              <w:rFonts w:ascii="Calibri"/>
                              <w:b/>
                              <w:w w:val="105"/>
                              <w:sz w:val="9"/>
                            </w:rPr>
                            <w:fldChar w:fldCharType="separate"/>
                          </w:r>
                          <w:r>
                            <w:rPr>
                              <w:rFonts w:ascii="Calibri"/>
                              <w:b/>
                              <w:w w:val="105"/>
                              <w:sz w:val="9"/>
                            </w:rPr>
                            <w:t>8</w:t>
                          </w:r>
                          <w:r>
                            <w:rPr>
                              <w:rFonts w:ascii="Calibri"/>
                              <w:b/>
                              <w:w w:val="105"/>
                              <w:sz w:val="9"/>
                            </w:rPr>
                            <w:fldChar w:fldCharType="end"/>
                          </w:r>
                          <w:r>
                            <w:rPr>
                              <w:rFonts w:ascii="Calibri"/>
                              <w:b/>
                              <w:spacing w:val="-5"/>
                              <w:w w:val="105"/>
                              <w:sz w:val="9"/>
                            </w:rPr>
                            <w:t xml:space="preserve"> </w:t>
                          </w:r>
                          <w:r>
                            <w:rPr>
                              <w:rFonts w:ascii="Calibri"/>
                              <w:w w:val="105"/>
                              <w:sz w:val="9"/>
                            </w:rPr>
                            <w:t>of</w:t>
                          </w:r>
                          <w:r>
                            <w:rPr>
                              <w:rFonts w:ascii="Calibri"/>
                              <w:spacing w:val="-7"/>
                              <w:w w:val="105"/>
                              <w:sz w:val="9"/>
                            </w:rPr>
                            <w:t xml:space="preserve"> </w:t>
                          </w:r>
                          <w:r>
                            <w:rPr>
                              <w:rFonts w:ascii="Calibri"/>
                              <w:b/>
                              <w:spacing w:val="-5"/>
                              <w:w w:val="105"/>
                              <w:sz w:val="9"/>
                            </w:rPr>
                            <w:t>10</w:t>
                          </w:r>
                        </w:p>
                      </w:txbxContent>
                    </wps:txbx>
                    <wps:bodyPr wrap="square" lIns="0" tIns="0" rIns="0" bIns="0" rtlCol="0">
                      <a:noAutofit/>
                    </wps:bodyPr>
                  </wps:wsp>
                </a:graphicData>
              </a:graphic>
            </wp:anchor>
          </w:drawing>
        </mc:Choice>
        <mc:Fallback>
          <w:pict>
            <v:shape id="Textbox 30" o:spid="_x0000_s1026" o:spt="202" type="#_x0000_t202" style="position:absolute;left:0pt;margin-left:293.45pt;margin-top:750.95pt;height:7.8pt;width:27pt;mso-position-horizontal-relative:page;mso-position-vertical-relative:page;z-index:-251655168;mso-width-relative:page;mso-height-relative:page;" filled="f" stroked="f" coordsize="21600,21600" o:gfxdata="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r&#10;UVwR2QAAAA0BAAAPAAAAAAAAAAEAIAAAACIAAABkcnMvZG93bnJldi54bWxQSwECFAAUAAAACACH&#10;TuJAX1q3arEBAAB0AwAADgAAAAAAAAABACAAAAAoAQAAZHJzL2Uyb0RvYy54bWxQSwUGAAAAAAYA&#10;BgBZAQAASwUAAAAA&#10;">
              <v:fill on="f" focussize="0,0"/>
              <v:stroke on="f"/>
              <v:imagedata o:title=""/>
              <o:lock v:ext="edit" aspectratio="f"/>
              <v:textbox inset="0mm,0mm,0mm,0mm">
                <w:txbxContent>
                  <w:p w14:paraId="7B2E9C0D">
                    <w:pPr>
                      <w:spacing w:before="24"/>
                      <w:ind w:left="20" w:right="0" w:firstLine="0"/>
                      <w:jc w:val="left"/>
                      <w:rPr>
                        <w:rFonts w:ascii="Calibri"/>
                        <w:b/>
                        <w:sz w:val="9"/>
                      </w:rPr>
                    </w:pPr>
                    <w:r>
                      <w:rPr>
                        <w:rFonts w:ascii="Calibri"/>
                        <w:w w:val="105"/>
                        <w:sz w:val="9"/>
                      </w:rPr>
                      <w:t>)Page</w:t>
                    </w:r>
                    <w:r>
                      <w:rPr>
                        <w:rFonts w:ascii="Calibri"/>
                        <w:spacing w:val="-1"/>
                        <w:w w:val="105"/>
                        <w:sz w:val="9"/>
                      </w:rPr>
                      <w:t xml:space="preserve"> </w:t>
                    </w:r>
                    <w:r>
                      <w:rPr>
                        <w:rFonts w:ascii="Calibri"/>
                        <w:b/>
                        <w:w w:val="105"/>
                        <w:sz w:val="9"/>
                      </w:rPr>
                      <w:fldChar w:fldCharType="begin"/>
                    </w:r>
                    <w:r>
                      <w:rPr>
                        <w:rFonts w:ascii="Calibri"/>
                        <w:b/>
                        <w:w w:val="105"/>
                        <w:sz w:val="9"/>
                      </w:rPr>
                      <w:instrText xml:space="preserve"> PAGE </w:instrText>
                    </w:r>
                    <w:r>
                      <w:rPr>
                        <w:rFonts w:ascii="Calibri"/>
                        <w:b/>
                        <w:w w:val="105"/>
                        <w:sz w:val="9"/>
                      </w:rPr>
                      <w:fldChar w:fldCharType="separate"/>
                    </w:r>
                    <w:r>
                      <w:rPr>
                        <w:rFonts w:ascii="Calibri"/>
                        <w:b/>
                        <w:w w:val="105"/>
                        <w:sz w:val="9"/>
                      </w:rPr>
                      <w:t>8</w:t>
                    </w:r>
                    <w:r>
                      <w:rPr>
                        <w:rFonts w:ascii="Calibri"/>
                        <w:b/>
                        <w:w w:val="105"/>
                        <w:sz w:val="9"/>
                      </w:rPr>
                      <w:fldChar w:fldCharType="end"/>
                    </w:r>
                    <w:r>
                      <w:rPr>
                        <w:rFonts w:ascii="Calibri"/>
                        <w:b/>
                        <w:spacing w:val="-5"/>
                        <w:w w:val="105"/>
                        <w:sz w:val="9"/>
                      </w:rPr>
                      <w:t xml:space="preserve"> </w:t>
                    </w:r>
                    <w:r>
                      <w:rPr>
                        <w:rFonts w:ascii="Calibri"/>
                        <w:w w:val="105"/>
                        <w:sz w:val="9"/>
                      </w:rPr>
                      <w:t>of</w:t>
                    </w:r>
                    <w:r>
                      <w:rPr>
                        <w:rFonts w:ascii="Calibri"/>
                        <w:spacing w:val="-7"/>
                        <w:w w:val="105"/>
                        <w:sz w:val="9"/>
                      </w:rPr>
                      <w:t xml:space="preserve"> </w:t>
                    </w:r>
                    <w:r>
                      <w:rPr>
                        <w:rFonts w:ascii="Calibri"/>
                        <w:b/>
                        <w:spacing w:val="-5"/>
                        <w:w w:val="105"/>
                        <w:sz w:val="9"/>
                      </w:rPr>
                      <w:t>10</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718EA">
    <w:pPr>
      <w:pStyle w:val="6"/>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A410D">
    <w:pPr>
      <w:pStyle w:val="6"/>
      <w:spacing w:line="14" w:lineRule="auto"/>
      <w:rPr>
        <w:sz w:val="20"/>
      </w:rPr>
    </w:pPr>
    <w:r>
      <w:rPr>
        <w:sz w:val="20"/>
      </w:rPr>
      <mc:AlternateContent>
        <mc:Choice Requires="wps">
          <w:drawing>
            <wp:anchor distT="0" distB="0" distL="0" distR="0" simplePos="0" relativeHeight="251662336" behindDoc="1" locked="0" layoutInCell="1" allowOverlap="1">
              <wp:simplePos x="0" y="0"/>
              <wp:positionH relativeFrom="page">
                <wp:posOffset>1294765</wp:posOffset>
              </wp:positionH>
              <wp:positionV relativeFrom="page">
                <wp:posOffset>9486900</wp:posOffset>
              </wp:positionV>
              <wp:extent cx="525145" cy="172720"/>
              <wp:effectExtent l="0" t="0" r="0" b="0"/>
              <wp:wrapNone/>
              <wp:docPr id="33" name="Textbox 33"/>
              <wp:cNvGraphicFramePr/>
              <a:graphic xmlns:a="http://schemas.openxmlformats.org/drawingml/2006/main">
                <a:graphicData uri="http://schemas.microsoft.com/office/word/2010/wordprocessingShape">
                  <wps:wsp>
                    <wps:cNvSpPr txBox="1"/>
                    <wps:spPr>
                      <a:xfrm>
                        <a:off x="0" y="0"/>
                        <a:ext cx="525145" cy="172720"/>
                      </a:xfrm>
                      <a:prstGeom prst="rect">
                        <a:avLst/>
                      </a:prstGeom>
                    </wps:spPr>
                    <wps:txbx>
                      <w:txbxContent>
                        <w:p w14:paraId="4F5ECC2D">
                          <w:pPr>
                            <w:spacing w:before="20"/>
                            <w:ind w:left="20" w:right="0" w:firstLine="0"/>
                            <w:jc w:val="left"/>
                            <w:rPr>
                              <w:rFonts w:ascii="Arial"/>
                              <w:b/>
                              <w:sz w:val="20"/>
                            </w:rPr>
                          </w:pPr>
                          <w:r>
                            <w:rPr>
                              <w:rFonts w:ascii="Arial"/>
                              <w:b/>
                              <w:spacing w:val="-2"/>
                              <w:w w:val="105"/>
                              <w:sz w:val="20"/>
                            </w:rPr>
                            <w:t>Member</w:t>
                          </w:r>
                        </w:p>
                      </w:txbxContent>
                    </wps:txbx>
                    <wps:bodyPr wrap="square" lIns="0" tIns="0" rIns="0" bIns="0" rtlCol="0">
                      <a:noAutofit/>
                    </wps:bodyPr>
                  </wps:wsp>
                </a:graphicData>
              </a:graphic>
            </wp:anchor>
          </w:drawing>
        </mc:Choice>
        <mc:Fallback>
          <w:pict>
            <v:shape id="Textbox 33" o:spid="_x0000_s1026" o:spt="202" type="#_x0000_t202" style="position:absolute;left:0pt;margin-left:101.95pt;margin-top:747pt;height:13.6pt;width:41.35pt;mso-position-horizontal-relative:page;mso-position-vertical-relative:page;z-index:-251654144;mso-width-relative:page;mso-height-relative:page;" filled="f" stroked="f" coordsize="21600,21600" o:gfxdata="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aIttrbAAAADQEAAA8AAAAAAAAAAQAgAAAAIgAAAGRycy9kb3ducmV2LnhtbFBLAQIUABQA&#10;AAAIAIdO4kCOeCK/tAEAAHUDAAAOAAAAAAAAAAEAIAAAACoBAABkcnMvZTJvRG9jLnhtbFBLBQYA&#10;AAAABgAGAFkBAABQBQAAAAA=&#10;">
              <v:fill on="f" focussize="0,0"/>
              <v:stroke on="f"/>
              <v:imagedata o:title=""/>
              <o:lock v:ext="edit" aspectratio="f"/>
              <v:textbox inset="0mm,0mm,0mm,0mm">
                <w:txbxContent>
                  <w:p w14:paraId="4F5ECC2D">
                    <w:pPr>
                      <w:spacing w:before="20"/>
                      <w:ind w:left="20" w:right="0" w:firstLine="0"/>
                      <w:jc w:val="left"/>
                      <w:rPr>
                        <w:rFonts w:ascii="Arial"/>
                        <w:b/>
                        <w:sz w:val="20"/>
                      </w:rPr>
                    </w:pPr>
                    <w:r>
                      <w:rPr>
                        <w:rFonts w:ascii="Arial"/>
                        <w:b/>
                        <w:spacing w:val="-2"/>
                        <w:w w:val="105"/>
                        <w:sz w:val="20"/>
                      </w:rPr>
                      <w:t>Member</w:t>
                    </w:r>
                  </w:p>
                </w:txbxContent>
              </v:textbox>
            </v:shape>
          </w:pict>
        </mc:Fallback>
      </mc:AlternateContent>
    </w:r>
    <w:r>
      <w:rPr>
        <w:sz w:val="20"/>
      </w:rPr>
      <mc:AlternateContent>
        <mc:Choice Requires="wps">
          <w:drawing>
            <wp:anchor distT="0" distB="0" distL="0" distR="0" simplePos="0" relativeHeight="251662336" behindDoc="1" locked="0" layoutInCell="1" allowOverlap="1">
              <wp:simplePos x="0" y="0"/>
              <wp:positionH relativeFrom="page">
                <wp:posOffset>2867660</wp:posOffset>
              </wp:positionH>
              <wp:positionV relativeFrom="page">
                <wp:posOffset>9486900</wp:posOffset>
              </wp:positionV>
              <wp:extent cx="525145" cy="172720"/>
              <wp:effectExtent l="0" t="0" r="0" b="0"/>
              <wp:wrapNone/>
              <wp:docPr id="34" name="Textbox 34"/>
              <wp:cNvGraphicFramePr/>
              <a:graphic xmlns:a="http://schemas.openxmlformats.org/drawingml/2006/main">
                <a:graphicData uri="http://schemas.microsoft.com/office/word/2010/wordprocessingShape">
                  <wps:wsp>
                    <wps:cNvSpPr txBox="1"/>
                    <wps:spPr>
                      <a:xfrm>
                        <a:off x="0" y="0"/>
                        <a:ext cx="525145" cy="172720"/>
                      </a:xfrm>
                      <a:prstGeom prst="rect">
                        <a:avLst/>
                      </a:prstGeom>
                    </wps:spPr>
                    <wps:txbx>
                      <w:txbxContent>
                        <w:p w14:paraId="202B840E">
                          <w:pPr>
                            <w:spacing w:before="20"/>
                            <w:ind w:left="20" w:right="0" w:firstLine="0"/>
                            <w:jc w:val="left"/>
                            <w:rPr>
                              <w:rFonts w:ascii="Arial"/>
                              <w:b/>
                              <w:sz w:val="20"/>
                            </w:rPr>
                          </w:pPr>
                          <w:r>
                            <w:rPr>
                              <w:rFonts w:ascii="Arial"/>
                              <w:b/>
                              <w:spacing w:val="-2"/>
                              <w:w w:val="105"/>
                              <w:sz w:val="20"/>
                            </w:rPr>
                            <w:t>Member</w:t>
                          </w:r>
                        </w:p>
                      </w:txbxContent>
                    </wps:txbx>
                    <wps:bodyPr wrap="square" lIns="0" tIns="0" rIns="0" bIns="0" rtlCol="0">
                      <a:noAutofit/>
                    </wps:bodyPr>
                  </wps:wsp>
                </a:graphicData>
              </a:graphic>
            </wp:anchor>
          </w:drawing>
        </mc:Choice>
        <mc:Fallback>
          <w:pict>
            <v:shape id="Textbox 34" o:spid="_x0000_s1026" o:spt="202" type="#_x0000_t202" style="position:absolute;left:0pt;margin-left:225.8pt;margin-top:747pt;height:13.6pt;width:41.35pt;mso-position-horizontal-relative:page;mso-position-vertical-relative:page;z-index:-251654144;mso-width-relative:page;mso-height-relative:page;" filled="f" stroked="f" coordsize="21600,21600" o:gfxdata="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BxxSHbAAAADQEAAA8AAAAAAAAAAQAgAAAAIgAAAGRycy9kb3ducmV2LnhtbFBLAQIUABQA&#10;AAAIAIdO4kApFjxJtAEAAHUDAAAOAAAAAAAAAAEAIAAAACoBAABkcnMvZTJvRG9jLnhtbFBLBQYA&#10;AAAABgAGAFkBAABQBQAAAAA=&#10;">
              <v:fill on="f" focussize="0,0"/>
              <v:stroke on="f"/>
              <v:imagedata o:title=""/>
              <o:lock v:ext="edit" aspectratio="f"/>
              <v:textbox inset="0mm,0mm,0mm,0mm">
                <w:txbxContent>
                  <w:p w14:paraId="202B840E">
                    <w:pPr>
                      <w:spacing w:before="20"/>
                      <w:ind w:left="20" w:right="0" w:firstLine="0"/>
                      <w:jc w:val="left"/>
                      <w:rPr>
                        <w:rFonts w:ascii="Arial"/>
                        <w:b/>
                        <w:sz w:val="20"/>
                      </w:rPr>
                    </w:pPr>
                    <w:r>
                      <w:rPr>
                        <w:rFonts w:ascii="Arial"/>
                        <w:b/>
                        <w:spacing w:val="-2"/>
                        <w:w w:val="105"/>
                        <w:sz w:val="20"/>
                      </w:rPr>
                      <w:t>Member</w:t>
                    </w:r>
                  </w:p>
                </w:txbxContent>
              </v:textbox>
            </v:shape>
          </w:pict>
        </mc:Fallback>
      </mc:AlternateContent>
    </w:r>
    <w:r>
      <w:rPr>
        <w:sz w:val="20"/>
      </w:rPr>
      <mc:AlternateContent>
        <mc:Choice Requires="wps">
          <w:drawing>
            <wp:anchor distT="0" distB="0" distL="0" distR="0" simplePos="0" relativeHeight="251663360" behindDoc="1" locked="0" layoutInCell="1" allowOverlap="1">
              <wp:simplePos x="0" y="0"/>
              <wp:positionH relativeFrom="page">
                <wp:posOffset>4439920</wp:posOffset>
              </wp:positionH>
              <wp:positionV relativeFrom="page">
                <wp:posOffset>9486900</wp:posOffset>
              </wp:positionV>
              <wp:extent cx="525145" cy="172720"/>
              <wp:effectExtent l="0" t="0" r="0" b="0"/>
              <wp:wrapNone/>
              <wp:docPr id="35" name="Textbox 35"/>
              <wp:cNvGraphicFramePr/>
              <a:graphic xmlns:a="http://schemas.openxmlformats.org/drawingml/2006/main">
                <a:graphicData uri="http://schemas.microsoft.com/office/word/2010/wordprocessingShape">
                  <wps:wsp>
                    <wps:cNvSpPr txBox="1"/>
                    <wps:spPr>
                      <a:xfrm>
                        <a:off x="0" y="0"/>
                        <a:ext cx="525145" cy="172720"/>
                      </a:xfrm>
                      <a:prstGeom prst="rect">
                        <a:avLst/>
                      </a:prstGeom>
                    </wps:spPr>
                    <wps:txbx>
                      <w:txbxContent>
                        <w:p w14:paraId="54E9D6CA">
                          <w:pPr>
                            <w:spacing w:before="20"/>
                            <w:ind w:left="20" w:right="0" w:firstLine="0"/>
                            <w:jc w:val="left"/>
                            <w:rPr>
                              <w:rFonts w:ascii="Arial"/>
                              <w:b/>
                              <w:sz w:val="20"/>
                            </w:rPr>
                          </w:pPr>
                          <w:r>
                            <w:rPr>
                              <w:rFonts w:ascii="Arial"/>
                              <w:b/>
                              <w:spacing w:val="-2"/>
                              <w:w w:val="105"/>
                              <w:sz w:val="20"/>
                            </w:rPr>
                            <w:t>Member</w:t>
                          </w:r>
                        </w:p>
                      </w:txbxContent>
                    </wps:txbx>
                    <wps:bodyPr wrap="square" lIns="0" tIns="0" rIns="0" bIns="0" rtlCol="0">
                      <a:noAutofit/>
                    </wps:bodyPr>
                  </wps:wsp>
                </a:graphicData>
              </a:graphic>
            </wp:anchor>
          </w:drawing>
        </mc:Choice>
        <mc:Fallback>
          <w:pict>
            <v:shape id="Textbox 35" o:spid="_x0000_s1026" o:spt="202" type="#_x0000_t202" style="position:absolute;left:0pt;margin-left:349.6pt;margin-top:747pt;height:13.6pt;width:41.35pt;mso-position-horizontal-relative:page;mso-position-vertical-relative:page;z-index:-251653120;mso-width-relative:page;mso-height-relative:page;" filled="f" stroked="f" coordsize="21600,21600" o:gfxdata="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JPyR9sAAAANAQAADwAAAAAAAAABACAAAAAiAAAAZHJzL2Rvd25yZXYueG1sUEsBAhQAFAAA&#10;AAgAh07iQMgCjm6zAQAAdQMAAA4AAAAAAAAAAQAgAAAAKgEAAGRycy9lMm9Eb2MueG1sUEsFBgAA&#10;AAAGAAYAWQEAAE8FAAAAAA==&#10;">
              <v:fill on="f" focussize="0,0"/>
              <v:stroke on="f"/>
              <v:imagedata o:title=""/>
              <o:lock v:ext="edit" aspectratio="f"/>
              <v:textbox inset="0mm,0mm,0mm,0mm">
                <w:txbxContent>
                  <w:p w14:paraId="54E9D6CA">
                    <w:pPr>
                      <w:spacing w:before="20"/>
                      <w:ind w:left="20" w:right="0" w:firstLine="0"/>
                      <w:jc w:val="left"/>
                      <w:rPr>
                        <w:rFonts w:ascii="Arial"/>
                        <w:b/>
                        <w:sz w:val="20"/>
                      </w:rPr>
                    </w:pPr>
                    <w:r>
                      <w:rPr>
                        <w:rFonts w:ascii="Arial"/>
                        <w:b/>
                        <w:spacing w:val="-2"/>
                        <w:w w:val="105"/>
                        <w:sz w:val="20"/>
                      </w:rPr>
                      <w:t>Member</w:t>
                    </w:r>
                  </w:p>
                </w:txbxContent>
              </v:textbox>
            </v:shape>
          </w:pict>
        </mc:Fallback>
      </mc:AlternateContent>
    </w:r>
    <w:r>
      <w:rPr>
        <w:sz w:val="20"/>
      </w:rPr>
      <mc:AlternateContent>
        <mc:Choice Requires="wps">
          <w:drawing>
            <wp:anchor distT="0" distB="0" distL="0" distR="0" simplePos="0" relativeHeight="251663360" behindDoc="1" locked="0" layoutInCell="1" allowOverlap="1">
              <wp:simplePos x="0" y="0"/>
              <wp:positionH relativeFrom="page">
                <wp:posOffset>5970270</wp:posOffset>
              </wp:positionH>
              <wp:positionV relativeFrom="page">
                <wp:posOffset>9486900</wp:posOffset>
              </wp:positionV>
              <wp:extent cx="630555" cy="172720"/>
              <wp:effectExtent l="0" t="0" r="0" b="0"/>
              <wp:wrapNone/>
              <wp:docPr id="36" name="Textbox 36"/>
              <wp:cNvGraphicFramePr/>
              <a:graphic xmlns:a="http://schemas.openxmlformats.org/drawingml/2006/main">
                <a:graphicData uri="http://schemas.microsoft.com/office/word/2010/wordprocessingShape">
                  <wps:wsp>
                    <wps:cNvSpPr txBox="1"/>
                    <wps:spPr>
                      <a:xfrm>
                        <a:off x="0" y="0"/>
                        <a:ext cx="630555" cy="172720"/>
                      </a:xfrm>
                      <a:prstGeom prst="rect">
                        <a:avLst/>
                      </a:prstGeom>
                    </wps:spPr>
                    <wps:txbx>
                      <w:txbxContent>
                        <w:p w14:paraId="6F25EBAC">
                          <w:pPr>
                            <w:spacing w:before="20"/>
                            <w:ind w:left="20" w:right="0" w:firstLine="0"/>
                            <w:jc w:val="left"/>
                            <w:rPr>
                              <w:rFonts w:ascii="Arial"/>
                              <w:b/>
                              <w:sz w:val="20"/>
                            </w:rPr>
                          </w:pPr>
                          <w:r>
                            <w:rPr>
                              <w:rFonts w:ascii="Arial"/>
                              <w:b/>
                              <w:spacing w:val="-2"/>
                              <w:w w:val="105"/>
                              <w:sz w:val="20"/>
                            </w:rPr>
                            <w:t>Chairman</w:t>
                          </w:r>
                        </w:p>
                      </w:txbxContent>
                    </wps:txbx>
                    <wps:bodyPr wrap="square" lIns="0" tIns="0" rIns="0" bIns="0" rtlCol="0">
                      <a:noAutofit/>
                    </wps:bodyPr>
                  </wps:wsp>
                </a:graphicData>
              </a:graphic>
            </wp:anchor>
          </w:drawing>
        </mc:Choice>
        <mc:Fallback>
          <w:pict>
            <v:shape id="Textbox 36" o:spid="_x0000_s1026" o:spt="202" type="#_x0000_t202" style="position:absolute;left:0pt;margin-left:470.1pt;margin-top:747pt;height:13.6pt;width:49.65pt;mso-position-horizontal-relative:page;mso-position-vertical-relative:page;z-index:-251653120;mso-width-relative:page;mso-height-relative:page;" filled="f" stroked="f" coordsize="21600,21600" o:gfxdata="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WlJRJ2gAAAA4BAAAPAAAAAAAAAAEAIAAAACIAAABkcnMvZG93bnJldi54bWxQSwECFAAUAAAA&#10;CACHTuJA8KKwXrMBAAB1AwAADgAAAAAAAAABACAAAAApAQAAZHJzL2Uyb0RvYy54bWxQSwUGAAAA&#10;AAYABgBZAQAATgUAAAAA&#10;">
              <v:fill on="f" focussize="0,0"/>
              <v:stroke on="f"/>
              <v:imagedata o:title=""/>
              <o:lock v:ext="edit" aspectratio="f"/>
              <v:textbox inset="0mm,0mm,0mm,0mm">
                <w:txbxContent>
                  <w:p w14:paraId="6F25EBAC">
                    <w:pPr>
                      <w:spacing w:before="20"/>
                      <w:ind w:left="20" w:right="0" w:firstLine="0"/>
                      <w:jc w:val="left"/>
                      <w:rPr>
                        <w:rFonts w:ascii="Arial"/>
                        <w:b/>
                        <w:sz w:val="20"/>
                      </w:rPr>
                    </w:pPr>
                    <w:r>
                      <w:rPr>
                        <w:rFonts w:ascii="Arial"/>
                        <w:b/>
                        <w:spacing w:val="-2"/>
                        <w:w w:val="105"/>
                        <w:sz w:val="20"/>
                      </w:rPr>
                      <w:t>Chairman</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1357">
    <w:pPr>
      <w:pStyle w:val="6"/>
      <w:spacing w:line="14" w:lineRule="auto"/>
      <w:rPr>
        <w:sz w:val="20"/>
      </w:rPr>
    </w:pPr>
    <w:r>
      <w:rPr>
        <w:sz w:val="20"/>
      </w:rPr>
      <mc:AlternateContent>
        <mc:Choice Requires="wps">
          <w:drawing>
            <wp:anchor distT="0" distB="0" distL="0" distR="0" simplePos="0" relativeHeight="251664384" behindDoc="1" locked="0" layoutInCell="1" allowOverlap="1">
              <wp:simplePos x="0" y="0"/>
              <wp:positionH relativeFrom="page">
                <wp:posOffset>1071880</wp:posOffset>
              </wp:positionH>
              <wp:positionV relativeFrom="page">
                <wp:posOffset>7050405</wp:posOffset>
              </wp:positionV>
              <wp:extent cx="558800" cy="182245"/>
              <wp:effectExtent l="0" t="0" r="0" b="0"/>
              <wp:wrapNone/>
              <wp:docPr id="38" name="Textbox 38"/>
              <wp:cNvGraphicFramePr/>
              <a:graphic xmlns:a="http://schemas.openxmlformats.org/drawingml/2006/main">
                <a:graphicData uri="http://schemas.microsoft.com/office/word/2010/wordprocessingShape">
                  <wps:wsp>
                    <wps:cNvSpPr txBox="1"/>
                    <wps:spPr>
                      <a:xfrm>
                        <a:off x="0" y="0"/>
                        <a:ext cx="558800" cy="182245"/>
                      </a:xfrm>
                      <a:prstGeom prst="rect">
                        <a:avLst/>
                      </a:prstGeom>
                    </wps:spPr>
                    <wps:txbx>
                      <w:txbxContent>
                        <w:p w14:paraId="64490BFA">
                          <w:pPr>
                            <w:spacing w:before="13"/>
                            <w:ind w:left="20" w:right="0" w:firstLine="0"/>
                            <w:jc w:val="left"/>
                            <w:rPr>
                              <w:rFonts w:ascii="Arial"/>
                              <w:b/>
                              <w:sz w:val="22"/>
                            </w:rPr>
                          </w:pPr>
                          <w:r>
                            <w:rPr>
                              <w:rFonts w:ascii="Arial"/>
                              <w:b/>
                              <w:spacing w:val="-2"/>
                              <w:sz w:val="22"/>
                            </w:rPr>
                            <w:t>Member</w:t>
                          </w:r>
                        </w:p>
                      </w:txbxContent>
                    </wps:txbx>
                    <wps:bodyPr wrap="square" lIns="0" tIns="0" rIns="0" bIns="0" rtlCol="0">
                      <a:noAutofit/>
                    </wps:bodyPr>
                  </wps:wsp>
                </a:graphicData>
              </a:graphic>
            </wp:anchor>
          </w:drawing>
        </mc:Choice>
        <mc:Fallback>
          <w:pict>
            <v:shape id="Textbox 38" o:spid="_x0000_s1026" o:spt="202" type="#_x0000_t202" style="position:absolute;left:0pt;margin-left:84.4pt;margin-top:555.15pt;height:14.35pt;width:44pt;mso-position-horizontal-relative:page;mso-position-vertical-relative:page;z-index:-251652096;mso-width-relative:page;mso-height-relative:page;" filled="f" stroked="f" coordsize="21600,21600" o:gfxdata="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GbhFjaAAAADQEAAA8AAAAAAAAAAQAgAAAAIgAAAGRycy9kb3ducmV2LnhtbFBLAQIUABQAAAAI&#10;AIdO4kB3qEt/sgEAAHUDAAAOAAAAAAAAAAEAIAAAACkBAABkcnMvZTJvRG9jLnhtbFBLBQYAAAAA&#10;BgAGAFkBAABNBQAAAAA=&#10;">
              <v:fill on="f" focussize="0,0"/>
              <v:stroke on="f"/>
              <v:imagedata o:title=""/>
              <o:lock v:ext="edit" aspectratio="f"/>
              <v:textbox inset="0mm,0mm,0mm,0mm">
                <w:txbxContent>
                  <w:p w14:paraId="64490BFA">
                    <w:pPr>
                      <w:spacing w:before="13"/>
                      <w:ind w:left="20" w:right="0" w:firstLine="0"/>
                      <w:jc w:val="left"/>
                      <w:rPr>
                        <w:rFonts w:ascii="Arial"/>
                        <w:b/>
                        <w:sz w:val="22"/>
                      </w:rPr>
                    </w:pPr>
                    <w:r>
                      <w:rPr>
                        <w:rFonts w:ascii="Arial"/>
                        <w:b/>
                        <w:spacing w:val="-2"/>
                        <w:sz w:val="22"/>
                      </w:rPr>
                      <w:t>Member</w:t>
                    </w:r>
                  </w:p>
                </w:txbxContent>
              </v:textbox>
            </v:shape>
          </w:pict>
        </mc:Fallback>
      </mc:AlternateContent>
    </w:r>
    <w:r>
      <w:rPr>
        <w:sz w:val="20"/>
      </w:rPr>
      <mc:AlternateContent>
        <mc:Choice Requires="wps">
          <w:drawing>
            <wp:anchor distT="0" distB="0" distL="0" distR="0" simplePos="0" relativeHeight="251664384" behindDoc="1" locked="0" layoutInCell="1" allowOverlap="1">
              <wp:simplePos x="0" y="0"/>
              <wp:positionH relativeFrom="page">
                <wp:posOffset>2876550</wp:posOffset>
              </wp:positionH>
              <wp:positionV relativeFrom="page">
                <wp:posOffset>7050405</wp:posOffset>
              </wp:positionV>
              <wp:extent cx="558800" cy="182245"/>
              <wp:effectExtent l="0" t="0" r="0" b="0"/>
              <wp:wrapNone/>
              <wp:docPr id="39" name="Textbox 39"/>
              <wp:cNvGraphicFramePr/>
              <a:graphic xmlns:a="http://schemas.openxmlformats.org/drawingml/2006/main">
                <a:graphicData uri="http://schemas.microsoft.com/office/word/2010/wordprocessingShape">
                  <wps:wsp>
                    <wps:cNvSpPr txBox="1"/>
                    <wps:spPr>
                      <a:xfrm>
                        <a:off x="0" y="0"/>
                        <a:ext cx="558800" cy="182245"/>
                      </a:xfrm>
                      <a:prstGeom prst="rect">
                        <a:avLst/>
                      </a:prstGeom>
                    </wps:spPr>
                    <wps:txbx>
                      <w:txbxContent>
                        <w:p w14:paraId="3C7DEC78">
                          <w:pPr>
                            <w:spacing w:before="13"/>
                            <w:ind w:left="20" w:right="0" w:firstLine="0"/>
                            <w:jc w:val="left"/>
                            <w:rPr>
                              <w:rFonts w:ascii="Arial"/>
                              <w:b/>
                              <w:sz w:val="22"/>
                            </w:rPr>
                          </w:pPr>
                          <w:r>
                            <w:rPr>
                              <w:rFonts w:ascii="Arial"/>
                              <w:b/>
                              <w:spacing w:val="-2"/>
                              <w:sz w:val="22"/>
                            </w:rPr>
                            <w:t>Member</w:t>
                          </w:r>
                        </w:p>
                      </w:txbxContent>
                    </wps:txbx>
                    <wps:bodyPr wrap="square" lIns="0" tIns="0" rIns="0" bIns="0" rtlCol="0">
                      <a:noAutofit/>
                    </wps:bodyPr>
                  </wps:wsp>
                </a:graphicData>
              </a:graphic>
            </wp:anchor>
          </w:drawing>
        </mc:Choice>
        <mc:Fallback>
          <w:pict>
            <v:shape id="Textbox 39" o:spid="_x0000_s1026" o:spt="202" type="#_x0000_t202" style="position:absolute;left:0pt;margin-left:226.5pt;margin-top:555.15pt;height:14.35pt;width:44pt;mso-position-horizontal-relative:page;mso-position-vertical-relative:page;z-index:-251652096;mso-width-relative:page;mso-height-relative:page;" filled="f" stroked="f" coordsize="21600,21600" o:gfxdata="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tqjSvaAAAADQEAAA8AAAAAAAAAAQAgAAAAIgAAAGRycy9kb3ducmV2LnhtbFBLAQIUABQAAAAI&#10;AIdO4kCWvPlYsgEAAHUDAAAOAAAAAAAAAAEAIAAAACkBAABkcnMvZTJvRG9jLnhtbFBLBQYAAAAA&#10;BgAGAFkBAABNBQAAAAA=&#10;">
              <v:fill on="f" focussize="0,0"/>
              <v:stroke on="f"/>
              <v:imagedata o:title=""/>
              <o:lock v:ext="edit" aspectratio="f"/>
              <v:textbox inset="0mm,0mm,0mm,0mm">
                <w:txbxContent>
                  <w:p w14:paraId="3C7DEC78">
                    <w:pPr>
                      <w:spacing w:before="13"/>
                      <w:ind w:left="20" w:right="0" w:firstLine="0"/>
                      <w:jc w:val="left"/>
                      <w:rPr>
                        <w:rFonts w:ascii="Arial"/>
                        <w:b/>
                        <w:sz w:val="22"/>
                      </w:rPr>
                    </w:pPr>
                    <w:r>
                      <w:rPr>
                        <w:rFonts w:ascii="Arial"/>
                        <w:b/>
                        <w:spacing w:val="-2"/>
                        <w:sz w:val="22"/>
                      </w:rPr>
                      <w:t>Member</w:t>
                    </w:r>
                  </w:p>
                </w:txbxContent>
              </v:textbox>
            </v:shape>
          </w:pict>
        </mc:Fallback>
      </mc:AlternateContent>
    </w:r>
    <w:r>
      <w:rPr>
        <w:sz w:val="20"/>
      </w:rPr>
      <mc:AlternateContent>
        <mc:Choice Requires="wps">
          <w:drawing>
            <wp:anchor distT="0" distB="0" distL="0" distR="0" simplePos="0" relativeHeight="251665408" behindDoc="1" locked="0" layoutInCell="1" allowOverlap="1">
              <wp:simplePos x="0" y="0"/>
              <wp:positionH relativeFrom="page">
                <wp:posOffset>4678045</wp:posOffset>
              </wp:positionH>
              <wp:positionV relativeFrom="page">
                <wp:posOffset>7050405</wp:posOffset>
              </wp:positionV>
              <wp:extent cx="558800" cy="182245"/>
              <wp:effectExtent l="0" t="0" r="0" b="0"/>
              <wp:wrapNone/>
              <wp:docPr id="40" name="Textbox 40"/>
              <wp:cNvGraphicFramePr/>
              <a:graphic xmlns:a="http://schemas.openxmlformats.org/drawingml/2006/main">
                <a:graphicData uri="http://schemas.microsoft.com/office/word/2010/wordprocessingShape">
                  <wps:wsp>
                    <wps:cNvSpPr txBox="1"/>
                    <wps:spPr>
                      <a:xfrm>
                        <a:off x="0" y="0"/>
                        <a:ext cx="558800" cy="182245"/>
                      </a:xfrm>
                      <a:prstGeom prst="rect">
                        <a:avLst/>
                      </a:prstGeom>
                    </wps:spPr>
                    <wps:txbx>
                      <w:txbxContent>
                        <w:p w14:paraId="153F51DE">
                          <w:pPr>
                            <w:spacing w:before="13"/>
                            <w:ind w:left="20" w:right="0" w:firstLine="0"/>
                            <w:jc w:val="left"/>
                            <w:rPr>
                              <w:rFonts w:ascii="Arial"/>
                              <w:b/>
                              <w:sz w:val="22"/>
                            </w:rPr>
                          </w:pPr>
                          <w:r>
                            <w:rPr>
                              <w:rFonts w:ascii="Arial"/>
                              <w:b/>
                              <w:spacing w:val="-2"/>
                              <w:sz w:val="22"/>
                            </w:rPr>
                            <w:t>Member</w:t>
                          </w:r>
                        </w:p>
                      </w:txbxContent>
                    </wps:txbx>
                    <wps:bodyPr wrap="square" lIns="0" tIns="0" rIns="0" bIns="0" rtlCol="0">
                      <a:noAutofit/>
                    </wps:bodyPr>
                  </wps:wsp>
                </a:graphicData>
              </a:graphic>
            </wp:anchor>
          </w:drawing>
        </mc:Choice>
        <mc:Fallback>
          <w:pict>
            <v:shape id="Textbox 40" o:spid="_x0000_s1026" o:spt="202" type="#_x0000_t202" style="position:absolute;left:0pt;margin-left:368.35pt;margin-top:555.15pt;height:14.35pt;width:44pt;mso-position-horizontal-relative:page;mso-position-vertical-relative:page;z-index:-251651072;mso-width-relative:page;mso-height-relative:page;" filled="f" stroked="f" coordsize="21600,21600" o:gfxdata="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9ADUFdoAAAANAQAADwAAAAAAAAABACAAAAAiAAAAZHJzL2Rvd25yZXYueG1sUEsBAhQAFAAAAAgA&#10;h07iQBsh7tGxAQAAdQMAAA4AAAAAAAAAAQAgAAAAKQEAAGRycy9lMm9Eb2MueG1sUEsFBgAAAAAG&#10;AAYAWQEAAEwFAAAAAA==&#10;">
              <v:fill on="f" focussize="0,0"/>
              <v:stroke on="f"/>
              <v:imagedata o:title=""/>
              <o:lock v:ext="edit" aspectratio="f"/>
              <v:textbox inset="0mm,0mm,0mm,0mm">
                <w:txbxContent>
                  <w:p w14:paraId="153F51DE">
                    <w:pPr>
                      <w:spacing w:before="13"/>
                      <w:ind w:left="20" w:right="0" w:firstLine="0"/>
                      <w:jc w:val="left"/>
                      <w:rPr>
                        <w:rFonts w:ascii="Arial"/>
                        <w:b/>
                        <w:sz w:val="22"/>
                      </w:rPr>
                    </w:pPr>
                    <w:r>
                      <w:rPr>
                        <w:rFonts w:ascii="Arial"/>
                        <w:b/>
                        <w:spacing w:val="-2"/>
                        <w:sz w:val="22"/>
                      </w:rPr>
                      <w:t>Member</w:t>
                    </w:r>
                  </w:p>
                </w:txbxContent>
              </v:textbox>
            </v:shape>
          </w:pict>
        </mc:Fallback>
      </mc:AlternateContent>
    </w:r>
    <w:r>
      <w:rPr>
        <w:sz w:val="20"/>
      </w:rPr>
      <mc:AlternateContent>
        <mc:Choice Requires="wps">
          <w:drawing>
            <wp:anchor distT="0" distB="0" distL="0" distR="0" simplePos="0" relativeHeight="251665408" behindDoc="1" locked="0" layoutInCell="1" allowOverlap="1">
              <wp:simplePos x="0" y="0"/>
              <wp:positionH relativeFrom="page">
                <wp:posOffset>6424295</wp:posOffset>
              </wp:positionH>
              <wp:positionV relativeFrom="page">
                <wp:posOffset>7050405</wp:posOffset>
              </wp:positionV>
              <wp:extent cx="669290" cy="182245"/>
              <wp:effectExtent l="0" t="0" r="0" b="0"/>
              <wp:wrapNone/>
              <wp:docPr id="41" name="Textbox 41"/>
              <wp:cNvGraphicFramePr/>
              <a:graphic xmlns:a="http://schemas.openxmlformats.org/drawingml/2006/main">
                <a:graphicData uri="http://schemas.microsoft.com/office/word/2010/wordprocessingShape">
                  <wps:wsp>
                    <wps:cNvSpPr txBox="1"/>
                    <wps:spPr>
                      <a:xfrm>
                        <a:off x="0" y="0"/>
                        <a:ext cx="669290" cy="182245"/>
                      </a:xfrm>
                      <a:prstGeom prst="rect">
                        <a:avLst/>
                      </a:prstGeom>
                    </wps:spPr>
                    <wps:txbx>
                      <w:txbxContent>
                        <w:p w14:paraId="2CFA57E3">
                          <w:pPr>
                            <w:spacing w:before="13"/>
                            <w:ind w:left="20" w:right="0" w:firstLine="0"/>
                            <w:jc w:val="left"/>
                            <w:rPr>
                              <w:rFonts w:ascii="Arial"/>
                              <w:b/>
                              <w:sz w:val="22"/>
                            </w:rPr>
                          </w:pPr>
                          <w:r>
                            <w:rPr>
                              <w:rFonts w:ascii="Arial"/>
                              <w:b/>
                              <w:spacing w:val="-2"/>
                              <w:sz w:val="22"/>
                            </w:rPr>
                            <w:t>Chairman</w:t>
                          </w:r>
                        </w:p>
                      </w:txbxContent>
                    </wps:txbx>
                    <wps:bodyPr wrap="square" lIns="0" tIns="0" rIns="0" bIns="0" rtlCol="0">
                      <a:noAutofit/>
                    </wps:bodyPr>
                  </wps:wsp>
                </a:graphicData>
              </a:graphic>
            </wp:anchor>
          </w:drawing>
        </mc:Choice>
        <mc:Fallback>
          <w:pict>
            <v:shape id="Textbox 41" o:spid="_x0000_s1026" o:spt="202" type="#_x0000_t202" style="position:absolute;left:0pt;margin-left:505.85pt;margin-top:555.15pt;height:14.35pt;width:52.7pt;mso-position-horizontal-relative:page;mso-position-vertical-relative:page;z-index:-251651072;mso-width-relative:page;mso-height-relative:page;" filled="f" stroked="f" coordsize="21600,21600" o:gfxdata="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v3zcL9kAAAAPAQAADwAAAAAAAAABACAAAAAiAAAAZHJzL2Rvd25yZXYueG1sUEsBAhQAFAAAAAgA&#10;h07iQHYVYoOyAQAAdQMAAA4AAAAAAAAAAQAgAAAAKAEAAGRycy9lMm9Eb2MueG1sUEsFBgAAAAAG&#10;AAYAWQEAAEwFAAAAAA==&#10;">
              <v:fill on="f" focussize="0,0"/>
              <v:stroke on="f"/>
              <v:imagedata o:title=""/>
              <o:lock v:ext="edit" aspectratio="f"/>
              <v:textbox inset="0mm,0mm,0mm,0mm">
                <w:txbxContent>
                  <w:p w14:paraId="2CFA57E3">
                    <w:pPr>
                      <w:spacing w:before="13"/>
                      <w:ind w:left="20" w:right="0" w:firstLine="0"/>
                      <w:jc w:val="left"/>
                      <w:rPr>
                        <w:rFonts w:ascii="Arial"/>
                        <w:b/>
                        <w:sz w:val="22"/>
                      </w:rPr>
                    </w:pPr>
                    <w:r>
                      <w:rPr>
                        <w:rFonts w:ascii="Arial"/>
                        <w:b/>
                        <w:spacing w:val="-2"/>
                        <w:sz w:val="22"/>
                      </w:rPr>
                      <w:t>Chairman</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3E7A1">
    <w:pPr>
      <w:pStyle w:val="6"/>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2B3AA">
    <w:pPr>
      <w:pStyle w:val="6"/>
      <w:spacing w:line="14" w:lineRule="auto"/>
      <w:rPr>
        <w:sz w:val="20"/>
      </w:rPr>
    </w:pPr>
    <w:r>
      <w:rPr>
        <w:sz w:val="20"/>
      </w:rPr>
      <mc:AlternateContent>
        <mc:Choice Requires="wps">
          <w:drawing>
            <wp:anchor distT="0" distB="0" distL="0" distR="0" simplePos="0" relativeHeight="251666432" behindDoc="1" locked="0" layoutInCell="1" allowOverlap="1">
              <wp:simplePos x="0" y="0"/>
              <wp:positionH relativeFrom="page">
                <wp:posOffset>614680</wp:posOffset>
              </wp:positionH>
              <wp:positionV relativeFrom="page">
                <wp:posOffset>9512300</wp:posOffset>
              </wp:positionV>
              <wp:extent cx="2630805" cy="104140"/>
              <wp:effectExtent l="0" t="0" r="0" b="0"/>
              <wp:wrapNone/>
              <wp:docPr id="42" name="Textbox 42"/>
              <wp:cNvGraphicFramePr/>
              <a:graphic xmlns:a="http://schemas.openxmlformats.org/drawingml/2006/main">
                <a:graphicData uri="http://schemas.microsoft.com/office/word/2010/wordprocessingShape">
                  <wps:wsp>
                    <wps:cNvSpPr txBox="1"/>
                    <wps:spPr>
                      <a:xfrm>
                        <a:off x="0" y="0"/>
                        <a:ext cx="2630805" cy="104139"/>
                      </a:xfrm>
                      <a:prstGeom prst="rect">
                        <a:avLst/>
                      </a:prstGeom>
                    </wps:spPr>
                    <wps:txbx>
                      <w:txbxContent>
                        <w:p w14:paraId="29720D77">
                          <w:pPr>
                            <w:spacing w:before="20"/>
                            <w:ind w:left="20" w:right="0" w:firstLine="0"/>
                            <w:jc w:val="left"/>
                            <w:rPr>
                              <w:rFonts w:ascii="Calibri"/>
                              <w:sz w:val="10"/>
                            </w:rPr>
                          </w:pPr>
                          <w:r>
                            <w:rPr>
                              <w:rFonts w:ascii="Calibri"/>
                              <w:sz w:val="10"/>
                            </w:rPr>
                            <w:t>C:\Users\acad76\Desktop\20.04.2020</w:t>
                          </w:r>
                          <w:r>
                            <w:rPr>
                              <w:rFonts w:ascii="Calibri"/>
                              <w:spacing w:val="-7"/>
                              <w:sz w:val="10"/>
                            </w:rPr>
                            <w:t xml:space="preserve"> </w:t>
                          </w:r>
                          <w:r>
                            <w:rPr>
                              <w:rFonts w:ascii="Calibri"/>
                              <w:sz w:val="10"/>
                            </w:rPr>
                            <w:t>\Medical-LIC</w:t>
                          </w:r>
                          <w:r>
                            <w:rPr>
                              <w:rFonts w:ascii="Calibri"/>
                              <w:spacing w:val="-6"/>
                              <w:sz w:val="10"/>
                            </w:rPr>
                            <w:t xml:space="preserve"> </w:t>
                          </w:r>
                          <w:r>
                            <w:rPr>
                              <w:rFonts w:ascii="Calibri"/>
                              <w:sz w:val="10"/>
                            </w:rPr>
                            <w:t>Format</w:t>
                          </w:r>
                          <w:r>
                            <w:rPr>
                              <w:rFonts w:ascii="Calibri"/>
                              <w:spacing w:val="-9"/>
                              <w:sz w:val="10"/>
                            </w:rPr>
                            <w:t xml:space="preserve"> </w:t>
                          </w:r>
                          <w:r>
                            <w:rPr>
                              <w:rFonts w:ascii="Calibri"/>
                              <w:sz w:val="10"/>
                            </w:rPr>
                            <w:t>with</w:t>
                          </w:r>
                          <w:r>
                            <w:rPr>
                              <w:rFonts w:ascii="Calibri"/>
                              <w:spacing w:val="-9"/>
                              <w:sz w:val="10"/>
                            </w:rPr>
                            <w:t xml:space="preserve"> </w:t>
                          </w:r>
                          <w:r>
                            <w:rPr>
                              <w:rFonts w:ascii="Calibri"/>
                              <w:sz w:val="10"/>
                            </w:rPr>
                            <w:t>Annexures</w:t>
                          </w:r>
                          <w:r>
                            <w:rPr>
                              <w:rFonts w:ascii="Calibri"/>
                              <w:spacing w:val="-6"/>
                              <w:sz w:val="10"/>
                            </w:rPr>
                            <w:t xml:space="preserve"> </w:t>
                          </w:r>
                          <w:r>
                            <w:rPr>
                              <w:rFonts w:ascii="Calibri"/>
                              <w:sz w:val="10"/>
                            </w:rPr>
                            <w:t>(I</w:t>
                          </w:r>
                          <w:r>
                            <w:rPr>
                              <w:rFonts w:ascii="Calibri"/>
                              <w:spacing w:val="-3"/>
                              <w:sz w:val="10"/>
                            </w:rPr>
                            <w:t xml:space="preserve"> </w:t>
                          </w:r>
                          <w:r>
                            <w:rPr>
                              <w:rFonts w:ascii="Calibri"/>
                              <w:sz w:val="10"/>
                            </w:rPr>
                            <w:t>to</w:t>
                          </w:r>
                          <w:r>
                            <w:rPr>
                              <w:rFonts w:ascii="Calibri"/>
                              <w:spacing w:val="-1"/>
                              <w:sz w:val="10"/>
                            </w:rPr>
                            <w:t xml:space="preserve"> </w:t>
                          </w:r>
                          <w:r>
                            <w:rPr>
                              <w:rFonts w:ascii="Calibri"/>
                              <w:sz w:val="10"/>
                            </w:rPr>
                            <w:t>XIII)</w:t>
                          </w:r>
                          <w:r>
                            <w:rPr>
                              <w:rFonts w:ascii="Calibri"/>
                              <w:spacing w:val="-6"/>
                              <w:sz w:val="10"/>
                            </w:rPr>
                            <w:t xml:space="preserve"> </w:t>
                          </w:r>
                          <w:r>
                            <w:rPr>
                              <w:rFonts w:ascii="Calibri"/>
                              <w:sz w:val="10"/>
                            </w:rPr>
                            <w:t>for</w:t>
                          </w:r>
                          <w:r>
                            <w:rPr>
                              <w:rFonts w:ascii="Calibri"/>
                              <w:spacing w:val="-2"/>
                              <w:sz w:val="10"/>
                            </w:rPr>
                            <w:t xml:space="preserve"> </w:t>
                          </w:r>
                          <w:r>
                            <w:rPr>
                              <w:rFonts w:ascii="Calibri"/>
                              <w:sz w:val="10"/>
                            </w:rPr>
                            <w:t>A.Y.2022-</w:t>
                          </w:r>
                          <w:r>
                            <w:rPr>
                              <w:rFonts w:ascii="Calibri"/>
                              <w:spacing w:val="-5"/>
                              <w:sz w:val="10"/>
                            </w:rPr>
                            <w:t>23</w:t>
                          </w:r>
                        </w:p>
                      </w:txbxContent>
                    </wps:txbx>
                    <wps:bodyPr wrap="square" lIns="0" tIns="0" rIns="0" bIns="0" rtlCol="0">
                      <a:noAutofit/>
                    </wps:bodyPr>
                  </wps:wsp>
                </a:graphicData>
              </a:graphic>
            </wp:anchor>
          </w:drawing>
        </mc:Choice>
        <mc:Fallback>
          <w:pict>
            <v:shape id="Textbox 42" o:spid="_x0000_s1026" o:spt="202" type="#_x0000_t202" style="position:absolute;left:0pt;margin-left:48.4pt;margin-top:749pt;height:8.2pt;width:207.15pt;mso-position-horizontal-relative:page;mso-position-vertical-relative:page;z-index:-251650048;mso-width-relative:page;mso-height-relative:page;" filled="f" stroked="f" coordsize="21600,21600" o:gfxdata="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pw1eC2QAAAAwBAAAPAAAAAAAAAAEAIAAAACIAAABkcnMvZG93bnJldi54bWxQSwECFAAUAAAA&#10;CACHTuJAHOHx+LQBAAB2AwAADgAAAAAAAAABACAAAAAoAQAAZHJzL2Uyb0RvYy54bWxQSwUGAAAA&#10;AAYABgBZAQAATgUAAAAA&#10;">
              <v:fill on="f" focussize="0,0"/>
              <v:stroke on="f"/>
              <v:imagedata o:title=""/>
              <o:lock v:ext="edit" aspectratio="f"/>
              <v:textbox inset="0mm,0mm,0mm,0mm">
                <w:txbxContent>
                  <w:p w14:paraId="29720D77">
                    <w:pPr>
                      <w:spacing w:before="20"/>
                      <w:ind w:left="20" w:right="0" w:firstLine="0"/>
                      <w:jc w:val="left"/>
                      <w:rPr>
                        <w:rFonts w:ascii="Calibri"/>
                        <w:sz w:val="10"/>
                      </w:rPr>
                    </w:pPr>
                    <w:r>
                      <w:rPr>
                        <w:rFonts w:ascii="Calibri"/>
                        <w:sz w:val="10"/>
                      </w:rPr>
                      <w:t>C:\Users\acad76\Desktop\20.04.2020</w:t>
                    </w:r>
                    <w:r>
                      <w:rPr>
                        <w:rFonts w:ascii="Calibri"/>
                        <w:spacing w:val="-7"/>
                        <w:sz w:val="10"/>
                      </w:rPr>
                      <w:t xml:space="preserve"> </w:t>
                    </w:r>
                    <w:r>
                      <w:rPr>
                        <w:rFonts w:ascii="Calibri"/>
                        <w:sz w:val="10"/>
                      </w:rPr>
                      <w:t>\Medical-LIC</w:t>
                    </w:r>
                    <w:r>
                      <w:rPr>
                        <w:rFonts w:ascii="Calibri"/>
                        <w:spacing w:val="-6"/>
                        <w:sz w:val="10"/>
                      </w:rPr>
                      <w:t xml:space="preserve"> </w:t>
                    </w:r>
                    <w:r>
                      <w:rPr>
                        <w:rFonts w:ascii="Calibri"/>
                        <w:sz w:val="10"/>
                      </w:rPr>
                      <w:t>Format</w:t>
                    </w:r>
                    <w:r>
                      <w:rPr>
                        <w:rFonts w:ascii="Calibri"/>
                        <w:spacing w:val="-9"/>
                        <w:sz w:val="10"/>
                      </w:rPr>
                      <w:t xml:space="preserve"> </w:t>
                    </w:r>
                    <w:r>
                      <w:rPr>
                        <w:rFonts w:ascii="Calibri"/>
                        <w:sz w:val="10"/>
                      </w:rPr>
                      <w:t>with</w:t>
                    </w:r>
                    <w:r>
                      <w:rPr>
                        <w:rFonts w:ascii="Calibri"/>
                        <w:spacing w:val="-9"/>
                        <w:sz w:val="10"/>
                      </w:rPr>
                      <w:t xml:space="preserve"> </w:t>
                    </w:r>
                    <w:r>
                      <w:rPr>
                        <w:rFonts w:ascii="Calibri"/>
                        <w:sz w:val="10"/>
                      </w:rPr>
                      <w:t>Annexures</w:t>
                    </w:r>
                    <w:r>
                      <w:rPr>
                        <w:rFonts w:ascii="Calibri"/>
                        <w:spacing w:val="-6"/>
                        <w:sz w:val="10"/>
                      </w:rPr>
                      <w:t xml:space="preserve"> </w:t>
                    </w:r>
                    <w:r>
                      <w:rPr>
                        <w:rFonts w:ascii="Calibri"/>
                        <w:sz w:val="10"/>
                      </w:rPr>
                      <w:t>(I</w:t>
                    </w:r>
                    <w:r>
                      <w:rPr>
                        <w:rFonts w:ascii="Calibri"/>
                        <w:spacing w:val="-3"/>
                        <w:sz w:val="10"/>
                      </w:rPr>
                      <w:t xml:space="preserve"> </w:t>
                    </w:r>
                    <w:r>
                      <w:rPr>
                        <w:rFonts w:ascii="Calibri"/>
                        <w:sz w:val="10"/>
                      </w:rPr>
                      <w:t>to</w:t>
                    </w:r>
                    <w:r>
                      <w:rPr>
                        <w:rFonts w:ascii="Calibri"/>
                        <w:spacing w:val="-1"/>
                        <w:sz w:val="10"/>
                      </w:rPr>
                      <w:t xml:space="preserve"> </w:t>
                    </w:r>
                    <w:r>
                      <w:rPr>
                        <w:rFonts w:ascii="Calibri"/>
                        <w:sz w:val="10"/>
                      </w:rPr>
                      <w:t>XIII)</w:t>
                    </w:r>
                    <w:r>
                      <w:rPr>
                        <w:rFonts w:ascii="Calibri"/>
                        <w:spacing w:val="-6"/>
                        <w:sz w:val="10"/>
                      </w:rPr>
                      <w:t xml:space="preserve"> </w:t>
                    </w:r>
                    <w:r>
                      <w:rPr>
                        <w:rFonts w:ascii="Calibri"/>
                        <w:sz w:val="10"/>
                      </w:rPr>
                      <w:t>for</w:t>
                    </w:r>
                    <w:r>
                      <w:rPr>
                        <w:rFonts w:ascii="Calibri"/>
                        <w:spacing w:val="-2"/>
                        <w:sz w:val="10"/>
                      </w:rPr>
                      <w:t xml:space="preserve"> </w:t>
                    </w:r>
                    <w:r>
                      <w:rPr>
                        <w:rFonts w:ascii="Calibri"/>
                        <w:sz w:val="10"/>
                      </w:rPr>
                      <w:t>A.Y.2022-</w:t>
                    </w:r>
                    <w:r>
                      <w:rPr>
                        <w:rFonts w:ascii="Calibri"/>
                        <w:spacing w:val="-5"/>
                        <w:sz w:val="10"/>
                      </w:rPr>
                      <w:t>23</w:t>
                    </w:r>
                  </w:p>
                </w:txbxContent>
              </v:textbox>
            </v:shape>
          </w:pict>
        </mc:Fallback>
      </mc:AlternateContent>
    </w:r>
    <w:r>
      <w:rPr>
        <w:sz w:val="20"/>
      </w:rPr>
      <mc:AlternateContent>
        <mc:Choice Requires="wps">
          <w:drawing>
            <wp:anchor distT="0" distB="0" distL="0" distR="0" simplePos="0" relativeHeight="251666432" behindDoc="1" locked="0" layoutInCell="1" allowOverlap="1">
              <wp:simplePos x="0" y="0"/>
              <wp:positionH relativeFrom="page">
                <wp:posOffset>3669030</wp:posOffset>
              </wp:positionH>
              <wp:positionV relativeFrom="page">
                <wp:posOffset>9512300</wp:posOffset>
              </wp:positionV>
              <wp:extent cx="393700" cy="104140"/>
              <wp:effectExtent l="0" t="0" r="0" b="0"/>
              <wp:wrapNone/>
              <wp:docPr id="43" name="Textbox 43"/>
              <wp:cNvGraphicFramePr/>
              <a:graphic xmlns:a="http://schemas.openxmlformats.org/drawingml/2006/main">
                <a:graphicData uri="http://schemas.microsoft.com/office/word/2010/wordprocessingShape">
                  <wps:wsp>
                    <wps:cNvSpPr txBox="1"/>
                    <wps:spPr>
                      <a:xfrm>
                        <a:off x="0" y="0"/>
                        <a:ext cx="393700" cy="104139"/>
                      </a:xfrm>
                      <a:prstGeom prst="rect">
                        <a:avLst/>
                      </a:prstGeom>
                    </wps:spPr>
                    <wps:txbx>
                      <w:txbxContent>
                        <w:p w14:paraId="6CFA4DF3">
                          <w:pPr>
                            <w:spacing w:before="20"/>
                            <w:ind w:left="20" w:right="0" w:firstLine="0"/>
                            <w:jc w:val="left"/>
                            <w:rPr>
                              <w:rFonts w:ascii="Calibri"/>
                              <w:b/>
                              <w:sz w:val="10"/>
                            </w:rPr>
                          </w:pPr>
                          <w:r>
                            <w:rPr>
                              <w:rFonts w:ascii="Calibri"/>
                              <w:sz w:val="10"/>
                            </w:rPr>
                            <w:t>)Page</w:t>
                          </w:r>
                          <w:r>
                            <w:rPr>
                              <w:rFonts w:ascii="Calibri"/>
                              <w:spacing w:val="-3"/>
                              <w:sz w:val="10"/>
                            </w:rPr>
                            <w:t xml:space="preserve"> </w:t>
                          </w:r>
                          <w:r>
                            <w:rPr>
                              <w:rFonts w:ascii="Calibri"/>
                              <w:b/>
                              <w:sz w:val="10"/>
                            </w:rPr>
                            <w:t>10</w:t>
                          </w:r>
                          <w:r>
                            <w:rPr>
                              <w:rFonts w:ascii="Calibri"/>
                              <w:b/>
                              <w:spacing w:val="-6"/>
                              <w:sz w:val="10"/>
                            </w:rPr>
                            <w:t xml:space="preserve"> </w:t>
                          </w:r>
                          <w:r>
                            <w:rPr>
                              <w:rFonts w:ascii="Calibri"/>
                              <w:sz w:val="10"/>
                            </w:rPr>
                            <w:t xml:space="preserve">of </w:t>
                          </w:r>
                          <w:r>
                            <w:rPr>
                              <w:rFonts w:ascii="Calibri"/>
                              <w:b/>
                              <w:spacing w:val="-5"/>
                              <w:sz w:val="10"/>
                            </w:rPr>
                            <w:t>10</w:t>
                          </w:r>
                        </w:p>
                      </w:txbxContent>
                    </wps:txbx>
                    <wps:bodyPr wrap="square" lIns="0" tIns="0" rIns="0" bIns="0" rtlCol="0">
                      <a:noAutofit/>
                    </wps:bodyPr>
                  </wps:wsp>
                </a:graphicData>
              </a:graphic>
            </wp:anchor>
          </w:drawing>
        </mc:Choice>
        <mc:Fallback>
          <w:pict>
            <v:shape id="Textbox 43" o:spid="_x0000_s1026" o:spt="202" type="#_x0000_t202" style="position:absolute;left:0pt;margin-left:288.9pt;margin-top:749pt;height:8.2pt;width:31pt;mso-position-horizontal-relative:page;mso-position-vertical-relative:page;z-index:-251650048;mso-width-relative:page;mso-height-relative:page;" filled="f" stroked="f" coordsize="21600,21600" o:gfxdata="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4ohgU2wAAAA0BAAAPAAAAAAAAAAEAIAAAACIAAABkcnMvZG93bnJldi54bWxQSwECFAAUAAAA&#10;CACHTuJAB6XpzrIBAAB1AwAADgAAAAAAAAABACAAAAAqAQAAZHJzL2Uyb0RvYy54bWxQSwUGAAAA&#10;AAYABgBZAQAATgUAAAAA&#10;">
              <v:fill on="f" focussize="0,0"/>
              <v:stroke on="f"/>
              <v:imagedata o:title=""/>
              <o:lock v:ext="edit" aspectratio="f"/>
              <v:textbox inset="0mm,0mm,0mm,0mm">
                <w:txbxContent>
                  <w:p w14:paraId="6CFA4DF3">
                    <w:pPr>
                      <w:spacing w:before="20"/>
                      <w:ind w:left="20" w:right="0" w:firstLine="0"/>
                      <w:jc w:val="left"/>
                      <w:rPr>
                        <w:rFonts w:ascii="Calibri"/>
                        <w:b/>
                        <w:sz w:val="10"/>
                      </w:rPr>
                    </w:pPr>
                    <w:r>
                      <w:rPr>
                        <w:rFonts w:ascii="Calibri"/>
                        <w:sz w:val="10"/>
                      </w:rPr>
                      <w:t>)Page</w:t>
                    </w:r>
                    <w:r>
                      <w:rPr>
                        <w:rFonts w:ascii="Calibri"/>
                        <w:spacing w:val="-3"/>
                        <w:sz w:val="10"/>
                      </w:rPr>
                      <w:t xml:space="preserve"> </w:t>
                    </w:r>
                    <w:r>
                      <w:rPr>
                        <w:rFonts w:ascii="Calibri"/>
                        <w:b/>
                        <w:sz w:val="10"/>
                      </w:rPr>
                      <w:t>10</w:t>
                    </w:r>
                    <w:r>
                      <w:rPr>
                        <w:rFonts w:ascii="Calibri"/>
                        <w:b/>
                        <w:spacing w:val="-6"/>
                        <w:sz w:val="10"/>
                      </w:rPr>
                      <w:t xml:space="preserve"> </w:t>
                    </w:r>
                    <w:r>
                      <w:rPr>
                        <w:rFonts w:ascii="Calibri"/>
                        <w:sz w:val="10"/>
                      </w:rPr>
                      <w:t xml:space="preserve">of </w:t>
                    </w:r>
                    <w:r>
                      <w:rPr>
                        <w:rFonts w:ascii="Calibri"/>
                        <w:b/>
                        <w:spacing w:val="-5"/>
                        <w:sz w:val="10"/>
                      </w:rPr>
                      <w:t>10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878" w:hanging="72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tentative="0">
      <w:start w:val="0"/>
      <w:numFmt w:val="bullet"/>
      <w:lvlText w:val="•"/>
      <w:lvlJc w:val="left"/>
      <w:pPr>
        <w:ind w:left="1908" w:hanging="720"/>
      </w:pPr>
      <w:rPr>
        <w:rFonts w:hint="default"/>
        <w:lang w:val="en-US" w:eastAsia="en-US" w:bidi="ar-SA"/>
      </w:rPr>
    </w:lvl>
    <w:lvl w:ilvl="2" w:tentative="0">
      <w:start w:val="0"/>
      <w:numFmt w:val="bullet"/>
      <w:lvlText w:val="•"/>
      <w:lvlJc w:val="left"/>
      <w:pPr>
        <w:ind w:left="2936" w:hanging="720"/>
      </w:pPr>
      <w:rPr>
        <w:rFonts w:hint="default"/>
        <w:lang w:val="en-US" w:eastAsia="en-US" w:bidi="ar-SA"/>
      </w:rPr>
    </w:lvl>
    <w:lvl w:ilvl="3" w:tentative="0">
      <w:start w:val="0"/>
      <w:numFmt w:val="bullet"/>
      <w:lvlText w:val="•"/>
      <w:lvlJc w:val="left"/>
      <w:pPr>
        <w:ind w:left="3964" w:hanging="720"/>
      </w:pPr>
      <w:rPr>
        <w:rFonts w:hint="default"/>
        <w:lang w:val="en-US" w:eastAsia="en-US" w:bidi="ar-SA"/>
      </w:rPr>
    </w:lvl>
    <w:lvl w:ilvl="4" w:tentative="0">
      <w:start w:val="0"/>
      <w:numFmt w:val="bullet"/>
      <w:lvlText w:val="•"/>
      <w:lvlJc w:val="left"/>
      <w:pPr>
        <w:ind w:left="4992" w:hanging="720"/>
      </w:pPr>
      <w:rPr>
        <w:rFonts w:hint="default"/>
        <w:lang w:val="en-US" w:eastAsia="en-US" w:bidi="ar-SA"/>
      </w:rPr>
    </w:lvl>
    <w:lvl w:ilvl="5" w:tentative="0">
      <w:start w:val="0"/>
      <w:numFmt w:val="bullet"/>
      <w:lvlText w:val="•"/>
      <w:lvlJc w:val="left"/>
      <w:pPr>
        <w:ind w:left="6020" w:hanging="720"/>
      </w:pPr>
      <w:rPr>
        <w:rFonts w:hint="default"/>
        <w:lang w:val="en-US" w:eastAsia="en-US" w:bidi="ar-SA"/>
      </w:rPr>
    </w:lvl>
    <w:lvl w:ilvl="6" w:tentative="0">
      <w:start w:val="0"/>
      <w:numFmt w:val="bullet"/>
      <w:lvlText w:val="•"/>
      <w:lvlJc w:val="left"/>
      <w:pPr>
        <w:ind w:left="7048" w:hanging="720"/>
      </w:pPr>
      <w:rPr>
        <w:rFonts w:hint="default"/>
        <w:lang w:val="en-US" w:eastAsia="en-US" w:bidi="ar-SA"/>
      </w:rPr>
    </w:lvl>
    <w:lvl w:ilvl="7" w:tentative="0">
      <w:start w:val="0"/>
      <w:numFmt w:val="bullet"/>
      <w:lvlText w:val="•"/>
      <w:lvlJc w:val="left"/>
      <w:pPr>
        <w:ind w:left="8076" w:hanging="720"/>
      </w:pPr>
      <w:rPr>
        <w:rFonts w:hint="default"/>
        <w:lang w:val="en-US" w:eastAsia="en-US" w:bidi="ar-SA"/>
      </w:rPr>
    </w:lvl>
    <w:lvl w:ilvl="8" w:tentative="0">
      <w:start w:val="0"/>
      <w:numFmt w:val="bullet"/>
      <w:lvlText w:val="•"/>
      <w:lvlJc w:val="left"/>
      <w:pPr>
        <w:ind w:left="9104" w:hanging="720"/>
      </w:pPr>
      <w:rPr>
        <w:rFonts w:hint="default"/>
        <w:lang w:val="en-US" w:eastAsia="en-US" w:bidi="ar-SA"/>
      </w:rPr>
    </w:lvl>
  </w:abstractNum>
  <w:abstractNum w:abstractNumId="1">
    <w:nsid w:val="B5E306ED"/>
    <w:multiLevelType w:val="multilevel"/>
    <w:tmpl w:val="B5E306ED"/>
    <w:lvl w:ilvl="0" w:tentative="0">
      <w:start w:val="1"/>
      <w:numFmt w:val="decimal"/>
      <w:lvlText w:val="%1."/>
      <w:lvlJc w:val="left"/>
      <w:pPr>
        <w:ind w:left="331" w:hanging="221"/>
        <w:jc w:val="left"/>
      </w:pPr>
      <w:rPr>
        <w:rFonts w:hint="default" w:ascii="Arial MT" w:hAnsi="Arial MT" w:eastAsia="Arial MT" w:cs="Arial MT"/>
        <w:b w:val="0"/>
        <w:bCs w:val="0"/>
        <w:i w:val="0"/>
        <w:iCs w:val="0"/>
        <w:spacing w:val="0"/>
        <w:w w:val="97"/>
        <w:sz w:val="20"/>
        <w:szCs w:val="20"/>
        <w:lang w:val="en-US" w:eastAsia="en-US" w:bidi="ar-SA"/>
      </w:rPr>
    </w:lvl>
    <w:lvl w:ilvl="1" w:tentative="0">
      <w:start w:val="0"/>
      <w:numFmt w:val="bullet"/>
      <w:lvlText w:val="•"/>
      <w:lvlJc w:val="left"/>
      <w:pPr>
        <w:ind w:left="1097" w:hanging="221"/>
      </w:pPr>
      <w:rPr>
        <w:rFonts w:hint="default"/>
        <w:lang w:val="en-US" w:eastAsia="en-US" w:bidi="ar-SA"/>
      </w:rPr>
    </w:lvl>
    <w:lvl w:ilvl="2" w:tentative="0">
      <w:start w:val="0"/>
      <w:numFmt w:val="bullet"/>
      <w:lvlText w:val="•"/>
      <w:lvlJc w:val="left"/>
      <w:pPr>
        <w:ind w:left="1854" w:hanging="221"/>
      </w:pPr>
      <w:rPr>
        <w:rFonts w:hint="default"/>
        <w:lang w:val="en-US" w:eastAsia="en-US" w:bidi="ar-SA"/>
      </w:rPr>
    </w:lvl>
    <w:lvl w:ilvl="3" w:tentative="0">
      <w:start w:val="0"/>
      <w:numFmt w:val="bullet"/>
      <w:lvlText w:val="•"/>
      <w:lvlJc w:val="left"/>
      <w:pPr>
        <w:ind w:left="2611" w:hanging="221"/>
      </w:pPr>
      <w:rPr>
        <w:rFonts w:hint="default"/>
        <w:lang w:val="en-US" w:eastAsia="en-US" w:bidi="ar-SA"/>
      </w:rPr>
    </w:lvl>
    <w:lvl w:ilvl="4" w:tentative="0">
      <w:start w:val="0"/>
      <w:numFmt w:val="bullet"/>
      <w:lvlText w:val="•"/>
      <w:lvlJc w:val="left"/>
      <w:pPr>
        <w:ind w:left="3368" w:hanging="221"/>
      </w:pPr>
      <w:rPr>
        <w:rFonts w:hint="default"/>
        <w:lang w:val="en-US" w:eastAsia="en-US" w:bidi="ar-SA"/>
      </w:rPr>
    </w:lvl>
    <w:lvl w:ilvl="5" w:tentative="0">
      <w:start w:val="0"/>
      <w:numFmt w:val="bullet"/>
      <w:lvlText w:val="•"/>
      <w:lvlJc w:val="left"/>
      <w:pPr>
        <w:ind w:left="4125" w:hanging="221"/>
      </w:pPr>
      <w:rPr>
        <w:rFonts w:hint="default"/>
        <w:lang w:val="en-US" w:eastAsia="en-US" w:bidi="ar-SA"/>
      </w:rPr>
    </w:lvl>
    <w:lvl w:ilvl="6" w:tentative="0">
      <w:start w:val="0"/>
      <w:numFmt w:val="bullet"/>
      <w:lvlText w:val="•"/>
      <w:lvlJc w:val="left"/>
      <w:pPr>
        <w:ind w:left="4882" w:hanging="221"/>
      </w:pPr>
      <w:rPr>
        <w:rFonts w:hint="default"/>
        <w:lang w:val="en-US" w:eastAsia="en-US" w:bidi="ar-SA"/>
      </w:rPr>
    </w:lvl>
    <w:lvl w:ilvl="7" w:tentative="0">
      <w:start w:val="0"/>
      <w:numFmt w:val="bullet"/>
      <w:lvlText w:val="•"/>
      <w:lvlJc w:val="left"/>
      <w:pPr>
        <w:ind w:left="5639" w:hanging="221"/>
      </w:pPr>
      <w:rPr>
        <w:rFonts w:hint="default"/>
        <w:lang w:val="en-US" w:eastAsia="en-US" w:bidi="ar-SA"/>
      </w:rPr>
    </w:lvl>
    <w:lvl w:ilvl="8" w:tentative="0">
      <w:start w:val="0"/>
      <w:numFmt w:val="bullet"/>
      <w:lvlText w:val="•"/>
      <w:lvlJc w:val="left"/>
      <w:pPr>
        <w:ind w:left="6396" w:hanging="221"/>
      </w:pPr>
      <w:rPr>
        <w:rFonts w:hint="default"/>
        <w:lang w:val="en-US" w:eastAsia="en-US" w:bidi="ar-SA"/>
      </w:rPr>
    </w:lvl>
  </w:abstractNum>
  <w:abstractNum w:abstractNumId="2">
    <w:nsid w:val="BF205925"/>
    <w:multiLevelType w:val="multilevel"/>
    <w:tmpl w:val="BF205925"/>
    <w:lvl w:ilvl="0" w:tentative="0">
      <w:start w:val="1"/>
      <w:numFmt w:val="decimal"/>
      <w:lvlText w:val="%1."/>
      <w:lvlJc w:val="left"/>
      <w:pPr>
        <w:ind w:left="331" w:hanging="221"/>
        <w:jc w:val="left"/>
      </w:pPr>
      <w:rPr>
        <w:rFonts w:hint="default" w:ascii="Arial MT" w:hAnsi="Arial MT" w:eastAsia="Arial MT" w:cs="Arial MT"/>
        <w:b w:val="0"/>
        <w:bCs w:val="0"/>
        <w:i w:val="0"/>
        <w:iCs w:val="0"/>
        <w:spacing w:val="0"/>
        <w:w w:val="97"/>
        <w:sz w:val="20"/>
        <w:szCs w:val="20"/>
        <w:lang w:val="en-US" w:eastAsia="en-US" w:bidi="ar-SA"/>
      </w:rPr>
    </w:lvl>
    <w:lvl w:ilvl="1" w:tentative="0">
      <w:start w:val="0"/>
      <w:numFmt w:val="bullet"/>
      <w:lvlText w:val="•"/>
      <w:lvlJc w:val="left"/>
      <w:pPr>
        <w:ind w:left="1097" w:hanging="221"/>
      </w:pPr>
      <w:rPr>
        <w:rFonts w:hint="default"/>
        <w:lang w:val="en-US" w:eastAsia="en-US" w:bidi="ar-SA"/>
      </w:rPr>
    </w:lvl>
    <w:lvl w:ilvl="2" w:tentative="0">
      <w:start w:val="0"/>
      <w:numFmt w:val="bullet"/>
      <w:lvlText w:val="•"/>
      <w:lvlJc w:val="left"/>
      <w:pPr>
        <w:ind w:left="1854" w:hanging="221"/>
      </w:pPr>
      <w:rPr>
        <w:rFonts w:hint="default"/>
        <w:lang w:val="en-US" w:eastAsia="en-US" w:bidi="ar-SA"/>
      </w:rPr>
    </w:lvl>
    <w:lvl w:ilvl="3" w:tentative="0">
      <w:start w:val="0"/>
      <w:numFmt w:val="bullet"/>
      <w:lvlText w:val="•"/>
      <w:lvlJc w:val="left"/>
      <w:pPr>
        <w:ind w:left="2611" w:hanging="221"/>
      </w:pPr>
      <w:rPr>
        <w:rFonts w:hint="default"/>
        <w:lang w:val="en-US" w:eastAsia="en-US" w:bidi="ar-SA"/>
      </w:rPr>
    </w:lvl>
    <w:lvl w:ilvl="4" w:tentative="0">
      <w:start w:val="0"/>
      <w:numFmt w:val="bullet"/>
      <w:lvlText w:val="•"/>
      <w:lvlJc w:val="left"/>
      <w:pPr>
        <w:ind w:left="3368" w:hanging="221"/>
      </w:pPr>
      <w:rPr>
        <w:rFonts w:hint="default"/>
        <w:lang w:val="en-US" w:eastAsia="en-US" w:bidi="ar-SA"/>
      </w:rPr>
    </w:lvl>
    <w:lvl w:ilvl="5" w:tentative="0">
      <w:start w:val="0"/>
      <w:numFmt w:val="bullet"/>
      <w:lvlText w:val="•"/>
      <w:lvlJc w:val="left"/>
      <w:pPr>
        <w:ind w:left="4125" w:hanging="221"/>
      </w:pPr>
      <w:rPr>
        <w:rFonts w:hint="default"/>
        <w:lang w:val="en-US" w:eastAsia="en-US" w:bidi="ar-SA"/>
      </w:rPr>
    </w:lvl>
    <w:lvl w:ilvl="6" w:tentative="0">
      <w:start w:val="0"/>
      <w:numFmt w:val="bullet"/>
      <w:lvlText w:val="•"/>
      <w:lvlJc w:val="left"/>
      <w:pPr>
        <w:ind w:left="4882" w:hanging="221"/>
      </w:pPr>
      <w:rPr>
        <w:rFonts w:hint="default"/>
        <w:lang w:val="en-US" w:eastAsia="en-US" w:bidi="ar-SA"/>
      </w:rPr>
    </w:lvl>
    <w:lvl w:ilvl="7" w:tentative="0">
      <w:start w:val="0"/>
      <w:numFmt w:val="bullet"/>
      <w:lvlText w:val="•"/>
      <w:lvlJc w:val="left"/>
      <w:pPr>
        <w:ind w:left="5639" w:hanging="221"/>
      </w:pPr>
      <w:rPr>
        <w:rFonts w:hint="default"/>
        <w:lang w:val="en-US" w:eastAsia="en-US" w:bidi="ar-SA"/>
      </w:rPr>
    </w:lvl>
    <w:lvl w:ilvl="8" w:tentative="0">
      <w:start w:val="0"/>
      <w:numFmt w:val="bullet"/>
      <w:lvlText w:val="•"/>
      <w:lvlJc w:val="left"/>
      <w:pPr>
        <w:ind w:left="6396" w:hanging="221"/>
      </w:pPr>
      <w:rPr>
        <w:rFonts w:hint="default"/>
        <w:lang w:val="en-US" w:eastAsia="en-US" w:bidi="ar-SA"/>
      </w:rPr>
    </w:lvl>
  </w:abstractNum>
  <w:abstractNum w:abstractNumId="3">
    <w:nsid w:val="CBF6EFF5"/>
    <w:multiLevelType w:val="singleLevel"/>
    <w:tmpl w:val="CBF6EFF5"/>
    <w:lvl w:ilvl="0" w:tentative="0">
      <w:start w:val="2"/>
      <w:numFmt w:val="decimal"/>
      <w:lvlText w:val="%1)"/>
      <w:lvlJc w:val="left"/>
      <w:pPr>
        <w:tabs>
          <w:tab w:val="left" w:pos="312"/>
        </w:tabs>
      </w:pPr>
    </w:lvl>
  </w:abstractNum>
  <w:abstractNum w:abstractNumId="4">
    <w:nsid w:val="CF092B84"/>
    <w:multiLevelType w:val="multilevel"/>
    <w:tmpl w:val="CF092B84"/>
    <w:lvl w:ilvl="0" w:tentative="0">
      <w:start w:val="11"/>
      <w:numFmt w:val="decimal"/>
      <w:lvlText w:val="%1."/>
      <w:lvlJc w:val="left"/>
      <w:pPr>
        <w:ind w:left="1310" w:hanging="404"/>
        <w:jc w:val="right"/>
      </w:pPr>
      <w:rPr>
        <w:rFonts w:hint="default" w:ascii="Arial" w:hAnsi="Arial" w:eastAsia="Arial" w:cs="Arial"/>
        <w:b/>
        <w:bCs/>
        <w:i w:val="0"/>
        <w:iCs w:val="0"/>
        <w:spacing w:val="0"/>
        <w:w w:val="95"/>
        <w:sz w:val="24"/>
        <w:szCs w:val="24"/>
        <w:lang w:val="en-US" w:eastAsia="en-US" w:bidi="ar-SA"/>
      </w:rPr>
    </w:lvl>
    <w:lvl w:ilvl="1" w:tentative="0">
      <w:start w:val="0"/>
      <w:numFmt w:val="bullet"/>
      <w:lvlText w:val="•"/>
      <w:lvlJc w:val="left"/>
      <w:pPr>
        <w:ind w:left="2304" w:hanging="404"/>
      </w:pPr>
      <w:rPr>
        <w:rFonts w:hint="default"/>
        <w:lang w:val="en-US" w:eastAsia="en-US" w:bidi="ar-SA"/>
      </w:rPr>
    </w:lvl>
    <w:lvl w:ilvl="2" w:tentative="0">
      <w:start w:val="0"/>
      <w:numFmt w:val="bullet"/>
      <w:lvlText w:val="•"/>
      <w:lvlJc w:val="left"/>
      <w:pPr>
        <w:ind w:left="3288" w:hanging="404"/>
      </w:pPr>
      <w:rPr>
        <w:rFonts w:hint="default"/>
        <w:lang w:val="en-US" w:eastAsia="en-US" w:bidi="ar-SA"/>
      </w:rPr>
    </w:lvl>
    <w:lvl w:ilvl="3" w:tentative="0">
      <w:start w:val="0"/>
      <w:numFmt w:val="bullet"/>
      <w:lvlText w:val="•"/>
      <w:lvlJc w:val="left"/>
      <w:pPr>
        <w:ind w:left="4272" w:hanging="404"/>
      </w:pPr>
      <w:rPr>
        <w:rFonts w:hint="default"/>
        <w:lang w:val="en-US" w:eastAsia="en-US" w:bidi="ar-SA"/>
      </w:rPr>
    </w:lvl>
    <w:lvl w:ilvl="4" w:tentative="0">
      <w:start w:val="0"/>
      <w:numFmt w:val="bullet"/>
      <w:lvlText w:val="•"/>
      <w:lvlJc w:val="left"/>
      <w:pPr>
        <w:ind w:left="5256" w:hanging="404"/>
      </w:pPr>
      <w:rPr>
        <w:rFonts w:hint="default"/>
        <w:lang w:val="en-US" w:eastAsia="en-US" w:bidi="ar-SA"/>
      </w:rPr>
    </w:lvl>
    <w:lvl w:ilvl="5" w:tentative="0">
      <w:start w:val="0"/>
      <w:numFmt w:val="bullet"/>
      <w:lvlText w:val="•"/>
      <w:lvlJc w:val="left"/>
      <w:pPr>
        <w:ind w:left="6240" w:hanging="404"/>
      </w:pPr>
      <w:rPr>
        <w:rFonts w:hint="default"/>
        <w:lang w:val="en-US" w:eastAsia="en-US" w:bidi="ar-SA"/>
      </w:rPr>
    </w:lvl>
    <w:lvl w:ilvl="6" w:tentative="0">
      <w:start w:val="0"/>
      <w:numFmt w:val="bullet"/>
      <w:lvlText w:val="•"/>
      <w:lvlJc w:val="left"/>
      <w:pPr>
        <w:ind w:left="7224" w:hanging="404"/>
      </w:pPr>
      <w:rPr>
        <w:rFonts w:hint="default"/>
        <w:lang w:val="en-US" w:eastAsia="en-US" w:bidi="ar-SA"/>
      </w:rPr>
    </w:lvl>
    <w:lvl w:ilvl="7" w:tentative="0">
      <w:start w:val="0"/>
      <w:numFmt w:val="bullet"/>
      <w:lvlText w:val="•"/>
      <w:lvlJc w:val="left"/>
      <w:pPr>
        <w:ind w:left="8208" w:hanging="404"/>
      </w:pPr>
      <w:rPr>
        <w:rFonts w:hint="default"/>
        <w:lang w:val="en-US" w:eastAsia="en-US" w:bidi="ar-SA"/>
      </w:rPr>
    </w:lvl>
    <w:lvl w:ilvl="8" w:tentative="0">
      <w:start w:val="0"/>
      <w:numFmt w:val="bullet"/>
      <w:lvlText w:val="•"/>
      <w:lvlJc w:val="left"/>
      <w:pPr>
        <w:ind w:left="9192" w:hanging="404"/>
      </w:pPr>
      <w:rPr>
        <w:rFonts w:hint="default"/>
        <w:lang w:val="en-US" w:eastAsia="en-US" w:bidi="ar-SA"/>
      </w:rPr>
    </w:lvl>
  </w:abstractNum>
  <w:abstractNum w:abstractNumId="5">
    <w:nsid w:val="0053208E"/>
    <w:multiLevelType w:val="multilevel"/>
    <w:tmpl w:val="0053208E"/>
    <w:lvl w:ilvl="0" w:tentative="0">
      <w:start w:val="1"/>
      <w:numFmt w:val="decimal"/>
      <w:lvlText w:val="%1."/>
      <w:lvlJc w:val="left"/>
      <w:pPr>
        <w:ind w:left="1089" w:hanging="274"/>
        <w:jc w:val="right"/>
      </w:pPr>
      <w:rPr>
        <w:rFonts w:hint="default"/>
        <w:spacing w:val="0"/>
        <w:w w:val="96"/>
        <w:lang w:val="en-US" w:eastAsia="en-US" w:bidi="ar-SA"/>
      </w:rPr>
    </w:lvl>
    <w:lvl w:ilvl="1" w:tentative="0">
      <w:start w:val="1"/>
      <w:numFmt w:val="lowerLetter"/>
      <w:lvlText w:val="%2."/>
      <w:lvlJc w:val="left"/>
      <w:pPr>
        <w:ind w:left="1540" w:hanging="260"/>
        <w:jc w:val="left"/>
      </w:pPr>
      <w:rPr>
        <w:rFonts w:hint="default" w:ascii="Arial MT" w:hAnsi="Arial MT" w:eastAsia="Arial MT" w:cs="Arial MT"/>
        <w:b w:val="0"/>
        <w:bCs w:val="0"/>
        <w:i w:val="0"/>
        <w:iCs w:val="0"/>
        <w:spacing w:val="0"/>
        <w:w w:val="99"/>
        <w:sz w:val="24"/>
        <w:szCs w:val="24"/>
        <w:lang w:val="en-US" w:eastAsia="en-US" w:bidi="ar-SA"/>
      </w:rPr>
    </w:lvl>
    <w:lvl w:ilvl="2" w:tentative="0">
      <w:start w:val="0"/>
      <w:numFmt w:val="bullet"/>
      <w:lvlText w:val="•"/>
      <w:lvlJc w:val="left"/>
      <w:pPr>
        <w:ind w:left="2608" w:hanging="260"/>
      </w:pPr>
      <w:rPr>
        <w:rFonts w:hint="default"/>
        <w:lang w:val="en-US" w:eastAsia="en-US" w:bidi="ar-SA"/>
      </w:rPr>
    </w:lvl>
    <w:lvl w:ilvl="3" w:tentative="0">
      <w:start w:val="0"/>
      <w:numFmt w:val="bullet"/>
      <w:lvlText w:val="•"/>
      <w:lvlJc w:val="left"/>
      <w:pPr>
        <w:ind w:left="3677" w:hanging="260"/>
      </w:pPr>
      <w:rPr>
        <w:rFonts w:hint="default"/>
        <w:lang w:val="en-US" w:eastAsia="en-US" w:bidi="ar-SA"/>
      </w:rPr>
    </w:lvl>
    <w:lvl w:ilvl="4" w:tentative="0">
      <w:start w:val="0"/>
      <w:numFmt w:val="bullet"/>
      <w:lvlText w:val="•"/>
      <w:lvlJc w:val="left"/>
      <w:pPr>
        <w:ind w:left="4746" w:hanging="260"/>
      </w:pPr>
      <w:rPr>
        <w:rFonts w:hint="default"/>
        <w:lang w:val="en-US" w:eastAsia="en-US" w:bidi="ar-SA"/>
      </w:rPr>
    </w:lvl>
    <w:lvl w:ilvl="5" w:tentative="0">
      <w:start w:val="0"/>
      <w:numFmt w:val="bullet"/>
      <w:lvlText w:val="•"/>
      <w:lvlJc w:val="left"/>
      <w:pPr>
        <w:ind w:left="5815" w:hanging="260"/>
      </w:pPr>
      <w:rPr>
        <w:rFonts w:hint="default"/>
        <w:lang w:val="en-US" w:eastAsia="en-US" w:bidi="ar-SA"/>
      </w:rPr>
    </w:lvl>
    <w:lvl w:ilvl="6" w:tentative="0">
      <w:start w:val="0"/>
      <w:numFmt w:val="bullet"/>
      <w:lvlText w:val="•"/>
      <w:lvlJc w:val="left"/>
      <w:pPr>
        <w:ind w:left="6884" w:hanging="260"/>
      </w:pPr>
      <w:rPr>
        <w:rFonts w:hint="default"/>
        <w:lang w:val="en-US" w:eastAsia="en-US" w:bidi="ar-SA"/>
      </w:rPr>
    </w:lvl>
    <w:lvl w:ilvl="7" w:tentative="0">
      <w:start w:val="0"/>
      <w:numFmt w:val="bullet"/>
      <w:lvlText w:val="•"/>
      <w:lvlJc w:val="left"/>
      <w:pPr>
        <w:ind w:left="7953" w:hanging="260"/>
      </w:pPr>
      <w:rPr>
        <w:rFonts w:hint="default"/>
        <w:lang w:val="en-US" w:eastAsia="en-US" w:bidi="ar-SA"/>
      </w:rPr>
    </w:lvl>
    <w:lvl w:ilvl="8" w:tentative="0">
      <w:start w:val="0"/>
      <w:numFmt w:val="bullet"/>
      <w:lvlText w:val="•"/>
      <w:lvlJc w:val="left"/>
      <w:pPr>
        <w:ind w:left="9022" w:hanging="260"/>
      </w:pPr>
      <w:rPr>
        <w:rFonts w:hint="default"/>
        <w:lang w:val="en-US" w:eastAsia="en-US" w:bidi="ar-SA"/>
      </w:rPr>
    </w:lvl>
  </w:abstractNum>
  <w:abstractNum w:abstractNumId="6">
    <w:nsid w:val="0248C179"/>
    <w:multiLevelType w:val="multilevel"/>
    <w:tmpl w:val="0248C179"/>
    <w:lvl w:ilvl="0" w:tentative="0">
      <w:start w:val="1"/>
      <w:numFmt w:val="upperLetter"/>
      <w:lvlText w:val="%1)"/>
      <w:lvlJc w:val="left"/>
      <w:pPr>
        <w:ind w:left="787" w:hanging="360"/>
        <w:jc w:val="left"/>
      </w:pPr>
      <w:rPr>
        <w:rFonts w:hint="default" w:ascii="Times New Roman" w:hAnsi="Times New Roman" w:eastAsia="Times New Roman" w:cs="Times New Roman"/>
        <w:b/>
        <w:bCs/>
        <w:i w:val="0"/>
        <w:iCs w:val="0"/>
        <w:spacing w:val="-1"/>
        <w:w w:val="100"/>
        <w:sz w:val="22"/>
        <w:szCs w:val="22"/>
        <w:lang w:val="en-US" w:eastAsia="en-US" w:bidi="ar-SA"/>
      </w:rPr>
    </w:lvl>
    <w:lvl w:ilvl="1" w:tentative="0">
      <w:start w:val="0"/>
      <w:numFmt w:val="bullet"/>
      <w:lvlText w:val="•"/>
      <w:lvlJc w:val="left"/>
      <w:pPr>
        <w:ind w:left="1818" w:hanging="360"/>
      </w:pPr>
      <w:rPr>
        <w:rFonts w:hint="default"/>
        <w:lang w:val="en-US" w:eastAsia="en-US" w:bidi="ar-SA"/>
      </w:rPr>
    </w:lvl>
    <w:lvl w:ilvl="2" w:tentative="0">
      <w:start w:val="0"/>
      <w:numFmt w:val="bullet"/>
      <w:lvlText w:val="•"/>
      <w:lvlJc w:val="left"/>
      <w:pPr>
        <w:ind w:left="2856" w:hanging="360"/>
      </w:pPr>
      <w:rPr>
        <w:rFonts w:hint="default"/>
        <w:lang w:val="en-US" w:eastAsia="en-US" w:bidi="ar-SA"/>
      </w:rPr>
    </w:lvl>
    <w:lvl w:ilvl="3" w:tentative="0">
      <w:start w:val="0"/>
      <w:numFmt w:val="bullet"/>
      <w:lvlText w:val="•"/>
      <w:lvlJc w:val="left"/>
      <w:pPr>
        <w:ind w:left="3894" w:hanging="360"/>
      </w:pPr>
      <w:rPr>
        <w:rFonts w:hint="default"/>
        <w:lang w:val="en-US" w:eastAsia="en-US" w:bidi="ar-SA"/>
      </w:rPr>
    </w:lvl>
    <w:lvl w:ilvl="4" w:tentative="0">
      <w:start w:val="0"/>
      <w:numFmt w:val="bullet"/>
      <w:lvlText w:val="•"/>
      <w:lvlJc w:val="left"/>
      <w:pPr>
        <w:ind w:left="4932" w:hanging="360"/>
      </w:pPr>
      <w:rPr>
        <w:rFonts w:hint="default"/>
        <w:lang w:val="en-US" w:eastAsia="en-US" w:bidi="ar-SA"/>
      </w:rPr>
    </w:lvl>
    <w:lvl w:ilvl="5" w:tentative="0">
      <w:start w:val="0"/>
      <w:numFmt w:val="bullet"/>
      <w:lvlText w:val="•"/>
      <w:lvlJc w:val="left"/>
      <w:pPr>
        <w:ind w:left="5970" w:hanging="360"/>
      </w:pPr>
      <w:rPr>
        <w:rFonts w:hint="default"/>
        <w:lang w:val="en-US" w:eastAsia="en-US" w:bidi="ar-SA"/>
      </w:rPr>
    </w:lvl>
    <w:lvl w:ilvl="6" w:tentative="0">
      <w:start w:val="0"/>
      <w:numFmt w:val="bullet"/>
      <w:lvlText w:val="•"/>
      <w:lvlJc w:val="left"/>
      <w:pPr>
        <w:ind w:left="7008" w:hanging="360"/>
      </w:pPr>
      <w:rPr>
        <w:rFonts w:hint="default"/>
        <w:lang w:val="en-US" w:eastAsia="en-US" w:bidi="ar-SA"/>
      </w:rPr>
    </w:lvl>
    <w:lvl w:ilvl="7" w:tentative="0">
      <w:start w:val="0"/>
      <w:numFmt w:val="bullet"/>
      <w:lvlText w:val="•"/>
      <w:lvlJc w:val="left"/>
      <w:pPr>
        <w:ind w:left="8046" w:hanging="360"/>
      </w:pPr>
      <w:rPr>
        <w:rFonts w:hint="default"/>
        <w:lang w:val="en-US" w:eastAsia="en-US" w:bidi="ar-SA"/>
      </w:rPr>
    </w:lvl>
    <w:lvl w:ilvl="8" w:tentative="0">
      <w:start w:val="0"/>
      <w:numFmt w:val="bullet"/>
      <w:lvlText w:val="•"/>
      <w:lvlJc w:val="left"/>
      <w:pPr>
        <w:ind w:left="9084" w:hanging="360"/>
      </w:pPr>
      <w:rPr>
        <w:rFonts w:hint="default"/>
        <w:lang w:val="en-US" w:eastAsia="en-US" w:bidi="ar-SA"/>
      </w:rPr>
    </w:lvl>
  </w:abstractNum>
  <w:abstractNum w:abstractNumId="7">
    <w:nsid w:val="03D62ECE"/>
    <w:multiLevelType w:val="multilevel"/>
    <w:tmpl w:val="03D62ECE"/>
    <w:lvl w:ilvl="0" w:tentative="0">
      <w:start w:val="1"/>
      <w:numFmt w:val="decimal"/>
      <w:lvlText w:val="%1."/>
      <w:lvlJc w:val="left"/>
      <w:pPr>
        <w:ind w:left="1209" w:hanging="452"/>
        <w:jc w:val="left"/>
      </w:pPr>
      <w:rPr>
        <w:rFonts w:hint="default" w:ascii="Arial MT" w:hAnsi="Arial MT" w:eastAsia="Arial MT" w:cs="Arial MT"/>
        <w:b w:val="0"/>
        <w:bCs w:val="0"/>
        <w:i w:val="0"/>
        <w:iCs w:val="0"/>
        <w:spacing w:val="0"/>
        <w:w w:val="100"/>
        <w:sz w:val="22"/>
        <w:szCs w:val="22"/>
        <w:lang w:val="en-US" w:eastAsia="en-US" w:bidi="ar-SA"/>
      </w:rPr>
    </w:lvl>
    <w:lvl w:ilvl="1" w:tentative="0">
      <w:start w:val="1"/>
      <w:numFmt w:val="decimal"/>
      <w:lvlText w:val="%2)"/>
      <w:lvlJc w:val="left"/>
      <w:pPr>
        <w:ind w:left="1209" w:hanging="283"/>
        <w:jc w:val="left"/>
      </w:pPr>
      <w:rPr>
        <w:rFonts w:hint="default" w:ascii="Arial MT" w:hAnsi="Arial MT" w:eastAsia="Arial MT" w:cs="Arial MT"/>
        <w:b w:val="0"/>
        <w:bCs w:val="0"/>
        <w:i w:val="0"/>
        <w:iCs w:val="0"/>
        <w:spacing w:val="0"/>
        <w:w w:val="99"/>
        <w:sz w:val="24"/>
        <w:szCs w:val="24"/>
        <w:lang w:val="en-US" w:eastAsia="en-US" w:bidi="ar-SA"/>
      </w:rPr>
    </w:lvl>
    <w:lvl w:ilvl="2" w:tentative="0">
      <w:start w:val="0"/>
      <w:numFmt w:val="bullet"/>
      <w:lvlText w:val="•"/>
      <w:lvlJc w:val="left"/>
      <w:pPr>
        <w:ind w:left="3192" w:hanging="283"/>
      </w:pPr>
      <w:rPr>
        <w:rFonts w:hint="default"/>
        <w:lang w:val="en-US" w:eastAsia="en-US" w:bidi="ar-SA"/>
      </w:rPr>
    </w:lvl>
    <w:lvl w:ilvl="3" w:tentative="0">
      <w:start w:val="0"/>
      <w:numFmt w:val="bullet"/>
      <w:lvlText w:val="•"/>
      <w:lvlJc w:val="left"/>
      <w:pPr>
        <w:ind w:left="4188" w:hanging="283"/>
      </w:pPr>
      <w:rPr>
        <w:rFonts w:hint="default"/>
        <w:lang w:val="en-US" w:eastAsia="en-US" w:bidi="ar-SA"/>
      </w:rPr>
    </w:lvl>
    <w:lvl w:ilvl="4" w:tentative="0">
      <w:start w:val="0"/>
      <w:numFmt w:val="bullet"/>
      <w:lvlText w:val="•"/>
      <w:lvlJc w:val="left"/>
      <w:pPr>
        <w:ind w:left="5184" w:hanging="283"/>
      </w:pPr>
      <w:rPr>
        <w:rFonts w:hint="default"/>
        <w:lang w:val="en-US" w:eastAsia="en-US" w:bidi="ar-SA"/>
      </w:rPr>
    </w:lvl>
    <w:lvl w:ilvl="5" w:tentative="0">
      <w:start w:val="0"/>
      <w:numFmt w:val="bullet"/>
      <w:lvlText w:val="•"/>
      <w:lvlJc w:val="left"/>
      <w:pPr>
        <w:ind w:left="6180" w:hanging="283"/>
      </w:pPr>
      <w:rPr>
        <w:rFonts w:hint="default"/>
        <w:lang w:val="en-US" w:eastAsia="en-US" w:bidi="ar-SA"/>
      </w:rPr>
    </w:lvl>
    <w:lvl w:ilvl="6" w:tentative="0">
      <w:start w:val="0"/>
      <w:numFmt w:val="bullet"/>
      <w:lvlText w:val="•"/>
      <w:lvlJc w:val="left"/>
      <w:pPr>
        <w:ind w:left="7176" w:hanging="283"/>
      </w:pPr>
      <w:rPr>
        <w:rFonts w:hint="default"/>
        <w:lang w:val="en-US" w:eastAsia="en-US" w:bidi="ar-SA"/>
      </w:rPr>
    </w:lvl>
    <w:lvl w:ilvl="7" w:tentative="0">
      <w:start w:val="0"/>
      <w:numFmt w:val="bullet"/>
      <w:lvlText w:val="•"/>
      <w:lvlJc w:val="left"/>
      <w:pPr>
        <w:ind w:left="8172" w:hanging="283"/>
      </w:pPr>
      <w:rPr>
        <w:rFonts w:hint="default"/>
        <w:lang w:val="en-US" w:eastAsia="en-US" w:bidi="ar-SA"/>
      </w:rPr>
    </w:lvl>
    <w:lvl w:ilvl="8" w:tentative="0">
      <w:start w:val="0"/>
      <w:numFmt w:val="bullet"/>
      <w:lvlText w:val="•"/>
      <w:lvlJc w:val="left"/>
      <w:pPr>
        <w:ind w:left="9168" w:hanging="283"/>
      </w:pPr>
      <w:rPr>
        <w:rFonts w:hint="default"/>
        <w:lang w:val="en-US" w:eastAsia="en-US" w:bidi="ar-SA"/>
      </w:rPr>
    </w:lvl>
  </w:abstractNum>
  <w:abstractNum w:abstractNumId="8">
    <w:nsid w:val="25B654F3"/>
    <w:multiLevelType w:val="multilevel"/>
    <w:tmpl w:val="25B654F3"/>
    <w:lvl w:ilvl="0" w:tentative="0">
      <w:start w:val="1"/>
      <w:numFmt w:val="decimal"/>
      <w:lvlText w:val="%1."/>
      <w:lvlJc w:val="left"/>
      <w:pPr>
        <w:ind w:left="1660" w:hanging="360"/>
        <w:jc w:val="left"/>
      </w:pPr>
      <w:rPr>
        <w:rFonts w:hint="default" w:ascii="Arial MT" w:hAnsi="Arial MT" w:eastAsia="Arial MT" w:cs="Arial MT"/>
        <w:b w:val="0"/>
        <w:bCs w:val="0"/>
        <w:i w:val="0"/>
        <w:iCs w:val="0"/>
        <w:spacing w:val="0"/>
        <w:w w:val="99"/>
        <w:sz w:val="24"/>
        <w:szCs w:val="24"/>
        <w:lang w:val="en-US" w:eastAsia="en-US" w:bidi="ar-SA"/>
      </w:rPr>
    </w:lvl>
    <w:lvl w:ilvl="1" w:tentative="0">
      <w:start w:val="0"/>
      <w:numFmt w:val="bullet"/>
      <w:lvlText w:val="•"/>
      <w:lvlJc w:val="left"/>
      <w:pPr>
        <w:ind w:left="2610" w:hanging="360"/>
      </w:pPr>
      <w:rPr>
        <w:rFonts w:hint="default"/>
        <w:lang w:val="en-US" w:eastAsia="en-US" w:bidi="ar-SA"/>
      </w:rPr>
    </w:lvl>
    <w:lvl w:ilvl="2" w:tentative="0">
      <w:start w:val="0"/>
      <w:numFmt w:val="bullet"/>
      <w:lvlText w:val="•"/>
      <w:lvlJc w:val="left"/>
      <w:pPr>
        <w:ind w:left="3560" w:hanging="360"/>
      </w:pPr>
      <w:rPr>
        <w:rFonts w:hint="default"/>
        <w:lang w:val="en-US" w:eastAsia="en-US" w:bidi="ar-SA"/>
      </w:rPr>
    </w:lvl>
    <w:lvl w:ilvl="3" w:tentative="0">
      <w:start w:val="0"/>
      <w:numFmt w:val="bullet"/>
      <w:lvlText w:val="•"/>
      <w:lvlJc w:val="left"/>
      <w:pPr>
        <w:ind w:left="4510" w:hanging="360"/>
      </w:pPr>
      <w:rPr>
        <w:rFonts w:hint="default"/>
        <w:lang w:val="en-US" w:eastAsia="en-US" w:bidi="ar-SA"/>
      </w:rPr>
    </w:lvl>
    <w:lvl w:ilvl="4" w:tentative="0">
      <w:start w:val="0"/>
      <w:numFmt w:val="bullet"/>
      <w:lvlText w:val="•"/>
      <w:lvlJc w:val="left"/>
      <w:pPr>
        <w:ind w:left="5460" w:hanging="360"/>
      </w:pPr>
      <w:rPr>
        <w:rFonts w:hint="default"/>
        <w:lang w:val="en-US" w:eastAsia="en-US" w:bidi="ar-SA"/>
      </w:rPr>
    </w:lvl>
    <w:lvl w:ilvl="5" w:tentative="0">
      <w:start w:val="0"/>
      <w:numFmt w:val="bullet"/>
      <w:lvlText w:val="•"/>
      <w:lvlJc w:val="left"/>
      <w:pPr>
        <w:ind w:left="6410" w:hanging="360"/>
      </w:pPr>
      <w:rPr>
        <w:rFonts w:hint="default"/>
        <w:lang w:val="en-US" w:eastAsia="en-US" w:bidi="ar-SA"/>
      </w:rPr>
    </w:lvl>
    <w:lvl w:ilvl="6" w:tentative="0">
      <w:start w:val="0"/>
      <w:numFmt w:val="bullet"/>
      <w:lvlText w:val="•"/>
      <w:lvlJc w:val="left"/>
      <w:pPr>
        <w:ind w:left="7360" w:hanging="360"/>
      </w:pPr>
      <w:rPr>
        <w:rFonts w:hint="default"/>
        <w:lang w:val="en-US" w:eastAsia="en-US" w:bidi="ar-SA"/>
      </w:rPr>
    </w:lvl>
    <w:lvl w:ilvl="7" w:tentative="0">
      <w:start w:val="0"/>
      <w:numFmt w:val="bullet"/>
      <w:lvlText w:val="•"/>
      <w:lvlJc w:val="left"/>
      <w:pPr>
        <w:ind w:left="8310" w:hanging="360"/>
      </w:pPr>
      <w:rPr>
        <w:rFonts w:hint="default"/>
        <w:lang w:val="en-US" w:eastAsia="en-US" w:bidi="ar-SA"/>
      </w:rPr>
    </w:lvl>
    <w:lvl w:ilvl="8" w:tentative="0">
      <w:start w:val="0"/>
      <w:numFmt w:val="bullet"/>
      <w:lvlText w:val="•"/>
      <w:lvlJc w:val="left"/>
      <w:pPr>
        <w:ind w:left="9260" w:hanging="360"/>
      </w:pPr>
      <w:rPr>
        <w:rFonts w:hint="default"/>
        <w:lang w:val="en-US" w:eastAsia="en-US" w:bidi="ar-SA"/>
      </w:rPr>
    </w:lvl>
  </w:abstractNum>
  <w:abstractNum w:abstractNumId="9">
    <w:nsid w:val="2A8F537B"/>
    <w:multiLevelType w:val="multilevel"/>
    <w:tmpl w:val="2A8F537B"/>
    <w:lvl w:ilvl="0" w:tentative="0">
      <w:start w:val="4"/>
      <w:numFmt w:val="decimal"/>
      <w:lvlText w:val="%1."/>
      <w:lvlJc w:val="left"/>
      <w:pPr>
        <w:ind w:left="878" w:hanging="720"/>
        <w:jc w:val="left"/>
      </w:pPr>
      <w:rPr>
        <w:rFonts w:hint="default" w:ascii="Arial" w:hAnsi="Arial" w:eastAsia="Arial" w:cs="Arial"/>
        <w:b/>
        <w:bCs/>
        <w:i w:val="0"/>
        <w:iCs w:val="0"/>
        <w:spacing w:val="-2"/>
        <w:w w:val="100"/>
        <w:sz w:val="20"/>
        <w:szCs w:val="20"/>
        <w:lang w:val="en-US" w:eastAsia="en-US" w:bidi="ar-SA"/>
      </w:rPr>
    </w:lvl>
    <w:lvl w:ilvl="1" w:tentative="0">
      <w:start w:val="1"/>
      <w:numFmt w:val="lowerRoman"/>
      <w:lvlText w:val="%2)"/>
      <w:lvlJc w:val="left"/>
      <w:pPr>
        <w:ind w:left="1060" w:hanging="360"/>
        <w:jc w:val="left"/>
      </w:pPr>
      <w:rPr>
        <w:rFonts w:hint="default"/>
        <w:spacing w:val="-4"/>
        <w:w w:val="100"/>
        <w:lang w:val="en-US" w:eastAsia="en-US" w:bidi="ar-SA"/>
      </w:rPr>
    </w:lvl>
    <w:lvl w:ilvl="2" w:tentative="0">
      <w:start w:val="0"/>
      <w:numFmt w:val="bullet"/>
      <w:lvlText w:val="•"/>
      <w:lvlJc w:val="left"/>
      <w:pPr>
        <w:ind w:left="1000" w:hanging="360"/>
      </w:pPr>
      <w:rPr>
        <w:rFonts w:hint="default"/>
        <w:lang w:val="en-US" w:eastAsia="en-US" w:bidi="ar-SA"/>
      </w:rPr>
    </w:lvl>
    <w:lvl w:ilvl="3" w:tentative="0">
      <w:start w:val="0"/>
      <w:numFmt w:val="bullet"/>
      <w:lvlText w:val="•"/>
      <w:lvlJc w:val="left"/>
      <w:pPr>
        <w:ind w:left="1020" w:hanging="360"/>
      </w:pPr>
      <w:rPr>
        <w:rFonts w:hint="default"/>
        <w:lang w:val="en-US" w:eastAsia="en-US" w:bidi="ar-SA"/>
      </w:rPr>
    </w:lvl>
    <w:lvl w:ilvl="4" w:tentative="0">
      <w:start w:val="0"/>
      <w:numFmt w:val="bullet"/>
      <w:lvlText w:val="•"/>
      <w:lvlJc w:val="left"/>
      <w:pPr>
        <w:ind w:left="1040" w:hanging="360"/>
      </w:pPr>
      <w:rPr>
        <w:rFonts w:hint="default"/>
        <w:lang w:val="en-US" w:eastAsia="en-US" w:bidi="ar-SA"/>
      </w:rPr>
    </w:lvl>
    <w:lvl w:ilvl="5" w:tentative="0">
      <w:start w:val="0"/>
      <w:numFmt w:val="bullet"/>
      <w:lvlText w:val="•"/>
      <w:lvlJc w:val="left"/>
      <w:pPr>
        <w:ind w:left="1060" w:hanging="360"/>
      </w:pPr>
      <w:rPr>
        <w:rFonts w:hint="default"/>
        <w:lang w:val="en-US" w:eastAsia="en-US" w:bidi="ar-SA"/>
      </w:rPr>
    </w:lvl>
    <w:lvl w:ilvl="6" w:tentative="0">
      <w:start w:val="0"/>
      <w:numFmt w:val="bullet"/>
      <w:lvlText w:val="•"/>
      <w:lvlJc w:val="left"/>
      <w:pPr>
        <w:ind w:left="3080" w:hanging="360"/>
      </w:pPr>
      <w:rPr>
        <w:rFonts w:hint="default"/>
        <w:lang w:val="en-US" w:eastAsia="en-US" w:bidi="ar-SA"/>
      </w:rPr>
    </w:lvl>
    <w:lvl w:ilvl="7" w:tentative="0">
      <w:start w:val="0"/>
      <w:numFmt w:val="bullet"/>
      <w:lvlText w:val="•"/>
      <w:lvlJc w:val="left"/>
      <w:pPr>
        <w:ind w:left="5100" w:hanging="360"/>
      </w:pPr>
      <w:rPr>
        <w:rFonts w:hint="default"/>
        <w:lang w:val="en-US" w:eastAsia="en-US" w:bidi="ar-SA"/>
      </w:rPr>
    </w:lvl>
    <w:lvl w:ilvl="8" w:tentative="0">
      <w:start w:val="0"/>
      <w:numFmt w:val="bullet"/>
      <w:lvlText w:val="•"/>
      <w:lvlJc w:val="left"/>
      <w:pPr>
        <w:ind w:left="7120" w:hanging="360"/>
      </w:pPr>
      <w:rPr>
        <w:rFonts w:hint="default"/>
        <w:lang w:val="en-US" w:eastAsia="en-US" w:bidi="ar-SA"/>
      </w:rPr>
    </w:lvl>
  </w:abstractNum>
  <w:abstractNum w:abstractNumId="10">
    <w:nsid w:val="59ADCABA"/>
    <w:multiLevelType w:val="multilevel"/>
    <w:tmpl w:val="59ADCABA"/>
    <w:lvl w:ilvl="0" w:tentative="0">
      <w:start w:val="1"/>
      <w:numFmt w:val="decimal"/>
      <w:lvlText w:val="%1."/>
      <w:lvlJc w:val="left"/>
      <w:pPr>
        <w:ind w:left="336" w:hanging="226"/>
        <w:jc w:val="left"/>
      </w:pPr>
      <w:rPr>
        <w:rFonts w:hint="default" w:ascii="Arial MT" w:hAnsi="Arial MT" w:eastAsia="Arial MT" w:cs="Arial MT"/>
        <w:b w:val="0"/>
        <w:bCs w:val="0"/>
        <w:i w:val="0"/>
        <w:iCs w:val="0"/>
        <w:spacing w:val="0"/>
        <w:w w:val="97"/>
        <w:sz w:val="20"/>
        <w:szCs w:val="20"/>
        <w:lang w:val="en-US" w:eastAsia="en-US" w:bidi="ar-SA"/>
      </w:rPr>
    </w:lvl>
    <w:lvl w:ilvl="1" w:tentative="0">
      <w:start w:val="0"/>
      <w:numFmt w:val="bullet"/>
      <w:lvlText w:val="•"/>
      <w:lvlJc w:val="left"/>
      <w:pPr>
        <w:ind w:left="1097" w:hanging="226"/>
      </w:pPr>
      <w:rPr>
        <w:rFonts w:hint="default"/>
        <w:lang w:val="en-US" w:eastAsia="en-US" w:bidi="ar-SA"/>
      </w:rPr>
    </w:lvl>
    <w:lvl w:ilvl="2" w:tentative="0">
      <w:start w:val="0"/>
      <w:numFmt w:val="bullet"/>
      <w:lvlText w:val="•"/>
      <w:lvlJc w:val="left"/>
      <w:pPr>
        <w:ind w:left="1854" w:hanging="226"/>
      </w:pPr>
      <w:rPr>
        <w:rFonts w:hint="default"/>
        <w:lang w:val="en-US" w:eastAsia="en-US" w:bidi="ar-SA"/>
      </w:rPr>
    </w:lvl>
    <w:lvl w:ilvl="3" w:tentative="0">
      <w:start w:val="0"/>
      <w:numFmt w:val="bullet"/>
      <w:lvlText w:val="•"/>
      <w:lvlJc w:val="left"/>
      <w:pPr>
        <w:ind w:left="2611" w:hanging="226"/>
      </w:pPr>
      <w:rPr>
        <w:rFonts w:hint="default"/>
        <w:lang w:val="en-US" w:eastAsia="en-US" w:bidi="ar-SA"/>
      </w:rPr>
    </w:lvl>
    <w:lvl w:ilvl="4" w:tentative="0">
      <w:start w:val="0"/>
      <w:numFmt w:val="bullet"/>
      <w:lvlText w:val="•"/>
      <w:lvlJc w:val="left"/>
      <w:pPr>
        <w:ind w:left="3368" w:hanging="226"/>
      </w:pPr>
      <w:rPr>
        <w:rFonts w:hint="default"/>
        <w:lang w:val="en-US" w:eastAsia="en-US" w:bidi="ar-SA"/>
      </w:rPr>
    </w:lvl>
    <w:lvl w:ilvl="5" w:tentative="0">
      <w:start w:val="0"/>
      <w:numFmt w:val="bullet"/>
      <w:lvlText w:val="•"/>
      <w:lvlJc w:val="left"/>
      <w:pPr>
        <w:ind w:left="4125" w:hanging="226"/>
      </w:pPr>
      <w:rPr>
        <w:rFonts w:hint="default"/>
        <w:lang w:val="en-US" w:eastAsia="en-US" w:bidi="ar-SA"/>
      </w:rPr>
    </w:lvl>
    <w:lvl w:ilvl="6" w:tentative="0">
      <w:start w:val="0"/>
      <w:numFmt w:val="bullet"/>
      <w:lvlText w:val="•"/>
      <w:lvlJc w:val="left"/>
      <w:pPr>
        <w:ind w:left="4882" w:hanging="226"/>
      </w:pPr>
      <w:rPr>
        <w:rFonts w:hint="default"/>
        <w:lang w:val="en-US" w:eastAsia="en-US" w:bidi="ar-SA"/>
      </w:rPr>
    </w:lvl>
    <w:lvl w:ilvl="7" w:tentative="0">
      <w:start w:val="0"/>
      <w:numFmt w:val="bullet"/>
      <w:lvlText w:val="•"/>
      <w:lvlJc w:val="left"/>
      <w:pPr>
        <w:ind w:left="5639" w:hanging="226"/>
      </w:pPr>
      <w:rPr>
        <w:rFonts w:hint="default"/>
        <w:lang w:val="en-US" w:eastAsia="en-US" w:bidi="ar-SA"/>
      </w:rPr>
    </w:lvl>
    <w:lvl w:ilvl="8" w:tentative="0">
      <w:start w:val="0"/>
      <w:numFmt w:val="bullet"/>
      <w:lvlText w:val="•"/>
      <w:lvlJc w:val="left"/>
      <w:pPr>
        <w:ind w:left="6396" w:hanging="226"/>
      </w:pPr>
      <w:rPr>
        <w:rFonts w:hint="default"/>
        <w:lang w:val="en-US" w:eastAsia="en-US" w:bidi="ar-SA"/>
      </w:rPr>
    </w:lvl>
  </w:abstractNum>
  <w:abstractNum w:abstractNumId="11">
    <w:nsid w:val="72183CF9"/>
    <w:multiLevelType w:val="multilevel"/>
    <w:tmpl w:val="72183CF9"/>
    <w:lvl w:ilvl="0" w:tentative="0">
      <w:start w:val="1"/>
      <w:numFmt w:val="decimal"/>
      <w:lvlText w:val="%1."/>
      <w:lvlJc w:val="left"/>
      <w:pPr>
        <w:ind w:left="729" w:hanging="360"/>
        <w:jc w:val="left"/>
      </w:pPr>
      <w:rPr>
        <w:rFonts w:hint="default"/>
        <w:spacing w:val="0"/>
        <w:w w:val="100"/>
        <w:lang w:val="en-US" w:eastAsia="en-US" w:bidi="ar-SA"/>
      </w:rPr>
    </w:lvl>
    <w:lvl w:ilvl="1" w:tentative="0">
      <w:start w:val="0"/>
      <w:numFmt w:val="bullet"/>
      <w:lvlText w:val="•"/>
      <w:lvlJc w:val="left"/>
      <w:pPr>
        <w:ind w:left="1764" w:hanging="360"/>
      </w:pPr>
      <w:rPr>
        <w:rFonts w:hint="default"/>
        <w:lang w:val="en-US" w:eastAsia="en-US" w:bidi="ar-SA"/>
      </w:rPr>
    </w:lvl>
    <w:lvl w:ilvl="2" w:tentative="0">
      <w:start w:val="0"/>
      <w:numFmt w:val="bullet"/>
      <w:lvlText w:val="•"/>
      <w:lvlJc w:val="left"/>
      <w:pPr>
        <w:ind w:left="2808" w:hanging="360"/>
      </w:pPr>
      <w:rPr>
        <w:rFonts w:hint="default"/>
        <w:lang w:val="en-US" w:eastAsia="en-US" w:bidi="ar-SA"/>
      </w:rPr>
    </w:lvl>
    <w:lvl w:ilvl="3" w:tentative="0">
      <w:start w:val="0"/>
      <w:numFmt w:val="bullet"/>
      <w:lvlText w:val="•"/>
      <w:lvlJc w:val="left"/>
      <w:pPr>
        <w:ind w:left="3852" w:hanging="360"/>
      </w:pPr>
      <w:rPr>
        <w:rFonts w:hint="default"/>
        <w:lang w:val="en-US" w:eastAsia="en-US" w:bidi="ar-SA"/>
      </w:rPr>
    </w:lvl>
    <w:lvl w:ilvl="4" w:tentative="0">
      <w:start w:val="0"/>
      <w:numFmt w:val="bullet"/>
      <w:lvlText w:val="•"/>
      <w:lvlJc w:val="left"/>
      <w:pPr>
        <w:ind w:left="4896" w:hanging="360"/>
      </w:pPr>
      <w:rPr>
        <w:rFonts w:hint="default"/>
        <w:lang w:val="en-US" w:eastAsia="en-US" w:bidi="ar-SA"/>
      </w:rPr>
    </w:lvl>
    <w:lvl w:ilvl="5" w:tentative="0">
      <w:start w:val="0"/>
      <w:numFmt w:val="bullet"/>
      <w:lvlText w:val="•"/>
      <w:lvlJc w:val="left"/>
      <w:pPr>
        <w:ind w:left="5940" w:hanging="360"/>
      </w:pPr>
      <w:rPr>
        <w:rFonts w:hint="default"/>
        <w:lang w:val="en-US" w:eastAsia="en-US" w:bidi="ar-SA"/>
      </w:rPr>
    </w:lvl>
    <w:lvl w:ilvl="6" w:tentative="0">
      <w:start w:val="0"/>
      <w:numFmt w:val="bullet"/>
      <w:lvlText w:val="•"/>
      <w:lvlJc w:val="left"/>
      <w:pPr>
        <w:ind w:left="6984" w:hanging="360"/>
      </w:pPr>
      <w:rPr>
        <w:rFonts w:hint="default"/>
        <w:lang w:val="en-US" w:eastAsia="en-US" w:bidi="ar-SA"/>
      </w:rPr>
    </w:lvl>
    <w:lvl w:ilvl="7" w:tentative="0">
      <w:start w:val="0"/>
      <w:numFmt w:val="bullet"/>
      <w:lvlText w:val="•"/>
      <w:lvlJc w:val="left"/>
      <w:pPr>
        <w:ind w:left="8028" w:hanging="360"/>
      </w:pPr>
      <w:rPr>
        <w:rFonts w:hint="default"/>
        <w:lang w:val="en-US" w:eastAsia="en-US" w:bidi="ar-SA"/>
      </w:rPr>
    </w:lvl>
    <w:lvl w:ilvl="8" w:tentative="0">
      <w:start w:val="0"/>
      <w:numFmt w:val="bullet"/>
      <w:lvlText w:val="•"/>
      <w:lvlJc w:val="left"/>
      <w:pPr>
        <w:ind w:left="9072" w:hanging="360"/>
      </w:pPr>
      <w:rPr>
        <w:rFonts w:hint="default"/>
        <w:lang w:val="en-US" w:eastAsia="en-US" w:bidi="ar-SA"/>
      </w:rPr>
    </w:lvl>
  </w:abstractNum>
  <w:num w:numId="1">
    <w:abstractNumId w:val="5"/>
  </w:num>
  <w:num w:numId="2">
    <w:abstractNumId w:val="4"/>
  </w:num>
  <w:num w:numId="3">
    <w:abstractNumId w:val="10"/>
  </w:num>
  <w:num w:numId="4">
    <w:abstractNumId w:val="2"/>
  </w:num>
  <w:num w:numId="5">
    <w:abstractNumId w:val="1"/>
  </w:num>
  <w:num w:numId="6">
    <w:abstractNumId w:val="7"/>
  </w:num>
  <w:num w:numId="7">
    <w:abstractNumId w:val="8"/>
  </w:num>
  <w:num w:numId="8">
    <w:abstractNumId w:val="11"/>
  </w:num>
  <w:num w:numId="9">
    <w:abstractNumId w:val="3"/>
  </w:num>
  <w:num w:numId="10">
    <w:abstractNumId w:val="6"/>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01536274"/>
    <w:rsid w:val="02171CFC"/>
    <w:rsid w:val="05195B6C"/>
    <w:rsid w:val="06EA3869"/>
    <w:rsid w:val="0892709C"/>
    <w:rsid w:val="097523A0"/>
    <w:rsid w:val="09D354AA"/>
    <w:rsid w:val="10A02655"/>
    <w:rsid w:val="11250330"/>
    <w:rsid w:val="12992410"/>
    <w:rsid w:val="14F4761F"/>
    <w:rsid w:val="156825AE"/>
    <w:rsid w:val="15842905"/>
    <w:rsid w:val="19BF6C74"/>
    <w:rsid w:val="1F046272"/>
    <w:rsid w:val="1F295C41"/>
    <w:rsid w:val="26A65805"/>
    <w:rsid w:val="26C32062"/>
    <w:rsid w:val="272B10D0"/>
    <w:rsid w:val="280A6540"/>
    <w:rsid w:val="281C5F77"/>
    <w:rsid w:val="28A3376F"/>
    <w:rsid w:val="2D8A23C4"/>
    <w:rsid w:val="2DBE67C0"/>
    <w:rsid w:val="2F5D35C4"/>
    <w:rsid w:val="310338F4"/>
    <w:rsid w:val="32E4768D"/>
    <w:rsid w:val="338E7B26"/>
    <w:rsid w:val="34463A51"/>
    <w:rsid w:val="349415D2"/>
    <w:rsid w:val="37F66761"/>
    <w:rsid w:val="38AF010E"/>
    <w:rsid w:val="3C2506B9"/>
    <w:rsid w:val="3FFD0A7D"/>
    <w:rsid w:val="41184CDA"/>
    <w:rsid w:val="416E29A7"/>
    <w:rsid w:val="44464E91"/>
    <w:rsid w:val="447830E2"/>
    <w:rsid w:val="4631292A"/>
    <w:rsid w:val="49B90A60"/>
    <w:rsid w:val="4A1A079F"/>
    <w:rsid w:val="4A495D52"/>
    <w:rsid w:val="4C5C2F8D"/>
    <w:rsid w:val="4D183358"/>
    <w:rsid w:val="4D5A04CE"/>
    <w:rsid w:val="4D6B7C12"/>
    <w:rsid w:val="4DC1731C"/>
    <w:rsid w:val="4E4B2B03"/>
    <w:rsid w:val="5164091A"/>
    <w:rsid w:val="53331C8C"/>
    <w:rsid w:val="53C46526"/>
    <w:rsid w:val="53CE7D56"/>
    <w:rsid w:val="54C25C1B"/>
    <w:rsid w:val="550D2817"/>
    <w:rsid w:val="553539DB"/>
    <w:rsid w:val="56426B33"/>
    <w:rsid w:val="583E3953"/>
    <w:rsid w:val="5E247785"/>
    <w:rsid w:val="5EAB0C66"/>
    <w:rsid w:val="5F056BF5"/>
    <w:rsid w:val="62636276"/>
    <w:rsid w:val="662C0E81"/>
    <w:rsid w:val="66D65179"/>
    <w:rsid w:val="681C6DDC"/>
    <w:rsid w:val="69EF255B"/>
    <w:rsid w:val="6AAC038F"/>
    <w:rsid w:val="6ACA31C3"/>
    <w:rsid w:val="6BA66C1D"/>
    <w:rsid w:val="6D122F38"/>
    <w:rsid w:val="6E2C288A"/>
    <w:rsid w:val="70E87D2E"/>
    <w:rsid w:val="72476E8D"/>
    <w:rsid w:val="742028FA"/>
    <w:rsid w:val="77384D2D"/>
    <w:rsid w:val="78F53783"/>
    <w:rsid w:val="790A4A06"/>
    <w:rsid w:val="797D4961"/>
    <w:rsid w:val="79892971"/>
    <w:rsid w:val="7A633959"/>
    <w:rsid w:val="7A7C6500"/>
    <w:rsid w:val="7B317134"/>
    <w:rsid w:val="7C3A39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en-US" w:eastAsia="en-US" w:bidi="ar-SA"/>
    </w:rPr>
  </w:style>
  <w:style w:type="paragraph" w:styleId="2">
    <w:name w:val="heading 1"/>
    <w:basedOn w:val="1"/>
    <w:qFormat/>
    <w:uiPriority w:val="1"/>
    <w:pPr>
      <w:ind w:left="599"/>
      <w:jc w:val="center"/>
      <w:outlineLvl w:val="1"/>
    </w:pPr>
    <w:rPr>
      <w:rFonts w:ascii="Arial" w:hAnsi="Arial" w:eastAsia="Arial" w:cs="Arial"/>
      <w:b/>
      <w:bCs/>
      <w:sz w:val="28"/>
      <w:szCs w:val="28"/>
      <w:u w:val="single" w:color="000000"/>
      <w:lang w:val="en-US" w:eastAsia="en-US" w:bidi="ar-SA"/>
    </w:rPr>
  </w:style>
  <w:style w:type="paragraph" w:styleId="3">
    <w:name w:val="heading 2"/>
    <w:basedOn w:val="1"/>
    <w:qFormat/>
    <w:uiPriority w:val="1"/>
    <w:pPr>
      <w:ind w:left="459"/>
      <w:jc w:val="center"/>
      <w:outlineLvl w:val="2"/>
    </w:pPr>
    <w:rPr>
      <w:rFonts w:ascii="Cambria" w:hAnsi="Cambria" w:eastAsia="Cambria" w:cs="Cambria"/>
      <w:b/>
      <w:bCs/>
      <w:sz w:val="26"/>
      <w:szCs w:val="26"/>
      <w:lang w:val="en-US" w:eastAsia="en-US" w:bidi="ar-SA"/>
    </w:rPr>
  </w:style>
  <w:style w:type="character" w:default="1" w:styleId="4">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Arial MT" w:hAnsi="Arial MT" w:eastAsia="Arial MT" w:cs="Arial MT"/>
      <w:sz w:val="24"/>
      <w:szCs w:val="24"/>
      <w:lang w:val="en-US" w:eastAsia="en-US" w:bidi="ar-SA"/>
    </w:rPr>
  </w:style>
  <w:style w:type="paragraph" w:styleId="7">
    <w:name w:val="header"/>
    <w:basedOn w:val="1"/>
    <w:uiPriority w:val="0"/>
    <w:pPr>
      <w:tabs>
        <w:tab w:val="center" w:pos="4153"/>
        <w:tab w:val="right" w:pos="8306"/>
      </w:tabs>
      <w:snapToGrid w:val="0"/>
    </w:pPr>
    <w:rPr>
      <w:sz w:val="18"/>
      <w:szCs w:val="18"/>
    </w:rPr>
  </w:style>
  <w:style w:type="character" w:styleId="8">
    <w:name w:val="Hyperlink"/>
    <w:basedOn w:val="4"/>
    <w:qFormat/>
    <w:uiPriority w:val="0"/>
    <w:rPr>
      <w:color w:val="0000FF"/>
      <w:u w:val="single"/>
    </w:rPr>
  </w:style>
  <w:style w:type="paragraph" w:styleId="9">
    <w:name w:val="Title"/>
    <w:basedOn w:val="1"/>
    <w:qFormat/>
    <w:uiPriority w:val="1"/>
    <w:pPr>
      <w:spacing w:before="89"/>
      <w:ind w:left="1377" w:right="327" w:firstLine="8452"/>
    </w:pPr>
    <w:rPr>
      <w:rFonts w:ascii="Cambria" w:hAnsi="Cambria" w:eastAsia="Cambria" w:cs="Cambria"/>
      <w:b/>
      <w:bCs/>
      <w:sz w:val="34"/>
      <w:szCs w:val="34"/>
      <w:lang w:val="en-US" w:eastAsia="en-US" w:bidi="ar-SA"/>
    </w:rPr>
  </w:style>
  <w:style w:type="table" w:customStyle="1" w:styleId="10">
    <w:name w:val="Table Normal1"/>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209" w:hanging="269"/>
    </w:pPr>
    <w:rPr>
      <w:rFonts w:ascii="Arial MT" w:hAnsi="Arial MT" w:eastAsia="Arial MT" w:cs="Arial MT"/>
      <w:lang w:val="en-US" w:eastAsia="en-US" w:bidi="ar-SA"/>
    </w:rPr>
  </w:style>
  <w:style w:type="paragraph" w:customStyle="1" w:styleId="12">
    <w:name w:val="Table Paragraph"/>
    <w:basedOn w:val="1"/>
    <w:qFormat/>
    <w:uiPriority w:val="1"/>
    <w:rPr>
      <w:rFonts w:ascii="Arial MT" w:hAnsi="Arial MT" w:eastAsia="Arial MT" w:cs="Arial MT"/>
      <w:lang w:val="en-US" w:eastAsia="en-US" w:bidi="ar-SA"/>
    </w:rPr>
  </w:style>
  <w:style w:type="paragraph" w:styleId="13">
    <w:name w:val="No Spacing"/>
    <w:qFormat/>
    <w:uiPriority w:val="1"/>
    <w:rPr>
      <w:rFonts w:ascii="Calibri" w:hAnsi="Calibri" w:eastAsia="SimSun" w:cs="Times New Roman"/>
      <w:sz w:val="22"/>
      <w:szCs w:val="22"/>
      <w:lang w:val="en-IN"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TotalTime>7</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2025-02-01T04:28:00Z</dcterms:created>
  <dc:creator>Admin</dc:creator>
  <cp:lastModifiedBy>PC7</cp:lastModifiedBy>
  <cp:lastPrinted>2025-02-04T05:10:16Z</cp:lastPrinted>
  <dcterms:modified xsi:type="dcterms:W3CDTF">2025-02-04T05:10:57Z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2024-12-24T00:00:00Z</vt:filetime>
  </property>
  <property fmtid="{D5CDD505-2E9C-101B-9397-08002B2CF9AE}" pid="3" name="Producer">
    <vt:lpwstr>doPDF Ver 9.1 Build 231</vt:lpwstr>
  </property>
  <property fmtid="{D5CDD505-2E9C-101B-9397-08002B2CF9AE}" pid="4" name="LastSaved">
    <vt:filetime>2024-12-24T00:00:00Z</vt:filetime>
  </property>
  <property fmtid="{D5CDD505-2E9C-101B-9397-08002B2CF9AE}" pid="5" name="KSOProductBuildVer">
    <vt:lpwstr>1033-12.2.0.19805</vt:lpwstr>
  </property>
  <property fmtid="{D5CDD505-2E9C-101B-9397-08002B2CF9AE}" pid="6" name="ICV">
    <vt:lpwstr>F42FF87DDBB04084AA2F5928B4EC8C6C_13</vt:lpwstr>
  </property>
</Properties>
</file>